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E0BD6" w14:textId="77777777" w:rsidR="0014200F" w:rsidRPr="00C54F06" w:rsidRDefault="0014200F" w:rsidP="0014200F">
      <w:pPr>
        <w:suppressAutoHyphens w:val="0"/>
        <w:overflowPunct w:val="0"/>
        <w:autoSpaceDE w:val="0"/>
        <w:autoSpaceDN w:val="0"/>
        <w:adjustRightInd w:val="0"/>
        <w:spacing w:before="120"/>
        <w:jc w:val="center"/>
        <w:textAlignment w:val="baseline"/>
        <w:rPr>
          <w:rFonts w:asciiTheme="minorHAnsi" w:hAnsiTheme="minorHAnsi" w:cstheme="minorHAnsi"/>
          <w:b/>
          <w:sz w:val="32"/>
          <w:u w:val="single"/>
        </w:rPr>
      </w:pPr>
      <w:r w:rsidRPr="00C54F06">
        <w:rPr>
          <w:rFonts w:asciiTheme="minorHAnsi" w:hAnsiTheme="minorHAnsi" w:cstheme="minorHAnsi"/>
          <w:b/>
          <w:sz w:val="32"/>
          <w:u w:val="single"/>
        </w:rPr>
        <w:t>Smlouva o dílo</w:t>
      </w:r>
    </w:p>
    <w:p w14:paraId="0A990E40" w14:textId="4D17FBB7" w:rsidR="0014200F" w:rsidRPr="00C54F06" w:rsidRDefault="0014200F" w:rsidP="0014200F">
      <w:pPr>
        <w:suppressAutoHyphens w:val="0"/>
        <w:overflowPunct w:val="0"/>
        <w:autoSpaceDE w:val="0"/>
        <w:autoSpaceDN w:val="0"/>
        <w:adjustRightInd w:val="0"/>
        <w:spacing w:before="120"/>
        <w:jc w:val="center"/>
        <w:textAlignment w:val="baseline"/>
        <w:rPr>
          <w:rFonts w:asciiTheme="minorHAnsi" w:hAnsiTheme="minorHAnsi" w:cstheme="minorHAnsi"/>
          <w:b/>
          <w:color w:val="000000"/>
          <w:szCs w:val="24"/>
        </w:rPr>
      </w:pPr>
      <w:r w:rsidRPr="00C54F06">
        <w:rPr>
          <w:rFonts w:asciiTheme="minorHAnsi" w:hAnsiTheme="minorHAnsi" w:cstheme="minorHAnsi"/>
          <w:b/>
          <w:szCs w:val="24"/>
        </w:rPr>
        <w:t xml:space="preserve">č. </w:t>
      </w:r>
      <w:r w:rsidRPr="00C54F06">
        <w:rPr>
          <w:rFonts w:asciiTheme="minorHAnsi" w:hAnsiTheme="minorHAnsi" w:cstheme="minorHAnsi"/>
          <w:b/>
          <w:color w:val="000000"/>
          <w:szCs w:val="24"/>
        </w:rPr>
        <w:t>SD/D/</w:t>
      </w:r>
      <w:r w:rsidR="00765C86">
        <w:rPr>
          <w:rFonts w:asciiTheme="minorHAnsi" w:hAnsiTheme="minorHAnsi" w:cstheme="minorHAnsi"/>
          <w:b/>
          <w:color w:val="000000"/>
          <w:szCs w:val="24"/>
        </w:rPr>
        <w:t>2</w:t>
      </w:r>
      <w:r w:rsidRPr="00C54F06">
        <w:rPr>
          <w:rFonts w:asciiTheme="minorHAnsi" w:hAnsiTheme="minorHAnsi" w:cstheme="minorHAnsi"/>
          <w:b/>
          <w:color w:val="000000"/>
          <w:szCs w:val="24"/>
        </w:rPr>
        <w:t>/2024</w:t>
      </w:r>
    </w:p>
    <w:p w14:paraId="4F19E87A" w14:textId="185B089A" w:rsidR="0014200F" w:rsidRPr="00C54F06" w:rsidRDefault="0014200F" w:rsidP="0014200F">
      <w:pPr>
        <w:widowControl/>
        <w:suppressAutoHyphens w:val="0"/>
        <w:jc w:val="center"/>
        <w:rPr>
          <w:rFonts w:asciiTheme="minorHAnsi" w:hAnsiTheme="minorHAnsi" w:cstheme="minorHAnsi"/>
          <w:b/>
          <w:sz w:val="28"/>
          <w:szCs w:val="28"/>
        </w:rPr>
      </w:pPr>
      <w:r w:rsidRPr="00C54F06">
        <w:rPr>
          <w:rFonts w:asciiTheme="minorHAnsi" w:hAnsiTheme="minorHAnsi" w:cstheme="minorHAnsi"/>
          <w:b/>
          <w:sz w:val="28"/>
          <w:szCs w:val="28"/>
        </w:rPr>
        <w:t>o poskytování provozní podpory aplikaci „</w:t>
      </w:r>
      <w:proofErr w:type="spellStart"/>
      <w:r w:rsidRPr="00C54F06">
        <w:rPr>
          <w:rFonts w:asciiTheme="minorHAnsi" w:hAnsiTheme="minorHAnsi" w:cstheme="minorHAnsi"/>
          <w:b/>
          <w:sz w:val="28"/>
          <w:szCs w:val="28"/>
        </w:rPr>
        <w:t>ProMuzeumWEB</w:t>
      </w:r>
      <w:proofErr w:type="spellEnd"/>
      <w:r w:rsidRPr="00C54F06">
        <w:rPr>
          <w:rFonts w:asciiTheme="minorHAnsi" w:hAnsiTheme="minorHAnsi" w:cstheme="minorHAnsi"/>
          <w:b/>
          <w:sz w:val="28"/>
          <w:szCs w:val="28"/>
        </w:rPr>
        <w:t xml:space="preserve"> a portálu </w:t>
      </w:r>
      <w:proofErr w:type="spellStart"/>
      <w:r w:rsidRPr="00C54F06">
        <w:rPr>
          <w:rFonts w:asciiTheme="minorHAnsi" w:hAnsiTheme="minorHAnsi" w:cstheme="minorHAnsi"/>
          <w:b/>
          <w:sz w:val="28"/>
          <w:szCs w:val="28"/>
        </w:rPr>
        <w:t>VadeMeCum</w:t>
      </w:r>
      <w:proofErr w:type="spellEnd"/>
      <w:r w:rsidRPr="00C54F06">
        <w:rPr>
          <w:rFonts w:asciiTheme="minorHAnsi" w:hAnsiTheme="minorHAnsi" w:cstheme="minorHAnsi"/>
          <w:b/>
          <w:sz w:val="28"/>
          <w:szCs w:val="28"/>
        </w:rPr>
        <w:t>“</w:t>
      </w:r>
    </w:p>
    <w:p w14:paraId="2D0093CC" w14:textId="35B32289" w:rsidR="0014200F" w:rsidRPr="00C54F06" w:rsidRDefault="0014200F" w:rsidP="0014200F">
      <w:pPr>
        <w:contextualSpacing/>
        <w:jc w:val="center"/>
        <w:rPr>
          <w:rFonts w:asciiTheme="minorHAnsi" w:hAnsiTheme="minorHAnsi" w:cstheme="minorHAnsi"/>
          <w:b/>
          <w:sz w:val="28"/>
          <w:szCs w:val="28"/>
        </w:rPr>
      </w:pPr>
      <w:r w:rsidRPr="00C54F06">
        <w:rPr>
          <w:rFonts w:asciiTheme="minorHAnsi" w:hAnsiTheme="minorHAnsi" w:cstheme="minorHAnsi"/>
          <w:b/>
          <w:sz w:val="28"/>
          <w:szCs w:val="28"/>
        </w:rPr>
        <w:t>Vlastivědnému muzeu a galerii v České Lípě, p. o.</w:t>
      </w:r>
    </w:p>
    <w:p w14:paraId="5EDB052B" w14:textId="77777777" w:rsidR="00C54F06" w:rsidRPr="00C54F06" w:rsidRDefault="00C54F06" w:rsidP="00E86771">
      <w:pPr>
        <w:suppressAutoHyphens w:val="0"/>
        <w:overflowPunct w:val="0"/>
        <w:autoSpaceDE w:val="0"/>
        <w:autoSpaceDN w:val="0"/>
        <w:adjustRightInd w:val="0"/>
        <w:spacing w:before="120" w:line="276" w:lineRule="auto"/>
        <w:jc w:val="both"/>
        <w:textAlignment w:val="baseline"/>
        <w:rPr>
          <w:rFonts w:asciiTheme="minorHAnsi" w:hAnsiTheme="minorHAnsi" w:cstheme="minorHAnsi"/>
        </w:rPr>
      </w:pPr>
    </w:p>
    <w:p w14:paraId="6AE5A5DC" w14:textId="31888ECC" w:rsidR="00E86771" w:rsidRPr="00C54F06" w:rsidRDefault="00E86771" w:rsidP="00E86771">
      <w:pPr>
        <w:suppressAutoHyphens w:val="0"/>
        <w:overflowPunct w:val="0"/>
        <w:autoSpaceDE w:val="0"/>
        <w:autoSpaceDN w:val="0"/>
        <w:adjustRightInd w:val="0"/>
        <w:spacing w:before="120" w:line="276" w:lineRule="auto"/>
        <w:jc w:val="both"/>
        <w:textAlignment w:val="baseline"/>
        <w:rPr>
          <w:rFonts w:asciiTheme="minorHAnsi" w:hAnsiTheme="minorHAnsi" w:cstheme="minorHAnsi"/>
        </w:rPr>
      </w:pPr>
      <w:r w:rsidRPr="00C54F06">
        <w:rPr>
          <w:rFonts w:asciiTheme="minorHAnsi" w:hAnsiTheme="minorHAnsi" w:cstheme="minorHAnsi"/>
        </w:rPr>
        <w:t xml:space="preserve">uzavřená v souladu s § 2586 a násl. zákona č. 89/2012 Sb., občanský zákoník, ve znění pozdějších právních předpisů (dále jen „občanský zákoník“), mezi těmito smluvními stranami: </w:t>
      </w:r>
    </w:p>
    <w:p w14:paraId="7A504237" w14:textId="1108B64C" w:rsidR="0020658A" w:rsidRPr="00C54F06" w:rsidRDefault="0020658A" w:rsidP="006C249A">
      <w:pPr>
        <w:contextualSpacing/>
        <w:rPr>
          <w:rFonts w:asciiTheme="minorHAnsi" w:hAnsiTheme="minorHAnsi" w:cstheme="minorHAnsi"/>
          <w:color w:val="000000"/>
          <w:szCs w:val="24"/>
        </w:rPr>
      </w:pPr>
    </w:p>
    <w:p w14:paraId="5B8774B3" w14:textId="6A93EE9C" w:rsidR="00295FDE" w:rsidRPr="00C54F06" w:rsidRDefault="009D6F31" w:rsidP="001F5984">
      <w:pPr>
        <w:contextualSpacing/>
        <w:rPr>
          <w:rFonts w:asciiTheme="minorHAnsi" w:hAnsiTheme="minorHAnsi" w:cstheme="minorHAnsi"/>
          <w:b/>
          <w:color w:val="000000"/>
          <w:szCs w:val="24"/>
        </w:rPr>
      </w:pPr>
      <w:r w:rsidRPr="00C54F06">
        <w:rPr>
          <w:rFonts w:asciiTheme="minorHAnsi" w:hAnsiTheme="minorHAnsi" w:cstheme="minorHAnsi"/>
          <w:b/>
          <w:color w:val="000000"/>
          <w:szCs w:val="24"/>
        </w:rPr>
        <w:t>Vlastivědné muzeum a galerie v České Lípě</w:t>
      </w:r>
      <w:r w:rsidR="00295FDE" w:rsidRPr="00C54F06">
        <w:rPr>
          <w:rFonts w:asciiTheme="minorHAnsi" w:hAnsiTheme="minorHAnsi" w:cstheme="minorHAnsi"/>
          <w:b/>
          <w:color w:val="000000"/>
          <w:szCs w:val="24"/>
        </w:rPr>
        <w:t xml:space="preserve">, </w:t>
      </w:r>
      <w:r w:rsidRPr="00C54F06">
        <w:rPr>
          <w:rFonts w:asciiTheme="minorHAnsi" w:hAnsiTheme="minorHAnsi" w:cstheme="minorHAnsi"/>
          <w:color w:val="000000"/>
          <w:szCs w:val="24"/>
        </w:rPr>
        <w:t>příspěvková organizace Libereckého kraje</w:t>
      </w:r>
    </w:p>
    <w:p w14:paraId="7694E911" w14:textId="2514AE5C" w:rsidR="00295FDE" w:rsidRPr="00C54F06" w:rsidRDefault="00295FDE" w:rsidP="001F5984">
      <w:pPr>
        <w:contextualSpacing/>
        <w:rPr>
          <w:rFonts w:asciiTheme="minorHAnsi" w:hAnsiTheme="minorHAnsi" w:cstheme="minorHAnsi"/>
          <w:color w:val="000000"/>
          <w:szCs w:val="24"/>
        </w:rPr>
      </w:pPr>
      <w:r w:rsidRPr="00C54F06">
        <w:rPr>
          <w:rFonts w:asciiTheme="minorHAnsi" w:hAnsiTheme="minorHAnsi" w:cstheme="minorHAnsi"/>
          <w:color w:val="000000"/>
          <w:szCs w:val="24"/>
        </w:rPr>
        <w:t>Sídlo:</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bookmarkStart w:id="0" w:name="_Hlk172550441"/>
      <w:r w:rsidR="009D6F31" w:rsidRPr="00C54F06">
        <w:rPr>
          <w:rFonts w:asciiTheme="minorHAnsi" w:hAnsiTheme="minorHAnsi" w:cstheme="minorHAnsi"/>
          <w:color w:val="000000"/>
          <w:szCs w:val="24"/>
        </w:rPr>
        <w:t>nám. Osvobození 297/1</w:t>
      </w:r>
      <w:r w:rsidRPr="00C54F06">
        <w:rPr>
          <w:rFonts w:asciiTheme="minorHAnsi" w:hAnsiTheme="minorHAnsi" w:cstheme="minorHAnsi"/>
          <w:color w:val="000000"/>
          <w:szCs w:val="24"/>
        </w:rPr>
        <w:t xml:space="preserve">, </w:t>
      </w:r>
      <w:r w:rsidR="009D6F31" w:rsidRPr="00C54F06">
        <w:rPr>
          <w:rFonts w:asciiTheme="minorHAnsi" w:hAnsiTheme="minorHAnsi" w:cstheme="minorHAnsi"/>
          <w:color w:val="000000"/>
          <w:szCs w:val="24"/>
        </w:rPr>
        <w:t>Česká Lípa, PSČ 470 01</w:t>
      </w:r>
      <w:bookmarkEnd w:id="0"/>
    </w:p>
    <w:p w14:paraId="49BE1C8C" w14:textId="48A98B74" w:rsidR="00295FDE" w:rsidRPr="00C54F06" w:rsidRDefault="00295FDE" w:rsidP="001F5984">
      <w:pPr>
        <w:contextualSpacing/>
        <w:rPr>
          <w:rFonts w:asciiTheme="minorHAnsi" w:hAnsiTheme="minorHAnsi" w:cstheme="minorHAnsi"/>
          <w:color w:val="000000"/>
          <w:szCs w:val="24"/>
        </w:rPr>
      </w:pPr>
      <w:r w:rsidRPr="00C54F06">
        <w:rPr>
          <w:rFonts w:asciiTheme="minorHAnsi" w:hAnsiTheme="minorHAnsi" w:cstheme="minorHAnsi"/>
          <w:color w:val="000000"/>
          <w:szCs w:val="24"/>
        </w:rPr>
        <w:t>Zastoupené:</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bookmarkStart w:id="1" w:name="_Hlk172550494"/>
      <w:r w:rsidRPr="00C54F06">
        <w:rPr>
          <w:rFonts w:asciiTheme="minorHAnsi" w:hAnsiTheme="minorHAnsi" w:cstheme="minorHAnsi"/>
          <w:color w:val="000000"/>
          <w:szCs w:val="24"/>
        </w:rPr>
        <w:t>ředitel</w:t>
      </w:r>
      <w:r w:rsidR="009D6F31" w:rsidRPr="00C54F06">
        <w:rPr>
          <w:rFonts w:asciiTheme="minorHAnsi" w:hAnsiTheme="minorHAnsi" w:cstheme="minorHAnsi"/>
          <w:color w:val="000000"/>
          <w:szCs w:val="24"/>
        </w:rPr>
        <w:t>em</w:t>
      </w:r>
      <w:r w:rsidRPr="00C54F06">
        <w:rPr>
          <w:rFonts w:asciiTheme="minorHAnsi" w:hAnsiTheme="minorHAnsi" w:cstheme="minorHAnsi"/>
          <w:color w:val="000000"/>
          <w:szCs w:val="24"/>
        </w:rPr>
        <w:t xml:space="preserve"> muzea</w:t>
      </w:r>
      <w:bookmarkEnd w:id="1"/>
    </w:p>
    <w:p w14:paraId="1D5A0BF1" w14:textId="5B0EED55" w:rsidR="00295FDE" w:rsidRPr="00C54F06" w:rsidRDefault="00295FDE" w:rsidP="001F5984">
      <w:pPr>
        <w:contextualSpacing/>
        <w:rPr>
          <w:rFonts w:asciiTheme="minorHAnsi" w:hAnsiTheme="minorHAnsi" w:cstheme="minorHAnsi"/>
          <w:color w:val="000000"/>
          <w:szCs w:val="24"/>
        </w:rPr>
      </w:pPr>
      <w:r w:rsidRPr="00C54F06">
        <w:rPr>
          <w:rFonts w:asciiTheme="minorHAnsi" w:hAnsiTheme="minorHAnsi" w:cstheme="minorHAnsi"/>
          <w:color w:val="000000"/>
          <w:szCs w:val="24"/>
        </w:rPr>
        <w:t>IČ</w:t>
      </w:r>
      <w:r w:rsidR="009D6F31" w:rsidRPr="00C54F06">
        <w:rPr>
          <w:rFonts w:asciiTheme="minorHAnsi" w:hAnsiTheme="minorHAnsi" w:cstheme="minorHAnsi"/>
          <w:color w:val="000000"/>
          <w:szCs w:val="24"/>
        </w:rPr>
        <w:t>O</w:t>
      </w:r>
      <w:r w:rsidRPr="00C54F06">
        <w:rPr>
          <w:rFonts w:asciiTheme="minorHAnsi" w:hAnsiTheme="minorHAnsi" w:cstheme="minorHAnsi"/>
          <w:color w:val="000000"/>
          <w:szCs w:val="24"/>
        </w:rPr>
        <w:t xml:space="preserve">: </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009D6F31" w:rsidRPr="00C54F06">
        <w:rPr>
          <w:rFonts w:asciiTheme="minorHAnsi" w:hAnsiTheme="minorHAnsi" w:cstheme="minorHAnsi"/>
          <w:color w:val="000000"/>
          <w:szCs w:val="24"/>
        </w:rPr>
        <w:t>00360198</w:t>
      </w:r>
    </w:p>
    <w:p w14:paraId="2288D14D" w14:textId="0E4C3177" w:rsidR="00295FDE" w:rsidRPr="00C54F06" w:rsidRDefault="00295FDE" w:rsidP="001F5984">
      <w:pPr>
        <w:contextualSpacing/>
        <w:rPr>
          <w:rFonts w:asciiTheme="minorHAnsi" w:hAnsiTheme="minorHAnsi" w:cstheme="minorHAnsi"/>
          <w:color w:val="000000"/>
          <w:szCs w:val="24"/>
        </w:rPr>
      </w:pPr>
      <w:r w:rsidRPr="00C54F06">
        <w:rPr>
          <w:rFonts w:asciiTheme="minorHAnsi" w:hAnsiTheme="minorHAnsi" w:cstheme="minorHAnsi"/>
          <w:color w:val="000000"/>
          <w:szCs w:val="24"/>
        </w:rPr>
        <w:t xml:space="preserve">DIČ: </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009D6F31" w:rsidRPr="00C54F06">
        <w:rPr>
          <w:rFonts w:asciiTheme="minorHAnsi" w:hAnsiTheme="minorHAnsi" w:cstheme="minorHAnsi"/>
          <w:color w:val="000000"/>
          <w:szCs w:val="24"/>
        </w:rPr>
        <w:t>CZ00360198</w:t>
      </w:r>
    </w:p>
    <w:p w14:paraId="75D24C03" w14:textId="0AB99796" w:rsidR="00295FDE" w:rsidRPr="00C54F06" w:rsidRDefault="001F5984" w:rsidP="001F5984">
      <w:pPr>
        <w:contextualSpacing/>
        <w:rPr>
          <w:rFonts w:asciiTheme="minorHAnsi" w:hAnsiTheme="minorHAnsi" w:cstheme="minorHAnsi"/>
          <w:color w:val="000000"/>
          <w:szCs w:val="24"/>
        </w:rPr>
      </w:pPr>
      <w:r w:rsidRPr="00C54F06">
        <w:rPr>
          <w:rFonts w:asciiTheme="minorHAnsi" w:hAnsiTheme="minorHAnsi" w:cstheme="minorHAnsi"/>
          <w:color w:val="000000"/>
          <w:szCs w:val="24"/>
        </w:rPr>
        <w:t>b</w:t>
      </w:r>
      <w:r w:rsidR="00295FDE" w:rsidRPr="00C54F06">
        <w:rPr>
          <w:rFonts w:asciiTheme="minorHAnsi" w:hAnsiTheme="minorHAnsi" w:cstheme="minorHAnsi"/>
          <w:color w:val="000000"/>
          <w:szCs w:val="24"/>
        </w:rPr>
        <w:t xml:space="preserve">ankovní spojení:     </w:t>
      </w:r>
      <w:bookmarkStart w:id="2" w:name="_Hlk172550584"/>
      <w:r w:rsidR="00C54F06">
        <w:rPr>
          <w:rFonts w:asciiTheme="minorHAnsi" w:hAnsiTheme="minorHAnsi" w:cstheme="minorHAnsi"/>
          <w:color w:val="000000"/>
          <w:szCs w:val="24"/>
        </w:rPr>
        <w:tab/>
      </w:r>
      <w:r w:rsidR="009D6F31" w:rsidRPr="00C54F06">
        <w:rPr>
          <w:rFonts w:asciiTheme="minorHAnsi" w:hAnsiTheme="minorHAnsi" w:cstheme="minorHAnsi"/>
          <w:color w:val="000000"/>
          <w:szCs w:val="24"/>
        </w:rPr>
        <w:t>Komerční banka a.s.</w:t>
      </w:r>
      <w:bookmarkEnd w:id="2"/>
      <w:r w:rsidRPr="00C54F06">
        <w:rPr>
          <w:rFonts w:asciiTheme="minorHAnsi" w:hAnsiTheme="minorHAnsi" w:cstheme="minorHAnsi"/>
          <w:color w:val="000000"/>
          <w:szCs w:val="24"/>
        </w:rPr>
        <w:t xml:space="preserve">, </w:t>
      </w:r>
      <w:r w:rsidR="00AA766C" w:rsidRPr="00C54F06">
        <w:rPr>
          <w:rFonts w:asciiTheme="minorHAnsi" w:hAnsiTheme="minorHAnsi" w:cstheme="minorHAnsi"/>
          <w:color w:val="000000"/>
          <w:szCs w:val="24"/>
        </w:rPr>
        <w:t xml:space="preserve">pobočka </w:t>
      </w:r>
      <w:r w:rsidRPr="00C54F06">
        <w:rPr>
          <w:rFonts w:asciiTheme="minorHAnsi" w:hAnsiTheme="minorHAnsi" w:cstheme="minorHAnsi"/>
          <w:color w:val="000000"/>
          <w:szCs w:val="24"/>
        </w:rPr>
        <w:t xml:space="preserve">Česká Lípa </w:t>
      </w:r>
    </w:p>
    <w:p w14:paraId="13124587" w14:textId="49E8179C" w:rsidR="001F5984" w:rsidRPr="00C54F06" w:rsidRDefault="001F5984" w:rsidP="001F5984">
      <w:pPr>
        <w:suppressAutoHyphens w:val="0"/>
        <w:rPr>
          <w:rFonts w:asciiTheme="minorHAnsi" w:eastAsia="Calibri" w:hAnsiTheme="minorHAnsi" w:cstheme="minorHAnsi"/>
          <w:noProof/>
          <w:szCs w:val="22"/>
          <w:lang w:eastAsia="en-US"/>
        </w:rPr>
      </w:pPr>
      <w:r w:rsidRPr="00C54F06">
        <w:rPr>
          <w:rFonts w:asciiTheme="minorHAnsi" w:eastAsia="Calibri" w:hAnsiTheme="minorHAnsi" w:cstheme="minorHAnsi"/>
          <w:szCs w:val="22"/>
          <w:lang w:eastAsia="en-US"/>
        </w:rPr>
        <w:t>číslo účtu:</w:t>
      </w:r>
      <w:bookmarkStart w:id="3" w:name="Text6"/>
      <w:r w:rsidRPr="00C54F06">
        <w:rPr>
          <w:rFonts w:asciiTheme="minorHAnsi" w:eastAsia="Calibri" w:hAnsiTheme="minorHAnsi" w:cstheme="minorHAnsi"/>
          <w:noProof/>
          <w:szCs w:val="22"/>
          <w:lang w:eastAsia="en-US"/>
        </w:rPr>
        <w:t xml:space="preserve"> </w:t>
      </w:r>
      <w:bookmarkEnd w:id="3"/>
      <w:r w:rsidR="00C54F06">
        <w:rPr>
          <w:rFonts w:asciiTheme="minorHAnsi" w:eastAsia="Calibri" w:hAnsiTheme="minorHAnsi" w:cstheme="minorHAnsi"/>
          <w:noProof/>
          <w:szCs w:val="22"/>
          <w:lang w:eastAsia="en-US"/>
        </w:rPr>
        <w:tab/>
      </w:r>
      <w:r w:rsidR="00C54F06">
        <w:rPr>
          <w:rFonts w:asciiTheme="minorHAnsi" w:eastAsia="Calibri" w:hAnsiTheme="minorHAnsi" w:cstheme="minorHAnsi"/>
          <w:noProof/>
          <w:szCs w:val="22"/>
          <w:lang w:eastAsia="en-US"/>
        </w:rPr>
        <w:tab/>
      </w:r>
      <w:r w:rsidRPr="00C54F06">
        <w:rPr>
          <w:rFonts w:asciiTheme="minorHAnsi" w:eastAsia="Calibri" w:hAnsiTheme="minorHAnsi" w:cstheme="minorHAnsi"/>
          <w:noProof/>
          <w:szCs w:val="22"/>
          <w:lang w:eastAsia="en-US"/>
        </w:rPr>
        <w:t>2133421/0100</w:t>
      </w:r>
    </w:p>
    <w:p w14:paraId="34A656C1" w14:textId="67DE9150" w:rsidR="001F5984" w:rsidRPr="00C54F06" w:rsidRDefault="001F5984" w:rsidP="001F5984">
      <w:pPr>
        <w:contextualSpacing/>
        <w:rPr>
          <w:rFonts w:asciiTheme="minorHAnsi" w:hAnsiTheme="minorHAnsi" w:cstheme="minorHAnsi"/>
          <w:color w:val="000000"/>
          <w:szCs w:val="24"/>
        </w:rPr>
      </w:pPr>
      <w:r w:rsidRPr="00C54F06">
        <w:rPr>
          <w:rFonts w:asciiTheme="minorHAnsi" w:hAnsiTheme="minorHAnsi" w:cstheme="minorHAnsi"/>
          <w:color w:val="000000"/>
          <w:szCs w:val="24"/>
        </w:rPr>
        <w:t xml:space="preserve">datová schránka:  </w:t>
      </w:r>
      <w:r w:rsidR="00C54F06">
        <w:rPr>
          <w:rFonts w:asciiTheme="minorHAnsi" w:hAnsiTheme="minorHAnsi" w:cstheme="minorHAnsi"/>
          <w:color w:val="000000"/>
          <w:szCs w:val="24"/>
        </w:rPr>
        <w:tab/>
      </w:r>
      <w:proofErr w:type="spellStart"/>
      <w:r w:rsidRPr="00C54F06">
        <w:rPr>
          <w:rFonts w:asciiTheme="minorHAnsi" w:hAnsiTheme="minorHAnsi" w:cstheme="minorHAnsi"/>
          <w:color w:val="000000"/>
          <w:szCs w:val="24"/>
        </w:rPr>
        <w:t>nidmakz</w:t>
      </w:r>
      <w:proofErr w:type="spellEnd"/>
    </w:p>
    <w:p w14:paraId="3384375C" w14:textId="6E7E2E9E" w:rsidR="001F5984" w:rsidRPr="00C54F06" w:rsidRDefault="001F5984" w:rsidP="001F5984">
      <w:pPr>
        <w:suppressAutoHyphens w:val="0"/>
        <w:rPr>
          <w:rFonts w:asciiTheme="minorHAnsi" w:eastAsia="Calibri" w:hAnsiTheme="minorHAnsi" w:cstheme="minorHAnsi"/>
          <w:szCs w:val="22"/>
          <w:highlight w:val="yellow"/>
          <w:lang w:eastAsia="en-US"/>
        </w:rPr>
      </w:pPr>
      <w:r w:rsidRPr="00C54F06">
        <w:rPr>
          <w:rFonts w:asciiTheme="minorHAnsi" w:eastAsia="Calibri" w:hAnsiTheme="minorHAnsi" w:cstheme="minorHAnsi"/>
          <w:szCs w:val="22"/>
          <w:lang w:eastAsia="en-US"/>
        </w:rPr>
        <w:t xml:space="preserve">kontaktní osoba: </w:t>
      </w:r>
      <w:bookmarkStart w:id="4" w:name="Text68"/>
      <w:r w:rsidRPr="00C54F06">
        <w:rPr>
          <w:rFonts w:asciiTheme="minorHAnsi" w:eastAsia="Calibri" w:hAnsiTheme="minorHAnsi" w:cstheme="minorHAnsi"/>
          <w:szCs w:val="22"/>
          <w:lang w:eastAsia="en-US"/>
        </w:rPr>
        <w:t xml:space="preserve"> </w:t>
      </w:r>
      <w:bookmarkStart w:id="5" w:name="_Hlk184813276"/>
      <w:r w:rsidR="00C54F06">
        <w:rPr>
          <w:rFonts w:asciiTheme="minorHAnsi" w:eastAsia="Calibri" w:hAnsiTheme="minorHAnsi" w:cstheme="minorHAnsi"/>
          <w:szCs w:val="22"/>
          <w:lang w:eastAsia="en-US"/>
        </w:rPr>
        <w:tab/>
      </w:r>
      <w:bookmarkEnd w:id="4"/>
      <w:bookmarkEnd w:id="5"/>
    </w:p>
    <w:p w14:paraId="643757CE" w14:textId="29FBB30D" w:rsidR="00232B94" w:rsidRPr="00C54F06" w:rsidRDefault="00295FDE" w:rsidP="001F5984">
      <w:pPr>
        <w:contextualSpacing/>
        <w:rPr>
          <w:rFonts w:asciiTheme="minorHAnsi" w:hAnsiTheme="minorHAnsi" w:cstheme="minorHAnsi"/>
          <w:b/>
          <w:color w:val="000000"/>
          <w:szCs w:val="24"/>
          <w:u w:val="single"/>
        </w:rPr>
      </w:pPr>
      <w:r w:rsidRPr="00C54F06">
        <w:rPr>
          <w:rFonts w:asciiTheme="minorHAnsi" w:hAnsiTheme="minorHAnsi" w:cstheme="minorHAnsi"/>
          <w:b/>
          <w:color w:val="000000"/>
          <w:szCs w:val="24"/>
          <w:u w:val="single"/>
        </w:rPr>
        <w:t>(dále jen „objednatel“)</w:t>
      </w:r>
    </w:p>
    <w:p w14:paraId="608E343E" w14:textId="77777777" w:rsidR="00295FDE" w:rsidRPr="00C54F06" w:rsidRDefault="00295FDE" w:rsidP="00295FDE">
      <w:pPr>
        <w:contextualSpacing/>
        <w:rPr>
          <w:rFonts w:asciiTheme="minorHAnsi" w:hAnsiTheme="minorHAnsi" w:cstheme="minorHAnsi"/>
          <w:color w:val="000000"/>
          <w:szCs w:val="24"/>
        </w:rPr>
      </w:pPr>
    </w:p>
    <w:p w14:paraId="679D94C1" w14:textId="6B3ED326" w:rsidR="0020658A" w:rsidRPr="00F22841" w:rsidRDefault="0020658A" w:rsidP="006C249A">
      <w:pPr>
        <w:contextualSpacing/>
        <w:rPr>
          <w:rFonts w:asciiTheme="minorHAnsi" w:hAnsiTheme="minorHAnsi" w:cstheme="minorHAnsi"/>
          <w:b/>
          <w:bCs/>
          <w:color w:val="000000"/>
          <w:sz w:val="32"/>
          <w:szCs w:val="32"/>
        </w:rPr>
      </w:pPr>
      <w:r w:rsidRPr="00F22841">
        <w:rPr>
          <w:rFonts w:asciiTheme="minorHAnsi" w:hAnsiTheme="minorHAnsi" w:cstheme="minorHAnsi"/>
          <w:b/>
          <w:bCs/>
          <w:color w:val="000000"/>
          <w:sz w:val="32"/>
          <w:szCs w:val="32"/>
        </w:rPr>
        <w:t>a</w:t>
      </w:r>
    </w:p>
    <w:p w14:paraId="236093C5" w14:textId="77777777" w:rsidR="0020658A" w:rsidRPr="00C54F06" w:rsidRDefault="0020658A" w:rsidP="006C249A">
      <w:pPr>
        <w:contextualSpacing/>
        <w:rPr>
          <w:rFonts w:asciiTheme="minorHAnsi" w:hAnsiTheme="minorHAnsi" w:cstheme="minorHAnsi"/>
          <w:color w:val="000000"/>
          <w:szCs w:val="24"/>
        </w:rPr>
      </w:pPr>
    </w:p>
    <w:p w14:paraId="4B11B65F" w14:textId="5C566117" w:rsidR="0020658A" w:rsidRPr="00C54F06" w:rsidRDefault="0020658A" w:rsidP="006C249A">
      <w:pPr>
        <w:contextualSpacing/>
        <w:rPr>
          <w:rFonts w:asciiTheme="minorHAnsi" w:hAnsiTheme="minorHAnsi" w:cstheme="minorHAnsi"/>
          <w:b/>
          <w:color w:val="000000"/>
          <w:szCs w:val="24"/>
        </w:rPr>
      </w:pPr>
      <w:r w:rsidRPr="00C54F06">
        <w:rPr>
          <w:rFonts w:asciiTheme="minorHAnsi" w:hAnsiTheme="minorHAnsi" w:cstheme="minorHAnsi"/>
          <w:b/>
          <w:color w:val="000000"/>
          <w:szCs w:val="24"/>
        </w:rPr>
        <w:t xml:space="preserve">Bach </w:t>
      </w:r>
      <w:proofErr w:type="spellStart"/>
      <w:r w:rsidRPr="00C54F06">
        <w:rPr>
          <w:rFonts w:asciiTheme="minorHAnsi" w:hAnsiTheme="minorHAnsi" w:cstheme="minorHAnsi"/>
          <w:b/>
          <w:color w:val="000000"/>
          <w:szCs w:val="24"/>
        </w:rPr>
        <w:t>systems</w:t>
      </w:r>
      <w:proofErr w:type="spellEnd"/>
      <w:r w:rsidRPr="00C54F06">
        <w:rPr>
          <w:rFonts w:asciiTheme="minorHAnsi" w:hAnsiTheme="minorHAnsi" w:cstheme="minorHAnsi"/>
          <w:b/>
          <w:color w:val="000000"/>
          <w:szCs w:val="24"/>
        </w:rPr>
        <w:t xml:space="preserve"> s.</w:t>
      </w:r>
      <w:r w:rsidR="000E57BC" w:rsidRPr="00C54F06">
        <w:rPr>
          <w:rFonts w:asciiTheme="minorHAnsi" w:hAnsiTheme="minorHAnsi" w:cstheme="minorHAnsi"/>
          <w:b/>
          <w:color w:val="000000"/>
          <w:szCs w:val="24"/>
        </w:rPr>
        <w:t xml:space="preserve"> </w:t>
      </w:r>
      <w:r w:rsidRPr="00C54F06">
        <w:rPr>
          <w:rFonts w:asciiTheme="minorHAnsi" w:hAnsiTheme="minorHAnsi" w:cstheme="minorHAnsi"/>
          <w:b/>
          <w:color w:val="000000"/>
          <w:szCs w:val="24"/>
        </w:rPr>
        <w:t>r.</w:t>
      </w:r>
      <w:r w:rsidR="000E57BC" w:rsidRPr="00C54F06">
        <w:rPr>
          <w:rFonts w:asciiTheme="minorHAnsi" w:hAnsiTheme="minorHAnsi" w:cstheme="minorHAnsi"/>
          <w:b/>
          <w:color w:val="000000"/>
          <w:szCs w:val="24"/>
        </w:rPr>
        <w:t xml:space="preserve"> </w:t>
      </w:r>
      <w:r w:rsidRPr="00C54F06">
        <w:rPr>
          <w:rFonts w:asciiTheme="minorHAnsi" w:hAnsiTheme="minorHAnsi" w:cstheme="minorHAnsi"/>
          <w:b/>
          <w:color w:val="000000"/>
          <w:szCs w:val="24"/>
        </w:rPr>
        <w:t>o.</w:t>
      </w:r>
    </w:p>
    <w:p w14:paraId="13788558" w14:textId="47206730" w:rsidR="00295FDE" w:rsidRPr="00C54F06" w:rsidRDefault="00295FDE"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Sídlo:</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t>Olomouc – Hodolany, Holická 31/N,</w:t>
      </w:r>
      <w:r w:rsidR="00096518" w:rsidRPr="00C54F06">
        <w:rPr>
          <w:rFonts w:asciiTheme="minorHAnsi" w:hAnsiTheme="minorHAnsi" w:cstheme="minorHAnsi"/>
          <w:color w:val="000000"/>
          <w:szCs w:val="24"/>
        </w:rPr>
        <w:t xml:space="preserve"> </w:t>
      </w:r>
      <w:r w:rsidRPr="00C54F06">
        <w:rPr>
          <w:rFonts w:asciiTheme="minorHAnsi" w:hAnsiTheme="minorHAnsi" w:cstheme="minorHAnsi"/>
          <w:color w:val="000000"/>
          <w:szCs w:val="24"/>
        </w:rPr>
        <w:t>č.</w:t>
      </w:r>
      <w:r w:rsidR="005A6D86" w:rsidRPr="00C54F06">
        <w:rPr>
          <w:rFonts w:asciiTheme="minorHAnsi" w:hAnsiTheme="minorHAnsi" w:cstheme="minorHAnsi"/>
          <w:color w:val="000000"/>
          <w:szCs w:val="24"/>
        </w:rPr>
        <w:t xml:space="preserve"> </w:t>
      </w:r>
      <w:r w:rsidRPr="00C54F06">
        <w:rPr>
          <w:rFonts w:asciiTheme="minorHAnsi" w:hAnsiTheme="minorHAnsi" w:cstheme="minorHAnsi"/>
          <w:color w:val="000000"/>
          <w:szCs w:val="24"/>
        </w:rPr>
        <w:t>p. 1097,  PSČ 772</w:t>
      </w:r>
      <w:r w:rsidR="00096518" w:rsidRPr="00C54F06">
        <w:rPr>
          <w:rFonts w:asciiTheme="minorHAnsi" w:hAnsiTheme="minorHAnsi" w:cstheme="minorHAnsi"/>
          <w:color w:val="000000"/>
          <w:szCs w:val="24"/>
        </w:rPr>
        <w:t xml:space="preserve"> </w:t>
      </w:r>
      <w:r w:rsidRPr="00C54F06">
        <w:rPr>
          <w:rFonts w:asciiTheme="minorHAnsi" w:hAnsiTheme="minorHAnsi" w:cstheme="minorHAnsi"/>
          <w:color w:val="000000"/>
          <w:szCs w:val="24"/>
        </w:rPr>
        <w:t>00</w:t>
      </w:r>
    </w:p>
    <w:p w14:paraId="4BA0F8B9" w14:textId="3C72E424" w:rsidR="00295FDE" w:rsidRPr="00C54F06" w:rsidRDefault="00295FDE"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Zastoupenou:</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t>jednatelem společnosti</w:t>
      </w:r>
    </w:p>
    <w:p w14:paraId="7972A0DA" w14:textId="77777777" w:rsidR="00295FDE" w:rsidRPr="00C54F06" w:rsidRDefault="00295FDE"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 xml:space="preserve">IČO: </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t xml:space="preserve">60794097 </w:t>
      </w:r>
    </w:p>
    <w:p w14:paraId="3D91CE9F" w14:textId="77777777" w:rsidR="00295FDE" w:rsidRPr="00C54F06" w:rsidRDefault="00295FDE"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 xml:space="preserve">DIČ: </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t>CZ60794097</w:t>
      </w:r>
    </w:p>
    <w:p w14:paraId="4D8E10B1" w14:textId="77777777" w:rsidR="00AA766C" w:rsidRPr="00C54F06" w:rsidRDefault="00AA766C"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b</w:t>
      </w:r>
      <w:r w:rsidR="00295FDE" w:rsidRPr="00C54F06">
        <w:rPr>
          <w:rFonts w:asciiTheme="minorHAnsi" w:hAnsiTheme="minorHAnsi" w:cstheme="minorHAnsi"/>
          <w:color w:val="000000"/>
          <w:szCs w:val="24"/>
        </w:rPr>
        <w:t xml:space="preserve">ankovní spojení: </w:t>
      </w:r>
      <w:r w:rsidR="00295FDE" w:rsidRPr="00C54F06">
        <w:rPr>
          <w:rFonts w:asciiTheme="minorHAnsi" w:hAnsiTheme="minorHAnsi" w:cstheme="minorHAnsi"/>
          <w:color w:val="000000"/>
          <w:szCs w:val="24"/>
        </w:rPr>
        <w:tab/>
        <w:t xml:space="preserve">MONETA Money Bank a.s., pobočka Olomouc, </w:t>
      </w:r>
    </w:p>
    <w:p w14:paraId="1DB07451" w14:textId="689BF3CD" w:rsidR="00295FDE" w:rsidRPr="00C54F06" w:rsidRDefault="00295FDE"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č</w:t>
      </w:r>
      <w:r w:rsidR="00AA766C" w:rsidRPr="00C54F06">
        <w:rPr>
          <w:rFonts w:asciiTheme="minorHAnsi" w:hAnsiTheme="minorHAnsi" w:cstheme="minorHAnsi"/>
          <w:color w:val="000000"/>
          <w:szCs w:val="24"/>
        </w:rPr>
        <w:t>íslo účtu</w:t>
      </w:r>
      <w:r w:rsidRPr="00C54F06">
        <w:rPr>
          <w:rFonts w:asciiTheme="minorHAnsi" w:hAnsiTheme="minorHAnsi" w:cstheme="minorHAnsi"/>
          <w:color w:val="000000"/>
          <w:szCs w:val="24"/>
        </w:rPr>
        <w:t xml:space="preserve">: </w:t>
      </w:r>
      <w:r w:rsidR="00C54F06">
        <w:rPr>
          <w:rFonts w:asciiTheme="minorHAnsi" w:hAnsiTheme="minorHAnsi" w:cstheme="minorHAnsi"/>
          <w:color w:val="000000"/>
          <w:szCs w:val="24"/>
        </w:rPr>
        <w:tab/>
      </w:r>
      <w:r w:rsidR="00C54F06">
        <w:rPr>
          <w:rFonts w:asciiTheme="minorHAnsi" w:hAnsiTheme="minorHAnsi" w:cstheme="minorHAnsi"/>
          <w:color w:val="000000"/>
          <w:szCs w:val="24"/>
        </w:rPr>
        <w:tab/>
      </w:r>
      <w:r w:rsidRPr="00C54F06">
        <w:rPr>
          <w:rFonts w:asciiTheme="minorHAnsi" w:hAnsiTheme="minorHAnsi" w:cstheme="minorHAnsi"/>
          <w:color w:val="000000"/>
          <w:szCs w:val="24"/>
        </w:rPr>
        <w:t>14400494/0600</w:t>
      </w:r>
    </w:p>
    <w:p w14:paraId="20E7A17B" w14:textId="115A25FC" w:rsidR="00AA766C" w:rsidRPr="00C54F06" w:rsidRDefault="00AA766C"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evidence: Společnost je vedená v obchodním rejstříku, vedeného Krajským soudem v Ostravě, oddíl C, vložka 7219</w:t>
      </w:r>
    </w:p>
    <w:p w14:paraId="4C392AEA" w14:textId="415C57C2" w:rsidR="00AA766C" w:rsidRPr="00C54F06" w:rsidRDefault="00AA766C" w:rsidP="00295FDE">
      <w:pPr>
        <w:contextualSpacing/>
        <w:rPr>
          <w:rFonts w:asciiTheme="minorHAnsi" w:hAnsiTheme="minorHAnsi" w:cstheme="minorHAnsi"/>
          <w:color w:val="000000"/>
          <w:szCs w:val="24"/>
        </w:rPr>
      </w:pPr>
      <w:r w:rsidRPr="00C54F06">
        <w:rPr>
          <w:rFonts w:asciiTheme="minorHAnsi" w:hAnsiTheme="minorHAnsi" w:cstheme="minorHAnsi"/>
          <w:color w:val="000000"/>
          <w:szCs w:val="24"/>
        </w:rPr>
        <w:t>kontaktní osoba:</w:t>
      </w:r>
      <w:r w:rsidR="00AA6B70" w:rsidRPr="00C54F06">
        <w:rPr>
          <w:rFonts w:asciiTheme="minorHAnsi" w:hAnsiTheme="minorHAnsi" w:cstheme="minorHAnsi"/>
          <w:color w:val="000000"/>
          <w:szCs w:val="24"/>
        </w:rPr>
        <w:tab/>
      </w:r>
      <w:bookmarkStart w:id="6" w:name="_Hlk184813457"/>
      <w:r w:rsidRPr="00C54F06">
        <w:rPr>
          <w:rFonts w:asciiTheme="minorHAnsi" w:hAnsiTheme="minorHAnsi" w:cstheme="minorHAnsi"/>
          <w:color w:val="000000"/>
          <w:szCs w:val="24"/>
        </w:rPr>
        <w:t xml:space="preserve"> </w:t>
      </w:r>
    </w:p>
    <w:bookmarkEnd w:id="6"/>
    <w:p w14:paraId="4E40EA8D" w14:textId="156B1701" w:rsidR="0020658A" w:rsidRPr="00C54F06" w:rsidRDefault="00295FDE" w:rsidP="00295FDE">
      <w:pPr>
        <w:contextualSpacing/>
        <w:rPr>
          <w:rFonts w:asciiTheme="minorHAnsi" w:hAnsiTheme="minorHAnsi" w:cstheme="minorHAnsi"/>
          <w:b/>
          <w:color w:val="000000"/>
          <w:szCs w:val="24"/>
          <w:u w:val="single"/>
        </w:rPr>
      </w:pPr>
      <w:r w:rsidRPr="00C54F06">
        <w:rPr>
          <w:rFonts w:asciiTheme="minorHAnsi" w:hAnsiTheme="minorHAnsi" w:cstheme="minorHAnsi"/>
          <w:b/>
          <w:color w:val="000000"/>
          <w:szCs w:val="24"/>
          <w:u w:val="single"/>
        </w:rPr>
        <w:t>(dále jen „poskytovatel“)</w:t>
      </w:r>
    </w:p>
    <w:p w14:paraId="485E3118" w14:textId="77777777" w:rsidR="00295FDE" w:rsidRPr="00C54F06" w:rsidRDefault="00295FDE" w:rsidP="00295FDE">
      <w:pPr>
        <w:contextualSpacing/>
        <w:rPr>
          <w:rFonts w:asciiTheme="minorHAnsi" w:hAnsiTheme="minorHAnsi" w:cstheme="minorHAnsi"/>
          <w:color w:val="000000"/>
          <w:szCs w:val="24"/>
        </w:rPr>
      </w:pPr>
    </w:p>
    <w:p w14:paraId="2B730468" w14:textId="12A00EF1" w:rsidR="0020658A" w:rsidRPr="00C54F06" w:rsidRDefault="0020658A" w:rsidP="006C249A">
      <w:pPr>
        <w:contextualSpacing/>
        <w:rPr>
          <w:rFonts w:asciiTheme="minorHAnsi" w:hAnsiTheme="minorHAnsi" w:cstheme="minorHAnsi"/>
          <w:color w:val="000000"/>
          <w:szCs w:val="24"/>
        </w:rPr>
      </w:pPr>
      <w:r w:rsidRPr="00C54F06">
        <w:rPr>
          <w:rFonts w:asciiTheme="minorHAnsi" w:hAnsiTheme="minorHAnsi" w:cstheme="minorHAnsi"/>
          <w:color w:val="000000"/>
          <w:szCs w:val="24"/>
        </w:rPr>
        <w:t>společně dále jen „smluvní strany“</w:t>
      </w:r>
    </w:p>
    <w:p w14:paraId="33D9B807" w14:textId="578C8D9E" w:rsidR="00E547BC" w:rsidRPr="00C54F06" w:rsidRDefault="00E547BC" w:rsidP="00E86771">
      <w:pPr>
        <w:contextualSpacing/>
        <w:jc w:val="center"/>
        <w:rPr>
          <w:rFonts w:asciiTheme="minorHAnsi" w:hAnsiTheme="minorHAnsi" w:cstheme="minorHAnsi"/>
          <w:color w:val="000000"/>
          <w:szCs w:val="24"/>
        </w:rPr>
      </w:pPr>
      <w:r w:rsidRPr="00C54F06">
        <w:rPr>
          <w:rFonts w:asciiTheme="minorHAnsi" w:hAnsiTheme="minorHAnsi" w:cstheme="minorHAnsi"/>
          <w:color w:val="000000"/>
          <w:szCs w:val="24"/>
        </w:rPr>
        <w:t>takto:</w:t>
      </w:r>
    </w:p>
    <w:p w14:paraId="4275ACB3" w14:textId="77777777" w:rsidR="00E547BC" w:rsidRPr="00C54F06" w:rsidRDefault="00E547BC" w:rsidP="00E547BC">
      <w:pPr>
        <w:contextualSpacing/>
        <w:rPr>
          <w:rFonts w:asciiTheme="minorHAnsi" w:hAnsiTheme="minorHAnsi" w:cstheme="minorHAnsi"/>
          <w:color w:val="000000"/>
          <w:szCs w:val="24"/>
        </w:rPr>
      </w:pPr>
    </w:p>
    <w:p w14:paraId="376F25CC" w14:textId="77777777" w:rsidR="00E547BC" w:rsidRPr="00C54F06" w:rsidRDefault="00E547BC" w:rsidP="00E547BC">
      <w:pPr>
        <w:contextualSpacing/>
        <w:jc w:val="center"/>
        <w:rPr>
          <w:rFonts w:asciiTheme="minorHAnsi" w:hAnsiTheme="minorHAnsi" w:cstheme="minorHAnsi"/>
          <w:color w:val="000000"/>
          <w:szCs w:val="24"/>
        </w:rPr>
      </w:pPr>
      <w:r w:rsidRPr="00C54F06">
        <w:rPr>
          <w:rFonts w:asciiTheme="minorHAnsi" w:hAnsiTheme="minorHAnsi" w:cstheme="minorHAnsi"/>
          <w:b/>
          <w:bCs/>
          <w:color w:val="000000"/>
          <w:szCs w:val="24"/>
          <w:u w:val="single"/>
        </w:rPr>
        <w:t>Úvodní ustanovení</w:t>
      </w:r>
    </w:p>
    <w:p w14:paraId="3E09C3A0" w14:textId="77777777" w:rsidR="00E547BC" w:rsidRPr="00C54F06" w:rsidRDefault="00E547BC" w:rsidP="007D34C5">
      <w:pPr>
        <w:numPr>
          <w:ilvl w:val="0"/>
          <w:numId w:val="2"/>
        </w:numPr>
        <w:ind w:left="587"/>
        <w:contextualSpacing/>
        <w:jc w:val="both"/>
        <w:rPr>
          <w:rFonts w:asciiTheme="minorHAnsi" w:hAnsiTheme="minorHAnsi" w:cstheme="minorHAnsi"/>
          <w:color w:val="000000"/>
          <w:szCs w:val="24"/>
        </w:rPr>
      </w:pPr>
      <w:r w:rsidRPr="00C54F06">
        <w:rPr>
          <w:rFonts w:asciiTheme="minorHAnsi" w:hAnsiTheme="minorHAnsi" w:cstheme="minorHAnsi"/>
          <w:color w:val="000000"/>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2E04680" w14:textId="557A30AA" w:rsidR="006D680D" w:rsidRPr="00C54F06" w:rsidRDefault="00E547BC" w:rsidP="00532C4E">
      <w:pPr>
        <w:numPr>
          <w:ilvl w:val="0"/>
          <w:numId w:val="2"/>
        </w:numPr>
        <w:ind w:left="587"/>
        <w:contextualSpacing/>
        <w:jc w:val="both"/>
        <w:rPr>
          <w:rFonts w:asciiTheme="minorHAnsi" w:hAnsiTheme="minorHAnsi" w:cstheme="minorHAnsi"/>
          <w:color w:val="000000"/>
          <w:szCs w:val="24"/>
        </w:rPr>
      </w:pPr>
      <w:bookmarkStart w:id="7" w:name="Text17"/>
      <w:r w:rsidRPr="00C54F06">
        <w:rPr>
          <w:rFonts w:asciiTheme="minorHAnsi" w:hAnsiTheme="minorHAnsi" w:cstheme="minorHAnsi"/>
          <w:color w:val="000000"/>
          <w:szCs w:val="24"/>
        </w:rPr>
        <w:t xml:space="preserve">Tato smlouva je uzavřena na základě veřejné zakázky malého rozsahu s názvem  </w:t>
      </w:r>
      <w:r w:rsidRPr="00C54F06">
        <w:rPr>
          <w:rFonts w:asciiTheme="minorHAnsi" w:hAnsiTheme="minorHAnsi" w:cstheme="minorHAnsi"/>
          <w:b/>
          <w:color w:val="000000"/>
          <w:szCs w:val="24"/>
        </w:rPr>
        <w:t xml:space="preserve">„Dodání evidenčního systému </w:t>
      </w:r>
      <w:proofErr w:type="spellStart"/>
      <w:r w:rsidRPr="00C54F06">
        <w:rPr>
          <w:rFonts w:asciiTheme="minorHAnsi" w:hAnsiTheme="minorHAnsi" w:cstheme="minorHAnsi"/>
          <w:b/>
          <w:color w:val="000000"/>
          <w:szCs w:val="24"/>
        </w:rPr>
        <w:t>ProMuzeumWeb</w:t>
      </w:r>
      <w:proofErr w:type="spellEnd"/>
      <w:r w:rsidRPr="00C54F06">
        <w:rPr>
          <w:rFonts w:asciiTheme="minorHAnsi" w:hAnsiTheme="minorHAnsi" w:cstheme="minorHAnsi"/>
          <w:b/>
          <w:color w:val="000000"/>
          <w:szCs w:val="24"/>
        </w:rPr>
        <w:t xml:space="preserve"> a prezentačního portálu </w:t>
      </w:r>
      <w:proofErr w:type="spellStart"/>
      <w:r w:rsidRPr="00C54F06">
        <w:rPr>
          <w:rFonts w:asciiTheme="minorHAnsi" w:hAnsiTheme="minorHAnsi" w:cstheme="minorHAnsi"/>
          <w:b/>
          <w:color w:val="000000"/>
          <w:szCs w:val="24"/>
        </w:rPr>
        <w:t>VadeMeCum</w:t>
      </w:r>
      <w:proofErr w:type="spellEnd"/>
      <w:r w:rsidRPr="00C54F06">
        <w:rPr>
          <w:rFonts w:asciiTheme="minorHAnsi" w:hAnsiTheme="minorHAnsi" w:cstheme="minorHAnsi"/>
          <w:b/>
          <w:color w:val="000000"/>
          <w:szCs w:val="24"/>
        </w:rPr>
        <w:t>“</w:t>
      </w:r>
      <w:r w:rsidR="00532C4E" w:rsidRPr="00C54F06">
        <w:rPr>
          <w:rFonts w:asciiTheme="minorHAnsi" w:hAnsiTheme="minorHAnsi" w:cstheme="minorHAnsi"/>
          <w:b/>
          <w:color w:val="000000"/>
          <w:szCs w:val="24"/>
        </w:rPr>
        <w:t xml:space="preserve"> </w:t>
      </w:r>
      <w:r w:rsidRPr="00C54F06">
        <w:rPr>
          <w:rFonts w:asciiTheme="minorHAnsi" w:hAnsiTheme="minorHAnsi" w:cstheme="minorHAnsi"/>
          <w:b/>
          <w:color w:val="000000"/>
          <w:szCs w:val="24"/>
        </w:rPr>
        <w:t xml:space="preserve">Vlastivědnému muzeu a galerii v České Lípě, </w:t>
      </w:r>
      <w:r w:rsidRPr="00C54F06">
        <w:rPr>
          <w:rFonts w:asciiTheme="minorHAnsi" w:hAnsiTheme="minorHAnsi" w:cstheme="minorHAnsi"/>
          <w:color w:val="000000"/>
          <w:szCs w:val="24"/>
        </w:rPr>
        <w:t xml:space="preserve">p. o. </w:t>
      </w:r>
      <w:r w:rsidR="00412BC7" w:rsidRPr="00C54F06">
        <w:rPr>
          <w:rFonts w:asciiTheme="minorHAnsi" w:hAnsiTheme="minorHAnsi" w:cstheme="minorHAnsi"/>
          <w:b/>
          <w:bCs/>
          <w:color w:val="000000"/>
          <w:szCs w:val="24"/>
        </w:rPr>
        <w:t>VZMR/05</w:t>
      </w:r>
      <w:r w:rsidRPr="00C54F06">
        <w:rPr>
          <w:rFonts w:asciiTheme="minorHAnsi" w:hAnsiTheme="minorHAnsi" w:cstheme="minorHAnsi"/>
          <w:b/>
          <w:bCs/>
          <w:color w:val="000000"/>
          <w:szCs w:val="24"/>
        </w:rPr>
        <w:t>/2024/K</w:t>
      </w:r>
      <w:r w:rsidR="00412BC7" w:rsidRPr="00C54F06">
        <w:rPr>
          <w:rFonts w:asciiTheme="minorHAnsi" w:hAnsiTheme="minorHAnsi" w:cstheme="minorHAnsi"/>
          <w:b/>
          <w:bCs/>
          <w:color w:val="000000"/>
          <w:szCs w:val="24"/>
        </w:rPr>
        <w:t>2</w:t>
      </w:r>
      <w:r w:rsidRPr="00C54F06">
        <w:rPr>
          <w:rFonts w:asciiTheme="minorHAnsi" w:hAnsiTheme="minorHAnsi" w:cstheme="minorHAnsi"/>
          <w:color w:val="000000"/>
          <w:szCs w:val="24"/>
        </w:rPr>
        <w:t xml:space="preserve"> (dále jen „veřejná zakázka“), ve které byla nabídka zhot</w:t>
      </w:r>
      <w:r w:rsidR="000367BC" w:rsidRPr="00C54F06">
        <w:rPr>
          <w:rFonts w:asciiTheme="minorHAnsi" w:hAnsiTheme="minorHAnsi" w:cstheme="minorHAnsi"/>
          <w:color w:val="000000"/>
          <w:szCs w:val="24"/>
        </w:rPr>
        <w:t xml:space="preserve">ovitele </w:t>
      </w:r>
      <w:r w:rsidR="000367BC" w:rsidRPr="00C54F06">
        <w:rPr>
          <w:rFonts w:asciiTheme="minorHAnsi" w:hAnsiTheme="minorHAnsi" w:cstheme="minorHAnsi"/>
          <w:color w:val="000000"/>
          <w:szCs w:val="24"/>
        </w:rPr>
        <w:lastRenderedPageBreak/>
        <w:t xml:space="preserve">vybrána jako </w:t>
      </w:r>
      <w:r w:rsidRPr="00C54F06">
        <w:rPr>
          <w:rFonts w:asciiTheme="minorHAnsi" w:hAnsiTheme="minorHAnsi" w:cstheme="minorHAnsi"/>
          <w:color w:val="000000"/>
          <w:szCs w:val="24"/>
        </w:rPr>
        <w:t>nejvýhodnější.</w:t>
      </w:r>
      <w:bookmarkEnd w:id="7"/>
    </w:p>
    <w:p w14:paraId="53079F9F" w14:textId="4291015C" w:rsidR="00E547BC" w:rsidRPr="00C54F06" w:rsidRDefault="00412BC7" w:rsidP="007D34C5">
      <w:pPr>
        <w:numPr>
          <w:ilvl w:val="0"/>
          <w:numId w:val="2"/>
        </w:numPr>
        <w:ind w:left="587"/>
        <w:contextualSpacing/>
        <w:jc w:val="both"/>
        <w:rPr>
          <w:rFonts w:asciiTheme="minorHAnsi" w:hAnsiTheme="minorHAnsi" w:cstheme="minorHAnsi"/>
          <w:i/>
          <w:iCs/>
          <w:color w:val="000000"/>
          <w:szCs w:val="24"/>
        </w:rPr>
      </w:pPr>
      <w:r w:rsidRPr="00C54F06">
        <w:rPr>
          <w:rFonts w:asciiTheme="minorHAnsi" w:hAnsiTheme="minorHAnsi" w:cstheme="minorHAnsi"/>
          <w:color w:val="000000"/>
          <w:szCs w:val="24"/>
        </w:rPr>
        <w:t>Poskytovatel</w:t>
      </w:r>
      <w:r w:rsidR="00E547BC" w:rsidRPr="00C54F06">
        <w:rPr>
          <w:rFonts w:asciiTheme="minorHAnsi" w:hAnsiTheme="minorHAnsi" w:cstheme="minorHAnsi"/>
          <w:color w:val="000000"/>
          <w:szCs w:val="24"/>
        </w:rPr>
        <w:t xml:space="preserve"> prohlašuje:</w:t>
      </w:r>
    </w:p>
    <w:p w14:paraId="66837FCF" w14:textId="77777777" w:rsidR="00E547BC" w:rsidRPr="00C54F06" w:rsidRDefault="00E547BC" w:rsidP="007D34C5">
      <w:pPr>
        <w:numPr>
          <w:ilvl w:val="0"/>
          <w:numId w:val="3"/>
        </w:numPr>
        <w:contextualSpacing/>
        <w:jc w:val="both"/>
        <w:rPr>
          <w:rFonts w:asciiTheme="minorHAnsi" w:hAnsiTheme="minorHAnsi" w:cstheme="minorHAnsi"/>
          <w:i/>
          <w:iCs/>
          <w:color w:val="000000"/>
          <w:szCs w:val="24"/>
        </w:rPr>
      </w:pPr>
      <w:r w:rsidRPr="00C54F06">
        <w:rPr>
          <w:rFonts w:asciiTheme="minorHAnsi" w:hAnsiTheme="minorHAnsi" w:cstheme="minorHAnsi"/>
          <w:color w:val="000000"/>
          <w:szCs w:val="24"/>
        </w:rPr>
        <w:t xml:space="preserve">že se detailně seznámil se všemi podklady k veřejné zakázce, s rozsahem a povahou předmětu plnění této smlouvy, </w:t>
      </w:r>
    </w:p>
    <w:p w14:paraId="5DCB1B5D" w14:textId="77777777" w:rsidR="00E547BC" w:rsidRPr="00C54F06" w:rsidRDefault="00E547BC" w:rsidP="007D34C5">
      <w:pPr>
        <w:numPr>
          <w:ilvl w:val="0"/>
          <w:numId w:val="3"/>
        </w:numPr>
        <w:contextualSpacing/>
        <w:jc w:val="both"/>
        <w:rPr>
          <w:rFonts w:asciiTheme="minorHAnsi" w:hAnsiTheme="minorHAnsi" w:cstheme="minorHAnsi"/>
          <w:i/>
          <w:iCs/>
          <w:color w:val="000000"/>
          <w:szCs w:val="24"/>
        </w:rPr>
      </w:pPr>
      <w:r w:rsidRPr="00C54F06">
        <w:rPr>
          <w:rFonts w:asciiTheme="minorHAnsi" w:hAnsiTheme="minorHAnsi" w:cstheme="minorHAnsi"/>
          <w:color w:val="000000"/>
          <w:szCs w:val="24"/>
        </w:rPr>
        <w:t>že mu jsou známy veškeré technické, kvalitativní a jiné podmínky nezbytné pro realizaci předmětu plnění této smlouvy,</w:t>
      </w:r>
    </w:p>
    <w:p w14:paraId="2B2857C5" w14:textId="660E519E" w:rsidR="00E547BC" w:rsidRPr="00C54F06" w:rsidRDefault="00E547BC" w:rsidP="007D34C5">
      <w:pPr>
        <w:numPr>
          <w:ilvl w:val="0"/>
          <w:numId w:val="3"/>
        </w:numPr>
        <w:contextualSpacing/>
        <w:jc w:val="both"/>
        <w:rPr>
          <w:rFonts w:asciiTheme="minorHAnsi" w:hAnsiTheme="minorHAnsi" w:cstheme="minorHAnsi"/>
          <w:i/>
          <w:iCs/>
          <w:color w:val="000000"/>
          <w:szCs w:val="24"/>
        </w:rPr>
      </w:pPr>
      <w:r w:rsidRPr="00C54F06">
        <w:rPr>
          <w:rFonts w:asciiTheme="minorHAnsi" w:hAnsiTheme="minorHAnsi" w:cstheme="minorHAnsi"/>
          <w:color w:val="000000"/>
          <w:szCs w:val="24"/>
        </w:rPr>
        <w:t>že disponuje takovými kapacitami a odbornými znalostmi, aby předmět plnění této smlouvy provedl za dohodnutou maximální cenu a v dohodnutém termínu</w:t>
      </w:r>
      <w:r w:rsidRPr="00C54F06">
        <w:rPr>
          <w:rFonts w:asciiTheme="minorHAnsi" w:hAnsiTheme="minorHAnsi" w:cstheme="minorHAnsi"/>
          <w:i/>
          <w:iCs/>
          <w:color w:val="000000"/>
          <w:szCs w:val="24"/>
        </w:rPr>
        <w:t>.</w:t>
      </w:r>
      <w:r w:rsidRPr="00C54F06">
        <w:rPr>
          <w:rFonts w:asciiTheme="minorHAnsi" w:hAnsiTheme="minorHAnsi" w:cstheme="minorHAnsi"/>
          <w:color w:val="000000"/>
          <w:szCs w:val="24"/>
        </w:rPr>
        <w:t xml:space="preserve"> </w:t>
      </w:r>
    </w:p>
    <w:p w14:paraId="7525F47F" w14:textId="38ECC743" w:rsidR="00AA766C" w:rsidRPr="00C54F06" w:rsidRDefault="00E425C7" w:rsidP="007D34C5">
      <w:pPr>
        <w:numPr>
          <w:ilvl w:val="0"/>
          <w:numId w:val="2"/>
        </w:numPr>
        <w:ind w:left="587"/>
        <w:contextualSpacing/>
        <w:jc w:val="both"/>
        <w:rPr>
          <w:rFonts w:asciiTheme="minorHAnsi" w:hAnsiTheme="minorHAnsi" w:cstheme="minorHAnsi"/>
          <w:b/>
          <w:bCs/>
          <w:color w:val="000000"/>
          <w:szCs w:val="24"/>
        </w:rPr>
      </w:pPr>
      <w:r w:rsidRPr="00C54F06">
        <w:rPr>
          <w:rFonts w:asciiTheme="minorHAnsi" w:hAnsiTheme="minorHAnsi" w:cstheme="minorHAnsi"/>
          <w:szCs w:val="24"/>
        </w:rPr>
        <w:t>Poskytovatel</w:t>
      </w:r>
      <w:r w:rsidR="00AA766C" w:rsidRPr="00C54F06">
        <w:rPr>
          <w:rFonts w:asciiTheme="minorHAnsi" w:hAnsiTheme="minorHAnsi" w:cstheme="minorHAnsi"/>
          <w:szCs w:val="24"/>
        </w:rPr>
        <w:t xml:space="preserve"> bere na vědomí, že plnění dle této smlouvy je financováno z projektu s názvem:</w:t>
      </w:r>
    </w:p>
    <w:p w14:paraId="6AEABE3C" w14:textId="155195A3" w:rsidR="00E547BC" w:rsidRPr="00C54F06" w:rsidRDefault="00AA766C" w:rsidP="00AA766C">
      <w:pPr>
        <w:ind w:left="360"/>
        <w:contextualSpacing/>
        <w:jc w:val="both"/>
        <w:rPr>
          <w:rFonts w:asciiTheme="minorHAnsi" w:hAnsiTheme="minorHAnsi" w:cstheme="minorHAnsi"/>
          <w:b/>
          <w:bCs/>
          <w:color w:val="000000"/>
          <w:szCs w:val="24"/>
        </w:rPr>
      </w:pPr>
      <w:r w:rsidRPr="00C54F06">
        <w:rPr>
          <w:rFonts w:asciiTheme="minorHAnsi" w:hAnsiTheme="minorHAnsi" w:cstheme="minorHAnsi"/>
          <w:szCs w:val="24"/>
        </w:rPr>
        <w:t>„</w:t>
      </w:r>
      <w:r w:rsidRPr="00C54F06">
        <w:rPr>
          <w:rFonts w:asciiTheme="minorHAnsi" w:hAnsiTheme="minorHAnsi" w:cstheme="minorHAnsi"/>
          <w:noProof/>
          <w:szCs w:val="24"/>
        </w:rPr>
        <w:t>NPO, výzva č. 0342/2024 - Digitalizace kulturních statků a národních kulturních památek II</w:t>
      </w:r>
      <w:r w:rsidRPr="00C54F06">
        <w:rPr>
          <w:rFonts w:asciiTheme="minorHAnsi" w:hAnsiTheme="minorHAnsi" w:cstheme="minorHAnsi"/>
          <w:szCs w:val="24"/>
        </w:rPr>
        <w:t xml:space="preserve">“, registrační číslo projektu: </w:t>
      </w:r>
      <w:r w:rsidRPr="00C54F06">
        <w:rPr>
          <w:rFonts w:asciiTheme="minorHAnsi" w:hAnsiTheme="minorHAnsi" w:cstheme="minorHAnsi"/>
          <w:noProof/>
          <w:szCs w:val="24"/>
        </w:rPr>
        <w:t xml:space="preserve">0342000071 </w:t>
      </w:r>
      <w:r w:rsidRPr="00C54F06">
        <w:rPr>
          <w:rFonts w:asciiTheme="minorHAnsi" w:hAnsiTheme="minorHAnsi" w:cstheme="minorHAnsi"/>
          <w:szCs w:val="24"/>
        </w:rPr>
        <w:t>(dále jen „projekt“), a uvědomuje si, že neplnění svých povinností stanovených touto smlouvou může vést k uložení odvodu za porušení rozpočtové kázně ze strany poskytovatele dotace nebo ke krácení či ztrátě dotace, a tím ke vzniku škody objednateli.</w:t>
      </w:r>
      <w:r w:rsidRPr="00C54F06">
        <w:rPr>
          <w:rFonts w:asciiTheme="minorHAnsi" w:hAnsiTheme="minorHAnsi" w:cstheme="minorHAnsi"/>
          <w:noProof/>
          <w:szCs w:val="24"/>
        </w:rPr>
        <w:t xml:space="preserve"> </w:t>
      </w:r>
    </w:p>
    <w:p w14:paraId="1C8760DC" w14:textId="5557BFBC" w:rsidR="0020658A" w:rsidRPr="00C54F06" w:rsidRDefault="0020658A" w:rsidP="00412BC7">
      <w:pPr>
        <w:contextualSpacing/>
        <w:rPr>
          <w:rFonts w:asciiTheme="minorHAnsi" w:hAnsiTheme="minorHAnsi" w:cstheme="minorHAnsi"/>
          <w:b/>
          <w:color w:val="000000"/>
          <w:szCs w:val="24"/>
        </w:rPr>
      </w:pPr>
    </w:p>
    <w:p w14:paraId="19A58D3D" w14:textId="6C64D399" w:rsidR="003732B6" w:rsidRPr="00C54F06" w:rsidRDefault="00412BC7" w:rsidP="003732B6">
      <w:pPr>
        <w:pStyle w:val="NADPISCENNETUC"/>
        <w:keepNext w:val="0"/>
        <w:keepLines w:val="0"/>
        <w:widowControl w:val="0"/>
        <w:spacing w:after="0"/>
        <w:rPr>
          <w:rFonts w:asciiTheme="minorHAnsi" w:hAnsiTheme="minorHAnsi" w:cstheme="minorHAnsi"/>
          <w:b/>
          <w:bCs/>
          <w:sz w:val="24"/>
          <w:szCs w:val="24"/>
          <w:u w:val="single"/>
        </w:rPr>
      </w:pPr>
      <w:r w:rsidRPr="00C54F06">
        <w:rPr>
          <w:rFonts w:asciiTheme="minorHAnsi" w:hAnsiTheme="minorHAnsi" w:cstheme="minorHAnsi"/>
          <w:b/>
          <w:bCs/>
          <w:sz w:val="24"/>
          <w:szCs w:val="24"/>
        </w:rPr>
        <w:t>Článek I.</w:t>
      </w:r>
      <w:r w:rsidRPr="00C54F06">
        <w:rPr>
          <w:rFonts w:asciiTheme="minorHAnsi" w:hAnsiTheme="minorHAnsi" w:cstheme="minorHAnsi"/>
          <w:b/>
          <w:bCs/>
          <w:sz w:val="24"/>
          <w:szCs w:val="24"/>
        </w:rPr>
        <w:br/>
      </w:r>
      <w:r w:rsidRPr="00C54F06">
        <w:rPr>
          <w:rFonts w:asciiTheme="minorHAnsi" w:hAnsiTheme="minorHAnsi" w:cstheme="minorHAnsi"/>
          <w:b/>
          <w:bCs/>
          <w:sz w:val="24"/>
          <w:szCs w:val="24"/>
          <w:u w:val="single"/>
        </w:rPr>
        <w:t>Předmět smlouvy</w:t>
      </w:r>
    </w:p>
    <w:p w14:paraId="6923813A" w14:textId="3ACA8307" w:rsidR="003732B6" w:rsidRPr="00C54F06" w:rsidRDefault="00532C4E" w:rsidP="00532C4E">
      <w:pPr>
        <w:pStyle w:val="Odstavecseseznamem"/>
        <w:numPr>
          <w:ilvl w:val="0"/>
          <w:numId w:val="4"/>
        </w:numPr>
        <w:ind w:left="587"/>
        <w:jc w:val="both"/>
        <w:rPr>
          <w:rFonts w:asciiTheme="minorHAnsi" w:hAnsiTheme="minorHAnsi" w:cstheme="minorHAnsi"/>
          <w:color w:val="000000"/>
          <w:sz w:val="24"/>
          <w:szCs w:val="24"/>
        </w:rPr>
      </w:pPr>
      <w:r w:rsidRPr="00C54F06">
        <w:rPr>
          <w:rFonts w:asciiTheme="minorHAnsi" w:hAnsiTheme="minorHAnsi" w:cstheme="minorHAnsi"/>
          <w:color w:val="000000"/>
          <w:sz w:val="24"/>
          <w:szCs w:val="24"/>
        </w:rPr>
        <w:t>Poskytovatel se zavazuje provádět</w:t>
      </w:r>
      <w:r w:rsidR="003732B6" w:rsidRPr="00C54F06">
        <w:rPr>
          <w:rFonts w:asciiTheme="minorHAnsi" w:hAnsiTheme="minorHAnsi" w:cstheme="minorHAnsi"/>
          <w:color w:val="000000"/>
          <w:sz w:val="24"/>
          <w:szCs w:val="24"/>
        </w:rPr>
        <w:t xml:space="preserve"> na svůj náklad a nebezpečí pro obj</w:t>
      </w:r>
      <w:r w:rsidRPr="00C54F06">
        <w:rPr>
          <w:rFonts w:asciiTheme="minorHAnsi" w:hAnsiTheme="minorHAnsi" w:cstheme="minorHAnsi"/>
          <w:color w:val="000000"/>
          <w:sz w:val="24"/>
          <w:szCs w:val="24"/>
        </w:rPr>
        <w:t xml:space="preserve">ednatele níže specifikovanou </w:t>
      </w:r>
      <w:r w:rsidR="003732B6" w:rsidRPr="00C54F06">
        <w:rPr>
          <w:rFonts w:asciiTheme="minorHAnsi" w:hAnsiTheme="minorHAnsi" w:cstheme="minorHAnsi"/>
          <w:color w:val="000000"/>
          <w:sz w:val="24"/>
          <w:szCs w:val="24"/>
        </w:rPr>
        <w:t xml:space="preserve"> </w:t>
      </w:r>
      <w:r w:rsidRPr="00C54F06">
        <w:rPr>
          <w:rFonts w:asciiTheme="minorHAnsi" w:hAnsiTheme="minorHAnsi" w:cstheme="minorHAnsi"/>
          <w:color w:val="000000"/>
          <w:sz w:val="24"/>
          <w:szCs w:val="24"/>
        </w:rPr>
        <w:t xml:space="preserve">provozní podporu aplikace </w:t>
      </w:r>
      <w:proofErr w:type="spellStart"/>
      <w:r w:rsidRPr="00C54F06">
        <w:rPr>
          <w:rFonts w:asciiTheme="minorHAnsi" w:hAnsiTheme="minorHAnsi" w:cstheme="minorHAnsi"/>
          <w:color w:val="000000"/>
          <w:sz w:val="24"/>
          <w:szCs w:val="24"/>
        </w:rPr>
        <w:t>ProMuzeumWEB</w:t>
      </w:r>
      <w:proofErr w:type="spellEnd"/>
      <w:r w:rsidRPr="00C54F06">
        <w:rPr>
          <w:rFonts w:asciiTheme="minorHAnsi" w:hAnsiTheme="minorHAnsi" w:cstheme="minorHAnsi"/>
          <w:color w:val="000000"/>
          <w:sz w:val="24"/>
          <w:szCs w:val="24"/>
        </w:rPr>
        <w:t xml:space="preserve"> a portálu </w:t>
      </w:r>
      <w:proofErr w:type="spellStart"/>
      <w:r w:rsidRPr="00C54F06">
        <w:rPr>
          <w:rFonts w:asciiTheme="minorHAnsi" w:hAnsiTheme="minorHAnsi" w:cstheme="minorHAnsi"/>
          <w:color w:val="000000"/>
          <w:sz w:val="24"/>
          <w:szCs w:val="24"/>
        </w:rPr>
        <w:t>VadeMeCum</w:t>
      </w:r>
      <w:proofErr w:type="spellEnd"/>
      <w:r w:rsidRPr="00C54F06">
        <w:rPr>
          <w:rFonts w:asciiTheme="minorHAnsi" w:hAnsiTheme="minorHAnsi" w:cstheme="minorHAnsi"/>
          <w:color w:val="000000"/>
          <w:sz w:val="24"/>
          <w:szCs w:val="24"/>
        </w:rPr>
        <w:t>.</w:t>
      </w:r>
    </w:p>
    <w:p w14:paraId="3EF4038A" w14:textId="17632CDE" w:rsidR="0020658A" w:rsidRPr="002A3895" w:rsidRDefault="0020658A" w:rsidP="00063F2C">
      <w:pPr>
        <w:pStyle w:val="Odstavecseseznamem"/>
        <w:numPr>
          <w:ilvl w:val="0"/>
          <w:numId w:val="4"/>
        </w:numPr>
        <w:ind w:left="587"/>
        <w:jc w:val="both"/>
        <w:rPr>
          <w:rFonts w:asciiTheme="minorHAnsi" w:hAnsiTheme="minorHAnsi" w:cstheme="minorHAnsi"/>
          <w:color w:val="000000"/>
          <w:sz w:val="24"/>
          <w:szCs w:val="24"/>
        </w:rPr>
      </w:pPr>
      <w:r w:rsidRPr="002A3895">
        <w:rPr>
          <w:rFonts w:asciiTheme="minorHAnsi" w:hAnsiTheme="minorHAnsi" w:cstheme="minorHAnsi"/>
          <w:color w:val="000000"/>
          <w:sz w:val="24"/>
          <w:szCs w:val="24"/>
        </w:rPr>
        <w:t xml:space="preserve">Předmětem plnění podle této </w:t>
      </w:r>
      <w:r w:rsidR="00E425C7" w:rsidRPr="002A3895">
        <w:rPr>
          <w:rFonts w:asciiTheme="minorHAnsi" w:hAnsiTheme="minorHAnsi" w:cstheme="minorHAnsi"/>
          <w:color w:val="000000"/>
          <w:sz w:val="24"/>
          <w:szCs w:val="24"/>
        </w:rPr>
        <w:t>smlouvy je povinnost poskytovatele</w:t>
      </w:r>
      <w:r w:rsidR="00402460" w:rsidRPr="002A3895">
        <w:rPr>
          <w:rFonts w:asciiTheme="minorHAnsi" w:hAnsiTheme="minorHAnsi" w:cstheme="minorHAnsi"/>
          <w:color w:val="000000"/>
          <w:sz w:val="24"/>
          <w:szCs w:val="24"/>
        </w:rPr>
        <w:t xml:space="preserve"> poskytovat provozní podporu aplikaci</w:t>
      </w:r>
      <w:r w:rsidR="002A3895">
        <w:rPr>
          <w:rFonts w:asciiTheme="minorHAnsi" w:hAnsiTheme="minorHAnsi" w:cstheme="minorHAnsi"/>
          <w:color w:val="000000"/>
          <w:sz w:val="24"/>
          <w:szCs w:val="24"/>
        </w:rPr>
        <w:t xml:space="preserve"> </w:t>
      </w:r>
      <w:proofErr w:type="spellStart"/>
      <w:r w:rsidR="00402460" w:rsidRPr="002A3895">
        <w:rPr>
          <w:rFonts w:asciiTheme="minorHAnsi" w:hAnsiTheme="minorHAnsi" w:cstheme="minorHAnsi"/>
          <w:color w:val="000000"/>
          <w:sz w:val="24"/>
          <w:szCs w:val="24"/>
        </w:rPr>
        <w:t>ProMuzeumWEB</w:t>
      </w:r>
      <w:proofErr w:type="spellEnd"/>
      <w:r w:rsidR="00402460" w:rsidRPr="002A3895">
        <w:rPr>
          <w:rFonts w:asciiTheme="minorHAnsi" w:hAnsiTheme="minorHAnsi" w:cstheme="minorHAnsi"/>
          <w:color w:val="000000"/>
          <w:sz w:val="24"/>
          <w:szCs w:val="24"/>
        </w:rPr>
        <w:t xml:space="preserve"> a portálu </w:t>
      </w:r>
      <w:proofErr w:type="spellStart"/>
      <w:r w:rsidR="00402460" w:rsidRPr="002A3895">
        <w:rPr>
          <w:rFonts w:asciiTheme="minorHAnsi" w:hAnsiTheme="minorHAnsi" w:cstheme="minorHAnsi"/>
          <w:color w:val="000000"/>
          <w:sz w:val="24"/>
          <w:szCs w:val="24"/>
        </w:rPr>
        <w:t>VadeMeCum</w:t>
      </w:r>
      <w:proofErr w:type="spellEnd"/>
      <w:r w:rsidR="00402460" w:rsidRPr="002A3895">
        <w:rPr>
          <w:rFonts w:asciiTheme="minorHAnsi" w:hAnsiTheme="minorHAnsi" w:cstheme="minorHAnsi"/>
          <w:color w:val="000000"/>
          <w:sz w:val="24"/>
          <w:szCs w:val="24"/>
        </w:rPr>
        <w:t xml:space="preserve"> (dále jen provozní podpora).</w:t>
      </w:r>
    </w:p>
    <w:p w14:paraId="6DA399F3" w14:textId="7BBF04F2" w:rsidR="00443B3F" w:rsidRPr="00C54F06" w:rsidRDefault="00443B3F" w:rsidP="00DD67B4">
      <w:pPr>
        <w:contextualSpacing/>
        <w:rPr>
          <w:rFonts w:asciiTheme="minorHAnsi" w:hAnsiTheme="minorHAnsi" w:cstheme="minorHAnsi"/>
          <w:szCs w:val="24"/>
        </w:rPr>
      </w:pPr>
    </w:p>
    <w:p w14:paraId="1AEBC1F8" w14:textId="77777777" w:rsidR="003732B6" w:rsidRPr="00C54F06" w:rsidRDefault="003732B6" w:rsidP="00DD67B4">
      <w:pPr>
        <w:suppressAutoHyphens w:val="0"/>
        <w:jc w:val="center"/>
        <w:rPr>
          <w:rFonts w:asciiTheme="minorHAnsi" w:eastAsia="Calibri" w:hAnsiTheme="minorHAnsi" w:cstheme="minorHAnsi"/>
          <w:b/>
          <w:szCs w:val="24"/>
          <w:lang w:eastAsia="en-US"/>
        </w:rPr>
      </w:pPr>
      <w:r w:rsidRPr="00C54F06">
        <w:rPr>
          <w:rFonts w:asciiTheme="minorHAnsi" w:eastAsia="Calibri" w:hAnsiTheme="minorHAnsi" w:cstheme="minorHAnsi"/>
          <w:b/>
          <w:szCs w:val="24"/>
          <w:lang w:eastAsia="en-US"/>
        </w:rPr>
        <w:t>Článek II.</w:t>
      </w:r>
    </w:p>
    <w:p w14:paraId="617CFF70" w14:textId="4E899099" w:rsidR="003732B6" w:rsidRPr="00C54F06" w:rsidRDefault="00402460" w:rsidP="00DD67B4">
      <w:pPr>
        <w:suppressAutoHyphens w:val="0"/>
        <w:jc w:val="center"/>
        <w:rPr>
          <w:rFonts w:asciiTheme="minorHAnsi" w:eastAsia="Calibri" w:hAnsiTheme="minorHAnsi" w:cstheme="minorHAnsi"/>
          <w:b/>
          <w:szCs w:val="24"/>
          <w:u w:val="single"/>
          <w:lang w:eastAsia="en-US"/>
        </w:rPr>
      </w:pPr>
      <w:r w:rsidRPr="00C54F06">
        <w:rPr>
          <w:rFonts w:asciiTheme="minorHAnsi" w:eastAsia="Calibri" w:hAnsiTheme="minorHAnsi" w:cstheme="minorHAnsi"/>
          <w:b/>
          <w:szCs w:val="24"/>
          <w:u w:val="single"/>
          <w:lang w:eastAsia="en-US"/>
        </w:rPr>
        <w:t>Specifikace provozní podpory</w:t>
      </w:r>
    </w:p>
    <w:p w14:paraId="45945E3F" w14:textId="66F0A28F" w:rsidR="00402460" w:rsidRPr="00C54F06" w:rsidRDefault="002C7A3A" w:rsidP="00DD67B4">
      <w:pPr>
        <w:suppressAutoHyphens w:val="0"/>
        <w:jc w:val="center"/>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Dílo bude provedeno dle závazné nabídky ze dne 27. 03. 2024</w:t>
      </w:r>
      <w:r w:rsidR="00402460" w:rsidRPr="00C54F06">
        <w:rPr>
          <w:rFonts w:asciiTheme="minorHAnsi" w:eastAsia="Calibri" w:hAnsiTheme="minorHAnsi" w:cstheme="minorHAnsi"/>
          <w:szCs w:val="24"/>
          <w:lang w:eastAsia="en-US"/>
        </w:rPr>
        <w:t>.</w:t>
      </w:r>
    </w:p>
    <w:p w14:paraId="3C53762E" w14:textId="6F73B930" w:rsidR="002C7A3A" w:rsidRPr="00C54F06" w:rsidRDefault="00402460" w:rsidP="00DD67B4">
      <w:pPr>
        <w:suppressAutoHyphens w:val="0"/>
        <w:jc w:val="center"/>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 xml:space="preserve"> Předmět a rozsah plnění</w:t>
      </w:r>
      <w:r w:rsidR="002C7A3A" w:rsidRPr="00C54F06">
        <w:rPr>
          <w:rFonts w:asciiTheme="minorHAnsi" w:eastAsia="Calibri" w:hAnsiTheme="minorHAnsi" w:cstheme="minorHAnsi"/>
          <w:szCs w:val="24"/>
          <w:lang w:eastAsia="en-US"/>
        </w:rPr>
        <w:t>.</w:t>
      </w:r>
    </w:p>
    <w:p w14:paraId="5BE63361" w14:textId="77777777" w:rsidR="00402460" w:rsidRPr="00C54F06" w:rsidRDefault="00402460" w:rsidP="004844E0">
      <w:pPr>
        <w:widowControl/>
        <w:numPr>
          <w:ilvl w:val="0"/>
          <w:numId w:val="21"/>
        </w:numPr>
        <w:suppressAutoHyphens w:val="0"/>
        <w:ind w:left="587"/>
        <w:contextualSpacing/>
        <w:jc w:val="both"/>
        <w:rPr>
          <w:rFonts w:asciiTheme="minorHAnsi" w:hAnsiTheme="minorHAnsi" w:cstheme="minorHAnsi"/>
          <w:szCs w:val="24"/>
        </w:rPr>
      </w:pPr>
      <w:r w:rsidRPr="00C54F06">
        <w:rPr>
          <w:rFonts w:asciiTheme="minorHAnsi" w:hAnsiTheme="minorHAnsi" w:cstheme="minorHAnsi"/>
          <w:szCs w:val="24"/>
        </w:rPr>
        <w:t xml:space="preserve">Předmětem plnění podle této smlouvy je povinnost poskytovatele zajišťovat objednateli provozní podporu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která zahrnuje:</w:t>
      </w:r>
    </w:p>
    <w:p w14:paraId="294DF1B9" w14:textId="77777777" w:rsidR="00402460" w:rsidRPr="00C54F06" w:rsidRDefault="00402460" w:rsidP="00402460">
      <w:pPr>
        <w:widowControl/>
        <w:numPr>
          <w:ilvl w:val="0"/>
          <w:numId w:val="20"/>
        </w:numPr>
        <w:tabs>
          <w:tab w:val="num" w:pos="360"/>
        </w:tabs>
        <w:suppressAutoHyphens w:val="0"/>
        <w:ind w:left="714" w:hanging="357"/>
        <w:jc w:val="both"/>
        <w:rPr>
          <w:rFonts w:asciiTheme="minorHAnsi" w:hAnsiTheme="minorHAnsi" w:cstheme="minorHAnsi"/>
          <w:szCs w:val="24"/>
        </w:rPr>
      </w:pPr>
      <w:r w:rsidRPr="00C54F06">
        <w:rPr>
          <w:rFonts w:asciiTheme="minorHAnsi" w:hAnsiTheme="minorHAnsi" w:cstheme="minorHAnsi"/>
          <w:szCs w:val="24"/>
        </w:rPr>
        <w:t>podporu běžného provozu produktů,</w:t>
      </w:r>
    </w:p>
    <w:p w14:paraId="2E3F05BF" w14:textId="77777777" w:rsidR="00402460" w:rsidRPr="00C54F06" w:rsidRDefault="00402460" w:rsidP="00402460">
      <w:pPr>
        <w:widowControl/>
        <w:numPr>
          <w:ilvl w:val="0"/>
          <w:numId w:val="20"/>
        </w:numPr>
        <w:tabs>
          <w:tab w:val="num" w:pos="360"/>
        </w:tabs>
        <w:suppressAutoHyphens w:val="0"/>
        <w:ind w:left="720"/>
        <w:jc w:val="both"/>
        <w:rPr>
          <w:rFonts w:asciiTheme="minorHAnsi" w:hAnsiTheme="minorHAnsi" w:cstheme="minorHAnsi"/>
          <w:szCs w:val="24"/>
        </w:rPr>
      </w:pPr>
      <w:r w:rsidRPr="00C54F06">
        <w:rPr>
          <w:rFonts w:asciiTheme="minorHAnsi" w:hAnsiTheme="minorHAnsi" w:cstheme="minorHAnsi"/>
          <w:szCs w:val="24"/>
        </w:rPr>
        <w:t>aktualizace softwarových produktů,</w:t>
      </w:r>
    </w:p>
    <w:p w14:paraId="42CC4B6D" w14:textId="77777777" w:rsidR="00402460" w:rsidRPr="00C54F06" w:rsidRDefault="00402460" w:rsidP="00402460">
      <w:pPr>
        <w:widowControl/>
        <w:numPr>
          <w:ilvl w:val="0"/>
          <w:numId w:val="20"/>
        </w:numPr>
        <w:tabs>
          <w:tab w:val="num" w:pos="360"/>
        </w:tabs>
        <w:suppressAutoHyphens w:val="0"/>
        <w:ind w:left="720"/>
        <w:jc w:val="both"/>
        <w:rPr>
          <w:rFonts w:asciiTheme="minorHAnsi" w:hAnsiTheme="minorHAnsi" w:cstheme="minorHAnsi"/>
          <w:szCs w:val="24"/>
        </w:rPr>
      </w:pPr>
      <w:r w:rsidRPr="00C54F06">
        <w:rPr>
          <w:rFonts w:asciiTheme="minorHAnsi" w:hAnsiTheme="minorHAnsi" w:cstheme="minorHAnsi"/>
          <w:szCs w:val="24"/>
        </w:rPr>
        <w:t>provádění požadovaných softwarových úprav.</w:t>
      </w:r>
    </w:p>
    <w:p w14:paraId="327662AD" w14:textId="34AF97F0" w:rsidR="00402460" w:rsidRPr="00C54F06" w:rsidRDefault="00402460" w:rsidP="004844E0">
      <w:pPr>
        <w:widowControl/>
        <w:tabs>
          <w:tab w:val="num" w:pos="360"/>
        </w:tabs>
        <w:suppressAutoHyphens w:val="0"/>
        <w:ind w:left="-57"/>
        <w:jc w:val="both"/>
        <w:rPr>
          <w:rFonts w:asciiTheme="minorHAnsi" w:hAnsiTheme="minorHAnsi" w:cstheme="minorHAnsi"/>
          <w:szCs w:val="24"/>
        </w:rPr>
      </w:pPr>
      <w:r w:rsidRPr="00C54F06">
        <w:rPr>
          <w:rFonts w:asciiTheme="minorHAnsi" w:hAnsiTheme="minorHAnsi" w:cstheme="minorHAnsi"/>
          <w:szCs w:val="24"/>
        </w:rPr>
        <w:t xml:space="preserve">     2. </w:t>
      </w:r>
      <w:r w:rsidRPr="00C54F06">
        <w:rPr>
          <w:rFonts w:asciiTheme="minorHAnsi" w:hAnsiTheme="minorHAnsi" w:cstheme="minorHAnsi"/>
          <w:szCs w:val="24"/>
        </w:rPr>
        <w:tab/>
        <w:t>Podpora běžného provozu zahrnuje:</w:t>
      </w:r>
    </w:p>
    <w:p w14:paraId="02B444AB" w14:textId="77777777" w:rsidR="00402460" w:rsidRPr="00C54F06" w:rsidRDefault="00402460" w:rsidP="00402460">
      <w:pPr>
        <w:widowControl/>
        <w:suppressAutoHyphens w:val="0"/>
        <w:ind w:left="708" w:hanging="348"/>
        <w:jc w:val="both"/>
        <w:rPr>
          <w:rFonts w:asciiTheme="minorHAnsi" w:hAnsiTheme="minorHAnsi" w:cstheme="minorHAnsi"/>
          <w:szCs w:val="24"/>
        </w:rPr>
      </w:pPr>
      <w:r w:rsidRPr="00C54F06">
        <w:rPr>
          <w:rFonts w:asciiTheme="minorHAnsi" w:hAnsiTheme="minorHAnsi" w:cstheme="minorHAnsi"/>
          <w:szCs w:val="24"/>
        </w:rPr>
        <w:t>a)</w:t>
      </w:r>
      <w:r w:rsidRPr="00C54F06">
        <w:rPr>
          <w:rFonts w:asciiTheme="minorHAnsi" w:hAnsiTheme="minorHAnsi" w:cstheme="minorHAnsi"/>
          <w:szCs w:val="24"/>
        </w:rPr>
        <w:tab/>
        <w:t>podporu při řešení provozních problémů přímo souvisejících se systémem ve formě konzultací věcnému i technickému správci zahrnující návody a rady pro použití a optimalizaci systému,</w:t>
      </w:r>
    </w:p>
    <w:p w14:paraId="58BB01FA" w14:textId="77777777" w:rsidR="00402460" w:rsidRPr="00C54F06" w:rsidRDefault="00402460" w:rsidP="00402460">
      <w:pPr>
        <w:widowControl/>
        <w:suppressAutoHyphens w:val="0"/>
        <w:ind w:left="357"/>
        <w:jc w:val="both"/>
        <w:rPr>
          <w:rFonts w:asciiTheme="minorHAnsi" w:hAnsiTheme="minorHAnsi" w:cstheme="minorHAnsi"/>
          <w:szCs w:val="24"/>
        </w:rPr>
      </w:pPr>
      <w:r w:rsidRPr="00C54F06">
        <w:rPr>
          <w:rFonts w:asciiTheme="minorHAnsi" w:hAnsiTheme="minorHAnsi" w:cstheme="minorHAnsi"/>
          <w:szCs w:val="24"/>
        </w:rPr>
        <w:t>b)</w:t>
      </w:r>
      <w:r w:rsidRPr="00C54F06">
        <w:rPr>
          <w:rFonts w:asciiTheme="minorHAnsi" w:hAnsiTheme="minorHAnsi" w:cstheme="minorHAnsi"/>
          <w:szCs w:val="24"/>
        </w:rPr>
        <w:tab/>
        <w:t>odstraňování pozáručních vad,</w:t>
      </w:r>
    </w:p>
    <w:p w14:paraId="1947B3F5" w14:textId="77777777" w:rsidR="00402460" w:rsidRPr="00C54F06" w:rsidRDefault="00402460" w:rsidP="00402460">
      <w:pPr>
        <w:widowControl/>
        <w:suppressAutoHyphens w:val="0"/>
        <w:ind w:left="357"/>
        <w:jc w:val="both"/>
        <w:rPr>
          <w:rFonts w:asciiTheme="minorHAnsi" w:hAnsiTheme="minorHAnsi" w:cstheme="minorHAnsi"/>
          <w:szCs w:val="24"/>
        </w:rPr>
      </w:pPr>
      <w:r w:rsidRPr="00C54F06">
        <w:rPr>
          <w:rFonts w:asciiTheme="minorHAnsi" w:hAnsiTheme="minorHAnsi" w:cstheme="minorHAnsi"/>
          <w:szCs w:val="24"/>
        </w:rPr>
        <w:t>c)</w:t>
      </w:r>
      <w:r w:rsidRPr="00C54F06">
        <w:rPr>
          <w:rFonts w:asciiTheme="minorHAnsi" w:hAnsiTheme="minorHAnsi" w:cstheme="minorHAnsi"/>
          <w:szCs w:val="24"/>
        </w:rPr>
        <w:tab/>
        <w:t xml:space="preserve">odstraňování mimozáručních vad, </w:t>
      </w:r>
    </w:p>
    <w:p w14:paraId="6ECF8A34" w14:textId="77777777" w:rsidR="00402460" w:rsidRPr="00C54F06" w:rsidRDefault="00402460" w:rsidP="00402460">
      <w:pPr>
        <w:widowControl/>
        <w:suppressAutoHyphens w:val="0"/>
        <w:ind w:left="714" w:hanging="357"/>
        <w:jc w:val="both"/>
        <w:rPr>
          <w:rFonts w:asciiTheme="minorHAnsi" w:hAnsiTheme="minorHAnsi" w:cstheme="minorHAnsi"/>
          <w:szCs w:val="24"/>
        </w:rPr>
      </w:pPr>
      <w:r w:rsidRPr="00C54F06">
        <w:rPr>
          <w:rFonts w:asciiTheme="minorHAnsi" w:hAnsiTheme="minorHAnsi" w:cstheme="minorHAnsi"/>
          <w:szCs w:val="24"/>
        </w:rPr>
        <w:t>d)</w:t>
      </w:r>
      <w:r w:rsidRPr="00C54F06">
        <w:rPr>
          <w:rFonts w:asciiTheme="minorHAnsi" w:hAnsiTheme="minorHAnsi" w:cstheme="minorHAnsi"/>
          <w:szCs w:val="24"/>
        </w:rPr>
        <w:tab/>
        <w:t xml:space="preserve">řešení havarijních situací. Havarijní situací při provozu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se rozumí stav, kdy je systém nefunkční a nelze ho uvést do funkčního stavu v rámci konzultací dle písm. a). Objednatel má právo označit provoz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za havarijní situaci.</w:t>
      </w:r>
    </w:p>
    <w:p w14:paraId="2AF5E2AE" w14:textId="7C64427B" w:rsidR="00402460" w:rsidRPr="00C54F06" w:rsidRDefault="00402460" w:rsidP="004844E0">
      <w:pPr>
        <w:widowControl/>
        <w:tabs>
          <w:tab w:val="left" w:pos="360"/>
        </w:tabs>
        <w:suppressAutoHyphens w:val="0"/>
        <w:ind w:left="-57"/>
        <w:jc w:val="both"/>
        <w:rPr>
          <w:rFonts w:asciiTheme="minorHAnsi" w:hAnsiTheme="minorHAnsi" w:cstheme="minorHAnsi"/>
          <w:szCs w:val="24"/>
        </w:rPr>
      </w:pPr>
      <w:r w:rsidRPr="00C54F06">
        <w:rPr>
          <w:rFonts w:asciiTheme="minorHAnsi" w:hAnsiTheme="minorHAnsi" w:cstheme="minorHAnsi"/>
          <w:szCs w:val="24"/>
        </w:rPr>
        <w:t xml:space="preserve">     3.</w:t>
      </w:r>
      <w:r w:rsidRPr="00C54F06">
        <w:rPr>
          <w:rFonts w:asciiTheme="minorHAnsi" w:hAnsiTheme="minorHAnsi" w:cstheme="minorHAnsi"/>
          <w:szCs w:val="24"/>
        </w:rPr>
        <w:tab/>
        <w:t>Aktualizace softwaru zahrnují:</w:t>
      </w:r>
    </w:p>
    <w:p w14:paraId="3605F55E" w14:textId="77777777" w:rsidR="00402460" w:rsidRPr="00C54F06" w:rsidRDefault="00402460" w:rsidP="00402460">
      <w:pPr>
        <w:widowControl/>
        <w:tabs>
          <w:tab w:val="left" w:pos="720"/>
        </w:tabs>
        <w:suppressAutoHyphens w:val="0"/>
        <w:ind w:left="714" w:hanging="357"/>
        <w:jc w:val="both"/>
        <w:rPr>
          <w:rFonts w:asciiTheme="minorHAnsi" w:hAnsiTheme="minorHAnsi" w:cstheme="minorHAnsi"/>
          <w:szCs w:val="24"/>
        </w:rPr>
      </w:pPr>
      <w:r w:rsidRPr="00C54F06">
        <w:rPr>
          <w:rFonts w:asciiTheme="minorHAnsi" w:hAnsiTheme="minorHAnsi" w:cstheme="minorHAnsi"/>
          <w:szCs w:val="24"/>
        </w:rPr>
        <w:t>a)</w:t>
      </w:r>
      <w:r w:rsidRPr="00C54F06">
        <w:rPr>
          <w:rFonts w:asciiTheme="minorHAnsi" w:hAnsiTheme="minorHAnsi" w:cstheme="minorHAnsi"/>
          <w:szCs w:val="24"/>
        </w:rPr>
        <w:tab/>
        <w:t xml:space="preserve">aktualizace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vzniklé v souvislosti se změnou právních předpisů,</w:t>
      </w:r>
    </w:p>
    <w:p w14:paraId="1DA2EDEB" w14:textId="77777777" w:rsidR="00402460" w:rsidRPr="00C54F06" w:rsidRDefault="00402460" w:rsidP="00402460">
      <w:pPr>
        <w:widowControl/>
        <w:suppressAutoHyphens w:val="0"/>
        <w:ind w:left="708" w:hanging="348"/>
        <w:jc w:val="both"/>
        <w:rPr>
          <w:rFonts w:asciiTheme="minorHAnsi" w:hAnsiTheme="minorHAnsi" w:cstheme="minorHAnsi"/>
          <w:szCs w:val="24"/>
        </w:rPr>
      </w:pPr>
      <w:r w:rsidRPr="00C54F06">
        <w:rPr>
          <w:rFonts w:asciiTheme="minorHAnsi" w:hAnsiTheme="minorHAnsi" w:cstheme="minorHAnsi"/>
          <w:szCs w:val="24"/>
        </w:rPr>
        <w:t>b)</w:t>
      </w:r>
      <w:r w:rsidRPr="00C54F06">
        <w:rPr>
          <w:rFonts w:asciiTheme="minorHAnsi" w:hAnsiTheme="minorHAnsi" w:cstheme="minorHAnsi"/>
          <w:szCs w:val="24"/>
        </w:rPr>
        <w:tab/>
        <w:t xml:space="preserve">aktualizace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vzniklé na základě organizačních a technických změn u objednatele a změn vnitřních předpisů objednatele,</w:t>
      </w:r>
    </w:p>
    <w:p w14:paraId="0E8E10E3" w14:textId="77777777" w:rsidR="00402460" w:rsidRPr="00C54F06" w:rsidRDefault="00402460" w:rsidP="00402460">
      <w:pPr>
        <w:widowControl/>
        <w:tabs>
          <w:tab w:val="left" w:pos="720"/>
        </w:tabs>
        <w:suppressAutoHyphens w:val="0"/>
        <w:ind w:left="720" w:hanging="360"/>
        <w:jc w:val="both"/>
        <w:rPr>
          <w:rFonts w:asciiTheme="minorHAnsi" w:hAnsiTheme="minorHAnsi" w:cstheme="minorHAnsi"/>
          <w:szCs w:val="24"/>
        </w:rPr>
      </w:pPr>
      <w:r w:rsidRPr="00C54F06">
        <w:rPr>
          <w:rFonts w:asciiTheme="minorHAnsi" w:hAnsiTheme="minorHAnsi" w:cstheme="minorHAnsi"/>
          <w:szCs w:val="24"/>
        </w:rPr>
        <w:t>c)</w:t>
      </w:r>
      <w:r w:rsidRPr="00C54F06">
        <w:rPr>
          <w:rFonts w:asciiTheme="minorHAnsi" w:hAnsiTheme="minorHAnsi" w:cstheme="minorHAnsi"/>
          <w:szCs w:val="24"/>
        </w:rPr>
        <w:tab/>
        <w:t>aktualizace aplikace spojené se změnou systémového prostředí objednatele.</w:t>
      </w:r>
    </w:p>
    <w:p w14:paraId="7B2A96FF" w14:textId="4AA6F6A4" w:rsidR="00402460" w:rsidRPr="00C54F06" w:rsidRDefault="00402460" w:rsidP="004844E0">
      <w:pPr>
        <w:widowControl/>
        <w:tabs>
          <w:tab w:val="left" w:pos="360"/>
        </w:tabs>
        <w:suppressAutoHyphens w:val="0"/>
        <w:ind w:left="-113"/>
        <w:jc w:val="both"/>
        <w:rPr>
          <w:rFonts w:asciiTheme="minorHAnsi" w:hAnsiTheme="minorHAnsi" w:cstheme="minorHAnsi"/>
          <w:szCs w:val="24"/>
        </w:rPr>
      </w:pPr>
      <w:r w:rsidRPr="00C54F06">
        <w:rPr>
          <w:rFonts w:asciiTheme="minorHAnsi" w:hAnsiTheme="minorHAnsi" w:cstheme="minorHAnsi"/>
          <w:szCs w:val="24"/>
        </w:rPr>
        <w:t xml:space="preserve">     4.</w:t>
      </w:r>
      <w:r w:rsidRPr="00C54F06">
        <w:rPr>
          <w:rFonts w:asciiTheme="minorHAnsi" w:hAnsiTheme="minorHAnsi" w:cstheme="minorHAnsi"/>
          <w:szCs w:val="24"/>
        </w:rPr>
        <w:tab/>
        <w:t>Softwarové úpravy a technická podpora zahrnují:</w:t>
      </w:r>
    </w:p>
    <w:p w14:paraId="2BEFC03B" w14:textId="77777777" w:rsidR="00402460" w:rsidRPr="00C54F06" w:rsidRDefault="00402460" w:rsidP="00402460">
      <w:pPr>
        <w:widowControl/>
        <w:tabs>
          <w:tab w:val="left" w:pos="720"/>
        </w:tabs>
        <w:suppressAutoHyphens w:val="0"/>
        <w:ind w:left="714" w:hanging="357"/>
        <w:jc w:val="both"/>
        <w:rPr>
          <w:rFonts w:asciiTheme="minorHAnsi" w:hAnsiTheme="minorHAnsi" w:cstheme="minorHAnsi"/>
          <w:szCs w:val="24"/>
        </w:rPr>
      </w:pPr>
      <w:r w:rsidRPr="00C54F06">
        <w:rPr>
          <w:rFonts w:asciiTheme="minorHAnsi" w:hAnsiTheme="minorHAnsi" w:cstheme="minorHAnsi"/>
          <w:szCs w:val="24"/>
        </w:rPr>
        <w:t>a)</w:t>
      </w:r>
      <w:r w:rsidRPr="00C54F06">
        <w:rPr>
          <w:rFonts w:asciiTheme="minorHAnsi" w:hAnsiTheme="minorHAnsi" w:cstheme="minorHAnsi"/>
          <w:szCs w:val="24"/>
        </w:rPr>
        <w:tab/>
        <w:t xml:space="preserve">softwarové úpravy funkcionality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které neovlivňují celkovou filozofii a datovou stavbu systému, </w:t>
      </w:r>
    </w:p>
    <w:p w14:paraId="2B49DE8B" w14:textId="5372EE71" w:rsidR="002C7A3A" w:rsidRPr="00F22841" w:rsidRDefault="00402460" w:rsidP="00F22841">
      <w:pPr>
        <w:widowControl/>
        <w:tabs>
          <w:tab w:val="left" w:pos="720"/>
        </w:tabs>
        <w:suppressAutoHyphens w:val="0"/>
        <w:ind w:left="720" w:hanging="360"/>
        <w:jc w:val="both"/>
        <w:rPr>
          <w:rFonts w:asciiTheme="minorHAnsi" w:hAnsiTheme="minorHAnsi" w:cstheme="minorHAnsi"/>
          <w:szCs w:val="24"/>
        </w:rPr>
      </w:pPr>
      <w:r w:rsidRPr="00C54F06">
        <w:rPr>
          <w:rFonts w:asciiTheme="minorHAnsi" w:hAnsiTheme="minorHAnsi" w:cstheme="minorHAnsi"/>
          <w:szCs w:val="24"/>
        </w:rPr>
        <w:t>b)</w:t>
      </w:r>
      <w:r w:rsidRPr="00C54F06">
        <w:rPr>
          <w:rFonts w:asciiTheme="minorHAnsi" w:hAnsiTheme="minorHAnsi" w:cstheme="minorHAnsi"/>
          <w:szCs w:val="24"/>
        </w:rPr>
        <w:tab/>
        <w:t>softwarové úpravy tiskových výstupů, doplnění funkčnosti a jiné drobné změny.</w:t>
      </w:r>
    </w:p>
    <w:p w14:paraId="00AD87BD" w14:textId="7B1C1BC2" w:rsidR="002C7A3A" w:rsidRPr="00C54F06" w:rsidRDefault="002C7A3A" w:rsidP="00DD67B4">
      <w:pPr>
        <w:pStyle w:val="NADPISCENNETUC"/>
        <w:keepNext w:val="0"/>
        <w:keepLines w:val="0"/>
        <w:widowControl w:val="0"/>
        <w:spacing w:before="0" w:after="0"/>
        <w:rPr>
          <w:rFonts w:asciiTheme="minorHAnsi" w:hAnsiTheme="minorHAnsi" w:cstheme="minorHAnsi"/>
          <w:b/>
          <w:sz w:val="24"/>
        </w:rPr>
      </w:pPr>
      <w:r w:rsidRPr="00C54F06">
        <w:rPr>
          <w:rFonts w:asciiTheme="minorHAnsi" w:hAnsiTheme="minorHAnsi" w:cstheme="minorHAnsi"/>
          <w:b/>
          <w:sz w:val="24"/>
        </w:rPr>
        <w:lastRenderedPageBreak/>
        <w:t>Článek III.</w:t>
      </w:r>
    </w:p>
    <w:p w14:paraId="5F698D0C" w14:textId="77777777" w:rsidR="001631C8" w:rsidRPr="00C54F06" w:rsidRDefault="001631C8" w:rsidP="001631C8">
      <w:pPr>
        <w:jc w:val="center"/>
        <w:rPr>
          <w:rFonts w:asciiTheme="minorHAnsi" w:hAnsiTheme="minorHAnsi" w:cstheme="minorHAnsi"/>
          <w:b/>
          <w:szCs w:val="24"/>
        </w:rPr>
      </w:pPr>
      <w:r w:rsidRPr="00C54F06">
        <w:rPr>
          <w:rFonts w:asciiTheme="minorHAnsi" w:hAnsiTheme="minorHAnsi" w:cstheme="minorHAnsi"/>
          <w:b/>
          <w:snapToGrid w:val="0"/>
          <w:szCs w:val="24"/>
        </w:rPr>
        <w:t>Požadavky na provozní podporu, k</w:t>
      </w:r>
      <w:r w:rsidRPr="00C54F06">
        <w:rPr>
          <w:rFonts w:asciiTheme="minorHAnsi" w:hAnsiTheme="minorHAnsi" w:cstheme="minorHAnsi"/>
          <w:b/>
          <w:szCs w:val="24"/>
        </w:rPr>
        <w:t>ategorizace vad a lhůty jejich odstraňování</w:t>
      </w:r>
    </w:p>
    <w:p w14:paraId="6F54F5D3" w14:textId="6E03FF16" w:rsidR="001631C8" w:rsidRPr="00C54F06" w:rsidRDefault="001631C8" w:rsidP="002A3895">
      <w:pPr>
        <w:widowControl/>
        <w:numPr>
          <w:ilvl w:val="0"/>
          <w:numId w:val="22"/>
        </w:numPr>
        <w:suppressAutoHyphens w:val="0"/>
        <w:jc w:val="both"/>
        <w:rPr>
          <w:rFonts w:asciiTheme="minorHAnsi" w:hAnsiTheme="minorHAnsi" w:cstheme="minorHAnsi"/>
          <w:szCs w:val="24"/>
        </w:rPr>
      </w:pPr>
      <w:r w:rsidRPr="00C54F06">
        <w:rPr>
          <w:rFonts w:asciiTheme="minorHAnsi" w:hAnsiTheme="minorHAnsi" w:cstheme="minorHAnsi"/>
          <w:szCs w:val="24"/>
        </w:rPr>
        <w:t xml:space="preserve">Podpora běžného provozu </w:t>
      </w:r>
      <w:proofErr w:type="gramStart"/>
      <w:r w:rsidRPr="00C54F06">
        <w:rPr>
          <w:rFonts w:asciiTheme="minorHAnsi" w:hAnsiTheme="minorHAnsi" w:cstheme="minorHAnsi"/>
          <w:szCs w:val="24"/>
        </w:rPr>
        <w:t>bude</w:t>
      </w:r>
      <w:proofErr w:type="gramEnd"/>
      <w:r w:rsidRPr="00C54F06">
        <w:rPr>
          <w:rFonts w:asciiTheme="minorHAnsi" w:hAnsiTheme="minorHAnsi" w:cstheme="minorHAnsi"/>
          <w:szCs w:val="24"/>
        </w:rPr>
        <w:t xml:space="preserve"> poskytována v pracovních dnech v době od 8.00 do 16.00 hod. V dohodnutém čase </w:t>
      </w:r>
      <w:proofErr w:type="gramStart"/>
      <w:r w:rsidRPr="00C54F06">
        <w:rPr>
          <w:rFonts w:asciiTheme="minorHAnsi" w:hAnsiTheme="minorHAnsi" w:cstheme="minorHAnsi"/>
          <w:szCs w:val="24"/>
        </w:rPr>
        <w:t>budou</w:t>
      </w:r>
      <w:proofErr w:type="gramEnd"/>
      <w:r w:rsidRPr="00C54F06">
        <w:rPr>
          <w:rFonts w:asciiTheme="minorHAnsi" w:hAnsiTheme="minorHAnsi" w:cstheme="minorHAnsi"/>
          <w:szCs w:val="24"/>
        </w:rPr>
        <w:t xml:space="preserve"> také předávány aktualizace software. </w:t>
      </w:r>
    </w:p>
    <w:p w14:paraId="29679225" w14:textId="77777777" w:rsidR="001631C8" w:rsidRPr="00C54F06" w:rsidRDefault="001631C8" w:rsidP="002A3895">
      <w:pPr>
        <w:widowControl/>
        <w:numPr>
          <w:ilvl w:val="0"/>
          <w:numId w:val="22"/>
        </w:numPr>
        <w:suppressAutoHyphens w:val="0"/>
        <w:jc w:val="both"/>
        <w:rPr>
          <w:rFonts w:asciiTheme="minorHAnsi" w:hAnsiTheme="minorHAnsi" w:cstheme="minorHAnsi"/>
          <w:szCs w:val="24"/>
        </w:rPr>
      </w:pPr>
      <w:r w:rsidRPr="00C54F06">
        <w:rPr>
          <w:rFonts w:asciiTheme="minorHAnsi" w:hAnsiTheme="minorHAnsi" w:cstheme="minorHAnsi"/>
          <w:szCs w:val="24"/>
        </w:rPr>
        <w:t>Poskytovatel je povinen průběžně vést, s výjimkou aktualizací podle čl. I odst. 3, výkaz práce, který podrobně specifikuje druh a rozsah práce vykonané poskytovatelem. Výkaz bude obsahovat konkrétní jména zaměstnanců poskytovatele, kteří konkrétní úkol řešili a počet odpracovaných hodin. V případě řešení havarijních situací a odstraňování mimo záručních vad výkaz práce schvaluje objednatel. Výkaz práce bude přílohou příslušného daňového dokladu dle čl. IV odst. 2 a odst. 3.</w:t>
      </w:r>
    </w:p>
    <w:p w14:paraId="055E5DE7" w14:textId="77777777" w:rsidR="001631C8" w:rsidRPr="00C54F06" w:rsidRDefault="001631C8" w:rsidP="002A3895">
      <w:pPr>
        <w:widowControl/>
        <w:numPr>
          <w:ilvl w:val="0"/>
          <w:numId w:val="22"/>
        </w:numPr>
        <w:suppressAutoHyphens w:val="0"/>
        <w:jc w:val="both"/>
        <w:rPr>
          <w:rFonts w:asciiTheme="minorHAnsi" w:hAnsiTheme="minorHAnsi" w:cstheme="minorHAnsi"/>
          <w:szCs w:val="24"/>
        </w:rPr>
      </w:pPr>
      <w:r w:rsidRPr="00C54F06">
        <w:rPr>
          <w:rFonts w:asciiTheme="minorHAnsi" w:hAnsiTheme="minorHAnsi" w:cstheme="minorHAnsi"/>
          <w:szCs w:val="24"/>
        </w:rPr>
        <w:t xml:space="preserve">Závady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budou podle závažnosti členěny do dvou kategorií:</w:t>
      </w:r>
    </w:p>
    <w:p w14:paraId="10450CD6" w14:textId="77777777" w:rsidR="001631C8" w:rsidRPr="00C54F06" w:rsidRDefault="001631C8" w:rsidP="001631C8">
      <w:pPr>
        <w:widowControl/>
        <w:numPr>
          <w:ilvl w:val="0"/>
          <w:numId w:val="24"/>
        </w:numPr>
        <w:tabs>
          <w:tab w:val="clear" w:pos="360"/>
          <w:tab w:val="num" w:pos="720"/>
        </w:tabs>
        <w:suppressAutoHyphens w:val="0"/>
        <w:ind w:left="714" w:hanging="357"/>
        <w:rPr>
          <w:rFonts w:asciiTheme="minorHAnsi" w:hAnsiTheme="minorHAnsi" w:cstheme="minorHAnsi"/>
          <w:szCs w:val="24"/>
        </w:rPr>
      </w:pPr>
      <w:r w:rsidRPr="00C54F06">
        <w:rPr>
          <w:rFonts w:asciiTheme="minorHAnsi" w:hAnsiTheme="minorHAnsi" w:cstheme="minorHAnsi"/>
          <w:szCs w:val="24"/>
        </w:rPr>
        <w:t>závažnost 1:</w:t>
      </w:r>
    </w:p>
    <w:p w14:paraId="440A1DC5" w14:textId="77777777" w:rsidR="001631C8" w:rsidRPr="00C54F06" w:rsidRDefault="001631C8" w:rsidP="001631C8">
      <w:pPr>
        <w:widowControl/>
        <w:numPr>
          <w:ilvl w:val="0"/>
          <w:numId w:val="25"/>
        </w:numPr>
        <w:suppressAutoHyphens w:val="0"/>
        <w:jc w:val="both"/>
        <w:rPr>
          <w:rFonts w:asciiTheme="minorHAnsi" w:hAnsiTheme="minorHAnsi" w:cstheme="minorHAnsi"/>
          <w:szCs w:val="24"/>
        </w:rPr>
      </w:pPr>
      <w:r w:rsidRPr="00C54F06">
        <w:rPr>
          <w:rFonts w:asciiTheme="minorHAnsi" w:hAnsiTheme="minorHAnsi" w:cstheme="minorHAnsi"/>
          <w:szCs w:val="24"/>
        </w:rPr>
        <w:t xml:space="preserve">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je kompletně nefunkční a svou činností ohrožuje chod systému, na kterém je provozován, jinak také Havarijní situace.</w:t>
      </w:r>
    </w:p>
    <w:p w14:paraId="5324F8F7" w14:textId="77777777" w:rsidR="001631C8" w:rsidRPr="00C54F06" w:rsidRDefault="001631C8" w:rsidP="001631C8">
      <w:pPr>
        <w:widowControl/>
        <w:numPr>
          <w:ilvl w:val="0"/>
          <w:numId w:val="24"/>
        </w:numPr>
        <w:tabs>
          <w:tab w:val="clear" w:pos="360"/>
          <w:tab w:val="num" w:pos="720"/>
        </w:tabs>
        <w:suppressAutoHyphens w:val="0"/>
        <w:ind w:left="714" w:hanging="357"/>
        <w:jc w:val="both"/>
        <w:rPr>
          <w:rFonts w:asciiTheme="minorHAnsi" w:hAnsiTheme="minorHAnsi" w:cstheme="minorHAnsi"/>
          <w:szCs w:val="24"/>
        </w:rPr>
      </w:pPr>
      <w:r w:rsidRPr="00C54F06">
        <w:rPr>
          <w:rFonts w:asciiTheme="minorHAnsi" w:hAnsiTheme="minorHAnsi" w:cstheme="minorHAnsi"/>
          <w:szCs w:val="24"/>
        </w:rPr>
        <w:t>závažnost 2:</w:t>
      </w:r>
    </w:p>
    <w:p w14:paraId="7DC5385D" w14:textId="37B52770" w:rsidR="001631C8" w:rsidRPr="00C54F06" w:rsidRDefault="001631C8" w:rsidP="001631C8">
      <w:pPr>
        <w:widowControl/>
        <w:numPr>
          <w:ilvl w:val="0"/>
          <w:numId w:val="25"/>
        </w:numPr>
        <w:suppressAutoHyphens w:val="0"/>
        <w:jc w:val="both"/>
        <w:rPr>
          <w:rFonts w:asciiTheme="minorHAnsi" w:hAnsiTheme="minorHAnsi" w:cstheme="minorHAnsi"/>
          <w:szCs w:val="24"/>
        </w:rPr>
      </w:pPr>
      <w:r w:rsidRPr="00C54F06">
        <w:rPr>
          <w:rFonts w:asciiTheme="minorHAnsi" w:hAnsiTheme="minorHAnsi" w:cstheme="minorHAnsi"/>
          <w:szCs w:val="24"/>
        </w:rPr>
        <w:t xml:space="preserve">některé funkce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nelze použít. </w:t>
      </w:r>
    </w:p>
    <w:p w14:paraId="12104272" w14:textId="77777777" w:rsidR="001631C8" w:rsidRPr="002A3895" w:rsidRDefault="001631C8" w:rsidP="002A3895">
      <w:pPr>
        <w:widowControl/>
        <w:numPr>
          <w:ilvl w:val="0"/>
          <w:numId w:val="22"/>
        </w:numPr>
        <w:suppressAutoHyphens w:val="0"/>
        <w:jc w:val="both"/>
        <w:rPr>
          <w:rFonts w:asciiTheme="minorHAnsi" w:hAnsiTheme="minorHAnsi" w:cstheme="minorHAnsi"/>
          <w:szCs w:val="24"/>
        </w:rPr>
      </w:pPr>
      <w:r w:rsidRPr="00C54F06">
        <w:rPr>
          <w:rFonts w:asciiTheme="minorHAnsi" w:hAnsiTheme="minorHAnsi" w:cstheme="minorHAnsi"/>
          <w:szCs w:val="24"/>
        </w:rPr>
        <w:t xml:space="preserve">Ohlášení závad aplikace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musí být provedeno elektronickou poštou na adrese bach@bach.cz. V oznámení závady musí být závada popsána a vymezena její závažnost. </w:t>
      </w:r>
    </w:p>
    <w:p w14:paraId="14D1D03B"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Poskytovatel se zavazuje zahájit řešení a odstraňování „závad závažnosti 1“ (havarijní situace) ve lhůtě 24 hodin od okamžiku oznámení jejího vzniku způsobem uvedeným v odst. 4. V odstraňování havárie bude poskytovatel pokračovat bez neodůvodněného přerušení až do jejího odstranění, a to i mimo pracovní dobu. Poskytovatel se zavazuje vyřešit „závady závažnosti 1“ (havarijní situaci) do 48 hodin od okamžiku ohlášení havarijní situace způsobem uvedeným odst. 4. Lhůty uvedené v tomto odstavci běží pouze v pracovní dny.</w:t>
      </w:r>
    </w:p>
    <w:p w14:paraId="502E1F7B"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Poskytovatel se zavazuje ve lhůtě do 72 hodin (v pracovních dnech) u „závad závažnosti 2“ zahájit odstraňování závady a sdělit to elektronickou poštou objednateli s oznámením lhůty na odstranění závady.</w:t>
      </w:r>
    </w:p>
    <w:p w14:paraId="147A866E"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Lhůta dle odst. 5 a 6 počíná plynout okamžikem potvrzení e-mailového ohlášení zaslaného objednatelem. V případě, že nedojde k potvrzení, se jako termín stanovuje následující pracovní den s časem 8:00.</w:t>
      </w:r>
    </w:p>
    <w:p w14:paraId="3B83EE25"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Po odstranění vady závažnosti 1 (havarijní situace) bude oběma stranami podepsán předávací protokol. V ostatních případech objednatel potvrdí převzetí opravy písemně nebo elektronickou poštou. Za okamžik odstranění vady se považuje nainstalování opravy poskytovatelem případně předání opravy objednateli k instalaci. Opravou se rozumí programové vybavení nebo nastavení parametrů odstraňujících příslušnou vadu.</w:t>
      </w:r>
    </w:p>
    <w:p w14:paraId="4F53E685"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Objednatel je oprávněn odmítnout převzetí opravy, pokud nebude provedena řádně v souladu s touto smlouvou a ve sjednané kvalitě, přičemž v takovém případě objednatel důvody odmítnutí převzetí díla písemně poskytovateli sdělí, a to nejpozději do dvou (2) pracovních dnů od předání opravy. Na následné opravy se použijí výše uvedená ustanovení tohoto článku.</w:t>
      </w:r>
    </w:p>
    <w:p w14:paraId="60BF576D"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Plnění podle čl. I odst. 3 písm. a) předá poskytovatel tak, aby aktualizace mohla být nainstalována nejpozději ke dni účinnosti příslušné právní normy, pokud se smluvní strany nedohodnou jinak.</w:t>
      </w:r>
    </w:p>
    <w:p w14:paraId="2789EC02"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Lhůty na plnění podle čl. I odst. 3 písm. b) a c) sjednají smluvní strany dohodou pro každý případ samostatně.</w:t>
      </w:r>
    </w:p>
    <w:p w14:paraId="712FC26B" w14:textId="77777777" w:rsidR="001631C8" w:rsidRPr="00C54F06" w:rsidRDefault="001631C8" w:rsidP="001631C8">
      <w:pPr>
        <w:widowControl/>
        <w:numPr>
          <w:ilvl w:val="0"/>
          <w:numId w:val="22"/>
        </w:numPr>
        <w:suppressAutoHyphens w:val="0"/>
        <w:jc w:val="both"/>
        <w:rPr>
          <w:rFonts w:asciiTheme="minorHAnsi" w:hAnsiTheme="minorHAnsi" w:cstheme="minorHAnsi"/>
          <w:strike/>
          <w:szCs w:val="24"/>
        </w:rPr>
      </w:pPr>
      <w:r w:rsidRPr="00C54F06">
        <w:rPr>
          <w:rFonts w:asciiTheme="minorHAnsi" w:hAnsiTheme="minorHAnsi" w:cstheme="minorHAnsi"/>
          <w:szCs w:val="24"/>
        </w:rPr>
        <w:t>Postup při uplatnění požadavku na konzultace:</w:t>
      </w:r>
    </w:p>
    <w:p w14:paraId="50427DD4" w14:textId="77777777" w:rsidR="001631C8" w:rsidRPr="00C54F06" w:rsidRDefault="001631C8" w:rsidP="001631C8">
      <w:pPr>
        <w:widowControl/>
        <w:numPr>
          <w:ilvl w:val="0"/>
          <w:numId w:val="23"/>
        </w:numPr>
        <w:tabs>
          <w:tab w:val="clear" w:pos="360"/>
          <w:tab w:val="num" w:pos="720"/>
        </w:tabs>
        <w:suppressAutoHyphens w:val="0"/>
        <w:ind w:left="720"/>
        <w:rPr>
          <w:rFonts w:asciiTheme="minorHAnsi" w:hAnsiTheme="minorHAnsi" w:cstheme="minorHAnsi"/>
          <w:szCs w:val="24"/>
        </w:rPr>
      </w:pPr>
      <w:r w:rsidRPr="00C54F06">
        <w:rPr>
          <w:rFonts w:asciiTheme="minorHAnsi" w:hAnsiTheme="minorHAnsi" w:cstheme="minorHAnsi"/>
          <w:szCs w:val="24"/>
        </w:rPr>
        <w:t>objednatel formuluje požadavek na konzultace telefonicky nebo e-mailem,</w:t>
      </w:r>
    </w:p>
    <w:p w14:paraId="21E20AB4" w14:textId="77777777" w:rsidR="001631C8" w:rsidRPr="00C54F06" w:rsidRDefault="001631C8" w:rsidP="001631C8">
      <w:pPr>
        <w:widowControl/>
        <w:numPr>
          <w:ilvl w:val="0"/>
          <w:numId w:val="23"/>
        </w:numPr>
        <w:tabs>
          <w:tab w:val="clear" w:pos="360"/>
          <w:tab w:val="num" w:pos="720"/>
        </w:tabs>
        <w:suppressAutoHyphens w:val="0"/>
        <w:ind w:left="720"/>
        <w:rPr>
          <w:rFonts w:asciiTheme="minorHAnsi" w:hAnsiTheme="minorHAnsi" w:cstheme="minorHAnsi"/>
          <w:szCs w:val="24"/>
        </w:rPr>
      </w:pPr>
      <w:r w:rsidRPr="00C54F06">
        <w:rPr>
          <w:rFonts w:asciiTheme="minorHAnsi" w:hAnsiTheme="minorHAnsi" w:cstheme="minorHAnsi"/>
          <w:szCs w:val="24"/>
        </w:rPr>
        <w:t>poskytovatel ve lhůtě do 24 hod. (v pracovní dny) kontaktuje objednatele a poskytne příslušnou konzultaci přímo nebo navrhne další postup řešení.</w:t>
      </w:r>
    </w:p>
    <w:p w14:paraId="77C16950" w14:textId="77777777" w:rsidR="001631C8" w:rsidRPr="00C54F06" w:rsidRDefault="001631C8" w:rsidP="001631C8">
      <w:pPr>
        <w:widowControl/>
        <w:numPr>
          <w:ilvl w:val="0"/>
          <w:numId w:val="22"/>
        </w:numPr>
        <w:suppressAutoHyphens w:val="0"/>
        <w:rPr>
          <w:rFonts w:asciiTheme="minorHAnsi" w:hAnsiTheme="minorHAnsi" w:cstheme="minorHAnsi"/>
          <w:szCs w:val="24"/>
        </w:rPr>
      </w:pPr>
      <w:r w:rsidRPr="00C54F06">
        <w:rPr>
          <w:rFonts w:asciiTheme="minorHAnsi" w:hAnsiTheme="minorHAnsi" w:cstheme="minorHAnsi"/>
          <w:szCs w:val="24"/>
        </w:rPr>
        <w:lastRenderedPageBreak/>
        <w:t>Postup při uplatnění požadavku na softwarovou úpravu:</w:t>
      </w:r>
    </w:p>
    <w:p w14:paraId="51F21EAB" w14:textId="77777777" w:rsidR="001631C8" w:rsidRPr="00C54F06" w:rsidRDefault="001631C8" w:rsidP="001631C8">
      <w:pPr>
        <w:widowControl/>
        <w:numPr>
          <w:ilvl w:val="0"/>
          <w:numId w:val="26"/>
        </w:numPr>
        <w:suppressAutoHyphens w:val="0"/>
        <w:rPr>
          <w:rFonts w:asciiTheme="minorHAnsi" w:hAnsiTheme="minorHAnsi" w:cstheme="minorHAnsi"/>
          <w:szCs w:val="24"/>
        </w:rPr>
      </w:pPr>
      <w:r w:rsidRPr="00C54F06">
        <w:rPr>
          <w:rFonts w:asciiTheme="minorHAnsi" w:hAnsiTheme="minorHAnsi" w:cstheme="minorHAnsi"/>
          <w:szCs w:val="24"/>
        </w:rPr>
        <w:t>objednatel formuluje požadavek na softwarovou úpravu e-mailem nebo předloží poskytovateli při osobním jednání,</w:t>
      </w:r>
    </w:p>
    <w:p w14:paraId="0061E0B6" w14:textId="4FAFFFDA" w:rsidR="001631C8" w:rsidRPr="00C54F06" w:rsidRDefault="001631C8" w:rsidP="003F3041">
      <w:pPr>
        <w:widowControl/>
        <w:numPr>
          <w:ilvl w:val="0"/>
          <w:numId w:val="26"/>
        </w:numPr>
        <w:suppressAutoHyphens w:val="0"/>
        <w:rPr>
          <w:rFonts w:asciiTheme="minorHAnsi" w:hAnsiTheme="minorHAnsi" w:cstheme="minorHAnsi"/>
          <w:szCs w:val="24"/>
        </w:rPr>
      </w:pPr>
      <w:r w:rsidRPr="00C54F06">
        <w:rPr>
          <w:rFonts w:asciiTheme="minorHAnsi" w:hAnsiTheme="minorHAnsi" w:cstheme="minorHAnsi"/>
          <w:szCs w:val="24"/>
        </w:rPr>
        <w:t>poskytovatel ve lhůtě do 72 hod. (v pracovní dny) kontaktuje objednatele a navrhne postup řešení včetně předpokládané finanční náročnosti.</w:t>
      </w:r>
    </w:p>
    <w:p w14:paraId="0A8CEE8B" w14:textId="4F590472" w:rsidR="001631C8" w:rsidRPr="00C54F06" w:rsidRDefault="001631C8" w:rsidP="00DD67B4">
      <w:pPr>
        <w:pStyle w:val="NADPISCENNETUC"/>
        <w:keepNext w:val="0"/>
        <w:keepLines w:val="0"/>
        <w:widowControl w:val="0"/>
        <w:spacing w:before="0" w:after="0"/>
        <w:rPr>
          <w:rFonts w:asciiTheme="minorHAnsi" w:hAnsiTheme="minorHAnsi" w:cstheme="minorHAnsi"/>
          <w:b/>
          <w:sz w:val="24"/>
        </w:rPr>
      </w:pPr>
    </w:p>
    <w:p w14:paraId="21464C8F" w14:textId="78C5603B" w:rsidR="001631C8" w:rsidRPr="00C54F06" w:rsidRDefault="001631C8" w:rsidP="001631C8">
      <w:pPr>
        <w:pStyle w:val="NADPISCENNETUC"/>
        <w:keepNext w:val="0"/>
        <w:keepLines w:val="0"/>
        <w:widowControl w:val="0"/>
        <w:spacing w:before="0" w:after="0"/>
        <w:rPr>
          <w:rFonts w:asciiTheme="minorHAnsi" w:hAnsiTheme="minorHAnsi" w:cstheme="minorHAnsi"/>
          <w:b/>
          <w:sz w:val="24"/>
        </w:rPr>
      </w:pPr>
      <w:r w:rsidRPr="00C54F06">
        <w:rPr>
          <w:rFonts w:asciiTheme="minorHAnsi" w:hAnsiTheme="minorHAnsi" w:cstheme="minorHAnsi"/>
          <w:b/>
          <w:sz w:val="24"/>
        </w:rPr>
        <w:t>Článek IV.</w:t>
      </w:r>
    </w:p>
    <w:p w14:paraId="632E925C" w14:textId="675926CF" w:rsidR="001631C8" w:rsidRPr="00C54F06" w:rsidRDefault="00402460" w:rsidP="001631C8">
      <w:pPr>
        <w:pStyle w:val="NADPISCENNETUC"/>
        <w:keepNext w:val="0"/>
        <w:keepLines w:val="0"/>
        <w:widowControl w:val="0"/>
        <w:spacing w:before="0" w:after="0"/>
        <w:rPr>
          <w:rFonts w:asciiTheme="minorHAnsi" w:hAnsiTheme="minorHAnsi" w:cstheme="minorHAnsi"/>
          <w:b/>
          <w:sz w:val="24"/>
          <w:u w:val="single"/>
        </w:rPr>
      </w:pPr>
      <w:r w:rsidRPr="00C54F06">
        <w:rPr>
          <w:rFonts w:asciiTheme="minorHAnsi" w:hAnsiTheme="minorHAnsi" w:cstheme="minorHAnsi"/>
          <w:b/>
          <w:sz w:val="24"/>
          <w:u w:val="single"/>
        </w:rPr>
        <w:t xml:space="preserve">Kontrola provádění </w:t>
      </w:r>
    </w:p>
    <w:p w14:paraId="6CBEC949" w14:textId="65EA6C1D" w:rsidR="002C7A3A" w:rsidRPr="00C54F06" w:rsidRDefault="002C7A3A" w:rsidP="007D34C5">
      <w:pPr>
        <w:numPr>
          <w:ilvl w:val="0"/>
          <w:numId w:val="5"/>
        </w:numPr>
        <w:suppressAutoHyphens w:val="0"/>
        <w:ind w:left="511" w:hanging="284"/>
        <w:jc w:val="both"/>
        <w:rPr>
          <w:rFonts w:asciiTheme="minorHAnsi" w:hAnsiTheme="minorHAnsi" w:cstheme="minorHAnsi"/>
          <w:szCs w:val="24"/>
        </w:rPr>
      </w:pPr>
      <w:r w:rsidRPr="00C54F06">
        <w:rPr>
          <w:rFonts w:asciiTheme="minorHAnsi" w:hAnsiTheme="minorHAnsi" w:cstheme="minorHAnsi"/>
          <w:szCs w:val="24"/>
        </w:rPr>
        <w:t xml:space="preserve">Poskytovatel se zavazuje za účelem kontroly </w:t>
      </w:r>
      <w:r w:rsidR="001631C8" w:rsidRPr="00C54F06">
        <w:rPr>
          <w:rFonts w:asciiTheme="minorHAnsi" w:hAnsiTheme="minorHAnsi" w:cstheme="minorHAnsi"/>
          <w:szCs w:val="24"/>
        </w:rPr>
        <w:t>provádění provozní podpory</w:t>
      </w:r>
      <w:r w:rsidRPr="00C54F06">
        <w:rPr>
          <w:rFonts w:asciiTheme="minorHAnsi" w:hAnsiTheme="minorHAnsi" w:cstheme="minorHAnsi"/>
          <w:szCs w:val="24"/>
        </w:rPr>
        <w:t xml:space="preserve"> předvést objednateli, popř. dalším oprávněným osobám, v termínu určeném objednatelem dosavadní výsledek své činnosti, a za tím účelem vytvořit potřebné podmínky a nezbytnou součinnost. </w:t>
      </w:r>
    </w:p>
    <w:p w14:paraId="04C4A880" w14:textId="71689D91" w:rsidR="00E86771" w:rsidRPr="00C54F06" w:rsidRDefault="002C7A3A" w:rsidP="007D34C5">
      <w:pPr>
        <w:pStyle w:val="ind11"/>
        <w:widowControl w:val="0"/>
        <w:numPr>
          <w:ilvl w:val="0"/>
          <w:numId w:val="5"/>
        </w:numPr>
        <w:spacing w:before="0" w:beforeAutospacing="0" w:after="0" w:line="240" w:lineRule="auto"/>
        <w:ind w:left="511" w:hanging="284"/>
        <w:rPr>
          <w:rFonts w:asciiTheme="minorHAnsi" w:hAnsiTheme="minorHAnsi" w:cstheme="minorHAnsi"/>
        </w:rPr>
      </w:pPr>
      <w:r w:rsidRPr="00C54F06">
        <w:rPr>
          <w:rFonts w:asciiTheme="minorHAnsi" w:hAnsiTheme="minorHAnsi" w:cstheme="minorHAnsi"/>
        </w:rPr>
        <w:t>Zjistí-li se při kontrole</w:t>
      </w:r>
      <w:r w:rsidR="005F1189" w:rsidRPr="00C54F06">
        <w:rPr>
          <w:rFonts w:asciiTheme="minorHAnsi" w:hAnsiTheme="minorHAnsi" w:cstheme="minorHAnsi"/>
        </w:rPr>
        <w:t>, že poskytovatel</w:t>
      </w:r>
      <w:r w:rsidRPr="00C54F06">
        <w:rPr>
          <w:rFonts w:asciiTheme="minorHAnsi" w:hAnsiTheme="minorHAnsi" w:cstheme="minorHAnsi"/>
        </w:rPr>
        <w:t xml:space="preserve"> porušuje své povinnosti vyplývající z této smlouvy, může objednatel požadovat, aby zhotovi</w:t>
      </w:r>
      <w:r w:rsidR="005F1189" w:rsidRPr="00C54F06">
        <w:rPr>
          <w:rFonts w:asciiTheme="minorHAnsi" w:hAnsiTheme="minorHAnsi" w:cstheme="minorHAnsi"/>
        </w:rPr>
        <w:t xml:space="preserve">tel </w:t>
      </w:r>
      <w:r w:rsidR="001631C8" w:rsidRPr="00C54F06">
        <w:rPr>
          <w:rFonts w:asciiTheme="minorHAnsi" w:hAnsiTheme="minorHAnsi" w:cstheme="minorHAnsi"/>
        </w:rPr>
        <w:t xml:space="preserve">zajistil nápravu a prováděl </w:t>
      </w:r>
      <w:r w:rsidR="001631C8" w:rsidRPr="00C54F06">
        <w:rPr>
          <w:rFonts w:asciiTheme="minorHAnsi" w:hAnsiTheme="minorHAnsi" w:cstheme="minorHAnsi"/>
          <w:color w:val="000000"/>
        </w:rPr>
        <w:t>provozní podporu</w:t>
      </w:r>
      <w:r w:rsidR="005F1189" w:rsidRPr="00C54F06">
        <w:rPr>
          <w:rFonts w:asciiTheme="minorHAnsi" w:hAnsiTheme="minorHAnsi" w:cstheme="minorHAnsi"/>
        </w:rPr>
        <w:t xml:space="preserve"> </w:t>
      </w:r>
      <w:r w:rsidRPr="00C54F06">
        <w:rPr>
          <w:rFonts w:asciiTheme="minorHAnsi" w:hAnsiTheme="minorHAnsi" w:cstheme="minorHAnsi"/>
        </w:rPr>
        <w:t xml:space="preserve">řádným způsobem. </w:t>
      </w:r>
    </w:p>
    <w:p w14:paraId="55E96B90" w14:textId="77777777" w:rsidR="00E86771" w:rsidRPr="00C54F06" w:rsidRDefault="00E86771" w:rsidP="00E72A69">
      <w:pPr>
        <w:pStyle w:val="ind11"/>
        <w:widowControl w:val="0"/>
        <w:spacing w:before="0" w:beforeAutospacing="0" w:after="0" w:line="240" w:lineRule="auto"/>
        <w:ind w:left="426" w:firstLine="0"/>
        <w:rPr>
          <w:rFonts w:asciiTheme="minorHAnsi" w:hAnsiTheme="minorHAnsi" w:cstheme="minorHAnsi"/>
        </w:rPr>
      </w:pPr>
    </w:p>
    <w:p w14:paraId="6F5B6B26" w14:textId="15D74B38" w:rsidR="005F1189" w:rsidRPr="00C54F06" w:rsidRDefault="001631C8" w:rsidP="00E72A69">
      <w:pPr>
        <w:pStyle w:val="ind11"/>
        <w:widowControl w:val="0"/>
        <w:spacing w:before="0" w:beforeAutospacing="0" w:after="0" w:line="240" w:lineRule="auto"/>
        <w:ind w:firstLine="0"/>
        <w:jc w:val="center"/>
        <w:rPr>
          <w:rFonts w:asciiTheme="minorHAnsi" w:hAnsiTheme="minorHAnsi" w:cstheme="minorHAnsi"/>
          <w:b/>
          <w:u w:val="single"/>
        </w:rPr>
      </w:pPr>
      <w:r w:rsidRPr="00C54F06">
        <w:rPr>
          <w:rFonts w:asciiTheme="minorHAnsi" w:hAnsiTheme="minorHAnsi" w:cstheme="minorHAnsi"/>
          <w:b/>
        </w:rPr>
        <w:t xml:space="preserve">Článek </w:t>
      </w:r>
      <w:r w:rsidR="005F1189" w:rsidRPr="00C54F06">
        <w:rPr>
          <w:rFonts w:asciiTheme="minorHAnsi" w:hAnsiTheme="minorHAnsi" w:cstheme="minorHAnsi"/>
          <w:b/>
        </w:rPr>
        <w:t>V.</w:t>
      </w:r>
      <w:r w:rsidR="005F1189" w:rsidRPr="00C54F06">
        <w:rPr>
          <w:rFonts w:asciiTheme="minorHAnsi" w:hAnsiTheme="minorHAnsi" w:cstheme="minorHAnsi"/>
          <w:b/>
        </w:rPr>
        <w:br/>
      </w:r>
      <w:r w:rsidR="005F1189" w:rsidRPr="00C54F06">
        <w:rPr>
          <w:rFonts w:asciiTheme="minorHAnsi" w:hAnsiTheme="minorHAnsi" w:cstheme="minorHAnsi"/>
          <w:b/>
          <w:u w:val="single"/>
        </w:rPr>
        <w:t>Čas</w:t>
      </w:r>
      <w:r w:rsidR="00EE02D2" w:rsidRPr="00C54F06">
        <w:rPr>
          <w:rFonts w:asciiTheme="minorHAnsi" w:hAnsiTheme="minorHAnsi" w:cstheme="minorHAnsi"/>
          <w:b/>
          <w:u w:val="single"/>
        </w:rPr>
        <w:t>, způsob</w:t>
      </w:r>
      <w:r w:rsidR="005F1189" w:rsidRPr="00C54F06">
        <w:rPr>
          <w:rFonts w:asciiTheme="minorHAnsi" w:hAnsiTheme="minorHAnsi" w:cstheme="minorHAnsi"/>
          <w:b/>
          <w:u w:val="single"/>
        </w:rPr>
        <w:t xml:space="preserve"> a místo plnění</w:t>
      </w:r>
    </w:p>
    <w:p w14:paraId="1EF9DB50" w14:textId="77777777" w:rsidR="00EE02D2" w:rsidRPr="00C54F06" w:rsidRDefault="00EE02D2" w:rsidP="00EE02D2">
      <w:pPr>
        <w:pStyle w:val="ind11"/>
        <w:numPr>
          <w:ilvl w:val="0"/>
          <w:numId w:val="6"/>
        </w:numPr>
        <w:spacing w:before="0" w:beforeAutospacing="0" w:after="0" w:line="240" w:lineRule="auto"/>
        <w:ind w:left="511" w:hanging="284"/>
        <w:rPr>
          <w:rFonts w:asciiTheme="minorHAnsi" w:hAnsiTheme="minorHAnsi" w:cstheme="minorHAnsi"/>
        </w:rPr>
      </w:pPr>
      <w:r w:rsidRPr="00C54F06">
        <w:rPr>
          <w:rFonts w:asciiTheme="minorHAnsi" w:hAnsiTheme="minorHAnsi" w:cstheme="minorHAnsi"/>
          <w:color w:val="000000"/>
        </w:rPr>
        <w:t>Smlouva se uzavírá na dobu neurčitou.</w:t>
      </w:r>
    </w:p>
    <w:p w14:paraId="7CB93A92" w14:textId="77777777" w:rsidR="00EE02D2" w:rsidRPr="00C54F06" w:rsidRDefault="00EE02D2" w:rsidP="00EE02D2">
      <w:pPr>
        <w:pStyle w:val="ind11"/>
        <w:numPr>
          <w:ilvl w:val="0"/>
          <w:numId w:val="6"/>
        </w:numPr>
        <w:spacing w:before="0" w:beforeAutospacing="0" w:after="0" w:line="240" w:lineRule="auto"/>
        <w:ind w:left="511" w:hanging="284"/>
        <w:rPr>
          <w:rFonts w:asciiTheme="minorHAnsi" w:hAnsiTheme="minorHAnsi" w:cstheme="minorHAnsi"/>
        </w:rPr>
      </w:pPr>
      <w:r w:rsidRPr="00C54F06">
        <w:rPr>
          <w:rFonts w:asciiTheme="minorHAnsi" w:hAnsiTheme="minorHAnsi" w:cstheme="minorHAnsi"/>
        </w:rPr>
        <w:t xml:space="preserve">Konzultace v rámci provozní podpory budou poskytovány telefonicky nebo e-mailem mezi kontaktními osobami podle čl. VI odst. 3 </w:t>
      </w:r>
      <w:proofErr w:type="gramStart"/>
      <w:r w:rsidRPr="00C54F06">
        <w:rPr>
          <w:rFonts w:asciiTheme="minorHAnsi" w:hAnsiTheme="minorHAnsi" w:cstheme="minorHAnsi"/>
        </w:rPr>
        <w:t>této</w:t>
      </w:r>
      <w:proofErr w:type="gramEnd"/>
      <w:r w:rsidRPr="00C54F06">
        <w:rPr>
          <w:rFonts w:asciiTheme="minorHAnsi" w:hAnsiTheme="minorHAnsi" w:cstheme="minorHAnsi"/>
        </w:rPr>
        <w:t xml:space="preserve"> smlouvy. Případné změny v uvedených kontaktech oznámí smluvní strany písemně předem.</w:t>
      </w:r>
    </w:p>
    <w:p w14:paraId="741D3D28" w14:textId="7F819D62" w:rsidR="00EE02D2" w:rsidRPr="00C54F06" w:rsidRDefault="00EE02D2" w:rsidP="00EE02D2">
      <w:pPr>
        <w:pStyle w:val="ind11"/>
        <w:numPr>
          <w:ilvl w:val="0"/>
          <w:numId w:val="6"/>
        </w:numPr>
        <w:spacing w:before="0" w:beforeAutospacing="0" w:after="0" w:line="240" w:lineRule="auto"/>
        <w:ind w:left="511" w:hanging="284"/>
        <w:rPr>
          <w:rFonts w:asciiTheme="minorHAnsi" w:hAnsiTheme="minorHAnsi" w:cstheme="minorHAnsi"/>
        </w:rPr>
      </w:pPr>
      <w:r w:rsidRPr="00C54F06">
        <w:rPr>
          <w:rFonts w:asciiTheme="minorHAnsi" w:hAnsiTheme="minorHAnsi" w:cstheme="minorHAnsi"/>
        </w:rPr>
        <w:t xml:space="preserve">Ostatní práce podle této smlouvy budou dle okolností a dohody obou stran poskytovány v sídle objednatele a na jeho pobočkách a detašovaných pracovištích nebo </w:t>
      </w:r>
      <w:r w:rsidR="00B91E41" w:rsidRPr="00C54F06">
        <w:rPr>
          <w:rFonts w:asciiTheme="minorHAnsi" w:hAnsiTheme="minorHAnsi" w:cstheme="minorHAnsi"/>
        </w:rPr>
        <w:t xml:space="preserve">v </w:t>
      </w:r>
      <w:r w:rsidRPr="00C54F06">
        <w:rPr>
          <w:rFonts w:asciiTheme="minorHAnsi" w:hAnsiTheme="minorHAnsi" w:cstheme="minorHAnsi"/>
        </w:rPr>
        <w:t>sídle poskytovatele.</w:t>
      </w:r>
    </w:p>
    <w:p w14:paraId="13F2184E" w14:textId="77777777" w:rsidR="005F1189" w:rsidRPr="00C54F06" w:rsidRDefault="005F1189" w:rsidP="00E72A69">
      <w:pPr>
        <w:suppressAutoHyphens w:val="0"/>
        <w:rPr>
          <w:rFonts w:asciiTheme="minorHAnsi" w:eastAsia="Calibri" w:hAnsiTheme="minorHAnsi" w:cstheme="minorHAnsi"/>
          <w:szCs w:val="24"/>
          <w:lang w:eastAsia="en-US"/>
        </w:rPr>
      </w:pPr>
    </w:p>
    <w:p w14:paraId="537439CD" w14:textId="2D9FBED1" w:rsidR="005F1189" w:rsidRPr="00C54F06" w:rsidRDefault="005F1189" w:rsidP="00EE02D2">
      <w:pPr>
        <w:overflowPunct w:val="0"/>
        <w:autoSpaceDE w:val="0"/>
        <w:jc w:val="center"/>
        <w:textAlignment w:val="baseline"/>
        <w:rPr>
          <w:rFonts w:asciiTheme="minorHAnsi" w:hAnsiTheme="minorHAnsi" w:cstheme="minorHAnsi"/>
          <w:b/>
          <w:szCs w:val="24"/>
          <w:u w:val="single"/>
          <w:lang w:eastAsia="zh-CN"/>
        </w:rPr>
      </w:pPr>
      <w:r w:rsidRPr="00C54F06">
        <w:rPr>
          <w:rFonts w:asciiTheme="minorHAnsi" w:hAnsiTheme="minorHAnsi" w:cstheme="minorHAnsi"/>
          <w:b/>
          <w:szCs w:val="24"/>
          <w:lang w:eastAsia="zh-CN"/>
        </w:rPr>
        <w:t>Článek V</w:t>
      </w:r>
      <w:r w:rsidR="009B4008" w:rsidRPr="00C54F06">
        <w:rPr>
          <w:rFonts w:asciiTheme="minorHAnsi" w:hAnsiTheme="minorHAnsi" w:cstheme="minorHAnsi"/>
          <w:b/>
          <w:szCs w:val="24"/>
          <w:lang w:eastAsia="zh-CN"/>
        </w:rPr>
        <w:t>I</w:t>
      </w:r>
      <w:r w:rsidRPr="00C54F06">
        <w:rPr>
          <w:rFonts w:asciiTheme="minorHAnsi" w:hAnsiTheme="minorHAnsi" w:cstheme="minorHAnsi"/>
          <w:b/>
          <w:szCs w:val="24"/>
          <w:lang w:eastAsia="zh-CN"/>
        </w:rPr>
        <w:t>.</w:t>
      </w:r>
    </w:p>
    <w:p w14:paraId="64D42363" w14:textId="77777777" w:rsidR="00EE02D2" w:rsidRPr="00C54F06" w:rsidRDefault="00EE02D2" w:rsidP="00EE02D2">
      <w:pPr>
        <w:jc w:val="center"/>
        <w:rPr>
          <w:rFonts w:asciiTheme="minorHAnsi" w:hAnsiTheme="minorHAnsi" w:cstheme="minorHAnsi"/>
          <w:b/>
          <w:szCs w:val="24"/>
        </w:rPr>
      </w:pPr>
      <w:r w:rsidRPr="00C54F06">
        <w:rPr>
          <w:rFonts w:asciiTheme="minorHAnsi" w:hAnsiTheme="minorHAnsi" w:cstheme="minorHAnsi"/>
          <w:b/>
          <w:szCs w:val="24"/>
        </w:rPr>
        <w:t>Cena a platební podmínky</w:t>
      </w:r>
    </w:p>
    <w:p w14:paraId="6A382BF0" w14:textId="77777777" w:rsidR="00B91E41" w:rsidRPr="00C54F06" w:rsidRDefault="00EE02D2" w:rsidP="00B91E41">
      <w:pPr>
        <w:pStyle w:val="Zkladntextodsazen2"/>
        <w:numPr>
          <w:ilvl w:val="0"/>
          <w:numId w:val="27"/>
        </w:numPr>
        <w:spacing w:after="0" w:line="240" w:lineRule="auto"/>
        <w:ind w:left="652" w:hanging="425"/>
        <w:jc w:val="both"/>
        <w:rPr>
          <w:rFonts w:asciiTheme="minorHAnsi" w:hAnsiTheme="minorHAnsi" w:cstheme="minorHAnsi"/>
          <w:sz w:val="24"/>
          <w:szCs w:val="24"/>
        </w:rPr>
      </w:pPr>
      <w:r w:rsidRPr="00C54F06">
        <w:rPr>
          <w:rFonts w:asciiTheme="minorHAnsi" w:hAnsiTheme="minorHAnsi" w:cstheme="minorHAnsi"/>
          <w:sz w:val="24"/>
          <w:szCs w:val="24"/>
        </w:rPr>
        <w:t>Cena za plnění dle čl. I odst. 2 písm. a), b) a odst. 3 písm. a) činí ročně</w:t>
      </w:r>
      <w:r w:rsidR="009B4008" w:rsidRPr="00C54F06">
        <w:rPr>
          <w:rFonts w:asciiTheme="minorHAnsi" w:hAnsiTheme="minorHAnsi" w:cstheme="minorHAnsi"/>
          <w:sz w:val="24"/>
          <w:szCs w:val="24"/>
        </w:rPr>
        <w:t>:</w:t>
      </w:r>
      <w:r w:rsidRPr="00C54F06">
        <w:rPr>
          <w:rFonts w:asciiTheme="minorHAnsi" w:hAnsiTheme="minorHAnsi" w:cstheme="minorHAnsi"/>
          <w:sz w:val="24"/>
          <w:szCs w:val="24"/>
        </w:rPr>
        <w:t xml:space="preserve"> </w:t>
      </w:r>
    </w:p>
    <w:p w14:paraId="30602EEB" w14:textId="77777777" w:rsidR="00B91E41" w:rsidRPr="00C54F06" w:rsidRDefault="00EE02D2" w:rsidP="00B91E41">
      <w:pPr>
        <w:pStyle w:val="Zkladntextodsazen2"/>
        <w:spacing w:after="0" w:line="240" w:lineRule="auto"/>
        <w:ind w:left="652"/>
        <w:jc w:val="both"/>
        <w:rPr>
          <w:rFonts w:asciiTheme="minorHAnsi" w:hAnsiTheme="minorHAnsi" w:cstheme="minorHAnsi"/>
          <w:sz w:val="24"/>
          <w:szCs w:val="24"/>
        </w:rPr>
      </w:pPr>
      <w:r w:rsidRPr="00C54F06">
        <w:rPr>
          <w:rFonts w:asciiTheme="minorHAnsi" w:hAnsiTheme="minorHAnsi" w:cstheme="minorHAnsi"/>
          <w:b/>
          <w:bCs/>
          <w:sz w:val="24"/>
          <w:szCs w:val="24"/>
        </w:rPr>
        <w:t xml:space="preserve">36.000,- Kč </w:t>
      </w:r>
      <w:r w:rsidR="009B4008" w:rsidRPr="00C54F06">
        <w:rPr>
          <w:rFonts w:asciiTheme="minorHAnsi" w:hAnsiTheme="minorHAnsi" w:cstheme="minorHAnsi"/>
          <w:bCs/>
          <w:sz w:val="24"/>
          <w:szCs w:val="24"/>
        </w:rPr>
        <w:t>(slovy: třicet šest tisíc korun českých)</w:t>
      </w:r>
      <w:r w:rsidR="009B4008" w:rsidRPr="00C54F06">
        <w:rPr>
          <w:rFonts w:asciiTheme="minorHAnsi" w:hAnsiTheme="minorHAnsi" w:cstheme="minorHAnsi"/>
          <w:b/>
          <w:bCs/>
          <w:sz w:val="24"/>
          <w:szCs w:val="24"/>
        </w:rPr>
        <w:t xml:space="preserve"> </w:t>
      </w:r>
      <w:r w:rsidRPr="00C54F06">
        <w:rPr>
          <w:rFonts w:asciiTheme="minorHAnsi" w:hAnsiTheme="minorHAnsi" w:cstheme="minorHAnsi"/>
          <w:b/>
          <w:bCs/>
          <w:sz w:val="24"/>
          <w:szCs w:val="24"/>
        </w:rPr>
        <w:t>bez DPH</w:t>
      </w:r>
      <w:r w:rsidRPr="00C54F06">
        <w:rPr>
          <w:rFonts w:asciiTheme="minorHAnsi" w:hAnsiTheme="minorHAnsi" w:cstheme="minorHAnsi"/>
          <w:sz w:val="24"/>
          <w:szCs w:val="24"/>
        </w:rPr>
        <w:t>,</w:t>
      </w:r>
    </w:p>
    <w:p w14:paraId="26F382EB" w14:textId="77777777" w:rsidR="00B91E41" w:rsidRPr="00C54F06" w:rsidRDefault="00B91E41" w:rsidP="00B91E41">
      <w:pPr>
        <w:pStyle w:val="Zkladntextodsazen2"/>
        <w:spacing w:after="0" w:line="240" w:lineRule="auto"/>
        <w:ind w:left="652"/>
        <w:jc w:val="both"/>
        <w:rPr>
          <w:rFonts w:asciiTheme="minorHAnsi" w:hAnsiTheme="minorHAnsi" w:cstheme="minorHAnsi"/>
          <w:b/>
          <w:bCs/>
          <w:sz w:val="24"/>
          <w:szCs w:val="24"/>
        </w:rPr>
      </w:pPr>
      <w:r w:rsidRPr="00C54F06">
        <w:rPr>
          <w:rFonts w:asciiTheme="minorHAnsi" w:hAnsiTheme="minorHAnsi" w:cstheme="minorHAnsi"/>
          <w:b/>
          <w:bCs/>
          <w:sz w:val="24"/>
          <w:szCs w:val="24"/>
        </w:rPr>
        <w:t>43.560,- Kč</w:t>
      </w:r>
      <w:r w:rsidRPr="00C54F06">
        <w:rPr>
          <w:rFonts w:asciiTheme="minorHAnsi" w:hAnsiTheme="minorHAnsi" w:cstheme="minorHAnsi"/>
          <w:sz w:val="24"/>
          <w:szCs w:val="24"/>
        </w:rPr>
        <w:t xml:space="preserve"> (</w:t>
      </w:r>
      <w:bookmarkStart w:id="8" w:name="_Hlk184811487"/>
      <w:r w:rsidRPr="00C54F06">
        <w:rPr>
          <w:rFonts w:asciiTheme="minorHAnsi" w:hAnsiTheme="minorHAnsi" w:cstheme="minorHAnsi"/>
          <w:sz w:val="24"/>
          <w:szCs w:val="24"/>
        </w:rPr>
        <w:t xml:space="preserve">slovy: </w:t>
      </w:r>
      <w:bookmarkEnd w:id="8"/>
      <w:r w:rsidRPr="00C54F06">
        <w:rPr>
          <w:rFonts w:asciiTheme="minorHAnsi" w:hAnsiTheme="minorHAnsi" w:cstheme="minorHAnsi"/>
          <w:sz w:val="24"/>
          <w:szCs w:val="24"/>
        </w:rPr>
        <w:t xml:space="preserve">čtyřicet tři tisíc pět set šedesát korun českých) </w:t>
      </w:r>
      <w:r w:rsidRPr="00C54F06">
        <w:rPr>
          <w:rFonts w:asciiTheme="minorHAnsi" w:hAnsiTheme="minorHAnsi" w:cstheme="minorHAnsi"/>
          <w:b/>
          <w:bCs/>
          <w:sz w:val="24"/>
          <w:szCs w:val="24"/>
        </w:rPr>
        <w:t>včetně 21% DPH</w:t>
      </w:r>
    </w:p>
    <w:p w14:paraId="03C3447A" w14:textId="5A17CA14" w:rsidR="009B4008" w:rsidRPr="00C54F06" w:rsidRDefault="00EE02D2" w:rsidP="00B91E41">
      <w:pPr>
        <w:pStyle w:val="Zkladntextodsazen2"/>
        <w:spacing w:after="0" w:line="240" w:lineRule="auto"/>
        <w:ind w:left="652"/>
        <w:jc w:val="both"/>
        <w:rPr>
          <w:rFonts w:asciiTheme="minorHAnsi" w:hAnsiTheme="minorHAnsi" w:cstheme="minorHAnsi"/>
          <w:b/>
          <w:bCs/>
          <w:sz w:val="24"/>
          <w:szCs w:val="24"/>
        </w:rPr>
      </w:pPr>
      <w:r w:rsidRPr="00C54F06">
        <w:rPr>
          <w:rFonts w:asciiTheme="minorHAnsi" w:hAnsiTheme="minorHAnsi" w:cstheme="minorHAnsi"/>
          <w:sz w:val="24"/>
          <w:szCs w:val="24"/>
        </w:rPr>
        <w:t xml:space="preserve">to je </w:t>
      </w:r>
      <w:r w:rsidRPr="00C54F06">
        <w:rPr>
          <w:rFonts w:asciiTheme="minorHAnsi" w:hAnsiTheme="minorHAnsi" w:cstheme="minorHAnsi"/>
          <w:b/>
          <w:bCs/>
          <w:sz w:val="24"/>
          <w:szCs w:val="24"/>
        </w:rPr>
        <w:t>9.000</w:t>
      </w:r>
      <w:r w:rsidR="009B4008" w:rsidRPr="00C54F06">
        <w:rPr>
          <w:rFonts w:asciiTheme="minorHAnsi" w:hAnsiTheme="minorHAnsi" w:cstheme="minorHAnsi"/>
          <w:b/>
          <w:bCs/>
          <w:sz w:val="24"/>
          <w:szCs w:val="24"/>
        </w:rPr>
        <w:t>,-</w:t>
      </w:r>
      <w:r w:rsidRPr="00C54F06">
        <w:rPr>
          <w:rFonts w:asciiTheme="minorHAnsi" w:hAnsiTheme="minorHAnsi" w:cstheme="minorHAnsi"/>
          <w:b/>
          <w:bCs/>
          <w:sz w:val="24"/>
          <w:szCs w:val="24"/>
        </w:rPr>
        <w:t>Kč</w:t>
      </w:r>
      <w:r w:rsidR="009B4008" w:rsidRPr="00C54F06">
        <w:rPr>
          <w:rFonts w:asciiTheme="minorHAnsi" w:hAnsiTheme="minorHAnsi" w:cstheme="minorHAnsi"/>
          <w:b/>
          <w:bCs/>
          <w:sz w:val="24"/>
          <w:szCs w:val="24"/>
        </w:rPr>
        <w:t xml:space="preserve"> </w:t>
      </w:r>
      <w:r w:rsidR="009B4008" w:rsidRPr="00C54F06">
        <w:rPr>
          <w:rFonts w:asciiTheme="minorHAnsi" w:hAnsiTheme="minorHAnsi" w:cstheme="minorHAnsi"/>
          <w:bCs/>
          <w:sz w:val="24"/>
          <w:szCs w:val="24"/>
        </w:rPr>
        <w:t>(</w:t>
      </w:r>
      <w:r w:rsidR="00B91E41" w:rsidRPr="00C54F06">
        <w:rPr>
          <w:rFonts w:asciiTheme="minorHAnsi" w:hAnsiTheme="minorHAnsi" w:cstheme="minorHAnsi"/>
          <w:bCs/>
          <w:sz w:val="24"/>
          <w:szCs w:val="24"/>
        </w:rPr>
        <w:t xml:space="preserve">slovy: </w:t>
      </w:r>
      <w:r w:rsidR="009B4008" w:rsidRPr="00C54F06">
        <w:rPr>
          <w:rFonts w:asciiTheme="minorHAnsi" w:hAnsiTheme="minorHAnsi" w:cstheme="minorHAnsi"/>
          <w:bCs/>
          <w:sz w:val="24"/>
          <w:szCs w:val="24"/>
        </w:rPr>
        <w:t>devět tisíc korun českých)</w:t>
      </w:r>
      <w:r w:rsidRPr="00C54F06">
        <w:rPr>
          <w:rFonts w:asciiTheme="minorHAnsi" w:hAnsiTheme="minorHAnsi" w:cstheme="minorHAnsi"/>
          <w:b/>
          <w:bCs/>
          <w:sz w:val="24"/>
          <w:szCs w:val="24"/>
        </w:rPr>
        <w:t xml:space="preserve"> bez DPH</w:t>
      </w:r>
      <w:r w:rsidR="00B91E41" w:rsidRPr="00C54F06">
        <w:rPr>
          <w:rFonts w:asciiTheme="minorHAnsi" w:hAnsiTheme="minorHAnsi" w:cstheme="minorHAnsi"/>
          <w:b/>
          <w:bCs/>
          <w:sz w:val="24"/>
          <w:szCs w:val="24"/>
        </w:rPr>
        <w:t xml:space="preserve"> </w:t>
      </w:r>
      <w:r w:rsidR="00B91E41" w:rsidRPr="00C54F06">
        <w:rPr>
          <w:rFonts w:asciiTheme="minorHAnsi" w:hAnsiTheme="minorHAnsi" w:cstheme="minorHAnsi"/>
          <w:sz w:val="24"/>
          <w:szCs w:val="24"/>
        </w:rPr>
        <w:t>a</w:t>
      </w:r>
      <w:r w:rsidR="00B91E41" w:rsidRPr="00C54F06">
        <w:rPr>
          <w:rFonts w:asciiTheme="minorHAnsi" w:hAnsiTheme="minorHAnsi" w:cstheme="minorHAnsi"/>
          <w:b/>
          <w:bCs/>
          <w:sz w:val="24"/>
          <w:szCs w:val="24"/>
        </w:rPr>
        <w:t xml:space="preserve"> 10.890,-Kč </w:t>
      </w:r>
      <w:r w:rsidR="00B91E41" w:rsidRPr="00C54F06">
        <w:rPr>
          <w:rFonts w:asciiTheme="minorHAnsi" w:hAnsiTheme="minorHAnsi" w:cstheme="minorHAnsi"/>
          <w:sz w:val="24"/>
          <w:szCs w:val="24"/>
        </w:rPr>
        <w:t xml:space="preserve">(slovy: deset tisíc osm set devadesát korun českých) </w:t>
      </w:r>
      <w:r w:rsidR="00B91E41" w:rsidRPr="00C54F06">
        <w:rPr>
          <w:rFonts w:asciiTheme="minorHAnsi" w:hAnsiTheme="minorHAnsi" w:cstheme="minorHAnsi"/>
          <w:b/>
          <w:bCs/>
          <w:sz w:val="24"/>
          <w:szCs w:val="24"/>
        </w:rPr>
        <w:t>včetně 21% DPH</w:t>
      </w:r>
      <w:r w:rsidR="00B91E41" w:rsidRPr="00C54F06">
        <w:rPr>
          <w:rFonts w:asciiTheme="minorHAnsi" w:hAnsiTheme="minorHAnsi" w:cstheme="minorHAnsi"/>
          <w:sz w:val="24"/>
          <w:szCs w:val="24"/>
        </w:rPr>
        <w:t xml:space="preserve"> z</w:t>
      </w:r>
      <w:r w:rsidRPr="00C54F06">
        <w:rPr>
          <w:rFonts w:asciiTheme="minorHAnsi" w:hAnsiTheme="minorHAnsi" w:cstheme="minorHAnsi"/>
          <w:sz w:val="24"/>
          <w:szCs w:val="24"/>
        </w:rPr>
        <w:t>a kalendářní čtvrtletí.</w:t>
      </w:r>
    </w:p>
    <w:p w14:paraId="7971D246" w14:textId="77777777" w:rsidR="00EE02D2" w:rsidRPr="00C54F06" w:rsidRDefault="00EE02D2" w:rsidP="00B91E41">
      <w:pPr>
        <w:pStyle w:val="Zkladntextodsazen2"/>
        <w:numPr>
          <w:ilvl w:val="0"/>
          <w:numId w:val="27"/>
        </w:numPr>
        <w:spacing w:after="0" w:line="240" w:lineRule="auto"/>
        <w:ind w:left="652" w:hanging="425"/>
        <w:jc w:val="both"/>
        <w:rPr>
          <w:rFonts w:asciiTheme="minorHAnsi" w:hAnsiTheme="minorHAnsi" w:cstheme="minorHAnsi"/>
          <w:sz w:val="24"/>
          <w:szCs w:val="24"/>
        </w:rPr>
      </w:pPr>
      <w:r w:rsidRPr="00C54F06">
        <w:rPr>
          <w:rFonts w:asciiTheme="minorHAnsi" w:hAnsiTheme="minorHAnsi" w:cstheme="minorHAnsi"/>
          <w:sz w:val="24"/>
          <w:szCs w:val="24"/>
        </w:rPr>
        <w:t>Cena za plnění dle čl. I odst. 2 písm. d) pokud je havárie způsobena objednatelem, bude stanovena jako součin hodinové sazby ve výši 1.500,- Kč bez DPH a počtu skutečně odpracovaných hodin.</w:t>
      </w:r>
    </w:p>
    <w:p w14:paraId="1E9CD13A" w14:textId="77777777" w:rsidR="00EE02D2" w:rsidRPr="00C54F06" w:rsidRDefault="00EE02D2" w:rsidP="00B91E41">
      <w:pPr>
        <w:pStyle w:val="Zkladntextodsazen2"/>
        <w:numPr>
          <w:ilvl w:val="0"/>
          <w:numId w:val="27"/>
        </w:numPr>
        <w:spacing w:after="0" w:line="240" w:lineRule="auto"/>
        <w:ind w:left="653" w:hanging="426"/>
        <w:jc w:val="both"/>
        <w:rPr>
          <w:rFonts w:asciiTheme="minorHAnsi" w:hAnsiTheme="minorHAnsi" w:cstheme="minorHAnsi"/>
          <w:sz w:val="24"/>
          <w:szCs w:val="24"/>
        </w:rPr>
      </w:pPr>
      <w:r w:rsidRPr="00C54F06">
        <w:rPr>
          <w:rFonts w:asciiTheme="minorHAnsi" w:hAnsiTheme="minorHAnsi" w:cstheme="minorHAnsi"/>
          <w:sz w:val="24"/>
          <w:szCs w:val="24"/>
        </w:rPr>
        <w:t>Cena za plnění dle čl. I odst. 2 písm. c) a odst. 3 písm. b), c) a odst. 4 písm. a), b) bude stanovena jako součin hodinové sazby ve výši 1.000,- Kč bez DPH a počtu skutečně odpracovaných hodin.</w:t>
      </w:r>
    </w:p>
    <w:p w14:paraId="37073DDC" w14:textId="77777777" w:rsidR="009B4008" w:rsidRPr="00C54F06" w:rsidRDefault="00EE02D2" w:rsidP="00B91E41">
      <w:pPr>
        <w:pStyle w:val="Zkladntextodsazen2"/>
        <w:numPr>
          <w:ilvl w:val="0"/>
          <w:numId w:val="27"/>
        </w:numPr>
        <w:spacing w:after="0" w:line="240" w:lineRule="auto"/>
        <w:ind w:left="653" w:hanging="426"/>
        <w:jc w:val="both"/>
        <w:rPr>
          <w:rFonts w:asciiTheme="minorHAnsi" w:hAnsiTheme="minorHAnsi" w:cstheme="minorHAnsi"/>
          <w:sz w:val="24"/>
          <w:szCs w:val="24"/>
        </w:rPr>
      </w:pPr>
      <w:r w:rsidRPr="00C54F06">
        <w:rPr>
          <w:rFonts w:asciiTheme="minorHAnsi" w:hAnsiTheme="minorHAnsi" w:cstheme="minorHAnsi"/>
          <w:sz w:val="24"/>
          <w:szCs w:val="24"/>
        </w:rPr>
        <w:t xml:space="preserve">Daňový doklad na cenu plnění podle odst. 1 je poskytovatel oprávněn vystavit nejdříve poslední den uplynulého kalendářního čtvrtletí. Pokud smlouva vznikne nebo zanikne v průběhu čtvrtletí, je poskytovatel oprávněn účtovat jen alikvotní část paušální ceny. </w:t>
      </w:r>
    </w:p>
    <w:p w14:paraId="790EA2A8" w14:textId="2932960A" w:rsidR="009B4008" w:rsidRPr="00C54F06" w:rsidRDefault="009B4008" w:rsidP="00B91E41">
      <w:pPr>
        <w:pStyle w:val="Zkladntextodsazen2"/>
        <w:numPr>
          <w:ilvl w:val="0"/>
          <w:numId w:val="27"/>
        </w:numPr>
        <w:spacing w:after="0" w:line="240" w:lineRule="auto"/>
        <w:ind w:left="653" w:hanging="426"/>
        <w:jc w:val="both"/>
        <w:rPr>
          <w:rFonts w:asciiTheme="minorHAnsi" w:hAnsiTheme="minorHAnsi" w:cstheme="minorHAnsi"/>
          <w:sz w:val="24"/>
          <w:szCs w:val="24"/>
        </w:rPr>
      </w:pPr>
      <w:r w:rsidRPr="00C54F06">
        <w:rPr>
          <w:rFonts w:asciiTheme="minorHAnsi" w:hAnsiTheme="minorHAnsi" w:cstheme="minorHAnsi"/>
          <w:sz w:val="24"/>
          <w:szCs w:val="24"/>
          <w:lang w:eastAsia="zh-CN"/>
        </w:rPr>
        <w:t>Objednatel neposkytuje zálohy.</w:t>
      </w:r>
    </w:p>
    <w:p w14:paraId="5D65B6F1" w14:textId="77777777" w:rsidR="00EE02D2" w:rsidRPr="00C54F06" w:rsidRDefault="00EE02D2" w:rsidP="00B91E41">
      <w:pPr>
        <w:pStyle w:val="Zkladntextodsazen2"/>
        <w:numPr>
          <w:ilvl w:val="0"/>
          <w:numId w:val="27"/>
        </w:numPr>
        <w:spacing w:after="0" w:line="240" w:lineRule="auto"/>
        <w:ind w:left="652" w:hanging="425"/>
        <w:jc w:val="both"/>
        <w:rPr>
          <w:rFonts w:asciiTheme="minorHAnsi" w:hAnsiTheme="minorHAnsi" w:cstheme="minorHAnsi"/>
          <w:sz w:val="24"/>
          <w:szCs w:val="24"/>
        </w:rPr>
      </w:pPr>
      <w:r w:rsidRPr="00C54F06">
        <w:rPr>
          <w:rFonts w:asciiTheme="minorHAnsi" w:hAnsiTheme="minorHAnsi" w:cstheme="minorHAnsi"/>
          <w:sz w:val="24"/>
          <w:szCs w:val="24"/>
        </w:rPr>
        <w:t>Daňový doklad na cenu plnění podle odst. 2 a 3 je poskytovatel oprávněn vystavit nejdříve v den předání příslušného plnění.</w:t>
      </w:r>
    </w:p>
    <w:p w14:paraId="2228359D" w14:textId="77777777" w:rsidR="00EE02D2" w:rsidRPr="00C54F06" w:rsidRDefault="00EE02D2" w:rsidP="00B91E41">
      <w:pPr>
        <w:pStyle w:val="Zkladntextodsazen2"/>
        <w:numPr>
          <w:ilvl w:val="0"/>
          <w:numId w:val="27"/>
        </w:numPr>
        <w:spacing w:after="0" w:line="240" w:lineRule="auto"/>
        <w:ind w:left="652" w:hanging="425"/>
        <w:jc w:val="both"/>
        <w:rPr>
          <w:rFonts w:asciiTheme="minorHAnsi" w:hAnsiTheme="minorHAnsi" w:cstheme="minorHAnsi"/>
          <w:sz w:val="24"/>
          <w:szCs w:val="24"/>
        </w:rPr>
      </w:pPr>
      <w:r w:rsidRPr="00C54F06">
        <w:rPr>
          <w:rFonts w:asciiTheme="minorHAnsi" w:hAnsiTheme="minorHAnsi" w:cstheme="minorHAnsi"/>
          <w:sz w:val="24"/>
          <w:szCs w:val="24"/>
        </w:rPr>
        <w:t xml:space="preserve">Splatnost daňových dokladů je čtrnáct (14) dnů od doručení objednateli. Povinnost zaplatit je splněna odepsáním příslušné částky z účtu objednatele ve prospěch účtu poskytovatele. </w:t>
      </w:r>
    </w:p>
    <w:p w14:paraId="7B9D82DA" w14:textId="0BF5FCFB" w:rsidR="00EE02D2" w:rsidRPr="00C54F06" w:rsidRDefault="00EE02D2" w:rsidP="00B91E41">
      <w:pPr>
        <w:pStyle w:val="Zkladntextodsazen2"/>
        <w:numPr>
          <w:ilvl w:val="0"/>
          <w:numId w:val="27"/>
        </w:numPr>
        <w:spacing w:after="0" w:line="240" w:lineRule="auto"/>
        <w:ind w:left="652" w:hanging="425"/>
        <w:jc w:val="both"/>
        <w:rPr>
          <w:rFonts w:asciiTheme="minorHAnsi" w:hAnsiTheme="minorHAnsi" w:cstheme="minorHAnsi"/>
          <w:sz w:val="24"/>
          <w:szCs w:val="24"/>
        </w:rPr>
      </w:pPr>
      <w:r w:rsidRPr="00C54F06">
        <w:rPr>
          <w:rFonts w:asciiTheme="minorHAnsi" w:hAnsiTheme="minorHAnsi" w:cstheme="minorHAnsi"/>
          <w:sz w:val="24"/>
          <w:szCs w:val="24"/>
        </w:rPr>
        <w:t>Daňové doklady budou vedle náležitostí stanovených zákonem č. 235/2004 Sb., o dani z přidané hodnoty v platném znění a údajů podle § 435 zák. č. 89/2012 Sb., občanského zákoníku v platném znění obsa</w:t>
      </w:r>
      <w:r w:rsidR="00804C77" w:rsidRPr="00C54F06">
        <w:rPr>
          <w:rFonts w:asciiTheme="minorHAnsi" w:hAnsiTheme="minorHAnsi" w:cstheme="minorHAnsi"/>
          <w:sz w:val="24"/>
          <w:szCs w:val="24"/>
        </w:rPr>
        <w:t>hovat i evidenční číslo smlouvy a náležitosti dle příslušných právních předpisů.</w:t>
      </w:r>
    </w:p>
    <w:p w14:paraId="64B1D596" w14:textId="77777777" w:rsidR="00EE02D2" w:rsidRPr="00C54F06" w:rsidRDefault="00EE02D2" w:rsidP="00B91E41">
      <w:pPr>
        <w:pStyle w:val="Zkladntextodsazen2"/>
        <w:numPr>
          <w:ilvl w:val="0"/>
          <w:numId w:val="27"/>
        </w:numPr>
        <w:spacing w:after="0" w:line="240" w:lineRule="auto"/>
        <w:ind w:left="652" w:hanging="425"/>
        <w:jc w:val="both"/>
        <w:rPr>
          <w:rFonts w:asciiTheme="minorHAnsi" w:hAnsiTheme="minorHAnsi" w:cstheme="minorHAnsi"/>
          <w:sz w:val="24"/>
          <w:szCs w:val="24"/>
        </w:rPr>
      </w:pPr>
      <w:r w:rsidRPr="00C54F06">
        <w:rPr>
          <w:rFonts w:asciiTheme="minorHAnsi" w:hAnsiTheme="minorHAnsi" w:cstheme="minorHAnsi"/>
          <w:sz w:val="24"/>
          <w:szCs w:val="24"/>
        </w:rPr>
        <w:t xml:space="preserve">Objednatel je oprávněn před uplynutím lhůty splatnosti faktury vrátit bez zaplacení fakturu, která neobsahuje náležitosti stanovené touto smlouvou nebo budou-li tyto údaje uvedeny chybně. Poskytovatel je povinen podle povahy nesprávnosti fakturu opravit nebo nově vyhotovit. V takovém </w:t>
      </w:r>
      <w:r w:rsidRPr="00C54F06">
        <w:rPr>
          <w:rFonts w:asciiTheme="minorHAnsi" w:hAnsiTheme="minorHAnsi" w:cstheme="minorHAnsi"/>
          <w:sz w:val="24"/>
          <w:szCs w:val="24"/>
        </w:rPr>
        <w:lastRenderedPageBreak/>
        <w:t>případě není objednatel v prodlení se zaplacením ceny díla. Okamžikem doručení náležitě doplněné či opravené faktury začne běžet nová lhůta splatnosti faktury čtrnáct (14) dnů.</w:t>
      </w:r>
    </w:p>
    <w:p w14:paraId="155BC704" w14:textId="77777777" w:rsidR="00EE02D2" w:rsidRPr="00C54F06" w:rsidRDefault="00EE02D2" w:rsidP="00B91E41">
      <w:pPr>
        <w:pStyle w:val="Zkladntextodsazen2"/>
        <w:numPr>
          <w:ilvl w:val="0"/>
          <w:numId w:val="27"/>
        </w:numPr>
        <w:spacing w:after="0" w:line="240" w:lineRule="auto"/>
        <w:ind w:left="653" w:hanging="426"/>
        <w:jc w:val="both"/>
        <w:rPr>
          <w:rFonts w:asciiTheme="minorHAnsi" w:hAnsiTheme="minorHAnsi" w:cstheme="minorHAnsi"/>
          <w:sz w:val="24"/>
          <w:szCs w:val="24"/>
        </w:rPr>
      </w:pPr>
      <w:r w:rsidRPr="00C54F06">
        <w:rPr>
          <w:rFonts w:asciiTheme="minorHAnsi" w:hAnsiTheme="minorHAnsi" w:cstheme="minorHAnsi"/>
          <w:sz w:val="24"/>
          <w:szCs w:val="24"/>
        </w:rPr>
        <w:t>Pokud objednatel uplatní nárok na odstranění vady díla ve lhůtě splatnosti faktury, není objednatel povinen až do odstranění vady díla uhradit cenu díla.</w:t>
      </w:r>
    </w:p>
    <w:p w14:paraId="7CEEB107" w14:textId="47C09251" w:rsidR="00EE02D2" w:rsidRDefault="00EE02D2" w:rsidP="00B91E41">
      <w:pPr>
        <w:pStyle w:val="Zkladntextodsazen2"/>
        <w:numPr>
          <w:ilvl w:val="0"/>
          <w:numId w:val="27"/>
        </w:numPr>
        <w:spacing w:after="0" w:line="240" w:lineRule="auto"/>
        <w:ind w:left="653" w:hanging="426"/>
        <w:jc w:val="both"/>
        <w:rPr>
          <w:rFonts w:asciiTheme="minorHAnsi" w:hAnsiTheme="minorHAnsi" w:cstheme="minorHAnsi"/>
          <w:sz w:val="24"/>
          <w:szCs w:val="24"/>
        </w:rPr>
      </w:pPr>
      <w:r w:rsidRPr="00C54F06">
        <w:rPr>
          <w:rFonts w:asciiTheme="minorHAnsi" w:hAnsiTheme="minorHAnsi" w:cstheme="minorHAnsi"/>
          <w:sz w:val="24"/>
          <w:szCs w:val="24"/>
        </w:rPr>
        <w:t>Daňové doklady budou zasílány na e-mailov</w:t>
      </w:r>
      <w:r w:rsidR="004844E0" w:rsidRPr="00C54F06">
        <w:rPr>
          <w:rFonts w:asciiTheme="minorHAnsi" w:hAnsiTheme="minorHAnsi" w:cstheme="minorHAnsi"/>
          <w:sz w:val="24"/>
          <w:szCs w:val="24"/>
        </w:rPr>
        <w:t>é</w:t>
      </w:r>
      <w:r w:rsidRPr="00C54F06">
        <w:rPr>
          <w:rFonts w:asciiTheme="minorHAnsi" w:hAnsiTheme="minorHAnsi" w:cstheme="minorHAnsi"/>
          <w:sz w:val="24"/>
          <w:szCs w:val="24"/>
        </w:rPr>
        <w:t xml:space="preserve"> adres</w:t>
      </w:r>
      <w:r w:rsidR="004844E0" w:rsidRPr="00C54F06">
        <w:rPr>
          <w:rFonts w:asciiTheme="minorHAnsi" w:hAnsiTheme="minorHAnsi" w:cstheme="minorHAnsi"/>
          <w:sz w:val="24"/>
          <w:szCs w:val="24"/>
        </w:rPr>
        <w:t>y</w:t>
      </w:r>
      <w:r w:rsidRPr="00C54F06">
        <w:rPr>
          <w:rFonts w:asciiTheme="minorHAnsi" w:hAnsiTheme="minorHAnsi" w:cstheme="minorHAnsi"/>
          <w:sz w:val="24"/>
          <w:szCs w:val="24"/>
        </w:rPr>
        <w:t xml:space="preserve"> objednatele:</w:t>
      </w:r>
      <w:r w:rsidR="004844E0" w:rsidRPr="00C54F06">
        <w:rPr>
          <w:rFonts w:asciiTheme="minorHAnsi" w:hAnsiTheme="minorHAnsi" w:cstheme="minorHAnsi"/>
          <w:sz w:val="24"/>
          <w:szCs w:val="24"/>
        </w:rPr>
        <w:t xml:space="preserve"> </w:t>
      </w:r>
    </w:p>
    <w:p w14:paraId="4EB121D8" w14:textId="7B272CCB" w:rsidR="00C205DF" w:rsidRDefault="00C205DF" w:rsidP="00C205DF">
      <w:pPr>
        <w:pStyle w:val="Zkladntextodsazen2"/>
        <w:spacing w:after="0" w:line="240" w:lineRule="auto"/>
        <w:jc w:val="both"/>
        <w:rPr>
          <w:rFonts w:asciiTheme="minorHAnsi" w:hAnsiTheme="minorHAnsi" w:cstheme="minorHAnsi"/>
          <w:sz w:val="24"/>
          <w:szCs w:val="24"/>
        </w:rPr>
      </w:pPr>
    </w:p>
    <w:p w14:paraId="28EE51C5" w14:textId="77777777" w:rsidR="00C205DF" w:rsidRPr="00C54F06" w:rsidRDefault="00C205DF" w:rsidP="00C205DF">
      <w:pPr>
        <w:pStyle w:val="Zkladntextodsazen2"/>
        <w:spacing w:after="0" w:line="240" w:lineRule="auto"/>
        <w:jc w:val="both"/>
        <w:rPr>
          <w:rFonts w:asciiTheme="minorHAnsi" w:hAnsiTheme="minorHAnsi" w:cstheme="minorHAnsi"/>
          <w:sz w:val="24"/>
          <w:szCs w:val="24"/>
        </w:rPr>
      </w:pPr>
    </w:p>
    <w:p w14:paraId="5791584B" w14:textId="2F80C77C" w:rsidR="002C7A3A" w:rsidRPr="00C54F06" w:rsidRDefault="002C7A3A" w:rsidP="002C7A3A">
      <w:pPr>
        <w:suppressAutoHyphens w:val="0"/>
        <w:spacing w:line="276" w:lineRule="auto"/>
        <w:jc w:val="center"/>
        <w:rPr>
          <w:rFonts w:asciiTheme="minorHAnsi" w:eastAsia="Calibri" w:hAnsiTheme="minorHAnsi" w:cstheme="minorHAnsi"/>
          <w:szCs w:val="24"/>
          <w:lang w:eastAsia="en-US"/>
        </w:rPr>
      </w:pPr>
    </w:p>
    <w:p w14:paraId="10EA6FE8" w14:textId="4FC5771A" w:rsidR="005760CB" w:rsidRPr="00C54F06" w:rsidRDefault="005760CB" w:rsidP="005760CB">
      <w:pPr>
        <w:overflowPunct w:val="0"/>
        <w:autoSpaceDE w:val="0"/>
        <w:jc w:val="center"/>
        <w:textAlignment w:val="baseline"/>
        <w:rPr>
          <w:rFonts w:asciiTheme="minorHAnsi" w:hAnsiTheme="minorHAnsi" w:cstheme="minorHAnsi"/>
          <w:b/>
          <w:szCs w:val="24"/>
          <w:u w:val="single"/>
          <w:lang w:eastAsia="zh-CN"/>
        </w:rPr>
      </w:pPr>
      <w:r w:rsidRPr="00C54F06">
        <w:rPr>
          <w:rFonts w:asciiTheme="minorHAnsi" w:hAnsiTheme="minorHAnsi" w:cstheme="minorHAnsi"/>
          <w:b/>
          <w:szCs w:val="24"/>
          <w:lang w:eastAsia="zh-CN"/>
        </w:rPr>
        <w:t>Článek VI</w:t>
      </w:r>
      <w:r w:rsidR="009B4008" w:rsidRPr="00C54F06">
        <w:rPr>
          <w:rFonts w:asciiTheme="minorHAnsi" w:hAnsiTheme="minorHAnsi" w:cstheme="minorHAnsi"/>
          <w:b/>
          <w:szCs w:val="24"/>
          <w:lang w:eastAsia="zh-CN"/>
        </w:rPr>
        <w:t>I</w:t>
      </w:r>
      <w:r w:rsidRPr="00C54F06">
        <w:rPr>
          <w:rFonts w:asciiTheme="minorHAnsi" w:hAnsiTheme="minorHAnsi" w:cstheme="minorHAnsi"/>
          <w:b/>
          <w:szCs w:val="24"/>
          <w:lang w:eastAsia="zh-CN"/>
        </w:rPr>
        <w:t>.</w:t>
      </w:r>
    </w:p>
    <w:p w14:paraId="0CD3DAA5" w14:textId="77777777" w:rsidR="005760CB" w:rsidRPr="00C54F06" w:rsidRDefault="005760CB" w:rsidP="005760CB">
      <w:pPr>
        <w:overflowPunct w:val="0"/>
        <w:autoSpaceDE w:val="0"/>
        <w:jc w:val="center"/>
        <w:textAlignment w:val="baseline"/>
        <w:rPr>
          <w:rFonts w:asciiTheme="minorHAnsi" w:hAnsiTheme="minorHAnsi" w:cstheme="minorHAnsi"/>
          <w:szCs w:val="24"/>
          <w:lang w:eastAsia="zh-CN"/>
        </w:rPr>
      </w:pPr>
      <w:r w:rsidRPr="00C54F06">
        <w:rPr>
          <w:rFonts w:asciiTheme="minorHAnsi" w:hAnsiTheme="minorHAnsi" w:cstheme="minorHAnsi"/>
          <w:b/>
          <w:szCs w:val="24"/>
          <w:u w:val="single"/>
          <w:lang w:eastAsia="zh-CN"/>
        </w:rPr>
        <w:t>Práva a povinnosti smluvních stran</w:t>
      </w:r>
    </w:p>
    <w:p w14:paraId="6576A62B" w14:textId="77777777" w:rsidR="00B60BE4" w:rsidRPr="00C54F06" w:rsidRDefault="00E86771" w:rsidP="00B60BE4">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w:t>
      </w:r>
      <w:r w:rsidR="005760CB" w:rsidRPr="00C54F06">
        <w:rPr>
          <w:rFonts w:asciiTheme="minorHAnsi" w:hAnsiTheme="minorHAnsi" w:cstheme="minorHAnsi"/>
          <w:szCs w:val="24"/>
          <w:lang w:eastAsia="zh-CN"/>
        </w:rPr>
        <w:t xml:space="preserve"> se zavazuje provést dílo s odbornou péčí a obstarat vše, co je k pr</w:t>
      </w:r>
      <w:r w:rsidR="000320E5" w:rsidRPr="00C54F06">
        <w:rPr>
          <w:rFonts w:asciiTheme="minorHAnsi" w:hAnsiTheme="minorHAnsi" w:cstheme="minorHAnsi"/>
          <w:szCs w:val="24"/>
          <w:lang w:eastAsia="zh-CN"/>
        </w:rPr>
        <w:t>ovedení díla potřeba. Poskytovatel</w:t>
      </w:r>
      <w:r w:rsidR="005760CB" w:rsidRPr="00C54F06">
        <w:rPr>
          <w:rFonts w:asciiTheme="minorHAnsi" w:hAnsiTheme="minorHAnsi" w:cstheme="minorHAnsi"/>
          <w:szCs w:val="24"/>
          <w:lang w:eastAsia="zh-CN"/>
        </w:rPr>
        <w:t xml:space="preserve"> se zavazuje provést dílo v souladu s podklady a je povinen zajistit, aby dílo odpovídalo obecně platným právním předpisům ČR, ve smlouvě uvedeným dokumentům a příslušným technickým normám a vyhláškám pro EZS na objektech s movitým kulturním dědictvím, jejichž závaznost si smluvní strany tímto sjednávají.</w:t>
      </w:r>
    </w:p>
    <w:p w14:paraId="09DEEE42" w14:textId="77777777" w:rsidR="00B60BE4" w:rsidRPr="00C54F06" w:rsidRDefault="00B60BE4" w:rsidP="00B60BE4">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Objednatel se zavazuje poskytnout poskytovateli všechny informace, všechny podklady a písemnosti, které má k dispozici a které jsou nezbytné pro činnost poskytovatele dle této smlouvy.</w:t>
      </w:r>
    </w:p>
    <w:p w14:paraId="5E29C881" w14:textId="0E7723C6" w:rsidR="00B60BE4" w:rsidRPr="00C54F06" w:rsidRDefault="00B60BE4" w:rsidP="00B60BE4">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 neodpovídá za závady aplikace, které vznikly na základě chybných údajů objednatele, za závady aplikace způsobené vadnou funkcí spolupracujících programů třetích stran nebo závadnou funkcí hardware použitého pro provoz systému, za závady aplikace způsobené nedodržením doporučení k provozu a používání systému poskytnutých poskytovatelem v dokumentaci, v rámci technické podpory nebo při poskytování konzultací.</w:t>
      </w:r>
    </w:p>
    <w:p w14:paraId="27DDAA04" w14:textId="2EDD3FBC" w:rsidR="005760CB" w:rsidRPr="00C54F06" w:rsidRDefault="00E86771"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w:t>
      </w:r>
      <w:r w:rsidR="005760CB" w:rsidRPr="00C54F06">
        <w:rPr>
          <w:rFonts w:asciiTheme="minorHAnsi" w:hAnsiTheme="minorHAnsi" w:cstheme="minorHAnsi"/>
          <w:szCs w:val="24"/>
          <w:lang w:eastAsia="zh-CN"/>
        </w:rPr>
        <w:t xml:space="preserve"> je povinen po celou dobu provádění plnění podle této smlouvy disponovat potřebnou kvalifik</w:t>
      </w:r>
      <w:r w:rsidR="000320E5" w:rsidRPr="00C54F06">
        <w:rPr>
          <w:rFonts w:asciiTheme="minorHAnsi" w:hAnsiTheme="minorHAnsi" w:cstheme="minorHAnsi"/>
          <w:szCs w:val="24"/>
          <w:lang w:eastAsia="zh-CN"/>
        </w:rPr>
        <w:t>ací. Poskytovatel</w:t>
      </w:r>
      <w:r w:rsidR="005760CB" w:rsidRPr="00C54F06">
        <w:rPr>
          <w:rFonts w:asciiTheme="minorHAnsi" w:hAnsiTheme="minorHAnsi" w:cstheme="minorHAnsi"/>
          <w:szCs w:val="24"/>
          <w:lang w:eastAsia="zh-CN"/>
        </w:rPr>
        <w:t xml:space="preserve"> je na žádost objednatele povinen existenci skutečností prokazujících potřebnou kvalifikaci objednateli prokázat ve lhůtě stanovené objednatelem a způsobem dle požadavku objednatele.</w:t>
      </w:r>
    </w:p>
    <w:p w14:paraId="4C251E0E" w14:textId="77777777" w:rsidR="00AB0B99" w:rsidRPr="00C54F06" w:rsidRDefault="00E86771"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w:t>
      </w:r>
      <w:r w:rsidR="005760CB" w:rsidRPr="00C54F06">
        <w:rPr>
          <w:rFonts w:asciiTheme="minorHAnsi" w:hAnsiTheme="minorHAnsi" w:cstheme="minorHAnsi"/>
          <w:szCs w:val="24"/>
          <w:lang w:eastAsia="zh-CN"/>
        </w:rPr>
        <w:t xml:space="preserve"> se zavazuje neprodleně informovat objednatele o všech skutečnostech, které by mu mohly způsobit finanční, nebo jinou újmu, o překážkách, které by mohly ohrozit termíny stanovené touto smlouvou a o vadách předaného díla.</w:t>
      </w:r>
    </w:p>
    <w:p w14:paraId="6CC1BFEC" w14:textId="77777777" w:rsidR="00AB0B99" w:rsidRPr="00C54F06" w:rsidRDefault="00AB0B99"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 se zavazuje postupovat při plnění této smlouvy v souladu s rozhodnutím o poskytnutí dotace ze státního rozpočtu ČR na rok 2024 (MK 27678/2024 POD spisu MK-S 17034/2023 OMG) ze dne 15. 4. 2024 a Výzvou č. 0342/2024 – Digitalizace kulturních statků a národních kulturních památek II. v rámci Národního plánu obnovy – iniciativa Digitalizace kulturního a kreativního sektoru, a předem konzultovat s kupujícím případné nejasnosti.</w:t>
      </w:r>
    </w:p>
    <w:p w14:paraId="745CB2D6" w14:textId="77777777" w:rsidR="00AB0B99" w:rsidRPr="00C54F06" w:rsidRDefault="00AB0B99"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 xml:space="preserve">Poskytovatel je povinen poskytnout všem oprávněným osobám nezbytnou součinnost pro výkon finanční kontroly ve smyslu </w:t>
      </w:r>
      <w:proofErr w:type="spellStart"/>
      <w:r w:rsidRPr="00C54F06">
        <w:rPr>
          <w:rFonts w:asciiTheme="minorHAnsi" w:hAnsiTheme="minorHAnsi" w:cstheme="minorHAnsi"/>
          <w:szCs w:val="24"/>
          <w:lang w:eastAsia="zh-CN"/>
        </w:rPr>
        <w:t>ust</w:t>
      </w:r>
      <w:proofErr w:type="spellEnd"/>
      <w:r w:rsidRPr="00C54F06">
        <w:rPr>
          <w:rFonts w:asciiTheme="minorHAnsi" w:hAnsiTheme="minorHAnsi" w:cstheme="minorHAnsi"/>
          <w:szCs w:val="24"/>
          <w:lang w:eastAsia="zh-CN"/>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3B5C00C9" w14:textId="77777777" w:rsidR="00AB0B99" w:rsidRPr="00C54F06" w:rsidRDefault="00AB0B99"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do 31. 12. 2037.</w:t>
      </w:r>
    </w:p>
    <w:p w14:paraId="3E830B77" w14:textId="77777777" w:rsidR="000E20A4" w:rsidRPr="00C54F06" w:rsidRDefault="00AB0B99"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 je povinen dodržovat pravidla publicity, resp. poskytnout nezbytnou součinnost objednateli k jejich provádění, v rozsahu vyplývajícím z příslušných právních předpisů.</w:t>
      </w:r>
    </w:p>
    <w:p w14:paraId="24C5F396" w14:textId="77777777" w:rsidR="000E20A4" w:rsidRPr="00C54F06" w:rsidRDefault="000E20A4"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24"/>
          <w:lang w:eastAsia="zh-CN"/>
        </w:rPr>
        <w:t>Dílo provede poskytovatel osobně bez poddodavatelů.</w:t>
      </w:r>
    </w:p>
    <w:p w14:paraId="113F49D1" w14:textId="5B5D4944" w:rsidR="008A3574" w:rsidRPr="00C54F06" w:rsidRDefault="000E20A4" w:rsidP="007D34C5">
      <w:pPr>
        <w:widowControl/>
        <w:numPr>
          <w:ilvl w:val="0"/>
          <w:numId w:val="9"/>
        </w:numPr>
        <w:ind w:left="511" w:hanging="284"/>
        <w:jc w:val="both"/>
        <w:rPr>
          <w:rFonts w:asciiTheme="minorHAnsi" w:hAnsiTheme="minorHAnsi" w:cstheme="minorHAnsi"/>
          <w:szCs w:val="24"/>
          <w:lang w:eastAsia="zh-CN"/>
        </w:rPr>
      </w:pPr>
      <w:r w:rsidRPr="00C54F06">
        <w:rPr>
          <w:rFonts w:asciiTheme="minorHAnsi" w:hAnsiTheme="minorHAnsi" w:cstheme="minorHAnsi"/>
          <w:szCs w:val="16"/>
          <w:lang w:eastAsia="zh-CN"/>
        </w:rPr>
        <w:t xml:space="preserve">Poskytovatel </w:t>
      </w:r>
      <w:r w:rsidR="005760CB" w:rsidRPr="00C54F06">
        <w:rPr>
          <w:rFonts w:asciiTheme="minorHAnsi" w:hAnsiTheme="minorHAnsi" w:cstheme="minorHAnsi"/>
          <w:szCs w:val="16"/>
          <w:lang w:eastAsia="zh-CN"/>
        </w:rPr>
        <w:t>je povinen nahradit objednateli veškeré škody a náklady, které vzniknou objednateli</w:t>
      </w:r>
      <w:r w:rsidRPr="00C54F06">
        <w:rPr>
          <w:rFonts w:asciiTheme="minorHAnsi" w:hAnsiTheme="minorHAnsi" w:cstheme="minorHAnsi"/>
          <w:szCs w:val="16"/>
          <w:lang w:eastAsia="zh-CN"/>
        </w:rPr>
        <w:t xml:space="preserve"> při provádění díla poskytovatelem</w:t>
      </w:r>
      <w:r w:rsidR="005760CB" w:rsidRPr="00C54F06">
        <w:rPr>
          <w:rFonts w:asciiTheme="minorHAnsi" w:hAnsiTheme="minorHAnsi" w:cstheme="minorHAnsi"/>
          <w:szCs w:val="16"/>
          <w:lang w:eastAsia="zh-CN"/>
        </w:rPr>
        <w:t xml:space="preserve"> nebo v souvislosti s jeho prováděním.</w:t>
      </w:r>
    </w:p>
    <w:p w14:paraId="59319B23" w14:textId="7D564239" w:rsidR="008A3574" w:rsidRPr="00C54F06" w:rsidRDefault="008A3574" w:rsidP="007D34C5">
      <w:pPr>
        <w:widowControl/>
        <w:numPr>
          <w:ilvl w:val="0"/>
          <w:numId w:val="9"/>
        </w:numPr>
        <w:ind w:left="587"/>
        <w:jc w:val="both"/>
        <w:rPr>
          <w:rFonts w:asciiTheme="minorHAnsi" w:hAnsiTheme="minorHAnsi" w:cstheme="minorHAnsi"/>
          <w:szCs w:val="24"/>
          <w:lang w:eastAsia="zh-CN"/>
        </w:rPr>
      </w:pPr>
      <w:r w:rsidRPr="00C54F06">
        <w:rPr>
          <w:rFonts w:asciiTheme="minorHAnsi" w:hAnsiTheme="minorHAnsi" w:cstheme="minorHAnsi"/>
          <w:szCs w:val="24"/>
          <w:lang w:eastAsia="zh-CN"/>
        </w:rPr>
        <w:lastRenderedPageBreak/>
        <w:t>Poskytovatel zhotoví dílo v souladu s podmínkami stanovenými touto smlouvou, případně v požadavcích objednatele na provedení změn.</w:t>
      </w:r>
    </w:p>
    <w:p w14:paraId="5F19836D" w14:textId="4F9370C8" w:rsidR="008A3574" w:rsidRPr="00C54F06" w:rsidRDefault="008A3574" w:rsidP="007D34C5">
      <w:pPr>
        <w:widowControl/>
        <w:numPr>
          <w:ilvl w:val="0"/>
          <w:numId w:val="9"/>
        </w:numPr>
        <w:ind w:left="587"/>
        <w:jc w:val="both"/>
        <w:rPr>
          <w:rFonts w:asciiTheme="minorHAnsi" w:hAnsiTheme="minorHAnsi" w:cstheme="minorHAnsi"/>
          <w:szCs w:val="24"/>
          <w:lang w:eastAsia="zh-CN"/>
        </w:rPr>
      </w:pPr>
      <w:r w:rsidRPr="00C54F06">
        <w:rPr>
          <w:rFonts w:asciiTheme="minorHAnsi" w:hAnsiTheme="minorHAnsi" w:cstheme="minorHAnsi"/>
          <w:szCs w:val="24"/>
          <w:lang w:eastAsia="zh-CN"/>
        </w:rPr>
        <w:t>Poskytovatel na vlastní náklady zajistí veškerý personál, zařízení, materiál, případně další podmínky, které jsou nutné k řádnému splnění závazků vyplývajících pro něj z této smlouvy. Pokud by objektivně bylo třeba práce na zhotovení díla provádět přímo u objednatele, pro</w:t>
      </w:r>
      <w:r w:rsidR="000320E5" w:rsidRPr="00C54F06">
        <w:rPr>
          <w:rFonts w:asciiTheme="minorHAnsi" w:hAnsiTheme="minorHAnsi" w:cstheme="minorHAnsi"/>
          <w:szCs w:val="24"/>
          <w:lang w:eastAsia="zh-CN"/>
        </w:rPr>
        <w:t>jedná objednatel s poskytovatelem podmínky přístupu poskytovatele</w:t>
      </w:r>
      <w:r w:rsidRPr="00C54F06">
        <w:rPr>
          <w:rFonts w:asciiTheme="minorHAnsi" w:hAnsiTheme="minorHAnsi" w:cstheme="minorHAnsi"/>
          <w:szCs w:val="24"/>
          <w:lang w:eastAsia="zh-CN"/>
        </w:rPr>
        <w:t xml:space="preserve"> do prostor objednatele v potřebném rozsahu.</w:t>
      </w:r>
    </w:p>
    <w:p w14:paraId="70D3D425" w14:textId="5DFD00FF" w:rsidR="008A3574" w:rsidRPr="00C54F06" w:rsidRDefault="008A3574" w:rsidP="000320E5">
      <w:pPr>
        <w:widowControl/>
        <w:numPr>
          <w:ilvl w:val="0"/>
          <w:numId w:val="9"/>
        </w:numPr>
        <w:jc w:val="both"/>
        <w:rPr>
          <w:rFonts w:asciiTheme="minorHAnsi" w:hAnsiTheme="minorHAnsi" w:cstheme="minorHAnsi"/>
          <w:szCs w:val="24"/>
          <w:lang w:eastAsia="zh-CN"/>
        </w:rPr>
      </w:pPr>
      <w:r w:rsidRPr="00C54F06">
        <w:rPr>
          <w:rFonts w:asciiTheme="minorHAnsi" w:hAnsiTheme="minorHAnsi" w:cstheme="minorHAnsi"/>
          <w:szCs w:val="24"/>
          <w:lang w:eastAsia="zh-CN"/>
        </w:rPr>
        <w:t xml:space="preserve">Poskytovatel se zavazuje zajistit a na požádání objednatele doložit, že jeho zaměstnanci určení k </w:t>
      </w:r>
      <w:r w:rsidR="000320E5" w:rsidRPr="00C54F06">
        <w:rPr>
          <w:rFonts w:asciiTheme="minorHAnsi" w:hAnsiTheme="minorHAnsi" w:cstheme="minorHAnsi"/>
          <w:szCs w:val="24"/>
          <w:lang w:eastAsia="zh-CN"/>
        </w:rPr>
        <w:t>provádění prací souvisejících s poskytnutím a</w:t>
      </w:r>
      <w:r w:rsidRPr="00C54F06">
        <w:rPr>
          <w:rFonts w:asciiTheme="minorHAnsi" w:hAnsiTheme="minorHAnsi" w:cstheme="minorHAnsi"/>
          <w:szCs w:val="24"/>
          <w:lang w:eastAsia="zh-CN"/>
        </w:rPr>
        <w:t xml:space="preserve"> zhotovením díla se náležitě seznámili s předmětnou problematikou a jsou pro poskytnutí a zhotovení díla náležitě kvalifikováni. Použije-li poskytovatel</w:t>
      </w:r>
      <w:r w:rsidR="000320E5" w:rsidRPr="00C54F06">
        <w:rPr>
          <w:rFonts w:asciiTheme="minorHAnsi" w:hAnsiTheme="minorHAnsi" w:cstheme="minorHAnsi"/>
          <w:szCs w:val="24"/>
          <w:lang w:eastAsia="zh-CN"/>
        </w:rPr>
        <w:t xml:space="preserve"> k</w:t>
      </w:r>
      <w:r w:rsidRPr="00C54F06">
        <w:rPr>
          <w:rFonts w:asciiTheme="minorHAnsi" w:hAnsiTheme="minorHAnsi" w:cstheme="minorHAnsi"/>
          <w:szCs w:val="24"/>
          <w:lang w:eastAsia="zh-CN"/>
        </w:rPr>
        <w:t xml:space="preserve"> poskytnutí </w:t>
      </w:r>
      <w:r w:rsidR="000320E5" w:rsidRPr="00C54F06">
        <w:rPr>
          <w:rFonts w:asciiTheme="minorHAnsi" w:hAnsiTheme="minorHAnsi" w:cstheme="minorHAnsi"/>
          <w:szCs w:val="24"/>
          <w:lang w:eastAsia="zh-CN"/>
        </w:rPr>
        <w:t xml:space="preserve">a zhotovení </w:t>
      </w:r>
      <w:r w:rsidRPr="00C54F06">
        <w:rPr>
          <w:rFonts w:asciiTheme="minorHAnsi" w:hAnsiTheme="minorHAnsi" w:cstheme="minorHAnsi"/>
          <w:szCs w:val="24"/>
          <w:lang w:eastAsia="zh-CN"/>
        </w:rPr>
        <w:t xml:space="preserve">díla třetích osob, je odpovědný tak, jakoby předmětné plnění poskytl </w:t>
      </w:r>
      <w:r w:rsidR="000320E5" w:rsidRPr="00C54F06">
        <w:rPr>
          <w:rFonts w:asciiTheme="minorHAnsi" w:hAnsiTheme="minorHAnsi" w:cstheme="minorHAnsi"/>
          <w:szCs w:val="24"/>
          <w:lang w:eastAsia="zh-CN"/>
        </w:rPr>
        <w:t xml:space="preserve">a zhotovil </w:t>
      </w:r>
      <w:r w:rsidRPr="00C54F06">
        <w:rPr>
          <w:rFonts w:asciiTheme="minorHAnsi" w:hAnsiTheme="minorHAnsi" w:cstheme="minorHAnsi"/>
          <w:szCs w:val="24"/>
          <w:lang w:eastAsia="zh-CN"/>
        </w:rPr>
        <w:t>sám.</w:t>
      </w:r>
    </w:p>
    <w:p w14:paraId="1510F8CA" w14:textId="77777777" w:rsidR="000320E5" w:rsidRPr="00C54F06" w:rsidRDefault="008A3574" w:rsidP="000320E5">
      <w:pPr>
        <w:widowControl/>
        <w:numPr>
          <w:ilvl w:val="0"/>
          <w:numId w:val="9"/>
        </w:numPr>
        <w:ind w:left="587"/>
        <w:jc w:val="both"/>
        <w:rPr>
          <w:rFonts w:asciiTheme="minorHAnsi" w:hAnsiTheme="minorHAnsi" w:cstheme="minorHAnsi"/>
          <w:szCs w:val="24"/>
          <w:lang w:eastAsia="zh-CN"/>
        </w:rPr>
      </w:pPr>
      <w:r w:rsidRPr="00C54F06">
        <w:rPr>
          <w:rFonts w:asciiTheme="minorHAnsi" w:hAnsiTheme="minorHAnsi" w:cstheme="minorHAnsi"/>
          <w:szCs w:val="24"/>
          <w:lang w:eastAsia="zh-CN"/>
        </w:rPr>
        <w:t xml:space="preserve">Poskytovatel umožní objednateli využívat zdarma telefonní konzultační linku v pracovní dny od 8.00 do 16.00 hodin na telefonním čísle: 585228693, e-mail: </w:t>
      </w:r>
      <w:hyperlink r:id="rId8" w:history="1">
        <w:r w:rsidRPr="00C54F06">
          <w:rPr>
            <w:rStyle w:val="Hypertextovodkaz"/>
            <w:rFonts w:asciiTheme="minorHAnsi" w:hAnsiTheme="minorHAnsi" w:cstheme="minorHAnsi"/>
            <w:szCs w:val="24"/>
            <w:lang w:eastAsia="zh-CN"/>
          </w:rPr>
          <w:t>helpdesk@bach.cz</w:t>
        </w:r>
      </w:hyperlink>
      <w:r w:rsidRPr="00C54F06">
        <w:rPr>
          <w:rFonts w:asciiTheme="minorHAnsi" w:hAnsiTheme="minorHAnsi" w:cstheme="minorHAnsi"/>
          <w:szCs w:val="24"/>
          <w:lang w:eastAsia="zh-CN"/>
        </w:rPr>
        <w:t xml:space="preserve">. </w:t>
      </w:r>
    </w:p>
    <w:p w14:paraId="767EF1AB" w14:textId="7B8AC0BC" w:rsidR="005760CB" w:rsidRPr="00C54F06" w:rsidRDefault="005760CB" w:rsidP="000320E5">
      <w:pPr>
        <w:widowControl/>
        <w:numPr>
          <w:ilvl w:val="0"/>
          <w:numId w:val="9"/>
        </w:numPr>
        <w:ind w:left="587"/>
        <w:jc w:val="both"/>
        <w:rPr>
          <w:rFonts w:asciiTheme="minorHAnsi" w:hAnsiTheme="minorHAnsi" w:cstheme="minorHAnsi"/>
          <w:szCs w:val="24"/>
          <w:lang w:eastAsia="zh-CN"/>
        </w:rPr>
      </w:pPr>
      <w:r w:rsidRPr="00C54F06">
        <w:rPr>
          <w:rFonts w:asciiTheme="minorHAnsi" w:hAnsiTheme="minorHAnsi" w:cstheme="minorHAnsi"/>
          <w:szCs w:val="16"/>
          <w:lang w:eastAsia="zh-CN"/>
        </w:rPr>
        <w:t xml:space="preserve">Osoba objednatelem pověřená realizací smlouvy je oprávněná  kontrolovat dílo a plnění této smlouvy     </w:t>
      </w:r>
    </w:p>
    <w:p w14:paraId="504D49D0" w14:textId="6E1D8D6A" w:rsidR="000320E5" w:rsidRPr="00C54F06" w:rsidRDefault="000320E5" w:rsidP="005760CB">
      <w:pPr>
        <w:widowControl/>
        <w:autoSpaceDE w:val="0"/>
        <w:jc w:val="both"/>
        <w:rPr>
          <w:rFonts w:asciiTheme="minorHAnsi" w:hAnsiTheme="minorHAnsi" w:cstheme="minorHAnsi"/>
          <w:lang w:eastAsia="zh-CN"/>
        </w:rPr>
      </w:pPr>
      <w:r w:rsidRPr="00C54F06">
        <w:rPr>
          <w:rFonts w:asciiTheme="minorHAnsi" w:hAnsiTheme="minorHAnsi" w:cstheme="minorHAnsi"/>
          <w:lang w:eastAsia="zh-CN"/>
        </w:rPr>
        <w:t xml:space="preserve">          </w:t>
      </w:r>
      <w:r w:rsidR="005760CB" w:rsidRPr="00C54F06">
        <w:rPr>
          <w:rFonts w:asciiTheme="minorHAnsi" w:hAnsiTheme="minorHAnsi" w:cstheme="minorHAnsi"/>
          <w:lang w:eastAsia="zh-CN"/>
        </w:rPr>
        <w:t>ne</w:t>
      </w:r>
      <w:r w:rsidR="000E20A4" w:rsidRPr="00C54F06">
        <w:rPr>
          <w:rFonts w:asciiTheme="minorHAnsi" w:hAnsiTheme="minorHAnsi" w:cstheme="minorHAnsi"/>
          <w:lang w:eastAsia="zh-CN"/>
        </w:rPr>
        <w:t>závisle na činnosti poskytovatele</w:t>
      </w:r>
      <w:r w:rsidR="005760CB" w:rsidRPr="00C54F06">
        <w:rPr>
          <w:rFonts w:asciiTheme="minorHAnsi" w:hAnsiTheme="minorHAnsi" w:cstheme="minorHAnsi"/>
          <w:lang w:eastAsia="zh-CN"/>
        </w:rPr>
        <w:t>, jednat ve věcech</w:t>
      </w:r>
      <w:r w:rsidRPr="00C54F06">
        <w:rPr>
          <w:rFonts w:asciiTheme="minorHAnsi" w:hAnsiTheme="minorHAnsi" w:cstheme="minorHAnsi"/>
          <w:lang w:eastAsia="zh-CN"/>
        </w:rPr>
        <w:t xml:space="preserve"> poskytování a</w:t>
      </w:r>
      <w:r w:rsidR="005760CB" w:rsidRPr="00C54F06">
        <w:rPr>
          <w:rFonts w:asciiTheme="minorHAnsi" w:hAnsiTheme="minorHAnsi" w:cstheme="minorHAnsi"/>
          <w:lang w:eastAsia="zh-CN"/>
        </w:rPr>
        <w:t xml:space="preserve"> realizace díla, provádět zápisy a v </w:t>
      </w:r>
      <w:r w:rsidRPr="00C54F06">
        <w:rPr>
          <w:rFonts w:asciiTheme="minorHAnsi" w:hAnsiTheme="minorHAnsi" w:cstheme="minorHAnsi"/>
          <w:lang w:eastAsia="zh-CN"/>
        </w:rPr>
        <w:t xml:space="preserve"> </w:t>
      </w:r>
    </w:p>
    <w:p w14:paraId="565FB4CD" w14:textId="21401B94" w:rsidR="005760CB" w:rsidRPr="00C54F06" w:rsidRDefault="000320E5" w:rsidP="005760CB">
      <w:pPr>
        <w:widowControl/>
        <w:autoSpaceDE w:val="0"/>
        <w:jc w:val="both"/>
        <w:rPr>
          <w:rFonts w:asciiTheme="minorHAnsi" w:hAnsiTheme="minorHAnsi" w:cstheme="minorHAnsi"/>
          <w:lang w:eastAsia="zh-CN"/>
        </w:rPr>
      </w:pPr>
      <w:r w:rsidRPr="00C54F06">
        <w:rPr>
          <w:rFonts w:asciiTheme="minorHAnsi" w:hAnsiTheme="minorHAnsi" w:cstheme="minorHAnsi"/>
          <w:lang w:eastAsia="zh-CN"/>
        </w:rPr>
        <w:t xml:space="preserve">          </w:t>
      </w:r>
      <w:proofErr w:type="gramStart"/>
      <w:r w:rsidRPr="00C54F06">
        <w:rPr>
          <w:rFonts w:asciiTheme="minorHAnsi" w:hAnsiTheme="minorHAnsi" w:cstheme="minorHAnsi"/>
          <w:lang w:eastAsia="zh-CN"/>
        </w:rPr>
        <w:t>případě</w:t>
      </w:r>
      <w:proofErr w:type="gramEnd"/>
      <w:r w:rsidRPr="00C54F06">
        <w:rPr>
          <w:rFonts w:asciiTheme="minorHAnsi" w:hAnsiTheme="minorHAnsi" w:cstheme="minorHAnsi"/>
          <w:lang w:eastAsia="zh-CN"/>
        </w:rPr>
        <w:t xml:space="preserve"> poskytování a </w:t>
      </w:r>
      <w:r w:rsidR="005760CB" w:rsidRPr="00C54F06">
        <w:rPr>
          <w:rFonts w:asciiTheme="minorHAnsi" w:hAnsiTheme="minorHAnsi" w:cstheme="minorHAnsi"/>
          <w:lang w:eastAsia="zh-CN"/>
        </w:rPr>
        <w:t>provádění díla v rozporu s touto smlouvou provádění díla přerušit.</w:t>
      </w:r>
    </w:p>
    <w:p w14:paraId="30A808E5" w14:textId="77777777" w:rsidR="005760CB" w:rsidRPr="00C54F06" w:rsidRDefault="005760CB" w:rsidP="005760CB">
      <w:pPr>
        <w:widowControl/>
        <w:autoSpaceDE w:val="0"/>
        <w:jc w:val="both"/>
        <w:rPr>
          <w:rFonts w:asciiTheme="minorHAnsi" w:hAnsiTheme="minorHAnsi" w:cstheme="minorHAnsi"/>
          <w:b/>
          <w:lang w:eastAsia="zh-CN"/>
        </w:rPr>
      </w:pPr>
    </w:p>
    <w:p w14:paraId="1E8F3E52" w14:textId="24F331FD" w:rsidR="005760CB" w:rsidRPr="00C54F06" w:rsidRDefault="005760CB" w:rsidP="00804C77">
      <w:pPr>
        <w:overflowPunct w:val="0"/>
        <w:autoSpaceDE w:val="0"/>
        <w:jc w:val="center"/>
        <w:textAlignment w:val="baseline"/>
        <w:rPr>
          <w:rFonts w:asciiTheme="minorHAnsi" w:hAnsiTheme="minorHAnsi" w:cstheme="minorHAnsi"/>
          <w:szCs w:val="24"/>
          <w:lang w:eastAsia="zh-CN"/>
        </w:rPr>
      </w:pPr>
      <w:r w:rsidRPr="00C54F06">
        <w:rPr>
          <w:rFonts w:asciiTheme="minorHAnsi" w:hAnsiTheme="minorHAnsi" w:cstheme="minorHAnsi"/>
          <w:b/>
          <w:szCs w:val="24"/>
          <w:lang w:eastAsia="zh-CN"/>
        </w:rPr>
        <w:t>Článek VII</w:t>
      </w:r>
      <w:r w:rsidR="001D527B" w:rsidRPr="00C54F06">
        <w:rPr>
          <w:rFonts w:asciiTheme="minorHAnsi" w:hAnsiTheme="minorHAnsi" w:cstheme="minorHAnsi"/>
          <w:b/>
          <w:szCs w:val="24"/>
          <w:lang w:eastAsia="zh-CN"/>
        </w:rPr>
        <w:t>I</w:t>
      </w:r>
      <w:r w:rsidRPr="00C54F06">
        <w:rPr>
          <w:rFonts w:asciiTheme="minorHAnsi" w:hAnsiTheme="minorHAnsi" w:cstheme="minorHAnsi"/>
          <w:b/>
          <w:szCs w:val="24"/>
          <w:lang w:eastAsia="zh-CN"/>
        </w:rPr>
        <w:t>.</w:t>
      </w:r>
    </w:p>
    <w:p w14:paraId="646231A0" w14:textId="77777777" w:rsidR="001D527B" w:rsidRPr="00C54F06" w:rsidRDefault="001D527B" w:rsidP="001D527B">
      <w:pPr>
        <w:keepNext/>
        <w:widowControl/>
        <w:suppressAutoHyphens w:val="0"/>
        <w:spacing w:after="120"/>
        <w:ind w:left="432" w:right="-284"/>
        <w:jc w:val="center"/>
        <w:outlineLvl w:val="0"/>
        <w:rPr>
          <w:rFonts w:asciiTheme="minorHAnsi" w:hAnsiTheme="minorHAnsi" w:cstheme="minorHAnsi"/>
          <w:b/>
          <w:snapToGrid w:val="0"/>
          <w:kern w:val="28"/>
          <w:szCs w:val="24"/>
        </w:rPr>
      </w:pPr>
      <w:r w:rsidRPr="00C54F06">
        <w:rPr>
          <w:rFonts w:asciiTheme="minorHAnsi" w:hAnsiTheme="minorHAnsi" w:cstheme="minorHAnsi"/>
          <w:b/>
          <w:snapToGrid w:val="0"/>
          <w:kern w:val="28"/>
          <w:szCs w:val="24"/>
        </w:rPr>
        <w:t>Práva duševního vlastnictví</w:t>
      </w:r>
    </w:p>
    <w:p w14:paraId="6CEE476E" w14:textId="77777777" w:rsidR="001D527B" w:rsidRPr="00C54F06" w:rsidRDefault="001D527B" w:rsidP="001D527B">
      <w:pPr>
        <w:pStyle w:val="Odstavecseseznamem"/>
        <w:numPr>
          <w:ilvl w:val="0"/>
          <w:numId w:val="29"/>
        </w:numPr>
        <w:shd w:val="clear" w:color="auto" w:fill="FFFFFF"/>
        <w:tabs>
          <w:tab w:val="left" w:pos="426"/>
        </w:tabs>
        <w:spacing w:after="120"/>
        <w:ind w:left="643"/>
        <w:jc w:val="both"/>
        <w:rPr>
          <w:rFonts w:asciiTheme="minorHAnsi" w:hAnsiTheme="minorHAnsi" w:cstheme="minorHAnsi"/>
          <w:sz w:val="24"/>
          <w:szCs w:val="24"/>
        </w:rPr>
      </w:pPr>
      <w:r w:rsidRPr="00C54F06">
        <w:rPr>
          <w:rFonts w:asciiTheme="minorHAnsi" w:hAnsiTheme="minorHAnsi" w:cstheme="minorHAnsi"/>
          <w:sz w:val="24"/>
          <w:szCs w:val="24"/>
        </w:rPr>
        <w:t xml:space="preserve">Poskytovatel se zavazuje, že při vypracování díla neporuší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s porušením povinnosti poskytovatele dle předchozí věty.  </w:t>
      </w:r>
    </w:p>
    <w:p w14:paraId="2591592C" w14:textId="77777777" w:rsidR="001D527B" w:rsidRPr="00C54F06" w:rsidRDefault="001D527B" w:rsidP="001D527B">
      <w:pPr>
        <w:pStyle w:val="Odstavecseseznamem"/>
        <w:numPr>
          <w:ilvl w:val="0"/>
          <w:numId w:val="29"/>
        </w:numPr>
        <w:shd w:val="clear" w:color="auto" w:fill="FFFFFF"/>
        <w:tabs>
          <w:tab w:val="left" w:pos="426"/>
        </w:tabs>
        <w:spacing w:after="120"/>
        <w:ind w:left="643"/>
        <w:jc w:val="both"/>
        <w:rPr>
          <w:rFonts w:asciiTheme="minorHAnsi" w:hAnsiTheme="minorHAnsi" w:cstheme="minorHAnsi"/>
          <w:sz w:val="24"/>
          <w:szCs w:val="24"/>
        </w:rPr>
      </w:pPr>
      <w:r w:rsidRPr="00C54F06">
        <w:rPr>
          <w:rFonts w:asciiTheme="minorHAnsi" w:hAnsiTheme="minorHAnsi" w:cstheme="minorHAnsi"/>
          <w:sz w:val="24"/>
          <w:szCs w:val="24"/>
        </w:rPr>
        <w:t>Bude-li výsledkem nebo součástí díla i dílo, které je předmětem autorských práv, práv souvisejících s právem autorským či práv pořizovatele k jím pořízené databázi, poskytuje poskytovatel jako autor ode dne předání díla na neomezenou dobu objednateli pro území celého světa nevýhradní licenci k užití díla všemi způsoby užití v neomezeném rozsahu, přičemž výše odměny za poskytnutí licence je již zahrnuta v ceně díla. Objednatel je zároveň oprávněn upravit či jinak měnit dílo, jeho název nebo spojit dílo s jiným dílem či zařadit díla do díla souborného. Objednatel může výše uvedenou licenci poskytnout jako podlicenci nebo postoupit třetím osobám dle výběru objednatele, přičemž poskytovatel s tímto výslovně předem souhlasí. Objednatel není povinen licenci využít.</w:t>
      </w:r>
    </w:p>
    <w:p w14:paraId="2BB81DA9" w14:textId="77777777" w:rsidR="001D527B" w:rsidRPr="00C54F06" w:rsidRDefault="001D527B" w:rsidP="001D527B">
      <w:pPr>
        <w:pStyle w:val="Odstavecseseznamem"/>
        <w:numPr>
          <w:ilvl w:val="0"/>
          <w:numId w:val="29"/>
        </w:numPr>
        <w:shd w:val="clear" w:color="auto" w:fill="FFFFFF"/>
        <w:tabs>
          <w:tab w:val="left" w:pos="426"/>
        </w:tabs>
        <w:spacing w:after="120"/>
        <w:ind w:left="643"/>
        <w:jc w:val="both"/>
        <w:rPr>
          <w:rFonts w:asciiTheme="minorHAnsi" w:hAnsiTheme="minorHAnsi" w:cstheme="minorHAnsi"/>
          <w:sz w:val="24"/>
          <w:szCs w:val="24"/>
        </w:rPr>
      </w:pPr>
      <w:r w:rsidRPr="00C54F06">
        <w:rPr>
          <w:rFonts w:asciiTheme="minorHAnsi" w:hAnsiTheme="minorHAnsi" w:cstheme="minorHAnsi"/>
          <w:sz w:val="24"/>
          <w:szCs w:val="24"/>
        </w:rPr>
        <w:t>Bude-li výsledkem nebo součástí díla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ke dni předání díla právo výkonu majetkových práv autora k dílu na objednatele, přičemž výše odměny za postoupení je již zahrnuta v ceně díla. Poskytovatel prohlašuje, že autor svolil i ke zveřejnění, úpravám, zpracování včetně překladu, spojení s jiným dílem, zařazení do díla souborného, k dokončení svého zaměstnaneckého díla, jakož i k tomu, aby poskytovatel uváděl zaměstnanecké dílo na veřejnost pod svým jménem,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w:t>
      </w:r>
    </w:p>
    <w:p w14:paraId="2502DF2C" w14:textId="29A66858" w:rsidR="005760CB" w:rsidRPr="00C54F06" w:rsidRDefault="001D527B" w:rsidP="001D527B">
      <w:pPr>
        <w:pStyle w:val="Odstavecseseznamem"/>
        <w:numPr>
          <w:ilvl w:val="0"/>
          <w:numId w:val="29"/>
        </w:numPr>
        <w:shd w:val="clear" w:color="auto" w:fill="FFFFFF"/>
        <w:tabs>
          <w:tab w:val="left" w:pos="426"/>
        </w:tabs>
        <w:spacing w:after="120"/>
        <w:ind w:left="643"/>
        <w:jc w:val="both"/>
        <w:rPr>
          <w:rFonts w:asciiTheme="minorHAnsi" w:hAnsiTheme="minorHAnsi" w:cstheme="minorHAnsi"/>
          <w:sz w:val="24"/>
          <w:szCs w:val="24"/>
        </w:rPr>
      </w:pPr>
      <w:r w:rsidRPr="00C54F06">
        <w:rPr>
          <w:rFonts w:asciiTheme="minorHAnsi" w:hAnsiTheme="minorHAnsi" w:cstheme="minorHAnsi"/>
          <w:sz w:val="24"/>
          <w:szCs w:val="24"/>
        </w:rPr>
        <w:t xml:space="preserve">Poskytovatel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Poskytovatel se zavazuje, že objednateli uhradí veškeré náklady, výdaje, škody a </w:t>
      </w:r>
      <w:r w:rsidRPr="00C54F06">
        <w:rPr>
          <w:rFonts w:asciiTheme="minorHAnsi" w:hAnsiTheme="minorHAnsi" w:cstheme="minorHAnsi"/>
          <w:sz w:val="24"/>
          <w:szCs w:val="24"/>
        </w:rPr>
        <w:lastRenderedPageBreak/>
        <w:t xml:space="preserve">majetkovou i nemajetkovou újmu, které objednateli vzniknou v důsledku toho, že objednatel nemohl dílo užívat řádně a nerušeně. </w:t>
      </w:r>
    </w:p>
    <w:p w14:paraId="76B76BC2" w14:textId="77777777" w:rsidR="001D527B" w:rsidRPr="00C54F06" w:rsidRDefault="001D527B" w:rsidP="001D527B">
      <w:pPr>
        <w:pStyle w:val="Odstavecseseznamem"/>
        <w:shd w:val="clear" w:color="auto" w:fill="FFFFFF"/>
        <w:tabs>
          <w:tab w:val="left" w:pos="426"/>
        </w:tabs>
        <w:spacing w:after="120"/>
        <w:ind w:left="643"/>
        <w:jc w:val="both"/>
        <w:rPr>
          <w:rFonts w:asciiTheme="minorHAnsi" w:hAnsiTheme="minorHAnsi" w:cstheme="minorHAnsi"/>
          <w:sz w:val="24"/>
          <w:szCs w:val="24"/>
        </w:rPr>
      </w:pPr>
    </w:p>
    <w:p w14:paraId="7A38695B" w14:textId="77777777" w:rsidR="005760CB" w:rsidRPr="00C54F06" w:rsidRDefault="005760CB" w:rsidP="005760CB">
      <w:pPr>
        <w:overflowPunct w:val="0"/>
        <w:autoSpaceDE w:val="0"/>
        <w:jc w:val="center"/>
        <w:textAlignment w:val="baseline"/>
        <w:rPr>
          <w:rFonts w:asciiTheme="minorHAnsi" w:hAnsiTheme="minorHAnsi" w:cstheme="minorHAnsi"/>
          <w:b/>
          <w:szCs w:val="24"/>
          <w:u w:val="single"/>
          <w:lang w:eastAsia="zh-CN"/>
        </w:rPr>
      </w:pPr>
      <w:r w:rsidRPr="00C54F06">
        <w:rPr>
          <w:rFonts w:asciiTheme="minorHAnsi" w:hAnsiTheme="minorHAnsi" w:cstheme="minorHAnsi"/>
          <w:b/>
          <w:szCs w:val="24"/>
          <w:lang w:eastAsia="zh-CN"/>
        </w:rPr>
        <w:t>Článek IX.</w:t>
      </w:r>
    </w:p>
    <w:p w14:paraId="6EA11E1C" w14:textId="207C5E41" w:rsidR="00A62751" w:rsidRPr="00C54F06" w:rsidRDefault="005760CB" w:rsidP="00A62751">
      <w:pPr>
        <w:overflowPunct w:val="0"/>
        <w:autoSpaceDE w:val="0"/>
        <w:jc w:val="center"/>
        <w:textAlignment w:val="baseline"/>
        <w:rPr>
          <w:rFonts w:asciiTheme="minorHAnsi" w:hAnsiTheme="minorHAnsi" w:cstheme="minorHAnsi"/>
          <w:szCs w:val="24"/>
          <w:lang w:eastAsia="zh-CN"/>
        </w:rPr>
      </w:pPr>
      <w:r w:rsidRPr="00C54F06">
        <w:rPr>
          <w:rFonts w:asciiTheme="minorHAnsi" w:hAnsiTheme="minorHAnsi" w:cstheme="minorHAnsi"/>
          <w:b/>
          <w:szCs w:val="24"/>
          <w:u w:val="single"/>
          <w:lang w:eastAsia="zh-CN"/>
        </w:rPr>
        <w:t>Vlastnické právo a právo užití</w:t>
      </w:r>
      <w:r w:rsidR="00850E24" w:rsidRPr="00C54F06">
        <w:rPr>
          <w:rFonts w:asciiTheme="minorHAnsi" w:hAnsiTheme="minorHAnsi" w:cstheme="minorHAnsi"/>
          <w:b/>
          <w:bCs/>
          <w:szCs w:val="24"/>
          <w:u w:val="single"/>
        </w:rPr>
        <w:t xml:space="preserve"> </w:t>
      </w:r>
      <w:r w:rsidR="00A62751" w:rsidRPr="00C54F06">
        <w:rPr>
          <w:rFonts w:asciiTheme="minorHAnsi" w:hAnsiTheme="minorHAnsi" w:cstheme="minorHAnsi"/>
          <w:b/>
          <w:bCs/>
          <w:szCs w:val="24"/>
          <w:u w:val="single"/>
        </w:rPr>
        <w:t>Digitální obsah</w:t>
      </w:r>
    </w:p>
    <w:p w14:paraId="2FF54F8B" w14:textId="01F9AFC7" w:rsidR="00872C3F" w:rsidRPr="00C54F06" w:rsidRDefault="00872C3F" w:rsidP="007D34C5">
      <w:pPr>
        <w:widowControl/>
        <w:numPr>
          <w:ilvl w:val="0"/>
          <w:numId w:val="14"/>
        </w:numPr>
        <w:suppressAutoHyphens w:val="0"/>
        <w:overflowPunct w:val="0"/>
        <w:autoSpaceDE w:val="0"/>
        <w:autoSpaceDN w:val="0"/>
        <w:jc w:val="both"/>
        <w:rPr>
          <w:rFonts w:asciiTheme="minorHAnsi" w:hAnsiTheme="minorHAnsi" w:cstheme="minorHAnsi"/>
          <w:szCs w:val="24"/>
        </w:rPr>
      </w:pPr>
      <w:r w:rsidRPr="00C54F06">
        <w:rPr>
          <w:rFonts w:asciiTheme="minorHAnsi" w:hAnsiTheme="minorHAnsi" w:cstheme="minorHAnsi"/>
          <w:szCs w:val="24"/>
        </w:rPr>
        <w:t>Poskytovatel garantuje, že je na základě smluv s autory oprávněn užívat a šířit dílo poskytnuté objednateli na základě této smlouvy splňující znaky autorského díla ve smyslu zákona o dílech literárních, vědeckých a uměleckých, ve znění předpisů pozdějších (déle jen autorský zákon a občanský zákon).</w:t>
      </w:r>
    </w:p>
    <w:p w14:paraId="135B3F34" w14:textId="4F3BF26B" w:rsidR="00872C3F" w:rsidRPr="00C54F06" w:rsidRDefault="00872C3F" w:rsidP="007D34C5">
      <w:pPr>
        <w:pStyle w:val="Odstavecseseznamem"/>
        <w:numPr>
          <w:ilvl w:val="0"/>
          <w:numId w:val="14"/>
        </w:numPr>
        <w:jc w:val="both"/>
        <w:rPr>
          <w:rFonts w:asciiTheme="minorHAnsi" w:hAnsiTheme="minorHAnsi" w:cstheme="minorHAnsi"/>
          <w:sz w:val="24"/>
          <w:szCs w:val="24"/>
        </w:rPr>
      </w:pPr>
      <w:r w:rsidRPr="00C54F06">
        <w:rPr>
          <w:rFonts w:asciiTheme="minorHAnsi" w:hAnsiTheme="minorHAnsi" w:cstheme="minorHAnsi"/>
          <w:sz w:val="24"/>
          <w:szCs w:val="24"/>
        </w:rPr>
        <w:t>Poskytovatel objednateli garantuje právo užívat dílo poskytnuté objednateli na základě této smlouvy splňující znaky autorského díla. Toto právo (licence) je objednateli poskytováno jako časově neomezené, nevýhradní ve smyslu příslušných právních předpisů (občanský zákoník) a zahrnuje v sobě mj. právo užívat a demonstrovat výše uvedené dílo vč. databáze.</w:t>
      </w:r>
    </w:p>
    <w:p w14:paraId="360CFEE6" w14:textId="2F16A8EC" w:rsidR="00A62751" w:rsidRPr="00C54F06" w:rsidRDefault="00EC3B1E" w:rsidP="007D34C5">
      <w:pPr>
        <w:widowControl/>
        <w:numPr>
          <w:ilvl w:val="0"/>
          <w:numId w:val="14"/>
        </w:numPr>
        <w:suppressAutoHyphens w:val="0"/>
        <w:overflowPunct w:val="0"/>
        <w:autoSpaceDE w:val="0"/>
        <w:autoSpaceDN w:val="0"/>
        <w:ind w:left="511"/>
        <w:jc w:val="both"/>
        <w:rPr>
          <w:rFonts w:asciiTheme="minorHAnsi" w:hAnsiTheme="minorHAnsi" w:cstheme="minorHAnsi"/>
          <w:szCs w:val="24"/>
        </w:rPr>
      </w:pPr>
      <w:r w:rsidRPr="00C54F06">
        <w:rPr>
          <w:rFonts w:asciiTheme="minorHAnsi" w:hAnsiTheme="minorHAnsi" w:cstheme="minorHAnsi"/>
          <w:szCs w:val="24"/>
        </w:rPr>
        <w:t>V případě, že je dílo</w:t>
      </w:r>
      <w:r w:rsidR="00A62751" w:rsidRPr="00C54F06">
        <w:rPr>
          <w:rFonts w:asciiTheme="minorHAnsi" w:hAnsiTheme="minorHAnsi" w:cstheme="minorHAnsi"/>
          <w:szCs w:val="24"/>
        </w:rPr>
        <w:t xml:space="preserve"> či jeho část propojeno s digitálním obsahem nebo službou digitálního obsahu takovým způsobem, že by bez nich nemohla plnit své funkce, mají smluvní strany rovněž práva a povinnosti uvedené v tomto článku. </w:t>
      </w:r>
    </w:p>
    <w:p w14:paraId="2B9B9898" w14:textId="7E605AB0" w:rsidR="00A62751" w:rsidRPr="00C54F06" w:rsidRDefault="00A62751" w:rsidP="007D34C5">
      <w:pPr>
        <w:widowControl/>
        <w:numPr>
          <w:ilvl w:val="0"/>
          <w:numId w:val="14"/>
        </w:numPr>
        <w:suppressAutoHyphens w:val="0"/>
        <w:overflowPunct w:val="0"/>
        <w:autoSpaceDE w:val="0"/>
        <w:autoSpaceDN w:val="0"/>
        <w:ind w:left="511"/>
        <w:jc w:val="both"/>
        <w:rPr>
          <w:rFonts w:asciiTheme="minorHAnsi" w:hAnsiTheme="minorHAnsi" w:cstheme="minorHAnsi"/>
          <w:szCs w:val="24"/>
        </w:rPr>
      </w:pPr>
      <w:r w:rsidRPr="00C54F06">
        <w:rPr>
          <w:rFonts w:asciiTheme="minorHAnsi" w:hAnsiTheme="minorHAnsi" w:cstheme="minorHAnsi"/>
          <w:szCs w:val="24"/>
        </w:rPr>
        <w:t>Pokud digitální obsah podléhá ochraně dle zákona č. 121/2000 Sb., o právu autorském, o právech souvisejících s právem autorským a o změně některých zákonů (autorský zákon), ve</w:t>
      </w:r>
      <w:r w:rsidR="00EC3B1E" w:rsidRPr="00C54F06">
        <w:rPr>
          <w:rFonts w:asciiTheme="minorHAnsi" w:hAnsiTheme="minorHAnsi" w:cstheme="minorHAnsi"/>
          <w:szCs w:val="24"/>
        </w:rPr>
        <w:t xml:space="preserve"> znění pozdějších předpisů, objednatel </w:t>
      </w:r>
      <w:r w:rsidRPr="00C54F06">
        <w:rPr>
          <w:rFonts w:asciiTheme="minorHAnsi" w:hAnsiTheme="minorHAnsi" w:cstheme="minorHAnsi"/>
          <w:szCs w:val="24"/>
        </w:rPr>
        <w:t xml:space="preserve">nejpozději </w:t>
      </w:r>
      <w:r w:rsidR="008D1E2E" w:rsidRPr="00C54F06">
        <w:rPr>
          <w:rFonts w:asciiTheme="minorHAnsi" w:hAnsiTheme="minorHAnsi" w:cstheme="minorHAnsi"/>
          <w:szCs w:val="24"/>
        </w:rPr>
        <w:t>dnem předání a převzetí díla</w:t>
      </w:r>
      <w:r w:rsidRPr="00C54F06">
        <w:rPr>
          <w:rFonts w:asciiTheme="minorHAnsi" w:hAnsiTheme="minorHAnsi" w:cstheme="minorHAnsi"/>
          <w:szCs w:val="24"/>
        </w:rPr>
        <w:t xml:space="preserve"> získá práva související s ochranou duševního vlastnictví vztahující se k digitálnímu obsahu, a to v rozsahu, který je nutný k využívání digitálního obsahu a všech jeho funkcionalit, případně k účelu, který vyplývá z této smlouvy. </w:t>
      </w:r>
    </w:p>
    <w:p w14:paraId="0B39CD4C" w14:textId="1B1B2768" w:rsidR="00A62751" w:rsidRPr="00C54F06" w:rsidRDefault="00A62751" w:rsidP="007D34C5">
      <w:pPr>
        <w:widowControl/>
        <w:numPr>
          <w:ilvl w:val="0"/>
          <w:numId w:val="14"/>
        </w:numPr>
        <w:suppressAutoHyphens w:val="0"/>
        <w:overflowPunct w:val="0"/>
        <w:autoSpaceDE w:val="0"/>
        <w:autoSpaceDN w:val="0"/>
        <w:ind w:left="511"/>
        <w:jc w:val="both"/>
        <w:rPr>
          <w:rFonts w:asciiTheme="minorHAnsi" w:hAnsiTheme="minorHAnsi" w:cstheme="minorHAnsi"/>
          <w:szCs w:val="24"/>
        </w:rPr>
      </w:pPr>
      <w:r w:rsidRPr="00C54F06">
        <w:rPr>
          <w:rFonts w:asciiTheme="minorHAnsi" w:hAnsiTheme="minorHAnsi" w:cstheme="minorHAnsi"/>
          <w:szCs w:val="24"/>
        </w:rPr>
        <w:t>Licence poskytnutá podle této smlouvy se vztahuje i na všechny aktualizované verze poskytnutého digitálního obsahu. Odměna za posk</w:t>
      </w:r>
      <w:r w:rsidR="008D1E2E" w:rsidRPr="00C54F06">
        <w:rPr>
          <w:rFonts w:asciiTheme="minorHAnsi" w:hAnsiTheme="minorHAnsi" w:cstheme="minorHAnsi"/>
          <w:szCs w:val="24"/>
        </w:rPr>
        <w:t>ytnutí licence je součástí</w:t>
      </w:r>
      <w:r w:rsidRPr="00C54F06">
        <w:rPr>
          <w:rFonts w:asciiTheme="minorHAnsi" w:hAnsiTheme="minorHAnsi" w:cstheme="minorHAnsi"/>
          <w:szCs w:val="24"/>
        </w:rPr>
        <w:t xml:space="preserve"> ceny</w:t>
      </w:r>
      <w:r w:rsidR="008D1E2E" w:rsidRPr="00C54F06">
        <w:rPr>
          <w:rFonts w:asciiTheme="minorHAnsi" w:hAnsiTheme="minorHAnsi" w:cstheme="minorHAnsi"/>
          <w:szCs w:val="24"/>
        </w:rPr>
        <w:t xml:space="preserve"> díla</w:t>
      </w:r>
      <w:r w:rsidRPr="00C54F06">
        <w:rPr>
          <w:rFonts w:asciiTheme="minorHAnsi" w:hAnsiTheme="minorHAnsi" w:cstheme="minorHAnsi"/>
          <w:szCs w:val="24"/>
        </w:rPr>
        <w:t>.</w:t>
      </w:r>
    </w:p>
    <w:p w14:paraId="43859A6D" w14:textId="170BB22B" w:rsidR="00A62751" w:rsidRPr="00C54F06" w:rsidRDefault="00EC3B1E" w:rsidP="007D34C5">
      <w:pPr>
        <w:widowControl/>
        <w:numPr>
          <w:ilvl w:val="0"/>
          <w:numId w:val="14"/>
        </w:numPr>
        <w:suppressAutoHyphens w:val="0"/>
        <w:overflowPunct w:val="0"/>
        <w:autoSpaceDE w:val="0"/>
        <w:autoSpaceDN w:val="0"/>
        <w:ind w:left="511"/>
        <w:jc w:val="both"/>
        <w:rPr>
          <w:rFonts w:asciiTheme="minorHAnsi" w:hAnsiTheme="minorHAnsi" w:cstheme="minorHAnsi"/>
          <w:sz w:val="20"/>
        </w:rPr>
      </w:pPr>
      <w:bookmarkStart w:id="9" w:name="Text70"/>
      <w:bookmarkStart w:id="10" w:name="_Hlk130981019"/>
      <w:r w:rsidRPr="00C54F06">
        <w:rPr>
          <w:rFonts w:asciiTheme="minorHAnsi" w:hAnsiTheme="minorHAnsi" w:cstheme="minorHAnsi"/>
          <w:szCs w:val="24"/>
        </w:rPr>
        <w:t>Objednatel</w:t>
      </w:r>
      <w:r w:rsidR="00A62751" w:rsidRPr="00C54F06">
        <w:rPr>
          <w:rFonts w:asciiTheme="minorHAnsi" w:hAnsiTheme="minorHAnsi" w:cstheme="minorHAnsi"/>
          <w:szCs w:val="24"/>
        </w:rPr>
        <w:t xml:space="preserve"> má právo ze strany poskytovatele digitálního obsahu na bezplatné poskytnutí všech potřebných aktualizací digitálního obsahu, a to minimálně po dobu trvání záruky za jakost podle článku VIII. této smlouvy. Potřebnými aktualizacemi se rozumí takové aktualizace, které jsou nezbytné, aby byl digitální obsah bez vad.</w:t>
      </w:r>
      <w:bookmarkEnd w:id="9"/>
      <w:bookmarkEnd w:id="10"/>
      <w:r w:rsidR="00A62751" w:rsidRPr="00C54F06">
        <w:rPr>
          <w:rFonts w:asciiTheme="minorHAnsi" w:hAnsiTheme="minorHAnsi" w:cstheme="minorHAnsi"/>
          <w:szCs w:val="24"/>
        </w:rPr>
        <w:t xml:space="preserve"> </w:t>
      </w:r>
    </w:p>
    <w:p w14:paraId="77821BD0" w14:textId="0F604D99" w:rsidR="00A62751" w:rsidRPr="00C54F06" w:rsidRDefault="00EC3B1E" w:rsidP="007D34C5">
      <w:pPr>
        <w:widowControl/>
        <w:numPr>
          <w:ilvl w:val="0"/>
          <w:numId w:val="14"/>
        </w:numPr>
        <w:suppressAutoHyphens w:val="0"/>
        <w:overflowPunct w:val="0"/>
        <w:autoSpaceDE w:val="0"/>
        <w:autoSpaceDN w:val="0"/>
        <w:ind w:left="511"/>
        <w:jc w:val="both"/>
        <w:rPr>
          <w:rFonts w:asciiTheme="minorHAnsi" w:hAnsiTheme="minorHAnsi" w:cstheme="minorHAnsi"/>
          <w:sz w:val="20"/>
        </w:rPr>
      </w:pPr>
      <w:r w:rsidRPr="00C54F06">
        <w:rPr>
          <w:rFonts w:asciiTheme="minorHAnsi" w:hAnsiTheme="minorHAnsi" w:cstheme="minorHAnsi"/>
          <w:szCs w:val="24"/>
        </w:rPr>
        <w:t>Objednatel</w:t>
      </w:r>
      <w:r w:rsidR="00A62751" w:rsidRPr="00C54F06">
        <w:rPr>
          <w:rFonts w:asciiTheme="minorHAnsi" w:hAnsiTheme="minorHAnsi" w:cstheme="minorHAnsi"/>
          <w:szCs w:val="24"/>
        </w:rPr>
        <w:t xml:space="preserve"> má právo, aby byl jej poskytovatel digitálního obsahu upozornil na dostupnost aktualizací a na způsob, jak je může získat. V případě, že poskytovat</w:t>
      </w:r>
      <w:r w:rsidRPr="00C54F06">
        <w:rPr>
          <w:rFonts w:asciiTheme="minorHAnsi" w:hAnsiTheme="minorHAnsi" w:cstheme="minorHAnsi"/>
          <w:szCs w:val="24"/>
        </w:rPr>
        <w:t>el digitálního obsahu objednatele takto neupozorní, má objednatel</w:t>
      </w:r>
      <w:r w:rsidR="00A62751" w:rsidRPr="00C54F06">
        <w:rPr>
          <w:rFonts w:asciiTheme="minorHAnsi" w:hAnsiTheme="minorHAnsi" w:cstheme="minorHAnsi"/>
          <w:szCs w:val="24"/>
        </w:rPr>
        <w:t xml:space="preserve"> právo požadovat, aby poskytovatel digitálního obsahu provedl potřebné aktualizace sám.</w:t>
      </w:r>
    </w:p>
    <w:p w14:paraId="5572010F" w14:textId="487C6C20" w:rsidR="00A62751" w:rsidRPr="00C54F06" w:rsidRDefault="00A62751" w:rsidP="007D34C5">
      <w:pPr>
        <w:widowControl/>
        <w:numPr>
          <w:ilvl w:val="0"/>
          <w:numId w:val="14"/>
        </w:numPr>
        <w:suppressAutoHyphens w:val="0"/>
        <w:overflowPunct w:val="0"/>
        <w:autoSpaceDE w:val="0"/>
        <w:autoSpaceDN w:val="0"/>
        <w:ind w:left="511"/>
        <w:jc w:val="both"/>
        <w:rPr>
          <w:rFonts w:asciiTheme="minorHAnsi" w:hAnsiTheme="minorHAnsi" w:cstheme="minorHAnsi"/>
          <w:szCs w:val="24"/>
        </w:rPr>
      </w:pPr>
      <w:r w:rsidRPr="00C54F06">
        <w:rPr>
          <w:rFonts w:asciiTheme="minorHAnsi" w:hAnsiTheme="minorHAnsi" w:cstheme="minorHAnsi"/>
          <w:szCs w:val="24"/>
        </w:rPr>
        <w:t>Pokud není poskytovatelem digitálního obsahu třetí osoba, která digitální obsah vytvořila ne</w:t>
      </w:r>
      <w:r w:rsidR="00EC3B1E" w:rsidRPr="00C54F06">
        <w:rPr>
          <w:rFonts w:asciiTheme="minorHAnsi" w:hAnsiTheme="minorHAnsi" w:cstheme="minorHAnsi"/>
          <w:szCs w:val="24"/>
        </w:rPr>
        <w:t>bo poskytuje, je jím poskytovatel</w:t>
      </w:r>
      <w:r w:rsidRPr="00C54F06">
        <w:rPr>
          <w:rFonts w:asciiTheme="minorHAnsi" w:hAnsiTheme="minorHAnsi" w:cstheme="minorHAnsi"/>
          <w:szCs w:val="24"/>
        </w:rPr>
        <w:t>. V případě pochybností se má za to, že poskytov</w:t>
      </w:r>
      <w:r w:rsidR="00EC3B1E" w:rsidRPr="00C54F06">
        <w:rPr>
          <w:rFonts w:asciiTheme="minorHAnsi" w:hAnsiTheme="minorHAnsi" w:cstheme="minorHAnsi"/>
          <w:szCs w:val="24"/>
        </w:rPr>
        <w:t>atelem digitálního obsahu je poskytovatel</w:t>
      </w:r>
      <w:r w:rsidRPr="00C54F06">
        <w:rPr>
          <w:rFonts w:asciiTheme="minorHAnsi" w:hAnsiTheme="minorHAnsi" w:cstheme="minorHAnsi"/>
          <w:szCs w:val="24"/>
        </w:rPr>
        <w:t xml:space="preserve">. </w:t>
      </w:r>
    </w:p>
    <w:p w14:paraId="7C29A149" w14:textId="41E1477B" w:rsidR="00A62751" w:rsidRPr="00C54F06" w:rsidRDefault="00EC3B1E" w:rsidP="00872C3F">
      <w:pPr>
        <w:widowControl/>
        <w:numPr>
          <w:ilvl w:val="0"/>
          <w:numId w:val="14"/>
        </w:numPr>
        <w:suppressAutoHyphens w:val="0"/>
        <w:overflowPunct w:val="0"/>
        <w:autoSpaceDE w:val="0"/>
        <w:autoSpaceDN w:val="0"/>
        <w:ind w:left="511"/>
        <w:jc w:val="both"/>
        <w:rPr>
          <w:rFonts w:asciiTheme="minorHAnsi" w:hAnsiTheme="minorHAnsi" w:cstheme="minorHAnsi"/>
          <w:szCs w:val="24"/>
        </w:rPr>
      </w:pPr>
      <w:r w:rsidRPr="00C54F06">
        <w:rPr>
          <w:rFonts w:asciiTheme="minorHAnsi" w:hAnsiTheme="minorHAnsi" w:cstheme="minorHAnsi"/>
          <w:szCs w:val="24"/>
        </w:rPr>
        <w:t>Objednatel</w:t>
      </w:r>
      <w:r w:rsidR="00A62751" w:rsidRPr="00C54F06">
        <w:rPr>
          <w:rFonts w:asciiTheme="minorHAnsi" w:hAnsiTheme="minorHAnsi" w:cstheme="minorHAnsi"/>
          <w:szCs w:val="24"/>
        </w:rPr>
        <w:t xml:space="preserve"> má právo, a</w:t>
      </w:r>
      <w:r w:rsidRPr="00C54F06">
        <w:rPr>
          <w:rFonts w:asciiTheme="minorHAnsi" w:hAnsiTheme="minorHAnsi" w:cstheme="minorHAnsi"/>
          <w:szCs w:val="24"/>
        </w:rPr>
        <w:t>by mu na jeho žádost poskytovatel</w:t>
      </w:r>
      <w:r w:rsidR="00A62751" w:rsidRPr="00C54F06">
        <w:rPr>
          <w:rFonts w:asciiTheme="minorHAnsi" w:hAnsiTheme="minorHAnsi" w:cstheme="minorHAnsi"/>
          <w:szCs w:val="24"/>
        </w:rPr>
        <w:t xml:space="preserve"> bez zbytečného odkladu sdělil, kdo je poskytovatelem digitálního obsahu podle tohoto článku.</w:t>
      </w:r>
    </w:p>
    <w:p w14:paraId="635AB3D9" w14:textId="77777777" w:rsidR="0079585C" w:rsidRPr="00C54F06" w:rsidRDefault="0079585C" w:rsidP="00872C3F">
      <w:pPr>
        <w:rPr>
          <w:rFonts w:asciiTheme="minorHAnsi" w:hAnsiTheme="minorHAnsi" w:cstheme="minorHAnsi"/>
          <w:szCs w:val="24"/>
          <w:lang w:eastAsia="zh-CN"/>
        </w:rPr>
      </w:pPr>
    </w:p>
    <w:p w14:paraId="5C101FF6" w14:textId="57D5F22C" w:rsidR="005760CB" w:rsidRPr="00C54F06" w:rsidRDefault="0079585C" w:rsidP="0059138C">
      <w:pPr>
        <w:jc w:val="center"/>
        <w:rPr>
          <w:rFonts w:asciiTheme="minorHAnsi" w:hAnsiTheme="minorHAnsi" w:cstheme="minorHAnsi"/>
          <w:szCs w:val="24"/>
          <w:lang w:eastAsia="zh-CN"/>
        </w:rPr>
      </w:pPr>
      <w:r w:rsidRPr="00C54F06">
        <w:rPr>
          <w:rFonts w:asciiTheme="minorHAnsi" w:hAnsiTheme="minorHAnsi" w:cstheme="minorHAnsi"/>
          <w:b/>
          <w:szCs w:val="24"/>
          <w:lang w:eastAsia="zh-CN"/>
        </w:rPr>
        <w:t>Článek X.</w:t>
      </w:r>
      <w:r w:rsidR="005760CB" w:rsidRPr="00C54F06">
        <w:rPr>
          <w:rFonts w:asciiTheme="minorHAnsi" w:hAnsiTheme="minorHAnsi" w:cstheme="minorHAnsi"/>
          <w:b/>
          <w:szCs w:val="24"/>
          <w:lang w:eastAsia="zh-CN"/>
        </w:rPr>
        <w:br/>
      </w:r>
      <w:r w:rsidR="005760CB" w:rsidRPr="00C54F06">
        <w:rPr>
          <w:rFonts w:asciiTheme="minorHAnsi" w:hAnsiTheme="minorHAnsi" w:cstheme="minorHAnsi"/>
          <w:b/>
          <w:szCs w:val="24"/>
          <w:u w:val="single"/>
          <w:lang w:eastAsia="zh-CN"/>
        </w:rPr>
        <w:t>Dohoda o smluvní pokutě, úrok z prodlení a náhrada škody</w:t>
      </w:r>
    </w:p>
    <w:p w14:paraId="715AD3D9" w14:textId="77777777" w:rsidR="0079585C" w:rsidRPr="00C54F06" w:rsidRDefault="0079585C" w:rsidP="0059138C">
      <w:pPr>
        <w:widowControl/>
        <w:numPr>
          <w:ilvl w:val="0"/>
          <w:numId w:val="34"/>
        </w:numPr>
        <w:suppressAutoHyphens w:val="0"/>
        <w:ind w:left="587"/>
        <w:jc w:val="both"/>
        <w:rPr>
          <w:rFonts w:asciiTheme="minorHAnsi" w:hAnsiTheme="minorHAnsi" w:cstheme="minorHAnsi"/>
          <w:szCs w:val="24"/>
        </w:rPr>
      </w:pPr>
      <w:r w:rsidRPr="00C54F06">
        <w:rPr>
          <w:rFonts w:asciiTheme="minorHAnsi" w:hAnsiTheme="minorHAnsi" w:cstheme="minorHAnsi"/>
          <w:szCs w:val="24"/>
        </w:rPr>
        <w:t>V případě prodlení poskytovatele ve lhůtách pro zahájení nebo dokončení odstraňování závady závažnosti 1 (havarijní situace) je objednatel oprávněn požadovat smluvní pokutu ve výši 500,- Kč za každou hodinu prodlení. V případě bezdůvodného přerušení odstraňování havárie je objednatel oprávněn požadovat smluvní pokutu ve výši 200,- Kč za každou hodinu přerušení.</w:t>
      </w:r>
    </w:p>
    <w:p w14:paraId="447E2C2F"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V případě prodlení poskytovatele ve lhůtách pro zahájení nebo dokončení odstraňování závady závažnosti 2 je objednatel oprávněn požadovat smluvní pokutu ve výši 1.000,- Kč za každý den prodlení.</w:t>
      </w:r>
      <w:r w:rsidRPr="00C54F06" w:rsidDel="00497645">
        <w:rPr>
          <w:rFonts w:asciiTheme="minorHAnsi" w:hAnsiTheme="minorHAnsi" w:cstheme="minorHAnsi"/>
          <w:szCs w:val="24"/>
        </w:rPr>
        <w:t xml:space="preserve"> </w:t>
      </w:r>
    </w:p>
    <w:p w14:paraId="3771E6C2"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V případě prodlení poskytovatele ve lhůtě dle čl. III odst. 10 a 11 je objednatel oprávněn požadovat smluvní pokutu ve výši 1.500,- Kč za každý den prodlení.</w:t>
      </w:r>
    </w:p>
    <w:p w14:paraId="27AE7898"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lastRenderedPageBreak/>
        <w:t xml:space="preserve">V případě prodlení poskytovatele ve lhůtě pro poskytnutí konzultace dle čl. III odst. 12 písm. b) je objednatel oprávněn požadovat smluvní pokutu ve výši 250,- Kč za každou hodinu prodlení. </w:t>
      </w:r>
    </w:p>
    <w:p w14:paraId="6B552A12"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V případě prodlení objednatele v úhradě daňového dokladu je poskytovatel oprávněn požadovat úrok z prodlení ve výši 0,02 % z dlužné částky za každý den prodlení.</w:t>
      </w:r>
    </w:p>
    <w:p w14:paraId="3D3BDFFD"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Smluvní pokuta a úrok z prodlení jsou splatné do 14 dnů od doručení platebního dokladu povinné smluvní straně. Povinnost zaplatit je splněna odepsáním příslušné částky z účtu povinného ve prospěch účtu oprávněného.</w:t>
      </w:r>
    </w:p>
    <w:p w14:paraId="3D0CB2AB"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Zaplacením smluvní pokuty a úroku z prodlení není dotčen nárok smluvních stran na náhradu škody nebo odškodnění v plném rozsahu ani povinnost poskytovatele opravu provést.</w:t>
      </w:r>
    </w:p>
    <w:p w14:paraId="2B2F2815"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 xml:space="preserve">Smluvní strany stanovenou výši smluvních pokut považují za přiměřenou a vzdávají se tímto práva domáhat se u soudu jejího snížení. </w:t>
      </w:r>
    </w:p>
    <w:p w14:paraId="5D75AE29" w14:textId="77777777" w:rsidR="0059138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Za podstatné porušení této smlouvy poskytovatelem, které zakládá právo objednatele na odstoupení od této smlouvy, se považuje zejména:</w:t>
      </w:r>
    </w:p>
    <w:p w14:paraId="053313CB" w14:textId="77777777" w:rsidR="0059138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prodlení poskytovatele se zhotovením a předáním řádně zhotovené opravy nebo aktualizace o více než sedm (7) kalendářních dnů;</w:t>
      </w:r>
    </w:p>
    <w:p w14:paraId="53483176" w14:textId="77777777" w:rsidR="0059138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opakované neodstranění vad díla ve lhůtě podle čl. III.</w:t>
      </w:r>
    </w:p>
    <w:p w14:paraId="3518CEEF" w14:textId="77777777" w:rsidR="0059138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porušení jakékoli povinnosti poskytovatele podle čl. VII.</w:t>
      </w:r>
    </w:p>
    <w:p w14:paraId="6B954799" w14:textId="5FC574A5" w:rsidR="0079585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nezapracování připomínek objednatele do díla nebo postup poskytovatele při zhotovení díla v rozporu s pokyny objednatele.</w:t>
      </w:r>
    </w:p>
    <w:p w14:paraId="70AEAA74" w14:textId="77777777" w:rsidR="0059138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 xml:space="preserve">Objednatel je dále oprávněn od této smlouvy odstoupit v případě, že </w:t>
      </w:r>
    </w:p>
    <w:p w14:paraId="36626569" w14:textId="77777777" w:rsidR="0059138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vůči majetku poskytovatele probíhá insolvenční řízení, v němž bylo vydáno rozhodnutí o úpadku, pokud to právní předpisy umožňují;</w:t>
      </w:r>
    </w:p>
    <w:p w14:paraId="10F11E11" w14:textId="77777777" w:rsidR="0059138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insolvenční návrh na poskytovatele byl zamítnut proto, že majetek poskytovatele nepostačuje k úhradě nákladů insolvenčního řízení;</w:t>
      </w:r>
    </w:p>
    <w:p w14:paraId="3FC7E217" w14:textId="342BD758" w:rsidR="0079585C" w:rsidRPr="00C54F06" w:rsidRDefault="0079585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poskytovatel vstoupí do likvidace.</w:t>
      </w:r>
    </w:p>
    <w:p w14:paraId="72396BD0" w14:textId="77777777" w:rsidR="0079585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Poskytovatel je oprávněn od smlouvy odstoupit v případě, že objednatel bude v prodlení s úhradou svých peněžitých závazků vyplývajících z této smlouvy po dobu delší než šedesát (60) kalendářních dní.</w:t>
      </w:r>
    </w:p>
    <w:p w14:paraId="62D6AA1F" w14:textId="77777777" w:rsidR="0059138C" w:rsidRPr="00C54F06" w:rsidRDefault="0079585C"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470336D" w14:textId="4BA3B800" w:rsidR="005760CB" w:rsidRPr="00C54F06" w:rsidRDefault="005760CB" w:rsidP="0059138C">
      <w:pPr>
        <w:widowControl/>
        <w:numPr>
          <w:ilvl w:val="0"/>
          <w:numId w:val="34"/>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lang w:eastAsia="zh-CN"/>
        </w:rPr>
        <w:t xml:space="preserve">Objednatel má právo na náhradu škody způsobené porušením </w:t>
      </w:r>
      <w:r w:rsidR="00D752F3" w:rsidRPr="00C54F06">
        <w:rPr>
          <w:rFonts w:asciiTheme="minorHAnsi" w:hAnsiTheme="minorHAnsi" w:cstheme="minorHAnsi"/>
          <w:szCs w:val="24"/>
          <w:lang w:eastAsia="zh-CN"/>
        </w:rPr>
        <w:t>jakékoli povinnosti poskytovatelem</w:t>
      </w:r>
      <w:r w:rsidRPr="00C54F06">
        <w:rPr>
          <w:rFonts w:asciiTheme="minorHAnsi" w:hAnsiTheme="minorHAnsi" w:cstheme="minorHAnsi"/>
          <w:szCs w:val="24"/>
          <w:lang w:eastAsia="zh-CN"/>
        </w:rPr>
        <w:t xml:space="preserve"> vztahující se k této smlouvě. Vznikne-li škoda v důsledku porušení povinnosti, která je utvrzena smluvní pokutou, má objednatel právo na náhradu škody, která dohodnutou smluv</w:t>
      </w:r>
      <w:r w:rsidR="00872C3F" w:rsidRPr="00C54F06">
        <w:rPr>
          <w:rFonts w:asciiTheme="minorHAnsi" w:hAnsiTheme="minorHAnsi" w:cstheme="minorHAnsi"/>
          <w:szCs w:val="24"/>
          <w:lang w:eastAsia="zh-CN"/>
        </w:rPr>
        <w:t xml:space="preserve">ní pokutu převyšuje. Poskytovatel </w:t>
      </w:r>
      <w:r w:rsidRPr="00C54F06">
        <w:rPr>
          <w:rFonts w:asciiTheme="minorHAnsi" w:hAnsiTheme="minorHAnsi" w:cstheme="minorHAnsi"/>
          <w:szCs w:val="24"/>
          <w:lang w:eastAsia="zh-CN"/>
        </w:rPr>
        <w:t>rovněž odpovídá objednateli za škodu, která mu vznikn</w:t>
      </w:r>
      <w:r w:rsidR="00872C3F" w:rsidRPr="00C54F06">
        <w:rPr>
          <w:rFonts w:asciiTheme="minorHAnsi" w:hAnsiTheme="minorHAnsi" w:cstheme="minorHAnsi"/>
          <w:szCs w:val="24"/>
          <w:lang w:eastAsia="zh-CN"/>
        </w:rPr>
        <w:t>e v důsledku jednání poskytovatele</w:t>
      </w:r>
      <w:r w:rsidRPr="00C54F06">
        <w:rPr>
          <w:rFonts w:asciiTheme="minorHAnsi" w:hAnsiTheme="minorHAnsi" w:cstheme="minorHAnsi"/>
          <w:szCs w:val="24"/>
          <w:lang w:eastAsia="zh-CN"/>
        </w:rPr>
        <w:t xml:space="preserve">, kterým je porušen zákon o veřejných zakázkách. </w:t>
      </w:r>
    </w:p>
    <w:p w14:paraId="728F545E" w14:textId="77777777" w:rsidR="00872C3F" w:rsidRPr="00C54F06" w:rsidRDefault="00872C3F" w:rsidP="0059138C">
      <w:pPr>
        <w:overflowPunct w:val="0"/>
        <w:autoSpaceDE w:val="0"/>
        <w:jc w:val="center"/>
        <w:textAlignment w:val="baseline"/>
        <w:rPr>
          <w:rFonts w:asciiTheme="minorHAnsi" w:hAnsiTheme="minorHAnsi" w:cstheme="minorHAnsi"/>
          <w:b/>
          <w:szCs w:val="24"/>
          <w:lang w:eastAsia="zh-CN"/>
        </w:rPr>
      </w:pPr>
    </w:p>
    <w:p w14:paraId="1C47CC35" w14:textId="45B873CD" w:rsidR="005760CB" w:rsidRPr="00C54F06" w:rsidRDefault="005760CB" w:rsidP="005760CB">
      <w:pPr>
        <w:overflowPunct w:val="0"/>
        <w:autoSpaceDE w:val="0"/>
        <w:jc w:val="center"/>
        <w:textAlignment w:val="baseline"/>
        <w:rPr>
          <w:rFonts w:asciiTheme="minorHAnsi" w:hAnsiTheme="minorHAnsi" w:cstheme="minorHAnsi"/>
          <w:szCs w:val="24"/>
          <w:lang w:eastAsia="zh-CN"/>
        </w:rPr>
      </w:pPr>
      <w:r w:rsidRPr="00C54F06">
        <w:rPr>
          <w:rFonts w:asciiTheme="minorHAnsi" w:hAnsiTheme="minorHAnsi" w:cstheme="minorHAnsi"/>
          <w:b/>
          <w:szCs w:val="24"/>
          <w:lang w:eastAsia="zh-CN"/>
        </w:rPr>
        <w:t>Článek X</w:t>
      </w:r>
      <w:r w:rsidR="0079585C" w:rsidRPr="00C54F06">
        <w:rPr>
          <w:rFonts w:asciiTheme="minorHAnsi" w:hAnsiTheme="minorHAnsi" w:cstheme="minorHAnsi"/>
          <w:b/>
          <w:szCs w:val="24"/>
          <w:lang w:eastAsia="zh-CN"/>
        </w:rPr>
        <w:t>I</w:t>
      </w:r>
      <w:r w:rsidRPr="00C54F06">
        <w:rPr>
          <w:rFonts w:asciiTheme="minorHAnsi" w:hAnsiTheme="minorHAnsi" w:cstheme="minorHAnsi"/>
          <w:b/>
          <w:szCs w:val="24"/>
          <w:lang w:eastAsia="zh-CN"/>
        </w:rPr>
        <w:t>.</w:t>
      </w:r>
      <w:r w:rsidRPr="00C54F06">
        <w:rPr>
          <w:rFonts w:asciiTheme="minorHAnsi" w:hAnsiTheme="minorHAnsi" w:cstheme="minorHAnsi"/>
          <w:b/>
          <w:szCs w:val="24"/>
          <w:lang w:eastAsia="zh-CN"/>
        </w:rPr>
        <w:br/>
      </w:r>
      <w:r w:rsidRPr="00C54F06">
        <w:rPr>
          <w:rFonts w:asciiTheme="minorHAnsi" w:hAnsiTheme="minorHAnsi" w:cstheme="minorHAnsi"/>
          <w:b/>
          <w:szCs w:val="24"/>
          <w:u w:val="single"/>
          <w:lang w:eastAsia="zh-CN"/>
        </w:rPr>
        <w:t>Odstoupení od smlouvy</w:t>
      </w:r>
    </w:p>
    <w:p w14:paraId="0971D14B" w14:textId="28D0C98E" w:rsidR="005760CB" w:rsidRPr="00C54F06" w:rsidRDefault="005760CB" w:rsidP="007D34C5">
      <w:pPr>
        <w:pStyle w:val="Odstavecseseznamem"/>
        <w:numPr>
          <w:ilvl w:val="0"/>
          <w:numId w:val="15"/>
        </w:numPr>
        <w:overflowPunct w:val="0"/>
        <w:autoSpaceDE w:val="0"/>
        <w:ind w:left="587"/>
        <w:jc w:val="both"/>
        <w:textAlignment w:val="baseline"/>
        <w:rPr>
          <w:rFonts w:asciiTheme="minorHAnsi" w:hAnsiTheme="minorHAnsi" w:cstheme="minorHAnsi"/>
          <w:sz w:val="24"/>
          <w:szCs w:val="24"/>
          <w:lang w:eastAsia="zh-CN"/>
        </w:rPr>
      </w:pPr>
      <w:r w:rsidRPr="00C54F06">
        <w:rPr>
          <w:rFonts w:asciiTheme="minorHAnsi" w:hAnsiTheme="minorHAnsi" w:cstheme="minorHAnsi"/>
          <w:sz w:val="24"/>
          <w:szCs w:val="24"/>
          <w:lang w:eastAsia="zh-CN"/>
        </w:rPr>
        <w:t>Smluvní strany mohou odstoupit od této smlouvy z důvodů stanovených zákonem nebo touto smlouvou.</w:t>
      </w:r>
    </w:p>
    <w:p w14:paraId="29CC6D86" w14:textId="77777777" w:rsidR="00461D57" w:rsidRPr="00C54F06" w:rsidRDefault="005760CB" w:rsidP="00461D57">
      <w:pPr>
        <w:pStyle w:val="Odstavecseseznamem"/>
        <w:numPr>
          <w:ilvl w:val="0"/>
          <w:numId w:val="15"/>
        </w:numPr>
        <w:overflowPunct w:val="0"/>
        <w:autoSpaceDE w:val="0"/>
        <w:ind w:left="587"/>
        <w:jc w:val="both"/>
        <w:textAlignment w:val="baseline"/>
        <w:rPr>
          <w:rFonts w:asciiTheme="minorHAnsi" w:hAnsiTheme="minorHAnsi" w:cstheme="minorHAnsi"/>
          <w:sz w:val="24"/>
          <w:szCs w:val="24"/>
          <w:lang w:eastAsia="zh-CN"/>
        </w:rPr>
      </w:pPr>
      <w:r w:rsidRPr="00C54F06">
        <w:rPr>
          <w:rFonts w:asciiTheme="minorHAnsi" w:hAnsiTheme="minorHAnsi" w:cstheme="minorHAnsi"/>
          <w:sz w:val="24"/>
          <w:szCs w:val="24"/>
          <w:lang w:eastAsia="zh-CN"/>
        </w:rPr>
        <w:t>Objednatel je oprávněn od této sml</w:t>
      </w:r>
      <w:r w:rsidR="00872C3F" w:rsidRPr="00C54F06">
        <w:rPr>
          <w:rFonts w:asciiTheme="minorHAnsi" w:hAnsiTheme="minorHAnsi" w:cstheme="minorHAnsi"/>
          <w:sz w:val="24"/>
          <w:szCs w:val="24"/>
          <w:lang w:eastAsia="zh-CN"/>
        </w:rPr>
        <w:t>ouvy odstoupit, pokud poskytovatel</w:t>
      </w:r>
      <w:r w:rsidRPr="00C54F06">
        <w:rPr>
          <w:rFonts w:asciiTheme="minorHAnsi" w:hAnsiTheme="minorHAnsi" w:cstheme="minorHAnsi"/>
          <w:sz w:val="24"/>
          <w:szCs w:val="24"/>
          <w:lang w:eastAsia="zh-CN"/>
        </w:rPr>
        <w:t xml:space="preserve"> poruší jakoukoli svoji povinnost vyplývající </w:t>
      </w:r>
      <w:r w:rsidR="00501065" w:rsidRPr="00C54F06">
        <w:rPr>
          <w:rFonts w:asciiTheme="minorHAnsi" w:hAnsiTheme="minorHAnsi" w:cstheme="minorHAnsi"/>
          <w:sz w:val="24"/>
          <w:szCs w:val="24"/>
          <w:lang w:eastAsia="zh-CN"/>
        </w:rPr>
        <w:t>z této smlouvy, pokud poskytovatel</w:t>
      </w:r>
      <w:r w:rsidRPr="00C54F06">
        <w:rPr>
          <w:rFonts w:asciiTheme="minorHAnsi" w:hAnsiTheme="minorHAnsi" w:cstheme="minorHAnsi"/>
          <w:sz w:val="24"/>
          <w:szCs w:val="24"/>
          <w:lang w:eastAsia="zh-CN"/>
        </w:rPr>
        <w:t xml:space="preserve"> vstoupí do likvidace nebo je proti němu zahájeno insolvenční řízení.</w:t>
      </w:r>
    </w:p>
    <w:p w14:paraId="4B546823" w14:textId="60DB0B89" w:rsidR="00D3582A" w:rsidRPr="00F22841" w:rsidRDefault="00461D57" w:rsidP="00E72A69">
      <w:pPr>
        <w:pStyle w:val="Odstavecseseznamem"/>
        <w:numPr>
          <w:ilvl w:val="0"/>
          <w:numId w:val="15"/>
        </w:numPr>
        <w:overflowPunct w:val="0"/>
        <w:autoSpaceDE w:val="0"/>
        <w:ind w:left="587"/>
        <w:jc w:val="both"/>
        <w:textAlignment w:val="baseline"/>
        <w:rPr>
          <w:rFonts w:asciiTheme="minorHAnsi" w:hAnsiTheme="minorHAnsi" w:cstheme="minorHAnsi"/>
          <w:sz w:val="24"/>
          <w:szCs w:val="24"/>
          <w:lang w:eastAsia="zh-CN"/>
        </w:rPr>
      </w:pPr>
      <w:r w:rsidRPr="00C54F06">
        <w:rPr>
          <w:rFonts w:asciiTheme="minorHAnsi" w:hAnsiTheme="minorHAnsi" w:cstheme="minorHAnsi"/>
          <w:sz w:val="24"/>
          <w:szCs w:val="24"/>
          <w:lang w:eastAsia="zh-CN"/>
        </w:rPr>
        <w:t>Každá ze smluvních stran může smlouvu písemně vypovědět bez udání důvodu s tříměsíční výpovědní lhůtou, která začne plynout od prvního dne měsíce bezprostředně následujícího po doručení výpovědi druhé smluvní straně.</w:t>
      </w:r>
    </w:p>
    <w:p w14:paraId="6D1D77CB" w14:textId="77777777" w:rsidR="00D3582A" w:rsidRPr="00C54F06" w:rsidRDefault="00D3582A" w:rsidP="00E72A69">
      <w:pPr>
        <w:suppressAutoHyphens w:val="0"/>
        <w:overflowPunct w:val="0"/>
        <w:autoSpaceDE w:val="0"/>
        <w:autoSpaceDN w:val="0"/>
        <w:adjustRightInd w:val="0"/>
        <w:jc w:val="center"/>
        <w:textAlignment w:val="baseline"/>
        <w:rPr>
          <w:rFonts w:asciiTheme="minorHAnsi" w:hAnsiTheme="minorHAnsi" w:cstheme="minorHAnsi"/>
          <w:b/>
          <w:szCs w:val="24"/>
        </w:rPr>
      </w:pPr>
      <w:r w:rsidRPr="00C54F06">
        <w:rPr>
          <w:rFonts w:asciiTheme="minorHAnsi" w:hAnsiTheme="minorHAnsi" w:cstheme="minorHAnsi"/>
          <w:b/>
          <w:szCs w:val="24"/>
        </w:rPr>
        <w:t>Článek XII.</w:t>
      </w:r>
    </w:p>
    <w:p w14:paraId="1E8991BF" w14:textId="77777777" w:rsidR="00D3582A" w:rsidRPr="00C54F06" w:rsidRDefault="00D3582A" w:rsidP="00E72A69">
      <w:pPr>
        <w:suppressAutoHyphens w:val="0"/>
        <w:overflowPunct w:val="0"/>
        <w:autoSpaceDE w:val="0"/>
        <w:autoSpaceDN w:val="0"/>
        <w:adjustRightInd w:val="0"/>
        <w:jc w:val="center"/>
        <w:textAlignment w:val="baseline"/>
        <w:rPr>
          <w:rFonts w:asciiTheme="minorHAnsi" w:hAnsiTheme="minorHAnsi" w:cstheme="minorHAnsi"/>
          <w:b/>
          <w:u w:val="single"/>
        </w:rPr>
      </w:pPr>
      <w:r w:rsidRPr="00C54F06">
        <w:rPr>
          <w:rFonts w:asciiTheme="minorHAnsi" w:hAnsiTheme="minorHAnsi" w:cstheme="minorHAnsi"/>
          <w:b/>
          <w:u w:val="single"/>
        </w:rPr>
        <w:t>Kontaktní osoby a doručování písemností</w:t>
      </w:r>
    </w:p>
    <w:p w14:paraId="1EA90E8D" w14:textId="075D408C" w:rsidR="00D3582A" w:rsidRPr="00C54F06" w:rsidRDefault="00D3582A" w:rsidP="007D34C5">
      <w:pPr>
        <w:widowControl/>
        <w:numPr>
          <w:ilvl w:val="0"/>
          <w:numId w:val="16"/>
        </w:numPr>
        <w:suppressAutoHyphens w:val="0"/>
        <w:ind w:left="511" w:hanging="284"/>
        <w:jc w:val="both"/>
        <w:rPr>
          <w:rFonts w:asciiTheme="minorHAnsi" w:eastAsia="Calibri" w:hAnsiTheme="minorHAnsi" w:cstheme="minorHAnsi"/>
          <w:i/>
          <w:szCs w:val="24"/>
          <w:lang w:eastAsia="en-US"/>
        </w:rPr>
      </w:pPr>
      <w:r w:rsidRPr="00C54F06">
        <w:rPr>
          <w:rFonts w:asciiTheme="minorHAnsi" w:eastAsia="Calibri" w:hAnsiTheme="minorHAnsi" w:cstheme="minorHAnsi"/>
          <w:szCs w:val="22"/>
          <w:lang w:eastAsia="en-US"/>
        </w:rPr>
        <w:lastRenderedPageBreak/>
        <w:t xml:space="preserve">Kontaktní osoby uvedené výše </w:t>
      </w:r>
      <w:r w:rsidRPr="00C54F06">
        <w:rPr>
          <w:rFonts w:asciiTheme="minorHAnsi" w:eastAsia="Calibri" w:hAnsiTheme="minorHAnsi" w:cstheme="minorHAnsi"/>
          <w:szCs w:val="24"/>
          <w:lang w:eastAsia="en-US"/>
        </w:rPr>
        <w:t xml:space="preserve">jednají za smluvní strany ve všech věcech souvisejících s plněním této smlouvy, zejména podepisují zápisy z jednání smluvních stran a </w:t>
      </w:r>
      <w:r w:rsidRPr="00C54F06">
        <w:rPr>
          <w:rFonts w:asciiTheme="minorHAnsi" w:eastAsia="Calibri" w:hAnsiTheme="minorHAnsi" w:cstheme="minorHAnsi"/>
          <w:szCs w:val="22"/>
          <w:lang w:eastAsia="en-US"/>
        </w:rPr>
        <w:t>předávací protokol.</w:t>
      </w:r>
      <w:r w:rsidRPr="00C54F06">
        <w:rPr>
          <w:rFonts w:asciiTheme="minorHAnsi" w:eastAsia="Calibri" w:hAnsiTheme="minorHAnsi" w:cstheme="minorHAnsi"/>
          <w:szCs w:val="24"/>
          <w:lang w:eastAsia="en-US"/>
        </w:rPr>
        <w:t xml:space="preserve"> Kontaktní osoba objednávajícího je též oprávněna oznamovat za objednávajícího vady díla a činit další oznámení, žádosti či jiné úkony podle této smlouvy.</w:t>
      </w:r>
      <w:r w:rsidRPr="00C54F06">
        <w:rPr>
          <w:rFonts w:asciiTheme="minorHAnsi" w:eastAsia="Calibri" w:hAnsiTheme="minorHAnsi" w:cstheme="minorHAnsi"/>
          <w:i/>
          <w:szCs w:val="24"/>
          <w:lang w:eastAsia="en-US"/>
        </w:rPr>
        <w:t xml:space="preserve"> </w:t>
      </w:r>
    </w:p>
    <w:p w14:paraId="7C451700" w14:textId="3B19D5EB" w:rsidR="00850E24" w:rsidRPr="00C54F06" w:rsidRDefault="00850E24" w:rsidP="007D34C5">
      <w:pPr>
        <w:widowControl/>
        <w:numPr>
          <w:ilvl w:val="0"/>
          <w:numId w:val="16"/>
        </w:numPr>
        <w:suppressAutoHyphens w:val="0"/>
        <w:ind w:left="511" w:hanging="284"/>
        <w:jc w:val="both"/>
        <w:rPr>
          <w:rFonts w:asciiTheme="minorHAnsi" w:eastAsia="Calibri" w:hAnsiTheme="minorHAnsi" w:cstheme="minorHAnsi"/>
          <w:i/>
          <w:szCs w:val="24"/>
          <w:lang w:eastAsia="en-US"/>
        </w:rPr>
      </w:pPr>
      <w:r w:rsidRPr="00C54F06">
        <w:rPr>
          <w:rFonts w:asciiTheme="minorHAnsi" w:eastAsia="Calibri" w:hAnsiTheme="minorHAnsi" w:cstheme="minorHAnsi"/>
          <w:iCs/>
          <w:szCs w:val="24"/>
          <w:lang w:eastAsia="en-US"/>
        </w:rPr>
        <w:t>Kontaktní osoby za objednatele:</w:t>
      </w:r>
    </w:p>
    <w:p w14:paraId="3B996FA9" w14:textId="19132F3E" w:rsidR="00850E24" w:rsidRPr="00C54F06" w:rsidRDefault="00850E24" w:rsidP="00850E24">
      <w:pPr>
        <w:jc w:val="both"/>
        <w:rPr>
          <w:rFonts w:asciiTheme="minorHAnsi" w:eastAsia="Calibri" w:hAnsiTheme="minorHAnsi" w:cstheme="minorHAnsi"/>
          <w:iCs/>
          <w:szCs w:val="24"/>
          <w:lang w:eastAsia="en-US"/>
        </w:rPr>
      </w:pPr>
      <w:r w:rsidRPr="00C54F06">
        <w:rPr>
          <w:rFonts w:asciiTheme="minorHAnsi" w:eastAsia="Calibri" w:hAnsiTheme="minorHAnsi" w:cstheme="minorHAnsi"/>
          <w:iCs/>
          <w:szCs w:val="24"/>
          <w:lang w:eastAsia="en-US"/>
        </w:rPr>
        <w:t xml:space="preserve">       </w:t>
      </w:r>
      <w:r w:rsidR="00C205DF">
        <w:rPr>
          <w:rFonts w:asciiTheme="minorHAnsi" w:eastAsia="Calibri" w:hAnsiTheme="minorHAnsi" w:cstheme="minorHAnsi"/>
          <w:iCs/>
          <w:szCs w:val="24"/>
          <w:lang w:eastAsia="en-US"/>
        </w:rPr>
        <w:t xml:space="preserve">  </w:t>
      </w:r>
      <w:r w:rsidRPr="00C54F06">
        <w:rPr>
          <w:rFonts w:asciiTheme="minorHAnsi" w:eastAsia="Calibri" w:hAnsiTheme="minorHAnsi" w:cstheme="minorHAnsi"/>
          <w:iCs/>
          <w:szCs w:val="24"/>
          <w:lang w:eastAsia="en-US"/>
        </w:rPr>
        <w:t>Kontaktní osoba za poskytovatele:</w:t>
      </w:r>
    </w:p>
    <w:p w14:paraId="569FF99C" w14:textId="77777777" w:rsidR="00D3582A" w:rsidRPr="00C54F06" w:rsidRDefault="00D3582A" w:rsidP="007D34C5">
      <w:pPr>
        <w:widowControl/>
        <w:numPr>
          <w:ilvl w:val="0"/>
          <w:numId w:val="16"/>
        </w:numPr>
        <w:suppressAutoHyphens w:val="0"/>
        <w:ind w:left="511" w:hanging="284"/>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Změna určení kontaktních osob nevyžaduje změnu této smlouvy. Smluvní strana je však povinna změnu kontaktní osoby bez zbytečného odkladu písemně sdělit druhé smluvní straně.</w:t>
      </w:r>
    </w:p>
    <w:p w14:paraId="5237ACF6" w14:textId="77777777" w:rsidR="00D3582A" w:rsidRPr="00C54F06" w:rsidRDefault="00D3582A" w:rsidP="007D34C5">
      <w:pPr>
        <w:widowControl/>
        <w:numPr>
          <w:ilvl w:val="0"/>
          <w:numId w:val="16"/>
        </w:numPr>
        <w:suppressAutoHyphens w:val="0"/>
        <w:ind w:left="511" w:hanging="284"/>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Kromě jiných způsobů komunikace dohodnutých mezi stranami se za účinné považují osobní doručování, doručování doporučenou poštou, datovou schránkou, faxem či elektronickou poštou. Pro doručování platí kontaktní údaje smluvních stran a jejich kontaktních osob nebo kontaktní údaje, které si smluvní strany po uzavření této smlouvy písemně oznámily.</w:t>
      </w:r>
    </w:p>
    <w:p w14:paraId="7846C0D6" w14:textId="77777777" w:rsidR="00B60BE4" w:rsidRPr="00C54F06" w:rsidRDefault="00D3582A" w:rsidP="00B60BE4">
      <w:pPr>
        <w:widowControl/>
        <w:numPr>
          <w:ilvl w:val="0"/>
          <w:numId w:val="16"/>
        </w:numPr>
        <w:suppressAutoHyphens w:val="0"/>
        <w:overflowPunct w:val="0"/>
        <w:autoSpaceDE w:val="0"/>
        <w:autoSpaceDN w:val="0"/>
        <w:adjustRightInd w:val="0"/>
        <w:ind w:left="511" w:hanging="284"/>
        <w:jc w:val="both"/>
        <w:textAlignment w:val="baseline"/>
        <w:rPr>
          <w:rFonts w:asciiTheme="minorHAnsi" w:hAnsiTheme="minorHAnsi" w:cstheme="minorHAnsi"/>
        </w:rPr>
      </w:pPr>
      <w:r w:rsidRPr="00C54F06">
        <w:rPr>
          <w:rFonts w:asciiTheme="minorHAnsi" w:hAnsiTheme="minorHAnsi" w:cstheme="minorHAnsi"/>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CD7FD63" w14:textId="3BC412FA" w:rsidR="00850E24" w:rsidRPr="00C54F06" w:rsidRDefault="00B60BE4" w:rsidP="00850E24">
      <w:pPr>
        <w:widowControl/>
        <w:numPr>
          <w:ilvl w:val="0"/>
          <w:numId w:val="16"/>
        </w:numPr>
        <w:suppressAutoHyphens w:val="0"/>
        <w:overflowPunct w:val="0"/>
        <w:autoSpaceDE w:val="0"/>
        <w:autoSpaceDN w:val="0"/>
        <w:adjustRightInd w:val="0"/>
        <w:ind w:left="511" w:hanging="284"/>
        <w:jc w:val="both"/>
        <w:textAlignment w:val="baseline"/>
        <w:rPr>
          <w:rFonts w:asciiTheme="minorHAnsi" w:hAnsiTheme="minorHAnsi" w:cstheme="minorHAnsi"/>
        </w:rPr>
      </w:pPr>
      <w:r w:rsidRPr="00C54F06">
        <w:rPr>
          <w:rFonts w:asciiTheme="minorHAnsi" w:hAnsiTheme="minorHAnsi" w:cstheme="minorHAnsi"/>
        </w:rPr>
        <w:t>Kontaktní osoby podle této smlouvy jsou také pověřenými osobami k hlášení závad a komunikace při odstraňování záručních vad.</w:t>
      </w:r>
    </w:p>
    <w:p w14:paraId="52D457A4" w14:textId="77777777" w:rsidR="00850E24" w:rsidRPr="00C54F06" w:rsidRDefault="00850E24" w:rsidP="00850E24">
      <w:pPr>
        <w:widowControl/>
        <w:suppressAutoHyphens w:val="0"/>
        <w:overflowPunct w:val="0"/>
        <w:autoSpaceDE w:val="0"/>
        <w:autoSpaceDN w:val="0"/>
        <w:adjustRightInd w:val="0"/>
        <w:jc w:val="both"/>
        <w:textAlignment w:val="baseline"/>
        <w:rPr>
          <w:rFonts w:asciiTheme="minorHAnsi" w:hAnsiTheme="minorHAnsi" w:cstheme="minorHAnsi"/>
        </w:rPr>
      </w:pPr>
    </w:p>
    <w:p w14:paraId="68F143FD" w14:textId="77777777" w:rsidR="00D3582A" w:rsidRPr="00C54F06" w:rsidRDefault="00D3582A" w:rsidP="00D3582A">
      <w:pPr>
        <w:suppressAutoHyphens w:val="0"/>
        <w:spacing w:line="276" w:lineRule="auto"/>
        <w:jc w:val="center"/>
        <w:rPr>
          <w:rFonts w:asciiTheme="minorHAnsi" w:eastAsia="Calibri" w:hAnsiTheme="minorHAnsi" w:cstheme="minorHAnsi"/>
          <w:b/>
          <w:szCs w:val="24"/>
          <w:lang w:eastAsia="en-US"/>
        </w:rPr>
      </w:pPr>
      <w:r w:rsidRPr="00C54F06">
        <w:rPr>
          <w:rFonts w:asciiTheme="minorHAnsi" w:eastAsia="Calibri" w:hAnsiTheme="minorHAnsi" w:cstheme="minorHAnsi"/>
          <w:b/>
          <w:szCs w:val="24"/>
          <w:lang w:eastAsia="en-US"/>
        </w:rPr>
        <w:t>Článek XIII.</w:t>
      </w:r>
    </w:p>
    <w:p w14:paraId="0ACA2DEF" w14:textId="77777777" w:rsidR="00D3582A" w:rsidRPr="00C54F06" w:rsidRDefault="00D3582A" w:rsidP="00D3582A">
      <w:pPr>
        <w:suppressAutoHyphens w:val="0"/>
        <w:jc w:val="center"/>
        <w:rPr>
          <w:rFonts w:asciiTheme="minorHAnsi" w:eastAsia="Calibri" w:hAnsiTheme="minorHAnsi" w:cstheme="minorHAnsi"/>
          <w:szCs w:val="24"/>
          <w:lang w:eastAsia="en-US"/>
        </w:rPr>
      </w:pPr>
      <w:r w:rsidRPr="00C54F06">
        <w:rPr>
          <w:rFonts w:asciiTheme="minorHAnsi" w:eastAsia="Calibri" w:hAnsiTheme="minorHAnsi" w:cstheme="minorHAnsi"/>
          <w:b/>
          <w:szCs w:val="24"/>
          <w:u w:val="single"/>
          <w:lang w:eastAsia="en-US"/>
        </w:rPr>
        <w:t>Zveřejnění smlouvy a obchodní tajemství</w:t>
      </w:r>
    </w:p>
    <w:p w14:paraId="0950E851" w14:textId="740F43A1" w:rsidR="00D3582A" w:rsidRPr="00C54F06" w:rsidRDefault="00D3582A" w:rsidP="007D34C5">
      <w:pPr>
        <w:widowControl/>
        <w:numPr>
          <w:ilvl w:val="0"/>
          <w:numId w:val="17"/>
        </w:numPr>
        <w:suppressAutoHyphens w:val="0"/>
        <w:ind w:left="511" w:hanging="284"/>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Poskytovatel bere na vědomí, že smlouvy s hodnotou předmětu převyšující 50.000 Kč bez DPH včetně dohod, na základě kterých se tyto smlouvy mění, nahraz</w:t>
      </w:r>
      <w:r w:rsidR="00404F91" w:rsidRPr="00C54F06">
        <w:rPr>
          <w:rFonts w:asciiTheme="minorHAnsi" w:eastAsia="Calibri" w:hAnsiTheme="minorHAnsi" w:cstheme="minorHAnsi"/>
          <w:szCs w:val="24"/>
          <w:lang w:eastAsia="en-US"/>
        </w:rPr>
        <w:t>ují nebo ruší, zveřejní objednatel</w:t>
      </w:r>
      <w:r w:rsidRPr="00C54F06">
        <w:rPr>
          <w:rFonts w:asciiTheme="minorHAnsi" w:eastAsia="Calibri" w:hAnsiTheme="minorHAnsi" w:cstheme="minorHAnsi"/>
          <w:szCs w:val="24"/>
          <w:lang w:eastAsia="en-US"/>
        </w:rPr>
        <w:t xml:space="preserve"> v </w:t>
      </w:r>
      <w:r w:rsidRPr="00C54F06">
        <w:rPr>
          <w:rFonts w:asciiTheme="minorHAnsi" w:eastAsia="Calibri" w:hAnsiTheme="minorHAnsi" w:cstheme="minorHAnsi"/>
          <w:b/>
          <w:szCs w:val="24"/>
          <w:lang w:eastAsia="en-US"/>
        </w:rPr>
        <w:t xml:space="preserve">registru smluv </w:t>
      </w:r>
      <w:r w:rsidRPr="00C54F06">
        <w:rPr>
          <w:rFonts w:asciiTheme="minorHAnsi" w:eastAsia="Calibri" w:hAnsiTheme="minorHAnsi" w:cstheme="minorHAnsi"/>
          <w:szCs w:val="24"/>
          <w:lang w:eastAsia="en-US"/>
        </w:rPr>
        <w:t>zřízeném jako informační systém veřejné správy na základě zákona č. 340/2015 Sb., o registru smluv.</w:t>
      </w:r>
      <w:r w:rsidRPr="00C54F06">
        <w:rPr>
          <w:rFonts w:asciiTheme="minorHAnsi" w:eastAsia="Calibri" w:hAnsiTheme="minorHAnsi" w:cstheme="minorHAnsi"/>
          <w:i/>
          <w:szCs w:val="24"/>
          <w:lang w:eastAsia="en-US"/>
        </w:rPr>
        <w:t xml:space="preserve"> </w:t>
      </w:r>
      <w:r w:rsidRPr="00C54F06">
        <w:rPr>
          <w:rFonts w:asciiTheme="minorHAnsi" w:eastAsia="Calibri" w:hAnsiTheme="minorHAnsi" w:cstheme="minorHAnsi"/>
          <w:szCs w:val="24"/>
          <w:lang w:eastAsia="en-US"/>
        </w:rPr>
        <w:t xml:space="preserve">Poskytovatel výslovně souhlasí s tím, aby tato smlouva včetně případných dohod o její změně, nahrazení nebo zrušení byly v plném rozsahu v registru smluv objednatelem zveřejněny. </w:t>
      </w:r>
    </w:p>
    <w:p w14:paraId="7FED31A1" w14:textId="51DE76E8" w:rsidR="00D3582A" w:rsidRPr="00C54F06" w:rsidRDefault="00D3582A" w:rsidP="007D34C5">
      <w:pPr>
        <w:widowControl/>
        <w:numPr>
          <w:ilvl w:val="0"/>
          <w:numId w:val="17"/>
        </w:numPr>
        <w:suppressAutoHyphens w:val="0"/>
        <w:ind w:left="511" w:hanging="284"/>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 xml:space="preserve">Poskytovatel prohlašuje, že skutečnosti uvedené v této smlouvě nepovažuje za obchodní tajemství a uděluje svolení k jejich užití a zveřejnění bez stanovení jakýchkoliv dalších podmínek. </w:t>
      </w:r>
    </w:p>
    <w:p w14:paraId="5E849525" w14:textId="1D045C65" w:rsidR="003D041F" w:rsidRPr="00C54F06" w:rsidRDefault="003D041F" w:rsidP="003D041F">
      <w:pPr>
        <w:widowControl/>
        <w:suppressAutoHyphens w:val="0"/>
        <w:jc w:val="both"/>
        <w:rPr>
          <w:rFonts w:asciiTheme="minorHAnsi" w:eastAsia="Calibri" w:hAnsiTheme="minorHAnsi" w:cstheme="minorHAnsi"/>
          <w:szCs w:val="24"/>
          <w:lang w:eastAsia="en-US"/>
        </w:rPr>
      </w:pPr>
    </w:p>
    <w:p w14:paraId="0E21D28E" w14:textId="7FFE0998" w:rsidR="003D041F" w:rsidRPr="00C54F06" w:rsidRDefault="003D041F" w:rsidP="003D041F">
      <w:pPr>
        <w:jc w:val="center"/>
        <w:rPr>
          <w:rFonts w:asciiTheme="minorHAnsi" w:hAnsiTheme="minorHAnsi" w:cstheme="minorHAnsi"/>
          <w:b/>
          <w:szCs w:val="24"/>
        </w:rPr>
      </w:pPr>
      <w:r w:rsidRPr="00C54F06">
        <w:rPr>
          <w:rFonts w:asciiTheme="minorHAnsi" w:hAnsiTheme="minorHAnsi" w:cstheme="minorHAnsi"/>
          <w:b/>
          <w:szCs w:val="24"/>
        </w:rPr>
        <w:t>XIV.</w:t>
      </w:r>
    </w:p>
    <w:p w14:paraId="429752D9" w14:textId="77777777" w:rsidR="003D041F" w:rsidRPr="00C54F06" w:rsidRDefault="003D041F" w:rsidP="003D041F">
      <w:pPr>
        <w:jc w:val="center"/>
        <w:rPr>
          <w:rFonts w:asciiTheme="minorHAnsi" w:hAnsiTheme="minorHAnsi" w:cstheme="minorHAnsi"/>
          <w:b/>
          <w:szCs w:val="24"/>
          <w:u w:val="single"/>
        </w:rPr>
      </w:pPr>
      <w:r w:rsidRPr="00C54F06">
        <w:rPr>
          <w:rFonts w:asciiTheme="minorHAnsi" w:hAnsiTheme="minorHAnsi" w:cstheme="minorHAnsi"/>
          <w:b/>
          <w:szCs w:val="24"/>
          <w:u w:val="single"/>
        </w:rPr>
        <w:t>Ochrana dat a obchodního tajemství, mlčenlivost</w:t>
      </w:r>
    </w:p>
    <w:p w14:paraId="724EEA3B" w14:textId="77777777" w:rsidR="0059138C" w:rsidRPr="00C54F06" w:rsidRDefault="0059138C" w:rsidP="0059138C">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Poskytovatel se zavazuje zajistit, že osoby, které se budou na plnění podílet, zachovají mlčenlivost ve vztahu ke třetím osobám o všech skutečnostech týkajících se objednatele, se kterými se seznámí v průběhu plnění této smlouvy a které nejsou běžně dostupné. Povinnost mlčenlivosti trvá i po skončení platnosti smlouvy, ledaže se jedná:</w:t>
      </w:r>
    </w:p>
    <w:p w14:paraId="587CCE3F" w14:textId="77777777" w:rsidR="0059138C" w:rsidRPr="00C54F06" w:rsidRDefault="0059138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o informace, které jsou veřejně přístupné, nebo</w:t>
      </w:r>
    </w:p>
    <w:p w14:paraId="4701279E" w14:textId="77777777" w:rsidR="0059138C" w:rsidRPr="00C54F06" w:rsidRDefault="0059138C" w:rsidP="0059138C">
      <w:pPr>
        <w:pStyle w:val="Odstavecseseznamem"/>
        <w:numPr>
          <w:ilvl w:val="0"/>
          <w:numId w:val="32"/>
        </w:numPr>
        <w:jc w:val="both"/>
        <w:rPr>
          <w:rFonts w:asciiTheme="minorHAnsi" w:hAnsiTheme="minorHAnsi" w:cstheme="minorHAnsi"/>
          <w:sz w:val="24"/>
          <w:szCs w:val="24"/>
        </w:rPr>
      </w:pPr>
      <w:r w:rsidRPr="00C54F06">
        <w:rPr>
          <w:rFonts w:asciiTheme="minorHAnsi" w:hAnsiTheme="minorHAnsi" w:cstheme="minorHAnsi"/>
          <w:sz w:val="24"/>
          <w:szCs w:val="24"/>
        </w:rPr>
        <w:t xml:space="preserve">o případ, kdy je zpřístupnění informace vyžadováno zákonem nebo závazným rozhodnutím oprávněného orgánu. </w:t>
      </w:r>
    </w:p>
    <w:p w14:paraId="1259C559" w14:textId="77777777" w:rsidR="0059138C" w:rsidRPr="00C54F06" w:rsidRDefault="0059138C" w:rsidP="0059138C">
      <w:pPr>
        <w:widowControl/>
        <w:numPr>
          <w:ilvl w:val="0"/>
          <w:numId w:val="33"/>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Poskytovatel je povinen zavázat povinností mlčenlivosti podle odstavce 1. všechny osoby, které se budou podílet na poskytování služeb objednateli dle této smlouvy.</w:t>
      </w:r>
    </w:p>
    <w:p w14:paraId="18F49EDB" w14:textId="77777777" w:rsidR="0059138C" w:rsidRPr="00C54F06" w:rsidRDefault="0059138C" w:rsidP="0059138C">
      <w:pPr>
        <w:widowControl/>
        <w:numPr>
          <w:ilvl w:val="0"/>
          <w:numId w:val="33"/>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Za porušení povinnosti mlčenlivosti osobami, které se budou podílet na poskytování služeb dle této smlouvy, odpovídá poskytovatel, jako by povinnost porušil sám.</w:t>
      </w:r>
    </w:p>
    <w:p w14:paraId="4CA40177" w14:textId="77777777" w:rsidR="0059138C" w:rsidRPr="00C54F06" w:rsidRDefault="0059138C" w:rsidP="0059138C">
      <w:pPr>
        <w:widowControl/>
        <w:numPr>
          <w:ilvl w:val="0"/>
          <w:numId w:val="33"/>
        </w:numPr>
        <w:suppressAutoHyphens w:val="0"/>
        <w:ind w:left="584" w:hanging="357"/>
        <w:jc w:val="both"/>
        <w:rPr>
          <w:rFonts w:asciiTheme="minorHAnsi" w:hAnsiTheme="minorHAnsi" w:cstheme="minorHAnsi"/>
          <w:szCs w:val="24"/>
        </w:rPr>
      </w:pPr>
      <w:bookmarkStart w:id="11" w:name="_Ref68584919"/>
      <w:r w:rsidRPr="00C54F06">
        <w:rPr>
          <w:rFonts w:asciiTheme="minorHAnsi" w:hAnsiTheme="minorHAnsi" w:cstheme="minorHAnsi"/>
          <w:szCs w:val="24"/>
        </w:rPr>
        <w:t>Veškerá komunikace mezi smluvními stranami bude probíhat prostřednictvím osob oprávněných jednat jménem smluvních stran, kontaktních osob, p</w:t>
      </w:r>
      <w:bookmarkStart w:id="12" w:name="_Ref68335997"/>
      <w:r w:rsidRPr="00C54F06">
        <w:rPr>
          <w:rFonts w:asciiTheme="minorHAnsi" w:hAnsiTheme="minorHAnsi" w:cstheme="minorHAnsi"/>
          <w:szCs w:val="24"/>
        </w:rPr>
        <w:t>opř. jimi pověřených pracovníků.</w:t>
      </w:r>
      <w:bookmarkEnd w:id="11"/>
      <w:bookmarkEnd w:id="12"/>
    </w:p>
    <w:p w14:paraId="425230B0" w14:textId="4EE54565" w:rsidR="003D041F" w:rsidRPr="00C54F06" w:rsidRDefault="003D041F" w:rsidP="0059138C">
      <w:pPr>
        <w:widowControl/>
        <w:numPr>
          <w:ilvl w:val="0"/>
          <w:numId w:val="33"/>
        </w:numPr>
        <w:suppressAutoHyphens w:val="0"/>
        <w:ind w:left="584" w:hanging="357"/>
        <w:jc w:val="both"/>
        <w:rPr>
          <w:rFonts w:asciiTheme="minorHAnsi" w:hAnsiTheme="minorHAnsi" w:cstheme="minorHAnsi"/>
          <w:szCs w:val="24"/>
        </w:rPr>
      </w:pPr>
      <w:r w:rsidRPr="00C54F06">
        <w:rPr>
          <w:rFonts w:asciiTheme="minorHAnsi" w:hAnsiTheme="minorHAnsi" w:cstheme="minorHAnsi"/>
          <w:szCs w:val="24"/>
        </w:rPr>
        <w:t>Poskytovatel bere na vědomí, že software prostřednictvím předmětu plnění pracuje s osobními údaji a od 25. 5. 2018 se na tyto údaje vztahuje právní ochrana dle nařízení EU č. 679/2016 obecné nařízení o ochraně osobních údajů (dále jen „nařízení“). Objednatel jako správce údajů v</w:t>
      </w:r>
      <w:r w:rsidR="00775F20" w:rsidRPr="00C54F06">
        <w:rPr>
          <w:rFonts w:asciiTheme="minorHAnsi" w:hAnsiTheme="minorHAnsi" w:cstheme="minorHAnsi"/>
          <w:szCs w:val="24"/>
        </w:rPr>
        <w:t> </w:t>
      </w:r>
      <w:r w:rsidRPr="00C54F06">
        <w:rPr>
          <w:rFonts w:asciiTheme="minorHAnsi" w:hAnsiTheme="minorHAnsi" w:cstheme="minorHAnsi"/>
          <w:szCs w:val="24"/>
        </w:rPr>
        <w:t>souladu</w:t>
      </w:r>
      <w:r w:rsidR="00775F20" w:rsidRPr="00C54F06">
        <w:rPr>
          <w:rFonts w:asciiTheme="minorHAnsi" w:hAnsiTheme="minorHAnsi" w:cstheme="minorHAnsi"/>
          <w:szCs w:val="24"/>
        </w:rPr>
        <w:t xml:space="preserve"> </w:t>
      </w:r>
      <w:r w:rsidRPr="00C54F06">
        <w:rPr>
          <w:rFonts w:asciiTheme="minorHAnsi" w:hAnsiTheme="minorHAnsi" w:cstheme="minorHAnsi"/>
          <w:szCs w:val="24"/>
        </w:rPr>
        <w:t>s tímto n</w:t>
      </w:r>
      <w:r w:rsidR="00775F20" w:rsidRPr="00C54F06">
        <w:rPr>
          <w:rFonts w:asciiTheme="minorHAnsi" w:hAnsiTheme="minorHAnsi" w:cstheme="minorHAnsi"/>
          <w:szCs w:val="24"/>
        </w:rPr>
        <w:t>ařízením požaduje po poskytovateli</w:t>
      </w:r>
      <w:r w:rsidRPr="00C54F06">
        <w:rPr>
          <w:rFonts w:asciiTheme="minorHAnsi" w:hAnsiTheme="minorHAnsi" w:cstheme="minorHAnsi"/>
          <w:szCs w:val="24"/>
        </w:rPr>
        <w:t xml:space="preserve">: </w:t>
      </w:r>
    </w:p>
    <w:p w14:paraId="6622B251" w14:textId="4E387055" w:rsidR="003D041F" w:rsidRPr="00C54F06" w:rsidRDefault="003D041F" w:rsidP="003D041F">
      <w:pPr>
        <w:ind w:left="708" w:hanging="348"/>
        <w:jc w:val="both"/>
        <w:rPr>
          <w:rFonts w:asciiTheme="minorHAnsi" w:hAnsiTheme="minorHAnsi" w:cstheme="minorHAnsi"/>
          <w:szCs w:val="24"/>
        </w:rPr>
      </w:pPr>
      <w:r w:rsidRPr="00C54F06">
        <w:rPr>
          <w:rFonts w:asciiTheme="minorHAnsi" w:hAnsiTheme="minorHAnsi" w:cstheme="minorHAnsi"/>
          <w:szCs w:val="24"/>
        </w:rPr>
        <w:lastRenderedPageBreak/>
        <w:t>a)</w:t>
      </w:r>
      <w:r w:rsidRPr="00C54F06">
        <w:rPr>
          <w:rFonts w:asciiTheme="minorHAnsi" w:hAnsiTheme="minorHAnsi" w:cstheme="minorHAnsi"/>
          <w:szCs w:val="24"/>
        </w:rPr>
        <w:tab/>
        <w:t>poskytnout služby objednateli, buďto na místě nebo vzdál</w:t>
      </w:r>
      <w:r w:rsidR="00775F20" w:rsidRPr="00C54F06">
        <w:rPr>
          <w:rFonts w:asciiTheme="minorHAnsi" w:hAnsiTheme="minorHAnsi" w:cstheme="minorHAnsi"/>
          <w:szCs w:val="24"/>
        </w:rPr>
        <w:t>eným způsobem, kdy na požádání o</w:t>
      </w:r>
      <w:r w:rsidRPr="00C54F06">
        <w:rPr>
          <w:rFonts w:asciiTheme="minorHAnsi" w:hAnsiTheme="minorHAnsi" w:cstheme="minorHAnsi"/>
          <w:szCs w:val="24"/>
        </w:rPr>
        <w:t>bjednatel zprůchodní přístup</w:t>
      </w:r>
      <w:r w:rsidR="00775F20" w:rsidRPr="00C54F06">
        <w:rPr>
          <w:rFonts w:asciiTheme="minorHAnsi" w:hAnsiTheme="minorHAnsi" w:cstheme="minorHAnsi"/>
          <w:szCs w:val="24"/>
        </w:rPr>
        <w:t xml:space="preserve"> přes síť VPN, přičemž poskytovatel</w:t>
      </w:r>
      <w:r w:rsidRPr="00C54F06">
        <w:rPr>
          <w:rFonts w:asciiTheme="minorHAnsi" w:hAnsiTheme="minorHAnsi" w:cstheme="minorHAnsi"/>
          <w:szCs w:val="24"/>
        </w:rPr>
        <w:t xml:space="preserve"> oznámí objednateli zahájení</w:t>
      </w:r>
      <w:r w:rsidRPr="00C54F06">
        <w:rPr>
          <w:rFonts w:asciiTheme="minorHAnsi" w:hAnsiTheme="minorHAnsi" w:cstheme="minorHAnsi"/>
          <w:szCs w:val="24"/>
        </w:rPr>
        <w:br/>
        <w:t>a ukončení činnosti,</w:t>
      </w:r>
    </w:p>
    <w:p w14:paraId="58C1406B" w14:textId="08D1385E" w:rsidR="00461D57" w:rsidRPr="00C54F06" w:rsidRDefault="003D041F" w:rsidP="00461D57">
      <w:pPr>
        <w:ind w:left="708" w:hanging="348"/>
        <w:jc w:val="both"/>
        <w:rPr>
          <w:rFonts w:asciiTheme="minorHAnsi" w:hAnsiTheme="minorHAnsi" w:cstheme="minorHAnsi"/>
          <w:szCs w:val="24"/>
        </w:rPr>
      </w:pPr>
      <w:r w:rsidRPr="00C54F06">
        <w:rPr>
          <w:rFonts w:asciiTheme="minorHAnsi" w:hAnsiTheme="minorHAnsi" w:cstheme="minorHAnsi"/>
          <w:szCs w:val="24"/>
        </w:rPr>
        <w:t>b)</w:t>
      </w:r>
      <w:r w:rsidRPr="00C54F06">
        <w:rPr>
          <w:rFonts w:asciiTheme="minorHAnsi" w:hAnsiTheme="minorHAnsi" w:cstheme="minorHAnsi"/>
          <w:szCs w:val="24"/>
        </w:rPr>
        <w:tab/>
        <w:t>dojde-li ke zjištění porušení ochrany osobních údajů (neoprávněné čtení, kopírování,</w:t>
      </w:r>
      <w:r w:rsidR="00775F20" w:rsidRPr="00C54F06">
        <w:rPr>
          <w:rFonts w:asciiTheme="minorHAnsi" w:hAnsiTheme="minorHAnsi" w:cstheme="minorHAnsi"/>
          <w:szCs w:val="24"/>
        </w:rPr>
        <w:t xml:space="preserve"> pozměnění, ztráta) poskytovatelem</w:t>
      </w:r>
      <w:r w:rsidRPr="00C54F06">
        <w:rPr>
          <w:rFonts w:asciiTheme="minorHAnsi" w:hAnsiTheme="minorHAnsi" w:cstheme="minorHAnsi"/>
          <w:szCs w:val="24"/>
        </w:rPr>
        <w:t xml:space="preserve"> při dodá</w:t>
      </w:r>
      <w:r w:rsidR="00775F20" w:rsidRPr="00C54F06">
        <w:rPr>
          <w:rFonts w:asciiTheme="minorHAnsi" w:hAnsiTheme="minorHAnsi" w:cstheme="minorHAnsi"/>
          <w:szCs w:val="24"/>
        </w:rPr>
        <w:t>ní služeb, je povinen poskytovatel</w:t>
      </w:r>
      <w:r w:rsidRPr="00C54F06">
        <w:rPr>
          <w:rFonts w:asciiTheme="minorHAnsi" w:hAnsiTheme="minorHAnsi" w:cstheme="minorHAnsi"/>
          <w:szCs w:val="24"/>
        </w:rPr>
        <w:t xml:space="preserve"> toto hlásit kontaktní osobě uvedené v následujícím článku telefonicky a odeslat formulář prostřednictvím datové schránky do 24 hodin (dále jen „hlášení o porušení ochrany osobních údajů).</w:t>
      </w:r>
    </w:p>
    <w:p w14:paraId="32E6FCB1" w14:textId="355C00ED" w:rsidR="00461D57" w:rsidRPr="00C54F06" w:rsidRDefault="003D041F" w:rsidP="00461D57">
      <w:pPr>
        <w:pStyle w:val="Odstavecseseznamem"/>
        <w:numPr>
          <w:ilvl w:val="0"/>
          <w:numId w:val="33"/>
        </w:numPr>
        <w:ind w:left="587"/>
        <w:jc w:val="both"/>
        <w:rPr>
          <w:rFonts w:asciiTheme="minorHAnsi" w:hAnsiTheme="minorHAnsi" w:cstheme="minorHAnsi"/>
          <w:szCs w:val="24"/>
        </w:rPr>
      </w:pPr>
      <w:r w:rsidRPr="00C54F06">
        <w:rPr>
          <w:rFonts w:asciiTheme="minorHAnsi" w:hAnsiTheme="minorHAnsi" w:cstheme="minorHAnsi"/>
          <w:szCs w:val="24"/>
        </w:rPr>
        <w:t>Kontaktní osoba pro hlášení porušení ochrany osobních údajů podle nařízení EU č. 679/2016 je:</w:t>
      </w:r>
    </w:p>
    <w:p w14:paraId="247EBB9B" w14:textId="78468D28" w:rsidR="003D041F" w:rsidRPr="00C54F06" w:rsidRDefault="003D041F" w:rsidP="003D041F">
      <w:pPr>
        <w:ind w:left="360" w:firstLine="708"/>
        <w:rPr>
          <w:rFonts w:asciiTheme="minorHAnsi" w:hAnsiTheme="minorHAnsi" w:cstheme="minorHAnsi"/>
          <w:szCs w:val="24"/>
        </w:rPr>
      </w:pPr>
    </w:p>
    <w:p w14:paraId="2CEFE33B" w14:textId="77777777" w:rsidR="003D041F" w:rsidRPr="00C54F06" w:rsidRDefault="003D041F"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Hlášení o porušení musí obsahovat následující údaje dle článku 33:</w:t>
      </w:r>
    </w:p>
    <w:p w14:paraId="09ED1193" w14:textId="77777777" w:rsidR="003D041F" w:rsidRPr="00C54F06" w:rsidRDefault="003D041F" w:rsidP="003D041F">
      <w:pPr>
        <w:ind w:left="360" w:firstLine="708"/>
        <w:rPr>
          <w:rFonts w:asciiTheme="minorHAnsi" w:hAnsiTheme="minorHAnsi" w:cstheme="minorHAnsi"/>
          <w:szCs w:val="24"/>
        </w:rPr>
      </w:pPr>
      <w:r w:rsidRPr="00C54F06">
        <w:rPr>
          <w:rFonts w:asciiTheme="minorHAnsi" w:hAnsiTheme="minorHAnsi" w:cstheme="minorHAnsi"/>
          <w:szCs w:val="24"/>
        </w:rPr>
        <w:t>•</w:t>
      </w:r>
      <w:r w:rsidRPr="00C54F06">
        <w:rPr>
          <w:rFonts w:asciiTheme="minorHAnsi" w:hAnsiTheme="minorHAnsi" w:cstheme="minorHAnsi"/>
          <w:szCs w:val="24"/>
        </w:rPr>
        <w:tab/>
        <w:t>kdo a kdy prováděl operaci s údaji;</w:t>
      </w:r>
    </w:p>
    <w:p w14:paraId="66C7DE49" w14:textId="77777777" w:rsidR="003D041F" w:rsidRPr="00C54F06" w:rsidRDefault="003D041F" w:rsidP="003D041F">
      <w:pPr>
        <w:ind w:left="360" w:firstLine="708"/>
        <w:rPr>
          <w:rFonts w:asciiTheme="minorHAnsi" w:hAnsiTheme="minorHAnsi" w:cstheme="minorHAnsi"/>
          <w:szCs w:val="24"/>
        </w:rPr>
      </w:pPr>
      <w:r w:rsidRPr="00C54F06">
        <w:rPr>
          <w:rFonts w:asciiTheme="minorHAnsi" w:hAnsiTheme="minorHAnsi" w:cstheme="minorHAnsi"/>
          <w:szCs w:val="24"/>
        </w:rPr>
        <w:t>•</w:t>
      </w:r>
      <w:r w:rsidRPr="00C54F06">
        <w:rPr>
          <w:rFonts w:asciiTheme="minorHAnsi" w:hAnsiTheme="minorHAnsi" w:cstheme="minorHAnsi"/>
          <w:szCs w:val="24"/>
        </w:rPr>
        <w:tab/>
        <w:t>z jakého místa;</w:t>
      </w:r>
    </w:p>
    <w:p w14:paraId="1CA784F7" w14:textId="77777777" w:rsidR="003D041F" w:rsidRPr="00C54F06" w:rsidRDefault="003D041F" w:rsidP="003D041F">
      <w:pPr>
        <w:ind w:left="360" w:firstLine="708"/>
        <w:rPr>
          <w:rFonts w:asciiTheme="minorHAnsi" w:hAnsiTheme="minorHAnsi" w:cstheme="minorHAnsi"/>
          <w:szCs w:val="24"/>
        </w:rPr>
      </w:pPr>
      <w:r w:rsidRPr="00C54F06">
        <w:rPr>
          <w:rFonts w:asciiTheme="minorHAnsi" w:hAnsiTheme="minorHAnsi" w:cstheme="minorHAnsi"/>
          <w:szCs w:val="24"/>
        </w:rPr>
        <w:t>•</w:t>
      </w:r>
      <w:r w:rsidRPr="00C54F06">
        <w:rPr>
          <w:rFonts w:asciiTheme="minorHAnsi" w:hAnsiTheme="minorHAnsi" w:cstheme="minorHAnsi"/>
          <w:szCs w:val="24"/>
        </w:rPr>
        <w:tab/>
        <w:t>s jakými údaji se pracovalo;</w:t>
      </w:r>
    </w:p>
    <w:p w14:paraId="61A4C787" w14:textId="77777777" w:rsidR="003D041F" w:rsidRPr="00C54F06" w:rsidRDefault="003D041F" w:rsidP="003D041F">
      <w:pPr>
        <w:ind w:left="360" w:firstLine="708"/>
        <w:rPr>
          <w:rFonts w:asciiTheme="minorHAnsi" w:hAnsiTheme="minorHAnsi" w:cstheme="minorHAnsi"/>
          <w:szCs w:val="24"/>
        </w:rPr>
      </w:pPr>
      <w:r w:rsidRPr="00C54F06">
        <w:rPr>
          <w:rFonts w:asciiTheme="minorHAnsi" w:hAnsiTheme="minorHAnsi" w:cstheme="minorHAnsi"/>
          <w:szCs w:val="24"/>
        </w:rPr>
        <w:t>•</w:t>
      </w:r>
      <w:r w:rsidRPr="00C54F06">
        <w:rPr>
          <w:rFonts w:asciiTheme="minorHAnsi" w:hAnsiTheme="minorHAnsi" w:cstheme="minorHAnsi"/>
          <w:szCs w:val="24"/>
        </w:rPr>
        <w:tab/>
        <w:t>z jakého důvodu;</w:t>
      </w:r>
    </w:p>
    <w:p w14:paraId="0987710B" w14:textId="77777777" w:rsidR="003D041F" w:rsidRPr="00C54F06" w:rsidRDefault="003D041F" w:rsidP="003D041F">
      <w:pPr>
        <w:ind w:left="360" w:firstLine="708"/>
        <w:rPr>
          <w:rFonts w:asciiTheme="minorHAnsi" w:hAnsiTheme="minorHAnsi" w:cstheme="minorHAnsi"/>
          <w:szCs w:val="24"/>
        </w:rPr>
      </w:pPr>
      <w:r w:rsidRPr="00C54F06">
        <w:rPr>
          <w:rFonts w:asciiTheme="minorHAnsi" w:hAnsiTheme="minorHAnsi" w:cstheme="minorHAnsi"/>
          <w:szCs w:val="24"/>
        </w:rPr>
        <w:t>•</w:t>
      </w:r>
      <w:r w:rsidRPr="00C54F06">
        <w:rPr>
          <w:rFonts w:asciiTheme="minorHAnsi" w:hAnsiTheme="minorHAnsi" w:cstheme="minorHAnsi"/>
          <w:szCs w:val="24"/>
        </w:rPr>
        <w:tab/>
        <w:t>přibližný počet dotčených subjektů a dotčených záznamů;</w:t>
      </w:r>
    </w:p>
    <w:p w14:paraId="2C087529" w14:textId="77777777" w:rsidR="003D041F" w:rsidRPr="00C54F06" w:rsidRDefault="003D041F" w:rsidP="003D041F">
      <w:pPr>
        <w:ind w:left="360" w:firstLine="708"/>
        <w:rPr>
          <w:rFonts w:asciiTheme="minorHAnsi" w:hAnsiTheme="minorHAnsi" w:cstheme="minorHAnsi"/>
          <w:szCs w:val="24"/>
        </w:rPr>
      </w:pPr>
      <w:r w:rsidRPr="00C54F06">
        <w:rPr>
          <w:rFonts w:asciiTheme="minorHAnsi" w:hAnsiTheme="minorHAnsi" w:cstheme="minorHAnsi"/>
          <w:szCs w:val="24"/>
        </w:rPr>
        <w:t>•</w:t>
      </w:r>
      <w:r w:rsidRPr="00C54F06">
        <w:rPr>
          <w:rFonts w:asciiTheme="minorHAnsi" w:hAnsiTheme="minorHAnsi" w:cstheme="minorHAnsi"/>
          <w:szCs w:val="24"/>
        </w:rPr>
        <w:tab/>
        <w:t>popis pravděpodobného důsledku.</w:t>
      </w:r>
    </w:p>
    <w:p w14:paraId="5B836848" w14:textId="77777777" w:rsidR="003D041F" w:rsidRPr="00C54F06" w:rsidRDefault="003D041F"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Smluvní strany jsou povinny dodržovat veškerá utajení a mlčenlivost o všech skutečnostech</w:t>
      </w:r>
      <w:r w:rsidRPr="00C54F06">
        <w:rPr>
          <w:rFonts w:asciiTheme="minorHAnsi" w:hAnsiTheme="minorHAnsi" w:cstheme="minorHAnsi"/>
          <w:szCs w:val="24"/>
        </w:rPr>
        <w:br/>
        <w:t>a informacích (datech, IS, dokumentaci, v písemné či elektronické podobě), které nabyly</w:t>
      </w:r>
      <w:r w:rsidRPr="00C54F06">
        <w:rPr>
          <w:rFonts w:asciiTheme="minorHAnsi" w:hAnsiTheme="minorHAnsi" w:cstheme="minorHAnsi"/>
          <w:szCs w:val="24"/>
        </w:rPr>
        <w:br/>
        <w:t xml:space="preserve">v souvislosti s předmětem plnění této smlouvy, při zpracování dat, a to i po ukončení její platnosti. </w:t>
      </w:r>
    </w:p>
    <w:p w14:paraId="5B446972" w14:textId="0B889856" w:rsidR="003D041F" w:rsidRPr="00C54F06" w:rsidRDefault="00775F20"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Poskytovatel</w:t>
      </w:r>
      <w:r w:rsidR="003D041F" w:rsidRPr="00C54F06">
        <w:rPr>
          <w:rFonts w:asciiTheme="minorHAnsi" w:hAnsiTheme="minorHAnsi" w:cstheme="minorHAnsi"/>
          <w:szCs w:val="24"/>
        </w:rPr>
        <w:t xml:space="preserve"> se zavazuje zachovávat ve vztahu ke třetím osobám mlčenlivost o informacích, které př</w:t>
      </w:r>
      <w:r w:rsidRPr="00C54F06">
        <w:rPr>
          <w:rFonts w:asciiTheme="minorHAnsi" w:hAnsiTheme="minorHAnsi" w:cstheme="minorHAnsi"/>
          <w:szCs w:val="24"/>
        </w:rPr>
        <w:t>i plnění této smlouvy získá od objednatele nebo o o</w:t>
      </w:r>
      <w:r w:rsidR="003D041F" w:rsidRPr="00C54F06">
        <w:rPr>
          <w:rFonts w:asciiTheme="minorHAnsi" w:hAnsiTheme="minorHAnsi" w:cstheme="minorHAnsi"/>
          <w:szCs w:val="24"/>
        </w:rPr>
        <w:t>bjednateli či jeho zaměstnancích</w:t>
      </w:r>
      <w:r w:rsidR="003D041F" w:rsidRPr="00C54F06">
        <w:rPr>
          <w:rFonts w:asciiTheme="minorHAnsi" w:hAnsiTheme="minorHAnsi" w:cstheme="minorHAnsi"/>
          <w:szCs w:val="24"/>
        </w:rPr>
        <w:br/>
        <w:t>a spolupracovnících a nesmí je zpří</w:t>
      </w:r>
      <w:r w:rsidRPr="00C54F06">
        <w:rPr>
          <w:rFonts w:asciiTheme="minorHAnsi" w:hAnsiTheme="minorHAnsi" w:cstheme="minorHAnsi"/>
          <w:szCs w:val="24"/>
        </w:rPr>
        <w:t>stupnit bez písemného souhlasu o</w:t>
      </w:r>
      <w:r w:rsidR="003D041F" w:rsidRPr="00C54F06">
        <w:rPr>
          <w:rFonts w:asciiTheme="minorHAnsi" w:hAnsiTheme="minorHAnsi" w:cstheme="minorHAnsi"/>
          <w:szCs w:val="24"/>
        </w:rPr>
        <w:t>bjednatele žádné třetí osobě ani je použít v rozporu s účelem této smlouvy, ledaže se jedná:</w:t>
      </w:r>
    </w:p>
    <w:p w14:paraId="6A8E2BB4" w14:textId="77777777" w:rsidR="003D041F" w:rsidRPr="00C54F06" w:rsidRDefault="003D041F" w:rsidP="003D041F">
      <w:pPr>
        <w:ind w:left="708" w:hanging="348"/>
        <w:jc w:val="both"/>
        <w:rPr>
          <w:rFonts w:asciiTheme="minorHAnsi" w:hAnsiTheme="minorHAnsi" w:cstheme="minorHAnsi"/>
          <w:szCs w:val="24"/>
        </w:rPr>
      </w:pPr>
      <w:r w:rsidRPr="00C54F06">
        <w:rPr>
          <w:rFonts w:asciiTheme="minorHAnsi" w:hAnsiTheme="minorHAnsi" w:cstheme="minorHAnsi"/>
          <w:szCs w:val="24"/>
        </w:rPr>
        <w:t>a)</w:t>
      </w:r>
      <w:r w:rsidRPr="00C54F06">
        <w:rPr>
          <w:rFonts w:asciiTheme="minorHAnsi" w:hAnsiTheme="minorHAnsi" w:cstheme="minorHAnsi"/>
          <w:szCs w:val="24"/>
        </w:rPr>
        <w:tab/>
        <w:t>informace, které jsou veřejně přístupné, nebo</w:t>
      </w:r>
    </w:p>
    <w:p w14:paraId="6B2F8ACE" w14:textId="77777777" w:rsidR="003D041F" w:rsidRPr="00C54F06" w:rsidRDefault="003D041F" w:rsidP="003D041F">
      <w:pPr>
        <w:ind w:left="708" w:hanging="348"/>
        <w:jc w:val="both"/>
        <w:rPr>
          <w:rFonts w:asciiTheme="minorHAnsi" w:hAnsiTheme="minorHAnsi" w:cstheme="minorHAnsi"/>
          <w:szCs w:val="24"/>
        </w:rPr>
      </w:pPr>
      <w:r w:rsidRPr="00C54F06">
        <w:rPr>
          <w:rFonts w:asciiTheme="minorHAnsi" w:hAnsiTheme="minorHAnsi" w:cstheme="minorHAnsi"/>
          <w:szCs w:val="24"/>
        </w:rPr>
        <w:t>b)</w:t>
      </w:r>
      <w:r w:rsidRPr="00C54F06">
        <w:rPr>
          <w:rFonts w:asciiTheme="minorHAnsi" w:hAnsiTheme="minorHAnsi" w:cstheme="minorHAnsi"/>
          <w:szCs w:val="24"/>
        </w:rPr>
        <w:tab/>
        <w:t xml:space="preserve">případ, kdy je zpřístupnění informace vyžadováno zákonem nebo závazným rozhodnutím oprávněného orgánu. </w:t>
      </w:r>
    </w:p>
    <w:p w14:paraId="19ECE8B0" w14:textId="77777777" w:rsidR="003D041F" w:rsidRPr="00C54F06" w:rsidRDefault="003D041F"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Smluvní strany se zavazují považovat za důvěrné taktéž veškeré neveřejné informace získané ústním podáním a zachovávat mlčenlivost o těchto informacích i po ukončení vzájemného vztahu.</w:t>
      </w:r>
    </w:p>
    <w:p w14:paraId="30A7787D" w14:textId="25736AD3" w:rsidR="003D041F" w:rsidRPr="00C54F06" w:rsidRDefault="00775F20"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Poskytovatel</w:t>
      </w:r>
      <w:r w:rsidR="003D041F" w:rsidRPr="00C54F06">
        <w:rPr>
          <w:rFonts w:asciiTheme="minorHAnsi" w:hAnsiTheme="minorHAnsi" w:cstheme="minorHAnsi"/>
          <w:szCs w:val="24"/>
        </w:rPr>
        <w:t xml:space="preserve"> je dále povinen zabezpečit odpovídající znalosti u svých pracovníků, zejména při oc</w:t>
      </w:r>
      <w:r w:rsidR="00E425C7" w:rsidRPr="00C54F06">
        <w:rPr>
          <w:rFonts w:asciiTheme="minorHAnsi" w:hAnsiTheme="minorHAnsi" w:cstheme="minorHAnsi"/>
          <w:szCs w:val="24"/>
        </w:rPr>
        <w:t>hraně předaných dat. Poskytovatel</w:t>
      </w:r>
      <w:r w:rsidR="003D041F" w:rsidRPr="00C54F06">
        <w:rPr>
          <w:rFonts w:asciiTheme="minorHAnsi" w:hAnsiTheme="minorHAnsi" w:cstheme="minorHAnsi"/>
          <w:szCs w:val="24"/>
        </w:rPr>
        <w:t xml:space="preserve"> se zavazuje, že zajistí technickoorganizační podmínky tak, aby jeho pracovníci nezneuži</w:t>
      </w:r>
      <w:r w:rsidRPr="00C54F06">
        <w:rPr>
          <w:rFonts w:asciiTheme="minorHAnsi" w:hAnsiTheme="minorHAnsi" w:cstheme="minorHAnsi"/>
          <w:szCs w:val="24"/>
        </w:rPr>
        <w:t>li jakékoliv informace předané o</w:t>
      </w:r>
      <w:r w:rsidR="003D041F" w:rsidRPr="00C54F06">
        <w:rPr>
          <w:rFonts w:asciiTheme="minorHAnsi" w:hAnsiTheme="minorHAnsi" w:cstheme="minorHAnsi"/>
          <w:szCs w:val="24"/>
        </w:rPr>
        <w:t>bjednatelem.</w:t>
      </w:r>
    </w:p>
    <w:p w14:paraId="23C61101" w14:textId="32422152" w:rsidR="003D041F" w:rsidRPr="00C54F06" w:rsidRDefault="003D041F"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Za porušení povinnosti mlčenlivosti osobami, které se budou podílet na poskytování služeb dle t</w:t>
      </w:r>
      <w:r w:rsidR="00775F20" w:rsidRPr="00C54F06">
        <w:rPr>
          <w:rFonts w:asciiTheme="minorHAnsi" w:hAnsiTheme="minorHAnsi" w:cstheme="minorHAnsi"/>
          <w:szCs w:val="24"/>
        </w:rPr>
        <w:t>éto smlouvy, odpovídá poskytovatel</w:t>
      </w:r>
      <w:r w:rsidRPr="00C54F06">
        <w:rPr>
          <w:rFonts w:asciiTheme="minorHAnsi" w:hAnsiTheme="minorHAnsi" w:cstheme="minorHAnsi"/>
          <w:szCs w:val="24"/>
        </w:rPr>
        <w:t>, jako by povinnost porušil sám.</w:t>
      </w:r>
    </w:p>
    <w:p w14:paraId="008712AF" w14:textId="24844CC7" w:rsidR="003D041F" w:rsidRPr="00C54F06" w:rsidRDefault="00775F20"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Poskytovatel</w:t>
      </w:r>
      <w:r w:rsidR="003D041F" w:rsidRPr="00C54F06">
        <w:rPr>
          <w:rFonts w:asciiTheme="minorHAnsi" w:hAnsiTheme="minorHAnsi" w:cstheme="minorHAnsi"/>
          <w:szCs w:val="24"/>
        </w:rPr>
        <w:t xml:space="preserve"> není oprávněn pořizovat kopie předaných dat mimo případů technologicky či jinak nezbytný</w:t>
      </w:r>
      <w:r w:rsidRPr="00C54F06">
        <w:rPr>
          <w:rFonts w:asciiTheme="minorHAnsi" w:hAnsiTheme="minorHAnsi" w:cstheme="minorHAnsi"/>
          <w:szCs w:val="24"/>
        </w:rPr>
        <w:t>ch, a to výhradně se souhlasem o</w:t>
      </w:r>
      <w:r w:rsidR="003D041F" w:rsidRPr="00C54F06">
        <w:rPr>
          <w:rFonts w:asciiTheme="minorHAnsi" w:hAnsiTheme="minorHAnsi" w:cstheme="minorHAnsi"/>
          <w:szCs w:val="24"/>
        </w:rPr>
        <w:t xml:space="preserve">bjednatele. </w:t>
      </w:r>
    </w:p>
    <w:p w14:paraId="58E46358" w14:textId="57B911CA" w:rsidR="003D041F" w:rsidRPr="00C54F06" w:rsidRDefault="00775F20"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Poskytovatel</w:t>
      </w:r>
      <w:r w:rsidR="003D041F" w:rsidRPr="00C54F06">
        <w:rPr>
          <w:rFonts w:asciiTheme="minorHAnsi" w:hAnsiTheme="minorHAnsi" w:cstheme="minorHAnsi"/>
          <w:szCs w:val="24"/>
        </w:rPr>
        <w:t xml:space="preserve"> odpovídá za to, že po ukončení zpracování předaných dat zajistí jejich bezpečné vymazání, likvidaci nosičů a u tiskových výstupů bezpečnou skartaci zmetků.</w:t>
      </w:r>
    </w:p>
    <w:p w14:paraId="4CC40168" w14:textId="218DC3D9" w:rsidR="003D041F" w:rsidRPr="00C54F06" w:rsidRDefault="00775F20"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Poskytovatel</w:t>
      </w:r>
      <w:r w:rsidR="003D041F" w:rsidRPr="00C54F06">
        <w:rPr>
          <w:rFonts w:asciiTheme="minorHAnsi" w:hAnsiTheme="minorHAnsi" w:cstheme="minorHAnsi"/>
          <w:szCs w:val="24"/>
        </w:rPr>
        <w:t xml:space="preserve"> je závazky této smlouvy vázán i po ukončení vzájemné spolupráce a je povinen chránit vešk</w:t>
      </w:r>
      <w:r w:rsidRPr="00C54F06">
        <w:rPr>
          <w:rFonts w:asciiTheme="minorHAnsi" w:hAnsiTheme="minorHAnsi" w:cstheme="minorHAnsi"/>
          <w:szCs w:val="24"/>
        </w:rPr>
        <w:t>erá data a informace, která od o</w:t>
      </w:r>
      <w:r w:rsidR="003D041F" w:rsidRPr="00C54F06">
        <w:rPr>
          <w:rFonts w:asciiTheme="minorHAnsi" w:hAnsiTheme="minorHAnsi" w:cstheme="minorHAnsi"/>
          <w:szCs w:val="24"/>
        </w:rPr>
        <w:t>bjednatele v rámci této smlouvy získal.</w:t>
      </w:r>
    </w:p>
    <w:p w14:paraId="1676E14E" w14:textId="77777777" w:rsidR="003D041F" w:rsidRPr="00C54F06" w:rsidRDefault="003D041F" w:rsidP="00461D57">
      <w:pPr>
        <w:widowControl/>
        <w:numPr>
          <w:ilvl w:val="0"/>
          <w:numId w:val="33"/>
        </w:numPr>
        <w:suppressAutoHyphens w:val="0"/>
        <w:ind w:left="587"/>
        <w:jc w:val="both"/>
        <w:rPr>
          <w:rFonts w:asciiTheme="minorHAnsi" w:hAnsiTheme="minorHAnsi" w:cstheme="minorHAnsi"/>
          <w:szCs w:val="24"/>
        </w:rPr>
      </w:pPr>
      <w:r w:rsidRPr="00C54F06">
        <w:rPr>
          <w:rFonts w:asciiTheme="minorHAnsi" w:hAnsiTheme="minorHAnsi" w:cstheme="minorHAnsi"/>
          <w:szCs w:val="24"/>
        </w:rPr>
        <w:t>Veškerá komunikace mezi smluvními stranami bude probíhat prostřednictvím osob oprávněných jednat jménem smluvních stran, kontaktních osob, popř. jimi pověřených pracovníků.</w:t>
      </w:r>
    </w:p>
    <w:p w14:paraId="6535FD43" w14:textId="34D7D998" w:rsidR="00D3582A" w:rsidRPr="00C54F06" w:rsidRDefault="00D3582A" w:rsidP="008A3574">
      <w:pPr>
        <w:overflowPunct w:val="0"/>
        <w:autoSpaceDE w:val="0"/>
        <w:textAlignment w:val="baseline"/>
        <w:rPr>
          <w:rFonts w:asciiTheme="minorHAnsi" w:hAnsiTheme="minorHAnsi" w:cstheme="minorHAnsi"/>
          <w:b/>
          <w:szCs w:val="24"/>
          <w:lang w:eastAsia="zh-CN"/>
        </w:rPr>
      </w:pPr>
    </w:p>
    <w:p w14:paraId="27623507" w14:textId="5E53CE98" w:rsidR="00D3582A" w:rsidRPr="00C54F06" w:rsidRDefault="008A3574" w:rsidP="00D3582A">
      <w:pPr>
        <w:suppressAutoHyphens w:val="0"/>
        <w:overflowPunct w:val="0"/>
        <w:autoSpaceDE w:val="0"/>
        <w:autoSpaceDN w:val="0"/>
        <w:adjustRightInd w:val="0"/>
        <w:jc w:val="center"/>
        <w:textAlignment w:val="baseline"/>
        <w:rPr>
          <w:rFonts w:asciiTheme="minorHAnsi" w:hAnsiTheme="minorHAnsi" w:cstheme="minorHAnsi"/>
          <w:b/>
        </w:rPr>
      </w:pPr>
      <w:r w:rsidRPr="00C54F06">
        <w:rPr>
          <w:rFonts w:asciiTheme="minorHAnsi" w:hAnsiTheme="minorHAnsi" w:cstheme="minorHAnsi"/>
          <w:b/>
        </w:rPr>
        <w:t>Článek X</w:t>
      </w:r>
      <w:r w:rsidR="00D3582A" w:rsidRPr="00C54F06">
        <w:rPr>
          <w:rFonts w:asciiTheme="minorHAnsi" w:hAnsiTheme="minorHAnsi" w:cstheme="minorHAnsi"/>
          <w:b/>
        </w:rPr>
        <w:t>V.</w:t>
      </w:r>
    </w:p>
    <w:p w14:paraId="7D9913F9" w14:textId="77777777" w:rsidR="00D3582A" w:rsidRPr="00C54F06" w:rsidRDefault="00D3582A" w:rsidP="008A3574">
      <w:pPr>
        <w:suppressAutoHyphens w:val="0"/>
        <w:overflowPunct w:val="0"/>
        <w:autoSpaceDE w:val="0"/>
        <w:autoSpaceDN w:val="0"/>
        <w:adjustRightInd w:val="0"/>
        <w:jc w:val="center"/>
        <w:textAlignment w:val="baseline"/>
        <w:rPr>
          <w:rFonts w:asciiTheme="minorHAnsi" w:hAnsiTheme="minorHAnsi" w:cstheme="minorHAnsi"/>
          <w:b/>
          <w:u w:val="single"/>
        </w:rPr>
      </w:pPr>
      <w:r w:rsidRPr="00C54F06">
        <w:rPr>
          <w:rFonts w:asciiTheme="minorHAnsi" w:hAnsiTheme="minorHAnsi" w:cstheme="minorHAnsi"/>
          <w:b/>
          <w:u w:val="single"/>
        </w:rPr>
        <w:t>Ostatní ustanovení</w:t>
      </w:r>
    </w:p>
    <w:p w14:paraId="5D057ADF" w14:textId="77777777" w:rsidR="00461D57" w:rsidRPr="00C54F06" w:rsidRDefault="00461D57" w:rsidP="00461D57">
      <w:pPr>
        <w:pStyle w:val="Odstavecseseznamem"/>
        <w:numPr>
          <w:ilvl w:val="1"/>
          <w:numId w:val="18"/>
        </w:numPr>
        <w:ind w:left="511"/>
        <w:rPr>
          <w:rFonts w:asciiTheme="minorHAnsi" w:eastAsia="Calibri" w:hAnsiTheme="minorHAnsi" w:cstheme="minorHAnsi"/>
          <w:sz w:val="24"/>
          <w:szCs w:val="24"/>
          <w:lang w:eastAsia="en-US"/>
        </w:rPr>
      </w:pPr>
      <w:r w:rsidRPr="00C54F06">
        <w:rPr>
          <w:rFonts w:asciiTheme="minorHAnsi" w:eastAsia="Calibri" w:hAnsiTheme="minorHAnsi" w:cstheme="minorHAnsi"/>
          <w:sz w:val="24"/>
          <w:szCs w:val="24"/>
          <w:lang w:eastAsia="en-US"/>
        </w:rPr>
        <w:t>Rozsah a kvalita poskytovaných služeb budou vyhodnocovány při společných jednáních objednatele a poskytovatele. Tato jednání proběhnou na základě písemné výzvy objednatele.</w:t>
      </w:r>
    </w:p>
    <w:p w14:paraId="68F6E7B4" w14:textId="77777777" w:rsidR="00461D57" w:rsidRPr="00C54F06" w:rsidRDefault="00461D57" w:rsidP="00461D57">
      <w:pPr>
        <w:pStyle w:val="Odstavecseseznamem"/>
        <w:numPr>
          <w:ilvl w:val="1"/>
          <w:numId w:val="18"/>
        </w:numPr>
        <w:ind w:left="511"/>
        <w:rPr>
          <w:rFonts w:asciiTheme="minorHAnsi" w:eastAsia="Calibri" w:hAnsiTheme="minorHAnsi" w:cstheme="minorHAnsi"/>
          <w:sz w:val="24"/>
          <w:szCs w:val="24"/>
          <w:lang w:eastAsia="en-US"/>
        </w:rPr>
      </w:pPr>
      <w:r w:rsidRPr="00C54F06">
        <w:rPr>
          <w:rFonts w:asciiTheme="minorHAnsi" w:eastAsia="Calibri" w:hAnsiTheme="minorHAnsi" w:cstheme="minorHAnsi"/>
          <w:sz w:val="24"/>
          <w:szCs w:val="24"/>
          <w:lang w:eastAsia="en-US"/>
        </w:rPr>
        <w:t xml:space="preserve">Smluvní strany jsou povinny bez zbytečného odkladu písemně oznámit druhé smluvní straně změnu údajů v záhlaví smlouvy. </w:t>
      </w:r>
    </w:p>
    <w:p w14:paraId="11698CFB" w14:textId="3B341375" w:rsidR="00461D57" w:rsidRPr="00C54F06" w:rsidRDefault="00461D57" w:rsidP="00461D57">
      <w:pPr>
        <w:pStyle w:val="Odstavecseseznamem"/>
        <w:numPr>
          <w:ilvl w:val="1"/>
          <w:numId w:val="18"/>
        </w:numPr>
        <w:ind w:left="511"/>
        <w:rPr>
          <w:rFonts w:asciiTheme="minorHAnsi" w:eastAsia="Calibri" w:hAnsiTheme="minorHAnsi" w:cstheme="minorHAnsi"/>
          <w:sz w:val="24"/>
          <w:szCs w:val="24"/>
          <w:lang w:eastAsia="en-US"/>
        </w:rPr>
      </w:pPr>
      <w:r w:rsidRPr="00C54F06">
        <w:rPr>
          <w:rFonts w:asciiTheme="minorHAnsi" w:eastAsia="Calibri" w:hAnsiTheme="minorHAnsi" w:cstheme="minorHAnsi"/>
          <w:sz w:val="24"/>
          <w:szCs w:val="24"/>
          <w:lang w:eastAsia="en-US"/>
        </w:rPr>
        <w:lastRenderedPageBreak/>
        <w:t>Poskytovatel není bez předchozího písemného souhlasu objednatele oprávněn postoupit práva a povinnosti z této smlouvy na třetí osobu.</w:t>
      </w:r>
    </w:p>
    <w:p w14:paraId="4008B136" w14:textId="6C18E080" w:rsidR="00D3582A" w:rsidRPr="00C54F06" w:rsidRDefault="00DD67B4" w:rsidP="007D34C5">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Poskytovatel</w:t>
      </w:r>
      <w:r w:rsidR="00D3582A" w:rsidRPr="00C54F06">
        <w:rPr>
          <w:rFonts w:asciiTheme="minorHAnsi" w:eastAsia="Calibri" w:hAnsiTheme="minorHAnsi" w:cstheme="minorHAnsi"/>
          <w:szCs w:val="24"/>
          <w:lang w:eastAsia="en-US"/>
        </w:rPr>
        <w:t xml:space="preserve"> na sebe bere nebezpečí změny okolností ve smyslu § 1765 občanského zákoníku.</w:t>
      </w:r>
    </w:p>
    <w:p w14:paraId="60C473B8" w14:textId="60F08CD1" w:rsidR="000367BC" w:rsidRPr="00C54F06" w:rsidRDefault="00D3582A" w:rsidP="007D34C5">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eastAsia="Calibri" w:hAnsiTheme="minorHAnsi" w:cstheme="minorHAnsi"/>
          <w:szCs w:val="22"/>
          <w:lang w:eastAsia="en-US"/>
        </w:rPr>
        <w:t xml:space="preserve">Není-li v této smlouvě ujednáno jinak, vztahuje se na vztahy z ní vyplývající občanský zákoník. Smluvní strany se dohodly, že se na tuto smlouvu použijí ustanovení </w:t>
      </w:r>
      <w:r w:rsidR="006D680D" w:rsidRPr="00C54F06">
        <w:rPr>
          <w:rFonts w:asciiTheme="minorHAnsi" w:eastAsia="Calibri" w:hAnsiTheme="minorHAnsi" w:cstheme="minorHAnsi"/>
          <w:szCs w:val="22"/>
          <w:lang w:eastAsia="en-US"/>
        </w:rPr>
        <w:t xml:space="preserve">platného </w:t>
      </w:r>
      <w:r w:rsidRPr="00C54F06">
        <w:rPr>
          <w:rFonts w:asciiTheme="minorHAnsi" w:eastAsia="Calibri" w:hAnsiTheme="minorHAnsi" w:cstheme="minorHAnsi"/>
          <w:szCs w:val="22"/>
          <w:lang w:eastAsia="en-US"/>
        </w:rPr>
        <w:t>občanského zákoníku obsažená v § 2158 až 2174b.</w:t>
      </w:r>
    </w:p>
    <w:p w14:paraId="3CB65CD5" w14:textId="6D988949" w:rsidR="008A3574" w:rsidRPr="00C54F06" w:rsidRDefault="008A3574" w:rsidP="007D34C5">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Implementace bude vedena projektovým způsobem. Zodpovědnost z</w:t>
      </w:r>
      <w:r w:rsidR="00DD67B4" w:rsidRPr="00C54F06">
        <w:rPr>
          <w:rFonts w:asciiTheme="minorHAnsi" w:eastAsia="Calibri" w:hAnsiTheme="minorHAnsi" w:cstheme="minorHAnsi"/>
          <w:szCs w:val="24"/>
          <w:lang w:eastAsia="en-US"/>
        </w:rPr>
        <w:t>a provedení díla nese poskytovatel</w:t>
      </w:r>
      <w:r w:rsidRPr="00C54F06">
        <w:rPr>
          <w:rFonts w:asciiTheme="minorHAnsi" w:eastAsia="Calibri" w:hAnsiTheme="minorHAnsi" w:cstheme="minorHAnsi"/>
          <w:szCs w:val="24"/>
          <w:lang w:eastAsia="en-US"/>
        </w:rPr>
        <w:t xml:space="preserve"> v součinnosti s pověřeným pracovníkem objednatele. Přesný způsob implementace se dohodne na začátku realizace díla po provedené analýze.</w:t>
      </w:r>
    </w:p>
    <w:p w14:paraId="4488896A" w14:textId="77777777" w:rsidR="00DD67B4" w:rsidRPr="00C54F06" w:rsidRDefault="00DD67B4" w:rsidP="007D34C5">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eastAsia="Calibri" w:hAnsiTheme="minorHAnsi" w:cstheme="minorHAnsi"/>
          <w:szCs w:val="24"/>
          <w:lang w:eastAsia="en-US"/>
        </w:rPr>
        <w:t>Poskytovatel</w:t>
      </w:r>
      <w:r w:rsidR="008A3574" w:rsidRPr="00C54F06">
        <w:rPr>
          <w:rFonts w:asciiTheme="minorHAnsi" w:eastAsia="Calibri" w:hAnsiTheme="minorHAnsi" w:cstheme="minorHAnsi"/>
          <w:szCs w:val="24"/>
          <w:lang w:eastAsia="en-US"/>
        </w:rPr>
        <w:t xml:space="preserve"> se zavazuje, že dohodnutý způsob zálohování a obnovy IS bude proveditelný vlastními prostředky objednatele,</w:t>
      </w:r>
      <w:r w:rsidRPr="00C54F06">
        <w:rPr>
          <w:rFonts w:asciiTheme="minorHAnsi" w:eastAsia="Calibri" w:hAnsiTheme="minorHAnsi" w:cstheme="minorHAnsi"/>
          <w:szCs w:val="24"/>
          <w:lang w:eastAsia="en-US"/>
        </w:rPr>
        <w:t xml:space="preserve"> bez nutnosti účasti poskytovatele</w:t>
      </w:r>
      <w:r w:rsidR="008A3574" w:rsidRPr="00C54F06">
        <w:rPr>
          <w:rFonts w:asciiTheme="minorHAnsi" w:eastAsia="Calibri" w:hAnsiTheme="minorHAnsi" w:cstheme="minorHAnsi"/>
          <w:szCs w:val="24"/>
          <w:lang w:eastAsia="en-US"/>
        </w:rPr>
        <w:t>.</w:t>
      </w:r>
    </w:p>
    <w:p w14:paraId="6A32EF47" w14:textId="77777777" w:rsidR="00DD67B4" w:rsidRPr="00C54F06" w:rsidRDefault="000367BC" w:rsidP="007D34C5">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hAnsiTheme="minorHAnsi" w:cstheme="minorHAnsi"/>
          <w:szCs w:val="24"/>
          <w:lang w:eastAsia="zh-CN"/>
        </w:rPr>
        <w:t>Poskytovatel</w:t>
      </w:r>
      <w:r w:rsidR="005760CB" w:rsidRPr="00C54F06">
        <w:rPr>
          <w:rFonts w:asciiTheme="minorHAnsi" w:hAnsiTheme="minorHAnsi" w:cstheme="minorHAnsi"/>
          <w:szCs w:val="24"/>
          <w:lang w:eastAsia="zh-CN"/>
        </w:rPr>
        <w:t xml:space="preserve"> není oprávněn postoupit třetí straně bez souhlasu objednatele žádnou pohledávku, kterou vůči němu má a která vyplývá z této smlouvy.</w:t>
      </w:r>
    </w:p>
    <w:p w14:paraId="7D41730C" w14:textId="77777777" w:rsidR="00461D57" w:rsidRPr="00C54F06" w:rsidRDefault="000367BC" w:rsidP="00461D57">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hAnsiTheme="minorHAnsi" w:cstheme="minorHAnsi"/>
          <w:szCs w:val="24"/>
          <w:lang w:eastAsia="zh-CN"/>
        </w:rPr>
        <w:t>Poskytovatel na sebe bere nebezpečí změny okolností ve smyslu § 1765 platného občanského zákoníku.</w:t>
      </w:r>
    </w:p>
    <w:p w14:paraId="1F34C4F4" w14:textId="6099899F" w:rsidR="005760CB" w:rsidRPr="00C54F06" w:rsidRDefault="005760CB" w:rsidP="00461D57">
      <w:pPr>
        <w:widowControl/>
        <w:numPr>
          <w:ilvl w:val="1"/>
          <w:numId w:val="18"/>
        </w:numPr>
        <w:suppressAutoHyphens w:val="0"/>
        <w:ind w:left="511"/>
        <w:jc w:val="both"/>
        <w:rPr>
          <w:rFonts w:asciiTheme="minorHAnsi" w:eastAsia="Calibri" w:hAnsiTheme="minorHAnsi" w:cstheme="minorHAnsi"/>
          <w:szCs w:val="24"/>
          <w:lang w:eastAsia="en-US"/>
        </w:rPr>
      </w:pPr>
      <w:r w:rsidRPr="00C54F06">
        <w:rPr>
          <w:rFonts w:asciiTheme="minorHAnsi" w:hAnsiTheme="minorHAnsi" w:cstheme="minorHAnsi"/>
          <w:szCs w:val="24"/>
          <w:lang w:eastAsia="zh-CN"/>
        </w:rPr>
        <w:t>Není-li v této smlouvě ujednáno jinak, vztahuje se na vztahy z ní vyplývající platný občanský zákoník.</w:t>
      </w:r>
    </w:p>
    <w:p w14:paraId="5439621C" w14:textId="77777777" w:rsidR="000367BC" w:rsidRPr="00C54F06" w:rsidRDefault="000367BC" w:rsidP="00461D57">
      <w:pPr>
        <w:widowControl/>
        <w:tabs>
          <w:tab w:val="left" w:pos="113"/>
        </w:tabs>
        <w:overflowPunct w:val="0"/>
        <w:autoSpaceDE w:val="0"/>
        <w:jc w:val="both"/>
        <w:textAlignment w:val="baseline"/>
        <w:rPr>
          <w:rFonts w:asciiTheme="minorHAnsi" w:hAnsiTheme="minorHAnsi" w:cstheme="minorHAnsi"/>
          <w:szCs w:val="24"/>
          <w:lang w:eastAsia="zh-CN"/>
        </w:rPr>
      </w:pPr>
    </w:p>
    <w:p w14:paraId="60AA005C" w14:textId="61A8071E" w:rsidR="000367BC" w:rsidRPr="00C54F06" w:rsidRDefault="000367BC" w:rsidP="000367BC">
      <w:pPr>
        <w:suppressAutoHyphens w:val="0"/>
        <w:overflowPunct w:val="0"/>
        <w:autoSpaceDE w:val="0"/>
        <w:autoSpaceDN w:val="0"/>
        <w:adjustRightInd w:val="0"/>
        <w:jc w:val="center"/>
        <w:textAlignment w:val="baseline"/>
        <w:rPr>
          <w:rFonts w:asciiTheme="minorHAnsi" w:hAnsiTheme="minorHAnsi" w:cstheme="minorHAnsi"/>
          <w:b/>
        </w:rPr>
      </w:pPr>
      <w:r w:rsidRPr="00C54F06">
        <w:rPr>
          <w:rFonts w:asciiTheme="minorHAnsi" w:hAnsiTheme="minorHAnsi" w:cstheme="minorHAnsi"/>
          <w:b/>
        </w:rPr>
        <w:t>Článek XVI.</w:t>
      </w:r>
      <w:r w:rsidRPr="00C54F06">
        <w:rPr>
          <w:rFonts w:asciiTheme="minorHAnsi" w:hAnsiTheme="minorHAnsi" w:cstheme="minorHAnsi"/>
          <w:b/>
        </w:rPr>
        <w:br/>
      </w:r>
      <w:r w:rsidRPr="00C54F06">
        <w:rPr>
          <w:rFonts w:asciiTheme="minorHAnsi" w:hAnsiTheme="minorHAnsi" w:cstheme="minorHAnsi"/>
          <w:b/>
          <w:u w:val="single"/>
        </w:rPr>
        <w:t>Závěrečná ustanovení</w:t>
      </w:r>
      <w:bookmarkStart w:id="13" w:name="_GoBack"/>
      <w:bookmarkEnd w:id="13"/>
    </w:p>
    <w:p w14:paraId="2627A585" w14:textId="523E1B0C" w:rsidR="00F231EA" w:rsidRPr="00C54F06" w:rsidRDefault="00F231EA" w:rsidP="00F231EA">
      <w:pPr>
        <w:pStyle w:val="Odstavecseseznamem"/>
        <w:numPr>
          <w:ilvl w:val="0"/>
          <w:numId w:val="19"/>
        </w:numPr>
        <w:ind w:left="511"/>
        <w:rPr>
          <w:rFonts w:asciiTheme="minorHAnsi" w:eastAsia="Calibri" w:hAnsiTheme="minorHAnsi" w:cstheme="minorHAnsi"/>
          <w:sz w:val="24"/>
          <w:lang w:eastAsia="en-US"/>
        </w:rPr>
      </w:pPr>
      <w:r w:rsidRPr="00C54F06">
        <w:rPr>
          <w:rFonts w:asciiTheme="minorHAnsi" w:eastAsia="Calibri" w:hAnsiTheme="minorHAnsi" w:cstheme="minorHAnsi"/>
          <w:sz w:val="24"/>
          <w:lang w:eastAsia="en-US"/>
        </w:rPr>
        <w:t>Práva a povinnosti smluvních stran, které nejsou přímo upraveny touto smlouvou, se řídí příslušnými ustanoveními občanského zákoníku.</w:t>
      </w:r>
    </w:p>
    <w:p w14:paraId="7F5D6A51" w14:textId="337B8EF2" w:rsidR="00461D57" w:rsidRPr="00C54F06" w:rsidRDefault="00461D57" w:rsidP="00461D57">
      <w:pPr>
        <w:pStyle w:val="Odstavecseseznamem"/>
        <w:numPr>
          <w:ilvl w:val="0"/>
          <w:numId w:val="19"/>
        </w:numPr>
        <w:ind w:left="511"/>
        <w:rPr>
          <w:rFonts w:asciiTheme="minorHAnsi" w:eastAsia="Calibri" w:hAnsiTheme="minorHAnsi" w:cstheme="minorHAnsi"/>
          <w:sz w:val="24"/>
          <w:lang w:eastAsia="en-US"/>
        </w:rPr>
      </w:pPr>
      <w:r w:rsidRPr="00C54F06">
        <w:rPr>
          <w:rFonts w:asciiTheme="minorHAnsi" w:eastAsia="Calibri" w:hAnsiTheme="minorHAnsi" w:cstheme="minorHAnsi"/>
          <w:sz w:val="24"/>
          <w:lang w:eastAsia="en-US"/>
        </w:rPr>
        <w:t xml:space="preserve">Smluvní strany se zavazují, že veškeré spory vzniklé v souvislosti s realizací smlouvy budou řešeny smírnou cestou – dohodou. Nedojde-li k dohodě, budou spory řešeny před příslušnými obecnými soudy České republiky. </w:t>
      </w:r>
    </w:p>
    <w:p w14:paraId="74DCC3ED" w14:textId="1AA9CE56" w:rsidR="000367BC" w:rsidRPr="00C54F06" w:rsidRDefault="000367BC" w:rsidP="007D34C5">
      <w:pPr>
        <w:widowControl/>
        <w:numPr>
          <w:ilvl w:val="0"/>
          <w:numId w:val="19"/>
        </w:numPr>
        <w:suppressAutoHyphens w:val="0"/>
        <w:ind w:left="511"/>
        <w:jc w:val="both"/>
        <w:rPr>
          <w:rFonts w:asciiTheme="minorHAnsi" w:eastAsia="Calibri" w:hAnsiTheme="minorHAnsi" w:cstheme="minorHAnsi"/>
          <w:szCs w:val="22"/>
          <w:lang w:eastAsia="en-US"/>
        </w:rPr>
      </w:pPr>
      <w:r w:rsidRPr="00C54F06">
        <w:rPr>
          <w:rFonts w:asciiTheme="minorHAnsi" w:eastAsia="Calibri" w:hAnsiTheme="minorHAnsi" w:cstheme="minorHAnsi"/>
          <w:szCs w:val="22"/>
          <w:lang w:eastAsia="en-US"/>
        </w:rPr>
        <w:t>Tuto smlouvu je možno měnit pouze písemně na základě vzestupně číslovaných dodatků, a to prostřednictvím osob oprávněných k uzavření této smlouvy.</w:t>
      </w:r>
    </w:p>
    <w:p w14:paraId="07D6693B" w14:textId="4BEF916D" w:rsidR="00461D57" w:rsidRPr="00C54F06" w:rsidRDefault="00461D57" w:rsidP="00461D57">
      <w:pPr>
        <w:pStyle w:val="Odstavecseseznamem"/>
        <w:numPr>
          <w:ilvl w:val="0"/>
          <w:numId w:val="19"/>
        </w:numPr>
        <w:ind w:left="511"/>
        <w:rPr>
          <w:rFonts w:asciiTheme="minorHAnsi" w:eastAsia="Calibri" w:hAnsiTheme="minorHAnsi" w:cstheme="minorHAnsi"/>
          <w:sz w:val="24"/>
          <w:lang w:eastAsia="en-US"/>
        </w:rPr>
      </w:pPr>
      <w:r w:rsidRPr="00C54F06">
        <w:rPr>
          <w:rFonts w:asciiTheme="minorHAnsi" w:eastAsia="Calibri" w:hAnsiTheme="minorHAnsi" w:cstheme="minorHAnsi"/>
          <w:sz w:val="24"/>
          <w:lang w:eastAsia="en-US"/>
        </w:rPr>
        <w:t>Odstoupení od smlouvy lze provést pouze písemnou formou. Má se za to, že změna smlouvy je z důvodu nedodržení formy neplatná.</w:t>
      </w:r>
    </w:p>
    <w:p w14:paraId="009503F6" w14:textId="77777777" w:rsidR="00F231EA" w:rsidRPr="00C54F06" w:rsidRDefault="00F231EA" w:rsidP="00F231EA">
      <w:pPr>
        <w:pStyle w:val="Odstavecseseznamem"/>
        <w:numPr>
          <w:ilvl w:val="0"/>
          <w:numId w:val="19"/>
        </w:numPr>
        <w:ind w:left="511"/>
        <w:rPr>
          <w:rFonts w:asciiTheme="minorHAnsi" w:eastAsia="Calibri" w:hAnsiTheme="minorHAnsi" w:cstheme="minorHAnsi"/>
          <w:sz w:val="24"/>
          <w:lang w:eastAsia="en-US"/>
        </w:rPr>
      </w:pPr>
      <w:r w:rsidRPr="00C54F06">
        <w:rPr>
          <w:rFonts w:asciiTheme="minorHAnsi" w:eastAsia="Calibri" w:hAnsiTheme="minorHAnsi" w:cstheme="minorHAnsi"/>
          <w:sz w:val="24"/>
          <w:lang w:eastAsia="en-US"/>
        </w:rPr>
        <w:t xml:space="preserve">Pro jakékoli vztahy smluvních stran ze smlouvy anebo v souvislosti s ní mají s vyloučením ustanovení § 566 odst. 2 občanského zákoníku význam pouze smluvní stranou řádně podepsané listiny. </w:t>
      </w:r>
    </w:p>
    <w:p w14:paraId="3B280031" w14:textId="74F12AEB" w:rsidR="00461D57" w:rsidRPr="002A3895" w:rsidRDefault="00F231EA" w:rsidP="002A3895">
      <w:pPr>
        <w:pStyle w:val="Odstavecseseznamem"/>
        <w:numPr>
          <w:ilvl w:val="0"/>
          <w:numId w:val="19"/>
        </w:numPr>
        <w:ind w:left="511"/>
        <w:rPr>
          <w:rFonts w:asciiTheme="minorHAnsi" w:eastAsia="Calibri" w:hAnsiTheme="minorHAnsi" w:cstheme="minorHAnsi"/>
          <w:sz w:val="24"/>
          <w:lang w:eastAsia="en-US"/>
        </w:rPr>
      </w:pPr>
      <w:r w:rsidRPr="00C54F06">
        <w:rPr>
          <w:rFonts w:asciiTheme="minorHAnsi" w:eastAsia="Calibri" w:hAnsiTheme="minorHAnsi" w:cstheme="minorHAnsi"/>
          <w:sz w:val="24"/>
          <w:lang w:eastAsia="en-US"/>
        </w:rPr>
        <w:t>Smlouva se uzavírá na dobu neurčitou a nabývá platnosti dnem jejího podpisu poslední ze smluvních stran a účinnosti dnem registrace v registru smluv.</w:t>
      </w:r>
    </w:p>
    <w:p w14:paraId="54555AA0" w14:textId="39B06745" w:rsidR="000367BC" w:rsidRPr="00C54F06" w:rsidRDefault="000367BC" w:rsidP="007D34C5">
      <w:pPr>
        <w:widowControl/>
        <w:numPr>
          <w:ilvl w:val="0"/>
          <w:numId w:val="19"/>
        </w:numPr>
        <w:suppressAutoHyphens w:val="0"/>
        <w:overflowPunct w:val="0"/>
        <w:autoSpaceDE w:val="0"/>
        <w:autoSpaceDN w:val="0"/>
        <w:adjustRightInd w:val="0"/>
        <w:ind w:left="511"/>
        <w:jc w:val="both"/>
        <w:textAlignment w:val="baseline"/>
        <w:rPr>
          <w:rFonts w:asciiTheme="minorHAnsi" w:hAnsiTheme="minorHAnsi" w:cstheme="minorHAnsi"/>
          <w:szCs w:val="24"/>
        </w:rPr>
      </w:pPr>
      <w:r w:rsidRPr="00C54F06">
        <w:rPr>
          <w:rFonts w:asciiTheme="minorHAnsi" w:hAnsiTheme="minorHAnsi" w:cstheme="minorHAnsi"/>
          <w:szCs w:val="24"/>
        </w:rPr>
        <w:t>Tato smlouva je vyhotovena ve třech vyhotoveních, která mají platnost a závaznost originálu. Objednatel obdrží dvě vyhotovení a jedno vyhotovení obdrží poskytovatel.</w:t>
      </w:r>
    </w:p>
    <w:p w14:paraId="69828BF5" w14:textId="518F0051" w:rsidR="000367BC" w:rsidRPr="00C54F06" w:rsidRDefault="000367BC" w:rsidP="007D34C5">
      <w:pPr>
        <w:widowControl/>
        <w:numPr>
          <w:ilvl w:val="0"/>
          <w:numId w:val="19"/>
        </w:numPr>
        <w:suppressAutoHyphens w:val="0"/>
        <w:overflowPunct w:val="0"/>
        <w:autoSpaceDE w:val="0"/>
        <w:autoSpaceDN w:val="0"/>
        <w:adjustRightInd w:val="0"/>
        <w:ind w:left="511"/>
        <w:jc w:val="both"/>
        <w:textAlignment w:val="baseline"/>
        <w:rPr>
          <w:rFonts w:asciiTheme="minorHAnsi" w:hAnsiTheme="minorHAnsi" w:cstheme="minorHAnsi"/>
          <w:szCs w:val="24"/>
        </w:rPr>
      </w:pPr>
      <w:r w:rsidRPr="00C54F06">
        <w:rPr>
          <w:rFonts w:asciiTheme="minorHAnsi" w:hAnsiTheme="minorHAnsi" w:cstheme="minorHAnsi"/>
          <w:szCs w:val="24"/>
        </w:rPr>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p>
    <w:p w14:paraId="664EF512" w14:textId="77777777" w:rsidR="000367BC" w:rsidRPr="00C54F06" w:rsidRDefault="000367BC" w:rsidP="007D34C5">
      <w:pPr>
        <w:widowControl/>
        <w:numPr>
          <w:ilvl w:val="0"/>
          <w:numId w:val="19"/>
        </w:numPr>
        <w:tabs>
          <w:tab w:val="left" w:pos="426"/>
          <w:tab w:val="left" w:pos="6096"/>
        </w:tabs>
        <w:suppressAutoHyphens w:val="0"/>
        <w:overflowPunct w:val="0"/>
        <w:autoSpaceDE w:val="0"/>
        <w:autoSpaceDN w:val="0"/>
        <w:adjustRightInd w:val="0"/>
        <w:ind w:left="511"/>
        <w:jc w:val="both"/>
        <w:textAlignment w:val="baseline"/>
        <w:rPr>
          <w:rFonts w:asciiTheme="minorHAnsi" w:hAnsiTheme="minorHAnsi" w:cstheme="minorHAnsi"/>
          <w:szCs w:val="24"/>
        </w:rPr>
      </w:pPr>
      <w:r w:rsidRPr="00C54F06">
        <w:rPr>
          <w:rFonts w:asciiTheme="minorHAnsi" w:hAnsiTheme="minorHAnsi" w:cstheme="minorHAnsi"/>
          <w:szCs w:val="24"/>
        </w:rPr>
        <w:t>Smluvní strany prohlašují, že souhlasí s textem této smlouvy.</w:t>
      </w:r>
    </w:p>
    <w:p w14:paraId="50401C0E" w14:textId="097843C7" w:rsidR="000367BC" w:rsidRPr="00C54F06" w:rsidRDefault="000367BC" w:rsidP="007D34C5">
      <w:pPr>
        <w:widowControl/>
        <w:numPr>
          <w:ilvl w:val="0"/>
          <w:numId w:val="19"/>
        </w:numPr>
        <w:tabs>
          <w:tab w:val="left" w:pos="426"/>
          <w:tab w:val="left" w:pos="6096"/>
        </w:tabs>
        <w:suppressAutoHyphens w:val="0"/>
        <w:overflowPunct w:val="0"/>
        <w:autoSpaceDE w:val="0"/>
        <w:autoSpaceDN w:val="0"/>
        <w:adjustRightInd w:val="0"/>
        <w:ind w:left="511"/>
        <w:jc w:val="both"/>
        <w:textAlignment w:val="baseline"/>
        <w:rPr>
          <w:rFonts w:asciiTheme="minorHAnsi" w:hAnsiTheme="minorHAnsi" w:cstheme="minorHAnsi"/>
          <w:szCs w:val="24"/>
        </w:rPr>
      </w:pPr>
      <w:r w:rsidRPr="00C54F06">
        <w:rPr>
          <w:rFonts w:asciiTheme="minorHAnsi" w:hAnsiTheme="minorHAnsi" w:cstheme="minorHAnsi"/>
          <w:szCs w:val="24"/>
        </w:rPr>
        <w:t>Se zadáním</w:t>
      </w:r>
      <w:bookmarkStart w:id="14" w:name="Text50"/>
      <w:r w:rsidRPr="00C54F06">
        <w:rPr>
          <w:rFonts w:asciiTheme="minorHAnsi" w:hAnsiTheme="minorHAnsi" w:cstheme="minorHAnsi"/>
          <w:szCs w:val="24"/>
        </w:rPr>
        <w:t xml:space="preserve"> veřejné zakázky malého rozsahu „Dodání evidenčního systému </w:t>
      </w:r>
      <w:proofErr w:type="spellStart"/>
      <w:r w:rsidRPr="00C54F06">
        <w:rPr>
          <w:rFonts w:asciiTheme="minorHAnsi" w:hAnsiTheme="minorHAnsi" w:cstheme="minorHAnsi"/>
          <w:szCs w:val="24"/>
        </w:rPr>
        <w:t>ProMuzeumWeb</w:t>
      </w:r>
      <w:proofErr w:type="spellEnd"/>
      <w:r w:rsidRPr="00C54F06">
        <w:rPr>
          <w:rFonts w:asciiTheme="minorHAnsi" w:hAnsiTheme="minorHAnsi" w:cstheme="minorHAnsi"/>
          <w:szCs w:val="24"/>
        </w:rPr>
        <w:t xml:space="preserve"> a prezentačního portálu </w:t>
      </w:r>
      <w:proofErr w:type="spellStart"/>
      <w:r w:rsidRPr="00C54F06">
        <w:rPr>
          <w:rFonts w:asciiTheme="minorHAnsi" w:hAnsiTheme="minorHAnsi" w:cstheme="minorHAnsi"/>
          <w:szCs w:val="24"/>
        </w:rPr>
        <w:t>VadeMeCum</w:t>
      </w:r>
      <w:proofErr w:type="spellEnd"/>
      <w:r w:rsidRPr="00C54F06">
        <w:rPr>
          <w:rFonts w:asciiTheme="minorHAnsi" w:hAnsiTheme="minorHAnsi" w:cstheme="minorHAnsi"/>
          <w:szCs w:val="24"/>
        </w:rPr>
        <w:t xml:space="preserve">“ Vlastivědnému muzeu a galerii v České Lípě, p. o. účastníkovi BACH systém s. r. o., se sídlem Holická </w:t>
      </w:r>
      <w:r w:rsidR="003D041F" w:rsidRPr="00C54F06">
        <w:rPr>
          <w:rFonts w:asciiTheme="minorHAnsi" w:hAnsiTheme="minorHAnsi" w:cstheme="minorHAnsi"/>
          <w:szCs w:val="24"/>
        </w:rPr>
        <w:t xml:space="preserve">31/N, 77200, Olomouc – Hodolany, IČO: 60794097 souhlasila Rada Libereckého kraje na svém 15. zasedání dne 06. 08. 2024 – Usnesení RK č. 1579/24/RK. </w:t>
      </w:r>
      <w:r w:rsidRPr="00C54F06">
        <w:rPr>
          <w:rFonts w:asciiTheme="minorHAnsi" w:hAnsiTheme="minorHAnsi" w:cstheme="minorHAnsi"/>
          <w:szCs w:val="24"/>
        </w:rPr>
        <w:t xml:space="preserve"> </w:t>
      </w:r>
    </w:p>
    <w:p w14:paraId="48F827E3" w14:textId="05D316EB" w:rsidR="00461D57" w:rsidRPr="00C54F06" w:rsidRDefault="003D041F" w:rsidP="00F231EA">
      <w:pPr>
        <w:widowControl/>
        <w:numPr>
          <w:ilvl w:val="0"/>
          <w:numId w:val="19"/>
        </w:numPr>
        <w:tabs>
          <w:tab w:val="left" w:pos="426"/>
          <w:tab w:val="left" w:pos="6096"/>
        </w:tabs>
        <w:suppressAutoHyphens w:val="0"/>
        <w:overflowPunct w:val="0"/>
        <w:autoSpaceDE w:val="0"/>
        <w:autoSpaceDN w:val="0"/>
        <w:adjustRightInd w:val="0"/>
        <w:ind w:left="511"/>
        <w:jc w:val="both"/>
        <w:textAlignment w:val="baseline"/>
        <w:rPr>
          <w:rFonts w:asciiTheme="minorHAnsi" w:hAnsiTheme="minorHAnsi" w:cstheme="minorHAnsi"/>
          <w:szCs w:val="24"/>
        </w:rPr>
      </w:pPr>
      <w:r w:rsidRPr="00C54F06">
        <w:rPr>
          <w:rFonts w:asciiTheme="minorHAnsi" w:hAnsiTheme="minorHAnsi" w:cstheme="minorHAnsi"/>
          <w:szCs w:val="24"/>
        </w:rPr>
        <w:t>V případě, že nelze vedle sebe aplikovat ustanovení této smlouvy a její přílohu tak, aby mohly být užity vedle sebe, pak mají přednost ustanovení této smlouvy.</w:t>
      </w:r>
      <w:bookmarkEnd w:id="14"/>
    </w:p>
    <w:p w14:paraId="6CC45912" w14:textId="77777777" w:rsidR="00F231EA" w:rsidRPr="00C54F06" w:rsidRDefault="00F231EA" w:rsidP="00F231EA">
      <w:pPr>
        <w:widowControl/>
        <w:tabs>
          <w:tab w:val="left" w:pos="426"/>
          <w:tab w:val="left" w:pos="6096"/>
        </w:tabs>
        <w:suppressAutoHyphens w:val="0"/>
        <w:overflowPunct w:val="0"/>
        <w:autoSpaceDE w:val="0"/>
        <w:autoSpaceDN w:val="0"/>
        <w:adjustRightInd w:val="0"/>
        <w:ind w:left="511"/>
        <w:jc w:val="both"/>
        <w:textAlignment w:val="baseline"/>
        <w:rPr>
          <w:rFonts w:asciiTheme="minorHAnsi" w:hAnsiTheme="minorHAnsi" w:cstheme="minorHAnsi"/>
          <w:szCs w:val="24"/>
        </w:rPr>
      </w:pPr>
    </w:p>
    <w:p w14:paraId="09835E88" w14:textId="790BE770" w:rsidR="0020658A" w:rsidRPr="00C54F06" w:rsidRDefault="00DD67B4" w:rsidP="00DD67B4">
      <w:pPr>
        <w:contextualSpacing/>
        <w:jc w:val="center"/>
        <w:rPr>
          <w:rFonts w:asciiTheme="minorHAnsi" w:hAnsiTheme="minorHAnsi" w:cstheme="minorHAnsi"/>
          <w:color w:val="000000"/>
          <w:szCs w:val="24"/>
        </w:rPr>
      </w:pPr>
      <w:r w:rsidRPr="00C54F06">
        <w:rPr>
          <w:rFonts w:asciiTheme="minorHAnsi" w:hAnsiTheme="minorHAnsi" w:cstheme="minorHAnsi"/>
          <w:b/>
        </w:rPr>
        <w:t>Článek XVI</w:t>
      </w:r>
      <w:r w:rsidR="00E72A69" w:rsidRPr="00C54F06">
        <w:rPr>
          <w:rFonts w:asciiTheme="minorHAnsi" w:hAnsiTheme="minorHAnsi" w:cstheme="minorHAnsi"/>
          <w:b/>
        </w:rPr>
        <w:t>I</w:t>
      </w:r>
      <w:r w:rsidRPr="00C54F06">
        <w:rPr>
          <w:rFonts w:asciiTheme="minorHAnsi" w:hAnsiTheme="minorHAnsi" w:cstheme="minorHAnsi"/>
          <w:b/>
        </w:rPr>
        <w:t>.</w:t>
      </w:r>
    </w:p>
    <w:p w14:paraId="0FCE3198" w14:textId="566EE57C" w:rsidR="0020658A" w:rsidRPr="00C54F06" w:rsidRDefault="00DD67B4" w:rsidP="00DD67B4">
      <w:pPr>
        <w:contextualSpacing/>
        <w:jc w:val="center"/>
        <w:rPr>
          <w:rFonts w:asciiTheme="minorHAnsi" w:hAnsiTheme="minorHAnsi" w:cstheme="minorHAnsi"/>
          <w:b/>
          <w:color w:val="000000"/>
          <w:szCs w:val="24"/>
          <w:u w:val="single"/>
        </w:rPr>
      </w:pPr>
      <w:r w:rsidRPr="00C54F06">
        <w:rPr>
          <w:rFonts w:asciiTheme="minorHAnsi" w:hAnsiTheme="minorHAnsi" w:cstheme="minorHAnsi"/>
          <w:b/>
          <w:color w:val="000000"/>
          <w:szCs w:val="24"/>
          <w:u w:val="single"/>
        </w:rPr>
        <w:t>Podpisy smluvních stran</w:t>
      </w:r>
    </w:p>
    <w:p w14:paraId="745151CF" w14:textId="77777777" w:rsidR="0020658A" w:rsidRPr="00C54F06" w:rsidRDefault="0020658A" w:rsidP="006C249A">
      <w:pPr>
        <w:contextualSpacing/>
        <w:rPr>
          <w:rFonts w:asciiTheme="minorHAnsi" w:hAnsiTheme="minorHAnsi" w:cstheme="minorHAnsi"/>
          <w:color w:val="000000"/>
          <w:szCs w:val="24"/>
        </w:rPr>
      </w:pPr>
    </w:p>
    <w:p w14:paraId="4A8418F2" w14:textId="27FE906B" w:rsidR="0020658A" w:rsidRPr="00C54F06" w:rsidRDefault="0020658A" w:rsidP="006C249A">
      <w:pPr>
        <w:contextualSpacing/>
        <w:rPr>
          <w:rFonts w:asciiTheme="minorHAnsi" w:hAnsiTheme="minorHAnsi" w:cstheme="minorHAnsi"/>
          <w:color w:val="000000"/>
          <w:szCs w:val="24"/>
        </w:rPr>
      </w:pPr>
      <w:r w:rsidRPr="00C54F06">
        <w:rPr>
          <w:rFonts w:asciiTheme="minorHAnsi" w:hAnsiTheme="minorHAnsi" w:cstheme="minorHAnsi"/>
          <w:color w:val="000000"/>
          <w:szCs w:val="24"/>
        </w:rPr>
        <w:t>Datum podpisu:</w:t>
      </w:r>
      <w:r w:rsidR="00765C86">
        <w:rPr>
          <w:rFonts w:asciiTheme="minorHAnsi" w:hAnsiTheme="minorHAnsi" w:cstheme="minorHAnsi"/>
          <w:color w:val="000000"/>
          <w:szCs w:val="24"/>
        </w:rPr>
        <w:t xml:space="preserve"> </w:t>
      </w:r>
      <w:r w:rsidR="00703790">
        <w:rPr>
          <w:rFonts w:asciiTheme="minorHAnsi" w:hAnsiTheme="minorHAnsi" w:cstheme="minorHAnsi"/>
          <w:color w:val="000000"/>
          <w:szCs w:val="24"/>
        </w:rPr>
        <w:t>17</w:t>
      </w:r>
      <w:r w:rsidR="00E425C7" w:rsidRPr="00C54F06">
        <w:rPr>
          <w:rFonts w:asciiTheme="minorHAnsi" w:hAnsiTheme="minorHAnsi" w:cstheme="minorHAnsi"/>
          <w:color w:val="000000"/>
          <w:szCs w:val="24"/>
        </w:rPr>
        <w:t>.</w:t>
      </w:r>
      <w:r w:rsidR="00703790">
        <w:rPr>
          <w:rFonts w:asciiTheme="minorHAnsi" w:hAnsiTheme="minorHAnsi" w:cstheme="minorHAnsi"/>
          <w:color w:val="000000"/>
          <w:szCs w:val="24"/>
        </w:rPr>
        <w:t xml:space="preserve"> 12</w:t>
      </w:r>
      <w:r w:rsidR="00E425C7" w:rsidRPr="00C54F06">
        <w:rPr>
          <w:rFonts w:asciiTheme="minorHAnsi" w:hAnsiTheme="minorHAnsi" w:cstheme="minorHAnsi"/>
          <w:color w:val="000000"/>
          <w:szCs w:val="24"/>
        </w:rPr>
        <w:t>. 2024</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t>Datum podpisu:</w:t>
      </w:r>
      <w:r w:rsidR="00703790">
        <w:rPr>
          <w:rFonts w:asciiTheme="minorHAnsi" w:hAnsiTheme="minorHAnsi" w:cstheme="minorHAnsi"/>
          <w:color w:val="000000"/>
          <w:szCs w:val="24"/>
        </w:rPr>
        <w:t xml:space="preserve"> 17</w:t>
      </w:r>
      <w:r w:rsidR="00E425C7" w:rsidRPr="00C54F06">
        <w:rPr>
          <w:rFonts w:asciiTheme="minorHAnsi" w:hAnsiTheme="minorHAnsi" w:cstheme="minorHAnsi"/>
          <w:color w:val="000000"/>
          <w:szCs w:val="24"/>
        </w:rPr>
        <w:t>.</w:t>
      </w:r>
      <w:r w:rsidR="00703790">
        <w:rPr>
          <w:rFonts w:asciiTheme="minorHAnsi" w:hAnsiTheme="minorHAnsi" w:cstheme="minorHAnsi"/>
          <w:color w:val="000000"/>
          <w:szCs w:val="24"/>
        </w:rPr>
        <w:t xml:space="preserve"> 12.</w:t>
      </w:r>
      <w:r w:rsidR="00765C86">
        <w:rPr>
          <w:rFonts w:asciiTheme="minorHAnsi" w:hAnsiTheme="minorHAnsi" w:cstheme="minorHAnsi"/>
          <w:color w:val="000000"/>
          <w:szCs w:val="24"/>
        </w:rPr>
        <w:t xml:space="preserve"> </w:t>
      </w:r>
      <w:r w:rsidR="00E425C7" w:rsidRPr="00C54F06">
        <w:rPr>
          <w:rFonts w:asciiTheme="minorHAnsi" w:hAnsiTheme="minorHAnsi" w:cstheme="minorHAnsi"/>
          <w:color w:val="000000"/>
          <w:szCs w:val="24"/>
        </w:rPr>
        <w:t>2024</w:t>
      </w:r>
    </w:p>
    <w:p w14:paraId="49BE0F42" w14:textId="0BB9CA30" w:rsidR="0020658A" w:rsidRPr="00C54F06" w:rsidRDefault="0020658A" w:rsidP="00EC0CFA">
      <w:pPr>
        <w:contextualSpacing/>
        <w:rPr>
          <w:rFonts w:asciiTheme="minorHAnsi" w:hAnsiTheme="minorHAnsi" w:cstheme="minorHAnsi"/>
          <w:color w:val="000000"/>
          <w:szCs w:val="24"/>
        </w:rPr>
      </w:pPr>
      <w:r w:rsidRPr="00C54F06">
        <w:rPr>
          <w:rFonts w:asciiTheme="minorHAnsi" w:hAnsiTheme="minorHAnsi" w:cstheme="minorHAnsi"/>
          <w:color w:val="000000"/>
          <w:szCs w:val="24"/>
        </w:rPr>
        <w:lastRenderedPageBreak/>
        <w:t>Za objednatele:</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006D680D" w:rsidRPr="00C54F06">
        <w:rPr>
          <w:rFonts w:asciiTheme="minorHAnsi" w:hAnsiTheme="minorHAnsi" w:cstheme="minorHAnsi"/>
          <w:color w:val="000000"/>
          <w:szCs w:val="24"/>
        </w:rPr>
        <w:t>Za poskytovatele</w:t>
      </w:r>
      <w:r w:rsidRPr="00C54F06">
        <w:rPr>
          <w:rFonts w:asciiTheme="minorHAnsi" w:hAnsiTheme="minorHAnsi" w:cstheme="minorHAnsi"/>
          <w:color w:val="000000"/>
          <w:szCs w:val="24"/>
        </w:rPr>
        <w:t>:</w:t>
      </w:r>
    </w:p>
    <w:p w14:paraId="739D68E8" w14:textId="2D7B196F" w:rsidR="00E72A69" w:rsidRPr="00C54F06" w:rsidRDefault="00E72A69" w:rsidP="006C249A">
      <w:pPr>
        <w:contextualSpacing/>
        <w:rPr>
          <w:rFonts w:asciiTheme="minorHAnsi" w:hAnsiTheme="minorHAnsi" w:cstheme="minorHAnsi"/>
          <w:color w:val="000000"/>
          <w:szCs w:val="24"/>
        </w:rPr>
      </w:pPr>
    </w:p>
    <w:p w14:paraId="390647E7" w14:textId="77777777" w:rsidR="0020658A" w:rsidRPr="00C54F06" w:rsidRDefault="0020658A" w:rsidP="006C249A">
      <w:pPr>
        <w:contextualSpacing/>
        <w:rPr>
          <w:rFonts w:asciiTheme="minorHAnsi" w:hAnsiTheme="minorHAnsi" w:cstheme="minorHAnsi"/>
          <w:color w:val="000000"/>
          <w:szCs w:val="24"/>
        </w:rPr>
      </w:pPr>
    </w:p>
    <w:p w14:paraId="41013D23" w14:textId="77777777" w:rsidR="0020658A" w:rsidRDefault="0020658A" w:rsidP="006C249A">
      <w:pPr>
        <w:contextualSpacing/>
        <w:rPr>
          <w:rFonts w:asciiTheme="minorHAnsi" w:hAnsiTheme="minorHAnsi" w:cstheme="minorHAnsi"/>
          <w:color w:val="000000"/>
          <w:szCs w:val="24"/>
        </w:rPr>
      </w:pPr>
    </w:p>
    <w:p w14:paraId="67BB992E" w14:textId="77777777" w:rsidR="00F22841" w:rsidRDefault="00F22841" w:rsidP="006C249A">
      <w:pPr>
        <w:contextualSpacing/>
        <w:rPr>
          <w:rFonts w:asciiTheme="minorHAnsi" w:hAnsiTheme="minorHAnsi" w:cstheme="minorHAnsi"/>
          <w:color w:val="000000"/>
          <w:szCs w:val="24"/>
        </w:rPr>
      </w:pPr>
    </w:p>
    <w:p w14:paraId="7BAD7844" w14:textId="77777777" w:rsidR="00F22841" w:rsidRDefault="00F22841" w:rsidP="006C249A">
      <w:pPr>
        <w:contextualSpacing/>
        <w:rPr>
          <w:rFonts w:asciiTheme="minorHAnsi" w:hAnsiTheme="minorHAnsi" w:cstheme="minorHAnsi"/>
          <w:color w:val="000000"/>
          <w:szCs w:val="24"/>
        </w:rPr>
      </w:pPr>
    </w:p>
    <w:p w14:paraId="18DD7A27" w14:textId="77777777" w:rsidR="00F22841" w:rsidRDefault="00F22841" w:rsidP="006C249A">
      <w:pPr>
        <w:contextualSpacing/>
        <w:rPr>
          <w:rFonts w:asciiTheme="minorHAnsi" w:hAnsiTheme="minorHAnsi" w:cstheme="minorHAnsi"/>
          <w:color w:val="000000"/>
          <w:szCs w:val="24"/>
        </w:rPr>
      </w:pPr>
    </w:p>
    <w:p w14:paraId="402D381B" w14:textId="77777777" w:rsidR="00F22841" w:rsidRDefault="00F22841" w:rsidP="006C249A">
      <w:pPr>
        <w:contextualSpacing/>
        <w:rPr>
          <w:rFonts w:asciiTheme="minorHAnsi" w:hAnsiTheme="minorHAnsi" w:cstheme="minorHAnsi"/>
          <w:color w:val="000000"/>
          <w:szCs w:val="24"/>
        </w:rPr>
      </w:pPr>
    </w:p>
    <w:p w14:paraId="7F7C0258" w14:textId="77777777" w:rsidR="00F22841" w:rsidRPr="00C54F06" w:rsidRDefault="00F22841" w:rsidP="006C249A">
      <w:pPr>
        <w:contextualSpacing/>
        <w:rPr>
          <w:rFonts w:asciiTheme="minorHAnsi" w:hAnsiTheme="minorHAnsi" w:cstheme="minorHAnsi"/>
          <w:color w:val="000000"/>
          <w:szCs w:val="24"/>
        </w:rPr>
      </w:pPr>
    </w:p>
    <w:p w14:paraId="2555A60A" w14:textId="6C3B34D3" w:rsidR="00E425C7" w:rsidRPr="00C54F06" w:rsidRDefault="00E425C7" w:rsidP="006C249A">
      <w:pPr>
        <w:contextualSpacing/>
        <w:rPr>
          <w:rFonts w:asciiTheme="minorHAnsi" w:hAnsiTheme="minorHAnsi" w:cstheme="minorHAnsi"/>
          <w:color w:val="000000"/>
          <w:szCs w:val="24"/>
        </w:rPr>
      </w:pPr>
    </w:p>
    <w:p w14:paraId="18382B66" w14:textId="4F85E329" w:rsidR="0020658A" w:rsidRPr="00C54F06" w:rsidRDefault="0020658A" w:rsidP="006C249A">
      <w:pPr>
        <w:contextualSpacing/>
        <w:rPr>
          <w:rFonts w:asciiTheme="minorHAnsi" w:hAnsiTheme="minorHAnsi" w:cstheme="minorHAnsi"/>
          <w:color w:val="000000"/>
          <w:szCs w:val="24"/>
        </w:rPr>
      </w:pPr>
      <w:r w:rsidRPr="00C54F06">
        <w:rPr>
          <w:rFonts w:asciiTheme="minorHAnsi" w:hAnsiTheme="minorHAnsi" w:cstheme="minorHAnsi"/>
          <w:color w:val="000000"/>
          <w:szCs w:val="24"/>
        </w:rPr>
        <w:t>……………………………………….</w:t>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Pr="00C54F06">
        <w:rPr>
          <w:rFonts w:asciiTheme="minorHAnsi" w:hAnsiTheme="minorHAnsi" w:cstheme="minorHAnsi"/>
          <w:color w:val="000000"/>
          <w:szCs w:val="24"/>
        </w:rPr>
        <w:tab/>
      </w:r>
      <w:r w:rsidR="002A3895">
        <w:rPr>
          <w:rFonts w:asciiTheme="minorHAnsi" w:hAnsiTheme="minorHAnsi" w:cstheme="minorHAnsi"/>
          <w:color w:val="000000"/>
          <w:szCs w:val="24"/>
        </w:rPr>
        <w:tab/>
      </w:r>
      <w:r w:rsidRPr="00C54F06">
        <w:rPr>
          <w:rFonts w:asciiTheme="minorHAnsi" w:hAnsiTheme="minorHAnsi" w:cstheme="minorHAnsi"/>
          <w:color w:val="000000"/>
          <w:szCs w:val="24"/>
        </w:rPr>
        <w:t>…………………………………….</w:t>
      </w:r>
    </w:p>
    <w:p w14:paraId="3DE59A2F" w14:textId="75D0FA02" w:rsidR="0020658A" w:rsidRPr="00C54F06" w:rsidRDefault="006F0BA8" w:rsidP="00BF2D84">
      <w:pPr>
        <w:rPr>
          <w:rFonts w:asciiTheme="minorHAnsi" w:hAnsiTheme="minorHAnsi" w:cstheme="minorHAnsi"/>
          <w:color w:val="000000"/>
          <w:szCs w:val="24"/>
        </w:rPr>
      </w:pPr>
      <w:r w:rsidRPr="00C54F06">
        <w:rPr>
          <w:rFonts w:asciiTheme="minorHAnsi" w:hAnsiTheme="minorHAnsi" w:cstheme="minorHAnsi"/>
          <w:color w:val="000000"/>
          <w:szCs w:val="24"/>
        </w:rPr>
        <w:tab/>
      </w:r>
      <w:r w:rsidR="0020658A" w:rsidRPr="00C54F06">
        <w:rPr>
          <w:rFonts w:asciiTheme="minorHAnsi" w:hAnsiTheme="minorHAnsi" w:cstheme="minorHAnsi"/>
          <w:color w:val="000000"/>
          <w:szCs w:val="24"/>
        </w:rPr>
        <w:tab/>
      </w:r>
      <w:r w:rsidR="0020658A" w:rsidRPr="00C54F06">
        <w:rPr>
          <w:rFonts w:asciiTheme="minorHAnsi" w:hAnsiTheme="minorHAnsi" w:cstheme="minorHAnsi"/>
          <w:color w:val="000000"/>
          <w:szCs w:val="24"/>
        </w:rPr>
        <w:tab/>
      </w:r>
      <w:r w:rsidR="009C30F3" w:rsidRPr="00C54F06">
        <w:rPr>
          <w:rFonts w:asciiTheme="minorHAnsi" w:hAnsiTheme="minorHAnsi" w:cstheme="minorHAnsi"/>
          <w:color w:val="000000"/>
          <w:szCs w:val="24"/>
        </w:rPr>
        <w:tab/>
      </w:r>
      <w:r w:rsidR="002F29F1" w:rsidRPr="00C54F06">
        <w:rPr>
          <w:rFonts w:asciiTheme="minorHAnsi" w:hAnsiTheme="minorHAnsi" w:cstheme="minorHAnsi"/>
          <w:color w:val="000000"/>
          <w:szCs w:val="24"/>
        </w:rPr>
        <w:tab/>
      </w:r>
    </w:p>
    <w:p w14:paraId="2C58C468" w14:textId="7DA149B0" w:rsidR="0020658A" w:rsidRPr="00C54F06" w:rsidRDefault="0088059A" w:rsidP="00BF2D84">
      <w:pPr>
        <w:rPr>
          <w:rFonts w:asciiTheme="minorHAnsi" w:hAnsiTheme="minorHAnsi" w:cstheme="minorHAnsi"/>
          <w:color w:val="000000"/>
          <w:szCs w:val="24"/>
        </w:rPr>
      </w:pPr>
      <w:r w:rsidRPr="00C54F06">
        <w:rPr>
          <w:rFonts w:asciiTheme="minorHAnsi" w:hAnsiTheme="minorHAnsi" w:cstheme="minorHAnsi"/>
          <w:color w:val="000000"/>
          <w:szCs w:val="24"/>
        </w:rPr>
        <w:t>ř</w:t>
      </w:r>
      <w:r w:rsidR="00353C7E" w:rsidRPr="00C54F06">
        <w:rPr>
          <w:rFonts w:asciiTheme="minorHAnsi" w:hAnsiTheme="minorHAnsi" w:cstheme="minorHAnsi"/>
          <w:color w:val="000000"/>
          <w:szCs w:val="24"/>
        </w:rPr>
        <w:t>editel muzea</w:t>
      </w:r>
      <w:r w:rsidR="0020658A" w:rsidRPr="00C54F06">
        <w:rPr>
          <w:rFonts w:asciiTheme="minorHAnsi" w:hAnsiTheme="minorHAnsi" w:cstheme="minorHAnsi"/>
          <w:color w:val="000000"/>
          <w:szCs w:val="24"/>
        </w:rPr>
        <w:tab/>
      </w:r>
      <w:r w:rsidR="0020658A" w:rsidRPr="00C54F06">
        <w:rPr>
          <w:rFonts w:asciiTheme="minorHAnsi" w:hAnsiTheme="minorHAnsi" w:cstheme="minorHAnsi"/>
          <w:color w:val="000000"/>
          <w:szCs w:val="24"/>
        </w:rPr>
        <w:tab/>
      </w:r>
      <w:r w:rsidR="0020658A" w:rsidRPr="00C54F06">
        <w:rPr>
          <w:rFonts w:asciiTheme="minorHAnsi" w:hAnsiTheme="minorHAnsi" w:cstheme="minorHAnsi"/>
          <w:color w:val="000000"/>
          <w:szCs w:val="24"/>
        </w:rPr>
        <w:tab/>
      </w:r>
      <w:r w:rsidR="0020658A" w:rsidRPr="00C54F06">
        <w:rPr>
          <w:rFonts w:asciiTheme="minorHAnsi" w:hAnsiTheme="minorHAnsi" w:cstheme="minorHAnsi"/>
          <w:color w:val="000000"/>
          <w:szCs w:val="24"/>
        </w:rPr>
        <w:tab/>
      </w:r>
      <w:r w:rsidR="00443B3F" w:rsidRPr="00C54F06">
        <w:rPr>
          <w:rFonts w:asciiTheme="minorHAnsi" w:hAnsiTheme="minorHAnsi" w:cstheme="minorHAnsi"/>
          <w:color w:val="000000"/>
          <w:szCs w:val="24"/>
        </w:rPr>
        <w:tab/>
      </w:r>
      <w:r w:rsidR="00A56FE4" w:rsidRPr="00C54F06">
        <w:rPr>
          <w:rFonts w:asciiTheme="minorHAnsi" w:hAnsiTheme="minorHAnsi" w:cstheme="minorHAnsi"/>
          <w:color w:val="000000"/>
          <w:szCs w:val="24"/>
        </w:rPr>
        <w:tab/>
      </w:r>
      <w:r w:rsidR="00E72A69" w:rsidRPr="00C54F06">
        <w:rPr>
          <w:rFonts w:asciiTheme="minorHAnsi" w:hAnsiTheme="minorHAnsi" w:cstheme="minorHAnsi"/>
          <w:color w:val="000000"/>
          <w:szCs w:val="24"/>
        </w:rPr>
        <w:t xml:space="preserve">     </w:t>
      </w:r>
      <w:r w:rsidR="002A3895">
        <w:rPr>
          <w:rFonts w:asciiTheme="minorHAnsi" w:hAnsiTheme="minorHAnsi" w:cstheme="minorHAnsi"/>
          <w:color w:val="000000"/>
          <w:szCs w:val="24"/>
        </w:rPr>
        <w:tab/>
      </w:r>
      <w:r w:rsidR="0020658A" w:rsidRPr="00C54F06">
        <w:rPr>
          <w:rFonts w:asciiTheme="minorHAnsi" w:hAnsiTheme="minorHAnsi" w:cstheme="minorHAnsi"/>
          <w:color w:val="000000"/>
          <w:szCs w:val="24"/>
        </w:rPr>
        <w:t>jednatel společnosti</w:t>
      </w:r>
    </w:p>
    <w:p w14:paraId="0943F72D" w14:textId="7B81858E" w:rsidR="009F4B7D" w:rsidRPr="00C54F06" w:rsidRDefault="00E72A69" w:rsidP="00D65766">
      <w:pPr>
        <w:rPr>
          <w:rFonts w:asciiTheme="minorHAnsi" w:hAnsiTheme="minorHAnsi" w:cstheme="minorHAnsi"/>
          <w:color w:val="000000"/>
          <w:szCs w:val="24"/>
        </w:rPr>
      </w:pPr>
      <w:r w:rsidRPr="00C54F06">
        <w:rPr>
          <w:rFonts w:asciiTheme="minorHAnsi" w:hAnsiTheme="minorHAnsi" w:cstheme="minorHAnsi"/>
          <w:color w:val="000000"/>
          <w:szCs w:val="24"/>
        </w:rPr>
        <w:t xml:space="preserve">Vlastivědné muzeum a galerie v České Lípě, p. o.              </w:t>
      </w:r>
      <w:r w:rsidR="002A3895">
        <w:rPr>
          <w:rFonts w:asciiTheme="minorHAnsi" w:hAnsiTheme="minorHAnsi" w:cstheme="minorHAnsi"/>
          <w:color w:val="000000"/>
          <w:szCs w:val="24"/>
        </w:rPr>
        <w:tab/>
      </w:r>
      <w:r w:rsidRPr="00C54F06">
        <w:rPr>
          <w:rFonts w:asciiTheme="minorHAnsi" w:hAnsiTheme="minorHAnsi" w:cstheme="minorHAnsi"/>
          <w:color w:val="000000"/>
          <w:szCs w:val="24"/>
        </w:rPr>
        <w:t xml:space="preserve">Bach </w:t>
      </w:r>
      <w:proofErr w:type="spellStart"/>
      <w:r w:rsidRPr="00C54F06">
        <w:rPr>
          <w:rFonts w:asciiTheme="minorHAnsi" w:hAnsiTheme="minorHAnsi" w:cstheme="minorHAnsi"/>
          <w:color w:val="000000"/>
          <w:szCs w:val="24"/>
        </w:rPr>
        <w:t>systems</w:t>
      </w:r>
      <w:proofErr w:type="spellEnd"/>
      <w:r w:rsidRPr="00C54F06">
        <w:rPr>
          <w:rFonts w:asciiTheme="minorHAnsi" w:hAnsiTheme="minorHAnsi" w:cstheme="minorHAnsi"/>
          <w:color w:val="000000"/>
          <w:szCs w:val="24"/>
        </w:rPr>
        <w:t xml:space="preserve"> s. r. o.</w:t>
      </w:r>
    </w:p>
    <w:sectPr w:rsidR="009F4B7D" w:rsidRPr="00C54F06" w:rsidSect="005760C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2A0C9" w14:textId="77777777" w:rsidR="00240EAD" w:rsidRDefault="00240EAD" w:rsidP="00E7280F">
      <w:r>
        <w:separator/>
      </w:r>
    </w:p>
  </w:endnote>
  <w:endnote w:type="continuationSeparator" w:id="0">
    <w:p w14:paraId="742BCE61" w14:textId="77777777" w:rsidR="00240EAD" w:rsidRDefault="00240EAD" w:rsidP="00E7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6F04" w14:textId="77777777" w:rsidR="0020658A" w:rsidRDefault="0020658A" w:rsidP="00E7280F">
    <w:pPr>
      <w:pStyle w:val="Zpat"/>
      <w:jc w:val="center"/>
      <w:rPr>
        <w:rFonts w:ascii="Arial" w:hAnsi="Arial" w:cs="Arial"/>
        <w:sz w:val="20"/>
      </w:rPr>
    </w:pPr>
  </w:p>
  <w:p w14:paraId="3E4DAB78" w14:textId="4B0E652F" w:rsidR="0020658A" w:rsidRPr="00C55B1A" w:rsidRDefault="0020658A" w:rsidP="00C55B1A">
    <w:pPr>
      <w:pStyle w:val="Zpat"/>
      <w:jc w:val="right"/>
      <w:rPr>
        <w:rFonts w:ascii="Calibri" w:hAnsi="Calibri"/>
        <w:sz w:val="18"/>
        <w:szCs w:val="16"/>
      </w:rPr>
    </w:pPr>
    <w:r w:rsidRPr="00C55B1A">
      <w:rPr>
        <w:rFonts w:ascii="Calibri" w:hAnsi="Calibri"/>
        <w:sz w:val="18"/>
        <w:szCs w:val="16"/>
      </w:rPr>
      <w:t xml:space="preserve">                                                                             Stránka </w:t>
    </w:r>
    <w:r w:rsidRPr="00C55B1A">
      <w:rPr>
        <w:rFonts w:ascii="Calibri" w:hAnsi="Calibri"/>
        <w:b/>
        <w:sz w:val="18"/>
        <w:szCs w:val="16"/>
      </w:rPr>
      <w:fldChar w:fldCharType="begin"/>
    </w:r>
    <w:r w:rsidRPr="00C55B1A">
      <w:rPr>
        <w:rFonts w:ascii="Calibri" w:hAnsi="Calibri"/>
        <w:b/>
        <w:sz w:val="18"/>
        <w:szCs w:val="16"/>
      </w:rPr>
      <w:instrText>PAGE</w:instrText>
    </w:r>
    <w:r w:rsidRPr="00C55B1A">
      <w:rPr>
        <w:rFonts w:ascii="Calibri" w:hAnsi="Calibri"/>
        <w:b/>
        <w:sz w:val="18"/>
        <w:szCs w:val="16"/>
      </w:rPr>
      <w:fldChar w:fldCharType="separate"/>
    </w:r>
    <w:r w:rsidR="00897A56">
      <w:rPr>
        <w:rFonts w:ascii="Calibri" w:hAnsi="Calibri"/>
        <w:b/>
        <w:noProof/>
        <w:sz w:val="18"/>
        <w:szCs w:val="16"/>
      </w:rPr>
      <w:t>12</w:t>
    </w:r>
    <w:r w:rsidRPr="00C55B1A">
      <w:rPr>
        <w:rFonts w:ascii="Calibri" w:hAnsi="Calibri"/>
        <w:b/>
        <w:sz w:val="18"/>
        <w:szCs w:val="16"/>
      </w:rPr>
      <w:fldChar w:fldCharType="end"/>
    </w:r>
    <w:r w:rsidRPr="00C55B1A">
      <w:rPr>
        <w:rFonts w:ascii="Calibri" w:hAnsi="Calibri"/>
        <w:sz w:val="18"/>
        <w:szCs w:val="16"/>
      </w:rPr>
      <w:t xml:space="preserve"> z </w:t>
    </w:r>
    <w:r w:rsidRPr="00C55B1A">
      <w:rPr>
        <w:rFonts w:ascii="Calibri" w:hAnsi="Calibri"/>
        <w:b/>
        <w:sz w:val="18"/>
        <w:szCs w:val="16"/>
      </w:rPr>
      <w:fldChar w:fldCharType="begin"/>
    </w:r>
    <w:r w:rsidRPr="00C55B1A">
      <w:rPr>
        <w:rFonts w:ascii="Calibri" w:hAnsi="Calibri"/>
        <w:b/>
        <w:sz w:val="18"/>
        <w:szCs w:val="16"/>
      </w:rPr>
      <w:instrText>NUMPAGES</w:instrText>
    </w:r>
    <w:r w:rsidRPr="00C55B1A">
      <w:rPr>
        <w:rFonts w:ascii="Calibri" w:hAnsi="Calibri"/>
        <w:b/>
        <w:sz w:val="18"/>
        <w:szCs w:val="16"/>
      </w:rPr>
      <w:fldChar w:fldCharType="separate"/>
    </w:r>
    <w:r w:rsidR="00897A56">
      <w:rPr>
        <w:rFonts w:ascii="Calibri" w:hAnsi="Calibri"/>
        <w:b/>
        <w:noProof/>
        <w:sz w:val="18"/>
        <w:szCs w:val="16"/>
      </w:rPr>
      <w:t>12</w:t>
    </w:r>
    <w:r w:rsidRPr="00C55B1A">
      <w:rPr>
        <w:rFonts w:ascii="Calibri" w:hAnsi="Calibri"/>
        <w:b/>
        <w:sz w:val="18"/>
        <w:szCs w:val="16"/>
      </w:rPr>
      <w:fldChar w:fldCharType="end"/>
    </w:r>
  </w:p>
  <w:p w14:paraId="44B7EB37" w14:textId="77777777" w:rsidR="0020658A" w:rsidRDefault="0020658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EFD8" w14:textId="77777777" w:rsidR="00240EAD" w:rsidRDefault="00240EAD" w:rsidP="00E7280F">
      <w:r>
        <w:separator/>
      </w:r>
    </w:p>
  </w:footnote>
  <w:footnote w:type="continuationSeparator" w:id="0">
    <w:p w14:paraId="4D01AE9D" w14:textId="77777777" w:rsidR="00240EAD" w:rsidRDefault="00240EAD" w:rsidP="00E72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7D8A" w14:textId="77777777" w:rsidR="0020658A" w:rsidRPr="00211095" w:rsidRDefault="0020658A" w:rsidP="00E7280F">
    <w:pPr>
      <w:pStyle w:val="Zhlav"/>
      <w:pBdr>
        <w:bottom w:val="single" w:sz="4" w:space="1" w:color="auto"/>
      </w:pBdr>
      <w:tabs>
        <w:tab w:val="left" w:pos="5670"/>
      </w:tabs>
      <w:rPr>
        <w:rFonts w:ascii="Calibri" w:hAnsi="Calibri"/>
        <w:sz w:val="18"/>
      </w:rPr>
    </w:pPr>
    <w:r>
      <w:rPr>
        <w:rFonts w:ascii="Calibri" w:hAnsi="Calibri" w:cs="Arial"/>
        <w:sz w:val="18"/>
      </w:rPr>
      <w:t xml:space="preserve"> </w:t>
    </w:r>
  </w:p>
  <w:p w14:paraId="6073E641" w14:textId="77777777" w:rsidR="0020658A" w:rsidRDefault="0020658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decimal"/>
      <w:lvlText w:val="%1."/>
      <w:lvlJc w:val="left"/>
      <w:pPr>
        <w:tabs>
          <w:tab w:val="num" w:pos="3751"/>
        </w:tabs>
        <w:ind w:left="4471" w:hanging="360"/>
      </w:pPr>
      <w:rPr>
        <w:rFonts w:hint="default"/>
        <w:b w:val="0"/>
        <w:i w:val="0"/>
        <w:sz w:val="24"/>
        <w:szCs w:val="24"/>
        <w:u w:val="none"/>
      </w:rPr>
    </w:lvl>
  </w:abstractNum>
  <w:abstractNum w:abstractNumId="1" w15:restartNumberingAfterBreak="0">
    <w:nsid w:val="00000006"/>
    <w:multiLevelType w:val="singleLevel"/>
    <w:tmpl w:val="9BFCB996"/>
    <w:name w:val="WW8Num6"/>
    <w:lvl w:ilvl="0">
      <w:start w:val="1"/>
      <w:numFmt w:val="decimal"/>
      <w:lvlText w:val="%1."/>
      <w:lvlJc w:val="left"/>
      <w:pPr>
        <w:tabs>
          <w:tab w:val="num" w:pos="0"/>
        </w:tabs>
        <w:ind w:left="644" w:hanging="360"/>
      </w:pPr>
      <w:rPr>
        <w:rFonts w:ascii="Times New Roman" w:hAnsi="Times New Roman" w:cs="Times New Roman" w:hint="default"/>
        <w:b w:val="0"/>
        <w:i w:val="0"/>
        <w:color w:val="auto"/>
        <w:sz w:val="24"/>
        <w:szCs w:val="24"/>
      </w:rPr>
    </w:lvl>
  </w:abstractNum>
  <w:abstractNum w:abstractNumId="2" w15:restartNumberingAfterBreak="0">
    <w:nsid w:val="00000007"/>
    <w:multiLevelType w:val="singleLevel"/>
    <w:tmpl w:val="A97459FE"/>
    <w:name w:val="WW8Num7"/>
    <w:lvl w:ilvl="0">
      <w:start w:val="1"/>
      <w:numFmt w:val="decimal"/>
      <w:lvlText w:val="%1."/>
      <w:lvlJc w:val="left"/>
      <w:pPr>
        <w:tabs>
          <w:tab w:val="num" w:pos="397"/>
        </w:tabs>
        <w:ind w:left="397" w:hanging="284"/>
      </w:pPr>
      <w:rPr>
        <w:rFonts w:hint="default"/>
        <w:b w:val="0"/>
        <w:i w:val="0"/>
        <w:sz w:val="24"/>
        <w:szCs w:val="24"/>
      </w:rPr>
    </w:lvl>
  </w:abstractNum>
  <w:abstractNum w:abstractNumId="3" w15:restartNumberingAfterBreak="0">
    <w:nsid w:val="00000009"/>
    <w:multiLevelType w:val="singleLevel"/>
    <w:tmpl w:val="11D812DE"/>
    <w:name w:val="WW8Num9"/>
    <w:lvl w:ilvl="0">
      <w:start w:val="1"/>
      <w:numFmt w:val="decimal"/>
      <w:lvlText w:val="%1."/>
      <w:lvlJc w:val="left"/>
      <w:pPr>
        <w:tabs>
          <w:tab w:val="num" w:pos="397"/>
        </w:tabs>
        <w:ind w:left="397" w:hanging="284"/>
      </w:pPr>
      <w:rPr>
        <w:rFonts w:hint="default"/>
        <w:b w:val="0"/>
        <w:i w:val="0"/>
        <w:color w:val="auto"/>
        <w:sz w:val="24"/>
        <w:szCs w:val="24"/>
      </w:rPr>
    </w:lvl>
  </w:abstractNum>
  <w:abstractNum w:abstractNumId="4" w15:restartNumberingAfterBreak="0">
    <w:nsid w:val="0000000F"/>
    <w:multiLevelType w:val="singleLevel"/>
    <w:tmpl w:val="C1C08AA0"/>
    <w:name w:val="WW8Num16"/>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5"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color w:val="auto"/>
      </w:rPr>
    </w:lvl>
  </w:abstractNum>
  <w:abstractNum w:abstractNumId="6" w15:restartNumberingAfterBreak="0">
    <w:nsid w:val="00000012"/>
    <w:multiLevelType w:val="singleLevel"/>
    <w:tmpl w:val="5058B5BE"/>
    <w:name w:val="WW8Num19"/>
    <w:lvl w:ilvl="0">
      <w:start w:val="1"/>
      <w:numFmt w:val="decimal"/>
      <w:lvlText w:val="%1."/>
      <w:lvlJc w:val="left"/>
      <w:pPr>
        <w:tabs>
          <w:tab w:val="num" w:pos="-77"/>
        </w:tabs>
        <w:ind w:left="643" w:hanging="360"/>
      </w:pPr>
      <w:rPr>
        <w:rFonts w:hint="default"/>
        <w:b w:val="0"/>
        <w:sz w:val="24"/>
      </w:rPr>
    </w:lvl>
  </w:abstractNum>
  <w:abstractNum w:abstractNumId="7" w15:restartNumberingAfterBreak="0">
    <w:nsid w:val="00000013"/>
    <w:multiLevelType w:val="singleLevel"/>
    <w:tmpl w:val="00000013"/>
    <w:name w:val="WW8Num20"/>
    <w:lvl w:ilvl="0">
      <w:start w:val="1"/>
      <w:numFmt w:val="decimal"/>
      <w:lvlText w:val="%1."/>
      <w:lvlJc w:val="left"/>
      <w:pPr>
        <w:tabs>
          <w:tab w:val="num" w:pos="0"/>
        </w:tabs>
        <w:ind w:left="720" w:hanging="360"/>
      </w:pPr>
      <w:rPr>
        <w:rFonts w:hint="default"/>
        <w:i w:val="0"/>
        <w:sz w:val="24"/>
        <w:szCs w:val="24"/>
      </w:rPr>
    </w:lvl>
  </w:abstractNum>
  <w:abstractNum w:abstractNumId="8" w15:restartNumberingAfterBreak="0">
    <w:nsid w:val="00000014"/>
    <w:multiLevelType w:val="singleLevel"/>
    <w:tmpl w:val="00000014"/>
    <w:name w:val="WW8Num22"/>
    <w:lvl w:ilvl="0">
      <w:start w:val="1"/>
      <w:numFmt w:val="decimal"/>
      <w:lvlText w:val="%1."/>
      <w:lvlJc w:val="left"/>
      <w:pPr>
        <w:tabs>
          <w:tab w:val="num" w:pos="397"/>
        </w:tabs>
        <w:ind w:left="397" w:hanging="284"/>
      </w:pPr>
      <w:rPr>
        <w:rFonts w:hint="default"/>
        <w:b w:val="0"/>
        <w:i w:val="0"/>
        <w:sz w:val="24"/>
        <w:szCs w:val="24"/>
      </w:rPr>
    </w:lvl>
  </w:abstractNum>
  <w:abstractNum w:abstractNumId="9" w15:restartNumberingAfterBreak="0">
    <w:nsid w:val="02B76460"/>
    <w:multiLevelType w:val="hybridMultilevel"/>
    <w:tmpl w:val="EE5E1D08"/>
    <w:lvl w:ilvl="0" w:tplc="0405000F">
      <w:start w:val="1"/>
      <w:numFmt w:val="decimal"/>
      <w:lvlText w:val="%1."/>
      <w:lvlJc w:val="left"/>
      <w:pPr>
        <w:ind w:left="643"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0" w15:restartNumberingAfterBreak="0">
    <w:nsid w:val="06DC4C82"/>
    <w:multiLevelType w:val="hybridMultilevel"/>
    <w:tmpl w:val="5BB0DC5A"/>
    <w:lvl w:ilvl="0" w:tplc="E6A25D6C">
      <w:start w:val="1"/>
      <w:numFmt w:val="decimal"/>
      <w:lvlText w:val="%1."/>
      <w:lvlJc w:val="left"/>
      <w:pPr>
        <w:ind w:left="1210" w:hanging="360"/>
      </w:pPr>
      <w:rPr>
        <w:rFonts w:hint="default"/>
        <w:b w:val="0"/>
        <w:i w:val="0"/>
        <w:u w:val="none"/>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081A01B2"/>
    <w:multiLevelType w:val="hybridMultilevel"/>
    <w:tmpl w:val="27EE3908"/>
    <w:lvl w:ilvl="0" w:tplc="77B02FA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A842D4D"/>
    <w:multiLevelType w:val="hybridMultilevel"/>
    <w:tmpl w:val="585047DC"/>
    <w:lvl w:ilvl="0" w:tplc="23B8D22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336495"/>
    <w:multiLevelType w:val="singleLevel"/>
    <w:tmpl w:val="3D903074"/>
    <w:lvl w:ilvl="0">
      <w:start w:val="1"/>
      <w:numFmt w:val="decimal"/>
      <w:lvlText w:val="%1."/>
      <w:lvlJc w:val="left"/>
      <w:pPr>
        <w:tabs>
          <w:tab w:val="num" w:pos="360"/>
        </w:tabs>
        <w:ind w:left="360" w:hanging="360"/>
      </w:pPr>
      <w:rPr>
        <w:b w:val="0"/>
        <w:i w:val="0"/>
        <w:sz w:val="24"/>
      </w:rPr>
    </w:lvl>
  </w:abstractNum>
  <w:abstractNum w:abstractNumId="14" w15:restartNumberingAfterBreak="0">
    <w:nsid w:val="0C6D6B78"/>
    <w:multiLevelType w:val="multilevel"/>
    <w:tmpl w:val="86B2BA68"/>
    <w:lvl w:ilvl="0">
      <w:start w:val="1"/>
      <w:numFmt w:val="decimal"/>
      <w:lvlText w:val="%1."/>
      <w:lvlJc w:val="left"/>
      <w:pPr>
        <w:tabs>
          <w:tab w:val="num" w:pos="643"/>
        </w:tabs>
        <w:ind w:left="643" w:hanging="360"/>
      </w:pPr>
      <w:rPr>
        <w:b w:val="0"/>
        <w:i w:val="0"/>
        <w:sz w:val="24"/>
      </w:rPr>
    </w:lvl>
    <w:lvl w:ilvl="1">
      <w:numFmt w:val="decimal"/>
      <w:lvlText w:val=""/>
      <w:lvlJc w:val="left"/>
      <w:pPr>
        <w:ind w:left="283" w:firstLine="0"/>
      </w:p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15" w15:restartNumberingAfterBreak="0">
    <w:nsid w:val="0FAC65DB"/>
    <w:multiLevelType w:val="singleLevel"/>
    <w:tmpl w:val="21C60124"/>
    <w:lvl w:ilvl="0">
      <w:start w:val="1"/>
      <w:numFmt w:val="decimal"/>
      <w:lvlText w:val="%1."/>
      <w:lvlJc w:val="left"/>
      <w:pPr>
        <w:tabs>
          <w:tab w:val="num" w:pos="1637"/>
        </w:tabs>
        <w:ind w:left="1637" w:hanging="360"/>
      </w:pPr>
      <w:rPr>
        <w:b w:val="0"/>
        <w:i w:val="0"/>
        <w:sz w:val="22"/>
      </w:rPr>
    </w:lvl>
  </w:abstractNum>
  <w:abstractNum w:abstractNumId="16" w15:restartNumberingAfterBreak="0">
    <w:nsid w:val="12AC16C5"/>
    <w:multiLevelType w:val="singleLevel"/>
    <w:tmpl w:val="8348CA32"/>
    <w:lvl w:ilvl="0">
      <w:start w:val="1"/>
      <w:numFmt w:val="decimal"/>
      <w:lvlText w:val="%1."/>
      <w:legacy w:legacy="1" w:legacySpace="120" w:legacyIndent="284"/>
      <w:lvlJc w:val="left"/>
      <w:pPr>
        <w:ind w:left="567" w:hanging="284"/>
      </w:pPr>
    </w:lvl>
  </w:abstractNum>
  <w:abstractNum w:abstractNumId="17" w15:restartNumberingAfterBreak="0">
    <w:nsid w:val="136F33BA"/>
    <w:multiLevelType w:val="singleLevel"/>
    <w:tmpl w:val="21C60124"/>
    <w:lvl w:ilvl="0">
      <w:start w:val="1"/>
      <w:numFmt w:val="decimal"/>
      <w:lvlText w:val="%1."/>
      <w:lvlJc w:val="left"/>
      <w:pPr>
        <w:tabs>
          <w:tab w:val="num" w:pos="785"/>
        </w:tabs>
        <w:ind w:left="785" w:hanging="360"/>
      </w:pPr>
      <w:rPr>
        <w:b w:val="0"/>
        <w:i w:val="0"/>
        <w:sz w:val="22"/>
      </w:rPr>
    </w:lvl>
  </w:abstractNum>
  <w:abstractNum w:abstractNumId="18" w15:restartNumberingAfterBreak="0">
    <w:nsid w:val="15406C5A"/>
    <w:multiLevelType w:val="hybridMultilevel"/>
    <w:tmpl w:val="03AAF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hint="default"/>
        <w:i w:val="0"/>
        <w:iCs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20" w15:restartNumberingAfterBreak="0">
    <w:nsid w:val="1FB64F17"/>
    <w:multiLevelType w:val="hybridMultilevel"/>
    <w:tmpl w:val="80629080"/>
    <w:lvl w:ilvl="0" w:tplc="0405000F">
      <w:start w:val="1"/>
      <w:numFmt w:val="decimal"/>
      <w:lvlText w:val="%1."/>
      <w:lvlJc w:val="left"/>
      <w:pPr>
        <w:ind w:left="785" w:hanging="360"/>
      </w:pPr>
      <w:rPr>
        <w:rFonts w:cs="Times New Roman"/>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2243156B"/>
    <w:multiLevelType w:val="hybridMultilevel"/>
    <w:tmpl w:val="DC0EA4BC"/>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F1C0D44"/>
    <w:multiLevelType w:val="hybridMultilevel"/>
    <w:tmpl w:val="D9B45426"/>
    <w:lvl w:ilvl="0" w:tplc="8E2EFB1C">
      <w:start w:val="1"/>
      <w:numFmt w:val="decimal"/>
      <w:lvlText w:val="%1."/>
      <w:lvlJc w:val="left"/>
      <w:pPr>
        <w:ind w:left="360" w:hanging="360"/>
      </w:pPr>
      <w:rPr>
        <w:rFonts w:asciiTheme="minorHAnsi" w:hAnsiTheme="minorHAnsi" w:cstheme="minorHAnsi"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4D211D"/>
    <w:multiLevelType w:val="hybridMultilevel"/>
    <w:tmpl w:val="58A400BE"/>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5" w15:restartNumberingAfterBreak="0">
    <w:nsid w:val="37FA30E0"/>
    <w:multiLevelType w:val="singleLevel"/>
    <w:tmpl w:val="98848970"/>
    <w:lvl w:ilvl="0">
      <w:start w:val="7477"/>
      <w:numFmt w:val="bullet"/>
      <w:lvlText w:val="-"/>
      <w:lvlJc w:val="left"/>
      <w:pPr>
        <w:tabs>
          <w:tab w:val="num" w:pos="1210"/>
        </w:tabs>
        <w:ind w:left="1210" w:hanging="360"/>
      </w:pPr>
      <w:rPr>
        <w:rFonts w:hint="default"/>
      </w:rPr>
    </w:lvl>
  </w:abstractNum>
  <w:abstractNum w:abstractNumId="26" w15:restartNumberingAfterBreak="0">
    <w:nsid w:val="403E4DFF"/>
    <w:multiLevelType w:val="singleLevel"/>
    <w:tmpl w:val="04050017"/>
    <w:lvl w:ilvl="0">
      <w:start w:val="1"/>
      <w:numFmt w:val="lowerLetter"/>
      <w:lvlText w:val="%1)"/>
      <w:lvlJc w:val="left"/>
      <w:pPr>
        <w:tabs>
          <w:tab w:val="num" w:pos="1919"/>
        </w:tabs>
        <w:ind w:left="1919" w:hanging="360"/>
      </w:pPr>
    </w:lvl>
  </w:abstractNum>
  <w:abstractNum w:abstractNumId="27" w15:restartNumberingAfterBreak="0">
    <w:nsid w:val="41120BA9"/>
    <w:multiLevelType w:val="singleLevel"/>
    <w:tmpl w:val="21C60124"/>
    <w:lvl w:ilvl="0">
      <w:start w:val="1"/>
      <w:numFmt w:val="decimal"/>
      <w:lvlText w:val="%1."/>
      <w:lvlJc w:val="left"/>
      <w:pPr>
        <w:tabs>
          <w:tab w:val="num" w:pos="360"/>
        </w:tabs>
        <w:ind w:left="360" w:hanging="360"/>
      </w:pPr>
      <w:rPr>
        <w:b w:val="0"/>
        <w:i w:val="0"/>
        <w:sz w:val="22"/>
      </w:rPr>
    </w:lvl>
  </w:abstractNum>
  <w:abstractNum w:abstractNumId="28" w15:restartNumberingAfterBreak="0">
    <w:nsid w:val="4A5D227E"/>
    <w:multiLevelType w:val="hybridMultilevel"/>
    <w:tmpl w:val="4620A2A2"/>
    <w:lvl w:ilvl="0" w:tplc="9A8EE342">
      <w:start w:val="1"/>
      <w:numFmt w:val="decimal"/>
      <w:lvlText w:val="%1."/>
      <w:lvlJc w:val="left"/>
      <w:pPr>
        <w:ind w:left="501" w:hanging="360"/>
      </w:pPr>
      <w:rPr>
        <w:rFonts w:ascii="Times New Roman" w:eastAsia="Times New Roman" w:hAnsi="Times New Roman" w:cs="Times New Roman"/>
        <w:i w:val="0"/>
        <w:color w:val="auto"/>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9"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30" w15:restartNumberingAfterBreak="0">
    <w:nsid w:val="53495B1D"/>
    <w:multiLevelType w:val="singleLevel"/>
    <w:tmpl w:val="04050017"/>
    <w:lvl w:ilvl="0">
      <w:start w:val="1"/>
      <w:numFmt w:val="lowerLetter"/>
      <w:lvlText w:val="%1)"/>
      <w:lvlJc w:val="left"/>
      <w:pPr>
        <w:tabs>
          <w:tab w:val="num" w:pos="360"/>
        </w:tabs>
        <w:ind w:left="360" w:hanging="360"/>
      </w:pPr>
    </w:lvl>
  </w:abstractNum>
  <w:abstractNum w:abstractNumId="31" w15:restartNumberingAfterBreak="0">
    <w:nsid w:val="5A5E0F09"/>
    <w:multiLevelType w:val="singleLevel"/>
    <w:tmpl w:val="7B10AF0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E06041"/>
    <w:multiLevelType w:val="multilevel"/>
    <w:tmpl w:val="CF1AD466"/>
    <w:lvl w:ilvl="0">
      <w:start w:val="1"/>
      <w:numFmt w:val="decimal"/>
      <w:lvlText w:val="%1."/>
      <w:lvlJc w:val="left"/>
      <w:pPr>
        <w:tabs>
          <w:tab w:val="num" w:pos="643"/>
        </w:tabs>
        <w:ind w:left="643" w:hanging="360"/>
      </w:pPr>
      <w:rPr>
        <w:b w:val="0"/>
        <w:i w:val="0"/>
        <w:strike w:val="0"/>
        <w:color w:val="auto"/>
        <w:sz w:val="22"/>
        <w:szCs w:val="22"/>
      </w:rPr>
    </w:lvl>
    <w:lvl w:ilvl="1">
      <w:start w:val="1"/>
      <w:numFmt w:val="lowerLetter"/>
      <w:lvlText w:val="%2)"/>
      <w:lvlJc w:val="left"/>
      <w:pPr>
        <w:tabs>
          <w:tab w:val="num" w:pos="1902"/>
        </w:tabs>
        <w:ind w:left="1902" w:hanging="397"/>
      </w:pPr>
      <w:rPr>
        <w:rFonts w:cs="Times New Roman" w:hint="default"/>
      </w:rPr>
    </w:lvl>
    <w:lvl w:ilvl="2" w:tentative="1">
      <w:start w:val="1"/>
      <w:numFmt w:val="lowerRoman"/>
      <w:lvlText w:val="%3."/>
      <w:lvlJc w:val="right"/>
      <w:pPr>
        <w:ind w:left="2585" w:hanging="180"/>
      </w:pPr>
      <w:rPr>
        <w:rFonts w:cs="Times New Roman"/>
      </w:rPr>
    </w:lvl>
    <w:lvl w:ilvl="3" w:tentative="1">
      <w:start w:val="1"/>
      <w:numFmt w:val="decimal"/>
      <w:lvlText w:val="%4."/>
      <w:lvlJc w:val="left"/>
      <w:pPr>
        <w:ind w:left="3305" w:hanging="360"/>
      </w:pPr>
      <w:rPr>
        <w:rFonts w:cs="Times New Roman"/>
      </w:rPr>
    </w:lvl>
    <w:lvl w:ilvl="4" w:tentative="1">
      <w:start w:val="1"/>
      <w:numFmt w:val="lowerLetter"/>
      <w:lvlText w:val="%5."/>
      <w:lvlJc w:val="left"/>
      <w:pPr>
        <w:ind w:left="4025" w:hanging="360"/>
      </w:pPr>
      <w:rPr>
        <w:rFonts w:cs="Times New Roman"/>
      </w:rPr>
    </w:lvl>
    <w:lvl w:ilvl="5" w:tentative="1">
      <w:start w:val="1"/>
      <w:numFmt w:val="lowerRoman"/>
      <w:lvlText w:val="%6."/>
      <w:lvlJc w:val="right"/>
      <w:pPr>
        <w:ind w:left="4745" w:hanging="180"/>
      </w:pPr>
      <w:rPr>
        <w:rFonts w:cs="Times New Roman"/>
      </w:rPr>
    </w:lvl>
    <w:lvl w:ilvl="6" w:tentative="1">
      <w:start w:val="1"/>
      <w:numFmt w:val="decimal"/>
      <w:lvlText w:val="%7."/>
      <w:lvlJc w:val="left"/>
      <w:pPr>
        <w:ind w:left="5465" w:hanging="360"/>
      </w:pPr>
      <w:rPr>
        <w:rFonts w:cs="Times New Roman"/>
      </w:rPr>
    </w:lvl>
    <w:lvl w:ilvl="7" w:tentative="1">
      <w:start w:val="1"/>
      <w:numFmt w:val="lowerLetter"/>
      <w:lvlText w:val="%8."/>
      <w:lvlJc w:val="left"/>
      <w:pPr>
        <w:ind w:left="6185" w:hanging="360"/>
      </w:pPr>
      <w:rPr>
        <w:rFonts w:cs="Times New Roman"/>
      </w:rPr>
    </w:lvl>
    <w:lvl w:ilvl="8" w:tentative="1">
      <w:start w:val="1"/>
      <w:numFmt w:val="lowerRoman"/>
      <w:lvlText w:val="%9."/>
      <w:lvlJc w:val="right"/>
      <w:pPr>
        <w:ind w:left="6905" w:hanging="180"/>
      </w:pPr>
      <w:rPr>
        <w:rFonts w:cs="Times New Roman"/>
      </w:rPr>
    </w:lvl>
  </w:abstractNum>
  <w:abstractNum w:abstractNumId="33" w15:restartNumberingAfterBreak="0">
    <w:nsid w:val="62227E2A"/>
    <w:multiLevelType w:val="multilevel"/>
    <w:tmpl w:val="FF340B72"/>
    <w:lvl w:ilvl="0">
      <w:start w:val="1"/>
      <w:numFmt w:val="decimal"/>
      <w:lvlText w:val="%1."/>
      <w:lvlJc w:val="left"/>
      <w:pPr>
        <w:tabs>
          <w:tab w:val="num" w:pos="643"/>
        </w:tabs>
        <w:ind w:left="643" w:hanging="360"/>
      </w:pPr>
      <w:rPr>
        <w:rFonts w:cs="Times New Roman"/>
        <w:b w:val="0"/>
        <w:i w:val="0"/>
        <w:sz w:val="22"/>
        <w:szCs w:val="22"/>
      </w:rPr>
    </w:lvl>
    <w:lvl w:ilvl="1">
      <w:numFmt w:val="decimal"/>
      <w:lvlText w:val=""/>
      <w:lvlJc w:val="left"/>
      <w:pPr>
        <w:ind w:left="283" w:firstLine="0"/>
      </w:p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34" w15:restartNumberingAfterBreak="0">
    <w:nsid w:val="6DD963CE"/>
    <w:multiLevelType w:val="singleLevel"/>
    <w:tmpl w:val="7B10AF04"/>
    <w:lvl w:ilvl="0">
      <w:start w:val="1"/>
      <w:numFmt w:val="bullet"/>
      <w:lvlText w:val=""/>
      <w:lvlJc w:val="left"/>
      <w:pPr>
        <w:tabs>
          <w:tab w:val="num" w:pos="1352"/>
        </w:tabs>
        <w:ind w:left="1352" w:hanging="360"/>
      </w:pPr>
      <w:rPr>
        <w:rFonts w:ascii="Symbol" w:hAnsi="Symbol" w:hint="default"/>
      </w:rPr>
    </w:lvl>
  </w:abstractNum>
  <w:abstractNum w:abstractNumId="35" w15:restartNumberingAfterBreak="0">
    <w:nsid w:val="6F1A1791"/>
    <w:multiLevelType w:val="singleLevel"/>
    <w:tmpl w:val="04050017"/>
    <w:lvl w:ilvl="0">
      <w:start w:val="1"/>
      <w:numFmt w:val="lowerLetter"/>
      <w:lvlText w:val="%1)"/>
      <w:lvlJc w:val="left"/>
      <w:pPr>
        <w:tabs>
          <w:tab w:val="num" w:pos="360"/>
        </w:tabs>
        <w:ind w:left="360" w:hanging="36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3728E1"/>
    <w:multiLevelType w:val="hybridMultilevel"/>
    <w:tmpl w:val="F89E5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102930"/>
    <w:multiLevelType w:val="hybridMultilevel"/>
    <w:tmpl w:val="5D5025AE"/>
    <w:lvl w:ilvl="0" w:tplc="DB528FD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19"/>
  </w:num>
  <w:num w:numId="4">
    <w:abstractNumId w:val="38"/>
  </w:num>
  <w:num w:numId="5">
    <w:abstractNumId w:val="12"/>
  </w:num>
  <w:num w:numId="6">
    <w:abstractNumId w:val="28"/>
  </w:num>
  <w:num w:numId="7">
    <w:abstractNumId w:val="7"/>
  </w:num>
  <w:num w:numId="8">
    <w:abstractNumId w:val="11"/>
  </w:num>
  <w:num w:numId="9">
    <w:abstractNumId w:val="1"/>
  </w:num>
  <w:num w:numId="10">
    <w:abstractNumId w:val="2"/>
  </w:num>
  <w:num w:numId="11">
    <w:abstractNumId w:val="3"/>
  </w:num>
  <w:num w:numId="12">
    <w:abstractNumId w:val="5"/>
  </w:num>
  <w:num w:numId="13">
    <w:abstractNumId w:val="6"/>
  </w:num>
  <w:num w:numId="14">
    <w:abstractNumId w:val="16"/>
    <w:lvlOverride w:ilvl="0">
      <w:startOverride w:val="1"/>
    </w:lvlOverride>
  </w:num>
  <w:num w:numId="15">
    <w:abstractNumId w:val="37"/>
  </w:num>
  <w:num w:numId="16">
    <w:abstractNumId w:val="10"/>
  </w:num>
  <w:num w:numId="17">
    <w:abstractNumId w:val="36"/>
  </w:num>
  <w:num w:numId="18">
    <w:abstractNumId w:val="22"/>
  </w:num>
  <w:num w:numId="19">
    <w:abstractNumId w:val="29"/>
  </w:num>
  <w:num w:numId="20">
    <w:abstractNumId w:val="26"/>
  </w:num>
  <w:num w:numId="21">
    <w:abstractNumId w:val="24"/>
  </w:num>
  <w:num w:numId="22">
    <w:abstractNumId w:val="32"/>
  </w:num>
  <w:num w:numId="23">
    <w:abstractNumId w:val="30"/>
  </w:num>
  <w:num w:numId="24">
    <w:abstractNumId w:val="35"/>
  </w:num>
  <w:num w:numId="25">
    <w:abstractNumId w:val="34"/>
  </w:num>
  <w:num w:numId="26">
    <w:abstractNumId w:val="21"/>
  </w:num>
  <w:num w:numId="27">
    <w:abstractNumId w:val="9"/>
  </w:num>
  <w:num w:numId="28">
    <w:abstractNumId w:val="20"/>
  </w:num>
  <w:num w:numId="29">
    <w:abstractNumId w:val="18"/>
  </w:num>
  <w:num w:numId="30">
    <w:abstractNumId w:val="13"/>
  </w:num>
  <w:num w:numId="31">
    <w:abstractNumId w:val="31"/>
  </w:num>
  <w:num w:numId="32">
    <w:abstractNumId w:val="25"/>
  </w:num>
  <w:num w:numId="33">
    <w:abstractNumId w:val="14"/>
  </w:num>
  <w:num w:numId="34">
    <w:abstractNumId w:val="17"/>
  </w:num>
  <w:num w:numId="35">
    <w:abstractNumId w:val="27"/>
  </w:num>
  <w:num w:numId="3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79"/>
    <w:rsid w:val="00002F6B"/>
    <w:rsid w:val="000145F1"/>
    <w:rsid w:val="00016493"/>
    <w:rsid w:val="000320E5"/>
    <w:rsid w:val="000367BC"/>
    <w:rsid w:val="00040DA3"/>
    <w:rsid w:val="000428B2"/>
    <w:rsid w:val="00042AD7"/>
    <w:rsid w:val="00055D5D"/>
    <w:rsid w:val="00057E15"/>
    <w:rsid w:val="00075F15"/>
    <w:rsid w:val="000801A8"/>
    <w:rsid w:val="00096518"/>
    <w:rsid w:val="000B6815"/>
    <w:rsid w:val="000B69E5"/>
    <w:rsid w:val="000C08CF"/>
    <w:rsid w:val="000C5F9A"/>
    <w:rsid w:val="000D20BE"/>
    <w:rsid w:val="000D6573"/>
    <w:rsid w:val="000E20A4"/>
    <w:rsid w:val="000E57BC"/>
    <w:rsid w:val="000F63D2"/>
    <w:rsid w:val="000F7130"/>
    <w:rsid w:val="00111175"/>
    <w:rsid w:val="001128AC"/>
    <w:rsid w:val="00120038"/>
    <w:rsid w:val="00130EC5"/>
    <w:rsid w:val="00134DE9"/>
    <w:rsid w:val="0014200F"/>
    <w:rsid w:val="001429AE"/>
    <w:rsid w:val="00162058"/>
    <w:rsid w:val="001631C8"/>
    <w:rsid w:val="001711BD"/>
    <w:rsid w:val="00182397"/>
    <w:rsid w:val="00183D7C"/>
    <w:rsid w:val="001852DF"/>
    <w:rsid w:val="00187A92"/>
    <w:rsid w:val="00197C15"/>
    <w:rsid w:val="001A26D5"/>
    <w:rsid w:val="001A317B"/>
    <w:rsid w:val="001A4AFD"/>
    <w:rsid w:val="001C0C5F"/>
    <w:rsid w:val="001C2D0D"/>
    <w:rsid w:val="001C5216"/>
    <w:rsid w:val="001D527B"/>
    <w:rsid w:val="001D6B32"/>
    <w:rsid w:val="001F5740"/>
    <w:rsid w:val="001F5984"/>
    <w:rsid w:val="00201DA2"/>
    <w:rsid w:val="0020658A"/>
    <w:rsid w:val="00211095"/>
    <w:rsid w:val="00225F54"/>
    <w:rsid w:val="00232B94"/>
    <w:rsid w:val="00236FFD"/>
    <w:rsid w:val="00237E4C"/>
    <w:rsid w:val="00240EAD"/>
    <w:rsid w:val="002528AB"/>
    <w:rsid w:val="00254E6B"/>
    <w:rsid w:val="002923D4"/>
    <w:rsid w:val="00293D62"/>
    <w:rsid w:val="002943B4"/>
    <w:rsid w:val="00295FDE"/>
    <w:rsid w:val="002A154A"/>
    <w:rsid w:val="002A3895"/>
    <w:rsid w:val="002B4B1A"/>
    <w:rsid w:val="002C7A3A"/>
    <w:rsid w:val="002D2FC3"/>
    <w:rsid w:val="002D43FB"/>
    <w:rsid w:val="002D7EFD"/>
    <w:rsid w:val="002F1D17"/>
    <w:rsid w:val="002F1EEA"/>
    <w:rsid w:val="002F29F1"/>
    <w:rsid w:val="00307880"/>
    <w:rsid w:val="00321877"/>
    <w:rsid w:val="00337382"/>
    <w:rsid w:val="00350FCA"/>
    <w:rsid w:val="00353C7E"/>
    <w:rsid w:val="00363575"/>
    <w:rsid w:val="00371D5E"/>
    <w:rsid w:val="003732B6"/>
    <w:rsid w:val="00375ED9"/>
    <w:rsid w:val="0037677B"/>
    <w:rsid w:val="00385149"/>
    <w:rsid w:val="0038619E"/>
    <w:rsid w:val="003A79EB"/>
    <w:rsid w:val="003C2DC5"/>
    <w:rsid w:val="003C5FE7"/>
    <w:rsid w:val="003D041F"/>
    <w:rsid w:val="003D7523"/>
    <w:rsid w:val="003F206F"/>
    <w:rsid w:val="003F3041"/>
    <w:rsid w:val="00402460"/>
    <w:rsid w:val="00404F91"/>
    <w:rsid w:val="00412BC7"/>
    <w:rsid w:val="00413085"/>
    <w:rsid w:val="004144EF"/>
    <w:rsid w:val="00443B3F"/>
    <w:rsid w:val="00451669"/>
    <w:rsid w:val="004552C4"/>
    <w:rsid w:val="0045787E"/>
    <w:rsid w:val="00461D57"/>
    <w:rsid w:val="00471854"/>
    <w:rsid w:val="004844E0"/>
    <w:rsid w:val="00486CEB"/>
    <w:rsid w:val="004A7747"/>
    <w:rsid w:val="004B57F6"/>
    <w:rsid w:val="004C2449"/>
    <w:rsid w:val="00501065"/>
    <w:rsid w:val="00510A3C"/>
    <w:rsid w:val="00532C4E"/>
    <w:rsid w:val="00556B08"/>
    <w:rsid w:val="005611AA"/>
    <w:rsid w:val="0056347F"/>
    <w:rsid w:val="00571271"/>
    <w:rsid w:val="005760CB"/>
    <w:rsid w:val="0059138C"/>
    <w:rsid w:val="00592E61"/>
    <w:rsid w:val="00592F38"/>
    <w:rsid w:val="005976DB"/>
    <w:rsid w:val="005A2CF9"/>
    <w:rsid w:val="005A60AB"/>
    <w:rsid w:val="005A6D86"/>
    <w:rsid w:val="005C3435"/>
    <w:rsid w:val="005C4582"/>
    <w:rsid w:val="005C47B6"/>
    <w:rsid w:val="005D46ED"/>
    <w:rsid w:val="005E528D"/>
    <w:rsid w:val="005F1189"/>
    <w:rsid w:val="005F3282"/>
    <w:rsid w:val="00605844"/>
    <w:rsid w:val="0061573C"/>
    <w:rsid w:val="0063198B"/>
    <w:rsid w:val="006337C2"/>
    <w:rsid w:val="00640602"/>
    <w:rsid w:val="0064134F"/>
    <w:rsid w:val="006539DC"/>
    <w:rsid w:val="00655BEB"/>
    <w:rsid w:val="0065622B"/>
    <w:rsid w:val="0066024D"/>
    <w:rsid w:val="0069095F"/>
    <w:rsid w:val="006926E3"/>
    <w:rsid w:val="00692B33"/>
    <w:rsid w:val="006A1847"/>
    <w:rsid w:val="006C249A"/>
    <w:rsid w:val="006D680D"/>
    <w:rsid w:val="006F0BA8"/>
    <w:rsid w:val="006F22B6"/>
    <w:rsid w:val="00703790"/>
    <w:rsid w:val="00724812"/>
    <w:rsid w:val="00740820"/>
    <w:rsid w:val="00751574"/>
    <w:rsid w:val="00754BA3"/>
    <w:rsid w:val="00765C86"/>
    <w:rsid w:val="00775F20"/>
    <w:rsid w:val="0077744E"/>
    <w:rsid w:val="007923AB"/>
    <w:rsid w:val="0079585C"/>
    <w:rsid w:val="007A151B"/>
    <w:rsid w:val="007A651D"/>
    <w:rsid w:val="007D34C5"/>
    <w:rsid w:val="007D4D6B"/>
    <w:rsid w:val="007E191B"/>
    <w:rsid w:val="007E6A41"/>
    <w:rsid w:val="007F576F"/>
    <w:rsid w:val="00804C77"/>
    <w:rsid w:val="00822BB6"/>
    <w:rsid w:val="00825067"/>
    <w:rsid w:val="00832C5A"/>
    <w:rsid w:val="0083562C"/>
    <w:rsid w:val="00850E24"/>
    <w:rsid w:val="008543F0"/>
    <w:rsid w:val="0085552C"/>
    <w:rsid w:val="008561E1"/>
    <w:rsid w:val="00861F20"/>
    <w:rsid w:val="008631F1"/>
    <w:rsid w:val="00866BFC"/>
    <w:rsid w:val="00872C3F"/>
    <w:rsid w:val="00875DE5"/>
    <w:rsid w:val="0088059A"/>
    <w:rsid w:val="008913F8"/>
    <w:rsid w:val="00897A56"/>
    <w:rsid w:val="008A05D8"/>
    <w:rsid w:val="008A33BD"/>
    <w:rsid w:val="008A3574"/>
    <w:rsid w:val="008B3928"/>
    <w:rsid w:val="008B3F3A"/>
    <w:rsid w:val="008D1E2E"/>
    <w:rsid w:val="008E16B3"/>
    <w:rsid w:val="008E299B"/>
    <w:rsid w:val="009024C8"/>
    <w:rsid w:val="00912A24"/>
    <w:rsid w:val="00931268"/>
    <w:rsid w:val="00936B24"/>
    <w:rsid w:val="00972642"/>
    <w:rsid w:val="009B4008"/>
    <w:rsid w:val="009B57E2"/>
    <w:rsid w:val="009C30F3"/>
    <w:rsid w:val="009C4C51"/>
    <w:rsid w:val="009C788B"/>
    <w:rsid w:val="009D3719"/>
    <w:rsid w:val="009D6F31"/>
    <w:rsid w:val="009E4317"/>
    <w:rsid w:val="009E71F1"/>
    <w:rsid w:val="009F4B7D"/>
    <w:rsid w:val="009F502B"/>
    <w:rsid w:val="00A139A0"/>
    <w:rsid w:val="00A50220"/>
    <w:rsid w:val="00A52D8A"/>
    <w:rsid w:val="00A56948"/>
    <w:rsid w:val="00A56FE4"/>
    <w:rsid w:val="00A62751"/>
    <w:rsid w:val="00AA2B14"/>
    <w:rsid w:val="00AA6B70"/>
    <w:rsid w:val="00AA766C"/>
    <w:rsid w:val="00AB0B99"/>
    <w:rsid w:val="00AC4A35"/>
    <w:rsid w:val="00AC5660"/>
    <w:rsid w:val="00AE161B"/>
    <w:rsid w:val="00AE7239"/>
    <w:rsid w:val="00B04EC2"/>
    <w:rsid w:val="00B16F9A"/>
    <w:rsid w:val="00B178D1"/>
    <w:rsid w:val="00B24C45"/>
    <w:rsid w:val="00B463E5"/>
    <w:rsid w:val="00B60BE4"/>
    <w:rsid w:val="00B70FAF"/>
    <w:rsid w:val="00B74067"/>
    <w:rsid w:val="00B84F72"/>
    <w:rsid w:val="00B91E41"/>
    <w:rsid w:val="00B94BCB"/>
    <w:rsid w:val="00B95FBD"/>
    <w:rsid w:val="00BA023F"/>
    <w:rsid w:val="00BA0DAA"/>
    <w:rsid w:val="00BA37B9"/>
    <w:rsid w:val="00BC5D08"/>
    <w:rsid w:val="00BD1B98"/>
    <w:rsid w:val="00BD7B85"/>
    <w:rsid w:val="00BF1682"/>
    <w:rsid w:val="00BF2D84"/>
    <w:rsid w:val="00BF3649"/>
    <w:rsid w:val="00BF773C"/>
    <w:rsid w:val="00C205DF"/>
    <w:rsid w:val="00C210BA"/>
    <w:rsid w:val="00C21B3B"/>
    <w:rsid w:val="00C23C70"/>
    <w:rsid w:val="00C54F06"/>
    <w:rsid w:val="00C55B1A"/>
    <w:rsid w:val="00C605B6"/>
    <w:rsid w:val="00C65F03"/>
    <w:rsid w:val="00C66216"/>
    <w:rsid w:val="00C932A8"/>
    <w:rsid w:val="00CA62E1"/>
    <w:rsid w:val="00CB0945"/>
    <w:rsid w:val="00CB295C"/>
    <w:rsid w:val="00CB4FC9"/>
    <w:rsid w:val="00CC4964"/>
    <w:rsid w:val="00CC4A7F"/>
    <w:rsid w:val="00CC5579"/>
    <w:rsid w:val="00CD0028"/>
    <w:rsid w:val="00CD6549"/>
    <w:rsid w:val="00CE39C4"/>
    <w:rsid w:val="00CF40B1"/>
    <w:rsid w:val="00D10DD6"/>
    <w:rsid w:val="00D23E0B"/>
    <w:rsid w:val="00D3582A"/>
    <w:rsid w:val="00D42C12"/>
    <w:rsid w:val="00D4320E"/>
    <w:rsid w:val="00D53AC2"/>
    <w:rsid w:val="00D65766"/>
    <w:rsid w:val="00D752F3"/>
    <w:rsid w:val="00D76D6B"/>
    <w:rsid w:val="00DA14E3"/>
    <w:rsid w:val="00DA224F"/>
    <w:rsid w:val="00DD054C"/>
    <w:rsid w:val="00DD67B4"/>
    <w:rsid w:val="00DD77E3"/>
    <w:rsid w:val="00DE4FC3"/>
    <w:rsid w:val="00DF1323"/>
    <w:rsid w:val="00E02789"/>
    <w:rsid w:val="00E05A4B"/>
    <w:rsid w:val="00E10CD3"/>
    <w:rsid w:val="00E1446A"/>
    <w:rsid w:val="00E23BBB"/>
    <w:rsid w:val="00E25827"/>
    <w:rsid w:val="00E276C5"/>
    <w:rsid w:val="00E32582"/>
    <w:rsid w:val="00E42093"/>
    <w:rsid w:val="00E425C7"/>
    <w:rsid w:val="00E47267"/>
    <w:rsid w:val="00E50080"/>
    <w:rsid w:val="00E547BC"/>
    <w:rsid w:val="00E7280F"/>
    <w:rsid w:val="00E72A69"/>
    <w:rsid w:val="00E814C4"/>
    <w:rsid w:val="00E820D9"/>
    <w:rsid w:val="00E86771"/>
    <w:rsid w:val="00E94493"/>
    <w:rsid w:val="00E958EB"/>
    <w:rsid w:val="00EB23D4"/>
    <w:rsid w:val="00EC0CFA"/>
    <w:rsid w:val="00EC3B1E"/>
    <w:rsid w:val="00EC4B32"/>
    <w:rsid w:val="00EE02D2"/>
    <w:rsid w:val="00F026A9"/>
    <w:rsid w:val="00F167A1"/>
    <w:rsid w:val="00F20845"/>
    <w:rsid w:val="00F221EE"/>
    <w:rsid w:val="00F22841"/>
    <w:rsid w:val="00F231EA"/>
    <w:rsid w:val="00F41807"/>
    <w:rsid w:val="00F4546F"/>
    <w:rsid w:val="00F57281"/>
    <w:rsid w:val="00F774D6"/>
    <w:rsid w:val="00F87A28"/>
    <w:rsid w:val="00F903B7"/>
    <w:rsid w:val="00FA2290"/>
    <w:rsid w:val="00FB2A6B"/>
    <w:rsid w:val="00FB626D"/>
    <w:rsid w:val="00FB6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40BEF"/>
  <w15:docId w15:val="{EE782628-A727-4978-B0A0-4E0DDF68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00F"/>
    <w:pPr>
      <w:widowControl w:val="0"/>
      <w:suppressAutoHyphens/>
    </w:pPr>
    <w:rPr>
      <w:sz w:val="24"/>
      <w:szCs w:val="20"/>
    </w:rPr>
  </w:style>
  <w:style w:type="paragraph" w:styleId="Nadpis1">
    <w:name w:val="heading 1"/>
    <w:basedOn w:val="Normln"/>
    <w:next w:val="Normln"/>
    <w:link w:val="Nadpis1Char"/>
    <w:uiPriority w:val="99"/>
    <w:qFormat/>
    <w:rsid w:val="00CC5579"/>
    <w:pPr>
      <w:keepNext/>
      <w:widowControl/>
      <w:suppressAutoHyphens w:val="0"/>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locked/>
    <w:rsid w:val="00850E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locked/>
    <w:rsid w:val="00850E2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C5579"/>
    <w:rPr>
      <w:rFonts w:ascii="Arial" w:hAnsi="Arial" w:cs="Times New Roman"/>
      <w:b/>
      <w:kern w:val="32"/>
      <w:sz w:val="32"/>
      <w:lang w:val="cs-CZ" w:eastAsia="cs-CZ"/>
    </w:rPr>
  </w:style>
  <w:style w:type="character" w:styleId="Hypertextovodkaz">
    <w:name w:val="Hyperlink"/>
    <w:basedOn w:val="Standardnpsmoodstavce"/>
    <w:uiPriority w:val="99"/>
    <w:rsid w:val="00CC5579"/>
    <w:rPr>
      <w:rFonts w:cs="Times New Roman"/>
      <w:color w:val="000080"/>
      <w:u w:val="single"/>
    </w:rPr>
  </w:style>
  <w:style w:type="paragraph" w:styleId="Nzev">
    <w:name w:val="Title"/>
    <w:basedOn w:val="Normln"/>
    <w:next w:val="Podnadpis"/>
    <w:link w:val="NzevChar"/>
    <w:uiPriority w:val="99"/>
    <w:qFormat/>
    <w:rsid w:val="00CC5579"/>
    <w:pPr>
      <w:jc w:val="center"/>
    </w:pPr>
    <w:rPr>
      <w:b/>
      <w:bCs/>
      <w:sz w:val="32"/>
    </w:rPr>
  </w:style>
  <w:style w:type="character" w:customStyle="1" w:styleId="NzevChar">
    <w:name w:val="Název Char"/>
    <w:basedOn w:val="Standardnpsmoodstavce"/>
    <w:link w:val="Nzev"/>
    <w:uiPriority w:val="99"/>
    <w:locked/>
    <w:rsid w:val="0066024D"/>
    <w:rPr>
      <w:rFonts w:ascii="Cambria" w:hAnsi="Cambria" w:cs="Times New Roman"/>
      <w:b/>
      <w:bCs/>
      <w:kern w:val="28"/>
      <w:sz w:val="32"/>
      <w:szCs w:val="32"/>
    </w:rPr>
  </w:style>
  <w:style w:type="paragraph" w:styleId="Podnadpis">
    <w:name w:val="Subtitle"/>
    <w:basedOn w:val="Normln"/>
    <w:link w:val="PodnadpisChar"/>
    <w:uiPriority w:val="99"/>
    <w:qFormat/>
    <w:rsid w:val="00CC5579"/>
    <w:pPr>
      <w:spacing w:after="60"/>
      <w:jc w:val="center"/>
      <w:outlineLvl w:val="1"/>
    </w:pPr>
    <w:rPr>
      <w:rFonts w:ascii="Arial" w:hAnsi="Arial" w:cs="Arial"/>
      <w:szCs w:val="24"/>
    </w:rPr>
  </w:style>
  <w:style w:type="character" w:customStyle="1" w:styleId="PodnadpisChar">
    <w:name w:val="Podnadpis Char"/>
    <w:basedOn w:val="Standardnpsmoodstavce"/>
    <w:link w:val="Podnadpis"/>
    <w:uiPriority w:val="99"/>
    <w:locked/>
    <w:rsid w:val="0066024D"/>
    <w:rPr>
      <w:rFonts w:ascii="Cambria" w:hAnsi="Cambria" w:cs="Times New Roman"/>
      <w:sz w:val="24"/>
      <w:szCs w:val="24"/>
    </w:rPr>
  </w:style>
  <w:style w:type="paragraph" w:styleId="Zkladntext">
    <w:name w:val="Body Text"/>
    <w:basedOn w:val="Normln"/>
    <w:link w:val="ZkladntextChar"/>
    <w:uiPriority w:val="99"/>
    <w:rsid w:val="00CC5579"/>
    <w:pPr>
      <w:jc w:val="both"/>
    </w:pPr>
    <w:rPr>
      <w:b/>
      <w:bCs/>
    </w:rPr>
  </w:style>
  <w:style w:type="character" w:customStyle="1" w:styleId="ZkladntextChar">
    <w:name w:val="Základní text Char"/>
    <w:basedOn w:val="Standardnpsmoodstavce"/>
    <w:link w:val="Zkladntext"/>
    <w:uiPriority w:val="99"/>
    <w:semiHidden/>
    <w:locked/>
    <w:rsid w:val="0066024D"/>
    <w:rPr>
      <w:rFonts w:cs="Times New Roman"/>
      <w:sz w:val="20"/>
      <w:szCs w:val="20"/>
    </w:rPr>
  </w:style>
  <w:style w:type="paragraph" w:customStyle="1" w:styleId="Odstavecseseznamem1">
    <w:name w:val="Odstavec se seznamem1"/>
    <w:basedOn w:val="Normln"/>
    <w:uiPriority w:val="99"/>
    <w:rsid w:val="00F20845"/>
    <w:pPr>
      <w:widowControl/>
      <w:suppressAutoHyphens w:val="0"/>
      <w:ind w:left="720"/>
      <w:contextualSpacing/>
    </w:pPr>
    <w:rPr>
      <w:szCs w:val="24"/>
    </w:rPr>
  </w:style>
  <w:style w:type="paragraph" w:customStyle="1" w:styleId="msonormalcxspmiddle">
    <w:name w:val="msonormalcxspmiddle"/>
    <w:basedOn w:val="Normln"/>
    <w:uiPriority w:val="99"/>
    <w:rsid w:val="00F20845"/>
    <w:pPr>
      <w:widowControl/>
      <w:suppressAutoHyphens w:val="0"/>
      <w:spacing w:before="100" w:beforeAutospacing="1" w:after="100" w:afterAutospacing="1"/>
    </w:pPr>
    <w:rPr>
      <w:szCs w:val="24"/>
    </w:rPr>
  </w:style>
  <w:style w:type="paragraph" w:customStyle="1" w:styleId="msonormalcxsplast">
    <w:name w:val="msonormalcxsplast"/>
    <w:basedOn w:val="Normln"/>
    <w:uiPriority w:val="99"/>
    <w:rsid w:val="00F20845"/>
    <w:pPr>
      <w:widowControl/>
      <w:suppressAutoHyphens w:val="0"/>
      <w:spacing w:before="100" w:beforeAutospacing="1" w:after="100" w:afterAutospacing="1"/>
    </w:pPr>
    <w:rPr>
      <w:szCs w:val="24"/>
    </w:rPr>
  </w:style>
  <w:style w:type="character" w:customStyle="1" w:styleId="HeaderChar">
    <w:name w:val="Header Char"/>
    <w:uiPriority w:val="99"/>
    <w:locked/>
    <w:rsid w:val="00571271"/>
    <w:rPr>
      <w:rFonts w:eastAsia="Times New Roman"/>
      <w:sz w:val="22"/>
      <w:lang w:eastAsia="cs-CZ"/>
    </w:rPr>
  </w:style>
  <w:style w:type="paragraph" w:styleId="Zhlav">
    <w:name w:val="header"/>
    <w:basedOn w:val="Normln"/>
    <w:link w:val="ZhlavChar"/>
    <w:uiPriority w:val="99"/>
    <w:rsid w:val="00571271"/>
    <w:pPr>
      <w:widowControl/>
      <w:tabs>
        <w:tab w:val="center" w:pos="4536"/>
        <w:tab w:val="right" w:pos="9072"/>
      </w:tabs>
      <w:suppressAutoHyphens w:val="0"/>
    </w:pPr>
    <w:rPr>
      <w:sz w:val="22"/>
    </w:rPr>
  </w:style>
  <w:style w:type="character" w:customStyle="1" w:styleId="ZhlavChar">
    <w:name w:val="Záhlaví Char"/>
    <w:basedOn w:val="Standardnpsmoodstavce"/>
    <w:link w:val="Zhlav"/>
    <w:uiPriority w:val="99"/>
    <w:semiHidden/>
    <w:locked/>
    <w:rsid w:val="0066024D"/>
    <w:rPr>
      <w:rFonts w:cs="Times New Roman"/>
      <w:sz w:val="20"/>
      <w:szCs w:val="20"/>
    </w:rPr>
  </w:style>
  <w:style w:type="character" w:customStyle="1" w:styleId="BodyText3Char">
    <w:name w:val="Body Text 3 Char"/>
    <w:uiPriority w:val="99"/>
    <w:locked/>
    <w:rsid w:val="00571271"/>
    <w:rPr>
      <w:rFonts w:ascii="Arial" w:hAnsi="Arial"/>
      <w:sz w:val="16"/>
      <w:lang w:eastAsia="cs-CZ"/>
    </w:rPr>
  </w:style>
  <w:style w:type="paragraph" w:styleId="Zkladntext3">
    <w:name w:val="Body Text 3"/>
    <w:basedOn w:val="Normln"/>
    <w:link w:val="Zkladntext3Char"/>
    <w:uiPriority w:val="99"/>
    <w:rsid w:val="00571271"/>
    <w:pPr>
      <w:widowControl/>
      <w:suppressAutoHyphens w:val="0"/>
      <w:spacing w:after="120"/>
    </w:pPr>
    <w:rPr>
      <w:rFonts w:ascii="Arial" w:hAnsi="Arial"/>
      <w:sz w:val="16"/>
    </w:rPr>
  </w:style>
  <w:style w:type="character" w:customStyle="1" w:styleId="Zkladntext3Char">
    <w:name w:val="Základní text 3 Char"/>
    <w:basedOn w:val="Standardnpsmoodstavce"/>
    <w:link w:val="Zkladntext3"/>
    <w:uiPriority w:val="99"/>
    <w:semiHidden/>
    <w:locked/>
    <w:rsid w:val="0066024D"/>
    <w:rPr>
      <w:rFonts w:cs="Times New Roman"/>
      <w:sz w:val="16"/>
      <w:szCs w:val="16"/>
    </w:rPr>
  </w:style>
  <w:style w:type="character" w:customStyle="1" w:styleId="BodyTextIndent2Char">
    <w:name w:val="Body Text Indent 2 Char"/>
    <w:uiPriority w:val="99"/>
    <w:locked/>
    <w:rsid w:val="00571271"/>
    <w:rPr>
      <w:rFonts w:eastAsia="Times New Roman"/>
      <w:sz w:val="22"/>
      <w:lang w:eastAsia="cs-CZ"/>
    </w:rPr>
  </w:style>
  <w:style w:type="paragraph" w:styleId="Zkladntextodsazen2">
    <w:name w:val="Body Text Indent 2"/>
    <w:basedOn w:val="Normln"/>
    <w:link w:val="Zkladntextodsazen2Char"/>
    <w:uiPriority w:val="99"/>
    <w:rsid w:val="00571271"/>
    <w:pPr>
      <w:widowControl/>
      <w:suppressAutoHyphens w:val="0"/>
      <w:spacing w:after="120" w:line="480" w:lineRule="auto"/>
      <w:ind w:left="283"/>
    </w:pPr>
    <w:rPr>
      <w:sz w:val="22"/>
    </w:rPr>
  </w:style>
  <w:style w:type="character" w:customStyle="1" w:styleId="Zkladntextodsazen2Char">
    <w:name w:val="Základní text odsazený 2 Char"/>
    <w:basedOn w:val="Standardnpsmoodstavce"/>
    <w:link w:val="Zkladntextodsazen2"/>
    <w:uiPriority w:val="99"/>
    <w:semiHidden/>
    <w:locked/>
    <w:rsid w:val="0066024D"/>
    <w:rPr>
      <w:rFonts w:cs="Times New Roman"/>
      <w:sz w:val="20"/>
      <w:szCs w:val="20"/>
    </w:rPr>
  </w:style>
  <w:style w:type="paragraph" w:styleId="Zpat">
    <w:name w:val="footer"/>
    <w:basedOn w:val="Normln"/>
    <w:link w:val="ZpatChar"/>
    <w:uiPriority w:val="99"/>
    <w:rsid w:val="00E7280F"/>
    <w:pPr>
      <w:tabs>
        <w:tab w:val="center" w:pos="4536"/>
        <w:tab w:val="right" w:pos="9072"/>
      </w:tabs>
    </w:pPr>
  </w:style>
  <w:style w:type="character" w:customStyle="1" w:styleId="ZpatChar">
    <w:name w:val="Zápatí Char"/>
    <w:basedOn w:val="Standardnpsmoodstavce"/>
    <w:link w:val="Zpat"/>
    <w:uiPriority w:val="99"/>
    <w:locked/>
    <w:rsid w:val="00E7280F"/>
    <w:rPr>
      <w:rFonts w:eastAsia="Times New Roman" w:cs="Times New Roman"/>
      <w:sz w:val="24"/>
    </w:rPr>
  </w:style>
  <w:style w:type="paragraph" w:styleId="Textbubliny">
    <w:name w:val="Balloon Text"/>
    <w:basedOn w:val="Normln"/>
    <w:link w:val="TextbublinyChar"/>
    <w:uiPriority w:val="99"/>
    <w:semiHidden/>
    <w:rsid w:val="00E7280F"/>
    <w:rPr>
      <w:rFonts w:ascii="Tahoma" w:hAnsi="Tahoma"/>
      <w:sz w:val="16"/>
      <w:szCs w:val="16"/>
    </w:rPr>
  </w:style>
  <w:style w:type="character" w:customStyle="1" w:styleId="TextbublinyChar">
    <w:name w:val="Text bubliny Char"/>
    <w:basedOn w:val="Standardnpsmoodstavce"/>
    <w:link w:val="Textbubliny"/>
    <w:uiPriority w:val="99"/>
    <w:semiHidden/>
    <w:locked/>
    <w:rsid w:val="00E7280F"/>
    <w:rPr>
      <w:rFonts w:ascii="Tahoma" w:hAnsi="Tahoma" w:cs="Times New Roman"/>
      <w:sz w:val="16"/>
    </w:rPr>
  </w:style>
  <w:style w:type="character" w:styleId="slostrnky">
    <w:name w:val="page number"/>
    <w:basedOn w:val="Standardnpsmoodstavce"/>
    <w:uiPriority w:val="99"/>
    <w:rsid w:val="00E7280F"/>
    <w:rPr>
      <w:rFonts w:cs="Times New Roman"/>
    </w:rPr>
  </w:style>
  <w:style w:type="paragraph" w:styleId="Odstavecseseznamem">
    <w:name w:val="List Paragraph"/>
    <w:basedOn w:val="Normln"/>
    <w:uiPriority w:val="34"/>
    <w:qFormat/>
    <w:rsid w:val="001128AC"/>
    <w:pPr>
      <w:widowControl/>
      <w:suppressAutoHyphens w:val="0"/>
      <w:ind w:left="720"/>
      <w:contextualSpacing/>
    </w:pPr>
    <w:rPr>
      <w:rFonts w:ascii="Calibri" w:hAnsi="Calibri"/>
      <w:sz w:val="22"/>
      <w:szCs w:val="22"/>
    </w:rPr>
  </w:style>
  <w:style w:type="character" w:styleId="Odkaznakoment">
    <w:name w:val="annotation reference"/>
    <w:basedOn w:val="Standardnpsmoodstavce"/>
    <w:uiPriority w:val="99"/>
    <w:semiHidden/>
    <w:rsid w:val="0064134F"/>
    <w:rPr>
      <w:rFonts w:cs="Times New Roman"/>
      <w:sz w:val="16"/>
    </w:rPr>
  </w:style>
  <w:style w:type="paragraph" w:styleId="Textkomente">
    <w:name w:val="annotation text"/>
    <w:basedOn w:val="Normln"/>
    <w:link w:val="TextkomenteChar"/>
    <w:uiPriority w:val="99"/>
    <w:semiHidden/>
    <w:rsid w:val="0064134F"/>
    <w:rPr>
      <w:sz w:val="20"/>
    </w:rPr>
  </w:style>
  <w:style w:type="character" w:customStyle="1" w:styleId="TextkomenteChar">
    <w:name w:val="Text komentáře Char"/>
    <w:basedOn w:val="Standardnpsmoodstavce"/>
    <w:link w:val="Textkomente"/>
    <w:uiPriority w:val="99"/>
    <w:semiHidden/>
    <w:locked/>
    <w:rsid w:val="0064134F"/>
    <w:rPr>
      <w:rFonts w:eastAsia="Times New Roman" w:cs="Times New Roman"/>
    </w:rPr>
  </w:style>
  <w:style w:type="paragraph" w:styleId="Pedmtkomente">
    <w:name w:val="annotation subject"/>
    <w:basedOn w:val="Textkomente"/>
    <w:next w:val="Textkomente"/>
    <w:link w:val="PedmtkomenteChar"/>
    <w:uiPriority w:val="99"/>
    <w:semiHidden/>
    <w:rsid w:val="0064134F"/>
    <w:rPr>
      <w:b/>
      <w:bCs/>
    </w:rPr>
  </w:style>
  <w:style w:type="character" w:customStyle="1" w:styleId="PedmtkomenteChar">
    <w:name w:val="Předmět komentáře Char"/>
    <w:basedOn w:val="TextkomenteChar"/>
    <w:link w:val="Pedmtkomente"/>
    <w:uiPriority w:val="99"/>
    <w:semiHidden/>
    <w:locked/>
    <w:rsid w:val="0064134F"/>
    <w:rPr>
      <w:rFonts w:eastAsia="Times New Roman" w:cs="Times New Roman"/>
      <w:b/>
    </w:rPr>
  </w:style>
  <w:style w:type="character" w:customStyle="1" w:styleId="Zkladntext2">
    <w:name w:val="Základní text (2)_"/>
    <w:link w:val="Zkladntext20"/>
    <w:uiPriority w:val="99"/>
    <w:locked/>
    <w:rsid w:val="00BF2D84"/>
    <w:rPr>
      <w:shd w:val="clear" w:color="auto" w:fill="FFFFFF"/>
    </w:rPr>
  </w:style>
  <w:style w:type="paragraph" w:customStyle="1" w:styleId="Zkladntext20">
    <w:name w:val="Základní text (2)"/>
    <w:basedOn w:val="Normln"/>
    <w:link w:val="Zkladntext2"/>
    <w:uiPriority w:val="99"/>
    <w:rsid w:val="00BF2D84"/>
    <w:pPr>
      <w:shd w:val="clear" w:color="auto" w:fill="FFFFFF"/>
      <w:suppressAutoHyphens w:val="0"/>
      <w:spacing w:line="274" w:lineRule="exact"/>
      <w:ind w:hanging="420"/>
    </w:pPr>
    <w:rPr>
      <w:noProof/>
      <w:sz w:val="20"/>
      <w:shd w:val="clear" w:color="auto" w:fill="FFFFFF"/>
    </w:rPr>
  </w:style>
  <w:style w:type="paragraph" w:styleId="Normlnweb">
    <w:name w:val="Normal (Web)"/>
    <w:basedOn w:val="Normln"/>
    <w:uiPriority w:val="99"/>
    <w:unhideWhenUsed/>
    <w:rsid w:val="009F4B7D"/>
    <w:pPr>
      <w:widowControl/>
      <w:suppressAutoHyphens w:val="0"/>
      <w:spacing w:before="100" w:beforeAutospacing="1" w:after="100" w:afterAutospacing="1"/>
    </w:pPr>
    <w:rPr>
      <w:szCs w:val="24"/>
    </w:rPr>
  </w:style>
  <w:style w:type="paragraph" w:customStyle="1" w:styleId="NADPISCENNETUC">
    <w:name w:val="NADPIS CENNETUC"/>
    <w:basedOn w:val="Normln"/>
    <w:rsid w:val="00412BC7"/>
    <w:pPr>
      <w:keepNext/>
      <w:keepLines/>
      <w:widowControl/>
      <w:suppressAutoHyphens w:val="0"/>
      <w:overflowPunct w:val="0"/>
      <w:autoSpaceDE w:val="0"/>
      <w:autoSpaceDN w:val="0"/>
      <w:adjustRightInd w:val="0"/>
      <w:spacing w:before="120" w:after="60"/>
      <w:jc w:val="center"/>
      <w:textAlignment w:val="baseline"/>
    </w:pPr>
    <w:rPr>
      <w:sz w:val="20"/>
    </w:rPr>
  </w:style>
  <w:style w:type="paragraph" w:customStyle="1" w:styleId="ind11">
    <w:name w:val="ind11"/>
    <w:basedOn w:val="Normln"/>
    <w:uiPriority w:val="99"/>
    <w:semiHidden/>
    <w:rsid w:val="002C7A3A"/>
    <w:pPr>
      <w:widowControl/>
      <w:suppressAutoHyphens w:val="0"/>
      <w:spacing w:before="100" w:beforeAutospacing="1" w:after="144" w:line="240" w:lineRule="atLeast"/>
      <w:ind w:firstLine="288"/>
      <w:jc w:val="both"/>
    </w:pPr>
    <w:rPr>
      <w:szCs w:val="24"/>
    </w:rPr>
  </w:style>
  <w:style w:type="paragraph" w:customStyle="1" w:styleId="HLAVICKA">
    <w:name w:val="HLAVICKA"/>
    <w:basedOn w:val="Normln"/>
    <w:rsid w:val="005F1189"/>
    <w:pPr>
      <w:keepLines/>
      <w:widowControl/>
      <w:tabs>
        <w:tab w:val="left" w:pos="284"/>
        <w:tab w:val="left" w:pos="1145"/>
      </w:tabs>
      <w:suppressAutoHyphens w:val="0"/>
      <w:overflowPunct w:val="0"/>
      <w:autoSpaceDE w:val="0"/>
      <w:autoSpaceDN w:val="0"/>
      <w:adjustRightInd w:val="0"/>
      <w:spacing w:after="60"/>
      <w:textAlignment w:val="baseline"/>
    </w:pPr>
    <w:rPr>
      <w:sz w:val="20"/>
    </w:rPr>
  </w:style>
  <w:style w:type="character" w:customStyle="1" w:styleId="Nevyeenzmnka1">
    <w:name w:val="Nevyřešená zmínka1"/>
    <w:basedOn w:val="Standardnpsmoodstavce"/>
    <w:uiPriority w:val="99"/>
    <w:semiHidden/>
    <w:unhideWhenUsed/>
    <w:rsid w:val="00AA6B70"/>
    <w:rPr>
      <w:color w:val="605E5C"/>
      <w:shd w:val="clear" w:color="auto" w:fill="E1DFDD"/>
    </w:rPr>
  </w:style>
  <w:style w:type="character" w:customStyle="1" w:styleId="UnresolvedMention">
    <w:name w:val="Unresolved Mention"/>
    <w:basedOn w:val="Standardnpsmoodstavce"/>
    <w:uiPriority w:val="99"/>
    <w:semiHidden/>
    <w:unhideWhenUsed/>
    <w:rsid w:val="004844E0"/>
    <w:rPr>
      <w:color w:val="605E5C"/>
      <w:shd w:val="clear" w:color="auto" w:fill="E1DFDD"/>
    </w:rPr>
  </w:style>
  <w:style w:type="character" w:customStyle="1" w:styleId="Nadpis2Char">
    <w:name w:val="Nadpis 2 Char"/>
    <w:basedOn w:val="Standardnpsmoodstavce"/>
    <w:link w:val="Nadpis2"/>
    <w:semiHidden/>
    <w:rsid w:val="00850E24"/>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850E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410">
      <w:marLeft w:val="0"/>
      <w:marRight w:val="0"/>
      <w:marTop w:val="0"/>
      <w:marBottom w:val="0"/>
      <w:divBdr>
        <w:top w:val="none" w:sz="0" w:space="0" w:color="auto"/>
        <w:left w:val="none" w:sz="0" w:space="0" w:color="auto"/>
        <w:bottom w:val="none" w:sz="0" w:space="0" w:color="auto"/>
        <w:right w:val="none" w:sz="0" w:space="0" w:color="auto"/>
      </w:divBdr>
    </w:div>
    <w:div w:id="155652411">
      <w:marLeft w:val="0"/>
      <w:marRight w:val="0"/>
      <w:marTop w:val="0"/>
      <w:marBottom w:val="0"/>
      <w:divBdr>
        <w:top w:val="none" w:sz="0" w:space="0" w:color="auto"/>
        <w:left w:val="none" w:sz="0" w:space="0" w:color="auto"/>
        <w:bottom w:val="none" w:sz="0" w:space="0" w:color="auto"/>
        <w:right w:val="none" w:sz="0" w:space="0" w:color="auto"/>
      </w:divBdr>
    </w:div>
    <w:div w:id="155652412">
      <w:marLeft w:val="0"/>
      <w:marRight w:val="0"/>
      <w:marTop w:val="0"/>
      <w:marBottom w:val="0"/>
      <w:divBdr>
        <w:top w:val="none" w:sz="0" w:space="0" w:color="auto"/>
        <w:left w:val="none" w:sz="0" w:space="0" w:color="auto"/>
        <w:bottom w:val="none" w:sz="0" w:space="0" w:color="auto"/>
        <w:right w:val="none" w:sz="0" w:space="0" w:color="auto"/>
      </w:divBdr>
    </w:div>
    <w:div w:id="14300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ba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BE3CA-05D9-4C76-8C2B-F78E1C40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5283</Words>
  <Characters>31176</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Bach systems s.r.o.</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Harry Olšar</dc:creator>
  <cp:lastModifiedBy>Gabriela Mothejzíková</cp:lastModifiedBy>
  <cp:revision>4</cp:revision>
  <cp:lastPrinted>2024-09-04T10:47:00Z</cp:lastPrinted>
  <dcterms:created xsi:type="dcterms:W3CDTF">2024-12-19T09:23:00Z</dcterms:created>
  <dcterms:modified xsi:type="dcterms:W3CDTF">2024-12-19T09:31:00Z</dcterms:modified>
</cp:coreProperties>
</file>