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23A1" w14:textId="603D5963" w:rsidR="008E42E9" w:rsidRPr="00E105F2" w:rsidRDefault="00B2549B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sz w:val="24"/>
          <w:szCs w:val="24"/>
        </w:rPr>
      </w:pPr>
      <w:r>
        <w:rPr>
          <w:rStyle w:val="CharStyle7"/>
          <w:b/>
          <w:color w:val="000000"/>
          <w:sz w:val="24"/>
          <w:szCs w:val="24"/>
        </w:rPr>
        <w:t xml:space="preserve">DODATEK č. </w:t>
      </w:r>
      <w:r w:rsidR="00A129A7">
        <w:rPr>
          <w:rStyle w:val="CharStyle7"/>
          <w:b/>
          <w:color w:val="000000"/>
          <w:sz w:val="24"/>
          <w:szCs w:val="24"/>
        </w:rPr>
        <w:t>4</w:t>
      </w:r>
    </w:p>
    <w:p w14:paraId="625BAD34" w14:textId="696E0429" w:rsidR="001212D9" w:rsidRDefault="00B2549B" w:rsidP="001212D9">
      <w:pPr>
        <w:pStyle w:val="Style6"/>
        <w:keepNext/>
        <w:keepLines/>
        <w:shd w:val="clear" w:color="auto" w:fill="auto"/>
        <w:spacing w:line="240" w:lineRule="auto"/>
        <w:ind w:firstLine="0"/>
        <w:jc w:val="center"/>
        <w:outlineLvl w:val="9"/>
        <w:rPr>
          <w:rStyle w:val="CharStyle7"/>
          <w:b/>
          <w:color w:val="000000"/>
          <w:sz w:val="24"/>
          <w:szCs w:val="24"/>
        </w:rPr>
      </w:pPr>
      <w:bookmarkStart w:id="0" w:name="bookmark1"/>
      <w:r>
        <w:rPr>
          <w:rStyle w:val="CharStyle7"/>
          <w:b/>
          <w:color w:val="000000"/>
          <w:sz w:val="24"/>
          <w:szCs w:val="24"/>
        </w:rPr>
        <w:t xml:space="preserve">ke smlouvě </w:t>
      </w:r>
      <w:r w:rsidR="00DF6AC3">
        <w:rPr>
          <w:rStyle w:val="CharStyle7"/>
          <w:b/>
          <w:color w:val="000000"/>
          <w:sz w:val="24"/>
          <w:szCs w:val="24"/>
        </w:rPr>
        <w:t>o vyčlenění lůžkové kapacity uzavřené dne 15. 4. 2021</w:t>
      </w:r>
    </w:p>
    <w:p w14:paraId="02490BD8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  <w:bookmarkStart w:id="1" w:name="bookmark2"/>
      <w:bookmarkEnd w:id="0"/>
    </w:p>
    <w:p w14:paraId="4758173D" w14:textId="0369894A" w:rsidR="001212D9" w:rsidRPr="006F75C7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4"/>
          <w:bCs w:val="0"/>
          <w:sz w:val="24"/>
        </w:rPr>
      </w:pPr>
      <w:r w:rsidRPr="002D796E">
        <w:rPr>
          <w:rStyle w:val="CharStyle12"/>
          <w:color w:val="000000"/>
          <w:sz w:val="24"/>
          <w:szCs w:val="24"/>
        </w:rPr>
        <w:t xml:space="preserve">Č. j. </w:t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="00142D22" w:rsidRPr="0046101D">
        <w:rPr>
          <w:rStyle w:val="CharStyle12"/>
          <w:color w:val="000000"/>
          <w:sz w:val="24"/>
          <w:szCs w:val="24"/>
        </w:rPr>
        <w:t>SÚJB/OOVS/31009/2024</w:t>
      </w:r>
    </w:p>
    <w:p w14:paraId="43F06ABA" w14:textId="6DC75A01" w:rsidR="002D796E" w:rsidRPr="002D796E" w:rsidRDefault="002D796E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color w:val="000000"/>
          <w:sz w:val="24"/>
          <w:szCs w:val="24"/>
        </w:rPr>
      </w:pPr>
      <w:r w:rsidRPr="002D796E">
        <w:rPr>
          <w:rStyle w:val="CharStyle12"/>
          <w:color w:val="000000"/>
          <w:sz w:val="24"/>
          <w:szCs w:val="24"/>
        </w:rPr>
        <w:t>Číslo smlouvy SÚJB</w:t>
      </w:r>
      <w:r w:rsidRPr="002D796E">
        <w:rPr>
          <w:rStyle w:val="CharStyle12"/>
          <w:color w:val="000000"/>
          <w:sz w:val="24"/>
          <w:szCs w:val="24"/>
        </w:rPr>
        <w:tab/>
      </w:r>
      <w:r w:rsidRPr="002D796E">
        <w:rPr>
          <w:rStyle w:val="CharStyle12"/>
          <w:color w:val="000000"/>
          <w:sz w:val="24"/>
          <w:szCs w:val="24"/>
        </w:rPr>
        <w:tab/>
      </w:r>
      <w:r w:rsidRPr="00142D22">
        <w:rPr>
          <w:rStyle w:val="CharStyle12"/>
          <w:color w:val="000000"/>
          <w:sz w:val="24"/>
          <w:szCs w:val="24"/>
        </w:rPr>
        <w:t>01/210003</w:t>
      </w:r>
    </w:p>
    <w:p w14:paraId="19805ABA" w14:textId="77777777" w:rsidR="001212D9" w:rsidRDefault="001212D9" w:rsidP="00E105F2">
      <w:pPr>
        <w:pStyle w:val="Style11"/>
        <w:keepNext/>
        <w:keepLines/>
        <w:shd w:val="clear" w:color="auto" w:fill="auto"/>
        <w:spacing w:before="0" w:line="240" w:lineRule="auto"/>
        <w:ind w:firstLine="0"/>
        <w:jc w:val="both"/>
        <w:outlineLvl w:val="9"/>
        <w:rPr>
          <w:rStyle w:val="CharStyle12"/>
          <w:b/>
          <w:color w:val="000000"/>
          <w:sz w:val="24"/>
          <w:szCs w:val="24"/>
        </w:rPr>
      </w:pPr>
    </w:p>
    <w:p w14:paraId="6C255AB3" w14:textId="77777777" w:rsidR="008E42E9" w:rsidRPr="00E105F2" w:rsidRDefault="008E42E9" w:rsidP="001212D9">
      <w:pPr>
        <w:pStyle w:val="Style11"/>
        <w:keepNext/>
        <w:keepLines/>
        <w:shd w:val="clear" w:color="auto" w:fill="auto"/>
        <w:spacing w:before="0" w:line="240" w:lineRule="auto"/>
        <w:ind w:firstLine="0"/>
        <w:outlineLvl w:val="9"/>
        <w:rPr>
          <w:sz w:val="24"/>
          <w:szCs w:val="24"/>
        </w:rPr>
      </w:pPr>
      <w:r w:rsidRPr="00E105F2">
        <w:rPr>
          <w:rStyle w:val="CharStyle12"/>
          <w:b/>
          <w:color w:val="000000"/>
          <w:sz w:val="24"/>
          <w:szCs w:val="24"/>
        </w:rPr>
        <w:t>Smluvní strany:</w:t>
      </w:r>
      <w:bookmarkEnd w:id="1"/>
    </w:p>
    <w:p w14:paraId="701569A7" w14:textId="77777777" w:rsidR="008E42E9" w:rsidRPr="00E105F2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2" w:name="bookmark3"/>
      <w:r w:rsidRPr="00E105F2">
        <w:rPr>
          <w:rStyle w:val="CharStyle12"/>
          <w:b/>
          <w:color w:val="000000"/>
          <w:sz w:val="24"/>
          <w:szCs w:val="24"/>
        </w:rPr>
        <w:t>Armádní Servisní, příspěvková organizace</w:t>
      </w:r>
      <w:bookmarkEnd w:id="2"/>
    </w:p>
    <w:p w14:paraId="008329C7" w14:textId="3B40AE35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se sídlem Podbabská 1589/1, 160 00 Praha 6 - Dejvice</w:t>
      </w:r>
    </w:p>
    <w:p w14:paraId="42E65F61" w14:textId="28FDBC10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zapsaná v</w:t>
      </w:r>
      <w:r w:rsidR="00371D80">
        <w:rPr>
          <w:rStyle w:val="CharStyle14"/>
          <w:color w:val="000000"/>
          <w:sz w:val="24"/>
          <w:szCs w:val="24"/>
        </w:rPr>
        <w:t> </w:t>
      </w:r>
      <w:r w:rsidR="00371D80" w:rsidRPr="007C33DC">
        <w:rPr>
          <w:rStyle w:val="CharStyle14"/>
          <w:color w:val="000000"/>
          <w:sz w:val="24"/>
          <w:szCs w:val="24"/>
        </w:rPr>
        <w:t>obchodním rejstříku</w:t>
      </w:r>
      <w:r w:rsidRPr="007C33DC">
        <w:rPr>
          <w:rStyle w:val="CharStyle14"/>
          <w:color w:val="000000"/>
          <w:sz w:val="24"/>
          <w:szCs w:val="24"/>
          <w:lang w:val="sk-SK" w:eastAsia="sk-SK"/>
        </w:rPr>
        <w:t xml:space="preserve"> </w:t>
      </w:r>
      <w:r w:rsidRPr="007C33DC">
        <w:rPr>
          <w:rStyle w:val="CharStyle14"/>
          <w:color w:val="000000"/>
          <w:sz w:val="24"/>
          <w:szCs w:val="24"/>
        </w:rPr>
        <w:t>u</w:t>
      </w:r>
      <w:r w:rsidRPr="00E105F2">
        <w:rPr>
          <w:rStyle w:val="CharStyle14"/>
          <w:color w:val="000000"/>
          <w:sz w:val="24"/>
          <w:szCs w:val="24"/>
        </w:rPr>
        <w:t xml:space="preserve"> Městského soudu v Praze, pod spis. zn. </w:t>
      </w:r>
      <w:proofErr w:type="spellStart"/>
      <w:r w:rsidRPr="00E105F2">
        <w:rPr>
          <w:rStyle w:val="CharStyle14"/>
          <w:color w:val="000000"/>
          <w:sz w:val="24"/>
          <w:szCs w:val="24"/>
        </w:rPr>
        <w:t>Pr</w:t>
      </w:r>
      <w:proofErr w:type="spellEnd"/>
      <w:r w:rsidRPr="00E105F2">
        <w:rPr>
          <w:rStyle w:val="CharStyle14"/>
          <w:color w:val="000000"/>
          <w:sz w:val="24"/>
          <w:szCs w:val="24"/>
        </w:rPr>
        <w:t xml:space="preserve"> 1342</w:t>
      </w:r>
    </w:p>
    <w:p w14:paraId="1AE5ECE6" w14:textId="4BE8A1AD" w:rsidR="008E42E9" w:rsidRPr="00E105F2" w:rsidRDefault="00371D8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zastoupená</w:t>
      </w:r>
      <w:r w:rsidR="008E42E9" w:rsidRPr="00E105F2">
        <w:rPr>
          <w:rStyle w:val="CharStyle14"/>
          <w:color w:val="000000"/>
          <w:sz w:val="24"/>
          <w:szCs w:val="24"/>
        </w:rPr>
        <w:t xml:space="preserve"> Ing. Martin</w:t>
      </w:r>
      <w:r>
        <w:rPr>
          <w:rStyle w:val="CharStyle14"/>
          <w:color w:val="000000"/>
          <w:sz w:val="24"/>
          <w:szCs w:val="24"/>
        </w:rPr>
        <w:t>em</w:t>
      </w:r>
      <w:r w:rsidR="008E42E9" w:rsidRPr="00E105F2">
        <w:rPr>
          <w:rStyle w:val="CharStyle14"/>
          <w:color w:val="000000"/>
          <w:sz w:val="24"/>
          <w:szCs w:val="24"/>
        </w:rPr>
        <w:t xml:space="preserve"> Lehký</w:t>
      </w:r>
      <w:r>
        <w:rPr>
          <w:rStyle w:val="CharStyle14"/>
          <w:color w:val="000000"/>
          <w:sz w:val="24"/>
          <w:szCs w:val="24"/>
        </w:rPr>
        <w:t>m</w:t>
      </w:r>
      <w:r w:rsidR="008E42E9" w:rsidRPr="00E105F2">
        <w:rPr>
          <w:rStyle w:val="CharStyle14"/>
          <w:color w:val="000000"/>
          <w:sz w:val="24"/>
          <w:szCs w:val="24"/>
        </w:rPr>
        <w:t>, ředitel</w:t>
      </w:r>
      <w:r w:rsidR="00D82DC9">
        <w:rPr>
          <w:rStyle w:val="CharStyle14"/>
          <w:color w:val="000000"/>
          <w:sz w:val="24"/>
          <w:szCs w:val="24"/>
        </w:rPr>
        <w:t>em</w:t>
      </w:r>
    </w:p>
    <w:p w14:paraId="01BDFEA3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tel.: 973 204 090, fax: 973 204 092, e-mail: </w:t>
      </w:r>
      <w:hyperlink r:id="rId8" w:history="1">
        <w:r w:rsidRPr="00E105F2">
          <w:rPr>
            <w:rStyle w:val="CharStyle14"/>
            <w:color w:val="000000"/>
            <w:sz w:val="24"/>
            <w:szCs w:val="24"/>
            <w:lang w:val="en-US" w:eastAsia="en-US"/>
          </w:rPr>
          <w:t>sekretariat@as-po.cz</w:t>
        </w:r>
      </w:hyperlink>
    </w:p>
    <w:p w14:paraId="70DE66D6" w14:textId="400EEEBC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IČ</w:t>
      </w:r>
      <w:r w:rsidR="00FE44B9">
        <w:rPr>
          <w:rStyle w:val="CharStyle14"/>
          <w:color w:val="000000"/>
          <w:sz w:val="24"/>
          <w:szCs w:val="24"/>
        </w:rPr>
        <w:t>O</w:t>
      </w:r>
      <w:r w:rsidRPr="00E105F2">
        <w:rPr>
          <w:rStyle w:val="CharStyle14"/>
          <w:color w:val="000000"/>
          <w:sz w:val="24"/>
          <w:szCs w:val="24"/>
        </w:rPr>
        <w:t>: 60460580, DIČ: CZ60460580</w:t>
      </w:r>
    </w:p>
    <w:p w14:paraId="1F1C25B8" w14:textId="77777777" w:rsidR="008E42E9" w:rsidRPr="00E105F2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ID datové schránky: dugmkm</w:t>
      </w:r>
      <w:r w:rsidR="006452EE">
        <w:rPr>
          <w:rStyle w:val="CharStyle14"/>
          <w:color w:val="000000"/>
          <w:sz w:val="24"/>
          <w:szCs w:val="24"/>
        </w:rPr>
        <w:t>6</w:t>
      </w:r>
    </w:p>
    <w:p w14:paraId="15DFC5B5" w14:textId="1F31B974" w:rsidR="006452EE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 oprávněná jednat ve věcech technických: </w:t>
      </w:r>
      <w:r w:rsidR="005615C6">
        <w:rPr>
          <w:rStyle w:val="CharStyle14"/>
          <w:color w:val="000000"/>
          <w:sz w:val="24"/>
          <w:szCs w:val="24"/>
        </w:rPr>
        <w:t>XXX</w:t>
      </w:r>
    </w:p>
    <w:p w14:paraId="44B07DA1" w14:textId="7B784221" w:rsidR="006452EE" w:rsidRPr="00304777" w:rsidRDefault="005615C6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74960721" w14:textId="6C562F4A" w:rsidR="001212D9" w:rsidRPr="00B35C62" w:rsidRDefault="008E42E9" w:rsidP="00B35C62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(dále jen </w:t>
      </w:r>
      <w:r w:rsidRPr="00E105F2">
        <w:rPr>
          <w:rStyle w:val="CharStyle15"/>
          <w:bCs/>
          <w:color w:val="000000"/>
          <w:sz w:val="24"/>
          <w:szCs w:val="24"/>
          <w:lang w:val="sk-SK" w:eastAsia="sk-SK"/>
        </w:rPr>
        <w:t>„AS-PO“)</w:t>
      </w:r>
    </w:p>
    <w:p w14:paraId="20871208" w14:textId="51C0DA2C" w:rsidR="001212D9" w:rsidRPr="00B6474A" w:rsidRDefault="008E42E9" w:rsidP="00B6474A">
      <w:pPr>
        <w:pStyle w:val="Style13"/>
        <w:shd w:val="clear" w:color="auto" w:fill="auto"/>
        <w:spacing w:line="240" w:lineRule="auto"/>
        <w:ind w:firstLine="0"/>
        <w:jc w:val="center"/>
        <w:rPr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a</w:t>
      </w:r>
    </w:p>
    <w:p w14:paraId="78CB8CC7" w14:textId="77777777" w:rsidR="008E42E9" w:rsidRPr="00D66B90" w:rsidRDefault="008E42E9" w:rsidP="00E105F2">
      <w:pPr>
        <w:pStyle w:val="Style11"/>
        <w:keepNext/>
        <w:keepLines/>
        <w:numPr>
          <w:ilvl w:val="0"/>
          <w:numId w:val="1"/>
        </w:numPr>
        <w:shd w:val="clear" w:color="auto" w:fill="auto"/>
        <w:tabs>
          <w:tab w:val="left" w:pos="384"/>
        </w:tabs>
        <w:spacing w:before="0" w:line="240" w:lineRule="auto"/>
        <w:ind w:firstLine="0"/>
        <w:jc w:val="both"/>
        <w:outlineLvl w:val="9"/>
        <w:rPr>
          <w:sz w:val="24"/>
          <w:szCs w:val="24"/>
        </w:rPr>
      </w:pPr>
      <w:bookmarkStart w:id="3" w:name="bookmark4"/>
      <w:r w:rsidRPr="00D66B90">
        <w:rPr>
          <w:rStyle w:val="CharStyle12"/>
          <w:b/>
          <w:sz w:val="24"/>
          <w:szCs w:val="24"/>
        </w:rPr>
        <w:t xml:space="preserve">Česká republika </w:t>
      </w:r>
      <w:r w:rsidR="006452EE" w:rsidRPr="00D66B90">
        <w:rPr>
          <w:rStyle w:val="CharStyle12"/>
          <w:b/>
          <w:sz w:val="24"/>
          <w:szCs w:val="24"/>
        </w:rPr>
        <w:t>–</w:t>
      </w:r>
      <w:r w:rsidRPr="00D66B90">
        <w:rPr>
          <w:rStyle w:val="CharStyle12"/>
          <w:b/>
          <w:sz w:val="24"/>
          <w:szCs w:val="24"/>
        </w:rPr>
        <w:t xml:space="preserve"> </w:t>
      </w:r>
      <w:bookmarkEnd w:id="3"/>
      <w:r w:rsidR="006452EE" w:rsidRPr="00D66B90">
        <w:rPr>
          <w:rStyle w:val="CharStyle12"/>
          <w:b/>
          <w:sz w:val="24"/>
          <w:szCs w:val="24"/>
        </w:rPr>
        <w:t>Státní úřad pro jadernou bezpečnost</w:t>
      </w:r>
    </w:p>
    <w:p w14:paraId="33E4A043" w14:textId="5B70B80D" w:rsidR="006452EE" w:rsidRPr="00D66B90" w:rsidRDefault="003B7325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s</w:t>
      </w:r>
      <w:r w:rsidR="008E42E9" w:rsidRPr="00D66B90">
        <w:rPr>
          <w:rStyle w:val="CharStyle14"/>
          <w:sz w:val="24"/>
          <w:szCs w:val="24"/>
        </w:rPr>
        <w:t xml:space="preserve">e sídlem </w:t>
      </w:r>
      <w:r w:rsidR="00B753E6" w:rsidRPr="00D66B90">
        <w:rPr>
          <w:rStyle w:val="CharStyle14"/>
          <w:sz w:val="24"/>
          <w:szCs w:val="24"/>
        </w:rPr>
        <w:t>Senovážné náměstí 9, 110 00 Praha 1</w:t>
      </w:r>
      <w:r w:rsidR="008E42E9" w:rsidRPr="00D66B90">
        <w:rPr>
          <w:rStyle w:val="CharStyle14"/>
          <w:sz w:val="24"/>
          <w:szCs w:val="24"/>
        </w:rPr>
        <w:t xml:space="preserve"> </w:t>
      </w:r>
    </w:p>
    <w:p w14:paraId="64E4E874" w14:textId="4B9468E4" w:rsidR="008E42E9" w:rsidRPr="00D66B90" w:rsidRDefault="003B7325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rStyle w:val="CharStyle14"/>
          <w:sz w:val="24"/>
          <w:szCs w:val="24"/>
        </w:rPr>
        <w:t>j</w:t>
      </w:r>
      <w:r w:rsidR="008E42E9" w:rsidRPr="00D66B90">
        <w:rPr>
          <w:rStyle w:val="CharStyle14"/>
          <w:sz w:val="24"/>
          <w:szCs w:val="24"/>
        </w:rPr>
        <w:t xml:space="preserve">ejímž jménem jedná </w:t>
      </w:r>
      <w:r w:rsidR="005615C6">
        <w:rPr>
          <w:rStyle w:val="CharStyle14"/>
          <w:sz w:val="24"/>
          <w:szCs w:val="24"/>
        </w:rPr>
        <w:t>XXX</w:t>
      </w:r>
    </w:p>
    <w:p w14:paraId="3CB69A3C" w14:textId="6813E3EA" w:rsidR="006452EE" w:rsidRPr="00D66B90" w:rsidRDefault="005615C6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  <w:lang w:val="en-US" w:eastAsia="en-US"/>
        </w:rPr>
      </w:pPr>
      <w:r>
        <w:t>XXX</w:t>
      </w:r>
    </w:p>
    <w:p w14:paraId="4447BF72" w14:textId="1FD04CD4" w:rsidR="006452EE" w:rsidRPr="00D66B90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>IČ</w:t>
      </w:r>
      <w:r w:rsidR="00FE44B9">
        <w:rPr>
          <w:rStyle w:val="CharStyle14"/>
          <w:sz w:val="24"/>
          <w:szCs w:val="24"/>
        </w:rPr>
        <w:t>O</w:t>
      </w:r>
      <w:r w:rsidRPr="00D66B90">
        <w:rPr>
          <w:rStyle w:val="CharStyle14"/>
          <w:sz w:val="24"/>
          <w:szCs w:val="24"/>
        </w:rPr>
        <w:t xml:space="preserve">: </w:t>
      </w:r>
      <w:r w:rsidR="00B753E6" w:rsidRPr="00D66B90">
        <w:rPr>
          <w:rStyle w:val="CharStyle14"/>
          <w:sz w:val="24"/>
          <w:szCs w:val="24"/>
        </w:rPr>
        <w:t>48136069</w:t>
      </w:r>
    </w:p>
    <w:p w14:paraId="0F88557A" w14:textId="2DE2B761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ID datové schránky: </w:t>
      </w:r>
      <w:r w:rsidR="00B753E6" w:rsidRPr="00D66B90">
        <w:rPr>
          <w:rStyle w:val="CharStyle14"/>
          <w:sz w:val="24"/>
          <w:szCs w:val="24"/>
        </w:rPr>
        <w:t>me7aazb</w:t>
      </w:r>
    </w:p>
    <w:p w14:paraId="6DA1D515" w14:textId="5EBFB366" w:rsidR="00FE44B9" w:rsidRDefault="00FE44B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osoba oprávněná jednat ve věcech technických:</w:t>
      </w:r>
      <w:r>
        <w:rPr>
          <w:rStyle w:val="CharStyle14"/>
          <w:color w:val="000000"/>
          <w:sz w:val="24"/>
          <w:szCs w:val="24"/>
        </w:rPr>
        <w:t xml:space="preserve"> </w:t>
      </w:r>
      <w:r w:rsidR="005615C6">
        <w:rPr>
          <w:rStyle w:val="CharStyle14"/>
          <w:color w:val="000000"/>
          <w:sz w:val="24"/>
          <w:szCs w:val="24"/>
        </w:rPr>
        <w:t>XXX</w:t>
      </w:r>
    </w:p>
    <w:p w14:paraId="7399E5F4" w14:textId="3C35FC30" w:rsidR="00FE44B9" w:rsidRPr="00D66B90" w:rsidRDefault="005615C6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sz w:val="24"/>
          <w:szCs w:val="24"/>
        </w:rPr>
      </w:pPr>
      <w:r>
        <w:rPr>
          <w:sz w:val="24"/>
          <w:szCs w:val="24"/>
        </w:rPr>
        <w:t>XXX</w:t>
      </w:r>
    </w:p>
    <w:p w14:paraId="775974F6" w14:textId="387592F0" w:rsidR="00B520D5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4"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Číslo účtu: </w:t>
      </w:r>
      <w:r w:rsidR="005615C6">
        <w:rPr>
          <w:rStyle w:val="CharStyle14"/>
          <w:sz w:val="24"/>
          <w:szCs w:val="24"/>
        </w:rPr>
        <w:t>XXX</w:t>
      </w:r>
    </w:p>
    <w:p w14:paraId="55E9E835" w14:textId="084C6F60" w:rsidR="008E42E9" w:rsidRDefault="008E42E9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sz w:val="24"/>
          <w:szCs w:val="24"/>
        </w:rPr>
      </w:pPr>
      <w:r w:rsidRPr="00D66B90">
        <w:rPr>
          <w:rStyle w:val="CharStyle14"/>
          <w:sz w:val="24"/>
          <w:szCs w:val="24"/>
        </w:rPr>
        <w:t xml:space="preserve">(dále </w:t>
      </w:r>
      <w:proofErr w:type="gramStart"/>
      <w:r w:rsidRPr="00D66B90">
        <w:rPr>
          <w:rStyle w:val="CharStyle14"/>
          <w:sz w:val="24"/>
          <w:szCs w:val="24"/>
        </w:rPr>
        <w:t xml:space="preserve">jen </w:t>
      </w:r>
      <w:r w:rsidRPr="00D66B90">
        <w:rPr>
          <w:rStyle w:val="CharStyle15"/>
          <w:bCs/>
          <w:sz w:val="24"/>
          <w:szCs w:val="24"/>
        </w:rPr>
        <w:t>,,</w:t>
      </w:r>
      <w:r w:rsidR="001212D9" w:rsidRPr="00D66B90">
        <w:rPr>
          <w:rStyle w:val="CharStyle15"/>
          <w:bCs/>
          <w:sz w:val="24"/>
          <w:szCs w:val="24"/>
        </w:rPr>
        <w:t>SÚJB</w:t>
      </w:r>
      <w:proofErr w:type="gramEnd"/>
      <w:r w:rsidRPr="00D66B90">
        <w:rPr>
          <w:rStyle w:val="CharStyle15"/>
          <w:bCs/>
          <w:sz w:val="24"/>
          <w:szCs w:val="24"/>
        </w:rPr>
        <w:t>“</w:t>
      </w:r>
      <w:r w:rsidR="00DF6AC3">
        <w:rPr>
          <w:rStyle w:val="CharStyle15"/>
          <w:bCs/>
          <w:sz w:val="24"/>
          <w:szCs w:val="24"/>
        </w:rPr>
        <w:t xml:space="preserve">, </w:t>
      </w:r>
      <w:r w:rsidR="00DF6AC3">
        <w:rPr>
          <w:rStyle w:val="CharStyle15"/>
          <w:b w:val="0"/>
          <w:bCs/>
          <w:sz w:val="24"/>
          <w:szCs w:val="24"/>
        </w:rPr>
        <w:t>společně též ,,smluvní strany“</w:t>
      </w:r>
      <w:r w:rsidRPr="00D66B90">
        <w:rPr>
          <w:rStyle w:val="CharStyle15"/>
          <w:bCs/>
          <w:sz w:val="24"/>
          <w:szCs w:val="24"/>
        </w:rPr>
        <w:t>)</w:t>
      </w:r>
    </w:p>
    <w:p w14:paraId="7E5029DE" w14:textId="64631F49" w:rsidR="00DF6AC3" w:rsidRDefault="00DF6AC3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Cs/>
          <w:sz w:val="24"/>
          <w:szCs w:val="24"/>
        </w:rPr>
      </w:pPr>
    </w:p>
    <w:p w14:paraId="49B41440" w14:textId="34AAEE27" w:rsidR="00DF6AC3" w:rsidRDefault="00371D80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v souladu s Čl. V. odst. 3</w:t>
      </w:r>
      <w:r w:rsidR="002C766C">
        <w:rPr>
          <w:rStyle w:val="CharStyle15"/>
          <w:b w:val="0"/>
          <w:bCs/>
          <w:sz w:val="24"/>
          <w:szCs w:val="24"/>
        </w:rPr>
        <w:t>.</w:t>
      </w:r>
      <w:r w:rsidR="00DF6AC3">
        <w:rPr>
          <w:rStyle w:val="CharStyle15"/>
          <w:b w:val="0"/>
          <w:bCs/>
          <w:sz w:val="24"/>
          <w:szCs w:val="24"/>
        </w:rPr>
        <w:t xml:space="preserve"> smlouvy o vyčlenění lůžkové kapacity uzavřené dne 15. 4. 2021</w:t>
      </w:r>
      <w:r w:rsidR="009B1F72">
        <w:rPr>
          <w:rStyle w:val="CharStyle15"/>
          <w:b w:val="0"/>
          <w:bCs/>
          <w:sz w:val="24"/>
          <w:szCs w:val="24"/>
        </w:rPr>
        <w:t xml:space="preserve"> (dále také jako smlouva)</w:t>
      </w:r>
      <w:r w:rsidR="00DF6AC3">
        <w:rPr>
          <w:rStyle w:val="CharStyle15"/>
          <w:b w:val="0"/>
          <w:bCs/>
          <w:sz w:val="24"/>
          <w:szCs w:val="24"/>
        </w:rPr>
        <w:t xml:space="preserve">, </w:t>
      </w:r>
      <w:r w:rsidR="00775EA0">
        <w:rPr>
          <w:rStyle w:val="CharStyle15"/>
          <w:b w:val="0"/>
          <w:bCs/>
          <w:sz w:val="24"/>
          <w:szCs w:val="24"/>
        </w:rPr>
        <w:t>ve znění dodatku č. 1</w:t>
      </w:r>
      <w:r w:rsidR="00D82DC9">
        <w:rPr>
          <w:rStyle w:val="CharStyle15"/>
          <w:b w:val="0"/>
          <w:bCs/>
          <w:sz w:val="24"/>
          <w:szCs w:val="24"/>
        </w:rPr>
        <w:t xml:space="preserve"> a</w:t>
      </w:r>
      <w:r w:rsidR="00A129A7">
        <w:rPr>
          <w:rStyle w:val="CharStyle15"/>
          <w:b w:val="0"/>
          <w:bCs/>
          <w:sz w:val="24"/>
          <w:szCs w:val="24"/>
        </w:rPr>
        <w:t>ž</w:t>
      </w:r>
      <w:r w:rsidR="00D82DC9">
        <w:rPr>
          <w:rStyle w:val="CharStyle15"/>
          <w:b w:val="0"/>
          <w:bCs/>
          <w:sz w:val="24"/>
          <w:szCs w:val="24"/>
        </w:rPr>
        <w:t xml:space="preserve"> </w:t>
      </w:r>
      <w:r w:rsidR="00A129A7">
        <w:rPr>
          <w:rStyle w:val="CharStyle15"/>
          <w:b w:val="0"/>
          <w:bCs/>
          <w:sz w:val="24"/>
          <w:szCs w:val="24"/>
        </w:rPr>
        <w:t>3</w:t>
      </w:r>
      <w:r w:rsidR="00775EA0">
        <w:rPr>
          <w:rStyle w:val="CharStyle15"/>
          <w:b w:val="0"/>
          <w:bCs/>
          <w:sz w:val="24"/>
          <w:szCs w:val="24"/>
        </w:rPr>
        <w:t xml:space="preserve"> </w:t>
      </w:r>
      <w:r w:rsidR="00DF6AC3">
        <w:rPr>
          <w:rStyle w:val="CharStyle15"/>
          <w:b w:val="0"/>
          <w:bCs/>
          <w:sz w:val="24"/>
          <w:szCs w:val="24"/>
        </w:rPr>
        <w:t xml:space="preserve">se výše uvedené smluvní strany dohodly na uzavření tohoto dodatku č. </w:t>
      </w:r>
      <w:r w:rsidR="00A129A7">
        <w:rPr>
          <w:rStyle w:val="CharStyle15"/>
          <w:b w:val="0"/>
          <w:bCs/>
          <w:sz w:val="24"/>
          <w:szCs w:val="24"/>
        </w:rPr>
        <w:t>4</w:t>
      </w:r>
      <w:r w:rsidR="00DF6AC3">
        <w:rPr>
          <w:rStyle w:val="CharStyle15"/>
          <w:b w:val="0"/>
          <w:bCs/>
          <w:sz w:val="24"/>
          <w:szCs w:val="24"/>
        </w:rPr>
        <w:t>, kterým se smlouva mění takto:</w:t>
      </w:r>
    </w:p>
    <w:p w14:paraId="216C8B95" w14:textId="5C33A699" w:rsidR="00DF6AC3" w:rsidRDefault="00DF6AC3" w:rsidP="001212D9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</w:p>
    <w:p w14:paraId="0FDF4927" w14:textId="3B0E47C6" w:rsidR="008F492F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čl.</w:t>
      </w:r>
      <w:r w:rsidR="008F492F">
        <w:rPr>
          <w:rStyle w:val="CharStyle15"/>
          <w:b w:val="0"/>
          <w:bCs/>
          <w:sz w:val="24"/>
          <w:szCs w:val="24"/>
        </w:rPr>
        <w:t xml:space="preserve"> II. smlouvy se</w:t>
      </w:r>
      <w:r>
        <w:rPr>
          <w:rStyle w:val="CharStyle15"/>
          <w:b w:val="0"/>
          <w:bCs/>
          <w:sz w:val="24"/>
          <w:szCs w:val="24"/>
        </w:rPr>
        <w:t xml:space="preserve"> ruší a </w:t>
      </w:r>
      <w:r w:rsidR="008F492F">
        <w:rPr>
          <w:rStyle w:val="CharStyle15"/>
          <w:b w:val="0"/>
          <w:bCs/>
          <w:sz w:val="24"/>
          <w:szCs w:val="24"/>
        </w:rPr>
        <w:t>nahrazuje novým v tomto znění:</w:t>
      </w:r>
    </w:p>
    <w:p w14:paraId="6401B808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67DDDAFD" w14:textId="5168D1DA" w:rsidR="008F492F" w:rsidRPr="00E105F2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AS-PO na základě této smlouvy poskytne pracovníku </w:t>
      </w:r>
      <w:r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 xml:space="preserve"> do úplatného užívání lůžka</w:t>
      </w:r>
      <w:r>
        <w:rPr>
          <w:rStyle w:val="CharStyle14"/>
          <w:color w:val="000000"/>
          <w:sz w:val="24"/>
          <w:szCs w:val="24"/>
        </w:rPr>
        <w:t xml:space="preserve"> </w:t>
      </w:r>
      <w:r w:rsidRPr="00E105F2">
        <w:rPr>
          <w:rStyle w:val="CharStyle14"/>
          <w:color w:val="000000"/>
          <w:sz w:val="24"/>
          <w:szCs w:val="24"/>
        </w:rPr>
        <w:t>v ubytovacích zařízení uvedených v čl. I. této smlouvy, včetně součástí a příslušenství, a to na dobu od 1</w:t>
      </w:r>
      <w:r>
        <w:rPr>
          <w:rStyle w:val="CharStyle14"/>
          <w:color w:val="000000"/>
          <w:sz w:val="24"/>
          <w:szCs w:val="24"/>
        </w:rPr>
        <w:t>5</w:t>
      </w:r>
      <w:r w:rsidRPr="00E105F2">
        <w:rPr>
          <w:rStyle w:val="CharStyle14"/>
          <w:color w:val="000000"/>
          <w:sz w:val="24"/>
          <w:szCs w:val="24"/>
        </w:rPr>
        <w:t xml:space="preserve">. </w:t>
      </w:r>
      <w:r>
        <w:rPr>
          <w:rStyle w:val="CharStyle14"/>
          <w:color w:val="000000"/>
          <w:sz w:val="24"/>
          <w:szCs w:val="24"/>
        </w:rPr>
        <w:t>dub</w:t>
      </w:r>
      <w:r w:rsidRPr="00E105F2">
        <w:rPr>
          <w:rStyle w:val="CharStyle14"/>
          <w:color w:val="000000"/>
          <w:sz w:val="24"/>
          <w:szCs w:val="24"/>
        </w:rPr>
        <w:t>na 20</w:t>
      </w:r>
      <w:r>
        <w:rPr>
          <w:rStyle w:val="CharStyle14"/>
          <w:color w:val="000000"/>
          <w:sz w:val="24"/>
          <w:szCs w:val="24"/>
        </w:rPr>
        <w:t>21</w:t>
      </w:r>
      <w:r w:rsidRPr="00E105F2">
        <w:rPr>
          <w:rStyle w:val="CharStyle14"/>
          <w:color w:val="000000"/>
          <w:sz w:val="24"/>
          <w:szCs w:val="24"/>
        </w:rPr>
        <w:t xml:space="preserve"> do 31. prosince 20</w:t>
      </w:r>
      <w:r>
        <w:rPr>
          <w:rStyle w:val="CharStyle14"/>
          <w:color w:val="000000"/>
          <w:sz w:val="24"/>
          <w:szCs w:val="24"/>
        </w:rPr>
        <w:t>2</w:t>
      </w:r>
      <w:r w:rsidR="00A129A7">
        <w:rPr>
          <w:rStyle w:val="CharStyle14"/>
          <w:color w:val="000000"/>
          <w:sz w:val="24"/>
          <w:szCs w:val="24"/>
        </w:rPr>
        <w:t>5</w:t>
      </w:r>
      <w:r w:rsidRPr="00E105F2">
        <w:rPr>
          <w:rStyle w:val="CharStyle14"/>
          <w:color w:val="000000"/>
          <w:sz w:val="24"/>
          <w:szCs w:val="24"/>
        </w:rPr>
        <w:t>.</w:t>
      </w:r>
    </w:p>
    <w:p w14:paraId="4526FB85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color w:val="000000"/>
          <w:sz w:val="24"/>
          <w:szCs w:val="24"/>
        </w:rPr>
      </w:pPr>
    </w:p>
    <w:p w14:paraId="038BEE78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color w:val="000000"/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Osobami oprávněnými jednat ve věci ubytovacích služeb jsou: </w:t>
      </w:r>
    </w:p>
    <w:p w14:paraId="2A481A35" w14:textId="77777777" w:rsidR="008F492F" w:rsidRPr="00E105F2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 xml:space="preserve">za </w:t>
      </w:r>
      <w:r>
        <w:rPr>
          <w:rStyle w:val="CharStyle14"/>
          <w:color w:val="000000"/>
          <w:sz w:val="24"/>
          <w:szCs w:val="24"/>
        </w:rPr>
        <w:t>SÚJB</w:t>
      </w:r>
      <w:r w:rsidRPr="00E105F2">
        <w:rPr>
          <w:rStyle w:val="CharStyle14"/>
          <w:color w:val="000000"/>
          <w:sz w:val="24"/>
          <w:szCs w:val="24"/>
        </w:rPr>
        <w:t>:</w:t>
      </w:r>
    </w:p>
    <w:p w14:paraId="2B2227F7" w14:textId="5EE2F582" w:rsidR="008F492F" w:rsidRPr="00CB3478" w:rsidRDefault="005615C6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sz w:val="24"/>
          <w:szCs w:val="24"/>
        </w:rPr>
      </w:pPr>
      <w:r>
        <w:rPr>
          <w:rStyle w:val="CharStyle14"/>
          <w:sz w:val="24"/>
          <w:szCs w:val="24"/>
        </w:rPr>
        <w:t>XXX</w:t>
      </w:r>
    </w:p>
    <w:p w14:paraId="5863F7DC" w14:textId="77777777" w:rsidR="008F492F" w:rsidRPr="00E105F2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 w:rsidRPr="00E105F2">
        <w:rPr>
          <w:rStyle w:val="CharStyle14"/>
          <w:color w:val="000000"/>
          <w:sz w:val="24"/>
          <w:szCs w:val="24"/>
        </w:rPr>
        <w:t>za AS-PO:</w:t>
      </w:r>
    </w:p>
    <w:p w14:paraId="0E28978E" w14:textId="2CCB9C2A" w:rsidR="008F492F" w:rsidRPr="00E105F2" w:rsidRDefault="005615C6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sz w:val="24"/>
          <w:szCs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3FAF993C" w14:textId="220B1295" w:rsidR="008F492F" w:rsidRPr="006F75C7" w:rsidRDefault="005615C6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4"/>
          <w:color w:val="000000"/>
          <w:sz w:val="24"/>
        </w:rPr>
      </w:pPr>
      <w:r>
        <w:rPr>
          <w:rStyle w:val="CharStyle14"/>
          <w:color w:val="000000"/>
          <w:sz w:val="24"/>
          <w:szCs w:val="24"/>
        </w:rPr>
        <w:t>XXX</w:t>
      </w:r>
    </w:p>
    <w:p w14:paraId="7DD38A95" w14:textId="7C6AD407" w:rsidR="008F492F" w:rsidRPr="00B6474A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0C3798B5" w14:textId="77777777" w:rsidR="008F492F" w:rsidRDefault="008F492F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4FE9446A" w14:textId="3D47752F" w:rsidR="0080741B" w:rsidRPr="00B6474A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čl.</w:t>
      </w:r>
      <w:r w:rsidR="00DF6AC3">
        <w:rPr>
          <w:rStyle w:val="CharStyle15"/>
          <w:b w:val="0"/>
          <w:bCs/>
          <w:sz w:val="24"/>
          <w:szCs w:val="24"/>
        </w:rPr>
        <w:t xml:space="preserve"> IV. odst. 1. </w:t>
      </w:r>
      <w:r w:rsidR="00965EBD">
        <w:rPr>
          <w:rStyle w:val="CharStyle15"/>
          <w:b w:val="0"/>
          <w:bCs/>
          <w:sz w:val="24"/>
          <w:szCs w:val="24"/>
        </w:rPr>
        <w:t xml:space="preserve">smlouvy </w:t>
      </w:r>
      <w:r>
        <w:rPr>
          <w:rStyle w:val="CharStyle15"/>
          <w:b w:val="0"/>
          <w:bCs/>
          <w:sz w:val="24"/>
          <w:szCs w:val="24"/>
        </w:rPr>
        <w:t xml:space="preserve">se ruší </w:t>
      </w:r>
      <w:r w:rsidR="00845174">
        <w:rPr>
          <w:rStyle w:val="CharStyle15"/>
          <w:b w:val="0"/>
          <w:bCs/>
          <w:sz w:val="24"/>
          <w:szCs w:val="24"/>
        </w:rPr>
        <w:t>a</w:t>
      </w:r>
      <w:r w:rsidR="009B1F72">
        <w:rPr>
          <w:rStyle w:val="CharStyle15"/>
          <w:b w:val="0"/>
          <w:bCs/>
          <w:sz w:val="24"/>
          <w:szCs w:val="24"/>
        </w:rPr>
        <w:t xml:space="preserve"> </w:t>
      </w:r>
      <w:r w:rsidR="00DF6AC3">
        <w:rPr>
          <w:rStyle w:val="CharStyle15"/>
          <w:b w:val="0"/>
          <w:bCs/>
          <w:sz w:val="24"/>
          <w:szCs w:val="24"/>
        </w:rPr>
        <w:t>nahrazuje novým v tomto znění:</w:t>
      </w:r>
    </w:p>
    <w:p w14:paraId="76711977" w14:textId="77777777" w:rsidR="00B6474A" w:rsidRDefault="00B6474A" w:rsidP="00B6474A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51972E6E" w14:textId="6D65D389" w:rsidR="007C33DC" w:rsidRPr="00B6474A" w:rsidRDefault="007C33DC" w:rsidP="007C33DC">
      <w:pPr>
        <w:pStyle w:val="Style13"/>
        <w:numPr>
          <w:ilvl w:val="0"/>
          <w:numId w:val="12"/>
        </w:numPr>
        <w:shd w:val="clear" w:color="auto" w:fill="auto"/>
        <w:spacing w:line="240" w:lineRule="auto"/>
        <w:jc w:val="both"/>
        <w:rPr>
          <w:rStyle w:val="CharStyle15"/>
          <w:b w:val="0"/>
          <w:bCs/>
          <w:sz w:val="24"/>
          <w:szCs w:val="24"/>
        </w:rPr>
      </w:pPr>
      <w:r w:rsidRPr="00B6474A">
        <w:rPr>
          <w:rStyle w:val="CharStyle15"/>
          <w:b w:val="0"/>
          <w:bCs/>
          <w:sz w:val="24"/>
          <w:szCs w:val="24"/>
        </w:rPr>
        <w:t xml:space="preserve">Výše úhrady za ubytování </w:t>
      </w:r>
      <w:r w:rsidRPr="00B6474A">
        <w:rPr>
          <w:rStyle w:val="CharStyle15"/>
          <w:b w:val="0"/>
          <w:bCs/>
          <w:sz w:val="24"/>
          <w:szCs w:val="24"/>
          <w:u w:val="single"/>
        </w:rPr>
        <w:t>včetně DPH</w:t>
      </w:r>
      <w:r w:rsidRPr="00B6474A">
        <w:rPr>
          <w:rStyle w:val="CharStyle15"/>
          <w:b w:val="0"/>
          <w:bCs/>
          <w:sz w:val="24"/>
          <w:szCs w:val="24"/>
        </w:rPr>
        <w:t xml:space="preserve"> je stanovena takto:</w:t>
      </w:r>
    </w:p>
    <w:p w14:paraId="665197E2" w14:textId="20C7F59E" w:rsidR="00104F7D" w:rsidRDefault="0080741B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lastRenderedPageBreak/>
        <w:t>VUZ Ruzyně:</w:t>
      </w:r>
    </w:p>
    <w:p w14:paraId="32265F41" w14:textId="4A85A07E" w:rsidR="00104F7D" w:rsidRDefault="005615C6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XXX</w:t>
      </w:r>
    </w:p>
    <w:p w14:paraId="6471D9F9" w14:textId="04CB0D4B" w:rsidR="0080741B" w:rsidRDefault="0080741B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 </w:t>
      </w:r>
      <w:r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noc</w:t>
      </w:r>
    </w:p>
    <w:p w14:paraId="173BFA69" w14:textId="0A850A0A" w:rsidR="0080741B" w:rsidRPr="00DF6AC3" w:rsidRDefault="0080741B" w:rsidP="00DF6AC3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** </w:t>
      </w:r>
      <w:r w:rsidR="005A08F6"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měsíc</w:t>
      </w:r>
    </w:p>
    <w:p w14:paraId="097E1798" w14:textId="6F3BA148" w:rsidR="001212D9" w:rsidRDefault="001212D9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7220482D" w14:textId="54C3EF42" w:rsidR="00104F7D" w:rsidRDefault="00DB6CBA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 w:val="0"/>
          <w:bCs/>
          <w:color w:val="000000"/>
          <w:sz w:val="24"/>
          <w:szCs w:val="24"/>
        </w:rPr>
      </w:pPr>
      <w:r w:rsidRPr="005A08F6">
        <w:rPr>
          <w:rStyle w:val="CharStyle15"/>
          <w:b w:val="0"/>
          <w:bCs/>
          <w:color w:val="000000"/>
          <w:sz w:val="24"/>
          <w:szCs w:val="24"/>
        </w:rPr>
        <w:t xml:space="preserve">VUZ </w:t>
      </w:r>
      <w:proofErr w:type="spellStart"/>
      <w:r w:rsidR="005A08F6" w:rsidRPr="005A08F6">
        <w:rPr>
          <w:rStyle w:val="CharStyle15"/>
          <w:b w:val="0"/>
          <w:bCs/>
          <w:color w:val="000000"/>
          <w:sz w:val="24"/>
          <w:szCs w:val="24"/>
        </w:rPr>
        <w:t>Juliska</w:t>
      </w:r>
      <w:proofErr w:type="spellEnd"/>
      <w:r w:rsidR="005A08F6" w:rsidRPr="005A08F6">
        <w:rPr>
          <w:rStyle w:val="CharStyle15"/>
          <w:b w:val="0"/>
          <w:bCs/>
          <w:color w:val="000000"/>
          <w:sz w:val="24"/>
          <w:szCs w:val="24"/>
        </w:rPr>
        <w:t>:</w:t>
      </w:r>
    </w:p>
    <w:p w14:paraId="7BBE8978" w14:textId="6B2B0C91" w:rsidR="00104F7D" w:rsidRDefault="005615C6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 w:val="0"/>
          <w:bCs/>
          <w:color w:val="000000"/>
          <w:sz w:val="24"/>
          <w:szCs w:val="24"/>
        </w:rPr>
      </w:pPr>
      <w:r>
        <w:rPr>
          <w:rStyle w:val="CharStyle15"/>
          <w:b w:val="0"/>
          <w:bCs/>
          <w:color w:val="000000"/>
          <w:sz w:val="24"/>
          <w:szCs w:val="24"/>
        </w:rPr>
        <w:t>XXX</w:t>
      </w:r>
    </w:p>
    <w:p w14:paraId="454B25BC" w14:textId="77777777" w:rsidR="005A08F6" w:rsidRDefault="005A08F6" w:rsidP="005A08F6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 </w:t>
      </w:r>
      <w:r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noc</w:t>
      </w:r>
    </w:p>
    <w:p w14:paraId="6EF36560" w14:textId="10CC28BF" w:rsidR="005A08F6" w:rsidRDefault="005A08F6" w:rsidP="005A08F6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  <w:r w:rsidRPr="0080741B">
        <w:rPr>
          <w:rStyle w:val="CharStyle15"/>
          <w:b w:val="0"/>
          <w:bCs/>
          <w:sz w:val="24"/>
          <w:szCs w:val="24"/>
        </w:rPr>
        <w:t xml:space="preserve">** </w:t>
      </w:r>
      <w:r>
        <w:rPr>
          <w:rStyle w:val="CharStyle15"/>
          <w:b w:val="0"/>
          <w:bCs/>
          <w:sz w:val="24"/>
          <w:szCs w:val="24"/>
        </w:rPr>
        <w:tab/>
      </w:r>
      <w:r w:rsidRPr="0080741B">
        <w:rPr>
          <w:rStyle w:val="CharStyle15"/>
          <w:b w:val="0"/>
          <w:bCs/>
          <w:sz w:val="24"/>
          <w:szCs w:val="24"/>
        </w:rPr>
        <w:t>Ceny jsou uvedeny za osobu a měsíc</w:t>
      </w:r>
    </w:p>
    <w:p w14:paraId="0343E090" w14:textId="5E0A9820" w:rsidR="00197E89" w:rsidRDefault="00197E89" w:rsidP="005A08F6">
      <w:pPr>
        <w:pStyle w:val="Style13"/>
        <w:shd w:val="clear" w:color="auto" w:fill="auto"/>
        <w:spacing w:line="240" w:lineRule="auto"/>
        <w:ind w:left="340" w:firstLine="0"/>
        <w:jc w:val="both"/>
        <w:rPr>
          <w:rStyle w:val="CharStyle15"/>
          <w:b w:val="0"/>
          <w:bCs/>
          <w:sz w:val="24"/>
          <w:szCs w:val="24"/>
        </w:rPr>
      </w:pPr>
    </w:p>
    <w:p w14:paraId="7CC605E0" w14:textId="79674F82" w:rsidR="00CE6EF7" w:rsidRPr="00B6474A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</w:t>
      </w:r>
      <w:r w:rsidR="00CE6EF7" w:rsidRPr="00B6474A">
        <w:rPr>
          <w:rStyle w:val="CharStyle15"/>
          <w:b w:val="0"/>
          <w:bCs/>
          <w:sz w:val="24"/>
          <w:szCs w:val="24"/>
        </w:rPr>
        <w:t>. IV. odst. 2. se</w:t>
      </w:r>
      <w:r>
        <w:rPr>
          <w:rStyle w:val="CharStyle15"/>
          <w:b w:val="0"/>
          <w:bCs/>
          <w:sz w:val="24"/>
          <w:szCs w:val="24"/>
        </w:rPr>
        <w:t xml:space="preserve"> ruší</w:t>
      </w:r>
      <w:r w:rsidR="00CE6EF7" w:rsidRPr="00B6474A">
        <w:rPr>
          <w:rStyle w:val="CharStyle15"/>
          <w:b w:val="0"/>
          <w:bCs/>
          <w:sz w:val="24"/>
          <w:szCs w:val="24"/>
        </w:rPr>
        <w:t xml:space="preserve"> </w:t>
      </w:r>
      <w:r w:rsidR="006F75C7">
        <w:rPr>
          <w:rStyle w:val="CharStyle15"/>
          <w:b w:val="0"/>
          <w:bCs/>
          <w:sz w:val="24"/>
          <w:szCs w:val="24"/>
        </w:rPr>
        <w:t xml:space="preserve">a </w:t>
      </w:r>
      <w:r w:rsidR="00CE6EF7" w:rsidRPr="00B6474A">
        <w:rPr>
          <w:rStyle w:val="CharStyle15"/>
          <w:b w:val="0"/>
          <w:bCs/>
          <w:sz w:val="24"/>
          <w:szCs w:val="24"/>
        </w:rPr>
        <w:t>nahrazuje novým v tomto znění:</w:t>
      </w:r>
    </w:p>
    <w:p w14:paraId="594D6F6E" w14:textId="4D99A65E" w:rsidR="00CE6EF7" w:rsidRDefault="00CE6EF7">
      <w:pPr>
        <w:pStyle w:val="Style13"/>
        <w:numPr>
          <w:ilvl w:val="0"/>
          <w:numId w:val="12"/>
        </w:numPr>
        <w:shd w:val="clear" w:color="auto" w:fill="auto"/>
        <w:spacing w:line="240" w:lineRule="auto"/>
        <w:jc w:val="both"/>
        <w:rPr>
          <w:rStyle w:val="CharStyle15"/>
          <w:b w:val="0"/>
          <w:bCs/>
          <w:sz w:val="24"/>
          <w:szCs w:val="24"/>
        </w:rPr>
      </w:pPr>
      <w:r w:rsidRPr="00B6474A">
        <w:rPr>
          <w:rStyle w:val="CharStyle15"/>
          <w:b w:val="0"/>
          <w:bCs/>
          <w:sz w:val="24"/>
          <w:szCs w:val="24"/>
        </w:rPr>
        <w:t>Výše úhrady uvedená v předchozím bodu je platná pro rok 202</w:t>
      </w:r>
      <w:r w:rsidR="00A129A7">
        <w:rPr>
          <w:rStyle w:val="CharStyle15"/>
          <w:b w:val="0"/>
          <w:bCs/>
          <w:sz w:val="24"/>
          <w:szCs w:val="24"/>
        </w:rPr>
        <w:t>5</w:t>
      </w:r>
      <w:r w:rsidRPr="00B6474A">
        <w:rPr>
          <w:rStyle w:val="CharStyle15"/>
          <w:b w:val="0"/>
          <w:bCs/>
          <w:sz w:val="24"/>
          <w:szCs w:val="24"/>
        </w:rPr>
        <w:t>.</w:t>
      </w:r>
    </w:p>
    <w:p w14:paraId="1CD095AF" w14:textId="77777777" w:rsidR="00845174" w:rsidRDefault="00845174" w:rsidP="00845174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4C991849" w14:textId="0AD21D88" w:rsidR="0091386A" w:rsidRDefault="00775EA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Stávající znění čl.</w:t>
      </w:r>
      <w:r w:rsidR="0091386A" w:rsidRPr="00B6474A">
        <w:rPr>
          <w:rStyle w:val="CharStyle15"/>
          <w:b w:val="0"/>
          <w:bCs/>
          <w:sz w:val="24"/>
          <w:szCs w:val="24"/>
        </w:rPr>
        <w:t xml:space="preserve"> V. odst. </w:t>
      </w:r>
      <w:r w:rsidR="0091386A">
        <w:rPr>
          <w:rStyle w:val="CharStyle15"/>
          <w:b w:val="0"/>
          <w:bCs/>
          <w:sz w:val="24"/>
          <w:szCs w:val="24"/>
        </w:rPr>
        <w:t>1</w:t>
      </w:r>
      <w:r w:rsidR="0091386A" w:rsidRPr="00B6474A">
        <w:rPr>
          <w:rStyle w:val="CharStyle15"/>
          <w:b w:val="0"/>
          <w:bCs/>
          <w:sz w:val="24"/>
          <w:szCs w:val="24"/>
        </w:rPr>
        <w:t>. se</w:t>
      </w:r>
      <w:r>
        <w:rPr>
          <w:rStyle w:val="CharStyle15"/>
          <w:b w:val="0"/>
          <w:bCs/>
          <w:sz w:val="24"/>
          <w:szCs w:val="24"/>
        </w:rPr>
        <w:t xml:space="preserve"> ruší a</w:t>
      </w:r>
      <w:r w:rsidR="0091386A" w:rsidRPr="00B6474A">
        <w:rPr>
          <w:rStyle w:val="CharStyle15"/>
          <w:b w:val="0"/>
          <w:bCs/>
          <w:sz w:val="24"/>
          <w:szCs w:val="24"/>
        </w:rPr>
        <w:t xml:space="preserve"> nahrazuje novým v tomto znění:</w:t>
      </w:r>
    </w:p>
    <w:p w14:paraId="11109C5B" w14:textId="2A6A874D" w:rsidR="0091386A" w:rsidRPr="0091386A" w:rsidRDefault="0091386A" w:rsidP="006F75C7">
      <w:pPr>
        <w:pStyle w:val="Style13"/>
        <w:numPr>
          <w:ilvl w:val="0"/>
          <w:numId w:val="14"/>
        </w:numPr>
        <w:shd w:val="clear" w:color="auto" w:fill="auto"/>
        <w:spacing w:line="240" w:lineRule="auto"/>
        <w:ind w:left="700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>Tato smlouva se uzavírá na dobu do 31. 12. 202</w:t>
      </w:r>
      <w:r w:rsidR="00A129A7">
        <w:rPr>
          <w:rStyle w:val="CharStyle15"/>
          <w:b w:val="0"/>
          <w:bCs/>
          <w:sz w:val="24"/>
          <w:szCs w:val="24"/>
        </w:rPr>
        <w:t>5</w:t>
      </w:r>
      <w:r>
        <w:rPr>
          <w:rStyle w:val="CharStyle15"/>
          <w:b w:val="0"/>
          <w:bCs/>
          <w:sz w:val="24"/>
          <w:szCs w:val="24"/>
        </w:rPr>
        <w:t>.</w:t>
      </w:r>
    </w:p>
    <w:p w14:paraId="7A17959F" w14:textId="77777777" w:rsidR="0091386A" w:rsidRDefault="0091386A" w:rsidP="006F75C7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577AFD16" w14:textId="39B08549" w:rsidR="00197E89" w:rsidRDefault="00371D8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 w:rsidRPr="00F745F0">
        <w:rPr>
          <w:rStyle w:val="CharStyle15"/>
          <w:b w:val="0"/>
          <w:bCs/>
          <w:sz w:val="24"/>
          <w:szCs w:val="24"/>
        </w:rPr>
        <w:t>Smluvní strany se dohodly na vyhotovení</w:t>
      </w:r>
      <w:r w:rsidR="009B1F72">
        <w:rPr>
          <w:rStyle w:val="CharStyle15"/>
          <w:b w:val="0"/>
          <w:bCs/>
          <w:sz w:val="24"/>
          <w:szCs w:val="24"/>
        </w:rPr>
        <w:t xml:space="preserve"> </w:t>
      </w:r>
      <w:r w:rsidRPr="00F745F0">
        <w:rPr>
          <w:rStyle w:val="CharStyle15"/>
          <w:b w:val="0"/>
          <w:bCs/>
          <w:sz w:val="24"/>
          <w:szCs w:val="24"/>
        </w:rPr>
        <w:t xml:space="preserve">tohoto dodatku č. </w:t>
      </w:r>
      <w:r w:rsidR="00A129A7">
        <w:rPr>
          <w:rStyle w:val="CharStyle15"/>
          <w:b w:val="0"/>
          <w:bCs/>
          <w:sz w:val="24"/>
          <w:szCs w:val="24"/>
        </w:rPr>
        <w:t>4</w:t>
      </w:r>
      <w:r w:rsidR="009B1F72">
        <w:rPr>
          <w:rStyle w:val="CharStyle15"/>
          <w:b w:val="0"/>
          <w:bCs/>
          <w:sz w:val="24"/>
          <w:szCs w:val="24"/>
        </w:rPr>
        <w:t xml:space="preserve"> smlouvy</w:t>
      </w:r>
      <w:r w:rsidR="0091641F" w:rsidRPr="00F745F0">
        <w:rPr>
          <w:rStyle w:val="CharStyle15"/>
          <w:b w:val="0"/>
          <w:bCs/>
          <w:sz w:val="24"/>
          <w:szCs w:val="24"/>
        </w:rPr>
        <w:t xml:space="preserve"> v elektronické podobě v jednom vyhotovení v českém jazyce s elektronickými podpisy obou smluvních stran v souladu se zákonem č. 297/2016 Sb., o službách vytvářejících důvěru pro elektronické</w:t>
      </w:r>
      <w:r w:rsidR="0091641F">
        <w:rPr>
          <w:rStyle w:val="CharStyle15"/>
          <w:b w:val="0"/>
          <w:bCs/>
          <w:sz w:val="24"/>
          <w:szCs w:val="24"/>
        </w:rPr>
        <w:t xml:space="preserve"> transakce, ve znění pozdějších předpisů.</w:t>
      </w:r>
    </w:p>
    <w:p w14:paraId="55CF2D8F" w14:textId="77777777" w:rsidR="0091641F" w:rsidRDefault="0091641F" w:rsidP="0091641F">
      <w:pPr>
        <w:pStyle w:val="Style13"/>
        <w:shd w:val="clear" w:color="auto" w:fill="auto"/>
        <w:spacing w:line="240" w:lineRule="auto"/>
        <w:ind w:left="700" w:firstLine="0"/>
        <w:jc w:val="both"/>
        <w:rPr>
          <w:rStyle w:val="CharStyle15"/>
          <w:b w:val="0"/>
          <w:bCs/>
          <w:sz w:val="24"/>
          <w:szCs w:val="24"/>
        </w:rPr>
      </w:pPr>
    </w:p>
    <w:p w14:paraId="2A0A9D36" w14:textId="56F20B3A" w:rsidR="00197E89" w:rsidRPr="00F745F0" w:rsidRDefault="00371D80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bCs/>
          <w:sz w:val="24"/>
          <w:szCs w:val="24"/>
        </w:rPr>
      </w:pPr>
      <w:r w:rsidRPr="00F745F0">
        <w:rPr>
          <w:rStyle w:val="CharStyle15"/>
          <w:b w:val="0"/>
          <w:bCs/>
          <w:sz w:val="24"/>
          <w:szCs w:val="24"/>
        </w:rPr>
        <w:t>Smluvní strany se dohodly, že tento d</w:t>
      </w:r>
      <w:r w:rsidR="00197E89" w:rsidRPr="00F745F0">
        <w:rPr>
          <w:rStyle w:val="CharStyle15"/>
          <w:b w:val="0"/>
          <w:bCs/>
          <w:sz w:val="24"/>
          <w:szCs w:val="24"/>
        </w:rPr>
        <w:t xml:space="preserve">odatek č. </w:t>
      </w:r>
      <w:r w:rsidR="00A129A7">
        <w:rPr>
          <w:rStyle w:val="CharStyle15"/>
          <w:b w:val="0"/>
          <w:bCs/>
          <w:sz w:val="24"/>
          <w:szCs w:val="24"/>
        </w:rPr>
        <w:t>4</w:t>
      </w:r>
      <w:r w:rsidR="00197E89" w:rsidRPr="00F745F0">
        <w:rPr>
          <w:rStyle w:val="CharStyle15"/>
          <w:b w:val="0"/>
          <w:bCs/>
          <w:sz w:val="24"/>
          <w:szCs w:val="24"/>
        </w:rPr>
        <w:t xml:space="preserve"> </w:t>
      </w:r>
      <w:r w:rsidR="009B1F72">
        <w:rPr>
          <w:rStyle w:val="CharStyle15"/>
          <w:b w:val="0"/>
          <w:bCs/>
          <w:sz w:val="24"/>
          <w:szCs w:val="24"/>
        </w:rPr>
        <w:t xml:space="preserve">smlouvy </w:t>
      </w:r>
      <w:r w:rsidR="00197E89" w:rsidRPr="00F745F0">
        <w:rPr>
          <w:sz w:val="24"/>
          <w:szCs w:val="24"/>
        </w:rPr>
        <w:t>nabývá platnosti dnem podpisu obou smluvních stran a účinnosti dnem zveřejnění v registru smluv, nejdříve však 1. 1. 202</w:t>
      </w:r>
      <w:r w:rsidR="00A129A7">
        <w:rPr>
          <w:sz w:val="24"/>
          <w:szCs w:val="24"/>
        </w:rPr>
        <w:t>5</w:t>
      </w:r>
      <w:r w:rsidR="00197E89" w:rsidRPr="00F745F0">
        <w:rPr>
          <w:sz w:val="24"/>
          <w:szCs w:val="24"/>
        </w:rPr>
        <w:t>.  Zveřejnění</w:t>
      </w:r>
      <w:r w:rsidR="00CD404D">
        <w:rPr>
          <w:sz w:val="24"/>
          <w:szCs w:val="24"/>
        </w:rPr>
        <w:t xml:space="preserve"> tohoto</w:t>
      </w:r>
      <w:r w:rsidR="00197E89" w:rsidRPr="00F745F0">
        <w:rPr>
          <w:sz w:val="24"/>
          <w:szCs w:val="24"/>
        </w:rPr>
        <w:t xml:space="preserve"> </w:t>
      </w:r>
      <w:r w:rsidRPr="00F745F0">
        <w:rPr>
          <w:sz w:val="24"/>
          <w:szCs w:val="24"/>
        </w:rPr>
        <w:t>dodatku</w:t>
      </w:r>
      <w:r w:rsidR="00CD404D">
        <w:rPr>
          <w:sz w:val="24"/>
          <w:szCs w:val="24"/>
        </w:rPr>
        <w:t xml:space="preserve"> č. </w:t>
      </w:r>
      <w:r w:rsidR="00A129A7">
        <w:rPr>
          <w:sz w:val="24"/>
          <w:szCs w:val="24"/>
        </w:rPr>
        <w:t>4</w:t>
      </w:r>
      <w:r w:rsidRPr="00F745F0">
        <w:rPr>
          <w:sz w:val="24"/>
          <w:szCs w:val="24"/>
        </w:rPr>
        <w:t xml:space="preserve"> </w:t>
      </w:r>
      <w:r w:rsidR="00197E89" w:rsidRPr="00F745F0">
        <w:rPr>
          <w:sz w:val="24"/>
          <w:szCs w:val="24"/>
        </w:rPr>
        <w:t>v registru smluv zajistí AS-PO.</w:t>
      </w:r>
    </w:p>
    <w:p w14:paraId="017F85E0" w14:textId="77777777" w:rsidR="00F745F0" w:rsidRPr="00F745F0" w:rsidRDefault="00F745F0" w:rsidP="00F745F0">
      <w:pPr>
        <w:pStyle w:val="Style13"/>
        <w:shd w:val="clear" w:color="auto" w:fill="auto"/>
        <w:spacing w:line="240" w:lineRule="auto"/>
        <w:ind w:left="700" w:firstLine="0"/>
        <w:jc w:val="both"/>
        <w:rPr>
          <w:bCs/>
          <w:sz w:val="24"/>
          <w:szCs w:val="24"/>
        </w:rPr>
      </w:pPr>
    </w:p>
    <w:p w14:paraId="1E011863" w14:textId="62EAC875" w:rsidR="00371D80" w:rsidRPr="00371D80" w:rsidRDefault="00371D80" w:rsidP="006F75C7">
      <w:pPr>
        <w:pStyle w:val="Zkladntext"/>
        <w:numPr>
          <w:ilvl w:val="0"/>
          <w:numId w:val="11"/>
        </w:numPr>
        <w:spacing w:after="120"/>
        <w:ind w:left="284"/>
        <w:rPr>
          <w:color w:val="auto"/>
          <w:sz w:val="24"/>
          <w:szCs w:val="24"/>
        </w:rPr>
      </w:pPr>
      <w:r w:rsidRPr="000A68D7">
        <w:rPr>
          <w:color w:val="auto"/>
          <w:sz w:val="24"/>
          <w:szCs w:val="24"/>
        </w:rPr>
        <w:t>Ostatní ustanovení smlouvy se tímto dodatkem nemění.</w:t>
      </w:r>
    </w:p>
    <w:p w14:paraId="5614982A" w14:textId="77777777" w:rsidR="0091641F" w:rsidRPr="00197E89" w:rsidRDefault="0091641F" w:rsidP="0091641F">
      <w:pPr>
        <w:pStyle w:val="Style13"/>
        <w:shd w:val="clear" w:color="auto" w:fill="auto"/>
        <w:spacing w:line="240" w:lineRule="auto"/>
        <w:ind w:left="700" w:firstLine="0"/>
        <w:jc w:val="both"/>
        <w:rPr>
          <w:bCs/>
          <w:sz w:val="24"/>
          <w:szCs w:val="24"/>
        </w:rPr>
      </w:pPr>
    </w:p>
    <w:p w14:paraId="02D4E1F3" w14:textId="50CAD441" w:rsidR="00197E89" w:rsidRPr="00DF6AC3" w:rsidRDefault="00197E89" w:rsidP="006F75C7">
      <w:pPr>
        <w:pStyle w:val="Style13"/>
        <w:numPr>
          <w:ilvl w:val="0"/>
          <w:numId w:val="11"/>
        </w:numPr>
        <w:shd w:val="clear" w:color="auto" w:fill="auto"/>
        <w:spacing w:line="240" w:lineRule="auto"/>
        <w:ind w:left="284"/>
        <w:jc w:val="both"/>
        <w:rPr>
          <w:rStyle w:val="CharStyle15"/>
          <w:b w:val="0"/>
          <w:bCs/>
          <w:sz w:val="24"/>
          <w:szCs w:val="24"/>
        </w:rPr>
      </w:pPr>
      <w:r>
        <w:rPr>
          <w:rStyle w:val="CharStyle15"/>
          <w:b w:val="0"/>
          <w:bCs/>
          <w:sz w:val="24"/>
          <w:szCs w:val="24"/>
        </w:rPr>
        <w:t xml:space="preserve">Smluvní </w:t>
      </w:r>
      <w:r w:rsidRPr="000A68D7">
        <w:rPr>
          <w:sz w:val="24"/>
          <w:szCs w:val="24"/>
        </w:rPr>
        <w:t xml:space="preserve">strany prohlašují, že si dodatek č. </w:t>
      </w:r>
      <w:r w:rsidR="00A129A7">
        <w:rPr>
          <w:sz w:val="24"/>
          <w:szCs w:val="24"/>
        </w:rPr>
        <w:t>4</w:t>
      </w:r>
      <w:r w:rsidRPr="000A68D7">
        <w:rPr>
          <w:sz w:val="24"/>
          <w:szCs w:val="24"/>
        </w:rPr>
        <w:t xml:space="preserve"> </w:t>
      </w:r>
      <w:r w:rsidR="00CD404D">
        <w:rPr>
          <w:sz w:val="24"/>
          <w:szCs w:val="24"/>
        </w:rPr>
        <w:t xml:space="preserve">smlouvy </w:t>
      </w:r>
      <w:r w:rsidRPr="000A68D7">
        <w:rPr>
          <w:sz w:val="24"/>
          <w:szCs w:val="24"/>
        </w:rPr>
        <w:t>přečetly, s jeho obsahem souhlasí,</w:t>
      </w:r>
      <w:r>
        <w:rPr>
          <w:sz w:val="24"/>
          <w:szCs w:val="24"/>
        </w:rPr>
        <w:t xml:space="preserve"> což stvrzují svými podpisy.</w:t>
      </w:r>
    </w:p>
    <w:p w14:paraId="06E9E468" w14:textId="55EC305D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61083DAB" w14:textId="1432B9D1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790F4197" w14:textId="595446AC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11282867" w14:textId="4CA2AAD1" w:rsidR="00DF6AC3" w:rsidRDefault="00DF6AC3" w:rsidP="00E105F2">
      <w:pPr>
        <w:pStyle w:val="Style13"/>
        <w:shd w:val="clear" w:color="auto" w:fill="auto"/>
        <w:spacing w:line="240" w:lineRule="auto"/>
        <w:ind w:firstLine="0"/>
        <w:jc w:val="both"/>
        <w:rPr>
          <w:rStyle w:val="CharStyle15"/>
          <w:bCs/>
          <w:color w:val="000000"/>
          <w:sz w:val="24"/>
          <w:szCs w:val="24"/>
        </w:rPr>
      </w:pPr>
    </w:p>
    <w:p w14:paraId="02E55A48" w14:textId="77777777" w:rsidR="00E105F2" w:rsidRDefault="00E105F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rStyle w:val="CharStyle14"/>
          <w:color w:val="000000"/>
          <w:sz w:val="24"/>
          <w:szCs w:val="24"/>
        </w:rPr>
      </w:pPr>
    </w:p>
    <w:p w14:paraId="33C539AC" w14:textId="4217F35A" w:rsidR="00E105F2" w:rsidRDefault="001212D9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 w:rsidR="002B0002">
        <w:rPr>
          <w:sz w:val="24"/>
          <w:szCs w:val="24"/>
        </w:rPr>
        <w:t>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</w:t>
      </w:r>
      <w:r w:rsidR="002B0002">
        <w:rPr>
          <w:sz w:val="24"/>
          <w:szCs w:val="24"/>
        </w:rPr>
        <w:t>…………..</w:t>
      </w:r>
    </w:p>
    <w:p w14:paraId="30425A33" w14:textId="2BDFA4F4" w:rsidR="001212D9" w:rsidRDefault="002B000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12D9">
        <w:rPr>
          <w:sz w:val="24"/>
          <w:szCs w:val="24"/>
        </w:rPr>
        <w:t>Za AS</w:t>
      </w:r>
      <w:r w:rsidR="00B753E6">
        <w:rPr>
          <w:sz w:val="24"/>
          <w:szCs w:val="24"/>
        </w:rPr>
        <w:t>-</w:t>
      </w:r>
      <w:r w:rsidR="001212D9">
        <w:rPr>
          <w:sz w:val="24"/>
          <w:szCs w:val="24"/>
        </w:rPr>
        <w:t xml:space="preserve">PO </w:t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 w:rsidR="001212D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212D9">
        <w:rPr>
          <w:sz w:val="24"/>
          <w:szCs w:val="24"/>
        </w:rPr>
        <w:t>Za SÚJB</w:t>
      </w:r>
    </w:p>
    <w:p w14:paraId="3DC7F5A3" w14:textId="77777777" w:rsidR="002B0002" w:rsidRDefault="002B0002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</w:p>
    <w:p w14:paraId="7C8B116B" w14:textId="78484C34" w:rsidR="006452EE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Ing. Martin </w:t>
      </w:r>
      <w:r w:rsidR="00131E48">
        <w:rPr>
          <w:sz w:val="24"/>
          <w:szCs w:val="24"/>
        </w:rPr>
        <w:t>L</w:t>
      </w:r>
      <w:r>
        <w:rPr>
          <w:sz w:val="24"/>
          <w:szCs w:val="24"/>
        </w:rPr>
        <w:t>ehký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5615C6">
        <w:rPr>
          <w:sz w:val="24"/>
          <w:szCs w:val="24"/>
        </w:rPr>
        <w:tab/>
      </w:r>
      <w:bookmarkStart w:id="4" w:name="_GoBack"/>
      <w:bookmarkEnd w:id="4"/>
      <w:r w:rsidR="005615C6">
        <w:rPr>
          <w:rStyle w:val="CharStyle14"/>
          <w:sz w:val="24"/>
          <w:szCs w:val="24"/>
        </w:rPr>
        <w:t>XXX</w:t>
      </w:r>
    </w:p>
    <w:p w14:paraId="7E282D3A" w14:textId="01BE301C" w:rsidR="006452EE" w:rsidRPr="00E105F2" w:rsidRDefault="006452EE" w:rsidP="00E105F2">
      <w:pPr>
        <w:pStyle w:val="Style13"/>
        <w:shd w:val="clear" w:color="auto" w:fill="auto"/>
        <w:tabs>
          <w:tab w:val="left" w:pos="405"/>
        </w:tabs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8D1077">
        <w:rPr>
          <w:sz w:val="24"/>
          <w:szCs w:val="24"/>
        </w:rPr>
        <w:t>ř</w:t>
      </w:r>
      <w:r>
        <w:rPr>
          <w:sz w:val="24"/>
          <w:szCs w:val="24"/>
        </w:rPr>
        <w:t>editel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D66B90">
        <w:rPr>
          <w:sz w:val="24"/>
          <w:szCs w:val="24"/>
        </w:rPr>
        <w:tab/>
      </w:r>
      <w:r w:rsidR="00197E89">
        <w:rPr>
          <w:sz w:val="24"/>
          <w:szCs w:val="24"/>
        </w:rPr>
        <w:tab/>
      </w:r>
      <w:r w:rsidR="005615C6">
        <w:rPr>
          <w:rStyle w:val="CharStyle14"/>
          <w:sz w:val="24"/>
          <w:szCs w:val="24"/>
        </w:rPr>
        <w:t>XXX</w:t>
      </w:r>
      <w:r w:rsidR="00131E48">
        <w:rPr>
          <w:sz w:val="24"/>
          <w:szCs w:val="24"/>
        </w:rPr>
        <w:tab/>
      </w:r>
      <w:r w:rsidR="00131E48">
        <w:rPr>
          <w:sz w:val="24"/>
          <w:szCs w:val="24"/>
        </w:rPr>
        <w:tab/>
      </w:r>
    </w:p>
    <w:sectPr w:rsidR="006452EE" w:rsidRPr="00E105F2" w:rsidSect="00E105F2">
      <w:headerReference w:type="even" r:id="rId9"/>
      <w:headerReference w:type="default" r:id="rId10"/>
      <w:headerReference w:type="first" r:id="rId11"/>
      <w:pgSz w:w="11957" w:h="16858"/>
      <w:pgMar w:top="1418" w:right="1418" w:bottom="1418" w:left="1418" w:header="0" w:footer="3" w:gutter="0"/>
      <w:cols w:space="708"/>
      <w:noEndnote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0C6B38" w16cex:dateUtc="2021-03-29T13:05:00Z"/>
  <w16cex:commentExtensible w16cex:durableId="240C69A7" w16cex:dateUtc="2021-03-29T12:58:00Z"/>
  <w16cex:commentExtensible w16cex:durableId="240C6A25" w16cex:dateUtc="2021-03-29T13:00:00Z"/>
  <w16cex:commentExtensible w16cex:durableId="240C69F6" w16cex:dateUtc="2021-03-29T13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BA5EE" w14:textId="77777777" w:rsidR="00885D06" w:rsidRDefault="00885D06">
      <w:r>
        <w:separator/>
      </w:r>
    </w:p>
  </w:endnote>
  <w:endnote w:type="continuationSeparator" w:id="0">
    <w:p w14:paraId="5863433D" w14:textId="77777777" w:rsidR="00885D06" w:rsidRDefault="0088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E81AA9" w14:textId="77777777" w:rsidR="00885D06" w:rsidRDefault="00885D06">
      <w:r>
        <w:separator/>
      </w:r>
    </w:p>
  </w:footnote>
  <w:footnote w:type="continuationSeparator" w:id="0">
    <w:p w14:paraId="6F8746B7" w14:textId="77777777" w:rsidR="00885D06" w:rsidRDefault="0088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BAA06" w14:textId="77777777" w:rsidR="006452EE" w:rsidRDefault="006452EE" w:rsidP="006452EE">
    <w:pPr>
      <w:pStyle w:val="Zhlav"/>
      <w:rPr>
        <w:color w:val="auto"/>
      </w:rPr>
    </w:pPr>
  </w:p>
  <w:p w14:paraId="52B698CC" w14:textId="77777777" w:rsidR="006452EE" w:rsidRDefault="006452EE" w:rsidP="006452EE">
    <w:pPr>
      <w:pStyle w:val="Zhlav"/>
      <w:rPr>
        <w:color w:val="auto"/>
      </w:rPr>
    </w:pPr>
  </w:p>
  <w:p w14:paraId="4210A440" w14:textId="7B344916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091D1F">
      <w:rPr>
        <w:color w:val="auto"/>
      </w:rPr>
      <w:t>-132-0</w:t>
    </w:r>
    <w:r w:rsidR="00304777">
      <w:rPr>
        <w:color w:val="auto"/>
      </w:rPr>
      <w:t>4</w:t>
    </w:r>
    <w:r w:rsidR="00091D1F">
      <w:rPr>
        <w:color w:val="auto"/>
      </w:rPr>
      <w:t>/21</w:t>
    </w:r>
  </w:p>
  <w:p w14:paraId="1379F26F" w14:textId="77777777" w:rsidR="006452EE" w:rsidRDefault="006452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08829" w14:textId="77777777" w:rsidR="006452EE" w:rsidRDefault="006452EE" w:rsidP="006452EE">
    <w:pPr>
      <w:pStyle w:val="Zhlav"/>
      <w:rPr>
        <w:color w:val="auto"/>
      </w:rPr>
    </w:pPr>
  </w:p>
  <w:p w14:paraId="1C444A90" w14:textId="77777777" w:rsidR="006452EE" w:rsidRDefault="006452EE" w:rsidP="006452EE">
    <w:pPr>
      <w:pStyle w:val="Zhlav"/>
      <w:rPr>
        <w:color w:val="auto"/>
      </w:rPr>
    </w:pPr>
  </w:p>
  <w:p w14:paraId="02ED3C99" w14:textId="290093EA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091D1F">
      <w:rPr>
        <w:color w:val="auto"/>
      </w:rPr>
      <w:t>-132-0</w:t>
    </w:r>
    <w:r w:rsidR="00304777">
      <w:rPr>
        <w:color w:val="auto"/>
      </w:rPr>
      <w:t>4</w:t>
    </w:r>
    <w:r w:rsidR="00091D1F">
      <w:rPr>
        <w:color w:val="auto"/>
      </w:rPr>
      <w:t>/21</w:t>
    </w:r>
  </w:p>
  <w:p w14:paraId="623A7B98" w14:textId="77777777" w:rsidR="006452EE" w:rsidRDefault="006452E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59671" w14:textId="77777777" w:rsidR="006452EE" w:rsidRDefault="006452EE">
    <w:pPr>
      <w:pStyle w:val="Zhlav"/>
      <w:rPr>
        <w:color w:val="auto"/>
      </w:rPr>
    </w:pPr>
  </w:p>
  <w:p w14:paraId="012954AE" w14:textId="77777777" w:rsidR="006452EE" w:rsidRDefault="006452EE">
    <w:pPr>
      <w:pStyle w:val="Zhlav"/>
      <w:rPr>
        <w:color w:val="auto"/>
      </w:rPr>
    </w:pPr>
  </w:p>
  <w:p w14:paraId="29A252B5" w14:textId="1D50D16C" w:rsidR="006452EE" w:rsidRDefault="006452EE" w:rsidP="006452EE">
    <w:pPr>
      <w:pStyle w:val="Zhlav"/>
      <w:jc w:val="right"/>
    </w:pPr>
    <w:r>
      <w:rPr>
        <w:color w:val="auto"/>
      </w:rPr>
      <w:t>Smlouva č. U</w:t>
    </w:r>
    <w:r w:rsidR="00FE44B9">
      <w:rPr>
        <w:color w:val="auto"/>
      </w:rPr>
      <w:t>-132-0</w:t>
    </w:r>
    <w:r w:rsidR="00A129A7">
      <w:rPr>
        <w:color w:val="auto"/>
      </w:rPr>
      <w:t>4</w:t>
    </w:r>
    <w:r w:rsidR="00FE44B9">
      <w:rPr>
        <w:color w:val="auto"/>
      </w:rPr>
      <w:t>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A106D24C"/>
    <w:lvl w:ilvl="0">
      <w:start w:val="1"/>
      <w:numFmt w:val="decimal"/>
      <w:lvlText w:val="%1."/>
      <w:lvlJc w:val="left"/>
      <w:rPr>
        <w:rFonts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lowerLetter"/>
      <w:lvlText w:val="%1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F1E30AA"/>
    <w:multiLevelType w:val="multilevel"/>
    <w:tmpl w:val="75163E32"/>
    <w:lvl w:ilvl="0">
      <w:start w:val="2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1DA91B96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447E603D"/>
    <w:multiLevelType w:val="hybridMultilevel"/>
    <w:tmpl w:val="D92CE7EC"/>
    <w:lvl w:ilvl="0" w:tplc="51C41EE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0" w15:restartNumberingAfterBreak="0">
    <w:nsid w:val="485C2459"/>
    <w:multiLevelType w:val="hybridMultilevel"/>
    <w:tmpl w:val="F764823E"/>
    <w:lvl w:ilvl="0" w:tplc="646E59B0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569F5D66"/>
    <w:multiLevelType w:val="hybridMultilevel"/>
    <w:tmpl w:val="3C90EE94"/>
    <w:lvl w:ilvl="0" w:tplc="04AA543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680D0488"/>
    <w:multiLevelType w:val="hybridMultilevel"/>
    <w:tmpl w:val="FC341B60"/>
    <w:lvl w:ilvl="0" w:tplc="3752C68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71B1ABD"/>
    <w:multiLevelType w:val="multilevel"/>
    <w:tmpl w:val="16D8B374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8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evenAndOddHeader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F2"/>
    <w:rsid w:val="00000E4D"/>
    <w:rsid w:val="000332D2"/>
    <w:rsid w:val="000501AF"/>
    <w:rsid w:val="0005125B"/>
    <w:rsid w:val="00091D1F"/>
    <w:rsid w:val="000C4C0D"/>
    <w:rsid w:val="000C566F"/>
    <w:rsid w:val="000E5146"/>
    <w:rsid w:val="00102292"/>
    <w:rsid w:val="00104F7D"/>
    <w:rsid w:val="00114F5A"/>
    <w:rsid w:val="001153DE"/>
    <w:rsid w:val="001212D9"/>
    <w:rsid w:val="00121D4A"/>
    <w:rsid w:val="00122159"/>
    <w:rsid w:val="00122F3B"/>
    <w:rsid w:val="00131E48"/>
    <w:rsid w:val="00142D22"/>
    <w:rsid w:val="00153156"/>
    <w:rsid w:val="00180EBB"/>
    <w:rsid w:val="00194AFE"/>
    <w:rsid w:val="00197E89"/>
    <w:rsid w:val="001E18F5"/>
    <w:rsid w:val="0023746E"/>
    <w:rsid w:val="00263717"/>
    <w:rsid w:val="00293279"/>
    <w:rsid w:val="002936A3"/>
    <w:rsid w:val="002B0002"/>
    <w:rsid w:val="002C766C"/>
    <w:rsid w:val="002D119A"/>
    <w:rsid w:val="002D24A7"/>
    <w:rsid w:val="002D796E"/>
    <w:rsid w:val="00304777"/>
    <w:rsid w:val="00346758"/>
    <w:rsid w:val="0036635F"/>
    <w:rsid w:val="003706B6"/>
    <w:rsid w:val="00371D80"/>
    <w:rsid w:val="003868E5"/>
    <w:rsid w:val="003952D8"/>
    <w:rsid w:val="003B7325"/>
    <w:rsid w:val="003B7DE8"/>
    <w:rsid w:val="003E373E"/>
    <w:rsid w:val="003E45EE"/>
    <w:rsid w:val="003E5E77"/>
    <w:rsid w:val="00406AB4"/>
    <w:rsid w:val="00465FC7"/>
    <w:rsid w:val="00476A24"/>
    <w:rsid w:val="004C292B"/>
    <w:rsid w:val="004C3FD3"/>
    <w:rsid w:val="00505C24"/>
    <w:rsid w:val="0050627C"/>
    <w:rsid w:val="00527450"/>
    <w:rsid w:val="0053701A"/>
    <w:rsid w:val="005615C6"/>
    <w:rsid w:val="0056383F"/>
    <w:rsid w:val="005A08F6"/>
    <w:rsid w:val="005B6F1B"/>
    <w:rsid w:val="005C402A"/>
    <w:rsid w:val="005C4175"/>
    <w:rsid w:val="005D7144"/>
    <w:rsid w:val="005E0813"/>
    <w:rsid w:val="005F7F10"/>
    <w:rsid w:val="00604BA4"/>
    <w:rsid w:val="00605080"/>
    <w:rsid w:val="00635168"/>
    <w:rsid w:val="00637271"/>
    <w:rsid w:val="00643F79"/>
    <w:rsid w:val="006452EE"/>
    <w:rsid w:val="006460A7"/>
    <w:rsid w:val="0065733D"/>
    <w:rsid w:val="00661FE1"/>
    <w:rsid w:val="00671CDA"/>
    <w:rsid w:val="00696010"/>
    <w:rsid w:val="006D6D8F"/>
    <w:rsid w:val="006F75C7"/>
    <w:rsid w:val="00723459"/>
    <w:rsid w:val="00775EA0"/>
    <w:rsid w:val="00781809"/>
    <w:rsid w:val="007A574F"/>
    <w:rsid w:val="007C33DC"/>
    <w:rsid w:val="007E7CC8"/>
    <w:rsid w:val="007F4C60"/>
    <w:rsid w:val="0080741B"/>
    <w:rsid w:val="00815782"/>
    <w:rsid w:val="00816F40"/>
    <w:rsid w:val="00817206"/>
    <w:rsid w:val="008222EB"/>
    <w:rsid w:val="00845174"/>
    <w:rsid w:val="00873DDE"/>
    <w:rsid w:val="00876808"/>
    <w:rsid w:val="00884694"/>
    <w:rsid w:val="00885D06"/>
    <w:rsid w:val="008A0B2D"/>
    <w:rsid w:val="008D1077"/>
    <w:rsid w:val="008E42E9"/>
    <w:rsid w:val="008F492F"/>
    <w:rsid w:val="0091386A"/>
    <w:rsid w:val="0091641F"/>
    <w:rsid w:val="00935A0E"/>
    <w:rsid w:val="009456E1"/>
    <w:rsid w:val="00950A71"/>
    <w:rsid w:val="009523DF"/>
    <w:rsid w:val="00965EBD"/>
    <w:rsid w:val="009B1F72"/>
    <w:rsid w:val="009C0425"/>
    <w:rsid w:val="009D5853"/>
    <w:rsid w:val="009E4F21"/>
    <w:rsid w:val="009F0FD9"/>
    <w:rsid w:val="00A129A7"/>
    <w:rsid w:val="00A8405F"/>
    <w:rsid w:val="00A85A43"/>
    <w:rsid w:val="00AD063A"/>
    <w:rsid w:val="00AE4D15"/>
    <w:rsid w:val="00AF31D3"/>
    <w:rsid w:val="00B2549B"/>
    <w:rsid w:val="00B35C62"/>
    <w:rsid w:val="00B520D5"/>
    <w:rsid w:val="00B6474A"/>
    <w:rsid w:val="00B67DB7"/>
    <w:rsid w:val="00B753E6"/>
    <w:rsid w:val="00B75642"/>
    <w:rsid w:val="00BF1EAA"/>
    <w:rsid w:val="00C23BDC"/>
    <w:rsid w:val="00C552B8"/>
    <w:rsid w:val="00C777C5"/>
    <w:rsid w:val="00C9204E"/>
    <w:rsid w:val="00CB3478"/>
    <w:rsid w:val="00CD404D"/>
    <w:rsid w:val="00CE11A8"/>
    <w:rsid w:val="00CE6EF7"/>
    <w:rsid w:val="00D06A8E"/>
    <w:rsid w:val="00D1542D"/>
    <w:rsid w:val="00D1697E"/>
    <w:rsid w:val="00D4473F"/>
    <w:rsid w:val="00D66B90"/>
    <w:rsid w:val="00D82DC9"/>
    <w:rsid w:val="00DB6CBA"/>
    <w:rsid w:val="00DC488A"/>
    <w:rsid w:val="00DE15B2"/>
    <w:rsid w:val="00DF6AC3"/>
    <w:rsid w:val="00E105F2"/>
    <w:rsid w:val="00E337EB"/>
    <w:rsid w:val="00E707A0"/>
    <w:rsid w:val="00EB17D7"/>
    <w:rsid w:val="00EF2581"/>
    <w:rsid w:val="00F54521"/>
    <w:rsid w:val="00F67BD1"/>
    <w:rsid w:val="00F745F0"/>
    <w:rsid w:val="00F938F8"/>
    <w:rsid w:val="00FA2D0A"/>
    <w:rsid w:val="00FA76D5"/>
    <w:rsid w:val="00FE25B7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512B25"/>
  <w14:defaultImageDpi w14:val="0"/>
  <w15:docId w15:val="{3B3868D5-9DB7-4CC6-AB6D-2E21EB3A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color w:val="000000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0741B"/>
    <w:pPr>
      <w:keepNext/>
      <w:widowControl/>
      <w:jc w:val="center"/>
      <w:outlineLvl w:val="0"/>
    </w:pPr>
    <w:rPr>
      <w:b/>
      <w:bCs/>
      <w:i/>
      <w:i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link w:val="Style2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4Exact">
    <w:name w:val="Char Style 4 Exact"/>
    <w:uiPriority w:val="99"/>
    <w:rPr>
      <w:rFonts w:ascii="Arial" w:hAnsi="Arial"/>
      <w:smallCaps/>
      <w:color w:val="D67F78"/>
      <w:spacing w:val="10"/>
      <w:sz w:val="17"/>
      <w:u w:val="none"/>
    </w:rPr>
  </w:style>
  <w:style w:type="character" w:customStyle="1" w:styleId="CharStyle5Exact">
    <w:name w:val="Char Style 5 Exact"/>
    <w:uiPriority w:val="99"/>
    <w:rPr>
      <w:rFonts w:ascii="Arial" w:hAnsi="Arial"/>
      <w:color w:val="D67F78"/>
      <w:spacing w:val="10"/>
      <w:sz w:val="17"/>
      <w:u w:val="none"/>
    </w:rPr>
  </w:style>
  <w:style w:type="character" w:customStyle="1" w:styleId="CharStyle7">
    <w:name w:val="Char Style 7"/>
    <w:link w:val="Style6"/>
    <w:uiPriority w:val="99"/>
    <w:locked/>
    <w:rPr>
      <w:b/>
      <w:sz w:val="30"/>
      <w:u w:val="none"/>
    </w:rPr>
  </w:style>
  <w:style w:type="character" w:customStyle="1" w:styleId="CharStyle9">
    <w:name w:val="Char Style 9"/>
    <w:link w:val="Style8"/>
    <w:uiPriority w:val="99"/>
    <w:locked/>
    <w:rPr>
      <w:sz w:val="19"/>
      <w:u w:val="none"/>
    </w:rPr>
  </w:style>
  <w:style w:type="character" w:customStyle="1" w:styleId="CharStyle10">
    <w:name w:val="Char Style 10"/>
    <w:basedOn w:val="CharStyle9"/>
    <w:uiPriority w:val="99"/>
    <w:rPr>
      <w:rFonts w:cs="Times New Roman"/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locked/>
    <w:rPr>
      <w:b/>
      <w:sz w:val="22"/>
      <w:u w:val="none"/>
    </w:rPr>
  </w:style>
  <w:style w:type="character" w:customStyle="1" w:styleId="CharStyle14">
    <w:name w:val="Char Style 14"/>
    <w:link w:val="Style13"/>
    <w:uiPriority w:val="99"/>
    <w:locked/>
    <w:rPr>
      <w:sz w:val="22"/>
      <w:u w:val="none"/>
    </w:rPr>
  </w:style>
  <w:style w:type="character" w:customStyle="1" w:styleId="CharStyle15">
    <w:name w:val="Char Style 15"/>
    <w:uiPriority w:val="99"/>
    <w:rPr>
      <w:b/>
      <w:sz w:val="22"/>
      <w:u w:val="none"/>
    </w:rPr>
  </w:style>
  <w:style w:type="character" w:customStyle="1" w:styleId="CharStyle16">
    <w:name w:val="Char Style 16"/>
    <w:uiPriority w:val="99"/>
    <w:rPr>
      <w:sz w:val="22"/>
      <w:u w:val="single"/>
    </w:rPr>
  </w:style>
  <w:style w:type="character" w:customStyle="1" w:styleId="CharStyle18">
    <w:name w:val="Char Style 18"/>
    <w:link w:val="Style17"/>
    <w:uiPriority w:val="99"/>
    <w:locked/>
    <w:rPr>
      <w:b/>
      <w:sz w:val="22"/>
      <w:u w:val="none"/>
    </w:rPr>
  </w:style>
  <w:style w:type="character" w:customStyle="1" w:styleId="CharStyle20">
    <w:name w:val="Char Style 20"/>
    <w:link w:val="Style19"/>
    <w:uiPriority w:val="99"/>
    <w:locked/>
    <w:rPr>
      <w:rFonts w:ascii="Arial" w:hAnsi="Arial"/>
      <w:spacing w:val="10"/>
      <w:sz w:val="17"/>
      <w:u w:val="none"/>
    </w:rPr>
  </w:style>
  <w:style w:type="character" w:customStyle="1" w:styleId="CharStyle21">
    <w:name w:val="Char Style 21"/>
    <w:uiPriority w:val="99"/>
    <w:rPr>
      <w:rFonts w:ascii="Arial" w:hAnsi="Arial"/>
      <w:color w:val="D67F78"/>
      <w:spacing w:val="10"/>
      <w:sz w:val="17"/>
      <w:u w:val="none"/>
    </w:rPr>
  </w:style>
  <w:style w:type="paragraph" w:customStyle="1" w:styleId="Style2">
    <w:name w:val="Style 2"/>
    <w:basedOn w:val="Normln"/>
    <w:link w:val="CharStyle3Exact"/>
    <w:uiPriority w:val="99"/>
    <w:pPr>
      <w:shd w:val="clear" w:color="auto" w:fill="FFFFFF"/>
      <w:spacing w:line="190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customStyle="1" w:styleId="Style6">
    <w:name w:val="Style 6"/>
    <w:basedOn w:val="Normln"/>
    <w:link w:val="CharStyle7"/>
    <w:uiPriority w:val="99"/>
    <w:pPr>
      <w:shd w:val="clear" w:color="auto" w:fill="FFFFFF"/>
      <w:spacing w:line="365" w:lineRule="exact"/>
      <w:ind w:hanging="1860"/>
      <w:outlineLvl w:val="0"/>
    </w:pPr>
    <w:rPr>
      <w:b/>
      <w:bCs/>
      <w:color w:val="auto"/>
      <w:sz w:val="30"/>
      <w:szCs w:val="30"/>
    </w:rPr>
  </w:style>
  <w:style w:type="paragraph" w:customStyle="1" w:styleId="Style8">
    <w:name w:val="Style 8"/>
    <w:basedOn w:val="Normln"/>
    <w:link w:val="CharStyle9"/>
    <w:uiPriority w:val="99"/>
    <w:pPr>
      <w:shd w:val="clear" w:color="auto" w:fill="FFFFFF"/>
      <w:spacing w:line="210" w:lineRule="exact"/>
    </w:pPr>
    <w:rPr>
      <w:color w:val="auto"/>
      <w:sz w:val="19"/>
      <w:szCs w:val="19"/>
    </w:rPr>
  </w:style>
  <w:style w:type="paragraph" w:customStyle="1" w:styleId="Style11">
    <w:name w:val="Style 11"/>
    <w:basedOn w:val="Normln"/>
    <w:link w:val="CharStyle12"/>
    <w:uiPriority w:val="99"/>
    <w:pPr>
      <w:shd w:val="clear" w:color="auto" w:fill="FFFFFF"/>
      <w:spacing w:before="120" w:line="264" w:lineRule="exact"/>
      <w:ind w:hanging="420"/>
      <w:jc w:val="center"/>
      <w:outlineLvl w:val="1"/>
    </w:pPr>
    <w:rPr>
      <w:b/>
      <w:bCs/>
      <w:color w:val="auto"/>
      <w:sz w:val="22"/>
      <w:szCs w:val="22"/>
    </w:rPr>
  </w:style>
  <w:style w:type="paragraph" w:customStyle="1" w:styleId="Style13">
    <w:name w:val="Style 13"/>
    <w:basedOn w:val="Normln"/>
    <w:link w:val="CharStyle14"/>
    <w:uiPriority w:val="99"/>
    <w:pPr>
      <w:shd w:val="clear" w:color="auto" w:fill="FFFFFF"/>
      <w:spacing w:line="264" w:lineRule="exact"/>
      <w:ind w:hanging="440"/>
    </w:pPr>
    <w:rPr>
      <w:color w:val="auto"/>
      <w:sz w:val="22"/>
      <w:szCs w:val="22"/>
    </w:rPr>
  </w:style>
  <w:style w:type="paragraph" w:customStyle="1" w:styleId="Style17">
    <w:name w:val="Style 17"/>
    <w:basedOn w:val="Normln"/>
    <w:link w:val="CharStyle18"/>
    <w:uiPriority w:val="99"/>
    <w:pPr>
      <w:shd w:val="clear" w:color="auto" w:fill="FFFFFF"/>
      <w:spacing w:after="120" w:line="244" w:lineRule="exact"/>
    </w:pPr>
    <w:rPr>
      <w:b/>
      <w:bCs/>
      <w:color w:val="auto"/>
      <w:sz w:val="22"/>
      <w:szCs w:val="22"/>
    </w:rPr>
  </w:style>
  <w:style w:type="paragraph" w:customStyle="1" w:styleId="Style19">
    <w:name w:val="Style 19"/>
    <w:basedOn w:val="Normln"/>
    <w:link w:val="CharStyle20"/>
    <w:uiPriority w:val="99"/>
    <w:pPr>
      <w:shd w:val="clear" w:color="auto" w:fill="FFFFFF"/>
      <w:spacing w:line="182" w:lineRule="exact"/>
    </w:pPr>
    <w:rPr>
      <w:rFonts w:ascii="Arial" w:hAnsi="Arial" w:cs="Arial"/>
      <w:color w:val="auto"/>
      <w:spacing w:val="10"/>
      <w:sz w:val="17"/>
      <w:szCs w:val="17"/>
    </w:rPr>
  </w:style>
  <w:style w:type="paragraph" w:styleId="Zpat">
    <w:name w:val="footer"/>
    <w:basedOn w:val="Normln"/>
    <w:link w:val="Zpat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105F2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E105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E105F2"/>
    <w:rPr>
      <w:color w:val="000000"/>
    </w:rPr>
  </w:style>
  <w:style w:type="table" w:styleId="Mkatabulky">
    <w:name w:val="Table Grid"/>
    <w:basedOn w:val="Normlntabulka"/>
    <w:uiPriority w:val="59"/>
    <w:rsid w:val="00E10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2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452EE"/>
    <w:rPr>
      <w:rFonts w:ascii="Tahoma" w:hAnsi="Tahoma"/>
      <w:color w:val="000000"/>
      <w:sz w:val="16"/>
    </w:rPr>
  </w:style>
  <w:style w:type="character" w:styleId="Hypertextovodkaz">
    <w:name w:val="Hyperlink"/>
    <w:basedOn w:val="Standardnpsmoodstavce"/>
    <w:uiPriority w:val="99"/>
    <w:unhideWhenUsed/>
    <w:rsid w:val="006452EE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72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727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7271"/>
    <w:rPr>
      <w:color w:val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72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7271"/>
    <w:rPr>
      <w:b/>
      <w:bCs/>
      <w:color w:val="00000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23D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80741B"/>
    <w:rPr>
      <w:b/>
      <w:bCs/>
      <w:i/>
      <w:iCs/>
      <w:color w:val="000000"/>
    </w:rPr>
  </w:style>
  <w:style w:type="paragraph" w:styleId="Zkladntext">
    <w:name w:val="Body Text"/>
    <w:basedOn w:val="Normln"/>
    <w:link w:val="ZkladntextChar"/>
    <w:unhideWhenUsed/>
    <w:rsid w:val="00197E89"/>
    <w:pPr>
      <w:widowControl/>
      <w:autoSpaceDE w:val="0"/>
      <w:autoSpaceDN w:val="0"/>
      <w:adjustRightInd w:val="0"/>
      <w:spacing w:line="220" w:lineRule="atLeast"/>
      <w:jc w:val="both"/>
    </w:pPr>
    <w:rPr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197E89"/>
    <w:rPr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1641F"/>
    <w:pPr>
      <w:ind w:left="720"/>
      <w:contextualSpacing/>
    </w:p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520D5"/>
    <w:rPr>
      <w:color w:val="605E5C"/>
      <w:shd w:val="clear" w:color="auto" w:fill="E1DFDD"/>
    </w:rPr>
  </w:style>
  <w:style w:type="table" w:customStyle="1" w:styleId="TableGrid">
    <w:name w:val="TableGrid"/>
    <w:rsid w:val="00FA76D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3B7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as-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5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46E24-0AD8-4066-81C2-92F9D4A3A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433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phmox7x1s071km-20210316094548</vt:lpstr>
    </vt:vector>
  </TitlesOfParts>
  <Company>ACR</Company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phmox7x1s071km-20210316094548</dc:title>
  <dc:creator>Nemec Peter - MO 7460 - ŠIS AČR</dc:creator>
  <cp:lastModifiedBy>BRIGANTOVA Helena</cp:lastModifiedBy>
  <cp:revision>26</cp:revision>
  <cp:lastPrinted>2021-04-07T11:38:00Z</cp:lastPrinted>
  <dcterms:created xsi:type="dcterms:W3CDTF">2022-12-05T06:31:00Z</dcterms:created>
  <dcterms:modified xsi:type="dcterms:W3CDTF">2024-12-18T10:23:00Z</dcterms:modified>
</cp:coreProperties>
</file>