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6AD3B95B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641EF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00E5BF09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0C5BBC">
        <w:rPr>
          <w:rFonts w:ascii="Times New Roman" w:hAnsi="Times New Roman" w:cs="Times New Roman"/>
          <w:b/>
          <w:color w:val="auto"/>
          <w:sz w:val="28"/>
          <w:szCs w:val="28"/>
        </w:rPr>
        <w:t>394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42A7F95E" w:rsidR="008351AD" w:rsidRDefault="008351AD" w:rsidP="008351AD">
      <w:pPr>
        <w:pStyle w:val="Default"/>
      </w:pPr>
    </w:p>
    <w:p w14:paraId="41165A6C" w14:textId="77777777" w:rsidR="00590F50" w:rsidRDefault="00590F50" w:rsidP="008351AD">
      <w:pPr>
        <w:pStyle w:val="Default"/>
      </w:pPr>
    </w:p>
    <w:p w14:paraId="2CDC1166" w14:textId="77777777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1. Město Aš </w:t>
      </w:r>
    </w:p>
    <w:p w14:paraId="119439F1" w14:textId="77777777" w:rsidR="008351AD" w:rsidRPr="00E85B88" w:rsidRDefault="008351AD" w:rsidP="008351AD">
      <w:pPr>
        <w:pStyle w:val="Default"/>
      </w:pPr>
      <w:r w:rsidRPr="00E85B88">
        <w:t xml:space="preserve">se sídlem: Aš, Kamenná 52 </w:t>
      </w:r>
    </w:p>
    <w:p w14:paraId="7E7F9BC1" w14:textId="77777777" w:rsidR="008351AD" w:rsidRPr="00E85B88" w:rsidRDefault="008351AD" w:rsidP="008351AD">
      <w:pPr>
        <w:pStyle w:val="Default"/>
      </w:pPr>
      <w:r w:rsidRPr="00E85B88">
        <w:t xml:space="preserve">IČ: 00253901 </w:t>
      </w:r>
    </w:p>
    <w:p w14:paraId="008726B7" w14:textId="77777777" w:rsidR="008351AD" w:rsidRPr="00E85B88" w:rsidRDefault="008351AD" w:rsidP="008351AD">
      <w:pPr>
        <w:pStyle w:val="Default"/>
      </w:pPr>
      <w:r w:rsidRPr="00E85B88">
        <w:t xml:space="preserve">DIČ: CZ00253901 </w:t>
      </w:r>
    </w:p>
    <w:p w14:paraId="5BE4E7A9" w14:textId="143708BE" w:rsidR="008351AD" w:rsidRPr="00E85B88" w:rsidRDefault="008351AD" w:rsidP="008351AD">
      <w:pPr>
        <w:pStyle w:val="Default"/>
      </w:pPr>
      <w:r w:rsidRPr="00E85B88">
        <w:t xml:space="preserve">bankovní spojení: </w:t>
      </w:r>
      <w:proofErr w:type="spellStart"/>
      <w:r w:rsidR="00940FD7">
        <w:t>xxxxxxxxxxxxxx</w:t>
      </w:r>
      <w:proofErr w:type="spellEnd"/>
    </w:p>
    <w:p w14:paraId="77982C8A" w14:textId="53A7D57D" w:rsidR="008351AD" w:rsidRPr="00E85B88" w:rsidRDefault="008351AD" w:rsidP="008351AD">
      <w:pPr>
        <w:pStyle w:val="Default"/>
      </w:pPr>
      <w:r w:rsidRPr="00E85B88">
        <w:t xml:space="preserve">číslo účtu: </w:t>
      </w:r>
      <w:proofErr w:type="spellStart"/>
      <w:r w:rsidR="00940FD7">
        <w:t>xxxxxxxxxxxxxxxx</w:t>
      </w:r>
      <w:proofErr w:type="spellEnd"/>
      <w:r w:rsidRPr="00E85B88">
        <w:t xml:space="preserve"> </w:t>
      </w:r>
    </w:p>
    <w:p w14:paraId="23F18FE3" w14:textId="77777777" w:rsidR="008351AD" w:rsidRPr="00E85B88" w:rsidRDefault="008351AD" w:rsidP="008351AD">
      <w:pPr>
        <w:pStyle w:val="Default"/>
      </w:pPr>
      <w:r w:rsidRPr="00E85B88">
        <w:t xml:space="preserve">zastoupen: Vítězslav Kokoř </w:t>
      </w:r>
    </w:p>
    <w:p w14:paraId="0529C4B8" w14:textId="3FAF6FD4" w:rsidR="008351AD" w:rsidRPr="00E85B88" w:rsidRDefault="008351AD" w:rsidP="008351AD">
      <w:pPr>
        <w:pStyle w:val="Default"/>
        <w:rPr>
          <w:i/>
          <w:iCs/>
        </w:rPr>
      </w:pPr>
      <w:r w:rsidRPr="00E85B88">
        <w:rPr>
          <w:i/>
          <w:iCs/>
        </w:rPr>
        <w:t>(dále jen „</w:t>
      </w:r>
      <w:r w:rsidRPr="00E85B88">
        <w:rPr>
          <w:b/>
          <w:bCs/>
          <w:i/>
          <w:iCs/>
        </w:rPr>
        <w:t>Objednatel</w:t>
      </w:r>
      <w:r w:rsidRPr="00E85B88">
        <w:rPr>
          <w:i/>
          <w:iCs/>
        </w:rPr>
        <w:t xml:space="preserve">“) </w:t>
      </w:r>
    </w:p>
    <w:p w14:paraId="4861E0C5" w14:textId="77777777" w:rsidR="00126CF2" w:rsidRPr="00E85B88" w:rsidRDefault="00126CF2" w:rsidP="008351AD">
      <w:pPr>
        <w:pStyle w:val="Default"/>
      </w:pPr>
    </w:p>
    <w:p w14:paraId="2E6C84BC" w14:textId="6DF8CDB7" w:rsidR="008351AD" w:rsidRPr="00E85B88" w:rsidRDefault="008351AD" w:rsidP="008351AD">
      <w:pPr>
        <w:pStyle w:val="Default"/>
      </w:pPr>
      <w:r w:rsidRPr="00E85B88">
        <w:t xml:space="preserve">a </w:t>
      </w:r>
    </w:p>
    <w:p w14:paraId="7CF8D1C0" w14:textId="1197C1D2" w:rsidR="00126CF2" w:rsidRPr="00E85B88" w:rsidRDefault="00126CF2" w:rsidP="008351AD">
      <w:pPr>
        <w:pStyle w:val="Default"/>
      </w:pPr>
    </w:p>
    <w:p w14:paraId="05F34DF0" w14:textId="77777777" w:rsidR="00590F50" w:rsidRPr="00E85B88" w:rsidRDefault="00590F50" w:rsidP="008351AD">
      <w:pPr>
        <w:pStyle w:val="Default"/>
      </w:pPr>
    </w:p>
    <w:p w14:paraId="142CFB7D" w14:textId="77777777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2. Stavební společnost VARO, s.r.o. </w:t>
      </w:r>
    </w:p>
    <w:p w14:paraId="1CB8A010" w14:textId="77777777" w:rsidR="008351AD" w:rsidRPr="00E85B88" w:rsidRDefault="008351AD" w:rsidP="008351AD">
      <w:pPr>
        <w:pStyle w:val="Default"/>
      </w:pPr>
      <w:r w:rsidRPr="00E85B88">
        <w:t xml:space="preserve">sídlo: Cheb, Hviezdoslavovo nám. 534/5, 350 02 Cheb </w:t>
      </w:r>
    </w:p>
    <w:p w14:paraId="71E13B62" w14:textId="77777777" w:rsidR="008351AD" w:rsidRPr="00E85B88" w:rsidRDefault="008351AD" w:rsidP="008351AD">
      <w:pPr>
        <w:pStyle w:val="Default"/>
      </w:pPr>
      <w:r w:rsidRPr="00E85B88">
        <w:t xml:space="preserve">IČ: 263 56 503 </w:t>
      </w:r>
    </w:p>
    <w:p w14:paraId="68B019EE" w14:textId="77777777" w:rsidR="008351AD" w:rsidRPr="00E85B88" w:rsidRDefault="008351AD" w:rsidP="008351AD">
      <w:pPr>
        <w:pStyle w:val="Default"/>
      </w:pPr>
      <w:r w:rsidRPr="00E85B88">
        <w:t xml:space="preserve">DIČ: CZ26356503 </w:t>
      </w:r>
    </w:p>
    <w:p w14:paraId="46DFBF10" w14:textId="2059B95C" w:rsidR="008351AD" w:rsidRPr="00E85B88" w:rsidRDefault="008351AD" w:rsidP="008351AD">
      <w:pPr>
        <w:pStyle w:val="Default"/>
      </w:pPr>
      <w:r w:rsidRPr="00E85B88">
        <w:t xml:space="preserve">bankovní spojení: </w:t>
      </w:r>
      <w:r w:rsidR="00940FD7">
        <w:t>xxxxxxxxxx</w:t>
      </w:r>
      <w:bookmarkStart w:id="0" w:name="_GoBack"/>
      <w:bookmarkEnd w:id="0"/>
      <w:r w:rsidRPr="00E85B88">
        <w:t xml:space="preserve"> </w:t>
      </w:r>
    </w:p>
    <w:p w14:paraId="10B1AF78" w14:textId="4D296AB3" w:rsidR="008351AD" w:rsidRPr="00E85B88" w:rsidRDefault="008351AD" w:rsidP="008351AD">
      <w:pPr>
        <w:pStyle w:val="Default"/>
      </w:pPr>
      <w:r w:rsidRPr="00E85B88">
        <w:t xml:space="preserve">číslo </w:t>
      </w:r>
      <w:proofErr w:type="spellStart"/>
      <w:r w:rsidRPr="00E85B88">
        <w:t>účtu</w:t>
      </w:r>
      <w:r w:rsidR="00940FD7">
        <w:t>xxxxxxxxxxxxx</w:t>
      </w:r>
      <w:proofErr w:type="spellEnd"/>
      <w:r w:rsidRPr="00E85B88">
        <w:t xml:space="preserve"> </w:t>
      </w:r>
    </w:p>
    <w:p w14:paraId="0BA53C3B" w14:textId="77777777" w:rsidR="008351AD" w:rsidRPr="00E85B88" w:rsidRDefault="008351AD" w:rsidP="008351AD">
      <w:pPr>
        <w:pStyle w:val="Default"/>
      </w:pPr>
      <w:r w:rsidRPr="00E85B88">
        <w:t xml:space="preserve">zastoupen: Václav Frolík </w:t>
      </w:r>
    </w:p>
    <w:p w14:paraId="40EB0DB7" w14:textId="5D04484C" w:rsidR="00D35F2D" w:rsidRPr="00E85B88" w:rsidRDefault="008351AD" w:rsidP="008351AD">
      <w:pPr>
        <w:jc w:val="both"/>
      </w:pPr>
      <w:r w:rsidRPr="00E85B88">
        <w:t>zapsaný v obchodním rejstříku vedeném Krajským soudem v Plzni oddíl C vložka 15072</w:t>
      </w:r>
    </w:p>
    <w:p w14:paraId="3EF5574D" w14:textId="77777777" w:rsidR="003A522F" w:rsidRPr="00E85B88" w:rsidRDefault="003A522F" w:rsidP="003A522F">
      <w:pPr>
        <w:jc w:val="both"/>
      </w:pPr>
    </w:p>
    <w:p w14:paraId="6522EB41" w14:textId="77777777" w:rsidR="003A522F" w:rsidRPr="00E85B88" w:rsidRDefault="003A522F" w:rsidP="003A522F">
      <w:pPr>
        <w:pStyle w:val="BodyText21"/>
        <w:widowControl/>
        <w:rPr>
          <w:sz w:val="24"/>
          <w:szCs w:val="24"/>
        </w:rPr>
      </w:pPr>
      <w:r w:rsidRPr="00E85B88">
        <w:rPr>
          <w:i/>
          <w:iCs/>
          <w:sz w:val="24"/>
          <w:szCs w:val="24"/>
        </w:rPr>
        <w:t xml:space="preserve"> (dále jen „</w:t>
      </w:r>
      <w:r w:rsidRPr="00E85B88">
        <w:rPr>
          <w:b/>
          <w:i/>
          <w:iCs/>
          <w:sz w:val="24"/>
          <w:szCs w:val="24"/>
        </w:rPr>
        <w:t>Zhotovitel</w:t>
      </w:r>
      <w:r w:rsidRPr="00E85B88">
        <w:rPr>
          <w:i/>
          <w:iCs/>
          <w:sz w:val="24"/>
          <w:szCs w:val="24"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75C7ED38" w14:textId="77777777" w:rsidR="00590F50" w:rsidRPr="00536025" w:rsidRDefault="00590F50" w:rsidP="003A522F">
      <w:pPr>
        <w:rPr>
          <w:b/>
          <w:bCs/>
          <w:color w:val="000000"/>
        </w:rPr>
      </w:pPr>
    </w:p>
    <w:p w14:paraId="23EADA37" w14:textId="1DE15E6F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641EFC">
        <w:rPr>
          <w:rFonts w:ascii="Times New Roman" w:hAnsi="Times New Roman" w:cs="Times New Roman"/>
          <w:b/>
        </w:rPr>
        <w:t>3</w:t>
      </w:r>
      <w:r w:rsidRPr="00536025">
        <w:rPr>
          <w:rFonts w:ascii="Times New Roman" w:hAnsi="Times New Roman" w:cs="Times New Roman"/>
          <w:b/>
        </w:rPr>
        <w:t xml:space="preserve"> ke smlouvě o dílo na realizaci </w:t>
      </w:r>
      <w:r w:rsidRPr="0097379B">
        <w:rPr>
          <w:rFonts w:ascii="Times New Roman" w:hAnsi="Times New Roman" w:cs="Times New Roman"/>
          <w:b/>
        </w:rPr>
        <w:t>stavby „</w:t>
      </w:r>
      <w:r w:rsidR="0097379B" w:rsidRPr="0097379B">
        <w:rPr>
          <w:rFonts w:ascii="Times New Roman" w:hAnsi="Times New Roman" w:cs="Times New Roman"/>
          <w:b/>
          <w:bCs/>
        </w:rPr>
        <w:t>Stavební úpravy objektu bývalé ZUŠ v Aši, Šaldova ulice</w:t>
      </w:r>
      <w:r w:rsidRPr="0097379B">
        <w:rPr>
          <w:rFonts w:ascii="Times New Roman" w:hAnsi="Times New Roman" w:cs="Times New Roman"/>
          <w:b/>
        </w:rPr>
        <w:t>“</w:t>
      </w:r>
      <w:r w:rsidRPr="00536025">
        <w:rPr>
          <w:rFonts w:ascii="Times New Roman" w:hAnsi="Times New Roman" w:cs="Times New Roman"/>
          <w:b/>
        </w:rPr>
        <w:t xml:space="preserve"> </w:t>
      </w:r>
    </w:p>
    <w:p w14:paraId="14154EB3" w14:textId="6EDFA462" w:rsid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4B22769" w14:textId="77777777" w:rsidR="00590F50" w:rsidRPr="00536025" w:rsidRDefault="00590F50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6C9AA22B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641EFC">
        <w:t>3</w:t>
      </w:r>
      <w:r w:rsidRPr="00536025">
        <w:t xml:space="preserve"> jsou vzniklé skutečnosti, které nastaly v průběhu realizace díla. Jedná změny v provádění díla nutné ke zdárnému dokončení díla, které </w:t>
      </w:r>
      <w:r w:rsidR="00641EFC">
        <w:t xml:space="preserve">nemají </w:t>
      </w:r>
      <w:r w:rsidRPr="00536025">
        <w:t xml:space="preserve">vliv na cenu </w:t>
      </w:r>
      <w:r w:rsidR="00641EFC">
        <w:t>a</w:t>
      </w:r>
      <w:r w:rsidR="00A84572">
        <w:t xml:space="preserve"> termín </w:t>
      </w:r>
      <w:r w:rsidR="00641EFC">
        <w:t xml:space="preserve">dokončení </w:t>
      </w:r>
      <w:r w:rsidR="00A84572">
        <w:t>díla.</w:t>
      </w:r>
    </w:p>
    <w:p w14:paraId="046697F1" w14:textId="119E9887" w:rsidR="00590F50" w:rsidRDefault="00590F50" w:rsidP="00641EFC">
      <w:pPr>
        <w:jc w:val="both"/>
      </w:pPr>
    </w:p>
    <w:p w14:paraId="4B9443E6" w14:textId="77777777" w:rsidR="00536025" w:rsidRPr="00536025" w:rsidRDefault="00536025" w:rsidP="00A77821">
      <w:pPr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Obsah dodatku</w:t>
      </w:r>
    </w:p>
    <w:p w14:paraId="57C46FB1" w14:textId="77777777" w:rsidR="00536025" w:rsidRPr="00536025" w:rsidRDefault="00536025" w:rsidP="00536025"/>
    <w:p w14:paraId="435CAC49" w14:textId="4327E2ED" w:rsidR="00641EFC" w:rsidRDefault="00536025" w:rsidP="00536025">
      <w:r w:rsidRPr="00536025">
        <w:t xml:space="preserve">Tento dodatek č. </w:t>
      </w:r>
      <w:r w:rsidR="00641EFC">
        <w:t xml:space="preserve">3 </w:t>
      </w:r>
      <w:r w:rsidRPr="00536025">
        <w:t xml:space="preserve">upravuje </w:t>
      </w:r>
      <w:r w:rsidR="00641EFC">
        <w:t xml:space="preserve">výkaz výměr dle změnových listů ZL032 – ZL037 </w:t>
      </w:r>
      <w:r w:rsidR="00495020">
        <w:t xml:space="preserve">uvedených v příloze </w:t>
      </w:r>
      <w:r w:rsidR="00641EFC">
        <w:t>č.1 tohoto dodatku.</w:t>
      </w:r>
    </w:p>
    <w:p w14:paraId="6896E931" w14:textId="77777777" w:rsidR="00641EFC" w:rsidRDefault="00641EFC" w:rsidP="00536025"/>
    <w:p w14:paraId="1F1236BB" w14:textId="77777777" w:rsidR="00641EFC" w:rsidRDefault="00641EFC" w:rsidP="00536025"/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2D5E3A30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692ED0">
        <w:t>678/24</w:t>
      </w:r>
      <w:r w:rsidRPr="00536025">
        <w:t xml:space="preserve"> ze dne </w:t>
      </w:r>
      <w:r w:rsidR="00692ED0">
        <w:t>18.11.2024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1DC58943" w14:textId="0DF03956" w:rsidR="00536025" w:rsidRDefault="00536025" w:rsidP="00536025"/>
    <w:p w14:paraId="53D44174" w14:textId="10DFD53D" w:rsidR="00641EFC" w:rsidRDefault="00641EFC" w:rsidP="00536025"/>
    <w:p w14:paraId="76042D52" w14:textId="194B8A6B" w:rsidR="00641EFC" w:rsidRDefault="00641EFC" w:rsidP="00536025"/>
    <w:p w14:paraId="0209E671" w14:textId="50DA4009" w:rsidR="00641EFC" w:rsidRDefault="00641EFC" w:rsidP="00536025"/>
    <w:p w14:paraId="5FD781F2" w14:textId="77777777" w:rsidR="00641EFC" w:rsidRPr="00536025" w:rsidRDefault="00641EFC" w:rsidP="00536025"/>
    <w:p w14:paraId="5F8188F2" w14:textId="0585781F" w:rsidR="00536025" w:rsidRPr="00536025" w:rsidRDefault="00A77821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="00536025"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03703989" w14:textId="77777777" w:rsidR="00536025" w:rsidRDefault="00536025" w:rsidP="00536025">
      <w:pPr>
        <w:pStyle w:val="BodyText21"/>
        <w:widowControl/>
      </w:pPr>
    </w:p>
    <w:p w14:paraId="035BF02D" w14:textId="77777777" w:rsidR="00536025" w:rsidRDefault="00536025" w:rsidP="00536025">
      <w:pPr>
        <w:pStyle w:val="BodyText21"/>
        <w:widowControl/>
      </w:pPr>
    </w:p>
    <w:p w14:paraId="791992AF" w14:textId="77777777" w:rsidR="00536025" w:rsidRPr="002E5F2D" w:rsidRDefault="00536025" w:rsidP="00536025">
      <w:pPr>
        <w:pStyle w:val="BodyText21"/>
        <w:widowControl/>
      </w:pPr>
    </w:p>
    <w:p w14:paraId="651D4772" w14:textId="77777777" w:rsidR="00536025" w:rsidRPr="002E5F2D" w:rsidRDefault="00536025" w:rsidP="00536025">
      <w:pPr>
        <w:pStyle w:val="BodyText21"/>
        <w:widowControl/>
      </w:pPr>
    </w:p>
    <w:p w14:paraId="2F4AD4A1" w14:textId="77777777" w:rsidR="00536025" w:rsidRPr="002E5F2D" w:rsidRDefault="00536025" w:rsidP="00536025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proofErr w:type="gramStart"/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7359BCA4" w:rsidR="00B8392D" w:rsidRDefault="00536025" w:rsidP="00A778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54A6E387" w14:textId="217386F0" w:rsidR="00495020" w:rsidRDefault="00495020" w:rsidP="00A77821">
      <w:pPr>
        <w:jc w:val="both"/>
        <w:rPr>
          <w:sz w:val="22"/>
          <w:szCs w:val="22"/>
        </w:rPr>
      </w:pPr>
    </w:p>
    <w:p w14:paraId="680C774F" w14:textId="4149EE89" w:rsidR="00495020" w:rsidRDefault="00495020" w:rsidP="00A77821">
      <w:pPr>
        <w:jc w:val="both"/>
        <w:rPr>
          <w:sz w:val="22"/>
          <w:szCs w:val="22"/>
        </w:rPr>
      </w:pPr>
    </w:p>
    <w:p w14:paraId="4C50D9A2" w14:textId="54B9E9DA" w:rsidR="00495020" w:rsidRDefault="00495020" w:rsidP="00A77821">
      <w:pPr>
        <w:jc w:val="both"/>
        <w:rPr>
          <w:sz w:val="22"/>
          <w:szCs w:val="22"/>
        </w:rPr>
      </w:pPr>
    </w:p>
    <w:p w14:paraId="7B4D2D67" w14:textId="5AD3C71F" w:rsidR="00495020" w:rsidRDefault="00495020" w:rsidP="00A77821">
      <w:pPr>
        <w:jc w:val="both"/>
        <w:rPr>
          <w:sz w:val="22"/>
          <w:szCs w:val="22"/>
        </w:rPr>
      </w:pPr>
    </w:p>
    <w:p w14:paraId="098AD019" w14:textId="00305968" w:rsidR="00495020" w:rsidRDefault="00495020" w:rsidP="00A7782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59E2ADFE" w14:textId="55F14486" w:rsidR="00495020" w:rsidRPr="00A77821" w:rsidRDefault="00495020" w:rsidP="00A77821">
      <w:pPr>
        <w:jc w:val="both"/>
        <w:rPr>
          <w:sz w:val="22"/>
          <w:szCs w:val="22"/>
        </w:rPr>
      </w:pPr>
      <w:r>
        <w:rPr>
          <w:sz w:val="22"/>
          <w:szCs w:val="22"/>
        </w:rPr>
        <w:t>Změnové listy ZL032 – ZL037</w:t>
      </w:r>
    </w:p>
    <w:sectPr w:rsidR="00495020" w:rsidRPr="00A77821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243F369A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5BBC"/>
    <w:rsid w:val="000C7DC2"/>
    <w:rsid w:val="000E155A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157F0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95020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0F50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31C43"/>
    <w:rsid w:val="00641EFC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92ED0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40FD7"/>
    <w:rsid w:val="00954E30"/>
    <w:rsid w:val="00962ED9"/>
    <w:rsid w:val="00963267"/>
    <w:rsid w:val="0097379B"/>
    <w:rsid w:val="00974198"/>
    <w:rsid w:val="00986B46"/>
    <w:rsid w:val="009958C6"/>
    <w:rsid w:val="00996592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77821"/>
    <w:rsid w:val="00A826FC"/>
    <w:rsid w:val="00A84572"/>
    <w:rsid w:val="00A8473E"/>
    <w:rsid w:val="00A93DBA"/>
    <w:rsid w:val="00A95604"/>
    <w:rsid w:val="00AA6000"/>
    <w:rsid w:val="00AB5282"/>
    <w:rsid w:val="00AD03EA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C17C0"/>
    <w:rsid w:val="00CE32A0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3638"/>
    <w:rsid w:val="00DB5EBD"/>
    <w:rsid w:val="00DC12AB"/>
    <w:rsid w:val="00DC1805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85B88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41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9283-69B6-47AF-ABC1-C6D023B4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2024-11-27T10:59:00Z</dcterms:created>
  <dcterms:modified xsi:type="dcterms:W3CDTF">2024-11-27T11:00:00Z</dcterms:modified>
</cp:coreProperties>
</file>