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588" w:rsidRDefault="00AA2432" w:rsidP="00390D85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sz w:val="16"/>
          <w:szCs w:val="16"/>
        </w:rPr>
      </w:pPr>
      <w:bookmarkStart w:id="0" w:name="Rozevírací1"/>
      <w:bookmarkStart w:id="1" w:name="Zaškrtávací11"/>
      <w:r>
        <w:rPr>
          <w:rFonts w:ascii="MyriadPro-Bold" w:hAnsi="MyriadPro-Bold" w:cs="MyriadPro-Bold"/>
          <w:b/>
          <w:bCs/>
          <w:sz w:val="20"/>
          <w:szCs w:val="20"/>
        </w:rPr>
        <w:t xml:space="preserve">JM-NETWORKS s.r.o., </w:t>
      </w:r>
      <w:r w:rsidR="000F312A">
        <w:rPr>
          <w:rFonts w:ascii="MyriadPro-Bold" w:hAnsi="MyriadPro-Bold" w:cs="MyriadPro-Bold"/>
          <w:bCs/>
          <w:sz w:val="20"/>
          <w:szCs w:val="20"/>
        </w:rPr>
        <w:t>Hněvkovského 1387/2</w:t>
      </w:r>
      <w:r w:rsidRPr="00E83893">
        <w:rPr>
          <w:rFonts w:ascii="MyriadPro-Bold" w:hAnsi="MyriadPro-Bold" w:cs="MyriadPro-Bold"/>
          <w:bCs/>
          <w:sz w:val="20"/>
          <w:szCs w:val="20"/>
        </w:rPr>
        <w:t>, 149 00, Praha 4, IČ:</w:t>
      </w:r>
      <w:r>
        <w:rPr>
          <w:rFonts w:ascii="MyriadPro-Bold" w:hAnsi="MyriadPro-Bold" w:cs="MyriadPro-Bold"/>
          <w:bCs/>
          <w:sz w:val="20"/>
          <w:szCs w:val="20"/>
        </w:rPr>
        <w:t xml:space="preserve"> 24276855</w:t>
      </w:r>
      <w:r w:rsidRPr="00E83893">
        <w:rPr>
          <w:rFonts w:ascii="MyriadPro-Regular" w:hAnsi="MyriadPro-Regular" w:cs="MyriadPro-Regular"/>
          <w:sz w:val="20"/>
          <w:szCs w:val="20"/>
        </w:rPr>
        <w:t>,</w:t>
      </w:r>
      <w:r w:rsidRPr="00167644">
        <w:rPr>
          <w:rFonts w:ascii="MyriadPro-It" w:hAnsi="MyriadPro-It" w:cs="MyriadPro-It"/>
          <w:i/>
          <w:iCs/>
          <w:sz w:val="16"/>
          <w:szCs w:val="16"/>
        </w:rPr>
        <w:t xml:space="preserve"> </w:t>
      </w:r>
      <w:r w:rsidRPr="007C7175">
        <w:rPr>
          <w:rFonts w:ascii="MyriadPro-It" w:hAnsi="MyriadPro-It" w:cs="MyriadPro-It"/>
          <w:iCs/>
          <w:sz w:val="16"/>
          <w:szCs w:val="16"/>
        </w:rPr>
        <w:t>zapsaná v OR vedeného u Městského soudu v</w:t>
      </w:r>
      <w:r>
        <w:rPr>
          <w:rFonts w:ascii="MyriadPro-It" w:hAnsi="MyriadPro-It" w:cs="MyriadPro-It"/>
          <w:iCs/>
          <w:sz w:val="16"/>
          <w:szCs w:val="16"/>
        </w:rPr>
        <w:t> </w:t>
      </w:r>
      <w:r w:rsidRPr="007C7175">
        <w:rPr>
          <w:rFonts w:ascii="MyriadPro-It" w:hAnsi="MyriadPro-It" w:cs="MyriadPro-It"/>
          <w:iCs/>
          <w:sz w:val="16"/>
          <w:szCs w:val="16"/>
        </w:rPr>
        <w:t>Praze</w:t>
      </w:r>
      <w:r>
        <w:rPr>
          <w:rFonts w:ascii="MyriadPro-It" w:hAnsi="MyriadPro-It" w:cs="MyriadPro-It"/>
          <w:iCs/>
          <w:sz w:val="16"/>
          <w:szCs w:val="16"/>
        </w:rPr>
        <w:t>, oddíl C, vložka 199232</w:t>
      </w:r>
      <w:r w:rsidRPr="007C7175">
        <w:rPr>
          <w:rFonts w:ascii="MyriadPro-It" w:hAnsi="MyriadPro-It" w:cs="MyriadPro-It"/>
          <w:iCs/>
          <w:sz w:val="16"/>
          <w:szCs w:val="16"/>
        </w:rPr>
        <w:t xml:space="preserve"> </w:t>
      </w:r>
      <w:r>
        <w:rPr>
          <w:rFonts w:ascii="MyriadPro-It" w:hAnsi="MyriadPro-It" w:cs="MyriadPro-It"/>
          <w:i/>
          <w:iCs/>
          <w:sz w:val="16"/>
          <w:szCs w:val="16"/>
        </w:rPr>
        <w:t xml:space="preserve">(dále jen POSKYTOVATEL) </w:t>
      </w:r>
      <w:r w:rsidR="00D95FC3">
        <w:rPr>
          <w:rFonts w:ascii="MyriadPro-It" w:hAnsi="MyriadPro-It" w:cs="MyriadPro-It"/>
          <w:i/>
          <w:iCs/>
          <w:sz w:val="16"/>
          <w:szCs w:val="16"/>
        </w:rPr>
        <w:t>a</w:t>
      </w:r>
    </w:p>
    <w:p w:rsidR="00A200BD" w:rsidRDefault="00A200BD" w:rsidP="00A200B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</w:p>
    <w:p w:rsidR="00A200BD" w:rsidRDefault="00A200BD" w:rsidP="00A200B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</w:p>
    <w:tbl>
      <w:tblPr>
        <w:tblW w:w="10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6"/>
        <w:gridCol w:w="2345"/>
        <w:gridCol w:w="1165"/>
        <w:gridCol w:w="289"/>
        <w:gridCol w:w="1410"/>
        <w:gridCol w:w="442"/>
        <w:gridCol w:w="1057"/>
        <w:gridCol w:w="1055"/>
        <w:gridCol w:w="615"/>
        <w:gridCol w:w="1057"/>
      </w:tblGrid>
      <w:tr w:rsidR="00E40EDF" w:rsidTr="00E40EDF">
        <w:trPr>
          <w:gridAfter w:val="1"/>
          <w:wAfter w:w="1057" w:type="dxa"/>
          <w:trHeight w:val="230"/>
        </w:trPr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EDF" w:rsidRDefault="00E40EDF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MyriadPro-Regular"/>
                <w:sz w:val="18"/>
                <w:szCs w:val="18"/>
              </w:rPr>
            </w:pPr>
            <w:r>
              <w:rPr>
                <w:rFonts w:ascii="Myriad Pro" w:hAnsi="Myriad Pro" w:cs="MyriadPro-Regular"/>
                <w:sz w:val="18"/>
                <w:szCs w:val="18"/>
              </w:rPr>
              <w:t>Příjmení/Název společnosti:</w:t>
            </w:r>
          </w:p>
          <w:p w:rsidR="00E40EDF" w:rsidRDefault="00E40EDF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MyriadPro-Regular"/>
                <w:b/>
                <w:sz w:val="18"/>
                <w:szCs w:val="18"/>
              </w:rPr>
            </w:pPr>
            <w:r>
              <w:rPr>
                <w:rFonts w:ascii="Myriad Pro" w:hAnsi="Myriad Pro" w:cs="MyriadPro-Regular"/>
                <w:b/>
                <w:sz w:val="18"/>
                <w:szCs w:val="18"/>
              </w:rPr>
              <w:t>Střední průmyslová škola stavební Josefa Gočára, Praha 4, Družstevní ochoz 3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EDF" w:rsidRDefault="00E40EDF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MyriadPro-Regular"/>
                <w:sz w:val="18"/>
                <w:szCs w:val="18"/>
              </w:rPr>
            </w:pPr>
            <w:r>
              <w:rPr>
                <w:rFonts w:ascii="Myriad Pro" w:hAnsi="Myriad Pro" w:cs="MyriadPro-Regular"/>
                <w:sz w:val="18"/>
                <w:szCs w:val="18"/>
              </w:rPr>
              <w:t>Jméno/Zastoupená:</w:t>
            </w:r>
          </w:p>
          <w:p w:rsidR="00E40EDF" w:rsidRDefault="007C0477" w:rsidP="008F5FB8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MyriadPro-Regular"/>
                <w:sz w:val="18"/>
                <w:szCs w:val="18"/>
              </w:rPr>
            </w:pPr>
            <w:r>
              <w:rPr>
                <w:rFonts w:ascii="Myriad Pro" w:hAnsi="Myriad Pro" w:cs="MyriadPro-Regular"/>
                <w:sz w:val="18"/>
                <w:szCs w:val="18"/>
              </w:rPr>
              <w:t>Martina Věžníková</w:t>
            </w:r>
            <w:bookmarkStart w:id="2" w:name="_GoBack"/>
            <w:bookmarkEnd w:id="2"/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DF" w:rsidRDefault="00E40EDF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MyriadPro-Regular"/>
                <w:sz w:val="18"/>
                <w:szCs w:val="18"/>
              </w:rPr>
            </w:pPr>
            <w:r>
              <w:rPr>
                <w:rFonts w:ascii="Myriad Pro" w:hAnsi="Myriad Pro" w:cs="MyriadPro-Regular"/>
                <w:sz w:val="18"/>
                <w:szCs w:val="18"/>
              </w:rPr>
              <w:t>Titul:</w:t>
            </w:r>
          </w:p>
          <w:p w:rsidR="00E40EDF" w:rsidRDefault="00E40EDF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MyriadPro-Regular"/>
                <w:sz w:val="18"/>
                <w:szCs w:val="18"/>
              </w:rPr>
            </w:pPr>
            <w:r>
              <w:rPr>
                <w:rFonts w:ascii="Myriad Pro" w:hAnsi="Myriad Pro" w:cs="MyriadPro-Regular"/>
                <w:sz w:val="18"/>
                <w:szCs w:val="18"/>
              </w:rPr>
              <w:t>Ing.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EDF" w:rsidRDefault="00E40EDF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MyriadPro-Regular"/>
                <w:sz w:val="18"/>
                <w:szCs w:val="18"/>
              </w:rPr>
            </w:pPr>
            <w:r>
              <w:rPr>
                <w:rFonts w:ascii="Myriad Pro" w:hAnsi="Myriad Pro" w:cs="MyriadPro-Regular"/>
                <w:sz w:val="18"/>
                <w:szCs w:val="18"/>
              </w:rPr>
              <w:t>IČ:</w:t>
            </w:r>
          </w:p>
          <w:p w:rsidR="00E40EDF" w:rsidRDefault="00E40EDF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MyriadPro-Regular"/>
                <w:b/>
                <w:sz w:val="18"/>
                <w:szCs w:val="18"/>
              </w:rPr>
            </w:pPr>
            <w:r w:rsidRPr="005D5A03">
              <w:rPr>
                <w:rFonts w:ascii="Myriad Pro" w:hAnsi="Myriad Pro" w:cs="MyriadPro-Regular"/>
                <w:b/>
                <w:sz w:val="18"/>
                <w:szCs w:val="18"/>
              </w:rPr>
              <w:t>4</w:t>
            </w:r>
            <w:r>
              <w:rPr>
                <w:rFonts w:ascii="Myriad Pro" w:hAnsi="Myriad Pro" w:cs="MyriadPro-Regular"/>
                <w:b/>
                <w:sz w:val="18"/>
                <w:szCs w:val="18"/>
              </w:rPr>
              <w:t>9624059</w:t>
            </w:r>
          </w:p>
        </w:tc>
      </w:tr>
      <w:tr w:rsidR="00A200BD" w:rsidTr="00E40EDF">
        <w:trPr>
          <w:trHeight w:val="230"/>
        </w:trPr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BD" w:rsidRDefault="00A200BD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MyriadPro-Regular"/>
                <w:sz w:val="18"/>
                <w:szCs w:val="18"/>
              </w:rPr>
            </w:pPr>
            <w:r>
              <w:rPr>
                <w:rFonts w:ascii="Myriad Pro" w:hAnsi="Myriad Pro" w:cs="MyriadPro-Regular"/>
                <w:sz w:val="18"/>
                <w:szCs w:val="18"/>
              </w:rPr>
              <w:t>Ulice:</w:t>
            </w:r>
          </w:p>
          <w:p w:rsidR="00A200BD" w:rsidRDefault="002E0677" w:rsidP="008F5FB8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Arial"/>
                <w:b/>
                <w:sz w:val="18"/>
                <w:szCs w:val="18"/>
              </w:rPr>
            </w:pPr>
            <w:r>
              <w:rPr>
                <w:rFonts w:ascii="Myriad Pro" w:hAnsi="Myriad Pro" w:cs="Arial"/>
                <w:b/>
                <w:sz w:val="18"/>
                <w:szCs w:val="18"/>
              </w:rPr>
              <w:t>Družstevní ochoz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BD" w:rsidRDefault="00A200BD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MyriadPro-Regular"/>
                <w:sz w:val="18"/>
                <w:szCs w:val="18"/>
              </w:rPr>
            </w:pPr>
            <w:r>
              <w:rPr>
                <w:rFonts w:ascii="Myriad Pro" w:hAnsi="Myriad Pro" w:cs="MyriadPro-Regular"/>
                <w:sz w:val="18"/>
                <w:szCs w:val="18"/>
              </w:rPr>
              <w:t>Č.</w:t>
            </w:r>
            <w:r w:rsidR="005D5A03">
              <w:rPr>
                <w:rFonts w:ascii="Myriad Pro" w:hAnsi="Myriad Pro" w:cs="MyriadPro-Regular"/>
                <w:sz w:val="18"/>
                <w:szCs w:val="18"/>
              </w:rPr>
              <w:t xml:space="preserve"> </w:t>
            </w:r>
            <w:r>
              <w:rPr>
                <w:rFonts w:ascii="Myriad Pro" w:hAnsi="Myriad Pro" w:cs="MyriadPro-Regular"/>
                <w:sz w:val="18"/>
                <w:szCs w:val="18"/>
              </w:rPr>
              <w:t>popisné:</w:t>
            </w:r>
          </w:p>
          <w:p w:rsidR="00A200BD" w:rsidRDefault="002E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Arial"/>
                <w:b/>
                <w:sz w:val="18"/>
                <w:szCs w:val="18"/>
              </w:rPr>
            </w:pPr>
            <w:r>
              <w:rPr>
                <w:rFonts w:ascii="Myriad Pro" w:hAnsi="Myriad Pro" w:cs="Arial"/>
                <w:b/>
                <w:sz w:val="18"/>
                <w:szCs w:val="18"/>
              </w:rPr>
              <w:t>1659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BD" w:rsidRDefault="00A200BD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MyriadPro-Regular"/>
                <w:sz w:val="18"/>
                <w:szCs w:val="18"/>
              </w:rPr>
            </w:pPr>
            <w:r>
              <w:rPr>
                <w:rFonts w:ascii="Myriad Pro" w:hAnsi="Myriad Pro" w:cs="MyriadPro-Regular"/>
                <w:sz w:val="18"/>
                <w:szCs w:val="18"/>
              </w:rPr>
              <w:t>Č.</w:t>
            </w:r>
            <w:r w:rsidR="00E40EDF">
              <w:rPr>
                <w:rFonts w:ascii="Myriad Pro" w:hAnsi="Myriad Pro" w:cs="MyriadPro-Regular"/>
                <w:sz w:val="18"/>
                <w:szCs w:val="18"/>
              </w:rPr>
              <w:t xml:space="preserve"> </w:t>
            </w:r>
            <w:r>
              <w:rPr>
                <w:rFonts w:ascii="Myriad Pro" w:hAnsi="Myriad Pro" w:cs="MyriadPro-Regular"/>
                <w:sz w:val="18"/>
                <w:szCs w:val="18"/>
              </w:rPr>
              <w:t>orientační:</w:t>
            </w:r>
          </w:p>
          <w:p w:rsidR="00A200BD" w:rsidRDefault="002E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Arial"/>
                <w:b/>
                <w:sz w:val="18"/>
                <w:szCs w:val="18"/>
              </w:rPr>
            </w:pPr>
            <w:r>
              <w:rPr>
                <w:rFonts w:ascii="Myriad Pro" w:hAnsi="Myriad Pro" w:cs="Arial"/>
                <w:b/>
                <w:sz w:val="18"/>
                <w:szCs w:val="18"/>
              </w:rPr>
              <w:t>3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BD" w:rsidRDefault="00A200BD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MyriadPro-Regular"/>
                <w:sz w:val="18"/>
                <w:szCs w:val="18"/>
              </w:rPr>
            </w:pPr>
            <w:r>
              <w:rPr>
                <w:rFonts w:ascii="Myriad Pro" w:hAnsi="Myriad Pro" w:cs="MyriadPro-Regular"/>
                <w:sz w:val="18"/>
                <w:szCs w:val="18"/>
              </w:rPr>
              <w:t>Podlaží:</w:t>
            </w:r>
          </w:p>
          <w:p w:rsidR="00A200BD" w:rsidRDefault="00A200BD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MyriadPro-Regular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BD" w:rsidRDefault="00A200BD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MyriadPro-Regular"/>
                <w:sz w:val="18"/>
                <w:szCs w:val="18"/>
              </w:rPr>
            </w:pPr>
            <w:r>
              <w:rPr>
                <w:rFonts w:ascii="Myriad Pro" w:hAnsi="Myriad Pro" w:cs="MyriadPro-Regular"/>
                <w:sz w:val="18"/>
                <w:szCs w:val="18"/>
              </w:rPr>
              <w:t>Č.</w:t>
            </w:r>
            <w:r w:rsidR="00E40EDF">
              <w:rPr>
                <w:rFonts w:ascii="Myriad Pro" w:hAnsi="Myriad Pro" w:cs="MyriadPro-Regular"/>
                <w:sz w:val="18"/>
                <w:szCs w:val="18"/>
              </w:rPr>
              <w:t xml:space="preserve"> </w:t>
            </w:r>
            <w:r>
              <w:rPr>
                <w:rFonts w:ascii="Myriad Pro" w:hAnsi="Myriad Pro" w:cs="MyriadPro-Regular"/>
                <w:sz w:val="18"/>
                <w:szCs w:val="18"/>
              </w:rPr>
              <w:t>bytu:</w:t>
            </w:r>
          </w:p>
          <w:p w:rsidR="00A200BD" w:rsidRDefault="00A200BD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MyriadPro-Regular"/>
                <w:sz w:val="18"/>
                <w:szCs w:val="18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BD" w:rsidRDefault="00A200BD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MyriadPro-Regular"/>
                <w:sz w:val="18"/>
                <w:szCs w:val="18"/>
              </w:rPr>
            </w:pPr>
            <w:r>
              <w:rPr>
                <w:rFonts w:ascii="Myriad Pro" w:hAnsi="Myriad Pro" w:cs="MyriadPro-Regular"/>
                <w:sz w:val="18"/>
                <w:szCs w:val="18"/>
              </w:rPr>
              <w:t>DIČ:</w:t>
            </w:r>
            <w:r w:rsidR="002E0677">
              <w:rPr>
                <w:rFonts w:ascii="Myriad Pro" w:hAnsi="Myriad Pro" w:cs="MyriadPro-Regular"/>
                <w:sz w:val="18"/>
                <w:szCs w:val="18"/>
              </w:rPr>
              <w:br/>
            </w:r>
            <w:r w:rsidR="002E0677" w:rsidRPr="002E0677">
              <w:rPr>
                <w:rFonts w:ascii="Myriad Pro" w:hAnsi="Myriad Pro" w:cs="MyriadPro-Regular"/>
                <w:b/>
                <w:sz w:val="18"/>
                <w:szCs w:val="18"/>
              </w:rPr>
              <w:t>CZ49624059</w:t>
            </w:r>
          </w:p>
          <w:p w:rsidR="00A200BD" w:rsidRDefault="00A200BD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MyriadPro-Regular"/>
                <w:b/>
                <w:sz w:val="18"/>
                <w:szCs w:val="18"/>
              </w:rPr>
            </w:pPr>
          </w:p>
        </w:tc>
      </w:tr>
      <w:tr w:rsidR="00A200BD" w:rsidTr="00E40EDF">
        <w:trPr>
          <w:trHeight w:val="23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BD" w:rsidRDefault="00A200BD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MyriadPro-Regular"/>
                <w:sz w:val="18"/>
                <w:szCs w:val="18"/>
              </w:rPr>
            </w:pPr>
            <w:r>
              <w:rPr>
                <w:rFonts w:ascii="Myriad Pro" w:hAnsi="Myriad Pro" w:cs="MyriadPro-Regular"/>
                <w:sz w:val="18"/>
                <w:szCs w:val="18"/>
              </w:rPr>
              <w:t>PSČ:</w:t>
            </w:r>
          </w:p>
          <w:p w:rsidR="00A200BD" w:rsidRDefault="00E40EDF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Arial"/>
                <w:b/>
                <w:sz w:val="18"/>
                <w:szCs w:val="18"/>
              </w:rPr>
            </w:pPr>
            <w:r>
              <w:rPr>
                <w:rFonts w:ascii="Myriad Pro" w:hAnsi="Myriad Pro" w:cs="Arial"/>
                <w:b/>
                <w:sz w:val="18"/>
                <w:szCs w:val="18"/>
              </w:rPr>
              <w:t>140 00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BD" w:rsidRDefault="00A200BD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MyriadPro-Regular"/>
                <w:sz w:val="18"/>
                <w:szCs w:val="18"/>
              </w:rPr>
            </w:pPr>
            <w:r>
              <w:rPr>
                <w:rFonts w:ascii="Myriad Pro" w:hAnsi="Myriad Pro" w:cs="MyriadPro-Regular"/>
                <w:sz w:val="18"/>
                <w:szCs w:val="18"/>
              </w:rPr>
              <w:t>Obec:</w:t>
            </w:r>
          </w:p>
          <w:p w:rsidR="00A200BD" w:rsidRDefault="008F5FB8" w:rsidP="008F5FB8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Arial"/>
                <w:b/>
                <w:sz w:val="18"/>
                <w:szCs w:val="18"/>
              </w:rPr>
            </w:pPr>
            <w:r>
              <w:rPr>
                <w:rFonts w:ascii="Myriad Pro" w:hAnsi="Myriad Pro" w:cs="Arial"/>
                <w:b/>
                <w:sz w:val="18"/>
                <w:szCs w:val="18"/>
              </w:rPr>
              <w:t>Praha</w:t>
            </w:r>
          </w:p>
        </w:tc>
        <w:tc>
          <w:tcPr>
            <w:tcW w:w="4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BD" w:rsidRDefault="00A200BD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MyriadPro-Regular"/>
                <w:sz w:val="18"/>
                <w:szCs w:val="18"/>
              </w:rPr>
            </w:pPr>
            <w:r>
              <w:rPr>
                <w:rFonts w:ascii="Myriad Pro" w:hAnsi="Myriad Pro" w:cs="MyriadPro-Regular"/>
                <w:sz w:val="18"/>
                <w:szCs w:val="18"/>
              </w:rPr>
              <w:t>Část obce:</w:t>
            </w:r>
          </w:p>
          <w:p w:rsidR="00A200BD" w:rsidRDefault="00E40EDF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Arial"/>
                <w:b/>
                <w:sz w:val="18"/>
                <w:szCs w:val="18"/>
              </w:rPr>
            </w:pPr>
            <w:r>
              <w:rPr>
                <w:rFonts w:ascii="Myriad Pro" w:hAnsi="Myriad Pro" w:cs="Arial"/>
                <w:b/>
                <w:sz w:val="18"/>
                <w:szCs w:val="18"/>
              </w:rPr>
              <w:t>Nusle</w:t>
            </w:r>
          </w:p>
        </w:tc>
        <w:tc>
          <w:tcPr>
            <w:tcW w:w="2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BD" w:rsidRDefault="00A200BD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MyriadPro-Regular"/>
                <w:sz w:val="18"/>
                <w:szCs w:val="18"/>
              </w:rPr>
            </w:pPr>
            <w:r>
              <w:rPr>
                <w:rFonts w:ascii="Myriad Pro" w:hAnsi="Myriad Pro" w:cs="MyriadPro-Regular"/>
                <w:sz w:val="18"/>
                <w:szCs w:val="18"/>
              </w:rPr>
              <w:t>Telefon</w:t>
            </w:r>
          </w:p>
          <w:p w:rsidR="00A200BD" w:rsidRDefault="002E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MyriadPro-Regular"/>
                <w:sz w:val="18"/>
                <w:szCs w:val="18"/>
              </w:rPr>
            </w:pPr>
            <w:r>
              <w:rPr>
                <w:rFonts w:ascii="Myriad Pro" w:hAnsi="Myriad Pro" w:cs="MyriadPro-Regular"/>
                <w:sz w:val="18"/>
                <w:szCs w:val="18"/>
              </w:rPr>
              <w:t>739 309 989</w:t>
            </w:r>
          </w:p>
        </w:tc>
      </w:tr>
    </w:tbl>
    <w:p w:rsidR="00A200BD" w:rsidRDefault="00A200BD" w:rsidP="00A200B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ab/>
      </w:r>
      <w:r>
        <w:rPr>
          <w:rFonts w:ascii="MyriadPro-Regular" w:hAnsi="MyriadPro-Regular" w:cs="MyriadPro-Regular"/>
          <w:sz w:val="20"/>
          <w:szCs w:val="20"/>
        </w:rPr>
        <w:tab/>
      </w:r>
      <w:r>
        <w:rPr>
          <w:rFonts w:ascii="MyriadPro-Regular" w:hAnsi="MyriadPro-Regular" w:cs="MyriadPro-Regular"/>
          <w:sz w:val="20"/>
          <w:szCs w:val="20"/>
        </w:rPr>
        <w:tab/>
      </w:r>
      <w:r>
        <w:rPr>
          <w:rFonts w:ascii="MyriadPro-Regular" w:hAnsi="MyriadPro-Regular" w:cs="MyriadPro-Regular"/>
          <w:sz w:val="20"/>
          <w:szCs w:val="20"/>
        </w:rPr>
        <w:tab/>
      </w:r>
      <w:r>
        <w:rPr>
          <w:rFonts w:ascii="MyriadPro-Regular" w:hAnsi="MyriadPro-Regular" w:cs="MyriadPro-Regular"/>
          <w:sz w:val="20"/>
          <w:szCs w:val="20"/>
        </w:rPr>
        <w:tab/>
      </w:r>
      <w:r>
        <w:rPr>
          <w:rFonts w:ascii="MyriadPro-Regular" w:hAnsi="MyriadPro-Regular" w:cs="MyriadPro-Regular"/>
          <w:sz w:val="20"/>
          <w:szCs w:val="20"/>
        </w:rPr>
        <w:tab/>
      </w:r>
      <w:r>
        <w:rPr>
          <w:rFonts w:ascii="MyriadPro-Regular" w:hAnsi="MyriadPro-Regular" w:cs="MyriadPro-Regular"/>
          <w:sz w:val="20"/>
          <w:szCs w:val="20"/>
        </w:rPr>
        <w:tab/>
      </w:r>
      <w:r>
        <w:rPr>
          <w:rFonts w:ascii="MyriadPro-Regular" w:hAnsi="MyriadPro-Regular" w:cs="MyriadPro-Regular"/>
          <w:sz w:val="20"/>
          <w:szCs w:val="20"/>
        </w:rPr>
        <w:tab/>
      </w:r>
      <w:r>
        <w:rPr>
          <w:rFonts w:ascii="MyriadPro-Regular" w:hAnsi="MyriadPro-Regular" w:cs="MyriadPro-Regular"/>
          <w:sz w:val="20"/>
          <w:szCs w:val="20"/>
        </w:rPr>
        <w:tab/>
        <w:t>(</w:t>
      </w:r>
      <w:r>
        <w:rPr>
          <w:rFonts w:ascii="MyriadPro-Regular" w:hAnsi="MyriadPro-Regular" w:cs="MyriadPro-Regular"/>
          <w:i/>
          <w:sz w:val="16"/>
          <w:szCs w:val="16"/>
        </w:rPr>
        <w:t>dále jen UMÍSTĚNÍ přípojného bodu</w:t>
      </w:r>
      <w:r>
        <w:rPr>
          <w:rFonts w:ascii="MyriadPro-Regular" w:hAnsi="MyriadPro-Regular" w:cs="MyriadPro-Regular"/>
          <w:sz w:val="20"/>
          <w:szCs w:val="20"/>
        </w:rPr>
        <w:t>)</w:t>
      </w:r>
    </w:p>
    <w:p w:rsidR="00A200BD" w:rsidRDefault="00A200BD" w:rsidP="00A200B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20"/>
          <w:szCs w:val="20"/>
        </w:rPr>
      </w:pPr>
      <w:r w:rsidRPr="00660EF0">
        <w:rPr>
          <w:rFonts w:ascii="MyriadPro-Regular" w:hAnsi="MyriadPro-Regular" w:cs="MyriadPro-Regular"/>
          <w:sz w:val="20"/>
          <w:szCs w:val="20"/>
        </w:rPr>
        <w:t>Fakturační adresa</w:t>
      </w:r>
      <w:r>
        <w:rPr>
          <w:rFonts w:ascii="MyriadPro-Regular" w:hAnsi="MyriadPro-Regular" w:cs="MyriadPro-Regular"/>
          <w:sz w:val="20"/>
          <w:szCs w:val="20"/>
        </w:rPr>
        <w:t>, není-li shodná s umístěním:</w:t>
      </w:r>
    </w:p>
    <w:tbl>
      <w:tblPr>
        <w:tblW w:w="10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7"/>
        <w:gridCol w:w="2723"/>
        <w:gridCol w:w="1077"/>
        <w:gridCol w:w="1237"/>
        <w:gridCol w:w="1672"/>
        <w:gridCol w:w="1055"/>
        <w:gridCol w:w="1670"/>
      </w:tblGrid>
      <w:tr w:rsidR="00A200BD" w:rsidTr="00A200BD">
        <w:trPr>
          <w:trHeight w:val="23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BD" w:rsidRDefault="00A200BD" w:rsidP="00A200BD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MyriadPro-Regular"/>
                <w:sz w:val="18"/>
                <w:szCs w:val="18"/>
              </w:rPr>
            </w:pPr>
            <w:r>
              <w:rPr>
                <w:rFonts w:ascii="Myriad Pro" w:hAnsi="Myriad Pro" w:cs="MyriadPro-Regular"/>
                <w:sz w:val="18"/>
                <w:szCs w:val="18"/>
              </w:rPr>
              <w:t>Titul:</w:t>
            </w:r>
          </w:p>
          <w:p w:rsidR="00A200BD" w:rsidRDefault="00A200BD" w:rsidP="00A200BD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MyriadPro-Regular"/>
                <w:sz w:val="18"/>
                <w:szCs w:val="18"/>
              </w:rPr>
            </w:pP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BD" w:rsidRDefault="00A200BD" w:rsidP="00A200BD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MyriadPro-Regular"/>
                <w:sz w:val="18"/>
                <w:szCs w:val="18"/>
              </w:rPr>
            </w:pPr>
            <w:r>
              <w:rPr>
                <w:rFonts w:ascii="Myriad Pro" w:hAnsi="Myriad Pro" w:cs="MyriadPro-Regular"/>
                <w:sz w:val="18"/>
                <w:szCs w:val="18"/>
              </w:rPr>
              <w:t>Příjmení/Název společnosti:</w:t>
            </w:r>
          </w:p>
          <w:p w:rsidR="00A200BD" w:rsidRDefault="00A200BD" w:rsidP="00A200BD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MyriadPro-Regular"/>
                <w:sz w:val="18"/>
                <w:szCs w:val="18"/>
              </w:rPr>
            </w:pP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BD" w:rsidRDefault="00A200BD" w:rsidP="00A200BD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MyriadPro-Regular"/>
                <w:sz w:val="18"/>
                <w:szCs w:val="18"/>
              </w:rPr>
            </w:pPr>
            <w:r>
              <w:rPr>
                <w:rFonts w:ascii="Myriad Pro" w:hAnsi="Myriad Pro" w:cs="MyriadPro-Regular"/>
                <w:sz w:val="18"/>
                <w:szCs w:val="18"/>
              </w:rPr>
              <w:t>Jméno/Zastoupená:</w:t>
            </w:r>
          </w:p>
          <w:p w:rsidR="00A200BD" w:rsidRDefault="00A200BD" w:rsidP="00A200BD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MyriadPro-Regular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BD" w:rsidRDefault="00A200BD" w:rsidP="00A200BD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MyriadPro-Regular"/>
                <w:sz w:val="18"/>
                <w:szCs w:val="18"/>
              </w:rPr>
            </w:pPr>
            <w:r>
              <w:rPr>
                <w:rFonts w:ascii="Myriad Pro" w:hAnsi="Myriad Pro" w:cs="MyriadPro-Regular"/>
                <w:sz w:val="18"/>
                <w:szCs w:val="18"/>
              </w:rPr>
              <w:t>Titul: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BD" w:rsidRPr="007F7F2B" w:rsidRDefault="00A200BD" w:rsidP="00A200BD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Arial"/>
                <w:color w:val="000000"/>
                <w:sz w:val="18"/>
                <w:szCs w:val="18"/>
                <w:shd w:val="clear" w:color="auto" w:fill="EAEFF8"/>
              </w:rPr>
            </w:pPr>
            <w:r>
              <w:rPr>
                <w:rFonts w:ascii="Myriad Pro" w:hAnsi="Myriad Pro" w:cs="MyriadPro-Regular"/>
                <w:sz w:val="18"/>
                <w:szCs w:val="18"/>
              </w:rPr>
              <w:t>IČ:</w:t>
            </w:r>
            <w:r>
              <w:rPr>
                <w:rFonts w:ascii="Myriad Pro" w:hAnsi="Myriad Pro" w:cs="Arial"/>
                <w:color w:val="000000"/>
                <w:sz w:val="18"/>
                <w:szCs w:val="18"/>
                <w:shd w:val="clear" w:color="auto" w:fill="EAEFF8"/>
              </w:rPr>
              <w:t xml:space="preserve"> </w:t>
            </w:r>
          </w:p>
        </w:tc>
      </w:tr>
      <w:tr w:rsidR="00A200BD" w:rsidTr="00A200BD">
        <w:trPr>
          <w:trHeight w:val="230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BD" w:rsidRDefault="00A200BD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MyriadPro-Regular"/>
                <w:sz w:val="18"/>
                <w:szCs w:val="18"/>
              </w:rPr>
            </w:pPr>
            <w:r>
              <w:rPr>
                <w:rFonts w:ascii="Myriad Pro" w:hAnsi="Myriad Pro" w:cs="MyriadPro-Regular"/>
                <w:sz w:val="18"/>
                <w:szCs w:val="18"/>
              </w:rPr>
              <w:t>Ulice:</w:t>
            </w:r>
          </w:p>
          <w:p w:rsidR="00A200BD" w:rsidRDefault="00A200BD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MyriadPro-Regular"/>
                <w:sz w:val="18"/>
                <w:szCs w:val="18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BD" w:rsidRDefault="00A200BD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MyriadPro-Regular"/>
                <w:sz w:val="18"/>
                <w:szCs w:val="18"/>
              </w:rPr>
            </w:pPr>
            <w:r>
              <w:rPr>
                <w:rFonts w:ascii="Myriad Pro" w:hAnsi="Myriad Pro" w:cs="MyriadPro-Regular"/>
                <w:sz w:val="18"/>
                <w:szCs w:val="18"/>
              </w:rPr>
              <w:t>Č.</w:t>
            </w:r>
            <w:r w:rsidR="005D5A03">
              <w:rPr>
                <w:rFonts w:ascii="Myriad Pro" w:hAnsi="Myriad Pro" w:cs="MyriadPro-Regular"/>
                <w:sz w:val="18"/>
                <w:szCs w:val="18"/>
              </w:rPr>
              <w:t xml:space="preserve"> </w:t>
            </w:r>
            <w:r>
              <w:rPr>
                <w:rFonts w:ascii="Myriad Pro" w:hAnsi="Myriad Pro" w:cs="MyriadPro-Regular"/>
                <w:sz w:val="18"/>
                <w:szCs w:val="18"/>
              </w:rPr>
              <w:t>popisné:</w:t>
            </w:r>
          </w:p>
          <w:p w:rsidR="00A200BD" w:rsidRDefault="00A200BD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Arial"/>
                <w:sz w:val="18"/>
                <w:szCs w:val="18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BD" w:rsidRDefault="00A200BD" w:rsidP="007F7F2B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MyriadPro-Regular"/>
                <w:sz w:val="18"/>
                <w:szCs w:val="18"/>
              </w:rPr>
            </w:pPr>
            <w:r>
              <w:rPr>
                <w:rFonts w:ascii="Myriad Pro" w:hAnsi="Myriad Pro" w:cs="MyriadPro-Regular"/>
                <w:sz w:val="18"/>
                <w:szCs w:val="18"/>
              </w:rPr>
              <w:t>Č</w:t>
            </w:r>
            <w:r w:rsidR="005D5A03">
              <w:rPr>
                <w:rFonts w:ascii="Myriad Pro" w:hAnsi="Myriad Pro" w:cs="MyriadPro-Regular"/>
                <w:sz w:val="18"/>
                <w:szCs w:val="18"/>
              </w:rPr>
              <w:t xml:space="preserve">. </w:t>
            </w:r>
            <w:r>
              <w:rPr>
                <w:rFonts w:ascii="Myriad Pro" w:hAnsi="Myriad Pro" w:cs="MyriadPro-Regular"/>
                <w:sz w:val="18"/>
                <w:szCs w:val="18"/>
              </w:rPr>
              <w:t>orientační: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BD" w:rsidRDefault="00A200BD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MyriadPro-Regular"/>
                <w:sz w:val="18"/>
                <w:szCs w:val="18"/>
              </w:rPr>
            </w:pPr>
            <w:r>
              <w:rPr>
                <w:rFonts w:ascii="Myriad Pro" w:hAnsi="Myriad Pro" w:cs="MyriadPro-Regular"/>
                <w:sz w:val="18"/>
                <w:szCs w:val="18"/>
              </w:rPr>
              <w:t>DIČ:</w:t>
            </w:r>
          </w:p>
          <w:p w:rsidR="00A200BD" w:rsidRDefault="00A200BD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MyriadPro-Regular"/>
                <w:b/>
                <w:sz w:val="18"/>
                <w:szCs w:val="18"/>
              </w:rPr>
            </w:pPr>
          </w:p>
        </w:tc>
      </w:tr>
      <w:tr w:rsidR="00A200BD" w:rsidTr="00A200BD">
        <w:trPr>
          <w:trHeight w:val="23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BD" w:rsidRDefault="00A200BD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MyriadPro-Regular"/>
                <w:sz w:val="18"/>
                <w:szCs w:val="18"/>
              </w:rPr>
            </w:pPr>
            <w:r>
              <w:rPr>
                <w:rFonts w:ascii="Myriad Pro" w:hAnsi="Myriad Pro" w:cs="MyriadPro-Regular"/>
                <w:sz w:val="18"/>
                <w:szCs w:val="18"/>
              </w:rPr>
              <w:t>PSČ:</w:t>
            </w:r>
          </w:p>
          <w:p w:rsidR="00A200BD" w:rsidRDefault="00A200BD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MyriadPro-Regular"/>
                <w:sz w:val="18"/>
                <w:szCs w:val="18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BD" w:rsidRDefault="00A200BD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MyriadPro-Regular"/>
                <w:sz w:val="18"/>
                <w:szCs w:val="18"/>
              </w:rPr>
            </w:pPr>
            <w:r>
              <w:rPr>
                <w:rFonts w:ascii="Myriad Pro" w:hAnsi="Myriad Pro" w:cs="MyriadPro-Regular"/>
                <w:sz w:val="18"/>
                <w:szCs w:val="18"/>
              </w:rPr>
              <w:t>Obec:</w:t>
            </w:r>
          </w:p>
          <w:p w:rsidR="00A200BD" w:rsidRDefault="00A200BD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MyriadPro-Regular"/>
                <w:sz w:val="18"/>
                <w:szCs w:val="18"/>
              </w:rPr>
            </w:pPr>
          </w:p>
        </w:tc>
        <w:tc>
          <w:tcPr>
            <w:tcW w:w="3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BD" w:rsidRDefault="00A200BD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MyriadPro-Regular"/>
                <w:sz w:val="18"/>
                <w:szCs w:val="18"/>
              </w:rPr>
            </w:pPr>
            <w:r>
              <w:rPr>
                <w:rFonts w:ascii="Myriad Pro" w:hAnsi="Myriad Pro" w:cs="MyriadPro-Regular"/>
                <w:sz w:val="18"/>
                <w:szCs w:val="18"/>
              </w:rPr>
              <w:t>Část obce: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BD" w:rsidRDefault="00A200BD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MyriadPro-Regular"/>
                <w:sz w:val="18"/>
                <w:szCs w:val="18"/>
              </w:rPr>
            </w:pPr>
            <w:r>
              <w:rPr>
                <w:rFonts w:ascii="Myriad Pro" w:hAnsi="Myriad Pro" w:cs="MyriadPro-Regular"/>
                <w:sz w:val="18"/>
                <w:szCs w:val="18"/>
              </w:rPr>
              <w:t>Telefon:</w:t>
            </w:r>
          </w:p>
          <w:p w:rsidR="00A200BD" w:rsidRDefault="00A200BD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MyriadPro-Regular"/>
                <w:sz w:val="18"/>
                <w:szCs w:val="18"/>
              </w:rPr>
            </w:pPr>
          </w:p>
        </w:tc>
      </w:tr>
    </w:tbl>
    <w:p w:rsidR="00A200BD" w:rsidRDefault="00A200BD" w:rsidP="00A200BD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MyriadPro-Regular" w:hAnsi="MyriadPro-Regular" w:cs="MyriadPro-Regular"/>
          <w:i/>
          <w:sz w:val="16"/>
          <w:szCs w:val="16"/>
        </w:rPr>
      </w:pPr>
      <w:r>
        <w:rPr>
          <w:rFonts w:ascii="MyriadPro-Regular" w:hAnsi="MyriadPro-Regular" w:cs="MyriadPro-Regular"/>
          <w:i/>
          <w:sz w:val="16"/>
          <w:szCs w:val="16"/>
        </w:rPr>
        <w:t>(dále jen ZÁKAZNÍK)</w:t>
      </w:r>
    </w:p>
    <w:p w:rsidR="00A200BD" w:rsidRDefault="00A200BD" w:rsidP="00390D85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sz w:val="16"/>
          <w:szCs w:val="16"/>
        </w:rPr>
      </w:pPr>
    </w:p>
    <w:p w:rsidR="00D95FC3" w:rsidRDefault="00D95FC3" w:rsidP="00A200B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i/>
          <w:iCs/>
          <w:sz w:val="16"/>
          <w:szCs w:val="16"/>
        </w:rPr>
      </w:pPr>
    </w:p>
    <w:p w:rsidR="00D95FC3" w:rsidRPr="00D95FC3" w:rsidRDefault="00D95FC3" w:rsidP="00D95FC3">
      <w:pPr>
        <w:pStyle w:val="Odstavecseseznamem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D95FC3">
        <w:rPr>
          <w:rFonts w:ascii="Arial" w:hAnsi="Arial" w:cs="Arial"/>
          <w:sz w:val="20"/>
          <w:szCs w:val="20"/>
        </w:rPr>
        <w:t>uzavírají níže uvedeného dne, měsíce a roku</w:t>
      </w:r>
    </w:p>
    <w:p w:rsidR="00556A04" w:rsidRPr="00F54588" w:rsidRDefault="00FE2C9D" w:rsidP="00F54588">
      <w:pPr>
        <w:pStyle w:val="Odstavecseseznamem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tento dodatek č. </w:t>
      </w:r>
      <w:r w:rsidR="002E0677">
        <w:rPr>
          <w:rFonts w:ascii="Arial" w:hAnsi="Arial" w:cs="Arial"/>
          <w:sz w:val="20"/>
          <w:szCs w:val="20"/>
        </w:rPr>
        <w:t>2</w:t>
      </w:r>
      <w:r w:rsidR="00D95FC3" w:rsidRPr="00D95FC3">
        <w:rPr>
          <w:rFonts w:ascii="Arial" w:hAnsi="Arial" w:cs="Arial"/>
          <w:sz w:val="20"/>
          <w:szCs w:val="20"/>
        </w:rPr>
        <w:t xml:space="preserve"> ke Smlouvě o službě elektronických komunikací ze dne </w:t>
      </w:r>
      <w:r w:rsidR="002E0677">
        <w:rPr>
          <w:rFonts w:ascii="Arial" w:hAnsi="Arial" w:cs="Arial"/>
          <w:sz w:val="20"/>
          <w:szCs w:val="20"/>
        </w:rPr>
        <w:t>1.6.2017</w:t>
      </w:r>
      <w:r w:rsidR="00D95FC3" w:rsidRPr="00D95FC3">
        <w:rPr>
          <w:rFonts w:ascii="MyriadPro-Regular" w:hAnsi="MyriadPro-Regular" w:cs="MyriadPro-Regular"/>
          <w:sz w:val="20"/>
          <w:szCs w:val="20"/>
        </w:rPr>
        <w:tab/>
      </w:r>
      <w:r w:rsidR="00D95FC3" w:rsidRPr="00D95FC3">
        <w:rPr>
          <w:rFonts w:ascii="MyriadPro-Regular" w:hAnsi="MyriadPro-Regular" w:cs="MyriadPro-Regular"/>
          <w:sz w:val="20"/>
          <w:szCs w:val="20"/>
        </w:rPr>
        <w:tab/>
      </w:r>
      <w:r w:rsidR="00D95FC3" w:rsidRPr="00D95FC3">
        <w:rPr>
          <w:rFonts w:ascii="MyriadPro-Regular" w:hAnsi="MyriadPro-Regular" w:cs="MyriadPro-Regular"/>
          <w:sz w:val="20"/>
          <w:szCs w:val="20"/>
        </w:rPr>
        <w:tab/>
      </w:r>
      <w:r w:rsidR="00D95FC3" w:rsidRPr="00D95FC3">
        <w:rPr>
          <w:rFonts w:ascii="MyriadPro-Regular" w:hAnsi="MyriadPro-Regular" w:cs="MyriadPro-Regular"/>
          <w:sz w:val="20"/>
          <w:szCs w:val="20"/>
        </w:rPr>
        <w:tab/>
      </w:r>
      <w:r w:rsidR="00D95FC3" w:rsidRPr="00D95FC3">
        <w:rPr>
          <w:rFonts w:ascii="MyriadPro-Regular" w:hAnsi="MyriadPro-Regular" w:cs="MyriadPro-Regular"/>
          <w:sz w:val="20"/>
          <w:szCs w:val="20"/>
        </w:rPr>
        <w:tab/>
      </w:r>
      <w:r w:rsidR="00D95FC3" w:rsidRPr="00D95FC3">
        <w:rPr>
          <w:rFonts w:ascii="MyriadPro-Regular" w:hAnsi="MyriadPro-Regular" w:cs="MyriadPro-Regular"/>
          <w:sz w:val="20"/>
          <w:szCs w:val="20"/>
        </w:rPr>
        <w:tab/>
      </w:r>
      <w:r w:rsidR="00D95FC3" w:rsidRPr="00D95FC3">
        <w:rPr>
          <w:rFonts w:ascii="MyriadPro-Regular" w:hAnsi="MyriadPro-Regular" w:cs="MyriadPro-Regular"/>
          <w:sz w:val="20"/>
          <w:szCs w:val="20"/>
        </w:rPr>
        <w:tab/>
      </w:r>
      <w:r w:rsidR="00D95FC3" w:rsidRPr="00D95FC3">
        <w:rPr>
          <w:rFonts w:ascii="MyriadPro-Regular" w:hAnsi="MyriadPro-Regular" w:cs="MyriadPro-Regular"/>
          <w:sz w:val="20"/>
          <w:szCs w:val="20"/>
        </w:rPr>
        <w:tab/>
      </w:r>
    </w:p>
    <w:p w:rsidR="00D95FC3" w:rsidRDefault="00D95FC3" w:rsidP="00390D85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MyriadPro-Regular" w:hAnsi="MyriadPro-Regular" w:cs="MyriadPro-Regular"/>
          <w:i/>
          <w:iCs/>
          <w:sz w:val="16"/>
          <w:szCs w:val="16"/>
        </w:rPr>
      </w:pPr>
    </w:p>
    <w:bookmarkEnd w:id="0"/>
    <w:bookmarkEnd w:id="1"/>
    <w:p w:rsidR="00B91B9E" w:rsidRPr="00B91B9E" w:rsidRDefault="00B91B9E" w:rsidP="00B91B9E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sz w:val="20"/>
          <w:szCs w:val="20"/>
        </w:rPr>
      </w:pPr>
      <w:r w:rsidRPr="00B91B9E">
        <w:rPr>
          <w:rFonts w:ascii="Arial" w:hAnsi="Arial" w:cs="Arial"/>
          <w:sz w:val="20"/>
          <w:szCs w:val="20"/>
        </w:rPr>
        <w:t>I. Předmět dodatku</w:t>
      </w:r>
    </w:p>
    <w:p w:rsidR="00B91B9E" w:rsidRPr="00B91B9E" w:rsidRDefault="00B91B9E" w:rsidP="00B91B9E">
      <w:pPr>
        <w:pStyle w:val="Odstavecseseznamem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7F7F2B" w:rsidRDefault="00B91B9E" w:rsidP="000D00F1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91B9E">
        <w:rPr>
          <w:rFonts w:ascii="Arial" w:hAnsi="Arial" w:cs="Arial"/>
          <w:sz w:val="20"/>
          <w:szCs w:val="20"/>
        </w:rPr>
        <w:t xml:space="preserve">Smluvní strany se dohodly na </w:t>
      </w:r>
      <w:r w:rsidR="007F7F2B">
        <w:rPr>
          <w:rFonts w:ascii="Arial" w:hAnsi="Arial" w:cs="Arial"/>
          <w:sz w:val="20"/>
          <w:szCs w:val="20"/>
        </w:rPr>
        <w:t>následujícím:</w:t>
      </w:r>
    </w:p>
    <w:p w:rsidR="00B91B9E" w:rsidRDefault="005D5A03" w:rsidP="007F7F2B">
      <w:pPr>
        <w:pStyle w:val="Odstavecseseznamem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Změně parametrů</w:t>
      </w:r>
      <w:r w:rsidR="000D00F1">
        <w:rPr>
          <w:rFonts w:ascii="Arial" w:hAnsi="Arial" w:cs="Arial"/>
          <w:sz w:val="20"/>
          <w:szCs w:val="20"/>
        </w:rPr>
        <w:t xml:space="preserve"> poskytovaného připojení na </w:t>
      </w:r>
      <w:r w:rsidR="008F5FB8">
        <w:rPr>
          <w:rFonts w:ascii="Arial" w:hAnsi="Arial" w:cs="Arial"/>
          <w:sz w:val="20"/>
          <w:szCs w:val="20"/>
        </w:rPr>
        <w:t>300/300</w:t>
      </w:r>
      <w:r w:rsidR="000D00F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D00F1">
        <w:rPr>
          <w:rFonts w:ascii="Arial" w:hAnsi="Arial" w:cs="Arial"/>
          <w:sz w:val="20"/>
          <w:szCs w:val="20"/>
        </w:rPr>
        <w:t>Mbit</w:t>
      </w:r>
      <w:proofErr w:type="spellEnd"/>
      <w:r w:rsidR="000D00F1">
        <w:rPr>
          <w:rFonts w:ascii="Arial" w:hAnsi="Arial" w:cs="Arial"/>
          <w:sz w:val="20"/>
          <w:szCs w:val="20"/>
        </w:rPr>
        <w:t>/s</w:t>
      </w:r>
    </w:p>
    <w:p w:rsidR="007F7F2B" w:rsidRDefault="007F7F2B" w:rsidP="007F7F2B">
      <w:pPr>
        <w:pStyle w:val="Odstavecseseznamem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navýšení měsíční fakturace z původních </w:t>
      </w:r>
      <w:r w:rsidR="002E0677">
        <w:rPr>
          <w:rFonts w:ascii="Arial" w:hAnsi="Arial" w:cs="Arial"/>
          <w:sz w:val="20"/>
          <w:szCs w:val="20"/>
        </w:rPr>
        <w:t>3800</w:t>
      </w:r>
      <w:r w:rsidR="008F5FB8">
        <w:rPr>
          <w:rFonts w:ascii="Arial" w:hAnsi="Arial" w:cs="Arial"/>
          <w:sz w:val="20"/>
          <w:szCs w:val="20"/>
        </w:rPr>
        <w:t xml:space="preserve"> Kč bez DPH na </w:t>
      </w:r>
      <w:r w:rsidR="002E0677">
        <w:rPr>
          <w:rFonts w:ascii="Arial" w:hAnsi="Arial" w:cs="Arial"/>
          <w:sz w:val="20"/>
          <w:szCs w:val="20"/>
        </w:rPr>
        <w:t>4900</w:t>
      </w:r>
      <w:r>
        <w:rPr>
          <w:rFonts w:ascii="Arial" w:hAnsi="Arial" w:cs="Arial"/>
          <w:sz w:val="20"/>
          <w:szCs w:val="20"/>
        </w:rPr>
        <w:t xml:space="preserve"> Kč bez DPH.</w:t>
      </w:r>
    </w:p>
    <w:p w:rsidR="000D00F1" w:rsidRPr="00B91B9E" w:rsidRDefault="000D00F1" w:rsidP="000D00F1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Ostatní ustanovení smlouvy zůstávají beze změn.</w:t>
      </w:r>
    </w:p>
    <w:p w:rsidR="00B91B9E" w:rsidRPr="00B91B9E" w:rsidRDefault="00B91B9E" w:rsidP="00B91B9E">
      <w:pPr>
        <w:pStyle w:val="Odstavecseseznamem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B91B9E" w:rsidRDefault="00B91B9E" w:rsidP="00B91B9E">
      <w:pPr>
        <w:pStyle w:val="Odstavecseseznamem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4A7117" w:rsidRPr="00B91B9E" w:rsidRDefault="004A7117" w:rsidP="004A7117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sz w:val="20"/>
          <w:szCs w:val="20"/>
        </w:rPr>
      </w:pPr>
      <w:r w:rsidRPr="004A7117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I</w:t>
      </w:r>
      <w:r w:rsidRPr="004A7117">
        <w:rPr>
          <w:rFonts w:ascii="Arial" w:hAnsi="Arial" w:cs="Arial"/>
          <w:sz w:val="20"/>
          <w:szCs w:val="20"/>
        </w:rPr>
        <w:t>. P</w:t>
      </w:r>
      <w:r>
        <w:rPr>
          <w:rFonts w:ascii="Arial" w:hAnsi="Arial" w:cs="Arial"/>
          <w:sz w:val="20"/>
          <w:szCs w:val="20"/>
        </w:rPr>
        <w:t>latnost</w:t>
      </w:r>
      <w:r w:rsidRPr="004A7117">
        <w:rPr>
          <w:rFonts w:ascii="Arial" w:hAnsi="Arial" w:cs="Arial"/>
          <w:sz w:val="20"/>
          <w:szCs w:val="20"/>
        </w:rPr>
        <w:t xml:space="preserve"> </w:t>
      </w:r>
    </w:p>
    <w:p w:rsidR="00AA2432" w:rsidRDefault="004A7117" w:rsidP="00B91B9E">
      <w:pPr>
        <w:pStyle w:val="Odstavecseseznamem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B91B9E" w:rsidRPr="00B91B9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</w:t>
      </w:r>
      <w:r w:rsidR="00B91B9E" w:rsidRPr="00B91B9E">
        <w:rPr>
          <w:rFonts w:ascii="Arial" w:hAnsi="Arial" w:cs="Arial"/>
          <w:sz w:val="20"/>
          <w:szCs w:val="20"/>
        </w:rPr>
        <w:t>.</w:t>
      </w:r>
      <w:r w:rsidR="00B91B9E" w:rsidRPr="00B91B9E">
        <w:rPr>
          <w:rFonts w:ascii="Arial" w:hAnsi="Arial" w:cs="Arial"/>
          <w:sz w:val="20"/>
          <w:szCs w:val="20"/>
        </w:rPr>
        <w:tab/>
      </w:r>
      <w:r w:rsidR="000D00F1">
        <w:rPr>
          <w:rFonts w:ascii="Arial" w:hAnsi="Arial" w:cs="Arial"/>
          <w:sz w:val="20"/>
          <w:szCs w:val="20"/>
        </w:rPr>
        <w:t xml:space="preserve">Tento dodatek začíná platit dnem </w:t>
      </w:r>
      <w:r w:rsidR="002E0677">
        <w:rPr>
          <w:rFonts w:ascii="Arial" w:hAnsi="Arial" w:cs="Arial"/>
          <w:sz w:val="20"/>
          <w:szCs w:val="20"/>
        </w:rPr>
        <w:t>1</w:t>
      </w:r>
      <w:r w:rsidR="007F7F2B">
        <w:rPr>
          <w:rFonts w:ascii="Arial" w:hAnsi="Arial" w:cs="Arial"/>
          <w:sz w:val="20"/>
          <w:szCs w:val="20"/>
        </w:rPr>
        <w:t>.</w:t>
      </w:r>
      <w:r w:rsidR="002E0677">
        <w:rPr>
          <w:rFonts w:ascii="Arial" w:hAnsi="Arial" w:cs="Arial"/>
          <w:sz w:val="20"/>
          <w:szCs w:val="20"/>
        </w:rPr>
        <w:t>11</w:t>
      </w:r>
      <w:r w:rsidR="007F7F2B">
        <w:rPr>
          <w:rFonts w:ascii="Arial" w:hAnsi="Arial" w:cs="Arial"/>
          <w:sz w:val="20"/>
          <w:szCs w:val="20"/>
        </w:rPr>
        <w:t>.</w:t>
      </w:r>
      <w:r w:rsidR="002E0677">
        <w:rPr>
          <w:rFonts w:ascii="Arial" w:hAnsi="Arial" w:cs="Arial"/>
          <w:sz w:val="20"/>
          <w:szCs w:val="20"/>
        </w:rPr>
        <w:t>2024</w:t>
      </w:r>
    </w:p>
    <w:p w:rsidR="004A7117" w:rsidRDefault="004A7117" w:rsidP="00B91B9E">
      <w:pPr>
        <w:pStyle w:val="Odstavecseseznamem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4A7117" w:rsidRPr="00B91B9E" w:rsidRDefault="004A7117" w:rsidP="00B91B9E">
      <w:pPr>
        <w:pStyle w:val="Odstavecseseznamem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2.2. Platnost a podmínky dodatku mohou být prodlouženy či změněny na základě písemné dohody obou smluvních stran.</w:t>
      </w:r>
    </w:p>
    <w:p w:rsidR="00AA2432" w:rsidRDefault="00AA2432" w:rsidP="007619CF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b/>
          <w:sz w:val="20"/>
          <w:szCs w:val="20"/>
        </w:rPr>
      </w:pPr>
    </w:p>
    <w:p w:rsidR="00660EF0" w:rsidRDefault="00660EF0" w:rsidP="007619CF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b/>
          <w:sz w:val="20"/>
          <w:szCs w:val="20"/>
        </w:rPr>
      </w:pPr>
    </w:p>
    <w:p w:rsidR="00660EF0" w:rsidRDefault="00660EF0" w:rsidP="007619CF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b/>
          <w:sz w:val="20"/>
          <w:szCs w:val="20"/>
        </w:rPr>
      </w:pPr>
    </w:p>
    <w:p w:rsidR="00AA2432" w:rsidRDefault="00AA2432" w:rsidP="007619C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 w:rsidRPr="0059278E">
        <w:rPr>
          <w:rFonts w:ascii="MyriadPro-Regular" w:hAnsi="MyriadPro-Regular" w:cs="MyriadPro-Regular"/>
          <w:sz w:val="20"/>
          <w:szCs w:val="20"/>
        </w:rPr>
        <w:t>V </w:t>
      </w:r>
      <w:r w:rsidR="008D50A3">
        <w:rPr>
          <w:rFonts w:ascii="MyriadPro-Regular" w:hAnsi="MyriadPro-Regular" w:cs="MyriadPro-Regular"/>
          <w:sz w:val="20"/>
          <w:szCs w:val="20"/>
        </w:rPr>
        <w:t>....................................</w:t>
      </w:r>
      <w:r w:rsidRPr="0059278E">
        <w:rPr>
          <w:rFonts w:ascii="MyriadPro-Regular" w:hAnsi="MyriadPro-Regular" w:cs="MyriadPro-Regular"/>
          <w:sz w:val="20"/>
          <w:szCs w:val="20"/>
        </w:rPr>
        <w:t xml:space="preserve"> dne </w:t>
      </w:r>
      <w:r w:rsidR="008D50A3">
        <w:rPr>
          <w:rFonts w:ascii="MyriadPro-Regular" w:hAnsi="MyriadPro-Regular" w:cs="MyriadPro-Regular"/>
          <w:sz w:val="20"/>
          <w:szCs w:val="20"/>
        </w:rPr>
        <w:t>............................................</w:t>
      </w:r>
    </w:p>
    <w:p w:rsidR="00AA2432" w:rsidRDefault="00AA2432" w:rsidP="007619C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</w:p>
    <w:p w:rsidR="00AA2432" w:rsidRDefault="00AA2432" w:rsidP="007619C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</w:p>
    <w:p w:rsidR="00AA2432" w:rsidRDefault="00AA2432" w:rsidP="00461F2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……………………………………..</w:t>
      </w:r>
      <w:r>
        <w:rPr>
          <w:rFonts w:ascii="MyriadPro-Regular" w:hAnsi="MyriadPro-Regular" w:cs="MyriadPro-Regular"/>
          <w:sz w:val="20"/>
          <w:szCs w:val="20"/>
        </w:rPr>
        <w:tab/>
      </w:r>
      <w:r>
        <w:rPr>
          <w:rFonts w:ascii="MyriadPro-Regular" w:hAnsi="MyriadPro-Regular" w:cs="MyriadPro-Regular"/>
          <w:sz w:val="20"/>
          <w:szCs w:val="20"/>
        </w:rPr>
        <w:tab/>
      </w:r>
      <w:r>
        <w:rPr>
          <w:rFonts w:ascii="MyriadPro-Regular" w:hAnsi="MyriadPro-Regular" w:cs="MyriadPro-Regular"/>
          <w:sz w:val="20"/>
          <w:szCs w:val="20"/>
        </w:rPr>
        <w:tab/>
      </w:r>
      <w:r>
        <w:rPr>
          <w:rFonts w:ascii="MyriadPro-Regular" w:hAnsi="MyriadPro-Regular" w:cs="MyriadPro-Regular"/>
          <w:sz w:val="20"/>
          <w:szCs w:val="20"/>
        </w:rPr>
        <w:tab/>
      </w:r>
      <w:r>
        <w:rPr>
          <w:rFonts w:ascii="MyriadPro-Regular" w:hAnsi="MyriadPro-Regular" w:cs="MyriadPro-Regular"/>
          <w:sz w:val="20"/>
          <w:szCs w:val="20"/>
        </w:rPr>
        <w:tab/>
        <w:t xml:space="preserve">        ……………………………………</w:t>
      </w:r>
    </w:p>
    <w:p w:rsidR="00AA2432" w:rsidRPr="00F54588" w:rsidRDefault="00AA2432" w:rsidP="00F54588">
      <w:pPr>
        <w:autoSpaceDE w:val="0"/>
        <w:autoSpaceDN w:val="0"/>
        <w:adjustRightInd w:val="0"/>
        <w:spacing w:after="0" w:line="240" w:lineRule="auto"/>
        <w:ind w:firstLine="708"/>
        <w:rPr>
          <w:rFonts w:ascii="MyriadPro-Regular" w:hAnsi="MyriadPro-Regular" w:cs="MyriadPro-Regular"/>
          <w:sz w:val="20"/>
          <w:szCs w:val="20"/>
        </w:rPr>
      </w:pPr>
      <w:r w:rsidRPr="00FA42EF">
        <w:rPr>
          <w:rFonts w:ascii="MyriadPro-Regular" w:hAnsi="MyriadPro-Regular" w:cs="MyriadPro-Regular"/>
          <w:sz w:val="20"/>
          <w:szCs w:val="20"/>
        </w:rPr>
        <w:t>Zákazník</w:t>
      </w:r>
      <w:r w:rsidRPr="00FA42EF">
        <w:rPr>
          <w:rFonts w:ascii="MyriadPro-Regular" w:hAnsi="MyriadPro-Regular" w:cs="MyriadPro-Regular"/>
          <w:sz w:val="20"/>
          <w:szCs w:val="20"/>
        </w:rPr>
        <w:tab/>
      </w:r>
      <w:r w:rsidRPr="00FA42EF">
        <w:rPr>
          <w:rFonts w:ascii="MyriadPro-Regular" w:hAnsi="MyriadPro-Regular" w:cs="MyriadPro-Regular"/>
          <w:sz w:val="20"/>
          <w:szCs w:val="20"/>
        </w:rPr>
        <w:tab/>
      </w:r>
      <w:r w:rsidRPr="00FA42EF">
        <w:rPr>
          <w:rFonts w:ascii="MyriadPro-Regular" w:hAnsi="MyriadPro-Regular" w:cs="MyriadPro-Regular"/>
          <w:sz w:val="20"/>
          <w:szCs w:val="20"/>
        </w:rPr>
        <w:tab/>
      </w:r>
      <w:r w:rsidRPr="00FA42EF">
        <w:rPr>
          <w:rFonts w:ascii="MyriadPro-Regular" w:hAnsi="MyriadPro-Regular" w:cs="MyriadPro-Regular"/>
          <w:sz w:val="20"/>
          <w:szCs w:val="20"/>
        </w:rPr>
        <w:tab/>
      </w:r>
      <w:r w:rsidRPr="00FA42EF">
        <w:rPr>
          <w:rFonts w:ascii="MyriadPro-Regular" w:hAnsi="MyriadPro-Regular" w:cs="MyriadPro-Regular"/>
          <w:sz w:val="20"/>
          <w:szCs w:val="20"/>
        </w:rPr>
        <w:tab/>
      </w:r>
      <w:r w:rsidRPr="00FA42EF">
        <w:rPr>
          <w:rFonts w:ascii="MyriadPro-Regular" w:hAnsi="MyriadPro-Regular" w:cs="MyriadPro-Regular"/>
          <w:sz w:val="20"/>
          <w:szCs w:val="20"/>
        </w:rPr>
        <w:tab/>
      </w:r>
      <w:r w:rsidRPr="00FA42EF">
        <w:rPr>
          <w:rFonts w:ascii="MyriadPro-Regular" w:hAnsi="MyriadPro-Regular" w:cs="MyriadPro-Regular"/>
          <w:sz w:val="20"/>
          <w:szCs w:val="20"/>
        </w:rPr>
        <w:tab/>
      </w:r>
      <w:r w:rsidRPr="00FA42EF">
        <w:rPr>
          <w:rFonts w:ascii="MyriadPro-Regular" w:hAnsi="MyriadPro-Regular" w:cs="MyriadPro-Regular"/>
          <w:sz w:val="20"/>
          <w:szCs w:val="20"/>
        </w:rPr>
        <w:tab/>
      </w:r>
      <w:r w:rsidRPr="00FA42EF">
        <w:rPr>
          <w:rFonts w:ascii="MyriadPro-Regular" w:hAnsi="MyriadPro-Regular" w:cs="MyriadPro-Regular"/>
          <w:sz w:val="20"/>
          <w:szCs w:val="20"/>
        </w:rPr>
        <w:tab/>
        <w:t>Poskytovatel</w:t>
      </w:r>
    </w:p>
    <w:sectPr w:rsidR="00AA2432" w:rsidRPr="00F54588" w:rsidSect="009C4FDE">
      <w:headerReference w:type="default" r:id="rId7"/>
      <w:footerReference w:type="default" r:id="rId8"/>
      <w:type w:val="continuous"/>
      <w:pgSz w:w="11907" w:h="16839" w:code="9"/>
      <w:pgMar w:top="1418" w:right="992" w:bottom="1418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2432" w:rsidRDefault="00AA2432" w:rsidP="007619CF">
      <w:pPr>
        <w:spacing w:after="0" w:line="240" w:lineRule="auto"/>
      </w:pPr>
      <w:r>
        <w:separator/>
      </w:r>
    </w:p>
  </w:endnote>
  <w:endnote w:type="continuationSeparator" w:id="0">
    <w:p w:rsidR="00AA2432" w:rsidRDefault="00AA2432" w:rsidP="00761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I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432" w:rsidRDefault="00AA2432" w:rsidP="00081294">
    <w:pPr>
      <w:pStyle w:val="Zpat"/>
      <w:tabs>
        <w:tab w:val="left" w:pos="11296"/>
      </w:tabs>
    </w:pPr>
    <w:r>
      <w:t xml:space="preserve"> JM-NETWORKS s.r.o.</w:t>
    </w:r>
  </w:p>
  <w:p w:rsidR="00AA2432" w:rsidRDefault="000F312A" w:rsidP="00081294">
    <w:pPr>
      <w:pStyle w:val="Zpat"/>
    </w:pPr>
    <w:r>
      <w:t>Hněvkovského 1387/2</w:t>
    </w:r>
    <w:r w:rsidR="00AA2432">
      <w:t>, Praha 4</w:t>
    </w:r>
    <w:r w:rsidR="00AA2432">
      <w:tab/>
      <w:t>IČ: 24276855</w:t>
    </w:r>
    <w:r w:rsidR="00AA2432">
      <w:tab/>
      <w:t xml:space="preserve"> tel.: +420</w:t>
    </w:r>
    <w:r w:rsidR="00354DCC">
      <w:t> </w:t>
    </w:r>
    <w:r w:rsidR="00AA2432">
      <w:t>211</w:t>
    </w:r>
    <w:r w:rsidR="00354DCC">
      <w:t> </w:t>
    </w:r>
    <w:r w:rsidR="00AA2432">
      <w:t>222</w:t>
    </w:r>
    <w:r w:rsidR="00354DCC">
      <w:t xml:space="preserve"> </w:t>
    </w:r>
    <w:r w:rsidR="00AA2432">
      <w:t>194</w:t>
    </w:r>
    <w:r w:rsidR="00AA2432">
      <w:tab/>
    </w:r>
    <w:r w:rsidR="00AA2432">
      <w:tab/>
    </w:r>
    <w:r w:rsidR="00AA2432">
      <w:tab/>
    </w:r>
    <w:r w:rsidR="00AA2432">
      <w:tab/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2432" w:rsidRDefault="00AA2432" w:rsidP="007619CF">
      <w:pPr>
        <w:spacing w:after="0" w:line="240" w:lineRule="auto"/>
      </w:pPr>
      <w:r>
        <w:separator/>
      </w:r>
    </w:p>
  </w:footnote>
  <w:footnote w:type="continuationSeparator" w:id="0">
    <w:p w:rsidR="00AA2432" w:rsidRDefault="00AA2432" w:rsidP="00761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744" w:rsidRPr="008C5744" w:rsidRDefault="003E773A" w:rsidP="00EC5784">
    <w:pPr>
      <w:pStyle w:val="Zhlav"/>
      <w:pBdr>
        <w:bottom w:val="thickThinSmallGap" w:sz="24" w:space="1" w:color="622423"/>
      </w:pBdr>
      <w:rPr>
        <w:rFonts w:ascii="Cambria" w:hAnsi="Cambria"/>
      </w:rPr>
    </w:pPr>
    <w:r>
      <w:rPr>
        <w:rFonts w:ascii="Cambria" w:hAnsi="Cambria"/>
        <w:noProof/>
        <w:sz w:val="32"/>
        <w:szCs w:val="32"/>
        <w:lang w:val="en-GB" w:eastAsia="en-GB"/>
      </w:rPr>
      <w:drawing>
        <wp:anchor distT="0" distB="0" distL="114300" distR="114300" simplePos="0" relativeHeight="251658240" behindDoc="1" locked="0" layoutInCell="1" allowOverlap="1" wp14:anchorId="3269C551" wp14:editId="1EC3704C">
          <wp:simplePos x="0" y="0"/>
          <wp:positionH relativeFrom="column">
            <wp:posOffset>4178552</wp:posOffset>
          </wp:positionH>
          <wp:positionV relativeFrom="paragraph">
            <wp:posOffset>-288290</wp:posOffset>
          </wp:positionV>
          <wp:extent cx="2096583" cy="733425"/>
          <wp:effectExtent l="0" t="0" r="0" b="0"/>
          <wp:wrapNone/>
          <wp:docPr id="1" name="Obrázek 1" descr="\\share.fikus.jiznak.czf\jmnet\Dokumenty\PR\Loga\2015 JMNetworks\S textem\Image6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\\share.fikus.jiznak.czf\jmnet\Dokumenty\PR\Loga\2015 JMNetworks\S textem\Image6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549" cy="735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2432">
      <w:rPr>
        <w:rFonts w:ascii="Cambria" w:hAnsi="Cambria"/>
        <w:sz w:val="32"/>
        <w:szCs w:val="32"/>
      </w:rPr>
      <w:t xml:space="preserve"> </w:t>
    </w:r>
  </w:p>
  <w:p w:rsidR="00AA2432" w:rsidRPr="008C5744" w:rsidRDefault="00FE2C9D" w:rsidP="00EC5784">
    <w:pPr>
      <w:pStyle w:val="Zhlav"/>
      <w:pBdr>
        <w:bottom w:val="thickThinSmallGap" w:sz="24" w:space="1" w:color="622423"/>
      </w:pBdr>
      <w:rPr>
        <w:rFonts w:asciiTheme="minorHAnsi" w:hAnsiTheme="minorHAnsi"/>
        <w:sz w:val="32"/>
        <w:szCs w:val="32"/>
      </w:rPr>
    </w:pPr>
    <w:r>
      <w:rPr>
        <w:rFonts w:asciiTheme="minorHAnsi" w:hAnsiTheme="minorHAnsi"/>
        <w:sz w:val="32"/>
        <w:szCs w:val="32"/>
      </w:rPr>
      <w:t>Dodatek č.</w:t>
    </w:r>
    <w:r w:rsidR="007F7F2B">
      <w:rPr>
        <w:rFonts w:asciiTheme="minorHAnsi" w:hAnsiTheme="minorHAnsi"/>
        <w:sz w:val="32"/>
        <w:szCs w:val="32"/>
      </w:rPr>
      <w:t xml:space="preserve"> </w:t>
    </w:r>
    <w:r w:rsidR="002E0677">
      <w:rPr>
        <w:rFonts w:asciiTheme="minorHAnsi" w:hAnsiTheme="minorHAnsi"/>
        <w:sz w:val="32"/>
        <w:szCs w:val="32"/>
      </w:rPr>
      <w:t>2</w:t>
    </w:r>
    <w:r w:rsidR="00D95FC3">
      <w:rPr>
        <w:rFonts w:asciiTheme="minorHAnsi" w:hAnsiTheme="minorHAnsi"/>
        <w:sz w:val="32"/>
        <w:szCs w:val="32"/>
      </w:rPr>
      <w:t xml:space="preserve"> ke smlouvě</w:t>
    </w:r>
    <w:r w:rsidR="00AA2432" w:rsidRPr="008C5744">
      <w:rPr>
        <w:rFonts w:asciiTheme="minorHAnsi" w:hAnsiTheme="minorHAnsi"/>
        <w:sz w:val="32"/>
        <w:szCs w:val="32"/>
      </w:rPr>
      <w:t xml:space="preserve"> </w:t>
    </w:r>
    <w:r w:rsidR="002E0677">
      <w:rPr>
        <w:rFonts w:asciiTheme="minorHAnsi" w:hAnsiTheme="minorHAnsi"/>
        <w:sz w:val="32"/>
        <w:szCs w:val="32"/>
      </w:rPr>
      <w:t>2017-23-05/001</w:t>
    </w:r>
    <w:r w:rsidR="00AA2432" w:rsidRPr="008C5744">
      <w:rPr>
        <w:rFonts w:asciiTheme="minorHAnsi" w:hAnsiTheme="minorHAnsi"/>
        <w:noProof/>
        <w:sz w:val="32"/>
        <w:szCs w:val="32"/>
      </w:rPr>
      <w:tab/>
    </w:r>
    <w:r w:rsidR="00AA2432" w:rsidRPr="008C5744">
      <w:rPr>
        <w:rFonts w:asciiTheme="minorHAnsi" w:hAnsiTheme="minorHAnsi"/>
        <w:noProof/>
        <w:sz w:val="32"/>
        <w:szCs w:val="32"/>
      </w:rPr>
      <w:tab/>
    </w:r>
    <w:r w:rsidR="00AA2432" w:rsidRPr="008C5744">
      <w:rPr>
        <w:rFonts w:asciiTheme="minorHAnsi" w:hAnsiTheme="minorHAnsi"/>
        <w:noProof/>
        <w:sz w:val="32"/>
        <w:szCs w:val="32"/>
      </w:rPr>
      <w:tab/>
    </w:r>
  </w:p>
  <w:p w:rsidR="00AA2432" w:rsidRDefault="00AA243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4pt;height:7.5pt;visibility:visible" o:bullet="t">
        <v:imagedata r:id="rId1" o:title=""/>
      </v:shape>
    </w:pict>
  </w:numPicBullet>
  <w:numPicBullet w:numPicBulletId="1">
    <w:pict>
      <v:shape id="_x0000_i1027" type="#_x0000_t75" style="width:14.4pt;height:7.5pt;visibility:visible" o:bullet="t">
        <v:imagedata r:id="rId2" o:title=""/>
      </v:shape>
    </w:pict>
  </w:numPicBullet>
  <w:abstractNum w:abstractNumId="0" w15:restartNumberingAfterBreak="0">
    <w:nsid w:val="FFFFFF80"/>
    <w:multiLevelType w:val="singleLevel"/>
    <w:tmpl w:val="0AE8BAAE"/>
    <w:lvl w:ilvl="0">
      <w:start w:val="1"/>
      <w:numFmt w:val="bullet"/>
      <w:pStyle w:val="BidNormaloo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BB63EFE"/>
    <w:lvl w:ilvl="0">
      <w:start w:val="1"/>
      <w:numFmt w:val="bullet"/>
      <w:pStyle w:val="BidNadpis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5610219E"/>
    <w:lvl w:ilvl="0">
      <w:start w:val="1"/>
      <w:numFmt w:val="bullet"/>
      <w:pStyle w:val="BidNormalabc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F6D623BC"/>
    <w:lvl w:ilvl="0">
      <w:start w:val="1"/>
      <w:numFmt w:val="bullet"/>
      <w:pStyle w:val="BidNormal12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14DD0D65"/>
    <w:multiLevelType w:val="hybridMultilevel"/>
    <w:tmpl w:val="165E6720"/>
    <w:lvl w:ilvl="0" w:tplc="A2CAAB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A458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3E35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ECF0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80F6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CA36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8E90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8E8E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F839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843026A"/>
    <w:multiLevelType w:val="hybridMultilevel"/>
    <w:tmpl w:val="7BAC1C7E"/>
    <w:lvl w:ilvl="0" w:tplc="759ECDE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184A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0035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8895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C42C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A090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DCD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86FA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4442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18522986"/>
    <w:multiLevelType w:val="hybridMultilevel"/>
    <w:tmpl w:val="86026860"/>
    <w:lvl w:ilvl="0" w:tplc="C85C2A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E0A0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6660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C085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AA09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6C6A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38F9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1EB7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50F2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3B5E47E1"/>
    <w:multiLevelType w:val="hybridMultilevel"/>
    <w:tmpl w:val="A52CFE86"/>
    <w:lvl w:ilvl="0" w:tplc="0478EC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501E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6CF7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8270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4AE7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B0E2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8E76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435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105B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3ED835A8"/>
    <w:multiLevelType w:val="hybridMultilevel"/>
    <w:tmpl w:val="3DD43C04"/>
    <w:lvl w:ilvl="0" w:tplc="B75A87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7CB6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3C39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E068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965B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F655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6C4F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C45D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40FE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3FBD6801"/>
    <w:multiLevelType w:val="hybridMultilevel"/>
    <w:tmpl w:val="2F8EAE82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2847DEE"/>
    <w:multiLevelType w:val="hybridMultilevel"/>
    <w:tmpl w:val="C7FC9E2E"/>
    <w:lvl w:ilvl="0" w:tplc="F3AA4D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14DD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00D3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F6F6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9EB5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AA21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CE48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8C50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F62C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56E256C0"/>
    <w:multiLevelType w:val="hybridMultilevel"/>
    <w:tmpl w:val="7D62900E"/>
    <w:lvl w:ilvl="0" w:tplc="EB48A8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982B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90D7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C05C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0E6B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C0B5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6CE9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7094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BE5E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72125B9F"/>
    <w:multiLevelType w:val="multilevel"/>
    <w:tmpl w:val="5100EE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2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10"/>
  </w:num>
  <w:num w:numId="10">
    <w:abstractNumId w:val="14"/>
  </w:num>
  <w:num w:numId="11">
    <w:abstractNumId w:val="7"/>
  </w:num>
  <w:num w:numId="12">
    <w:abstractNumId w:val="8"/>
  </w:num>
  <w:num w:numId="13">
    <w:abstractNumId w:val="13"/>
  </w:num>
  <w:num w:numId="14">
    <w:abstractNumId w:val="9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9CF"/>
    <w:rsid w:val="00023B7A"/>
    <w:rsid w:val="00037C5D"/>
    <w:rsid w:val="00050457"/>
    <w:rsid w:val="00053135"/>
    <w:rsid w:val="00081294"/>
    <w:rsid w:val="000B42D8"/>
    <w:rsid w:val="000C7759"/>
    <w:rsid w:val="000D00F1"/>
    <w:rsid w:val="000D25BB"/>
    <w:rsid w:val="000D3CEC"/>
    <w:rsid w:val="000E335A"/>
    <w:rsid w:val="000F312A"/>
    <w:rsid w:val="000F75CE"/>
    <w:rsid w:val="001006D4"/>
    <w:rsid w:val="0011438A"/>
    <w:rsid w:val="00164D18"/>
    <w:rsid w:val="00167644"/>
    <w:rsid w:val="00186611"/>
    <w:rsid w:val="001E39A1"/>
    <w:rsid w:val="001F3419"/>
    <w:rsid w:val="001F45A7"/>
    <w:rsid w:val="002177E8"/>
    <w:rsid w:val="002456CE"/>
    <w:rsid w:val="002468C1"/>
    <w:rsid w:val="002515E6"/>
    <w:rsid w:val="00262B75"/>
    <w:rsid w:val="00272246"/>
    <w:rsid w:val="002A1D4A"/>
    <w:rsid w:val="002D25F1"/>
    <w:rsid w:val="002E0677"/>
    <w:rsid w:val="002E22C5"/>
    <w:rsid w:val="002F1C9F"/>
    <w:rsid w:val="002F7285"/>
    <w:rsid w:val="00302C5B"/>
    <w:rsid w:val="00312459"/>
    <w:rsid w:val="00324637"/>
    <w:rsid w:val="00324D5E"/>
    <w:rsid w:val="003322D5"/>
    <w:rsid w:val="00354DCC"/>
    <w:rsid w:val="00361742"/>
    <w:rsid w:val="00367513"/>
    <w:rsid w:val="00390D85"/>
    <w:rsid w:val="003D5435"/>
    <w:rsid w:val="003E773A"/>
    <w:rsid w:val="003F3759"/>
    <w:rsid w:val="004359AD"/>
    <w:rsid w:val="00452384"/>
    <w:rsid w:val="00461F2D"/>
    <w:rsid w:val="004A7117"/>
    <w:rsid w:val="004F068A"/>
    <w:rsid w:val="00535F51"/>
    <w:rsid w:val="00544876"/>
    <w:rsid w:val="00556A04"/>
    <w:rsid w:val="00561F74"/>
    <w:rsid w:val="0059278E"/>
    <w:rsid w:val="00593553"/>
    <w:rsid w:val="00596694"/>
    <w:rsid w:val="005D5A03"/>
    <w:rsid w:val="00623E00"/>
    <w:rsid w:val="00660EF0"/>
    <w:rsid w:val="006C15FB"/>
    <w:rsid w:val="006D6D90"/>
    <w:rsid w:val="006E2EC4"/>
    <w:rsid w:val="007619CF"/>
    <w:rsid w:val="007836D2"/>
    <w:rsid w:val="00796D60"/>
    <w:rsid w:val="007C0477"/>
    <w:rsid w:val="007C1DF8"/>
    <w:rsid w:val="007C7175"/>
    <w:rsid w:val="007F7F2B"/>
    <w:rsid w:val="0081308F"/>
    <w:rsid w:val="00834F9E"/>
    <w:rsid w:val="00840696"/>
    <w:rsid w:val="0086091D"/>
    <w:rsid w:val="00861EEB"/>
    <w:rsid w:val="00882618"/>
    <w:rsid w:val="008B78C5"/>
    <w:rsid w:val="008C5744"/>
    <w:rsid w:val="008C6FDC"/>
    <w:rsid w:val="008D50A3"/>
    <w:rsid w:val="008F5FB8"/>
    <w:rsid w:val="008F6160"/>
    <w:rsid w:val="0090617D"/>
    <w:rsid w:val="00922D05"/>
    <w:rsid w:val="00940E79"/>
    <w:rsid w:val="00976ADB"/>
    <w:rsid w:val="009A6228"/>
    <w:rsid w:val="009C4FDE"/>
    <w:rsid w:val="009C61DD"/>
    <w:rsid w:val="009D6308"/>
    <w:rsid w:val="00A200BD"/>
    <w:rsid w:val="00A55CEE"/>
    <w:rsid w:val="00AA2432"/>
    <w:rsid w:val="00AB0278"/>
    <w:rsid w:val="00AE3202"/>
    <w:rsid w:val="00AF5A17"/>
    <w:rsid w:val="00B2345C"/>
    <w:rsid w:val="00B5031C"/>
    <w:rsid w:val="00B63013"/>
    <w:rsid w:val="00B91B9E"/>
    <w:rsid w:val="00BB38F8"/>
    <w:rsid w:val="00BE5BBB"/>
    <w:rsid w:val="00BE5D95"/>
    <w:rsid w:val="00BE6BC0"/>
    <w:rsid w:val="00C00A86"/>
    <w:rsid w:val="00C149D4"/>
    <w:rsid w:val="00C27B5F"/>
    <w:rsid w:val="00C30536"/>
    <w:rsid w:val="00C5455D"/>
    <w:rsid w:val="00C57B00"/>
    <w:rsid w:val="00C822B4"/>
    <w:rsid w:val="00C83ADD"/>
    <w:rsid w:val="00CB414E"/>
    <w:rsid w:val="00CC7C54"/>
    <w:rsid w:val="00D03868"/>
    <w:rsid w:val="00D84610"/>
    <w:rsid w:val="00D95FC3"/>
    <w:rsid w:val="00DC0FBA"/>
    <w:rsid w:val="00E0495A"/>
    <w:rsid w:val="00E16575"/>
    <w:rsid w:val="00E21486"/>
    <w:rsid w:val="00E34260"/>
    <w:rsid w:val="00E40EDF"/>
    <w:rsid w:val="00E63A1B"/>
    <w:rsid w:val="00E67CC4"/>
    <w:rsid w:val="00E83893"/>
    <w:rsid w:val="00EB0A5B"/>
    <w:rsid w:val="00EC5784"/>
    <w:rsid w:val="00EE785E"/>
    <w:rsid w:val="00EE7B7E"/>
    <w:rsid w:val="00F1015C"/>
    <w:rsid w:val="00F21203"/>
    <w:rsid w:val="00F23346"/>
    <w:rsid w:val="00F27B9C"/>
    <w:rsid w:val="00F54588"/>
    <w:rsid w:val="00F95B98"/>
    <w:rsid w:val="00FA42EF"/>
    <w:rsid w:val="00FD1B36"/>
    <w:rsid w:val="00FE2C9D"/>
    <w:rsid w:val="00FE32D8"/>
    <w:rsid w:val="00FE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8F8C2F"/>
  <w15:docId w15:val="{D6AF481B-5FE9-4CE9-B121-2AEA573B4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619CF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619CF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7619CF"/>
    <w:rPr>
      <w:rFonts w:ascii="Calibri" w:hAnsi="Calibri"/>
    </w:rPr>
  </w:style>
  <w:style w:type="paragraph" w:styleId="Zpat">
    <w:name w:val="footer"/>
    <w:basedOn w:val="Normln"/>
    <w:link w:val="ZpatChar"/>
    <w:uiPriority w:val="99"/>
    <w:rsid w:val="007619CF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locked/>
    <w:rsid w:val="007619CF"/>
    <w:rPr>
      <w:rFonts w:ascii="Calibri" w:hAnsi="Calibri"/>
    </w:rPr>
  </w:style>
  <w:style w:type="paragraph" w:customStyle="1" w:styleId="Default">
    <w:name w:val="Default"/>
    <w:uiPriority w:val="99"/>
    <w:rsid w:val="007619C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customStyle="1" w:styleId="BidNadpis1">
    <w:name w:val="Bid_Nadpis1"/>
    <w:uiPriority w:val="99"/>
    <w:rsid w:val="007619CF"/>
    <w:pPr>
      <w:keepNext/>
      <w:numPr>
        <w:numId w:val="7"/>
      </w:numPr>
      <w:tabs>
        <w:tab w:val="clear" w:pos="1209"/>
        <w:tab w:val="num" w:pos="360"/>
      </w:tabs>
      <w:suppressAutoHyphens/>
      <w:autoSpaceDE w:val="0"/>
      <w:spacing w:before="360" w:after="80"/>
      <w:ind w:left="0" w:firstLine="0"/>
      <w:jc w:val="both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BidNadpis2">
    <w:name w:val="Bid_Nadpis2"/>
    <w:basedOn w:val="BidNadpis1"/>
    <w:uiPriority w:val="99"/>
    <w:rsid w:val="007619CF"/>
    <w:pPr>
      <w:spacing w:before="285" w:after="90"/>
    </w:pPr>
    <w:rPr>
      <w:sz w:val="24"/>
      <w:szCs w:val="24"/>
    </w:rPr>
  </w:style>
  <w:style w:type="paragraph" w:customStyle="1" w:styleId="BidNormal">
    <w:name w:val="Bid_Normal"/>
    <w:basedOn w:val="Normln"/>
    <w:uiPriority w:val="99"/>
    <w:rsid w:val="007619CF"/>
    <w:pPr>
      <w:suppressAutoHyphens/>
      <w:spacing w:before="80" w:after="90" w:line="240" w:lineRule="auto"/>
      <w:jc w:val="both"/>
    </w:pPr>
    <w:rPr>
      <w:rFonts w:ascii="Arial" w:hAnsi="Arial" w:cs="Arial"/>
      <w:bCs/>
      <w:sz w:val="20"/>
      <w:szCs w:val="20"/>
      <w:lang w:val="en-US" w:eastAsia="zh-CN"/>
    </w:rPr>
  </w:style>
  <w:style w:type="paragraph" w:customStyle="1" w:styleId="BidNormaloo">
    <w:name w:val="Bid_Normal_oo"/>
    <w:basedOn w:val="Normln"/>
    <w:uiPriority w:val="99"/>
    <w:rsid w:val="007619CF"/>
    <w:pPr>
      <w:numPr>
        <w:numId w:val="8"/>
      </w:numPr>
      <w:tabs>
        <w:tab w:val="clear" w:pos="1492"/>
        <w:tab w:val="num" w:pos="360"/>
      </w:tabs>
      <w:suppressAutoHyphens/>
      <w:autoSpaceDE w:val="0"/>
      <w:spacing w:after="0" w:line="240" w:lineRule="auto"/>
      <w:ind w:left="0" w:firstLine="0"/>
    </w:pPr>
    <w:rPr>
      <w:rFonts w:ascii="Arial" w:hAnsi="Arial" w:cs="Arial"/>
      <w:sz w:val="20"/>
      <w:szCs w:val="20"/>
      <w:lang w:eastAsia="zh-CN"/>
    </w:rPr>
  </w:style>
  <w:style w:type="paragraph" w:customStyle="1" w:styleId="BidTab">
    <w:name w:val="Bid_Tab"/>
    <w:basedOn w:val="Normln"/>
    <w:uiPriority w:val="99"/>
    <w:rsid w:val="007619CF"/>
    <w:pPr>
      <w:keepNext/>
      <w:keepLines/>
      <w:suppressAutoHyphens/>
      <w:spacing w:after="0" w:line="240" w:lineRule="auto"/>
    </w:pPr>
    <w:rPr>
      <w:rFonts w:ascii="Arial" w:hAnsi="Arial" w:cs="Arial"/>
      <w:kern w:val="1"/>
      <w:sz w:val="20"/>
      <w:szCs w:val="20"/>
      <w:lang w:eastAsia="zh-CN"/>
    </w:rPr>
  </w:style>
  <w:style w:type="paragraph" w:customStyle="1" w:styleId="BidTabzahlavistred">
    <w:name w:val="Bid_Tab_zahlavi_stred"/>
    <w:basedOn w:val="Normln"/>
    <w:uiPriority w:val="99"/>
    <w:rsid w:val="007619CF"/>
    <w:pPr>
      <w:suppressAutoHyphens/>
      <w:spacing w:before="40" w:after="0" w:line="240" w:lineRule="auto"/>
      <w:ind w:left="79"/>
      <w:jc w:val="center"/>
    </w:pPr>
    <w:rPr>
      <w:rFonts w:ascii="Arial" w:hAnsi="Arial" w:cs="Arial"/>
      <w:b/>
      <w:color w:val="000000"/>
      <w:sz w:val="20"/>
      <w:szCs w:val="20"/>
      <w:lang w:eastAsia="zh-CN"/>
    </w:rPr>
  </w:style>
  <w:style w:type="paragraph" w:customStyle="1" w:styleId="BidNormal123">
    <w:name w:val="Bid_Normal_123"/>
    <w:basedOn w:val="Normln"/>
    <w:uiPriority w:val="99"/>
    <w:rsid w:val="007619CF"/>
    <w:pPr>
      <w:numPr>
        <w:numId w:val="5"/>
      </w:numPr>
      <w:tabs>
        <w:tab w:val="clear" w:pos="643"/>
        <w:tab w:val="num" w:pos="360"/>
      </w:tabs>
      <w:suppressAutoHyphens/>
      <w:spacing w:after="0" w:line="240" w:lineRule="auto"/>
      <w:ind w:left="0" w:firstLine="0"/>
      <w:jc w:val="both"/>
    </w:pPr>
    <w:rPr>
      <w:rFonts w:ascii="Arial" w:hAnsi="Arial" w:cs="Arial"/>
      <w:sz w:val="20"/>
      <w:szCs w:val="20"/>
      <w:lang w:eastAsia="zh-CN"/>
    </w:rPr>
  </w:style>
  <w:style w:type="paragraph" w:customStyle="1" w:styleId="BidNormalabc">
    <w:name w:val="Bid_Normal_abc"/>
    <w:basedOn w:val="Normln"/>
    <w:uiPriority w:val="99"/>
    <w:rsid w:val="007619CF"/>
    <w:pPr>
      <w:keepNext/>
      <w:numPr>
        <w:numId w:val="6"/>
      </w:numPr>
      <w:tabs>
        <w:tab w:val="clear" w:pos="926"/>
        <w:tab w:val="left" w:pos="360"/>
        <w:tab w:val="left" w:pos="720"/>
      </w:tabs>
      <w:suppressAutoHyphens/>
      <w:spacing w:after="0" w:line="240" w:lineRule="auto"/>
      <w:ind w:left="714" w:hanging="357"/>
    </w:pPr>
    <w:rPr>
      <w:rFonts w:ascii="Arial" w:hAnsi="Arial" w:cs="Arial"/>
      <w:sz w:val="20"/>
      <w:szCs w:val="20"/>
      <w:lang w:eastAsia="zh-CN"/>
    </w:rPr>
  </w:style>
  <w:style w:type="paragraph" w:customStyle="1" w:styleId="BidTabinfo">
    <w:name w:val="Bid_Tab_info"/>
    <w:basedOn w:val="Normln"/>
    <w:uiPriority w:val="99"/>
    <w:rsid w:val="007619CF"/>
    <w:pPr>
      <w:keepNext/>
      <w:suppressAutoHyphens/>
      <w:spacing w:after="0" w:line="240" w:lineRule="auto"/>
      <w:jc w:val="both"/>
    </w:pPr>
    <w:rPr>
      <w:rFonts w:ascii="Arial" w:hAnsi="Arial" w:cs="Arial"/>
      <w:sz w:val="14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rsid w:val="007619CF"/>
    <w:pPr>
      <w:spacing w:after="0" w:line="240" w:lineRule="auto"/>
    </w:pPr>
    <w:rPr>
      <w:rFonts w:ascii="Tahoma" w:hAnsi="Tahoma"/>
      <w:sz w:val="16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619CF"/>
    <w:rPr>
      <w:rFonts w:ascii="Tahoma" w:hAnsi="Tahoma"/>
      <w:sz w:val="16"/>
    </w:rPr>
  </w:style>
  <w:style w:type="paragraph" w:styleId="Odstavecseseznamem">
    <w:name w:val="List Paragraph"/>
    <w:basedOn w:val="Normln"/>
    <w:uiPriority w:val="99"/>
    <w:qFormat/>
    <w:rsid w:val="00BE5BBB"/>
    <w:pPr>
      <w:ind w:left="720"/>
      <w:contextualSpacing/>
    </w:pPr>
  </w:style>
  <w:style w:type="character" w:customStyle="1" w:styleId="clblack">
    <w:name w:val="clblack"/>
    <w:uiPriority w:val="99"/>
    <w:rsid w:val="00367513"/>
  </w:style>
  <w:style w:type="character" w:styleId="Hypertextovodkaz">
    <w:name w:val="Hyperlink"/>
    <w:basedOn w:val="Standardnpsmoodstavce"/>
    <w:uiPriority w:val="99"/>
    <w:unhideWhenUsed/>
    <w:rsid w:val="000F312A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81308F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1308F"/>
    <w:rPr>
      <w:rFonts w:eastAsiaTheme="minorHAnsi" w:cstheme="minorBidi"/>
      <w:szCs w:val="21"/>
      <w:lang w:eastAsia="en-US"/>
    </w:rPr>
  </w:style>
  <w:style w:type="character" w:customStyle="1" w:styleId="dropdown-trigger-value">
    <w:name w:val="dropdown-trigger-value"/>
    <w:basedOn w:val="Standardnpsmoodstavce"/>
    <w:rsid w:val="001006D4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F545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0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0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1284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Číslo smlouvy (VS):</vt:lpstr>
      <vt:lpstr>Číslo smlouvy (VS):</vt:lpstr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Číslo smlouvy (VS):</dc:title>
  <dc:creator>Věra Štrálová</dc:creator>
  <cp:lastModifiedBy>Jan Filip</cp:lastModifiedBy>
  <cp:revision>5</cp:revision>
  <cp:lastPrinted>2018-04-13T08:44:00Z</cp:lastPrinted>
  <dcterms:created xsi:type="dcterms:W3CDTF">2024-10-17T09:50:00Z</dcterms:created>
  <dcterms:modified xsi:type="dcterms:W3CDTF">2024-10-21T07:33:00Z</dcterms:modified>
</cp:coreProperties>
</file>