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2863DC" w14:textId="735C851C" w:rsidR="002E5F2D" w:rsidRDefault="002E5F2D" w:rsidP="002E5F2D">
      <w:pPr>
        <w:pStyle w:val="Zkladntext"/>
        <w:jc w:val="center"/>
        <w:rPr>
          <w:rFonts w:ascii="Times New Roman" w:hAnsi="Times New Roman" w:cs="Times New Roman"/>
          <w:b/>
          <w:color w:val="auto"/>
          <w:sz w:val="40"/>
          <w:szCs w:val="40"/>
        </w:rPr>
      </w:pPr>
      <w:r w:rsidRPr="002E5F2D">
        <w:rPr>
          <w:rFonts w:ascii="Times New Roman" w:hAnsi="Times New Roman" w:cs="Times New Roman"/>
          <w:b/>
          <w:color w:val="auto"/>
          <w:sz w:val="40"/>
          <w:szCs w:val="40"/>
        </w:rPr>
        <w:t xml:space="preserve">SMLOUVA O </w:t>
      </w:r>
      <w:r w:rsidR="007A6A24">
        <w:rPr>
          <w:rFonts w:ascii="Times New Roman" w:hAnsi="Times New Roman" w:cs="Times New Roman"/>
          <w:b/>
          <w:color w:val="auto"/>
          <w:sz w:val="40"/>
          <w:szCs w:val="40"/>
        </w:rPr>
        <w:t>DÍLO</w:t>
      </w:r>
    </w:p>
    <w:p w14:paraId="7F52C9D9" w14:textId="5D54C4A0" w:rsidR="006A3A70" w:rsidRPr="006A3A70" w:rsidRDefault="006A3A70" w:rsidP="002E5F2D">
      <w:pPr>
        <w:pStyle w:val="Zkladntext"/>
        <w:jc w:val="center"/>
        <w:rPr>
          <w:rFonts w:ascii="Times New Roman" w:hAnsi="Times New Roman" w:cs="Times New Roman"/>
          <w:b/>
          <w:color w:val="auto"/>
          <w:sz w:val="28"/>
          <w:szCs w:val="28"/>
        </w:rPr>
      </w:pPr>
      <w:r w:rsidRPr="006A3A70">
        <w:rPr>
          <w:rFonts w:ascii="Times New Roman" w:hAnsi="Times New Roman" w:cs="Times New Roman"/>
          <w:b/>
          <w:color w:val="auto"/>
          <w:sz w:val="28"/>
          <w:szCs w:val="28"/>
        </w:rPr>
        <w:t xml:space="preserve">č. </w:t>
      </w:r>
      <w:r w:rsidR="00BC67C5">
        <w:rPr>
          <w:rFonts w:ascii="Times New Roman" w:hAnsi="Times New Roman" w:cs="Times New Roman"/>
          <w:b/>
          <w:color w:val="auto"/>
          <w:sz w:val="28"/>
          <w:szCs w:val="28"/>
        </w:rPr>
        <w:t>0717</w:t>
      </w:r>
      <w:r w:rsidRPr="006A3A70">
        <w:rPr>
          <w:rFonts w:ascii="Times New Roman" w:hAnsi="Times New Roman" w:cs="Times New Roman"/>
          <w:b/>
          <w:color w:val="auto"/>
          <w:sz w:val="28"/>
          <w:szCs w:val="28"/>
        </w:rPr>
        <w:t>/2024/OI</w:t>
      </w:r>
    </w:p>
    <w:p w14:paraId="1F8BD4AD" w14:textId="5F5CD7AE" w:rsidR="002E5F2D" w:rsidRDefault="002E5F2D" w:rsidP="002E5F2D">
      <w:pPr>
        <w:pStyle w:val="Zkladntext"/>
        <w:jc w:val="center"/>
        <w:rPr>
          <w:rFonts w:ascii="Times New Roman" w:hAnsi="Times New Roman" w:cs="Times New Roman"/>
          <w:sz w:val="22"/>
          <w:szCs w:val="22"/>
        </w:rPr>
      </w:pPr>
    </w:p>
    <w:p w14:paraId="0FFCAB46" w14:textId="77777777" w:rsidR="001A5E55" w:rsidRPr="002E5F2D" w:rsidRDefault="001A5E55" w:rsidP="002E5F2D">
      <w:pPr>
        <w:pStyle w:val="Zkladntext"/>
        <w:jc w:val="center"/>
        <w:rPr>
          <w:rFonts w:ascii="Times New Roman" w:hAnsi="Times New Roman" w:cs="Times New Roman"/>
          <w:sz w:val="22"/>
          <w:szCs w:val="22"/>
        </w:rPr>
      </w:pPr>
    </w:p>
    <w:p w14:paraId="526ABDF3" w14:textId="77777777" w:rsidR="002E5F2D" w:rsidRPr="002E5F2D" w:rsidRDefault="002E5F2D" w:rsidP="002E5F2D">
      <w:pPr>
        <w:rPr>
          <w:sz w:val="22"/>
          <w:szCs w:val="22"/>
        </w:rPr>
      </w:pPr>
    </w:p>
    <w:p w14:paraId="6405E998" w14:textId="77777777" w:rsidR="002E5F2D" w:rsidRPr="002E5F2D" w:rsidRDefault="002E5F2D" w:rsidP="002E5F2D">
      <w:pPr>
        <w:numPr>
          <w:ilvl w:val="0"/>
          <w:numId w:val="1"/>
        </w:numPr>
        <w:ind w:hanging="1080"/>
        <w:jc w:val="both"/>
        <w:rPr>
          <w:b/>
          <w:bCs/>
          <w:sz w:val="22"/>
          <w:szCs w:val="22"/>
        </w:rPr>
      </w:pPr>
      <w:r w:rsidRPr="002E5F2D">
        <w:rPr>
          <w:b/>
          <w:bCs/>
          <w:sz w:val="22"/>
          <w:szCs w:val="22"/>
        </w:rPr>
        <w:t xml:space="preserve"> </w:t>
      </w:r>
      <w:r w:rsidRPr="002E5F2D">
        <w:rPr>
          <w:b/>
          <w:bCs/>
          <w:sz w:val="22"/>
          <w:szCs w:val="22"/>
        </w:rPr>
        <w:tab/>
      </w:r>
      <w:r w:rsidRPr="002E5F2D">
        <w:rPr>
          <w:b/>
          <w:bCs/>
          <w:sz w:val="22"/>
          <w:szCs w:val="22"/>
        </w:rPr>
        <w:tab/>
        <w:t>Město Aš</w:t>
      </w:r>
    </w:p>
    <w:p w14:paraId="51DF4FA6" w14:textId="77777777" w:rsidR="002E5F2D" w:rsidRPr="002E5F2D" w:rsidRDefault="002E5F2D" w:rsidP="002E5F2D">
      <w:pPr>
        <w:rPr>
          <w:sz w:val="22"/>
          <w:szCs w:val="22"/>
        </w:rPr>
      </w:pPr>
      <w:r w:rsidRPr="002E5F2D">
        <w:rPr>
          <w:sz w:val="22"/>
          <w:szCs w:val="22"/>
        </w:rPr>
        <w:t>se sídlem:</w:t>
      </w:r>
      <w:r w:rsidRPr="002E5F2D">
        <w:rPr>
          <w:sz w:val="22"/>
          <w:szCs w:val="22"/>
        </w:rPr>
        <w:tab/>
        <w:t xml:space="preserve"> </w:t>
      </w:r>
      <w:r w:rsidRPr="002E5F2D">
        <w:rPr>
          <w:sz w:val="22"/>
          <w:szCs w:val="22"/>
        </w:rPr>
        <w:tab/>
        <w:t xml:space="preserve">Aš, Kamenná 52 </w:t>
      </w:r>
    </w:p>
    <w:p w14:paraId="7EFF6E90" w14:textId="77777777" w:rsidR="002E5F2D" w:rsidRPr="002E5F2D" w:rsidRDefault="002E5F2D" w:rsidP="002E5F2D">
      <w:pPr>
        <w:rPr>
          <w:sz w:val="22"/>
          <w:szCs w:val="22"/>
        </w:rPr>
      </w:pPr>
      <w:r w:rsidRPr="002E5F2D">
        <w:rPr>
          <w:sz w:val="22"/>
          <w:szCs w:val="22"/>
        </w:rPr>
        <w:t xml:space="preserve">IČ: </w:t>
      </w:r>
      <w:r w:rsidRPr="002E5F2D">
        <w:rPr>
          <w:sz w:val="22"/>
          <w:szCs w:val="22"/>
        </w:rPr>
        <w:tab/>
      </w:r>
      <w:r w:rsidRPr="002E5F2D">
        <w:rPr>
          <w:sz w:val="22"/>
          <w:szCs w:val="22"/>
        </w:rPr>
        <w:tab/>
      </w:r>
      <w:r w:rsidRPr="002E5F2D">
        <w:rPr>
          <w:sz w:val="22"/>
          <w:szCs w:val="22"/>
        </w:rPr>
        <w:tab/>
        <w:t>00253901</w:t>
      </w:r>
    </w:p>
    <w:p w14:paraId="284193A8" w14:textId="77777777" w:rsidR="002E5F2D" w:rsidRPr="002E5F2D" w:rsidRDefault="002E5F2D" w:rsidP="002E5F2D">
      <w:pPr>
        <w:rPr>
          <w:sz w:val="22"/>
          <w:szCs w:val="22"/>
        </w:rPr>
      </w:pPr>
      <w:r w:rsidRPr="002E5F2D">
        <w:rPr>
          <w:sz w:val="22"/>
          <w:szCs w:val="22"/>
        </w:rPr>
        <w:t xml:space="preserve">DIČ: </w:t>
      </w:r>
      <w:r w:rsidRPr="002E5F2D">
        <w:rPr>
          <w:sz w:val="22"/>
          <w:szCs w:val="22"/>
        </w:rPr>
        <w:tab/>
      </w:r>
      <w:r w:rsidRPr="002E5F2D">
        <w:rPr>
          <w:sz w:val="22"/>
          <w:szCs w:val="22"/>
        </w:rPr>
        <w:tab/>
      </w:r>
      <w:r w:rsidRPr="002E5F2D">
        <w:rPr>
          <w:sz w:val="22"/>
          <w:szCs w:val="22"/>
        </w:rPr>
        <w:tab/>
        <w:t>CZ00253901</w:t>
      </w:r>
    </w:p>
    <w:p w14:paraId="76CA6BEB" w14:textId="2E5181B2" w:rsidR="002E5F2D" w:rsidRPr="002E5F2D" w:rsidRDefault="002E5F2D" w:rsidP="002E5F2D">
      <w:pPr>
        <w:ind w:left="2127" w:hanging="2127"/>
        <w:jc w:val="both"/>
        <w:rPr>
          <w:sz w:val="22"/>
          <w:szCs w:val="22"/>
        </w:rPr>
      </w:pPr>
      <w:r w:rsidRPr="002E5F2D">
        <w:rPr>
          <w:sz w:val="22"/>
          <w:szCs w:val="22"/>
        </w:rPr>
        <w:t>bankovní spojení:</w:t>
      </w:r>
      <w:r w:rsidRPr="002E5F2D">
        <w:rPr>
          <w:sz w:val="22"/>
          <w:szCs w:val="22"/>
        </w:rPr>
        <w:tab/>
      </w:r>
      <w:r w:rsidR="00EF6F4C">
        <w:rPr>
          <w:sz w:val="22"/>
          <w:szCs w:val="22"/>
        </w:rPr>
        <w:t>XXXXXXXXX</w:t>
      </w:r>
      <w:r w:rsidRPr="002E5F2D">
        <w:rPr>
          <w:sz w:val="22"/>
          <w:szCs w:val="22"/>
        </w:rPr>
        <w:t xml:space="preserve">  </w:t>
      </w:r>
    </w:p>
    <w:p w14:paraId="4E9B190C" w14:textId="0779DF83" w:rsidR="002E5F2D" w:rsidRPr="002E5F2D" w:rsidRDefault="002E5F2D" w:rsidP="002E5F2D">
      <w:pPr>
        <w:ind w:left="2127" w:hanging="2127"/>
        <w:jc w:val="both"/>
        <w:rPr>
          <w:i/>
          <w:iCs/>
          <w:sz w:val="22"/>
          <w:szCs w:val="22"/>
        </w:rPr>
      </w:pPr>
      <w:r w:rsidRPr="002E5F2D">
        <w:rPr>
          <w:sz w:val="22"/>
          <w:szCs w:val="22"/>
        </w:rPr>
        <w:t>číslo účtu:</w:t>
      </w:r>
      <w:r w:rsidRPr="002E5F2D">
        <w:rPr>
          <w:sz w:val="22"/>
          <w:szCs w:val="22"/>
        </w:rPr>
        <w:tab/>
      </w:r>
      <w:r w:rsidR="00EF6F4C">
        <w:rPr>
          <w:sz w:val="22"/>
          <w:szCs w:val="22"/>
        </w:rPr>
        <w:t>XXXXXXXXX</w:t>
      </w:r>
    </w:p>
    <w:p w14:paraId="2F1CB2CF" w14:textId="561E5572" w:rsidR="002E5F2D" w:rsidRPr="002E5F2D" w:rsidRDefault="002E5F2D" w:rsidP="002E5F2D">
      <w:pPr>
        <w:rPr>
          <w:sz w:val="22"/>
          <w:szCs w:val="22"/>
        </w:rPr>
      </w:pPr>
      <w:r w:rsidRPr="002E5F2D">
        <w:rPr>
          <w:sz w:val="22"/>
          <w:szCs w:val="22"/>
        </w:rPr>
        <w:t xml:space="preserve">zastoupen:  </w:t>
      </w:r>
      <w:r w:rsidRPr="002E5F2D">
        <w:rPr>
          <w:sz w:val="22"/>
          <w:szCs w:val="22"/>
        </w:rPr>
        <w:tab/>
      </w:r>
      <w:r w:rsidRPr="002E5F2D">
        <w:rPr>
          <w:sz w:val="22"/>
          <w:szCs w:val="22"/>
        </w:rPr>
        <w:tab/>
      </w:r>
      <w:r w:rsidR="002B74CE">
        <w:rPr>
          <w:sz w:val="22"/>
          <w:szCs w:val="22"/>
        </w:rPr>
        <w:t>Vítězslav Kokoř</w:t>
      </w:r>
    </w:p>
    <w:p w14:paraId="7B0473AE" w14:textId="77777777" w:rsidR="002E5F2D" w:rsidRPr="002E5F2D" w:rsidRDefault="002E5F2D" w:rsidP="002E5F2D">
      <w:pPr>
        <w:rPr>
          <w:sz w:val="22"/>
          <w:szCs w:val="22"/>
        </w:rPr>
      </w:pPr>
    </w:p>
    <w:p w14:paraId="74D6DB29" w14:textId="151AE1CC" w:rsidR="002E5F2D" w:rsidRPr="002E5F2D" w:rsidRDefault="002E5F2D" w:rsidP="002E5F2D">
      <w:pPr>
        <w:rPr>
          <w:i/>
          <w:iCs/>
          <w:sz w:val="22"/>
          <w:szCs w:val="22"/>
          <w:lang w:val="de-DE"/>
        </w:rPr>
      </w:pPr>
      <w:r w:rsidRPr="002E5F2D">
        <w:rPr>
          <w:i/>
          <w:iCs/>
          <w:sz w:val="22"/>
          <w:szCs w:val="22"/>
          <w:lang w:val="de-DE"/>
        </w:rPr>
        <w:t xml:space="preserve"> (</w:t>
      </w:r>
      <w:proofErr w:type="spellStart"/>
      <w:r w:rsidRPr="002E5F2D">
        <w:rPr>
          <w:i/>
          <w:iCs/>
          <w:sz w:val="22"/>
          <w:szCs w:val="22"/>
          <w:lang w:val="de-DE"/>
        </w:rPr>
        <w:t>dále</w:t>
      </w:r>
      <w:proofErr w:type="spellEnd"/>
      <w:r w:rsidRPr="002E5F2D">
        <w:rPr>
          <w:i/>
          <w:iCs/>
          <w:sz w:val="22"/>
          <w:szCs w:val="22"/>
          <w:lang w:val="de-DE"/>
        </w:rPr>
        <w:t xml:space="preserve"> </w:t>
      </w:r>
      <w:proofErr w:type="spellStart"/>
      <w:r w:rsidRPr="002E5F2D">
        <w:rPr>
          <w:i/>
          <w:iCs/>
          <w:sz w:val="22"/>
          <w:szCs w:val="22"/>
          <w:lang w:val="de-DE"/>
        </w:rPr>
        <w:t>jen</w:t>
      </w:r>
      <w:proofErr w:type="spellEnd"/>
      <w:r w:rsidRPr="002E5F2D">
        <w:rPr>
          <w:i/>
          <w:iCs/>
          <w:sz w:val="22"/>
          <w:szCs w:val="22"/>
          <w:lang w:val="de-DE"/>
        </w:rPr>
        <w:t xml:space="preserve"> „</w:t>
      </w:r>
      <w:r w:rsidR="007A6A24">
        <w:rPr>
          <w:b/>
          <w:i/>
          <w:iCs/>
          <w:sz w:val="22"/>
          <w:szCs w:val="22"/>
        </w:rPr>
        <w:t>Objednatel</w:t>
      </w:r>
      <w:r w:rsidRPr="002E5F2D">
        <w:rPr>
          <w:i/>
          <w:iCs/>
          <w:sz w:val="22"/>
          <w:szCs w:val="22"/>
          <w:lang w:val="de-DE"/>
        </w:rPr>
        <w:t>“)</w:t>
      </w:r>
    </w:p>
    <w:p w14:paraId="71A2A4F5" w14:textId="77777777" w:rsidR="002E5F2D" w:rsidRPr="002E5F2D" w:rsidRDefault="002E5F2D" w:rsidP="002E5F2D">
      <w:pPr>
        <w:rPr>
          <w:sz w:val="22"/>
          <w:szCs w:val="22"/>
        </w:rPr>
      </w:pPr>
    </w:p>
    <w:p w14:paraId="079F4EF5" w14:textId="77777777" w:rsidR="002E5F2D" w:rsidRPr="002E5F2D" w:rsidRDefault="002E5F2D" w:rsidP="002E5F2D">
      <w:pPr>
        <w:rPr>
          <w:sz w:val="22"/>
          <w:szCs w:val="22"/>
        </w:rPr>
      </w:pPr>
      <w:r w:rsidRPr="002E5F2D">
        <w:rPr>
          <w:sz w:val="22"/>
          <w:szCs w:val="22"/>
        </w:rPr>
        <w:t>a</w:t>
      </w:r>
    </w:p>
    <w:p w14:paraId="05A4BB8A" w14:textId="77777777" w:rsidR="002E5F2D" w:rsidRPr="002E5F2D" w:rsidRDefault="002E5F2D" w:rsidP="002E5F2D">
      <w:pPr>
        <w:tabs>
          <w:tab w:val="left" w:pos="720"/>
        </w:tabs>
        <w:rPr>
          <w:sz w:val="22"/>
          <w:szCs w:val="22"/>
        </w:rPr>
      </w:pPr>
    </w:p>
    <w:p w14:paraId="1BBB48E5" w14:textId="77777777" w:rsidR="002E5F2D" w:rsidRPr="002E5F2D" w:rsidRDefault="002E5F2D" w:rsidP="002E5F2D">
      <w:pPr>
        <w:tabs>
          <w:tab w:val="left" w:pos="720"/>
        </w:tabs>
        <w:rPr>
          <w:sz w:val="22"/>
          <w:szCs w:val="22"/>
        </w:rPr>
      </w:pPr>
    </w:p>
    <w:p w14:paraId="6F5417EA" w14:textId="77777777" w:rsidR="003A522F" w:rsidRDefault="003A522F" w:rsidP="003A522F">
      <w:pPr>
        <w:tabs>
          <w:tab w:val="left" w:pos="720"/>
        </w:tabs>
        <w:rPr>
          <w:sz w:val="22"/>
          <w:szCs w:val="22"/>
        </w:rPr>
      </w:pPr>
    </w:p>
    <w:p w14:paraId="08266492" w14:textId="6B32AE2A" w:rsidR="003A522F" w:rsidRDefault="003A522F" w:rsidP="0070256E">
      <w:pPr>
        <w:tabs>
          <w:tab w:val="left" w:pos="720"/>
        </w:tabs>
        <w:spacing w:line="288" w:lineRule="auto"/>
        <w:ind w:left="993" w:hanging="993"/>
        <w:jc w:val="center"/>
        <w:rPr>
          <w:b/>
          <w:sz w:val="22"/>
          <w:szCs w:val="22"/>
        </w:rPr>
      </w:pPr>
      <w:r>
        <w:rPr>
          <w:b/>
          <w:sz w:val="22"/>
          <w:szCs w:val="22"/>
        </w:rPr>
        <w:t xml:space="preserve">2.                      </w:t>
      </w:r>
      <w:r w:rsidR="0070256E">
        <w:rPr>
          <w:b/>
          <w:sz w:val="22"/>
          <w:szCs w:val="22"/>
        </w:rPr>
        <w:t>Společnost pro rekonstrukci plaveckého bazénu v Aši BAU-STAV a Metrostav DIZ zřízen</w:t>
      </w:r>
      <w:r w:rsidR="00F30369">
        <w:rPr>
          <w:b/>
          <w:sz w:val="22"/>
          <w:szCs w:val="22"/>
        </w:rPr>
        <w:t>á</w:t>
      </w:r>
      <w:r w:rsidR="0070256E">
        <w:rPr>
          <w:b/>
          <w:sz w:val="22"/>
          <w:szCs w:val="22"/>
        </w:rPr>
        <w:t xml:space="preserve"> smlouvou o společnosti ze dne 04.07.2024</w:t>
      </w:r>
    </w:p>
    <w:p w14:paraId="27ECB834" w14:textId="77777777" w:rsidR="0062182A" w:rsidRDefault="0062182A" w:rsidP="003A522F">
      <w:pPr>
        <w:tabs>
          <w:tab w:val="left" w:pos="720"/>
        </w:tabs>
        <w:spacing w:line="288" w:lineRule="auto"/>
        <w:rPr>
          <w:b/>
          <w:sz w:val="22"/>
          <w:szCs w:val="22"/>
        </w:rPr>
      </w:pPr>
    </w:p>
    <w:p w14:paraId="66346786" w14:textId="2F978ACC" w:rsidR="0062182A" w:rsidRDefault="00F30369" w:rsidP="003A522F">
      <w:pPr>
        <w:tabs>
          <w:tab w:val="left" w:pos="720"/>
        </w:tabs>
        <w:spacing w:line="288" w:lineRule="auto"/>
        <w:rPr>
          <w:b/>
          <w:sz w:val="22"/>
          <w:szCs w:val="22"/>
        </w:rPr>
      </w:pPr>
      <w:r w:rsidRPr="00F30369">
        <w:rPr>
          <w:b/>
          <w:sz w:val="22"/>
          <w:szCs w:val="22"/>
        </w:rPr>
        <w:t>tvořená následujícími společníky:</w:t>
      </w:r>
    </w:p>
    <w:p w14:paraId="3F60A9AC" w14:textId="3EB47B72" w:rsidR="0070256E" w:rsidRDefault="0070256E" w:rsidP="003A522F">
      <w:pPr>
        <w:rPr>
          <w:sz w:val="22"/>
          <w:szCs w:val="22"/>
        </w:rPr>
      </w:pPr>
    </w:p>
    <w:p w14:paraId="7A5A0D30" w14:textId="6BB8E53E" w:rsidR="0070256E" w:rsidRDefault="0070256E" w:rsidP="003A522F">
      <w:pPr>
        <w:rPr>
          <w:sz w:val="22"/>
          <w:szCs w:val="22"/>
        </w:rPr>
      </w:pPr>
      <w:r>
        <w:rPr>
          <w:sz w:val="22"/>
          <w:szCs w:val="22"/>
        </w:rPr>
        <w:t>BAU-STAV a.s.</w:t>
      </w:r>
    </w:p>
    <w:p w14:paraId="43ECF28E" w14:textId="2FD0F375" w:rsidR="003A522F" w:rsidRDefault="003A522F" w:rsidP="003A522F">
      <w:pPr>
        <w:rPr>
          <w:sz w:val="22"/>
          <w:szCs w:val="22"/>
        </w:rPr>
      </w:pPr>
      <w:r>
        <w:rPr>
          <w:sz w:val="22"/>
          <w:szCs w:val="22"/>
        </w:rPr>
        <w:t xml:space="preserve">sídlo: </w:t>
      </w:r>
      <w:r w:rsidR="0070256E">
        <w:rPr>
          <w:sz w:val="22"/>
          <w:szCs w:val="22"/>
        </w:rPr>
        <w:t>Loketská 344/12, Dvory, 360 06 Karlovy Vary</w:t>
      </w:r>
      <w:r>
        <w:rPr>
          <w:sz w:val="22"/>
          <w:szCs w:val="22"/>
        </w:rPr>
        <w:tab/>
      </w:r>
    </w:p>
    <w:p w14:paraId="7422104B" w14:textId="138A021E" w:rsidR="003A522F" w:rsidRDefault="003A522F" w:rsidP="003A522F">
      <w:pPr>
        <w:rPr>
          <w:sz w:val="22"/>
          <w:szCs w:val="22"/>
        </w:rPr>
      </w:pPr>
      <w:r>
        <w:rPr>
          <w:sz w:val="22"/>
          <w:szCs w:val="22"/>
        </w:rPr>
        <w:t>IČ</w:t>
      </w:r>
      <w:r w:rsidR="0070256E">
        <w:rPr>
          <w:sz w:val="22"/>
          <w:szCs w:val="22"/>
        </w:rPr>
        <w:t>: 14705877</w:t>
      </w:r>
    </w:p>
    <w:p w14:paraId="59D7FDDD" w14:textId="37EF214A" w:rsidR="003A522F" w:rsidRDefault="003A522F" w:rsidP="003A522F">
      <w:pPr>
        <w:tabs>
          <w:tab w:val="left" w:pos="708"/>
          <w:tab w:val="left" w:pos="1416"/>
          <w:tab w:val="left" w:pos="2124"/>
          <w:tab w:val="right" w:pos="9404"/>
        </w:tabs>
        <w:rPr>
          <w:sz w:val="22"/>
          <w:szCs w:val="22"/>
        </w:rPr>
      </w:pPr>
      <w:r>
        <w:rPr>
          <w:sz w:val="22"/>
          <w:szCs w:val="22"/>
        </w:rPr>
        <w:t>DIČ:</w:t>
      </w:r>
      <w:r w:rsidR="0070256E">
        <w:rPr>
          <w:sz w:val="22"/>
          <w:szCs w:val="22"/>
        </w:rPr>
        <w:t xml:space="preserve"> CZ14705877</w:t>
      </w:r>
      <w:r>
        <w:rPr>
          <w:sz w:val="22"/>
          <w:szCs w:val="22"/>
        </w:rPr>
        <w:tab/>
      </w:r>
    </w:p>
    <w:p w14:paraId="1BF59690" w14:textId="3A2E1521" w:rsidR="003A522F" w:rsidRDefault="00976A56" w:rsidP="003A522F">
      <w:pPr>
        <w:rPr>
          <w:sz w:val="22"/>
          <w:szCs w:val="22"/>
        </w:rPr>
      </w:pPr>
      <w:r>
        <w:rPr>
          <w:sz w:val="22"/>
          <w:szCs w:val="22"/>
        </w:rPr>
        <w:t>Z</w:t>
      </w:r>
      <w:r w:rsidR="003A522F">
        <w:rPr>
          <w:sz w:val="22"/>
          <w:szCs w:val="22"/>
        </w:rPr>
        <w:t>astoupen</w:t>
      </w:r>
      <w:r>
        <w:rPr>
          <w:sz w:val="22"/>
          <w:szCs w:val="22"/>
        </w:rPr>
        <w:t>á: Ing. Petrem Novákem, předsedou představenstva</w:t>
      </w:r>
    </w:p>
    <w:p w14:paraId="379DE209" w14:textId="61BCB6FD" w:rsidR="003A522F" w:rsidRDefault="003A522F" w:rsidP="003A522F">
      <w:pPr>
        <w:jc w:val="both"/>
        <w:rPr>
          <w:sz w:val="22"/>
          <w:szCs w:val="22"/>
        </w:rPr>
      </w:pPr>
      <w:r>
        <w:rPr>
          <w:sz w:val="22"/>
          <w:szCs w:val="22"/>
        </w:rPr>
        <w:t xml:space="preserve">zapsaný v obchodním rejstříku vedeném Krajským soudem v </w:t>
      </w:r>
      <w:r w:rsidR="00976A56">
        <w:rPr>
          <w:sz w:val="22"/>
          <w:szCs w:val="22"/>
        </w:rPr>
        <w:t>Plzni</w:t>
      </w:r>
      <w:r>
        <w:rPr>
          <w:sz w:val="22"/>
          <w:szCs w:val="22"/>
        </w:rPr>
        <w:t xml:space="preserve"> oddíl </w:t>
      </w:r>
      <w:r w:rsidR="00976A56">
        <w:rPr>
          <w:sz w:val="22"/>
          <w:szCs w:val="22"/>
        </w:rPr>
        <w:t xml:space="preserve">B </w:t>
      </w:r>
      <w:r>
        <w:rPr>
          <w:sz w:val="22"/>
          <w:szCs w:val="22"/>
        </w:rPr>
        <w:t xml:space="preserve">vložka </w:t>
      </w:r>
      <w:r w:rsidR="00976A56">
        <w:rPr>
          <w:sz w:val="22"/>
          <w:szCs w:val="22"/>
        </w:rPr>
        <w:t>1448</w:t>
      </w:r>
    </w:p>
    <w:p w14:paraId="5DDC2678" w14:textId="77777777" w:rsidR="00976A56" w:rsidRDefault="00976A56" w:rsidP="003A522F">
      <w:pPr>
        <w:jc w:val="both"/>
        <w:rPr>
          <w:sz w:val="22"/>
          <w:szCs w:val="22"/>
        </w:rPr>
      </w:pPr>
    </w:p>
    <w:p w14:paraId="54DC1666" w14:textId="099AE6E5" w:rsidR="00976A56" w:rsidRPr="00976A56" w:rsidRDefault="00976A56" w:rsidP="00976A56">
      <w:pPr>
        <w:pStyle w:val="BodyText21"/>
        <w:widowControl/>
      </w:pPr>
      <w:r w:rsidRPr="00976A56">
        <w:rPr>
          <w:iCs/>
        </w:rPr>
        <w:t>dále jen „</w:t>
      </w:r>
      <w:r>
        <w:rPr>
          <w:iCs/>
        </w:rPr>
        <w:t>vedoucí společník</w:t>
      </w:r>
      <w:r w:rsidRPr="00976A56">
        <w:rPr>
          <w:iCs/>
        </w:rPr>
        <w:t>“</w:t>
      </w:r>
    </w:p>
    <w:p w14:paraId="1FC4E93F" w14:textId="77777777" w:rsidR="00976A56" w:rsidRDefault="00976A56" w:rsidP="003A522F">
      <w:pPr>
        <w:jc w:val="both"/>
        <w:rPr>
          <w:sz w:val="22"/>
          <w:szCs w:val="22"/>
        </w:rPr>
      </w:pPr>
    </w:p>
    <w:p w14:paraId="0EE6B589" w14:textId="771749E6" w:rsidR="00976A56" w:rsidRDefault="00976A56" w:rsidP="003A522F">
      <w:pPr>
        <w:jc w:val="both"/>
        <w:rPr>
          <w:sz w:val="22"/>
          <w:szCs w:val="22"/>
        </w:rPr>
      </w:pPr>
      <w:r>
        <w:rPr>
          <w:sz w:val="22"/>
          <w:szCs w:val="22"/>
        </w:rPr>
        <w:t>a</w:t>
      </w:r>
    </w:p>
    <w:p w14:paraId="43CEFEF1" w14:textId="77777777" w:rsidR="00976A56" w:rsidRDefault="00976A56" w:rsidP="003A522F">
      <w:pPr>
        <w:jc w:val="both"/>
        <w:rPr>
          <w:sz w:val="22"/>
          <w:szCs w:val="22"/>
        </w:rPr>
      </w:pPr>
    </w:p>
    <w:p w14:paraId="10FD45D3" w14:textId="30F1A835" w:rsidR="00976A56" w:rsidRDefault="00976A56" w:rsidP="00976A56">
      <w:pPr>
        <w:rPr>
          <w:sz w:val="22"/>
          <w:szCs w:val="22"/>
        </w:rPr>
      </w:pPr>
      <w:r>
        <w:rPr>
          <w:sz w:val="22"/>
          <w:szCs w:val="22"/>
        </w:rPr>
        <w:t>Metrostav DIZ s.r.o.</w:t>
      </w:r>
    </w:p>
    <w:p w14:paraId="5F6C5C02" w14:textId="33B391DA" w:rsidR="00976A56" w:rsidRDefault="00976A56" w:rsidP="00976A56">
      <w:pPr>
        <w:rPr>
          <w:sz w:val="22"/>
          <w:szCs w:val="22"/>
        </w:rPr>
      </w:pPr>
      <w:r>
        <w:rPr>
          <w:sz w:val="22"/>
          <w:szCs w:val="22"/>
        </w:rPr>
        <w:t>sídlo: Koželužská 2450/4, 180 00 Praha 8</w:t>
      </w:r>
      <w:r>
        <w:rPr>
          <w:sz w:val="22"/>
          <w:szCs w:val="22"/>
        </w:rPr>
        <w:tab/>
      </w:r>
    </w:p>
    <w:p w14:paraId="5B12A6F2" w14:textId="1517782D" w:rsidR="00976A56" w:rsidRDefault="00976A56" w:rsidP="00976A56">
      <w:pPr>
        <w:rPr>
          <w:sz w:val="22"/>
          <w:szCs w:val="22"/>
        </w:rPr>
      </w:pPr>
      <w:r>
        <w:rPr>
          <w:sz w:val="22"/>
          <w:szCs w:val="22"/>
        </w:rPr>
        <w:t>IČ: 25021915</w:t>
      </w:r>
    </w:p>
    <w:p w14:paraId="759B732B" w14:textId="42E768B5" w:rsidR="00976A56" w:rsidRDefault="00976A56" w:rsidP="00976A56">
      <w:pPr>
        <w:tabs>
          <w:tab w:val="left" w:pos="708"/>
          <w:tab w:val="left" w:pos="1416"/>
          <w:tab w:val="left" w:pos="2124"/>
          <w:tab w:val="right" w:pos="9404"/>
        </w:tabs>
        <w:rPr>
          <w:sz w:val="22"/>
          <w:szCs w:val="22"/>
        </w:rPr>
      </w:pPr>
      <w:r>
        <w:rPr>
          <w:sz w:val="22"/>
          <w:szCs w:val="22"/>
        </w:rPr>
        <w:t>DIČ: CZ25021915</w:t>
      </w:r>
      <w:r>
        <w:rPr>
          <w:sz w:val="22"/>
          <w:szCs w:val="22"/>
        </w:rPr>
        <w:tab/>
      </w:r>
    </w:p>
    <w:p w14:paraId="2266A29F" w14:textId="4F381E8D" w:rsidR="00976A56" w:rsidRDefault="00976A56" w:rsidP="00976A56">
      <w:pPr>
        <w:rPr>
          <w:sz w:val="22"/>
          <w:szCs w:val="22"/>
        </w:rPr>
      </w:pPr>
      <w:r>
        <w:rPr>
          <w:sz w:val="22"/>
          <w:szCs w:val="22"/>
        </w:rPr>
        <w:t xml:space="preserve">Zastoupená: </w:t>
      </w:r>
      <w:bookmarkStart w:id="0" w:name="_Hlk177024389"/>
      <w:r>
        <w:rPr>
          <w:sz w:val="22"/>
          <w:szCs w:val="22"/>
        </w:rPr>
        <w:t>Ing. Jiřím V</w:t>
      </w:r>
      <w:r w:rsidR="00EA52DC">
        <w:rPr>
          <w:sz w:val="22"/>
          <w:szCs w:val="22"/>
        </w:rPr>
        <w:t>í</w:t>
      </w:r>
      <w:r>
        <w:rPr>
          <w:sz w:val="22"/>
          <w:szCs w:val="22"/>
        </w:rPr>
        <w:t xml:space="preserve">chem – jednatelem společnosti a Ing. Tomášem Erhardem – jednatelem společnosti </w:t>
      </w:r>
    </w:p>
    <w:bookmarkEnd w:id="0"/>
    <w:p w14:paraId="567984C1" w14:textId="5697F66C" w:rsidR="00976A56" w:rsidRDefault="00976A56" w:rsidP="00976A56">
      <w:pPr>
        <w:jc w:val="both"/>
        <w:rPr>
          <w:sz w:val="22"/>
          <w:szCs w:val="22"/>
        </w:rPr>
      </w:pPr>
      <w:r>
        <w:rPr>
          <w:sz w:val="22"/>
          <w:szCs w:val="22"/>
        </w:rPr>
        <w:t>zapsaný v obchodním rejstříku vedeném Městským soudem v Praze oddíl C vložka 93177</w:t>
      </w:r>
    </w:p>
    <w:p w14:paraId="575E455D" w14:textId="77777777" w:rsidR="00976A56" w:rsidRDefault="00976A56" w:rsidP="00976A56">
      <w:pPr>
        <w:jc w:val="both"/>
        <w:rPr>
          <w:sz w:val="22"/>
          <w:szCs w:val="22"/>
        </w:rPr>
      </w:pPr>
    </w:p>
    <w:p w14:paraId="2369BBF4" w14:textId="3174B14B" w:rsidR="00976A56" w:rsidRPr="00976A56" w:rsidRDefault="00976A56" w:rsidP="00976A56">
      <w:pPr>
        <w:pStyle w:val="BodyText21"/>
        <w:widowControl/>
      </w:pPr>
      <w:r w:rsidRPr="00976A56">
        <w:rPr>
          <w:iCs/>
        </w:rPr>
        <w:t>dále jen „</w:t>
      </w:r>
      <w:r>
        <w:rPr>
          <w:iCs/>
        </w:rPr>
        <w:t>druhý společník</w:t>
      </w:r>
      <w:r w:rsidRPr="00976A56">
        <w:rPr>
          <w:iCs/>
        </w:rPr>
        <w:t>“</w:t>
      </w:r>
    </w:p>
    <w:p w14:paraId="3EF5574D" w14:textId="77777777" w:rsidR="003A522F" w:rsidRDefault="003A522F" w:rsidP="003A522F">
      <w:pPr>
        <w:jc w:val="both"/>
        <w:rPr>
          <w:sz w:val="22"/>
          <w:szCs w:val="22"/>
        </w:rPr>
      </w:pPr>
    </w:p>
    <w:p w14:paraId="6522EB41" w14:textId="718FEE49" w:rsidR="003A522F" w:rsidRDefault="003A522F" w:rsidP="003A522F">
      <w:pPr>
        <w:pStyle w:val="BodyText21"/>
        <w:widowControl/>
        <w:rPr>
          <w:i/>
          <w:iCs/>
        </w:rPr>
      </w:pPr>
      <w:r>
        <w:rPr>
          <w:i/>
          <w:iCs/>
        </w:rPr>
        <w:t xml:space="preserve">(dále jen </w:t>
      </w:r>
      <w:r w:rsidR="00F30369">
        <w:rPr>
          <w:i/>
          <w:iCs/>
        </w:rPr>
        <w:t xml:space="preserve">společně jako </w:t>
      </w:r>
      <w:r>
        <w:rPr>
          <w:i/>
          <w:iCs/>
        </w:rPr>
        <w:t>„</w:t>
      </w:r>
      <w:r>
        <w:rPr>
          <w:b/>
          <w:i/>
          <w:iCs/>
        </w:rPr>
        <w:t>Zhotovitel</w:t>
      </w:r>
      <w:r>
        <w:rPr>
          <w:i/>
          <w:iCs/>
        </w:rPr>
        <w:t>“)</w:t>
      </w:r>
    </w:p>
    <w:p w14:paraId="1D13DB5D" w14:textId="77777777" w:rsidR="00F30369" w:rsidRDefault="00F30369" w:rsidP="003A522F">
      <w:pPr>
        <w:pStyle w:val="BodyText21"/>
        <w:widowControl/>
        <w:rPr>
          <w:i/>
          <w:iCs/>
        </w:rPr>
      </w:pPr>
    </w:p>
    <w:p w14:paraId="68410B67" w14:textId="5D12695A" w:rsidR="00F30369" w:rsidRDefault="00F30369" w:rsidP="003A522F">
      <w:pPr>
        <w:pStyle w:val="BodyText21"/>
        <w:widowControl/>
      </w:pPr>
      <w:r w:rsidRPr="00F30369">
        <w:t>bankovní spojení Zhotovitele:</w:t>
      </w:r>
      <w:r>
        <w:t xml:space="preserve"> </w:t>
      </w:r>
      <w:r w:rsidR="00EF6F4C">
        <w:t>XXXXXXXXX</w:t>
      </w:r>
      <w:r>
        <w:t xml:space="preserve">., č. </w:t>
      </w:r>
      <w:proofErr w:type="spellStart"/>
      <w:r>
        <w:t>ú.</w:t>
      </w:r>
      <w:proofErr w:type="spellEnd"/>
      <w:r>
        <w:t xml:space="preserve">: </w:t>
      </w:r>
      <w:r w:rsidR="00EF6F4C">
        <w:t>XXXXXXXXXX</w:t>
      </w:r>
    </w:p>
    <w:p w14:paraId="07A804FE" w14:textId="77777777" w:rsidR="003A522F" w:rsidRDefault="003A522F" w:rsidP="003A522F">
      <w:pPr>
        <w:jc w:val="both"/>
        <w:rPr>
          <w:sz w:val="22"/>
          <w:szCs w:val="22"/>
        </w:rPr>
      </w:pPr>
    </w:p>
    <w:p w14:paraId="53D438B9" w14:textId="77777777" w:rsidR="003A522F" w:rsidRDefault="003A522F" w:rsidP="003A522F">
      <w:pPr>
        <w:jc w:val="both"/>
        <w:rPr>
          <w:sz w:val="22"/>
          <w:szCs w:val="22"/>
        </w:rPr>
      </w:pPr>
      <w:r>
        <w:rPr>
          <w:sz w:val="22"/>
          <w:szCs w:val="22"/>
        </w:rPr>
        <w:t>(Objednatel a Zhotovitel společně dále jen „</w:t>
      </w:r>
      <w:r>
        <w:rPr>
          <w:b/>
          <w:sz w:val="22"/>
          <w:szCs w:val="22"/>
        </w:rPr>
        <w:t>Smluvní strany</w:t>
      </w:r>
      <w:r>
        <w:rPr>
          <w:sz w:val="22"/>
          <w:szCs w:val="22"/>
        </w:rPr>
        <w:t>“ nebo každý samostatně jen „</w:t>
      </w:r>
      <w:r>
        <w:rPr>
          <w:b/>
          <w:sz w:val="22"/>
          <w:szCs w:val="22"/>
        </w:rPr>
        <w:t>Smluvní strana</w:t>
      </w:r>
      <w:r>
        <w:rPr>
          <w:sz w:val="22"/>
          <w:szCs w:val="22"/>
        </w:rPr>
        <w:t>“)</w:t>
      </w:r>
    </w:p>
    <w:p w14:paraId="0F90F0BE" w14:textId="77777777" w:rsidR="003A522F" w:rsidRDefault="003A522F" w:rsidP="003A522F">
      <w:pPr>
        <w:jc w:val="both"/>
        <w:rPr>
          <w:sz w:val="22"/>
          <w:szCs w:val="22"/>
        </w:rPr>
      </w:pPr>
    </w:p>
    <w:p w14:paraId="46707334" w14:textId="77777777" w:rsidR="003A522F" w:rsidRDefault="003A522F" w:rsidP="003A522F">
      <w:pPr>
        <w:rPr>
          <w:b/>
          <w:bCs/>
          <w:color w:val="000000"/>
          <w:sz w:val="22"/>
          <w:szCs w:val="22"/>
        </w:rPr>
      </w:pPr>
    </w:p>
    <w:p w14:paraId="630064FC" w14:textId="77777777" w:rsidR="003A522F" w:rsidRDefault="003A522F" w:rsidP="003A522F">
      <w:pPr>
        <w:tabs>
          <w:tab w:val="left" w:pos="1080"/>
        </w:tabs>
        <w:jc w:val="both"/>
        <w:rPr>
          <w:sz w:val="22"/>
          <w:szCs w:val="22"/>
        </w:rPr>
      </w:pPr>
      <w:r>
        <w:rPr>
          <w:sz w:val="22"/>
          <w:szCs w:val="22"/>
        </w:rPr>
        <w:lastRenderedPageBreak/>
        <w:t>Uzavírají níže uvedeného dne, měsíce a roku v souladu s ust. § 2586 a násl. zákona č. 89/2012 Sb., občanský zákoník a v návaznosti na zákon č. 134/2016 Sb., o zadávání veřejných zakázek, ve znění pozdějších předpisů (dále jen „ZZVZ“) a za podmínek dále uvedených, tuto</w:t>
      </w:r>
    </w:p>
    <w:p w14:paraId="212F023F" w14:textId="77777777" w:rsidR="003A522F" w:rsidRDefault="003A522F" w:rsidP="003A522F">
      <w:pPr>
        <w:tabs>
          <w:tab w:val="left" w:pos="1080"/>
        </w:tabs>
        <w:jc w:val="both"/>
        <w:rPr>
          <w:b/>
          <w:sz w:val="22"/>
          <w:szCs w:val="22"/>
        </w:rPr>
      </w:pPr>
    </w:p>
    <w:p w14:paraId="2375F78A" w14:textId="77777777" w:rsidR="003A522F" w:rsidRDefault="003A522F" w:rsidP="003A522F">
      <w:pPr>
        <w:tabs>
          <w:tab w:val="left" w:pos="1080"/>
        </w:tabs>
        <w:jc w:val="center"/>
        <w:rPr>
          <w:b/>
          <w:sz w:val="22"/>
          <w:szCs w:val="22"/>
        </w:rPr>
      </w:pPr>
      <w:r>
        <w:rPr>
          <w:b/>
          <w:sz w:val="22"/>
          <w:szCs w:val="22"/>
        </w:rPr>
        <w:t>Smlouvu o Dílo</w:t>
      </w:r>
    </w:p>
    <w:p w14:paraId="7FA63C00" w14:textId="77777777" w:rsidR="003A522F" w:rsidRDefault="003A522F" w:rsidP="003A522F">
      <w:pPr>
        <w:tabs>
          <w:tab w:val="left" w:pos="1080"/>
        </w:tabs>
        <w:jc w:val="center"/>
        <w:rPr>
          <w:sz w:val="22"/>
          <w:szCs w:val="22"/>
        </w:rPr>
      </w:pPr>
      <w:r>
        <w:rPr>
          <w:sz w:val="22"/>
          <w:szCs w:val="22"/>
        </w:rPr>
        <w:t>(dále jen „Smlouva“)</w:t>
      </w:r>
    </w:p>
    <w:p w14:paraId="2758C828" w14:textId="77777777" w:rsidR="003A522F" w:rsidRDefault="003A522F" w:rsidP="003A522F">
      <w:pPr>
        <w:tabs>
          <w:tab w:val="left" w:pos="1080"/>
        </w:tabs>
        <w:jc w:val="center"/>
        <w:rPr>
          <w:sz w:val="22"/>
          <w:szCs w:val="22"/>
        </w:rPr>
      </w:pPr>
    </w:p>
    <w:p w14:paraId="14037FA0" w14:textId="77777777" w:rsidR="003A522F" w:rsidRDefault="003A522F" w:rsidP="003A522F">
      <w:pPr>
        <w:tabs>
          <w:tab w:val="left" w:pos="1080"/>
        </w:tabs>
        <w:jc w:val="center"/>
        <w:rPr>
          <w:sz w:val="22"/>
          <w:szCs w:val="22"/>
        </w:rPr>
      </w:pPr>
    </w:p>
    <w:p w14:paraId="757B578E" w14:textId="77777777" w:rsidR="003A522F" w:rsidRDefault="003A522F" w:rsidP="003A522F">
      <w:pPr>
        <w:tabs>
          <w:tab w:val="left" w:pos="1080"/>
        </w:tabs>
      </w:pPr>
      <w:r>
        <w:t xml:space="preserve">PREAMBULE </w:t>
      </w:r>
    </w:p>
    <w:p w14:paraId="17DAD36E" w14:textId="77777777" w:rsidR="003A522F" w:rsidRPr="00136F81" w:rsidRDefault="003A522F" w:rsidP="003A522F">
      <w:pPr>
        <w:tabs>
          <w:tab w:val="left" w:pos="1080"/>
        </w:tabs>
        <w:rPr>
          <w:sz w:val="22"/>
          <w:szCs w:val="22"/>
        </w:rPr>
      </w:pPr>
    </w:p>
    <w:p w14:paraId="40EDEBB7" w14:textId="3AE4216A" w:rsidR="003A522F" w:rsidRPr="006E4632" w:rsidRDefault="003A522F" w:rsidP="003A522F">
      <w:pPr>
        <w:pStyle w:val="Zkladntext"/>
        <w:rPr>
          <w:rFonts w:ascii="Times New Roman" w:hAnsi="Times New Roman" w:cs="Times New Roman"/>
          <w:color w:val="auto"/>
          <w:sz w:val="22"/>
          <w:szCs w:val="22"/>
        </w:rPr>
      </w:pPr>
      <w:r w:rsidRPr="00136F81">
        <w:rPr>
          <w:rFonts w:ascii="Times New Roman" w:hAnsi="Times New Roman" w:cs="Times New Roman"/>
          <w:color w:val="auto"/>
          <w:sz w:val="22"/>
          <w:szCs w:val="22"/>
        </w:rPr>
        <w:t>Objednatel uveřejnil informa</w:t>
      </w:r>
      <w:r w:rsidR="00DE1A43">
        <w:rPr>
          <w:rFonts w:ascii="Times New Roman" w:hAnsi="Times New Roman" w:cs="Times New Roman"/>
          <w:color w:val="auto"/>
          <w:sz w:val="22"/>
          <w:szCs w:val="22"/>
        </w:rPr>
        <w:t>ce o veřejné zakázce zadávané v</w:t>
      </w:r>
      <w:r w:rsidRPr="00136F81">
        <w:rPr>
          <w:rFonts w:ascii="Times New Roman" w:hAnsi="Times New Roman" w:cs="Times New Roman"/>
          <w:color w:val="auto"/>
          <w:sz w:val="22"/>
          <w:szCs w:val="22"/>
        </w:rPr>
        <w:t xml:space="preserve"> </w:t>
      </w:r>
      <w:r w:rsidR="00DE1A43">
        <w:rPr>
          <w:rFonts w:ascii="Times New Roman" w:hAnsi="Times New Roman" w:cs="Times New Roman"/>
          <w:color w:val="auto"/>
          <w:sz w:val="22"/>
          <w:szCs w:val="22"/>
        </w:rPr>
        <w:t>otevřeném</w:t>
      </w:r>
      <w:r w:rsidRPr="00136F81">
        <w:rPr>
          <w:rFonts w:ascii="Times New Roman" w:hAnsi="Times New Roman" w:cs="Times New Roman"/>
          <w:color w:val="auto"/>
          <w:sz w:val="22"/>
          <w:szCs w:val="22"/>
        </w:rPr>
        <w:t xml:space="preserve"> </w:t>
      </w:r>
      <w:r w:rsidR="00E82DE0">
        <w:rPr>
          <w:rFonts w:ascii="Times New Roman" w:hAnsi="Times New Roman" w:cs="Times New Roman"/>
          <w:color w:val="auto"/>
          <w:sz w:val="22"/>
          <w:szCs w:val="22"/>
        </w:rPr>
        <w:t>nad</w:t>
      </w:r>
      <w:r w:rsidRPr="00136F81">
        <w:rPr>
          <w:rFonts w:ascii="Times New Roman" w:hAnsi="Times New Roman" w:cs="Times New Roman"/>
          <w:color w:val="auto"/>
          <w:sz w:val="22"/>
          <w:szCs w:val="22"/>
        </w:rPr>
        <w:t xml:space="preserve">limitním řízení s názvem </w:t>
      </w:r>
      <w:r w:rsidR="00DE1A43" w:rsidRPr="00DE1A43">
        <w:rPr>
          <w:rFonts w:ascii="Times New Roman" w:hAnsi="Times New Roman" w:cs="Times New Roman"/>
          <w:b/>
          <w:color w:val="auto"/>
          <w:sz w:val="22"/>
          <w:szCs w:val="22"/>
        </w:rPr>
        <w:t>„</w:t>
      </w:r>
      <w:r w:rsidR="00903169">
        <w:rPr>
          <w:rFonts w:ascii="Times New Roman" w:hAnsi="Times New Roman" w:cs="Times New Roman"/>
          <w:b/>
          <w:color w:val="auto"/>
          <w:sz w:val="22"/>
          <w:szCs w:val="22"/>
        </w:rPr>
        <w:t>Kompletní rekonstrukce plaveckého bazénu Aš</w:t>
      </w:r>
      <w:r w:rsidR="00DE1A43" w:rsidRPr="002E5F2D">
        <w:rPr>
          <w:rFonts w:ascii="Times New Roman" w:hAnsi="Times New Roman" w:cs="Times New Roman"/>
          <w:b/>
          <w:color w:val="auto"/>
          <w:sz w:val="22"/>
          <w:szCs w:val="22"/>
        </w:rPr>
        <w:t>“</w:t>
      </w:r>
      <w:r w:rsidRPr="00136F81">
        <w:rPr>
          <w:rFonts w:ascii="Times New Roman" w:hAnsi="Times New Roman" w:cs="Times New Roman"/>
          <w:b/>
          <w:color w:val="auto"/>
          <w:sz w:val="22"/>
          <w:szCs w:val="22"/>
        </w:rPr>
        <w:t xml:space="preserve"> </w:t>
      </w:r>
      <w:r w:rsidRPr="00136F81">
        <w:rPr>
          <w:rFonts w:ascii="Times New Roman" w:hAnsi="Times New Roman" w:cs="Times New Roman"/>
          <w:color w:val="auto"/>
          <w:sz w:val="22"/>
          <w:szCs w:val="22"/>
        </w:rPr>
        <w:t>dne</w:t>
      </w:r>
      <w:r w:rsidRPr="00136F81">
        <w:rPr>
          <w:rFonts w:ascii="Times New Roman" w:hAnsi="Times New Roman" w:cs="Times New Roman"/>
          <w:b/>
          <w:color w:val="auto"/>
          <w:sz w:val="22"/>
          <w:szCs w:val="22"/>
        </w:rPr>
        <w:t xml:space="preserve"> </w:t>
      </w:r>
      <w:r w:rsidR="00976A56">
        <w:rPr>
          <w:rFonts w:ascii="Times New Roman" w:hAnsi="Times New Roman" w:cs="Times New Roman"/>
          <w:color w:val="auto"/>
          <w:sz w:val="22"/>
          <w:szCs w:val="22"/>
        </w:rPr>
        <w:t>14.05.2024</w:t>
      </w:r>
      <w:r>
        <w:rPr>
          <w:rFonts w:ascii="Times New Roman" w:hAnsi="Times New Roman" w:cs="Times New Roman"/>
          <w:color w:val="auto"/>
          <w:sz w:val="22"/>
          <w:szCs w:val="22"/>
        </w:rPr>
        <w:t xml:space="preserve"> na profilu zadavatele, jejímž </w:t>
      </w:r>
      <w:r w:rsidRPr="006E4632">
        <w:rPr>
          <w:rFonts w:ascii="Times New Roman" w:hAnsi="Times New Roman" w:cs="Times New Roman"/>
          <w:color w:val="auto"/>
          <w:sz w:val="22"/>
          <w:szCs w:val="22"/>
        </w:rPr>
        <w:t xml:space="preserve">předmětem byly stavební práce spočívající v rekonstrukci </w:t>
      </w:r>
      <w:r w:rsidR="001B6524" w:rsidRPr="006E4632">
        <w:rPr>
          <w:rFonts w:ascii="Times New Roman" w:hAnsi="Times New Roman" w:cs="Times New Roman"/>
          <w:color w:val="auto"/>
          <w:sz w:val="22"/>
          <w:szCs w:val="22"/>
        </w:rPr>
        <w:t xml:space="preserve">objektu </w:t>
      </w:r>
      <w:r w:rsidR="009A3D3E">
        <w:rPr>
          <w:rFonts w:ascii="Times New Roman" w:hAnsi="Times New Roman" w:cs="Times New Roman"/>
          <w:color w:val="auto"/>
          <w:sz w:val="22"/>
          <w:szCs w:val="22"/>
        </w:rPr>
        <w:t>plaveckého bazénu.</w:t>
      </w:r>
    </w:p>
    <w:p w14:paraId="45C9D021" w14:textId="77777777" w:rsidR="002E5F2D" w:rsidRPr="006E4632" w:rsidRDefault="002E5F2D" w:rsidP="002E5F2D">
      <w:pPr>
        <w:pStyle w:val="Zkladntext"/>
        <w:rPr>
          <w:rFonts w:ascii="Times New Roman" w:hAnsi="Times New Roman" w:cs="Times New Roman"/>
          <w:color w:val="auto"/>
          <w:sz w:val="22"/>
          <w:szCs w:val="22"/>
        </w:rPr>
      </w:pPr>
    </w:p>
    <w:p w14:paraId="6A426591" w14:textId="6E66921A" w:rsidR="002E5F2D" w:rsidRPr="006E4632" w:rsidRDefault="007A6A24" w:rsidP="002E5F2D">
      <w:pPr>
        <w:pStyle w:val="Zkladntext"/>
        <w:rPr>
          <w:rFonts w:ascii="Times New Roman" w:hAnsi="Times New Roman" w:cs="Times New Roman"/>
          <w:color w:val="auto"/>
          <w:sz w:val="22"/>
          <w:szCs w:val="22"/>
        </w:rPr>
      </w:pPr>
      <w:r w:rsidRPr="006E4632">
        <w:rPr>
          <w:rFonts w:ascii="Times New Roman" w:hAnsi="Times New Roman" w:cs="Times New Roman"/>
          <w:color w:val="auto"/>
          <w:sz w:val="22"/>
          <w:szCs w:val="22"/>
        </w:rPr>
        <w:t>Objednatel</w:t>
      </w:r>
      <w:r w:rsidR="002E5F2D" w:rsidRPr="006E4632">
        <w:rPr>
          <w:rFonts w:ascii="Times New Roman" w:hAnsi="Times New Roman" w:cs="Times New Roman"/>
          <w:color w:val="auto"/>
          <w:sz w:val="22"/>
          <w:szCs w:val="22"/>
        </w:rPr>
        <w:t xml:space="preserve"> dne </w:t>
      </w:r>
      <w:r w:rsidR="00976A56">
        <w:rPr>
          <w:rFonts w:ascii="Times New Roman" w:hAnsi="Times New Roman" w:cs="Times New Roman"/>
          <w:color w:val="auto"/>
          <w:sz w:val="22"/>
          <w:szCs w:val="22"/>
        </w:rPr>
        <w:t>19.08.2024</w:t>
      </w:r>
      <w:r w:rsidR="002E5F2D" w:rsidRPr="006E4632">
        <w:rPr>
          <w:rFonts w:ascii="Times New Roman" w:hAnsi="Times New Roman" w:cs="Times New Roman"/>
          <w:color w:val="auto"/>
          <w:sz w:val="22"/>
          <w:szCs w:val="22"/>
        </w:rPr>
        <w:t xml:space="preserve"> rozhodl o výběru </w:t>
      </w:r>
      <w:r w:rsidRPr="006E4632">
        <w:rPr>
          <w:rFonts w:ascii="Times New Roman" w:hAnsi="Times New Roman" w:cs="Times New Roman"/>
          <w:color w:val="auto"/>
          <w:sz w:val="22"/>
          <w:szCs w:val="22"/>
        </w:rPr>
        <w:t>Zhotovitel</w:t>
      </w:r>
      <w:r w:rsidR="002E5F2D" w:rsidRPr="006E4632">
        <w:rPr>
          <w:rFonts w:ascii="Times New Roman" w:hAnsi="Times New Roman" w:cs="Times New Roman"/>
          <w:color w:val="auto"/>
          <w:sz w:val="22"/>
          <w:szCs w:val="22"/>
        </w:rPr>
        <w:t xml:space="preserve">e, neboť jeho nabídka obsahovala </w:t>
      </w:r>
      <w:r w:rsidR="002E5F2D" w:rsidRPr="00976A56">
        <w:rPr>
          <w:rFonts w:ascii="Times New Roman" w:hAnsi="Times New Roman" w:cs="Times New Roman"/>
          <w:color w:val="auto"/>
          <w:sz w:val="22"/>
          <w:szCs w:val="22"/>
        </w:rPr>
        <w:t>nejnižší nabídkovou cenu, a zároveň o uzavřené této Smlouvy za podmínek stanovených v zadávacím</w:t>
      </w:r>
      <w:r w:rsidR="002E5F2D" w:rsidRPr="006E4632">
        <w:rPr>
          <w:rFonts w:ascii="Times New Roman" w:hAnsi="Times New Roman" w:cs="Times New Roman"/>
          <w:color w:val="auto"/>
          <w:sz w:val="22"/>
          <w:szCs w:val="22"/>
        </w:rPr>
        <w:t xml:space="preserve"> řízení a v souladu s nabídkou </w:t>
      </w:r>
      <w:r w:rsidRPr="006E4632">
        <w:rPr>
          <w:rFonts w:ascii="Times New Roman" w:hAnsi="Times New Roman" w:cs="Times New Roman"/>
          <w:color w:val="auto"/>
          <w:sz w:val="22"/>
          <w:szCs w:val="22"/>
        </w:rPr>
        <w:t>Zhotovitele k v</w:t>
      </w:r>
      <w:r w:rsidR="002E5F2D" w:rsidRPr="006E4632">
        <w:rPr>
          <w:rFonts w:ascii="Times New Roman" w:hAnsi="Times New Roman" w:cs="Times New Roman"/>
          <w:color w:val="auto"/>
          <w:sz w:val="22"/>
          <w:szCs w:val="22"/>
        </w:rPr>
        <w:t>eřejné zakázce.</w:t>
      </w:r>
    </w:p>
    <w:p w14:paraId="103F54E1" w14:textId="77777777" w:rsidR="002E5F2D" w:rsidRPr="006E4632" w:rsidRDefault="002E5F2D" w:rsidP="002E5F2D">
      <w:pPr>
        <w:pStyle w:val="Zkladntext"/>
        <w:rPr>
          <w:rFonts w:ascii="Times New Roman" w:hAnsi="Times New Roman" w:cs="Times New Roman"/>
          <w:color w:val="auto"/>
          <w:sz w:val="22"/>
          <w:szCs w:val="22"/>
        </w:rPr>
      </w:pPr>
    </w:p>
    <w:p w14:paraId="68A7F01C" w14:textId="021B1088" w:rsidR="002E5F2D" w:rsidRPr="006E4632" w:rsidRDefault="002E5F2D" w:rsidP="002E5F2D">
      <w:pPr>
        <w:pStyle w:val="Zkladntext"/>
        <w:rPr>
          <w:rFonts w:ascii="Times New Roman" w:hAnsi="Times New Roman" w:cs="Times New Roman"/>
          <w:color w:val="auto"/>
          <w:sz w:val="22"/>
          <w:szCs w:val="22"/>
        </w:rPr>
      </w:pPr>
      <w:r w:rsidRPr="006E4632">
        <w:rPr>
          <w:rFonts w:ascii="Times New Roman" w:hAnsi="Times New Roman" w:cs="Times New Roman"/>
          <w:color w:val="auto"/>
          <w:sz w:val="22"/>
          <w:szCs w:val="22"/>
        </w:rPr>
        <w:t xml:space="preserve">Výběr vítěze veřejné zakázky byl potvrzen rozhodnutím Rady města Aše dne </w:t>
      </w:r>
      <w:r w:rsidR="00976A56">
        <w:rPr>
          <w:rFonts w:ascii="Times New Roman" w:hAnsi="Times New Roman" w:cs="Times New Roman"/>
          <w:color w:val="auto"/>
          <w:sz w:val="22"/>
          <w:szCs w:val="22"/>
        </w:rPr>
        <w:t>19.08.2024</w:t>
      </w:r>
      <w:r w:rsidRPr="006E4632">
        <w:rPr>
          <w:rFonts w:ascii="Times New Roman" w:hAnsi="Times New Roman" w:cs="Times New Roman"/>
          <w:color w:val="auto"/>
          <w:sz w:val="22"/>
          <w:szCs w:val="22"/>
        </w:rPr>
        <w:t xml:space="preserve"> č. usnesení  </w:t>
      </w:r>
      <w:r w:rsidR="00976A56">
        <w:rPr>
          <w:rFonts w:ascii="Times New Roman" w:hAnsi="Times New Roman" w:cs="Times New Roman"/>
          <w:color w:val="auto"/>
          <w:sz w:val="22"/>
          <w:szCs w:val="22"/>
        </w:rPr>
        <w:t>489/24.</w:t>
      </w:r>
    </w:p>
    <w:p w14:paraId="0DB3611B" w14:textId="44E05925" w:rsidR="002E5F2D" w:rsidRPr="006E4632" w:rsidRDefault="002E5F2D" w:rsidP="002E5F2D">
      <w:pPr>
        <w:pStyle w:val="Zkladntext"/>
        <w:rPr>
          <w:rFonts w:ascii="Times New Roman" w:hAnsi="Times New Roman" w:cs="Times New Roman"/>
          <w:b/>
          <w:bCs/>
          <w:color w:val="auto"/>
          <w:sz w:val="22"/>
          <w:szCs w:val="22"/>
        </w:rPr>
      </w:pPr>
    </w:p>
    <w:p w14:paraId="3B8D2699" w14:textId="77777777" w:rsidR="00861675" w:rsidRPr="006E4632" w:rsidRDefault="00CB58CD" w:rsidP="00861675">
      <w:pPr>
        <w:jc w:val="both"/>
        <w:rPr>
          <w:sz w:val="22"/>
        </w:rPr>
      </w:pPr>
      <w:r w:rsidRPr="006E4632">
        <w:rPr>
          <w:sz w:val="22"/>
        </w:rPr>
        <w:t>Zhotovitel prohlašuje, že se detailně seznámil se všemi podklady k veřejné zakázce, která je předmětem této smlouvy, s rozsahem a povahou předmětu plnění této smlouvy, že jsou mu známy veškeré technické, kvalitativní a jiné podmínky včetně místních poměrů a terénu (místa pro budoucí stavbu či stavební práce) nezbytné pro realizaci předmětu plnění této smlouvy, a že disponuje takovými kapacitami a odbornými znalostmi, které jsou nezbytné pro realizaci předmětu plnění této smlouvy za dohodnutou maximální smluvní cenu uvedenou v této smlouvě</w:t>
      </w:r>
      <w:r w:rsidR="00C744B3" w:rsidRPr="006E4632">
        <w:rPr>
          <w:sz w:val="22"/>
        </w:rPr>
        <w:t>, a neshledal ani nezjistil žádné překážky, které by mohly mít vliv na dobu splnění a cenu díla.</w:t>
      </w:r>
      <w:r w:rsidR="00861675" w:rsidRPr="006E4632">
        <w:rPr>
          <w:sz w:val="22"/>
        </w:rPr>
        <w:t xml:space="preserve"> </w:t>
      </w:r>
    </w:p>
    <w:p w14:paraId="0B0A041F" w14:textId="77777777" w:rsidR="00861675" w:rsidRPr="006E4632" w:rsidRDefault="00861675" w:rsidP="00861675">
      <w:pPr>
        <w:jc w:val="both"/>
        <w:rPr>
          <w:sz w:val="22"/>
        </w:rPr>
      </w:pPr>
    </w:p>
    <w:p w14:paraId="3F34F86D" w14:textId="4FF527F0" w:rsidR="00861675" w:rsidRPr="006E4632" w:rsidRDefault="00861675" w:rsidP="00FB69E9">
      <w:pPr>
        <w:jc w:val="both"/>
        <w:rPr>
          <w:sz w:val="22"/>
        </w:rPr>
      </w:pPr>
      <w:r w:rsidRPr="006E4632">
        <w:rPr>
          <w:sz w:val="22"/>
          <w:szCs w:val="22"/>
        </w:rPr>
        <w:t>Zhotovitel na sebe přejímá nebezpečí změny okolností po uzavření této smlouvy.</w:t>
      </w:r>
    </w:p>
    <w:p w14:paraId="1232500B" w14:textId="1D9E9FC3" w:rsidR="00CB58CD" w:rsidRPr="006E4632" w:rsidRDefault="00CB58CD" w:rsidP="00CB58CD">
      <w:pPr>
        <w:jc w:val="both"/>
        <w:rPr>
          <w:sz w:val="22"/>
        </w:rPr>
      </w:pPr>
    </w:p>
    <w:p w14:paraId="6DC8AC91" w14:textId="77777777" w:rsidR="00CB58CD" w:rsidRPr="006E4632" w:rsidRDefault="00CB58CD" w:rsidP="002E5F2D">
      <w:pPr>
        <w:pStyle w:val="Zkladntext"/>
        <w:rPr>
          <w:rFonts w:ascii="Times New Roman" w:hAnsi="Times New Roman" w:cs="Times New Roman"/>
          <w:b/>
          <w:bCs/>
          <w:color w:val="auto"/>
          <w:sz w:val="22"/>
          <w:szCs w:val="22"/>
        </w:rPr>
      </w:pPr>
    </w:p>
    <w:p w14:paraId="1C97D408" w14:textId="2344BBA4" w:rsidR="002E5F2D" w:rsidRPr="006E4632" w:rsidRDefault="002E5F2D" w:rsidP="002E5F2D">
      <w:pPr>
        <w:pStyle w:val="Zkladntext"/>
        <w:rPr>
          <w:rFonts w:ascii="Times New Roman" w:hAnsi="Times New Roman" w:cs="Times New Roman"/>
          <w:bCs/>
          <w:color w:val="auto"/>
          <w:sz w:val="22"/>
          <w:szCs w:val="22"/>
        </w:rPr>
      </w:pPr>
    </w:p>
    <w:p w14:paraId="6C44B3CA" w14:textId="77777777" w:rsidR="002E5F2D" w:rsidRPr="006E4632" w:rsidRDefault="002E5F2D" w:rsidP="002E5F2D">
      <w:pPr>
        <w:pStyle w:val="Zkladntext"/>
        <w:numPr>
          <w:ilvl w:val="0"/>
          <w:numId w:val="2"/>
        </w:numPr>
        <w:jc w:val="center"/>
        <w:rPr>
          <w:rFonts w:ascii="Times New Roman" w:hAnsi="Times New Roman" w:cs="Times New Roman"/>
          <w:b/>
          <w:bCs/>
          <w:color w:val="auto"/>
        </w:rPr>
      </w:pPr>
    </w:p>
    <w:p w14:paraId="22B2379B" w14:textId="052DB304" w:rsidR="002E5F2D" w:rsidRPr="006E4632" w:rsidRDefault="002E5F2D" w:rsidP="002E5F2D">
      <w:pPr>
        <w:pStyle w:val="Zkladntext"/>
        <w:jc w:val="center"/>
        <w:rPr>
          <w:rFonts w:ascii="Times New Roman" w:hAnsi="Times New Roman" w:cs="Times New Roman"/>
          <w:b/>
          <w:bCs/>
          <w:color w:val="auto"/>
        </w:rPr>
      </w:pPr>
      <w:r w:rsidRPr="006E4632">
        <w:rPr>
          <w:rFonts w:ascii="Times New Roman" w:hAnsi="Times New Roman" w:cs="Times New Roman"/>
          <w:b/>
          <w:bCs/>
          <w:color w:val="auto"/>
        </w:rPr>
        <w:t xml:space="preserve"> PŘEDMĚT SMLOUVY A ÚČEL </w:t>
      </w:r>
      <w:r w:rsidR="003824F5" w:rsidRPr="006E4632">
        <w:rPr>
          <w:rFonts w:ascii="Times New Roman" w:hAnsi="Times New Roman" w:cs="Times New Roman"/>
          <w:b/>
          <w:bCs/>
          <w:color w:val="auto"/>
        </w:rPr>
        <w:t>DÍLA</w:t>
      </w:r>
    </w:p>
    <w:p w14:paraId="2A0C0C74" w14:textId="77777777" w:rsidR="002E5F2D" w:rsidRPr="006E4632" w:rsidRDefault="002E5F2D" w:rsidP="002E5F2D">
      <w:pPr>
        <w:rPr>
          <w:sz w:val="22"/>
          <w:szCs w:val="22"/>
        </w:rPr>
      </w:pPr>
    </w:p>
    <w:p w14:paraId="2B467B22" w14:textId="212ED611" w:rsidR="002E5F2D" w:rsidRPr="006E4632" w:rsidRDefault="007A6A24" w:rsidP="00F806E5">
      <w:pPr>
        <w:pStyle w:val="Zkladntext"/>
        <w:widowControl w:val="0"/>
        <w:numPr>
          <w:ilvl w:val="1"/>
          <w:numId w:val="2"/>
        </w:numPr>
        <w:ind w:left="363" w:hanging="720"/>
        <w:rPr>
          <w:rFonts w:ascii="Times New Roman" w:hAnsi="Times New Roman" w:cs="Times New Roman"/>
          <w:color w:val="auto"/>
          <w:sz w:val="22"/>
          <w:szCs w:val="22"/>
        </w:rPr>
      </w:pPr>
      <w:r w:rsidRPr="006E4632">
        <w:rPr>
          <w:rFonts w:ascii="Times New Roman" w:hAnsi="Times New Roman" w:cs="Times New Roman"/>
          <w:color w:val="auto"/>
          <w:sz w:val="22"/>
          <w:szCs w:val="22"/>
        </w:rPr>
        <w:t>Zhotovitel</w:t>
      </w:r>
      <w:r w:rsidR="002E5F2D" w:rsidRPr="006E4632">
        <w:rPr>
          <w:rFonts w:ascii="Times New Roman" w:hAnsi="Times New Roman" w:cs="Times New Roman"/>
          <w:color w:val="auto"/>
          <w:sz w:val="22"/>
          <w:szCs w:val="22"/>
        </w:rPr>
        <w:t xml:space="preserve"> se zavazuje na svůj náklad a nebezpečí provést pro </w:t>
      </w:r>
      <w:r w:rsidRPr="006E4632">
        <w:rPr>
          <w:rFonts w:ascii="Times New Roman" w:hAnsi="Times New Roman" w:cs="Times New Roman"/>
          <w:color w:val="auto"/>
          <w:sz w:val="22"/>
          <w:szCs w:val="22"/>
        </w:rPr>
        <w:t>Objednatel</w:t>
      </w:r>
      <w:r w:rsidR="002E5F2D" w:rsidRPr="006E4632">
        <w:rPr>
          <w:rFonts w:ascii="Times New Roman" w:hAnsi="Times New Roman" w:cs="Times New Roman"/>
          <w:color w:val="auto"/>
          <w:sz w:val="22"/>
          <w:szCs w:val="22"/>
        </w:rPr>
        <w:t>e řádně a včas, a</w:t>
      </w:r>
      <w:r w:rsidR="00F77AEA" w:rsidRPr="006E4632">
        <w:rPr>
          <w:rFonts w:ascii="Times New Roman" w:hAnsi="Times New Roman" w:cs="Times New Roman"/>
          <w:color w:val="auto"/>
          <w:sz w:val="22"/>
          <w:szCs w:val="22"/>
        </w:rPr>
        <w:t xml:space="preserve"> </w:t>
      </w:r>
      <w:r w:rsidR="002E5F2D" w:rsidRPr="006E4632">
        <w:rPr>
          <w:rFonts w:ascii="Times New Roman" w:hAnsi="Times New Roman" w:cs="Times New Roman"/>
          <w:color w:val="auto"/>
          <w:sz w:val="22"/>
          <w:szCs w:val="22"/>
        </w:rPr>
        <w:t>způsobem, v podobě</w:t>
      </w:r>
      <w:r w:rsidRPr="006E4632">
        <w:rPr>
          <w:rFonts w:ascii="Times New Roman" w:hAnsi="Times New Roman" w:cs="Times New Roman"/>
          <w:color w:val="auto"/>
          <w:sz w:val="22"/>
          <w:szCs w:val="22"/>
        </w:rPr>
        <w:t xml:space="preserve"> a ve lhůtách ujednaných touto s</w:t>
      </w:r>
      <w:r w:rsidR="002E5F2D" w:rsidRPr="006E4632">
        <w:rPr>
          <w:rFonts w:ascii="Times New Roman" w:hAnsi="Times New Roman" w:cs="Times New Roman"/>
          <w:color w:val="auto"/>
          <w:sz w:val="22"/>
          <w:szCs w:val="22"/>
        </w:rPr>
        <w:t xml:space="preserve">mlouvou </w:t>
      </w:r>
      <w:r w:rsidRPr="006E4632">
        <w:rPr>
          <w:rFonts w:ascii="Times New Roman" w:hAnsi="Times New Roman" w:cs="Times New Roman"/>
          <w:color w:val="auto"/>
          <w:sz w:val="22"/>
          <w:szCs w:val="22"/>
        </w:rPr>
        <w:t>dílo</w:t>
      </w:r>
      <w:r w:rsidR="002E5F2D" w:rsidRPr="006E4632">
        <w:rPr>
          <w:rFonts w:ascii="Times New Roman" w:hAnsi="Times New Roman" w:cs="Times New Roman"/>
          <w:color w:val="auto"/>
          <w:sz w:val="22"/>
          <w:szCs w:val="22"/>
        </w:rPr>
        <w:t xml:space="preserve"> pod názvem</w:t>
      </w:r>
      <w:r w:rsidR="003A5B82" w:rsidRPr="006E4632">
        <w:rPr>
          <w:rFonts w:ascii="Times New Roman" w:hAnsi="Times New Roman" w:cs="Times New Roman"/>
          <w:b/>
          <w:color w:val="auto"/>
          <w:sz w:val="22"/>
          <w:szCs w:val="22"/>
        </w:rPr>
        <w:t xml:space="preserve"> „</w:t>
      </w:r>
      <w:r w:rsidR="00903169">
        <w:rPr>
          <w:rFonts w:ascii="Times New Roman" w:hAnsi="Times New Roman" w:cs="Times New Roman"/>
          <w:b/>
          <w:bCs/>
          <w:color w:val="auto"/>
          <w:sz w:val="22"/>
          <w:szCs w:val="22"/>
        </w:rPr>
        <w:t>Kompletní rekonstrukce plaveckého bazénu Aš</w:t>
      </w:r>
      <w:r w:rsidR="00DE1A43" w:rsidRPr="006E4632">
        <w:rPr>
          <w:rFonts w:ascii="Times New Roman" w:hAnsi="Times New Roman" w:cs="Times New Roman"/>
          <w:b/>
          <w:color w:val="auto"/>
          <w:sz w:val="22"/>
          <w:szCs w:val="22"/>
        </w:rPr>
        <w:t>“</w:t>
      </w:r>
      <w:r w:rsidR="003824F5" w:rsidRPr="006E4632">
        <w:rPr>
          <w:rFonts w:ascii="Times New Roman" w:hAnsi="Times New Roman" w:cs="Times New Roman"/>
          <w:color w:val="auto"/>
          <w:sz w:val="22"/>
          <w:szCs w:val="22"/>
        </w:rPr>
        <w:t xml:space="preserve"> </w:t>
      </w:r>
      <w:r w:rsidR="002E5F2D" w:rsidRPr="006E4632">
        <w:rPr>
          <w:rFonts w:ascii="Times New Roman" w:hAnsi="Times New Roman" w:cs="Times New Roman"/>
          <w:color w:val="auto"/>
          <w:sz w:val="22"/>
          <w:szCs w:val="22"/>
        </w:rPr>
        <w:t xml:space="preserve">a </w:t>
      </w:r>
      <w:r w:rsidRPr="006E4632">
        <w:rPr>
          <w:rFonts w:ascii="Times New Roman" w:hAnsi="Times New Roman" w:cs="Times New Roman"/>
          <w:color w:val="auto"/>
          <w:sz w:val="22"/>
          <w:szCs w:val="22"/>
        </w:rPr>
        <w:t>Objednatel</w:t>
      </w:r>
      <w:r w:rsidR="002E5F2D" w:rsidRPr="006E4632">
        <w:rPr>
          <w:rFonts w:ascii="Times New Roman" w:hAnsi="Times New Roman" w:cs="Times New Roman"/>
          <w:color w:val="auto"/>
          <w:sz w:val="22"/>
          <w:szCs w:val="22"/>
        </w:rPr>
        <w:t xml:space="preserve"> se zavazuje za provedené </w:t>
      </w:r>
      <w:r w:rsidR="003824F5" w:rsidRPr="006E4632">
        <w:rPr>
          <w:rFonts w:ascii="Times New Roman" w:hAnsi="Times New Roman" w:cs="Times New Roman"/>
          <w:color w:val="auto"/>
          <w:sz w:val="22"/>
          <w:szCs w:val="22"/>
        </w:rPr>
        <w:t>d</w:t>
      </w:r>
      <w:r w:rsidRPr="006E4632">
        <w:rPr>
          <w:rFonts w:ascii="Times New Roman" w:hAnsi="Times New Roman" w:cs="Times New Roman"/>
          <w:color w:val="auto"/>
          <w:sz w:val="22"/>
          <w:szCs w:val="22"/>
        </w:rPr>
        <w:t>ílo</w:t>
      </w:r>
      <w:r w:rsidR="002E5F2D" w:rsidRPr="006E4632">
        <w:rPr>
          <w:rFonts w:ascii="Times New Roman" w:hAnsi="Times New Roman" w:cs="Times New Roman"/>
          <w:color w:val="auto"/>
          <w:sz w:val="22"/>
          <w:szCs w:val="22"/>
        </w:rPr>
        <w:t xml:space="preserve"> zaplatit </w:t>
      </w:r>
      <w:r w:rsidRPr="006E4632">
        <w:rPr>
          <w:rFonts w:ascii="Times New Roman" w:hAnsi="Times New Roman" w:cs="Times New Roman"/>
          <w:color w:val="auto"/>
          <w:sz w:val="22"/>
          <w:szCs w:val="22"/>
        </w:rPr>
        <w:t>Zhotovitel</w:t>
      </w:r>
      <w:r w:rsidR="002E5F2D" w:rsidRPr="006E4632">
        <w:rPr>
          <w:rFonts w:ascii="Times New Roman" w:hAnsi="Times New Roman" w:cs="Times New Roman"/>
          <w:color w:val="auto"/>
          <w:sz w:val="22"/>
          <w:szCs w:val="22"/>
        </w:rPr>
        <w:t>i cenu ve výši a za podmínek sjednaných v této smlouvě.</w:t>
      </w:r>
    </w:p>
    <w:p w14:paraId="49EE9BA5" w14:textId="77777777" w:rsidR="004B6DD2" w:rsidRPr="006E4632" w:rsidRDefault="004B6DD2" w:rsidP="00F806E5">
      <w:pPr>
        <w:pStyle w:val="Zkladntext"/>
        <w:widowControl w:val="0"/>
        <w:ind w:hanging="720"/>
        <w:jc w:val="distribute"/>
        <w:rPr>
          <w:rFonts w:ascii="Times New Roman" w:hAnsi="Times New Roman" w:cs="Times New Roman"/>
          <w:color w:val="auto"/>
          <w:sz w:val="22"/>
          <w:szCs w:val="22"/>
        </w:rPr>
      </w:pPr>
    </w:p>
    <w:p w14:paraId="61D5F00A" w14:textId="6D27954E" w:rsidR="002E5F2D" w:rsidRPr="006E4632" w:rsidRDefault="003A5B82" w:rsidP="00F806E5">
      <w:pPr>
        <w:pStyle w:val="Zkladntext"/>
        <w:numPr>
          <w:ilvl w:val="1"/>
          <w:numId w:val="13"/>
        </w:numPr>
        <w:ind w:left="426" w:hanging="720"/>
        <w:rPr>
          <w:rFonts w:ascii="Times New Roman" w:hAnsi="Times New Roman" w:cs="Times New Roman"/>
          <w:color w:val="auto"/>
          <w:sz w:val="22"/>
          <w:szCs w:val="22"/>
        </w:rPr>
      </w:pPr>
      <w:r w:rsidRPr="006E4632">
        <w:rPr>
          <w:rFonts w:ascii="Times New Roman" w:hAnsi="Times New Roman" w:cs="Times New Roman"/>
          <w:color w:val="auto"/>
          <w:sz w:val="22"/>
          <w:szCs w:val="22"/>
        </w:rPr>
        <w:t>P</w:t>
      </w:r>
      <w:r w:rsidR="007A6A24" w:rsidRPr="006E4632">
        <w:rPr>
          <w:rFonts w:ascii="Times New Roman" w:hAnsi="Times New Roman" w:cs="Times New Roman"/>
          <w:color w:val="auto"/>
          <w:sz w:val="22"/>
          <w:szCs w:val="22"/>
        </w:rPr>
        <w:t xml:space="preserve">ředmětem </w:t>
      </w:r>
      <w:r w:rsidR="003824F5" w:rsidRPr="006E4632">
        <w:rPr>
          <w:rFonts w:ascii="Times New Roman" w:hAnsi="Times New Roman" w:cs="Times New Roman"/>
          <w:color w:val="auto"/>
          <w:sz w:val="22"/>
          <w:szCs w:val="22"/>
        </w:rPr>
        <w:t>díla</w:t>
      </w:r>
      <w:r w:rsidR="002E5F2D" w:rsidRPr="006E4632">
        <w:rPr>
          <w:rFonts w:ascii="Times New Roman" w:hAnsi="Times New Roman" w:cs="Times New Roman"/>
          <w:color w:val="auto"/>
          <w:sz w:val="22"/>
          <w:szCs w:val="22"/>
        </w:rPr>
        <w:t xml:space="preserve"> dle této smlouvy je </w:t>
      </w:r>
      <w:r w:rsidR="00901277" w:rsidRPr="006E4632">
        <w:rPr>
          <w:rFonts w:ascii="Times New Roman" w:hAnsi="Times New Roman" w:cs="Times New Roman"/>
          <w:b/>
          <w:color w:val="auto"/>
          <w:sz w:val="22"/>
          <w:szCs w:val="22"/>
        </w:rPr>
        <w:t>„</w:t>
      </w:r>
      <w:r w:rsidR="00903169">
        <w:rPr>
          <w:rFonts w:ascii="Times New Roman" w:hAnsi="Times New Roman" w:cs="Times New Roman"/>
          <w:b/>
          <w:bCs/>
          <w:color w:val="auto"/>
          <w:sz w:val="22"/>
          <w:szCs w:val="22"/>
        </w:rPr>
        <w:t>Kompletní rekonstrukce plaveckého bazénu Aš</w:t>
      </w:r>
      <w:r w:rsidR="00901277" w:rsidRPr="006E4632">
        <w:rPr>
          <w:rFonts w:ascii="Times New Roman" w:hAnsi="Times New Roman" w:cs="Times New Roman"/>
          <w:b/>
          <w:color w:val="auto"/>
          <w:sz w:val="22"/>
          <w:szCs w:val="22"/>
        </w:rPr>
        <w:t>“</w:t>
      </w:r>
      <w:r w:rsidR="0070256E">
        <w:rPr>
          <w:rFonts w:ascii="Times New Roman" w:hAnsi="Times New Roman" w:cs="Times New Roman"/>
          <w:color w:val="auto"/>
          <w:sz w:val="22"/>
          <w:szCs w:val="22"/>
        </w:rPr>
        <w:t xml:space="preserve"> </w:t>
      </w:r>
      <w:r w:rsidR="003824F5" w:rsidRPr="006E4632">
        <w:rPr>
          <w:rFonts w:ascii="Times New Roman" w:hAnsi="Times New Roman" w:cs="Times New Roman"/>
          <w:color w:val="auto"/>
          <w:sz w:val="22"/>
          <w:szCs w:val="22"/>
        </w:rPr>
        <w:t>(dále jen „Dílo“)</w:t>
      </w:r>
      <w:r w:rsidR="00C744B3" w:rsidRPr="006E4632">
        <w:rPr>
          <w:rFonts w:ascii="Times New Roman" w:hAnsi="Times New Roman" w:cs="Times New Roman"/>
          <w:color w:val="auto"/>
          <w:sz w:val="22"/>
          <w:szCs w:val="22"/>
        </w:rPr>
        <w:t>.</w:t>
      </w:r>
    </w:p>
    <w:p w14:paraId="4DD40DAB" w14:textId="77777777" w:rsidR="00F20392" w:rsidRPr="006E4632" w:rsidRDefault="00F20392" w:rsidP="00F806E5">
      <w:pPr>
        <w:pStyle w:val="Zkladntext"/>
        <w:ind w:left="426" w:hanging="720"/>
        <w:rPr>
          <w:rFonts w:ascii="Times New Roman" w:hAnsi="Times New Roman" w:cs="Times New Roman"/>
          <w:color w:val="auto"/>
          <w:sz w:val="22"/>
          <w:szCs w:val="22"/>
        </w:rPr>
      </w:pPr>
    </w:p>
    <w:p w14:paraId="69187A8D" w14:textId="30498819" w:rsidR="002E5F2D" w:rsidRPr="006E4632" w:rsidRDefault="00F20392" w:rsidP="00F806E5">
      <w:pPr>
        <w:pStyle w:val="Zkladntext"/>
        <w:numPr>
          <w:ilvl w:val="1"/>
          <w:numId w:val="13"/>
        </w:numPr>
        <w:ind w:left="426" w:hanging="720"/>
        <w:rPr>
          <w:rFonts w:ascii="Times New Roman" w:hAnsi="Times New Roman" w:cs="Times New Roman"/>
          <w:color w:val="auto"/>
          <w:sz w:val="22"/>
          <w:szCs w:val="22"/>
        </w:rPr>
      </w:pPr>
      <w:r w:rsidRPr="006E4632">
        <w:rPr>
          <w:rFonts w:ascii="Times New Roman" w:hAnsi="Times New Roman" w:cs="Times New Roman"/>
          <w:color w:val="auto"/>
          <w:sz w:val="22"/>
          <w:szCs w:val="22"/>
        </w:rPr>
        <w:t>Z</w:t>
      </w:r>
      <w:r w:rsidR="003824F5" w:rsidRPr="006E4632">
        <w:rPr>
          <w:rFonts w:ascii="Times New Roman" w:hAnsi="Times New Roman" w:cs="Times New Roman"/>
          <w:color w:val="auto"/>
          <w:sz w:val="22"/>
          <w:szCs w:val="22"/>
        </w:rPr>
        <w:t>hotovením Díla</w:t>
      </w:r>
      <w:r w:rsidR="002E5F2D" w:rsidRPr="006E4632">
        <w:rPr>
          <w:rFonts w:ascii="Times New Roman" w:hAnsi="Times New Roman" w:cs="Times New Roman"/>
          <w:color w:val="auto"/>
          <w:sz w:val="22"/>
          <w:szCs w:val="22"/>
        </w:rPr>
        <w:t xml:space="preserve"> se rozumí </w:t>
      </w:r>
      <w:r w:rsidR="00C744B3" w:rsidRPr="006E4632">
        <w:rPr>
          <w:rFonts w:ascii="Times New Roman" w:hAnsi="Times New Roman" w:cs="Times New Roman"/>
          <w:color w:val="auto"/>
          <w:sz w:val="22"/>
          <w:szCs w:val="22"/>
        </w:rPr>
        <w:t xml:space="preserve">jeho </w:t>
      </w:r>
      <w:r w:rsidR="002E5F2D" w:rsidRPr="006E4632">
        <w:rPr>
          <w:rFonts w:ascii="Times New Roman" w:hAnsi="Times New Roman" w:cs="Times New Roman"/>
          <w:color w:val="auto"/>
          <w:sz w:val="22"/>
          <w:szCs w:val="22"/>
        </w:rPr>
        <w:t>řádné a včasné provedení</w:t>
      </w:r>
      <w:r w:rsidR="00C744B3" w:rsidRPr="006E4632">
        <w:rPr>
          <w:rFonts w:ascii="Times New Roman" w:hAnsi="Times New Roman" w:cs="Times New Roman"/>
          <w:color w:val="auto"/>
          <w:sz w:val="22"/>
          <w:szCs w:val="22"/>
        </w:rPr>
        <w:t xml:space="preserve"> jako plně funkčního díla daného rozsahu a typu stavby,</w:t>
      </w:r>
      <w:r w:rsidR="00FB69E9" w:rsidRPr="006E4632">
        <w:rPr>
          <w:rFonts w:ascii="Times New Roman" w:hAnsi="Times New Roman" w:cs="Times New Roman"/>
          <w:color w:val="auto"/>
          <w:sz w:val="22"/>
          <w:szCs w:val="22"/>
        </w:rPr>
        <w:t xml:space="preserve"> </w:t>
      </w:r>
      <w:r w:rsidR="00C744B3" w:rsidRPr="006E4632">
        <w:rPr>
          <w:rFonts w:ascii="Times New Roman" w:hAnsi="Times New Roman" w:cs="Times New Roman"/>
          <w:color w:val="auto"/>
          <w:sz w:val="22"/>
          <w:szCs w:val="22"/>
        </w:rPr>
        <w:t xml:space="preserve">dokončení bez vad a nedodělků </w:t>
      </w:r>
      <w:r w:rsidR="002E5F2D" w:rsidRPr="006E4632">
        <w:rPr>
          <w:rFonts w:ascii="Times New Roman" w:hAnsi="Times New Roman" w:cs="Times New Roman"/>
          <w:color w:val="auto"/>
          <w:sz w:val="22"/>
          <w:szCs w:val="22"/>
        </w:rPr>
        <w:t xml:space="preserve">kompletních stavebních prací, včetně stavebních materiálů, v rozsahu zadávací dokumentace, této smlouvy, obecně závazných právních předpisů, ČSN, </w:t>
      </w:r>
      <w:r w:rsidR="00C744B3" w:rsidRPr="006E4632">
        <w:rPr>
          <w:rFonts w:ascii="Times New Roman" w:hAnsi="Times New Roman" w:cs="Times New Roman"/>
          <w:color w:val="auto"/>
          <w:sz w:val="22"/>
          <w:szCs w:val="22"/>
        </w:rPr>
        <w:t xml:space="preserve">ČN, </w:t>
      </w:r>
      <w:r w:rsidR="002E5F2D" w:rsidRPr="006E4632">
        <w:rPr>
          <w:rFonts w:ascii="Times New Roman" w:hAnsi="Times New Roman" w:cs="Times New Roman"/>
          <w:color w:val="auto"/>
          <w:sz w:val="22"/>
          <w:szCs w:val="22"/>
        </w:rPr>
        <w:t>EN a ostatních norem, a to včetně zařízení staveniště a jeho vyklizení p</w:t>
      </w:r>
      <w:r w:rsidR="003824F5" w:rsidRPr="006E4632">
        <w:rPr>
          <w:rFonts w:ascii="Times New Roman" w:hAnsi="Times New Roman" w:cs="Times New Roman"/>
          <w:color w:val="auto"/>
          <w:sz w:val="22"/>
          <w:szCs w:val="22"/>
        </w:rPr>
        <w:t>o dokončení Díla</w:t>
      </w:r>
      <w:r w:rsidR="002E5F2D" w:rsidRPr="006E4632">
        <w:rPr>
          <w:rFonts w:ascii="Times New Roman" w:hAnsi="Times New Roman" w:cs="Times New Roman"/>
          <w:color w:val="auto"/>
          <w:sz w:val="22"/>
          <w:szCs w:val="22"/>
        </w:rPr>
        <w:t xml:space="preserve">. </w:t>
      </w:r>
    </w:p>
    <w:p w14:paraId="3855681C" w14:textId="77777777" w:rsidR="00F20392" w:rsidRPr="006E4632" w:rsidRDefault="00F20392" w:rsidP="00F806E5">
      <w:pPr>
        <w:pStyle w:val="Zkladntext"/>
        <w:ind w:left="426" w:hanging="720"/>
        <w:rPr>
          <w:rFonts w:ascii="Times New Roman" w:hAnsi="Times New Roman" w:cs="Times New Roman"/>
          <w:color w:val="auto"/>
          <w:sz w:val="22"/>
          <w:szCs w:val="22"/>
        </w:rPr>
      </w:pPr>
    </w:p>
    <w:p w14:paraId="72B85018" w14:textId="092B16E1" w:rsidR="00F20392" w:rsidRPr="006E4632" w:rsidRDefault="00F20392" w:rsidP="00F806E5">
      <w:pPr>
        <w:pStyle w:val="Zkladntext"/>
        <w:numPr>
          <w:ilvl w:val="1"/>
          <w:numId w:val="13"/>
        </w:numPr>
        <w:ind w:hanging="720"/>
        <w:rPr>
          <w:rFonts w:ascii="Times New Roman" w:hAnsi="Times New Roman" w:cs="Times New Roman"/>
          <w:color w:val="auto"/>
          <w:sz w:val="22"/>
          <w:szCs w:val="22"/>
        </w:rPr>
      </w:pPr>
      <w:r w:rsidRPr="006E4632">
        <w:rPr>
          <w:rFonts w:ascii="Times New Roman" w:hAnsi="Times New Roman" w:cs="Times New Roman"/>
          <w:color w:val="auto"/>
          <w:sz w:val="22"/>
          <w:szCs w:val="22"/>
        </w:rPr>
        <w:t xml:space="preserve">Dílo zahrnuje provedení, dodání a zajištění všech činností, prací, služeb, věcí a dodávek, nutných k realizaci Díla, </w:t>
      </w:r>
      <w:r w:rsidR="00C744B3" w:rsidRPr="006E4632">
        <w:rPr>
          <w:rFonts w:ascii="Times New Roman" w:hAnsi="Times New Roman" w:cs="Times New Roman"/>
          <w:color w:val="auto"/>
          <w:sz w:val="22"/>
          <w:szCs w:val="22"/>
        </w:rPr>
        <w:t>které jsou součástí ceny díla a nelze jejich zaplacení uplatnit samostatně vůči objednateli,</w:t>
      </w:r>
      <w:r w:rsidR="00C744B3" w:rsidRPr="006E4632">
        <w:rPr>
          <w:color w:val="auto"/>
          <w:sz w:val="22"/>
          <w:szCs w:val="22"/>
        </w:rPr>
        <w:t xml:space="preserve"> </w:t>
      </w:r>
      <w:r w:rsidRPr="006E4632">
        <w:rPr>
          <w:rFonts w:ascii="Times New Roman" w:hAnsi="Times New Roman" w:cs="Times New Roman"/>
          <w:color w:val="auto"/>
          <w:sz w:val="22"/>
          <w:szCs w:val="22"/>
        </w:rPr>
        <w:t>zejména:</w:t>
      </w:r>
    </w:p>
    <w:p w14:paraId="03A5239F" w14:textId="77777777" w:rsidR="00F20392" w:rsidRPr="006E4632" w:rsidRDefault="00F20392" w:rsidP="00F806E5">
      <w:pPr>
        <w:pStyle w:val="Zkladntext"/>
        <w:ind w:left="426" w:hanging="720"/>
        <w:rPr>
          <w:rFonts w:ascii="Times New Roman" w:hAnsi="Times New Roman" w:cs="Times New Roman"/>
          <w:color w:val="auto"/>
          <w:sz w:val="22"/>
          <w:szCs w:val="22"/>
        </w:rPr>
      </w:pPr>
    </w:p>
    <w:p w14:paraId="7D8E0A99" w14:textId="2DBD1248" w:rsidR="002E5F2D" w:rsidRPr="006E4632" w:rsidRDefault="002E5F2D" w:rsidP="002E5F2D">
      <w:pPr>
        <w:pStyle w:val="Znaka"/>
        <w:widowControl/>
        <w:numPr>
          <w:ilvl w:val="0"/>
          <w:numId w:val="3"/>
        </w:numPr>
        <w:jc w:val="both"/>
        <w:rPr>
          <w:rFonts w:ascii="Times New Roman" w:hAnsi="Times New Roman" w:cs="Times New Roman"/>
          <w:color w:val="auto"/>
        </w:rPr>
      </w:pPr>
      <w:r w:rsidRPr="006E4632">
        <w:rPr>
          <w:rFonts w:ascii="Times New Roman" w:hAnsi="Times New Roman" w:cs="Times New Roman"/>
          <w:color w:val="auto"/>
        </w:rPr>
        <w:t>zajištění kompletní inženýrské činnosti a projektu organizace výstavby včetně jeho projednání s </w:t>
      </w:r>
      <w:r w:rsidR="007A6A24" w:rsidRPr="006E4632">
        <w:rPr>
          <w:rFonts w:ascii="Times New Roman" w:hAnsi="Times New Roman" w:cs="Times New Roman"/>
          <w:color w:val="auto"/>
        </w:rPr>
        <w:t>Objednatel</w:t>
      </w:r>
      <w:r w:rsidRPr="006E4632">
        <w:rPr>
          <w:rFonts w:ascii="Times New Roman" w:hAnsi="Times New Roman" w:cs="Times New Roman"/>
          <w:color w:val="auto"/>
        </w:rPr>
        <w:t>em, příslušným stavebním úřadem; a</w:t>
      </w:r>
    </w:p>
    <w:p w14:paraId="4D39891E" w14:textId="6039A5A7" w:rsidR="002E5F2D" w:rsidRPr="006E4632" w:rsidRDefault="002E5F2D" w:rsidP="002E5F2D">
      <w:pPr>
        <w:pStyle w:val="Znaka"/>
        <w:widowControl/>
        <w:numPr>
          <w:ilvl w:val="0"/>
          <w:numId w:val="3"/>
        </w:numPr>
        <w:jc w:val="both"/>
        <w:rPr>
          <w:rFonts w:ascii="Times New Roman" w:hAnsi="Times New Roman" w:cs="Times New Roman"/>
          <w:color w:val="auto"/>
        </w:rPr>
      </w:pPr>
      <w:r w:rsidRPr="006E4632">
        <w:rPr>
          <w:rFonts w:ascii="Times New Roman" w:hAnsi="Times New Roman" w:cs="Times New Roman"/>
          <w:color w:val="auto"/>
        </w:rPr>
        <w:lastRenderedPageBreak/>
        <w:t xml:space="preserve">zpracování detailního písemného harmonogramu postupu prací provádění </w:t>
      </w:r>
      <w:r w:rsidR="003824F5" w:rsidRPr="006E4632">
        <w:rPr>
          <w:rFonts w:ascii="Times New Roman" w:hAnsi="Times New Roman" w:cs="Times New Roman"/>
          <w:color w:val="auto"/>
        </w:rPr>
        <w:t>Díla</w:t>
      </w:r>
      <w:r w:rsidRPr="006E4632">
        <w:rPr>
          <w:rFonts w:ascii="Times New Roman" w:hAnsi="Times New Roman" w:cs="Times New Roman"/>
          <w:color w:val="auto"/>
        </w:rPr>
        <w:t xml:space="preserve"> dle této smlouvy; a </w:t>
      </w:r>
    </w:p>
    <w:p w14:paraId="334E0F5A" w14:textId="77777777" w:rsidR="002E5F2D" w:rsidRPr="006E4632" w:rsidRDefault="002E5F2D" w:rsidP="002E5F2D">
      <w:pPr>
        <w:pStyle w:val="Znaka"/>
        <w:widowControl/>
        <w:numPr>
          <w:ilvl w:val="0"/>
          <w:numId w:val="3"/>
        </w:numPr>
        <w:jc w:val="both"/>
        <w:rPr>
          <w:rFonts w:ascii="Times New Roman" w:hAnsi="Times New Roman" w:cs="Times New Roman"/>
          <w:color w:val="auto"/>
        </w:rPr>
      </w:pPr>
      <w:r w:rsidRPr="006E4632">
        <w:rPr>
          <w:rFonts w:ascii="Times New Roman" w:hAnsi="Times New Roman" w:cs="Times New Roman"/>
          <w:color w:val="auto"/>
        </w:rPr>
        <w:t xml:space="preserve">provedení prací a dodávek dle projektové dokumentace </w:t>
      </w:r>
    </w:p>
    <w:p w14:paraId="54AFC629" w14:textId="5063E0CF" w:rsidR="002E5F2D" w:rsidRPr="006E4632" w:rsidRDefault="002E5F2D" w:rsidP="002E5F2D">
      <w:pPr>
        <w:pStyle w:val="Znaka"/>
        <w:widowControl/>
        <w:numPr>
          <w:ilvl w:val="0"/>
          <w:numId w:val="3"/>
        </w:numPr>
        <w:jc w:val="both"/>
        <w:rPr>
          <w:rFonts w:ascii="Times New Roman" w:hAnsi="Times New Roman" w:cs="Times New Roman"/>
          <w:color w:val="auto"/>
        </w:rPr>
      </w:pPr>
      <w:r w:rsidRPr="006E4632">
        <w:rPr>
          <w:rFonts w:ascii="Times New Roman" w:hAnsi="Times New Roman" w:cs="Times New Roman"/>
          <w:color w:val="auto"/>
        </w:rPr>
        <w:t xml:space="preserve">součinnost při zajištění kolaudace </w:t>
      </w:r>
      <w:r w:rsidR="003824F5" w:rsidRPr="006E4632">
        <w:rPr>
          <w:rFonts w:ascii="Times New Roman" w:hAnsi="Times New Roman" w:cs="Times New Roman"/>
          <w:color w:val="auto"/>
        </w:rPr>
        <w:t>Díla</w:t>
      </w:r>
      <w:r w:rsidRPr="006E4632">
        <w:rPr>
          <w:rFonts w:ascii="Times New Roman" w:hAnsi="Times New Roman" w:cs="Times New Roman"/>
          <w:color w:val="auto"/>
        </w:rPr>
        <w:t xml:space="preserve"> dle této smlouvy, včetně účasti </w:t>
      </w:r>
      <w:r w:rsidR="007A6A24" w:rsidRPr="006E4632">
        <w:rPr>
          <w:rFonts w:ascii="Times New Roman" w:hAnsi="Times New Roman" w:cs="Times New Roman"/>
          <w:color w:val="auto"/>
        </w:rPr>
        <w:t>Zhotovitel</w:t>
      </w:r>
      <w:r w:rsidRPr="006E4632">
        <w:rPr>
          <w:rFonts w:ascii="Times New Roman" w:hAnsi="Times New Roman" w:cs="Times New Roman"/>
          <w:color w:val="auto"/>
        </w:rPr>
        <w:t xml:space="preserve">e při kolaudačním řízení na vyzvání </w:t>
      </w:r>
      <w:r w:rsidR="007A6A24" w:rsidRPr="006E4632">
        <w:rPr>
          <w:rFonts w:ascii="Times New Roman" w:hAnsi="Times New Roman" w:cs="Times New Roman"/>
          <w:color w:val="auto"/>
        </w:rPr>
        <w:t>Objednatel</w:t>
      </w:r>
      <w:r w:rsidRPr="006E4632">
        <w:rPr>
          <w:rFonts w:ascii="Times New Roman" w:hAnsi="Times New Roman" w:cs="Times New Roman"/>
          <w:color w:val="auto"/>
        </w:rPr>
        <w:t>e; a</w:t>
      </w:r>
    </w:p>
    <w:p w14:paraId="76520442" w14:textId="78BDAA79" w:rsidR="002E5F2D" w:rsidRPr="006E4632" w:rsidRDefault="002E5F2D" w:rsidP="002E5F2D">
      <w:pPr>
        <w:pStyle w:val="Znaka"/>
        <w:widowControl/>
        <w:numPr>
          <w:ilvl w:val="0"/>
          <w:numId w:val="3"/>
        </w:numPr>
        <w:jc w:val="both"/>
        <w:rPr>
          <w:rFonts w:ascii="Times New Roman" w:hAnsi="Times New Roman" w:cs="Times New Roman"/>
          <w:color w:val="auto"/>
        </w:rPr>
      </w:pPr>
      <w:r w:rsidRPr="006E4632">
        <w:rPr>
          <w:rFonts w:ascii="Times New Roman" w:hAnsi="Times New Roman" w:cs="Times New Roman"/>
          <w:color w:val="auto"/>
        </w:rPr>
        <w:t xml:space="preserve">zajištění zařízení staveniště, a to podle potřeby na řádné provedení </w:t>
      </w:r>
      <w:r w:rsidR="003824F5" w:rsidRPr="006E4632">
        <w:rPr>
          <w:rFonts w:ascii="Times New Roman" w:hAnsi="Times New Roman" w:cs="Times New Roman"/>
          <w:color w:val="auto"/>
        </w:rPr>
        <w:t>Díla</w:t>
      </w:r>
      <w:r w:rsidRPr="006E4632">
        <w:rPr>
          <w:rFonts w:ascii="Times New Roman" w:hAnsi="Times New Roman" w:cs="Times New Roman"/>
          <w:color w:val="auto"/>
        </w:rPr>
        <w:t>, včetně jeho likvidace; a</w:t>
      </w:r>
    </w:p>
    <w:p w14:paraId="437A515C" w14:textId="3CD81648" w:rsidR="002E5F2D" w:rsidRPr="006E4632" w:rsidRDefault="002E5F2D" w:rsidP="002E5F2D">
      <w:pPr>
        <w:pStyle w:val="Znaka"/>
        <w:widowControl/>
        <w:numPr>
          <w:ilvl w:val="0"/>
          <w:numId w:val="3"/>
        </w:numPr>
        <w:jc w:val="both"/>
        <w:rPr>
          <w:rFonts w:ascii="Times New Roman" w:hAnsi="Times New Roman" w:cs="Times New Roman"/>
          <w:color w:val="auto"/>
        </w:rPr>
      </w:pPr>
      <w:r w:rsidRPr="006E4632">
        <w:rPr>
          <w:rFonts w:ascii="Times New Roman" w:hAnsi="Times New Roman" w:cs="Times New Roman"/>
          <w:color w:val="auto"/>
        </w:rPr>
        <w:t xml:space="preserve">provedení závěrečného úklidu místa provedení </w:t>
      </w:r>
      <w:r w:rsidR="003824F5" w:rsidRPr="006E4632">
        <w:rPr>
          <w:rFonts w:ascii="Times New Roman" w:hAnsi="Times New Roman" w:cs="Times New Roman"/>
          <w:color w:val="auto"/>
        </w:rPr>
        <w:t>Díla</w:t>
      </w:r>
      <w:r w:rsidRPr="006E4632">
        <w:rPr>
          <w:rFonts w:ascii="Times New Roman" w:hAnsi="Times New Roman" w:cs="Times New Roman"/>
          <w:color w:val="auto"/>
        </w:rPr>
        <w:t xml:space="preserve"> dle této smlouvy (úklid budov bude proveden například dle položek ÚRS PRAHA, a.s. č. 952901111 a 952901114); a</w:t>
      </w:r>
    </w:p>
    <w:p w14:paraId="46901A27" w14:textId="70E006D3" w:rsidR="002E5F2D" w:rsidRPr="006E4632" w:rsidRDefault="002E5F2D" w:rsidP="002E5F2D">
      <w:pPr>
        <w:pStyle w:val="Znaka"/>
        <w:widowControl/>
        <w:numPr>
          <w:ilvl w:val="0"/>
          <w:numId w:val="3"/>
        </w:numPr>
        <w:jc w:val="both"/>
        <w:rPr>
          <w:rFonts w:ascii="Times New Roman" w:hAnsi="Times New Roman" w:cs="Times New Roman"/>
          <w:color w:val="auto"/>
        </w:rPr>
      </w:pPr>
      <w:r w:rsidRPr="006E4632">
        <w:rPr>
          <w:rFonts w:ascii="Times New Roman" w:hAnsi="Times New Roman" w:cs="Times New Roman"/>
          <w:color w:val="auto"/>
        </w:rPr>
        <w:t xml:space="preserve">dodání dokumentace skutečného provedení </w:t>
      </w:r>
      <w:r w:rsidR="003824F5" w:rsidRPr="006E4632">
        <w:rPr>
          <w:rFonts w:ascii="Times New Roman" w:hAnsi="Times New Roman" w:cs="Times New Roman"/>
          <w:color w:val="auto"/>
        </w:rPr>
        <w:t>Díla</w:t>
      </w:r>
      <w:r w:rsidR="00C744B3" w:rsidRPr="006E4632">
        <w:rPr>
          <w:rFonts w:ascii="Times New Roman" w:hAnsi="Times New Roman" w:cs="Times New Roman"/>
          <w:color w:val="auto"/>
        </w:rPr>
        <w:t xml:space="preserve"> podle vyhlášky č. 499/2006 Sb., </w:t>
      </w:r>
      <w:r w:rsidR="00C744B3" w:rsidRPr="006E4632">
        <w:rPr>
          <w:rFonts w:ascii="Times New Roman" w:hAnsi="Times New Roman"/>
          <w:color w:val="auto"/>
        </w:rPr>
        <w:t xml:space="preserve">o dokumentaci staveb, ve znění pozdějších předpisů,  s vyznačením veškerých realizovaných změn během provádění díla na rozdíl od původní dokumentace, </w:t>
      </w:r>
      <w:r w:rsidRPr="006E4632">
        <w:rPr>
          <w:rFonts w:ascii="Times New Roman" w:hAnsi="Times New Roman" w:cs="Times New Roman"/>
          <w:color w:val="auto"/>
        </w:rPr>
        <w:t>včetně dokladové části ve třech vyhotoveních v tištěné podobě</w:t>
      </w:r>
      <w:r w:rsidR="00C744B3" w:rsidRPr="006E4632">
        <w:rPr>
          <w:rFonts w:ascii="Times New Roman" w:hAnsi="Times New Roman" w:cs="Times New Roman"/>
          <w:color w:val="auto"/>
        </w:rPr>
        <w:t xml:space="preserve"> a v digitální formě</w:t>
      </w:r>
      <w:r w:rsidRPr="006E4632">
        <w:rPr>
          <w:rFonts w:ascii="Times New Roman" w:hAnsi="Times New Roman" w:cs="Times New Roman"/>
          <w:color w:val="auto"/>
        </w:rPr>
        <w:t xml:space="preserve">, a </w:t>
      </w:r>
    </w:p>
    <w:p w14:paraId="21481AF1" w14:textId="22478A51" w:rsidR="002E5F2D" w:rsidRPr="006E4632" w:rsidRDefault="002E5F2D" w:rsidP="002E5F2D">
      <w:pPr>
        <w:pStyle w:val="Znaka"/>
        <w:widowControl/>
        <w:numPr>
          <w:ilvl w:val="0"/>
          <w:numId w:val="3"/>
        </w:numPr>
        <w:jc w:val="both"/>
        <w:rPr>
          <w:rFonts w:ascii="Times New Roman" w:hAnsi="Times New Roman" w:cs="Times New Roman"/>
          <w:color w:val="auto"/>
        </w:rPr>
      </w:pPr>
      <w:r w:rsidRPr="006E4632">
        <w:rPr>
          <w:rFonts w:ascii="Times New Roman" w:hAnsi="Times New Roman" w:cs="Times New Roman"/>
          <w:color w:val="auto"/>
        </w:rPr>
        <w:t xml:space="preserve">zajištění uložení stavební suti </w:t>
      </w:r>
      <w:r w:rsidR="00A021DD" w:rsidRPr="006E4632">
        <w:rPr>
          <w:rFonts w:ascii="Times New Roman" w:hAnsi="Times New Roman" w:cs="Times New Roman"/>
          <w:color w:val="auto"/>
        </w:rPr>
        <w:t xml:space="preserve">jiného odpadu vzniklého během provádění </w:t>
      </w:r>
      <w:r w:rsidR="003824F5" w:rsidRPr="006E4632">
        <w:rPr>
          <w:rFonts w:ascii="Times New Roman" w:hAnsi="Times New Roman" w:cs="Times New Roman"/>
          <w:color w:val="auto"/>
        </w:rPr>
        <w:t>Díla</w:t>
      </w:r>
      <w:r w:rsidR="00A021DD" w:rsidRPr="006E4632">
        <w:rPr>
          <w:rFonts w:ascii="Times New Roman" w:hAnsi="Times New Roman" w:cs="Times New Roman"/>
          <w:color w:val="auto"/>
        </w:rPr>
        <w:t xml:space="preserve"> </w:t>
      </w:r>
      <w:r w:rsidRPr="006E4632">
        <w:rPr>
          <w:rFonts w:ascii="Times New Roman" w:hAnsi="Times New Roman" w:cs="Times New Roman"/>
          <w:color w:val="auto"/>
        </w:rPr>
        <w:t xml:space="preserve">a </w:t>
      </w:r>
      <w:r w:rsidR="00A021DD" w:rsidRPr="006E4632">
        <w:rPr>
          <w:rFonts w:ascii="Times New Roman" w:hAnsi="Times New Roman" w:cs="Times New Roman"/>
          <w:color w:val="auto"/>
        </w:rPr>
        <w:t xml:space="preserve">jejich </w:t>
      </w:r>
      <w:r w:rsidRPr="006E4632">
        <w:rPr>
          <w:rFonts w:ascii="Times New Roman" w:hAnsi="Times New Roman" w:cs="Times New Roman"/>
          <w:color w:val="auto"/>
        </w:rPr>
        <w:t xml:space="preserve">ekologická likvidace </w:t>
      </w:r>
      <w:r w:rsidR="00A021DD" w:rsidRPr="006E4632">
        <w:rPr>
          <w:rFonts w:ascii="Times New Roman" w:hAnsi="Times New Roman" w:cs="Times New Roman"/>
          <w:color w:val="auto"/>
        </w:rPr>
        <w:t xml:space="preserve">včetně </w:t>
      </w:r>
      <w:r w:rsidRPr="006E4632">
        <w:rPr>
          <w:rFonts w:ascii="Times New Roman" w:hAnsi="Times New Roman" w:cs="Times New Roman"/>
          <w:color w:val="auto"/>
        </w:rPr>
        <w:t>stavebních odpadů a doložení dokladů o této likvidaci, včetně úhrady poplatků za toto uložení, likvidaci a dopravu;</w:t>
      </w:r>
      <w:r w:rsidR="00F91664" w:rsidRPr="006E4632">
        <w:rPr>
          <w:rFonts w:ascii="Times New Roman" w:hAnsi="Times New Roman" w:cs="Times New Roman"/>
          <w:color w:val="auto"/>
        </w:rPr>
        <w:t xml:space="preserve"> </w:t>
      </w:r>
      <w:r w:rsidR="00F91664" w:rsidRPr="006E4632">
        <w:rPr>
          <w:rFonts w:ascii="Times New Roman" w:hAnsi="Times New Roman"/>
          <w:color w:val="auto"/>
        </w:rPr>
        <w:t>případná změna výše poplatků za nakládání s odpady nebo změna polohy úložiště odpadů nemá vliv na sjednanou cenu díla</w:t>
      </w:r>
      <w:r w:rsidRPr="006E4632">
        <w:rPr>
          <w:rFonts w:ascii="Times New Roman" w:hAnsi="Times New Roman" w:cs="Times New Roman"/>
          <w:color w:val="auto"/>
        </w:rPr>
        <w:t xml:space="preserve"> a</w:t>
      </w:r>
    </w:p>
    <w:p w14:paraId="1D30FBDF" w14:textId="2D4A901F" w:rsidR="00F91664" w:rsidRPr="006E4632" w:rsidRDefault="002E5F2D" w:rsidP="00FB69E9">
      <w:pPr>
        <w:pStyle w:val="Znaka"/>
        <w:widowControl/>
        <w:numPr>
          <w:ilvl w:val="0"/>
          <w:numId w:val="3"/>
        </w:numPr>
        <w:jc w:val="both"/>
        <w:rPr>
          <w:color w:val="auto"/>
        </w:rPr>
      </w:pPr>
      <w:r w:rsidRPr="006E4632">
        <w:rPr>
          <w:rFonts w:ascii="Times New Roman" w:hAnsi="Times New Roman" w:cs="Times New Roman"/>
          <w:color w:val="auto"/>
        </w:rPr>
        <w:t xml:space="preserve">uvedení pozemků a komunikací případně dotčených výstavbou do původního stavu, nebo do stavu dle podmínek stavebního povolení, úklid prostor dotčených výstavbou současně s dokončením </w:t>
      </w:r>
      <w:r w:rsidR="003824F5" w:rsidRPr="006E4632">
        <w:rPr>
          <w:rFonts w:ascii="Times New Roman" w:hAnsi="Times New Roman" w:cs="Times New Roman"/>
          <w:color w:val="auto"/>
        </w:rPr>
        <w:t>Díla</w:t>
      </w:r>
      <w:r w:rsidR="00F91664" w:rsidRPr="006E4632">
        <w:rPr>
          <w:rFonts w:ascii="Times New Roman" w:hAnsi="Times New Roman" w:cs="Times New Roman"/>
          <w:color w:val="auto"/>
        </w:rPr>
        <w:t xml:space="preserve"> </w:t>
      </w:r>
      <w:r w:rsidR="00F91664" w:rsidRPr="006E4632">
        <w:rPr>
          <w:rFonts w:ascii="Times New Roman" w:hAnsi="Times New Roman"/>
          <w:color w:val="auto"/>
        </w:rPr>
        <w:t>včetně odstranění povrchového nebo hloubkového znečištění (dekontaminace), k němuž došlo během provádění díla při plnění této smlouvy zhotovitelem;</w:t>
      </w:r>
    </w:p>
    <w:p w14:paraId="663E620B" w14:textId="5D72BEFE" w:rsidR="002E5F2D" w:rsidRPr="006E4632" w:rsidRDefault="002E5F2D" w:rsidP="00FB69E9">
      <w:pPr>
        <w:pStyle w:val="Znaka"/>
        <w:widowControl/>
        <w:ind w:left="709"/>
        <w:jc w:val="both"/>
        <w:rPr>
          <w:rFonts w:ascii="Times New Roman" w:hAnsi="Times New Roman" w:cs="Times New Roman"/>
          <w:color w:val="auto"/>
        </w:rPr>
      </w:pPr>
    </w:p>
    <w:p w14:paraId="02443FAE" w14:textId="1ADB8D43" w:rsidR="002E5F2D" w:rsidRPr="006E4632" w:rsidRDefault="002E5F2D" w:rsidP="002E5F2D">
      <w:pPr>
        <w:pStyle w:val="Znaka"/>
        <w:widowControl/>
        <w:numPr>
          <w:ilvl w:val="0"/>
          <w:numId w:val="3"/>
        </w:numPr>
        <w:jc w:val="both"/>
        <w:rPr>
          <w:rFonts w:ascii="Times New Roman" w:hAnsi="Times New Roman" w:cs="Times New Roman"/>
          <w:color w:val="auto"/>
        </w:rPr>
      </w:pPr>
      <w:r w:rsidRPr="006E4632">
        <w:rPr>
          <w:rFonts w:ascii="Times New Roman" w:hAnsi="Times New Roman" w:cs="Times New Roman"/>
          <w:color w:val="auto"/>
        </w:rPr>
        <w:t xml:space="preserve">zajištění činnosti </w:t>
      </w:r>
      <w:r w:rsidR="007A6A24" w:rsidRPr="006E4632">
        <w:rPr>
          <w:rFonts w:ascii="Times New Roman" w:hAnsi="Times New Roman" w:cs="Times New Roman"/>
          <w:color w:val="auto"/>
        </w:rPr>
        <w:t>stavbyvedoucího</w:t>
      </w:r>
      <w:r w:rsidRPr="006E4632">
        <w:rPr>
          <w:rFonts w:ascii="Times New Roman" w:hAnsi="Times New Roman" w:cs="Times New Roman"/>
          <w:color w:val="auto"/>
        </w:rPr>
        <w:t xml:space="preserve"> v souladu s § 153</w:t>
      </w:r>
      <w:r w:rsidR="007A6A24" w:rsidRPr="006E4632">
        <w:rPr>
          <w:rFonts w:ascii="Times New Roman" w:hAnsi="Times New Roman" w:cs="Times New Roman"/>
          <w:color w:val="auto"/>
        </w:rPr>
        <w:t xml:space="preserve"> odst. 1 a 2 z</w:t>
      </w:r>
      <w:r w:rsidRPr="006E4632">
        <w:rPr>
          <w:rFonts w:ascii="Times New Roman" w:hAnsi="Times New Roman" w:cs="Times New Roman"/>
          <w:color w:val="auto"/>
        </w:rPr>
        <w:t>ákona</w:t>
      </w:r>
      <w:r w:rsidR="007A6A24" w:rsidRPr="006E4632">
        <w:rPr>
          <w:rFonts w:ascii="Times New Roman" w:hAnsi="Times New Roman" w:cs="Times New Roman"/>
          <w:color w:val="auto"/>
        </w:rPr>
        <w:t xml:space="preserve"> č.</w:t>
      </w:r>
      <w:r w:rsidRPr="006E4632">
        <w:rPr>
          <w:rFonts w:ascii="Times New Roman" w:hAnsi="Times New Roman" w:cs="Times New Roman"/>
          <w:color w:val="auto"/>
        </w:rPr>
        <w:t xml:space="preserve"> 183/2006</w:t>
      </w:r>
      <w:r w:rsidR="007A6A24" w:rsidRPr="006E4632">
        <w:rPr>
          <w:rFonts w:ascii="Times New Roman" w:hAnsi="Times New Roman" w:cs="Times New Roman"/>
          <w:color w:val="auto"/>
        </w:rPr>
        <w:t xml:space="preserve"> Sb.</w:t>
      </w:r>
      <w:r w:rsidRPr="006E4632">
        <w:rPr>
          <w:rFonts w:ascii="Times New Roman" w:hAnsi="Times New Roman" w:cs="Times New Roman"/>
          <w:color w:val="auto"/>
        </w:rPr>
        <w:t xml:space="preserve"> stavebního zákona, ve znění pozdějších předpisů</w:t>
      </w:r>
      <w:r w:rsidR="00F91664" w:rsidRPr="006E4632">
        <w:rPr>
          <w:rFonts w:ascii="Times New Roman" w:hAnsi="Times New Roman" w:cs="Times New Roman"/>
          <w:color w:val="auto"/>
        </w:rPr>
        <w:t>;</w:t>
      </w:r>
    </w:p>
    <w:p w14:paraId="77528F20" w14:textId="034A17AA" w:rsidR="00F91664" w:rsidRPr="006E4632" w:rsidRDefault="002E5F2D" w:rsidP="00F91664">
      <w:pPr>
        <w:pStyle w:val="Znaka"/>
        <w:widowControl/>
        <w:numPr>
          <w:ilvl w:val="0"/>
          <w:numId w:val="3"/>
        </w:numPr>
        <w:jc w:val="both"/>
        <w:rPr>
          <w:rFonts w:ascii="Times New Roman" w:hAnsi="Times New Roman" w:cs="Times New Roman"/>
          <w:color w:val="auto"/>
        </w:rPr>
      </w:pPr>
      <w:r w:rsidRPr="006E4632">
        <w:rPr>
          <w:rFonts w:ascii="Times New Roman" w:hAnsi="Times New Roman" w:cs="Times New Roman"/>
          <w:color w:val="auto"/>
        </w:rPr>
        <w:t>Geodetické zaměření skutečného provedení staveb a zpracování geometrického plánu pro vklad stavby do KN</w:t>
      </w:r>
      <w:r w:rsidR="00F91664" w:rsidRPr="006E4632">
        <w:rPr>
          <w:rFonts w:ascii="Times New Roman" w:hAnsi="Times New Roman" w:cs="Times New Roman"/>
          <w:color w:val="auto"/>
        </w:rPr>
        <w:t>;</w:t>
      </w:r>
      <w:r w:rsidRPr="006E4632">
        <w:rPr>
          <w:rFonts w:ascii="Times New Roman" w:hAnsi="Times New Roman" w:cs="Times New Roman"/>
          <w:color w:val="auto"/>
        </w:rPr>
        <w:t xml:space="preserve"> </w:t>
      </w:r>
    </w:p>
    <w:p w14:paraId="2D83AC46" w14:textId="60BD4232" w:rsidR="00F91664" w:rsidRPr="006E4632" w:rsidRDefault="00F91664" w:rsidP="00F91664">
      <w:pPr>
        <w:pStyle w:val="Znaka"/>
        <w:widowControl/>
        <w:numPr>
          <w:ilvl w:val="0"/>
          <w:numId w:val="3"/>
        </w:numPr>
        <w:jc w:val="both"/>
        <w:rPr>
          <w:rFonts w:ascii="Times New Roman" w:hAnsi="Times New Roman" w:cs="Times New Roman"/>
          <w:color w:val="auto"/>
        </w:rPr>
      </w:pPr>
      <w:r w:rsidRPr="006E4632">
        <w:rPr>
          <w:rFonts w:ascii="Times New Roman" w:hAnsi="Times New Roman"/>
          <w:color w:val="auto"/>
        </w:rPr>
        <w:t>dodání veškerých bezpečnostních tabulek, tabulek pro označování prostor apod.;</w:t>
      </w:r>
    </w:p>
    <w:p w14:paraId="30B385C1" w14:textId="4540DDF9" w:rsidR="00F91664" w:rsidRPr="006E4632" w:rsidRDefault="00F91664" w:rsidP="00F91664">
      <w:pPr>
        <w:pStyle w:val="Znaka"/>
        <w:widowControl/>
        <w:numPr>
          <w:ilvl w:val="0"/>
          <w:numId w:val="3"/>
        </w:numPr>
        <w:jc w:val="both"/>
        <w:rPr>
          <w:rFonts w:ascii="Times New Roman" w:hAnsi="Times New Roman" w:cs="Times New Roman"/>
          <w:color w:val="auto"/>
        </w:rPr>
      </w:pPr>
      <w:r w:rsidRPr="006E4632">
        <w:rPr>
          <w:rFonts w:ascii="Times New Roman" w:hAnsi="Times New Roman"/>
          <w:color w:val="auto"/>
        </w:rPr>
        <w:t xml:space="preserve">obstarání, umístění a udržování tabulky „Stavba povolena“ na viditelném místě;  </w:t>
      </w:r>
    </w:p>
    <w:p w14:paraId="66E283AA" w14:textId="77777777" w:rsidR="00F91664" w:rsidRPr="006E4632" w:rsidRDefault="00F91664" w:rsidP="00F91664">
      <w:pPr>
        <w:pStyle w:val="Znaka"/>
        <w:widowControl/>
        <w:numPr>
          <w:ilvl w:val="0"/>
          <w:numId w:val="3"/>
        </w:numPr>
        <w:jc w:val="both"/>
        <w:rPr>
          <w:rFonts w:ascii="Times New Roman" w:hAnsi="Times New Roman" w:cs="Times New Roman"/>
          <w:color w:val="auto"/>
        </w:rPr>
      </w:pPr>
      <w:r w:rsidRPr="006E4632">
        <w:rPr>
          <w:rFonts w:ascii="Times New Roman" w:hAnsi="Times New Roman"/>
          <w:color w:val="auto"/>
        </w:rPr>
        <w:t>provedení zaškolení pracovníků objednatele či třetích osob k užívání díla dle smlouvy a všech jeho částí,</w:t>
      </w:r>
    </w:p>
    <w:p w14:paraId="3B8567D8" w14:textId="77777777" w:rsidR="00F91664" w:rsidRPr="006E4632" w:rsidRDefault="00F91664" w:rsidP="00F91664">
      <w:pPr>
        <w:numPr>
          <w:ilvl w:val="0"/>
          <w:numId w:val="3"/>
        </w:numPr>
        <w:tabs>
          <w:tab w:val="left" w:pos="2552"/>
        </w:tabs>
        <w:suppressAutoHyphens/>
        <w:jc w:val="both"/>
        <w:rPr>
          <w:sz w:val="22"/>
          <w:szCs w:val="22"/>
        </w:rPr>
      </w:pPr>
      <w:r w:rsidRPr="006E4632">
        <w:rPr>
          <w:sz w:val="22"/>
          <w:szCs w:val="22"/>
        </w:rPr>
        <w:t xml:space="preserve">smluvní zajištění potřebného zdroje vody, elektrické energie, dalších energií a služeb nutných pro provádění díla, včetně úhrady poplatků a nákladů za tyto zdroje a odebrané služby, energie a dodávky; </w:t>
      </w:r>
    </w:p>
    <w:p w14:paraId="37718BCC" w14:textId="61715D3C" w:rsidR="002E5F2D" w:rsidRPr="006E4632" w:rsidRDefault="007A6A24" w:rsidP="00F806E5">
      <w:pPr>
        <w:pStyle w:val="Odstavecseseznamem"/>
        <w:numPr>
          <w:ilvl w:val="1"/>
          <w:numId w:val="13"/>
        </w:numPr>
        <w:ind w:left="426" w:hanging="710"/>
        <w:jc w:val="both"/>
        <w:rPr>
          <w:sz w:val="22"/>
          <w:szCs w:val="22"/>
        </w:rPr>
      </w:pPr>
      <w:r w:rsidRPr="006E4632">
        <w:rPr>
          <w:sz w:val="22"/>
          <w:szCs w:val="22"/>
        </w:rPr>
        <w:t>Dílo</w:t>
      </w:r>
      <w:r w:rsidR="002E5F2D" w:rsidRPr="006E4632">
        <w:rPr>
          <w:sz w:val="22"/>
          <w:szCs w:val="22"/>
        </w:rPr>
        <w:t xml:space="preserve"> bude provedeno v rozsahu, způsobem a v jakosti stanovené:</w:t>
      </w:r>
    </w:p>
    <w:p w14:paraId="1A0CE136" w14:textId="77777777" w:rsidR="002E5F2D" w:rsidRPr="006E4632" w:rsidRDefault="002E5F2D" w:rsidP="00F806E5">
      <w:pPr>
        <w:numPr>
          <w:ilvl w:val="0"/>
          <w:numId w:val="4"/>
        </w:numPr>
        <w:ind w:left="851" w:hanging="425"/>
        <w:jc w:val="both"/>
        <w:rPr>
          <w:sz w:val="22"/>
          <w:szCs w:val="22"/>
        </w:rPr>
      </w:pPr>
      <w:r w:rsidRPr="006E4632">
        <w:rPr>
          <w:sz w:val="22"/>
          <w:szCs w:val="22"/>
        </w:rPr>
        <w:t>touto smlouvou</w:t>
      </w:r>
      <w:r w:rsidRPr="006E4632">
        <w:rPr>
          <w:sz w:val="22"/>
          <w:szCs w:val="22"/>
        </w:rPr>
        <w:sym w:font="Symbol" w:char="F03B"/>
      </w:r>
      <w:r w:rsidRPr="006E4632">
        <w:rPr>
          <w:sz w:val="22"/>
          <w:szCs w:val="22"/>
        </w:rPr>
        <w:t xml:space="preserve"> a</w:t>
      </w:r>
    </w:p>
    <w:p w14:paraId="7B288EC2" w14:textId="45B9934A" w:rsidR="002E5F2D" w:rsidRPr="006E4632" w:rsidRDefault="002E5F2D" w:rsidP="00F806E5">
      <w:pPr>
        <w:numPr>
          <w:ilvl w:val="0"/>
          <w:numId w:val="4"/>
        </w:numPr>
        <w:ind w:left="851" w:hanging="425"/>
        <w:jc w:val="both"/>
        <w:rPr>
          <w:sz w:val="22"/>
          <w:szCs w:val="22"/>
        </w:rPr>
      </w:pPr>
      <w:r w:rsidRPr="006E4632">
        <w:rPr>
          <w:sz w:val="22"/>
          <w:szCs w:val="22"/>
        </w:rPr>
        <w:t xml:space="preserve">zadávací dokumentací na veřejnou zakázku na akci </w:t>
      </w:r>
      <w:r w:rsidR="005E3EF7" w:rsidRPr="006E4632">
        <w:rPr>
          <w:b/>
          <w:sz w:val="22"/>
          <w:szCs w:val="22"/>
        </w:rPr>
        <w:t>„</w:t>
      </w:r>
      <w:r w:rsidR="00903169">
        <w:rPr>
          <w:b/>
          <w:bCs/>
          <w:sz w:val="22"/>
          <w:szCs w:val="22"/>
        </w:rPr>
        <w:t>Kompletní rekonstrukce plaveckého bazénu Aš</w:t>
      </w:r>
      <w:r w:rsidR="00901277" w:rsidRPr="006E4632">
        <w:rPr>
          <w:b/>
          <w:sz w:val="22"/>
          <w:szCs w:val="22"/>
        </w:rPr>
        <w:t>“</w:t>
      </w:r>
      <w:r w:rsidR="00DE667B" w:rsidRPr="006E4632">
        <w:rPr>
          <w:sz w:val="22"/>
          <w:szCs w:val="22"/>
        </w:rPr>
        <w:t xml:space="preserve"> </w:t>
      </w:r>
      <w:r w:rsidRPr="006E4632">
        <w:rPr>
          <w:sz w:val="22"/>
          <w:szCs w:val="22"/>
        </w:rPr>
        <w:t xml:space="preserve">ze dne </w:t>
      </w:r>
      <w:r w:rsidR="00150C0A">
        <w:rPr>
          <w:sz w:val="22"/>
          <w:szCs w:val="22"/>
        </w:rPr>
        <w:t>13.05.2024</w:t>
      </w:r>
      <w:r w:rsidR="00DE667B" w:rsidRPr="006E4632">
        <w:rPr>
          <w:sz w:val="22"/>
          <w:szCs w:val="22"/>
        </w:rPr>
        <w:t xml:space="preserve"> </w:t>
      </w:r>
      <w:r w:rsidRPr="006E4632">
        <w:rPr>
          <w:sz w:val="22"/>
          <w:szCs w:val="22"/>
        </w:rPr>
        <w:t>; a</w:t>
      </w:r>
    </w:p>
    <w:p w14:paraId="5DF9A6E1" w14:textId="3D961342" w:rsidR="002E5F2D" w:rsidRPr="006E4632" w:rsidRDefault="001B6524" w:rsidP="00F806E5">
      <w:pPr>
        <w:pStyle w:val="Zkladntextodsazen"/>
        <w:numPr>
          <w:ilvl w:val="12"/>
          <w:numId w:val="0"/>
        </w:numPr>
        <w:tabs>
          <w:tab w:val="left" w:pos="0"/>
        </w:tabs>
        <w:spacing w:after="0" w:line="240" w:lineRule="auto"/>
        <w:ind w:left="851" w:hanging="425"/>
        <w:jc w:val="both"/>
        <w:rPr>
          <w:rFonts w:ascii="Times New Roman" w:hAnsi="Times New Roman" w:cs="Times New Roman"/>
        </w:rPr>
      </w:pPr>
      <w:r w:rsidRPr="006E4632">
        <w:rPr>
          <w:rFonts w:ascii="Times New Roman" w:hAnsi="Times New Roman" w:cs="Times New Roman"/>
        </w:rPr>
        <w:tab/>
      </w:r>
      <w:r w:rsidR="005E3EF7" w:rsidRPr="006E4632">
        <w:rPr>
          <w:rFonts w:ascii="Times New Roman" w:hAnsi="Times New Roman" w:cs="Times New Roman"/>
        </w:rPr>
        <w:t xml:space="preserve">projektovou dokumentací pro provedení stavby s názvem: </w:t>
      </w:r>
      <w:r w:rsidR="00903169">
        <w:rPr>
          <w:rFonts w:ascii="Times New Roman" w:hAnsi="Times New Roman" w:cs="Times New Roman"/>
        </w:rPr>
        <w:t>Kompletní rekonstrukce plaveckého bazénu Aš</w:t>
      </w:r>
      <w:r w:rsidR="006839EB" w:rsidRPr="006E4632">
        <w:rPr>
          <w:rFonts w:ascii="Times New Roman" w:hAnsi="Times New Roman" w:cs="Times New Roman"/>
        </w:rPr>
        <w:t xml:space="preserve"> </w:t>
      </w:r>
      <w:r w:rsidR="00C731D5" w:rsidRPr="006E4632">
        <w:rPr>
          <w:rFonts w:ascii="Times New Roman" w:hAnsi="Times New Roman" w:cs="Times New Roman"/>
        </w:rPr>
        <w:t xml:space="preserve">a výkazu výměr zpracované společností ŠUMAVAPLAN, spol. s r.o., Ing. arch. Pavlem Lejskem, Pivovarská 4, 250 65 Bořanovice s datem </w:t>
      </w:r>
      <w:r w:rsidR="00903169">
        <w:rPr>
          <w:rFonts w:ascii="Times New Roman" w:hAnsi="Times New Roman" w:cs="Times New Roman"/>
        </w:rPr>
        <w:t>únor 2023</w:t>
      </w:r>
      <w:r w:rsidR="00C731D5" w:rsidRPr="006E4632">
        <w:rPr>
          <w:rFonts w:ascii="Times New Roman" w:hAnsi="Times New Roman" w:cs="Times New Roman"/>
        </w:rPr>
        <w:t xml:space="preserve"> pod číslem zakázky </w:t>
      </w:r>
      <w:r w:rsidR="00903169">
        <w:rPr>
          <w:rFonts w:ascii="Times New Roman" w:hAnsi="Times New Roman" w:cs="Times New Roman"/>
        </w:rPr>
        <w:t>08/21</w:t>
      </w:r>
      <w:r w:rsidR="00C731D5" w:rsidRPr="006E4632">
        <w:rPr>
          <w:rFonts w:ascii="Times New Roman" w:hAnsi="Times New Roman" w:cs="Times New Roman"/>
        </w:rPr>
        <w:t>/DPS.</w:t>
      </w:r>
      <w:r w:rsidR="00963267" w:rsidRPr="006E4632">
        <w:rPr>
          <w:rFonts w:ascii="Times New Roman" w:hAnsi="Times New Roman" w:cs="Times New Roman"/>
        </w:rPr>
        <w:t>,</w:t>
      </w:r>
      <w:r w:rsidR="002E5F2D" w:rsidRPr="006E4632">
        <w:rPr>
          <w:rFonts w:ascii="Times New Roman" w:hAnsi="Times New Roman" w:cs="Times New Roman"/>
        </w:rPr>
        <w:t xml:space="preserve"> kter</w:t>
      </w:r>
      <w:r w:rsidR="00FF6283" w:rsidRPr="006E4632">
        <w:rPr>
          <w:rFonts w:ascii="Times New Roman" w:hAnsi="Times New Roman" w:cs="Times New Roman"/>
        </w:rPr>
        <w:t>á</w:t>
      </w:r>
      <w:r w:rsidR="002E5F2D" w:rsidRPr="006E4632">
        <w:rPr>
          <w:rFonts w:ascii="Times New Roman" w:hAnsi="Times New Roman" w:cs="Times New Roman"/>
        </w:rPr>
        <w:t xml:space="preserve"> byl</w:t>
      </w:r>
      <w:r w:rsidR="00FF6283" w:rsidRPr="006E4632">
        <w:rPr>
          <w:rFonts w:ascii="Times New Roman" w:hAnsi="Times New Roman" w:cs="Times New Roman"/>
        </w:rPr>
        <w:t>a</w:t>
      </w:r>
      <w:r w:rsidR="002E5F2D" w:rsidRPr="006E4632">
        <w:rPr>
          <w:rFonts w:ascii="Times New Roman" w:hAnsi="Times New Roman" w:cs="Times New Roman"/>
        </w:rPr>
        <w:t xml:space="preserve"> součástí zadávacích podkladů v zadávacím řízení</w:t>
      </w:r>
    </w:p>
    <w:p w14:paraId="4D83F010" w14:textId="5CA31045" w:rsidR="002E5F2D" w:rsidRPr="006E4632" w:rsidRDefault="002E5F2D" w:rsidP="00F806E5">
      <w:pPr>
        <w:numPr>
          <w:ilvl w:val="0"/>
          <w:numId w:val="4"/>
        </w:numPr>
        <w:ind w:left="851" w:hanging="425"/>
        <w:jc w:val="both"/>
        <w:rPr>
          <w:sz w:val="22"/>
          <w:szCs w:val="22"/>
        </w:rPr>
      </w:pPr>
      <w:r w:rsidRPr="006E4632">
        <w:rPr>
          <w:sz w:val="22"/>
          <w:szCs w:val="22"/>
        </w:rPr>
        <w:t xml:space="preserve">nabídkou </w:t>
      </w:r>
      <w:r w:rsidR="007A6A24" w:rsidRPr="006E4632">
        <w:rPr>
          <w:sz w:val="22"/>
          <w:szCs w:val="22"/>
        </w:rPr>
        <w:t>Zhotovitel</w:t>
      </w:r>
      <w:r w:rsidRPr="006E4632">
        <w:rPr>
          <w:sz w:val="22"/>
          <w:szCs w:val="22"/>
        </w:rPr>
        <w:t xml:space="preserve">e </w:t>
      </w:r>
      <w:r w:rsidR="003824F5" w:rsidRPr="006E4632">
        <w:rPr>
          <w:sz w:val="22"/>
          <w:szCs w:val="22"/>
        </w:rPr>
        <w:t>Díla</w:t>
      </w:r>
      <w:r w:rsidRPr="006E4632">
        <w:rPr>
          <w:sz w:val="22"/>
          <w:szCs w:val="22"/>
        </w:rPr>
        <w:t xml:space="preserve"> ze dne </w:t>
      </w:r>
      <w:r w:rsidR="00150C0A" w:rsidRPr="00150C0A">
        <w:rPr>
          <w:sz w:val="22"/>
          <w:szCs w:val="22"/>
        </w:rPr>
        <w:t>08.07.2024</w:t>
      </w:r>
      <w:r w:rsidRPr="006E4632">
        <w:rPr>
          <w:sz w:val="22"/>
          <w:szCs w:val="22"/>
        </w:rPr>
        <w:t>; a</w:t>
      </w:r>
    </w:p>
    <w:p w14:paraId="599D65FC" w14:textId="59782488" w:rsidR="002E5F2D" w:rsidRPr="006E4632" w:rsidRDefault="002E5F2D" w:rsidP="00F806E5">
      <w:pPr>
        <w:numPr>
          <w:ilvl w:val="0"/>
          <w:numId w:val="4"/>
        </w:numPr>
        <w:ind w:left="851" w:hanging="425"/>
        <w:jc w:val="both"/>
        <w:rPr>
          <w:sz w:val="22"/>
          <w:szCs w:val="22"/>
        </w:rPr>
      </w:pPr>
      <w:r w:rsidRPr="006E4632">
        <w:rPr>
          <w:sz w:val="22"/>
          <w:szCs w:val="22"/>
        </w:rPr>
        <w:t>obecně závaznými právními předpisy, ČSN,</w:t>
      </w:r>
      <w:r w:rsidR="00C744B3" w:rsidRPr="006E4632">
        <w:rPr>
          <w:sz w:val="22"/>
          <w:szCs w:val="22"/>
        </w:rPr>
        <w:t xml:space="preserve"> ČN,</w:t>
      </w:r>
      <w:r w:rsidRPr="006E4632">
        <w:rPr>
          <w:sz w:val="22"/>
          <w:szCs w:val="22"/>
        </w:rPr>
        <w:t xml:space="preserve"> EN, TP, TKP metodikami výrobců</w:t>
      </w:r>
      <w:r w:rsidR="00CB58CD" w:rsidRPr="006E4632">
        <w:rPr>
          <w:sz w:val="22"/>
          <w:szCs w:val="22"/>
        </w:rPr>
        <w:t>,</w:t>
      </w:r>
      <w:r w:rsidRPr="006E4632">
        <w:rPr>
          <w:sz w:val="22"/>
          <w:szCs w:val="22"/>
        </w:rPr>
        <w:t xml:space="preserve"> pokud neodporují právním předpisům a ČSN</w:t>
      </w:r>
      <w:r w:rsidR="00C744B3" w:rsidRPr="006E4632">
        <w:rPr>
          <w:sz w:val="22"/>
          <w:szCs w:val="22"/>
        </w:rPr>
        <w:t>, ČN</w:t>
      </w:r>
      <w:r w:rsidRPr="006E4632">
        <w:rPr>
          <w:sz w:val="22"/>
          <w:szCs w:val="22"/>
        </w:rPr>
        <w:t xml:space="preserve"> a EN a veškerými písemnými pokyny a podklady předanými </w:t>
      </w:r>
      <w:r w:rsidR="007A6A24" w:rsidRPr="006E4632">
        <w:rPr>
          <w:sz w:val="22"/>
          <w:szCs w:val="22"/>
        </w:rPr>
        <w:t>Objednatel</w:t>
      </w:r>
      <w:r w:rsidRPr="006E4632">
        <w:rPr>
          <w:sz w:val="22"/>
          <w:szCs w:val="22"/>
        </w:rPr>
        <w:t xml:space="preserve">em </w:t>
      </w:r>
      <w:r w:rsidR="007A6A24" w:rsidRPr="006E4632">
        <w:rPr>
          <w:sz w:val="22"/>
          <w:szCs w:val="22"/>
        </w:rPr>
        <w:t>Zhotovitel</w:t>
      </w:r>
      <w:r w:rsidRPr="006E4632">
        <w:rPr>
          <w:sz w:val="22"/>
          <w:szCs w:val="22"/>
        </w:rPr>
        <w:t xml:space="preserve">i podle této smlouvy a případnými pozdějšími změnami shora uvedené dokumentace, které byly vyvolány potřebami zjištěnými v průběhu provádění </w:t>
      </w:r>
      <w:r w:rsidR="003824F5" w:rsidRPr="006E4632">
        <w:rPr>
          <w:sz w:val="22"/>
          <w:szCs w:val="22"/>
        </w:rPr>
        <w:t>Díla</w:t>
      </w:r>
      <w:r w:rsidRPr="006E4632">
        <w:rPr>
          <w:sz w:val="22"/>
          <w:szCs w:val="22"/>
        </w:rPr>
        <w:t xml:space="preserve">, jeho zkoušení, a uvádění do provozu a/nebo z důvodu rozhodnutí či opatření orgánu státního stavebního dohledu, příp. jinými orgány příslušnými ke kontrole staveb či jinými okolnostmi smluvními stranami nepředvídanými, rozhodnutími, resp. vyjádřeními veřejnoprávních orgánů, výsledky kontrolních dnů a prováděných zkoušek s tím, že </w:t>
      </w:r>
      <w:r w:rsidR="007A6A24" w:rsidRPr="006E4632">
        <w:rPr>
          <w:sz w:val="22"/>
          <w:szCs w:val="22"/>
        </w:rPr>
        <w:t>Objednatel</w:t>
      </w:r>
      <w:r w:rsidRPr="006E4632">
        <w:rPr>
          <w:sz w:val="22"/>
          <w:szCs w:val="22"/>
        </w:rPr>
        <w:t xml:space="preserve"> je oprávněn upravit způsob provádění </w:t>
      </w:r>
      <w:r w:rsidR="003824F5" w:rsidRPr="006E4632">
        <w:rPr>
          <w:sz w:val="22"/>
          <w:szCs w:val="22"/>
        </w:rPr>
        <w:t>Díla</w:t>
      </w:r>
      <w:r w:rsidRPr="006E4632">
        <w:rPr>
          <w:sz w:val="22"/>
          <w:szCs w:val="22"/>
        </w:rPr>
        <w:t xml:space="preserve">. </w:t>
      </w:r>
    </w:p>
    <w:p w14:paraId="065E5C07" w14:textId="77777777" w:rsidR="002E5F2D" w:rsidRPr="006E4632" w:rsidRDefault="002E5F2D" w:rsidP="00F806E5">
      <w:pPr>
        <w:ind w:left="851" w:hanging="425"/>
        <w:jc w:val="both"/>
        <w:rPr>
          <w:sz w:val="22"/>
          <w:szCs w:val="22"/>
        </w:rPr>
      </w:pPr>
    </w:p>
    <w:p w14:paraId="6CFD2619" w14:textId="77777777" w:rsidR="002E5F2D" w:rsidRPr="006E4632" w:rsidRDefault="002E5F2D" w:rsidP="00F806E5">
      <w:pPr>
        <w:tabs>
          <w:tab w:val="num" w:pos="1200"/>
        </w:tabs>
        <w:ind w:left="851" w:hanging="425"/>
        <w:jc w:val="both"/>
        <w:rPr>
          <w:sz w:val="22"/>
          <w:szCs w:val="22"/>
        </w:rPr>
      </w:pPr>
      <w:r w:rsidRPr="006E4632">
        <w:rPr>
          <w:sz w:val="22"/>
          <w:szCs w:val="22"/>
        </w:rPr>
        <w:t>(dále jen „</w:t>
      </w:r>
      <w:r w:rsidRPr="006E4632">
        <w:rPr>
          <w:b/>
          <w:sz w:val="22"/>
          <w:szCs w:val="22"/>
        </w:rPr>
        <w:t>Dokumentace</w:t>
      </w:r>
      <w:r w:rsidRPr="006E4632">
        <w:rPr>
          <w:sz w:val="22"/>
          <w:szCs w:val="22"/>
        </w:rPr>
        <w:t>“).</w:t>
      </w:r>
    </w:p>
    <w:p w14:paraId="46AB77B4" w14:textId="77777777" w:rsidR="002E5F2D" w:rsidRPr="006E4632" w:rsidRDefault="002E5F2D" w:rsidP="00F806E5">
      <w:pPr>
        <w:tabs>
          <w:tab w:val="num" w:pos="1200"/>
        </w:tabs>
        <w:ind w:left="851" w:hanging="710"/>
        <w:jc w:val="both"/>
        <w:rPr>
          <w:sz w:val="22"/>
          <w:szCs w:val="22"/>
        </w:rPr>
      </w:pPr>
    </w:p>
    <w:p w14:paraId="41181F8D" w14:textId="50ABB4B8" w:rsidR="004B6DD2" w:rsidRPr="00903169" w:rsidRDefault="002E5F2D" w:rsidP="00F806E5">
      <w:pPr>
        <w:pStyle w:val="Zkladntext"/>
        <w:numPr>
          <w:ilvl w:val="1"/>
          <w:numId w:val="13"/>
        </w:numPr>
        <w:ind w:left="426" w:hanging="710"/>
        <w:rPr>
          <w:rFonts w:ascii="Times New Roman" w:hAnsi="Times New Roman" w:cs="Times New Roman"/>
          <w:color w:val="auto"/>
          <w:sz w:val="22"/>
          <w:szCs w:val="22"/>
        </w:rPr>
      </w:pPr>
      <w:r w:rsidRPr="00903169">
        <w:rPr>
          <w:rFonts w:ascii="Times New Roman" w:hAnsi="Times New Roman" w:cs="Times New Roman"/>
          <w:color w:val="auto"/>
          <w:sz w:val="22"/>
          <w:szCs w:val="22"/>
        </w:rPr>
        <w:t>Veškeré odchylky od speci</w:t>
      </w:r>
      <w:r w:rsidR="007A6A24" w:rsidRPr="00903169">
        <w:rPr>
          <w:rFonts w:ascii="Times New Roman" w:hAnsi="Times New Roman" w:cs="Times New Roman"/>
          <w:color w:val="auto"/>
          <w:sz w:val="22"/>
          <w:szCs w:val="22"/>
        </w:rPr>
        <w:t xml:space="preserve">fikace předmětu </w:t>
      </w:r>
      <w:r w:rsidR="003824F5" w:rsidRPr="00903169">
        <w:rPr>
          <w:rFonts w:ascii="Times New Roman" w:hAnsi="Times New Roman" w:cs="Times New Roman"/>
          <w:color w:val="auto"/>
          <w:sz w:val="22"/>
          <w:szCs w:val="22"/>
        </w:rPr>
        <w:t>Díla</w:t>
      </w:r>
      <w:r w:rsidR="007A6A24" w:rsidRPr="00903169">
        <w:rPr>
          <w:rFonts w:ascii="Times New Roman" w:hAnsi="Times New Roman" w:cs="Times New Roman"/>
          <w:color w:val="auto"/>
          <w:sz w:val="22"/>
          <w:szCs w:val="22"/>
        </w:rPr>
        <w:t xml:space="preserve"> podle čl. </w:t>
      </w:r>
      <w:r w:rsidR="003824F5" w:rsidRPr="00903169">
        <w:rPr>
          <w:rFonts w:ascii="Times New Roman" w:hAnsi="Times New Roman" w:cs="Times New Roman"/>
          <w:color w:val="auto"/>
          <w:sz w:val="22"/>
          <w:szCs w:val="22"/>
        </w:rPr>
        <w:t>I této s</w:t>
      </w:r>
      <w:r w:rsidRPr="00903169">
        <w:rPr>
          <w:rFonts w:ascii="Times New Roman" w:hAnsi="Times New Roman" w:cs="Times New Roman"/>
          <w:color w:val="auto"/>
          <w:sz w:val="22"/>
          <w:szCs w:val="22"/>
        </w:rPr>
        <w:t xml:space="preserve">mlouvy mohou být prováděny </w:t>
      </w:r>
      <w:r w:rsidR="007A6A24" w:rsidRPr="00903169">
        <w:rPr>
          <w:rFonts w:ascii="Times New Roman" w:hAnsi="Times New Roman" w:cs="Times New Roman"/>
          <w:color w:val="auto"/>
          <w:sz w:val="22"/>
          <w:szCs w:val="22"/>
        </w:rPr>
        <w:t>Zhotovitel</w:t>
      </w:r>
      <w:r w:rsidRPr="00903169">
        <w:rPr>
          <w:rFonts w:ascii="Times New Roman" w:hAnsi="Times New Roman" w:cs="Times New Roman"/>
          <w:color w:val="auto"/>
          <w:sz w:val="22"/>
          <w:szCs w:val="22"/>
        </w:rPr>
        <w:t xml:space="preserve">em pouze tehdy, budou-li písemně odsouhlaseny </w:t>
      </w:r>
      <w:r w:rsidR="007A6A24" w:rsidRPr="00903169">
        <w:rPr>
          <w:rFonts w:ascii="Times New Roman" w:hAnsi="Times New Roman" w:cs="Times New Roman"/>
          <w:color w:val="auto"/>
          <w:sz w:val="22"/>
          <w:szCs w:val="22"/>
        </w:rPr>
        <w:t>Objednatel</w:t>
      </w:r>
      <w:r w:rsidRPr="00903169">
        <w:rPr>
          <w:rFonts w:ascii="Times New Roman" w:hAnsi="Times New Roman" w:cs="Times New Roman"/>
          <w:color w:val="auto"/>
          <w:sz w:val="22"/>
          <w:szCs w:val="22"/>
        </w:rPr>
        <w:t xml:space="preserve">em. Jestliže </w:t>
      </w:r>
      <w:r w:rsidR="007A6A24" w:rsidRPr="00903169">
        <w:rPr>
          <w:rFonts w:ascii="Times New Roman" w:hAnsi="Times New Roman" w:cs="Times New Roman"/>
          <w:color w:val="auto"/>
          <w:sz w:val="22"/>
          <w:szCs w:val="22"/>
        </w:rPr>
        <w:t>Zhotovitel</w:t>
      </w:r>
      <w:r w:rsidRPr="00903169">
        <w:rPr>
          <w:rFonts w:ascii="Times New Roman" w:hAnsi="Times New Roman" w:cs="Times New Roman"/>
          <w:color w:val="auto"/>
          <w:sz w:val="22"/>
          <w:szCs w:val="22"/>
        </w:rPr>
        <w:t xml:space="preserve"> provede práce a jiná plnění nad tento rámec, nemá nárok na jejich zaplacení.</w:t>
      </w:r>
      <w:r w:rsidR="00C6006B" w:rsidRPr="00903169">
        <w:rPr>
          <w:rFonts w:ascii="Times New Roman" w:hAnsi="Times New Roman" w:cs="Times New Roman"/>
          <w:color w:val="auto"/>
          <w:sz w:val="22"/>
          <w:szCs w:val="22"/>
        </w:rPr>
        <w:t xml:space="preserve"> </w:t>
      </w:r>
    </w:p>
    <w:p w14:paraId="6640CAB0" w14:textId="77777777" w:rsidR="00996592" w:rsidRPr="00996592" w:rsidRDefault="00996592" w:rsidP="00F806E5">
      <w:pPr>
        <w:pStyle w:val="Zkladntext"/>
        <w:ind w:left="426" w:hanging="710"/>
        <w:rPr>
          <w:rFonts w:ascii="Times New Roman" w:hAnsi="Times New Roman" w:cs="Times New Roman"/>
          <w:color w:val="auto"/>
          <w:sz w:val="22"/>
          <w:szCs w:val="22"/>
        </w:rPr>
      </w:pPr>
    </w:p>
    <w:p w14:paraId="2A39668A" w14:textId="79BFA26D" w:rsidR="00901277" w:rsidRPr="006E4632" w:rsidRDefault="00C731D5" w:rsidP="00F806E5">
      <w:pPr>
        <w:pStyle w:val="Zkladntext"/>
        <w:numPr>
          <w:ilvl w:val="1"/>
          <w:numId w:val="13"/>
        </w:numPr>
        <w:ind w:left="426" w:hanging="710"/>
        <w:rPr>
          <w:rFonts w:ascii="Times New Roman" w:hAnsi="Times New Roman" w:cs="Times New Roman"/>
          <w:color w:val="auto"/>
          <w:sz w:val="22"/>
          <w:szCs w:val="22"/>
        </w:rPr>
      </w:pPr>
      <w:r w:rsidRPr="006E4632">
        <w:rPr>
          <w:rFonts w:ascii="Times New Roman" w:hAnsi="Times New Roman" w:cs="Times New Roman"/>
          <w:color w:val="auto"/>
          <w:sz w:val="22"/>
          <w:szCs w:val="22"/>
        </w:rPr>
        <w:t xml:space="preserve">Místem plnění je objekt č.p. </w:t>
      </w:r>
      <w:r w:rsidR="00903169">
        <w:rPr>
          <w:rFonts w:ascii="Times New Roman" w:hAnsi="Times New Roman" w:cs="Times New Roman"/>
          <w:color w:val="auto"/>
          <w:sz w:val="22"/>
          <w:szCs w:val="22"/>
        </w:rPr>
        <w:t>2568</w:t>
      </w:r>
      <w:r w:rsidRPr="006E4632">
        <w:rPr>
          <w:rFonts w:ascii="Times New Roman" w:hAnsi="Times New Roman" w:cs="Times New Roman"/>
          <w:color w:val="auto"/>
          <w:sz w:val="22"/>
          <w:szCs w:val="22"/>
        </w:rPr>
        <w:t xml:space="preserve"> na </w:t>
      </w:r>
      <w:proofErr w:type="spellStart"/>
      <w:r w:rsidRPr="006E4632">
        <w:rPr>
          <w:rFonts w:ascii="Times New Roman" w:hAnsi="Times New Roman" w:cs="Times New Roman"/>
          <w:color w:val="auto"/>
          <w:sz w:val="22"/>
          <w:szCs w:val="22"/>
        </w:rPr>
        <w:t>st.p.č</w:t>
      </w:r>
      <w:proofErr w:type="spellEnd"/>
      <w:r w:rsidRPr="006E4632">
        <w:rPr>
          <w:rFonts w:ascii="Times New Roman" w:hAnsi="Times New Roman" w:cs="Times New Roman"/>
          <w:color w:val="auto"/>
          <w:sz w:val="22"/>
          <w:szCs w:val="22"/>
        </w:rPr>
        <w:t xml:space="preserve">. </w:t>
      </w:r>
      <w:r w:rsidR="00903169">
        <w:rPr>
          <w:rFonts w:ascii="Times New Roman" w:hAnsi="Times New Roman" w:cs="Times New Roman"/>
          <w:color w:val="auto"/>
          <w:sz w:val="22"/>
          <w:szCs w:val="22"/>
        </w:rPr>
        <w:t>3561 a 5029</w:t>
      </w:r>
      <w:r w:rsidRPr="006E4632">
        <w:rPr>
          <w:rFonts w:ascii="Times New Roman" w:hAnsi="Times New Roman" w:cs="Times New Roman"/>
          <w:color w:val="auto"/>
          <w:sz w:val="22"/>
          <w:szCs w:val="22"/>
        </w:rPr>
        <w:t xml:space="preserve"> a  </w:t>
      </w:r>
      <w:proofErr w:type="spellStart"/>
      <w:r w:rsidRPr="006E4632">
        <w:rPr>
          <w:rFonts w:ascii="Times New Roman" w:hAnsi="Times New Roman" w:cs="Times New Roman"/>
          <w:color w:val="auto"/>
          <w:sz w:val="22"/>
          <w:szCs w:val="22"/>
        </w:rPr>
        <w:t>p.p.č</w:t>
      </w:r>
      <w:proofErr w:type="spellEnd"/>
      <w:r w:rsidRPr="006E4632">
        <w:rPr>
          <w:rFonts w:ascii="Times New Roman" w:hAnsi="Times New Roman" w:cs="Times New Roman"/>
          <w:color w:val="auto"/>
          <w:sz w:val="22"/>
          <w:szCs w:val="22"/>
        </w:rPr>
        <w:t xml:space="preserve">. </w:t>
      </w:r>
      <w:r w:rsidR="00903169">
        <w:rPr>
          <w:rFonts w:ascii="Times New Roman" w:hAnsi="Times New Roman" w:cs="Times New Roman"/>
          <w:color w:val="auto"/>
          <w:sz w:val="22"/>
          <w:szCs w:val="22"/>
        </w:rPr>
        <w:t>1739/14</w:t>
      </w:r>
      <w:r w:rsidRPr="006E4632">
        <w:rPr>
          <w:rFonts w:ascii="Times New Roman" w:hAnsi="Times New Roman" w:cs="Times New Roman"/>
          <w:color w:val="auto"/>
          <w:sz w:val="22"/>
          <w:szCs w:val="22"/>
        </w:rPr>
        <w:t xml:space="preserve"> v </w:t>
      </w:r>
      <w:proofErr w:type="spellStart"/>
      <w:r w:rsidRPr="006E4632">
        <w:rPr>
          <w:rFonts w:ascii="Times New Roman" w:hAnsi="Times New Roman" w:cs="Times New Roman"/>
          <w:color w:val="auto"/>
          <w:sz w:val="22"/>
          <w:szCs w:val="22"/>
        </w:rPr>
        <w:t>k.ú</w:t>
      </w:r>
      <w:proofErr w:type="spellEnd"/>
      <w:r w:rsidRPr="006E4632">
        <w:rPr>
          <w:rFonts w:ascii="Times New Roman" w:hAnsi="Times New Roman" w:cs="Times New Roman"/>
          <w:color w:val="auto"/>
          <w:sz w:val="22"/>
          <w:szCs w:val="22"/>
        </w:rPr>
        <w:t>. Aš</w:t>
      </w:r>
    </w:p>
    <w:p w14:paraId="595A3ACC" w14:textId="521FD4F4" w:rsidR="00B00413" w:rsidRPr="006E4632" w:rsidRDefault="00B00413" w:rsidP="00F806E5">
      <w:pPr>
        <w:ind w:left="426" w:hanging="710"/>
        <w:jc w:val="both"/>
        <w:rPr>
          <w:sz w:val="22"/>
          <w:szCs w:val="22"/>
        </w:rPr>
      </w:pPr>
    </w:p>
    <w:p w14:paraId="32754EF2" w14:textId="7DE5BFE2" w:rsidR="00F91664" w:rsidRPr="006E4632" w:rsidRDefault="00F91664" w:rsidP="00F806E5">
      <w:pPr>
        <w:pStyle w:val="Odstavecseseznamem"/>
        <w:numPr>
          <w:ilvl w:val="1"/>
          <w:numId w:val="13"/>
        </w:numPr>
        <w:ind w:left="426" w:hanging="710"/>
        <w:jc w:val="both"/>
        <w:rPr>
          <w:sz w:val="22"/>
          <w:szCs w:val="22"/>
        </w:rPr>
      </w:pPr>
      <w:r w:rsidRPr="006E4632">
        <w:rPr>
          <w:sz w:val="22"/>
          <w:szCs w:val="22"/>
        </w:rPr>
        <w:t>Zhotovitel je seznámen se skutečností, že údaje o inženýrských sítích, které se nacházejí v místě provádění díla (viz článek IV. této smlouvy) a jsou obsaženy v projektové dokumentaci, nemusí odpovídat skutečnosti. Vzhledem k této skutečnosti se zhotovitel zavazuje na své náklady zabezpečit prověření skutečného stavu inženýrských sítí před započetím provádění díla se správci uvedených inženýrských sítí a současně zajistit vytýčení průběhu podzemních či nadzemních sítí tak, aby při provádění zemních či jiných prací nedošlo k poškození podzemních či nadzemních sítí.</w:t>
      </w:r>
    </w:p>
    <w:p w14:paraId="5962667D" w14:textId="77777777" w:rsidR="00F91664" w:rsidRPr="006E4632" w:rsidRDefault="00F91664" w:rsidP="00FB69E9">
      <w:pPr>
        <w:ind w:left="709" w:hanging="709"/>
        <w:jc w:val="both"/>
        <w:rPr>
          <w:sz w:val="22"/>
          <w:szCs w:val="22"/>
        </w:rPr>
      </w:pPr>
    </w:p>
    <w:p w14:paraId="2F02BBAD" w14:textId="46103BC5" w:rsidR="00F91664" w:rsidRPr="006E4632" w:rsidRDefault="00F91664" w:rsidP="00A309E8">
      <w:pPr>
        <w:pStyle w:val="Zkladntextodsazen31"/>
        <w:numPr>
          <w:ilvl w:val="1"/>
          <w:numId w:val="13"/>
        </w:numPr>
        <w:ind w:left="426" w:hanging="710"/>
        <w:rPr>
          <w:szCs w:val="22"/>
        </w:rPr>
      </w:pPr>
      <w:bookmarkStart w:id="1" w:name="_Hlk77746376"/>
      <w:r w:rsidRPr="006E4632">
        <w:rPr>
          <w:szCs w:val="22"/>
        </w:rPr>
        <w:t>Nepředvídaným plněním se rozumí:</w:t>
      </w:r>
    </w:p>
    <w:p w14:paraId="2BD7D27B" w14:textId="77777777" w:rsidR="00F91664" w:rsidRPr="006E4632" w:rsidRDefault="00F91664" w:rsidP="00A309E8">
      <w:pPr>
        <w:pStyle w:val="Zkladntextodsazen31"/>
        <w:ind w:left="851" w:hanging="425"/>
        <w:rPr>
          <w:szCs w:val="22"/>
        </w:rPr>
      </w:pPr>
      <w:r w:rsidRPr="006E4632">
        <w:rPr>
          <w:szCs w:val="22"/>
        </w:rPr>
        <w:t>a)</w:t>
      </w:r>
      <w:r w:rsidRPr="006E4632">
        <w:rPr>
          <w:szCs w:val="22"/>
        </w:rPr>
        <w:tab/>
        <w:t xml:space="preserve">plnění svým rozsahem nebo povahou přesahující rámec plnění dle této smlouvy, tj. takové plnění zhotovitele, které nebylo součástí řešení provedení díla vyplývajícího z této smlouvy, obecně závazných právních předpisů, ČSN, ČN, EN, stavebního povolení na provedení díla, touto smlouvou dohodnutého rozsahu a kvality či ověřené technické praxe; nebo </w:t>
      </w:r>
    </w:p>
    <w:p w14:paraId="09FC983E" w14:textId="77777777" w:rsidR="00F91664" w:rsidRPr="006E4632" w:rsidRDefault="00F91664" w:rsidP="00A309E8">
      <w:pPr>
        <w:pStyle w:val="Zkladntextodsazen31"/>
        <w:ind w:left="851" w:hanging="425"/>
        <w:rPr>
          <w:szCs w:val="22"/>
        </w:rPr>
      </w:pPr>
      <w:r w:rsidRPr="006E4632">
        <w:rPr>
          <w:szCs w:val="22"/>
        </w:rPr>
        <w:t>b)</w:t>
      </w:r>
      <w:r w:rsidRPr="006E4632">
        <w:rPr>
          <w:szCs w:val="22"/>
        </w:rPr>
        <w:tab/>
        <w:t xml:space="preserve">plnění vyvolané zásadní změnou dodávky díla provedené na základě zvláštního požadavku objednatele. </w:t>
      </w:r>
    </w:p>
    <w:p w14:paraId="3A694AC1" w14:textId="77777777" w:rsidR="00F91664" w:rsidRPr="006E4632" w:rsidRDefault="00F91664" w:rsidP="00A309E8">
      <w:pPr>
        <w:pStyle w:val="Zkladntextodsazen31"/>
        <w:ind w:left="426" w:hanging="710"/>
        <w:rPr>
          <w:szCs w:val="22"/>
        </w:rPr>
      </w:pPr>
    </w:p>
    <w:p w14:paraId="7465ABD8" w14:textId="3FF6831D" w:rsidR="00F91664" w:rsidRPr="006E4632" w:rsidRDefault="00F91664" w:rsidP="00A309E8">
      <w:pPr>
        <w:pStyle w:val="Zkladntextodsazen31"/>
        <w:ind w:left="426" w:hanging="710"/>
        <w:rPr>
          <w:szCs w:val="22"/>
        </w:rPr>
      </w:pPr>
      <w:r w:rsidRPr="006E4632">
        <w:rPr>
          <w:szCs w:val="22"/>
        </w:rPr>
        <w:t>1.10.</w:t>
      </w:r>
      <w:r w:rsidRPr="006E4632">
        <w:rPr>
          <w:szCs w:val="22"/>
        </w:rPr>
        <w:tab/>
        <w:t>Za nepředvídané plnění se nepovažují zejména:</w:t>
      </w:r>
    </w:p>
    <w:p w14:paraId="3FFE11EB" w14:textId="77777777" w:rsidR="00F91664" w:rsidRPr="006E4632" w:rsidRDefault="00F91664" w:rsidP="00A309E8">
      <w:pPr>
        <w:pStyle w:val="Zkladntextodsazen31"/>
        <w:ind w:left="851" w:hanging="425"/>
        <w:rPr>
          <w:szCs w:val="22"/>
        </w:rPr>
      </w:pPr>
      <w:r w:rsidRPr="006E4632">
        <w:rPr>
          <w:szCs w:val="22"/>
        </w:rPr>
        <w:t>a)</w:t>
      </w:r>
      <w:r w:rsidRPr="006E4632">
        <w:rPr>
          <w:szCs w:val="22"/>
        </w:rPr>
        <w:tab/>
        <w:t xml:space="preserve">plnění jinak splňující podmínky této smlouvy na nepředvídané práce, o kterých prokazatelně zhotovitel při podpisu této smlouvy věděl nebo mohl vědět; nebo </w:t>
      </w:r>
    </w:p>
    <w:p w14:paraId="1BA10BBE" w14:textId="77777777" w:rsidR="00F91664" w:rsidRPr="006E4632" w:rsidRDefault="00F91664" w:rsidP="00A309E8">
      <w:pPr>
        <w:pStyle w:val="Zkladntextodsazen31"/>
        <w:ind w:left="851" w:hanging="425"/>
        <w:rPr>
          <w:szCs w:val="22"/>
        </w:rPr>
      </w:pPr>
      <w:r w:rsidRPr="006E4632">
        <w:rPr>
          <w:szCs w:val="22"/>
        </w:rPr>
        <w:t>b)</w:t>
      </w:r>
      <w:r w:rsidRPr="006E4632">
        <w:rPr>
          <w:szCs w:val="22"/>
        </w:rPr>
        <w:tab/>
        <w:t xml:space="preserve">plnění, jejichž provedení bylo vyvoláno pouze prodlením zhotovitele s prováděním díla nebo prodlením s poskytováním s ním spojených plnění, za které zhotovitel odpovídá; nebo </w:t>
      </w:r>
    </w:p>
    <w:p w14:paraId="64BFB60B" w14:textId="77777777" w:rsidR="00F91664" w:rsidRPr="006E4632" w:rsidRDefault="00F91664" w:rsidP="00A309E8">
      <w:pPr>
        <w:pStyle w:val="Zkladntextodsazen31"/>
        <w:ind w:left="851" w:hanging="425"/>
        <w:rPr>
          <w:szCs w:val="22"/>
        </w:rPr>
      </w:pPr>
      <w:r w:rsidRPr="006E4632">
        <w:rPr>
          <w:szCs w:val="22"/>
        </w:rPr>
        <w:t>c)</w:t>
      </w:r>
      <w:r w:rsidRPr="006E4632">
        <w:rPr>
          <w:szCs w:val="22"/>
        </w:rPr>
        <w:tab/>
        <w:t xml:space="preserve">plnění, která jsou důsledkem vadného plnění zhotovitele dále i plnění, která jsou v souladu s řešením provedení díla a projektové dokumentace anebo stavebním povolením a tato pouze zpřesňují. </w:t>
      </w:r>
    </w:p>
    <w:bookmarkEnd w:id="1"/>
    <w:p w14:paraId="29B7BD9B" w14:textId="77777777" w:rsidR="00F91664" w:rsidRPr="006E4632" w:rsidRDefault="00F91664" w:rsidP="00A309E8">
      <w:pPr>
        <w:ind w:left="426" w:hanging="710"/>
        <w:jc w:val="both"/>
        <w:rPr>
          <w:b/>
          <w:sz w:val="22"/>
          <w:szCs w:val="22"/>
        </w:rPr>
      </w:pPr>
    </w:p>
    <w:p w14:paraId="08F1B595" w14:textId="1ACD779D" w:rsidR="00F91664" w:rsidRPr="006E4632" w:rsidRDefault="00F91664" w:rsidP="00A309E8">
      <w:pPr>
        <w:pStyle w:val="Zkladntextodsazen31"/>
        <w:ind w:left="426" w:hanging="710"/>
        <w:rPr>
          <w:szCs w:val="22"/>
        </w:rPr>
      </w:pPr>
      <w:r w:rsidRPr="006E4632">
        <w:rPr>
          <w:szCs w:val="22"/>
        </w:rPr>
        <w:t>1.11.</w:t>
      </w:r>
      <w:r w:rsidRPr="006E4632">
        <w:rPr>
          <w:szCs w:val="22"/>
        </w:rPr>
        <w:tab/>
        <w:t>Součástí plnění zhotovitele dle této smlouvy a průkazem řádného provedení díla či jeho části je organizace, provedení a doložení úspěšných výsledků potřebných individuálních, komplexních, garančních zkoušek díla a organizace zkušebního provozu a požadavků orgánů státního stavebního dohledu, příp. jiných orgánů příslušných ke kontrole staveb. Provádění dohodnutých zkoušek díla či jeho částí se řídí:</w:t>
      </w:r>
    </w:p>
    <w:p w14:paraId="2FD956C1" w14:textId="77777777" w:rsidR="00F91664" w:rsidRPr="006E4632" w:rsidRDefault="00F91664" w:rsidP="00F91664">
      <w:pPr>
        <w:pStyle w:val="Zkladntextodsazen31"/>
        <w:ind w:firstLine="0"/>
        <w:rPr>
          <w:szCs w:val="22"/>
        </w:rPr>
      </w:pPr>
      <w:r w:rsidRPr="006E4632">
        <w:rPr>
          <w:szCs w:val="22"/>
        </w:rPr>
        <w:t xml:space="preserve">a) </w:t>
      </w:r>
      <w:r w:rsidRPr="006E4632">
        <w:rPr>
          <w:szCs w:val="22"/>
        </w:rPr>
        <w:tab/>
        <w:t>touto smlouvou, a</w:t>
      </w:r>
    </w:p>
    <w:p w14:paraId="3FE1F8DD" w14:textId="77777777" w:rsidR="00F91664" w:rsidRPr="006E4632" w:rsidRDefault="00F91664" w:rsidP="00F91664">
      <w:pPr>
        <w:pStyle w:val="Zkladntextodsazen31"/>
        <w:ind w:firstLine="0"/>
        <w:rPr>
          <w:szCs w:val="22"/>
        </w:rPr>
      </w:pPr>
      <w:r w:rsidRPr="006E4632">
        <w:rPr>
          <w:szCs w:val="22"/>
        </w:rPr>
        <w:t xml:space="preserve">b) </w:t>
      </w:r>
      <w:r w:rsidRPr="006E4632">
        <w:rPr>
          <w:szCs w:val="22"/>
        </w:rPr>
        <w:tab/>
        <w:t>podmínkami stanovenými ČSN, ČN, EN, a</w:t>
      </w:r>
    </w:p>
    <w:p w14:paraId="5B150C74" w14:textId="77777777" w:rsidR="00F91664" w:rsidRPr="006E4632" w:rsidRDefault="00F91664" w:rsidP="00F91664">
      <w:pPr>
        <w:pStyle w:val="Zkladntextodsazen31"/>
        <w:ind w:firstLine="0"/>
        <w:rPr>
          <w:szCs w:val="22"/>
        </w:rPr>
      </w:pPr>
      <w:r w:rsidRPr="006E4632">
        <w:rPr>
          <w:szCs w:val="22"/>
        </w:rPr>
        <w:t xml:space="preserve">c) </w:t>
      </w:r>
      <w:r w:rsidRPr="006E4632">
        <w:rPr>
          <w:szCs w:val="22"/>
        </w:rPr>
        <w:tab/>
        <w:t>projektem zpracovaným na dílo (DZS dle článku II odst. 2.3 písm. b/ této smlouvy),</w:t>
      </w:r>
    </w:p>
    <w:p w14:paraId="518B93A2" w14:textId="77777777" w:rsidR="00F91664" w:rsidRPr="006E4632" w:rsidRDefault="00F91664" w:rsidP="00F91664">
      <w:pPr>
        <w:ind w:left="1413" w:hanging="705"/>
        <w:jc w:val="both"/>
        <w:rPr>
          <w:sz w:val="22"/>
          <w:szCs w:val="22"/>
        </w:rPr>
      </w:pPr>
      <w:r w:rsidRPr="006E4632">
        <w:rPr>
          <w:sz w:val="22"/>
          <w:szCs w:val="22"/>
        </w:rPr>
        <w:t>d)</w:t>
      </w:r>
      <w:r w:rsidRPr="006E4632">
        <w:rPr>
          <w:sz w:val="22"/>
          <w:szCs w:val="22"/>
        </w:rPr>
        <w:tab/>
        <w:t>obecně závaznými metodikami a doporučeními výrobců komponentů a technologií  použitých při výstavbě, neodporují-li platným ČSN, ČN, EN.</w:t>
      </w:r>
    </w:p>
    <w:p w14:paraId="72AB915B" w14:textId="77777777" w:rsidR="00F91664" w:rsidRPr="006E4632" w:rsidRDefault="00F91664" w:rsidP="00F91664">
      <w:pPr>
        <w:jc w:val="both"/>
        <w:rPr>
          <w:b/>
          <w:sz w:val="22"/>
          <w:szCs w:val="22"/>
        </w:rPr>
      </w:pPr>
    </w:p>
    <w:p w14:paraId="3AF4324A" w14:textId="6064FFCA" w:rsidR="00F91664" w:rsidRPr="006E4632" w:rsidRDefault="00F91664" w:rsidP="00A309E8">
      <w:pPr>
        <w:ind w:left="426" w:hanging="710"/>
        <w:jc w:val="both"/>
        <w:rPr>
          <w:sz w:val="22"/>
          <w:szCs w:val="22"/>
        </w:rPr>
      </w:pPr>
      <w:r w:rsidRPr="006E4632">
        <w:rPr>
          <w:bCs/>
          <w:sz w:val="22"/>
          <w:szCs w:val="22"/>
        </w:rPr>
        <w:t>1.12.</w:t>
      </w:r>
      <w:r w:rsidRPr="006E4632">
        <w:rPr>
          <w:bCs/>
          <w:sz w:val="22"/>
          <w:szCs w:val="22"/>
        </w:rPr>
        <w:tab/>
      </w:r>
      <w:r w:rsidRPr="006E4632">
        <w:rPr>
          <w:sz w:val="22"/>
          <w:szCs w:val="22"/>
        </w:rPr>
        <w:t>Změny díla, včetně rozsahu, ceny a doby plnění, budou-li změnou ovlivněny, musí být specifikovány v písemném dodatku k této smlouvě a pro zhotovitele se stanou závaznými vždy ode dne účinnosti příslušného písemného dodatku smlouvy. Uzavření dodatku dle tohoto odstavce však musí předcházet postup dle ZZVZ. Provede-li zhotovitel takové práce a dodávky bez dodatku, považují se za součást předmětu a ceny díla a objednatel je samostatně neuhradí.</w:t>
      </w:r>
    </w:p>
    <w:p w14:paraId="453A1FD1" w14:textId="77777777" w:rsidR="00F91664" w:rsidRPr="006E4632" w:rsidRDefault="00F91664" w:rsidP="00A309E8">
      <w:pPr>
        <w:ind w:left="426" w:hanging="710"/>
        <w:jc w:val="both"/>
        <w:rPr>
          <w:sz w:val="22"/>
          <w:szCs w:val="22"/>
          <w:shd w:val="clear" w:color="auto" w:fill="00FFFF"/>
        </w:rPr>
      </w:pPr>
    </w:p>
    <w:p w14:paraId="61E37415" w14:textId="62237C2F" w:rsidR="00F91664" w:rsidRPr="006E4632" w:rsidRDefault="00F91664" w:rsidP="00A309E8">
      <w:pPr>
        <w:pStyle w:val="Odstavecseseznamem"/>
        <w:numPr>
          <w:ilvl w:val="1"/>
          <w:numId w:val="34"/>
        </w:numPr>
        <w:suppressAutoHyphens/>
        <w:ind w:left="426" w:hanging="710"/>
        <w:jc w:val="both"/>
        <w:rPr>
          <w:sz w:val="22"/>
          <w:szCs w:val="22"/>
        </w:rPr>
      </w:pPr>
      <w:r w:rsidRPr="006E4632">
        <w:rPr>
          <w:sz w:val="22"/>
          <w:szCs w:val="22"/>
        </w:rPr>
        <w:t xml:space="preserve">Smluvní strany se výslovně dohodly, že </w:t>
      </w:r>
      <w:r w:rsidRPr="006E4632">
        <w:rPr>
          <w:b/>
          <w:sz w:val="22"/>
          <w:szCs w:val="22"/>
        </w:rPr>
        <w:t xml:space="preserve">technické </w:t>
      </w:r>
      <w:r w:rsidRPr="006E4632">
        <w:rPr>
          <w:b/>
          <w:bCs/>
          <w:sz w:val="22"/>
          <w:szCs w:val="22"/>
        </w:rPr>
        <w:t>normy</w:t>
      </w:r>
      <w:r w:rsidRPr="006E4632">
        <w:rPr>
          <w:sz w:val="22"/>
          <w:szCs w:val="22"/>
        </w:rPr>
        <w:t xml:space="preserve">, uvedené v projektové dokumentaci, případně normy, které tyto normy pro jejich neplatnost nahrazují, budou pro realizaci daného díla považovat obě strany za </w:t>
      </w:r>
      <w:r w:rsidRPr="006E4632">
        <w:rPr>
          <w:b/>
          <w:bCs/>
          <w:sz w:val="22"/>
          <w:szCs w:val="22"/>
        </w:rPr>
        <w:t>závazné v plném rozsahu.</w:t>
      </w:r>
      <w:r w:rsidRPr="006E4632">
        <w:rPr>
          <w:sz w:val="22"/>
          <w:szCs w:val="22"/>
        </w:rPr>
        <w:t xml:space="preserve"> </w:t>
      </w:r>
    </w:p>
    <w:p w14:paraId="6DE93DB1" w14:textId="77777777" w:rsidR="00F91664" w:rsidRPr="00903169" w:rsidRDefault="00F91664" w:rsidP="00A309E8">
      <w:pPr>
        <w:ind w:left="426" w:hanging="710"/>
        <w:jc w:val="both"/>
        <w:rPr>
          <w:b/>
          <w:sz w:val="22"/>
          <w:szCs w:val="22"/>
        </w:rPr>
      </w:pPr>
    </w:p>
    <w:p w14:paraId="27F09701" w14:textId="362039E1" w:rsidR="00F91664" w:rsidRPr="00903169" w:rsidRDefault="00F91664" w:rsidP="00A309E8">
      <w:pPr>
        <w:ind w:left="426" w:hanging="710"/>
        <w:jc w:val="both"/>
        <w:rPr>
          <w:bCs/>
          <w:sz w:val="22"/>
          <w:szCs w:val="22"/>
        </w:rPr>
      </w:pPr>
      <w:r w:rsidRPr="00903169">
        <w:rPr>
          <w:bCs/>
          <w:sz w:val="22"/>
          <w:szCs w:val="22"/>
        </w:rPr>
        <w:t>1.14.</w:t>
      </w:r>
      <w:r w:rsidRPr="00903169">
        <w:rPr>
          <w:bCs/>
          <w:sz w:val="22"/>
          <w:szCs w:val="22"/>
        </w:rPr>
        <w:tab/>
      </w:r>
      <w:r w:rsidRPr="00903169">
        <w:rPr>
          <w:sz w:val="22"/>
          <w:szCs w:val="22"/>
        </w:rPr>
        <w:t>V případě pochybností o pořadí či přednosti dokumentace pro provedení stavby, rozhodne objednatel.</w:t>
      </w:r>
    </w:p>
    <w:p w14:paraId="266664E7" w14:textId="73A18747" w:rsidR="005948DA" w:rsidRPr="006E4632" w:rsidRDefault="005948DA" w:rsidP="002E5F2D">
      <w:pPr>
        <w:pStyle w:val="Zkladntext"/>
        <w:rPr>
          <w:rFonts w:ascii="Times New Roman" w:hAnsi="Times New Roman" w:cs="Times New Roman"/>
          <w:color w:val="auto"/>
          <w:sz w:val="22"/>
          <w:szCs w:val="22"/>
        </w:rPr>
      </w:pPr>
    </w:p>
    <w:p w14:paraId="3F2D283F" w14:textId="77777777" w:rsidR="006E4632" w:rsidRPr="00136F81" w:rsidRDefault="006E4632" w:rsidP="002E5F2D">
      <w:pPr>
        <w:pStyle w:val="Zkladntext"/>
        <w:rPr>
          <w:rFonts w:ascii="Times New Roman" w:hAnsi="Times New Roman" w:cs="Times New Roman"/>
          <w:color w:val="auto"/>
          <w:sz w:val="22"/>
          <w:szCs w:val="22"/>
        </w:rPr>
      </w:pPr>
    </w:p>
    <w:p w14:paraId="758E81B1" w14:textId="77777777" w:rsidR="002E5F2D" w:rsidRPr="00136F81" w:rsidRDefault="002E5F2D" w:rsidP="002E5F2D">
      <w:pPr>
        <w:pStyle w:val="Zkladntext"/>
        <w:numPr>
          <w:ilvl w:val="0"/>
          <w:numId w:val="2"/>
        </w:numPr>
        <w:jc w:val="center"/>
        <w:rPr>
          <w:rFonts w:ascii="Times New Roman" w:hAnsi="Times New Roman" w:cs="Times New Roman"/>
          <w:b/>
          <w:bCs/>
          <w:color w:val="auto"/>
        </w:rPr>
      </w:pPr>
    </w:p>
    <w:p w14:paraId="77125E7B" w14:textId="7C7E2414" w:rsidR="002E5F2D" w:rsidRPr="00136F81" w:rsidRDefault="002E5F2D" w:rsidP="002E5F2D">
      <w:pPr>
        <w:pStyle w:val="Zkladntext"/>
        <w:jc w:val="center"/>
        <w:rPr>
          <w:rFonts w:ascii="Times New Roman" w:hAnsi="Times New Roman" w:cs="Times New Roman"/>
          <w:b/>
          <w:bCs/>
          <w:color w:val="auto"/>
        </w:rPr>
      </w:pPr>
      <w:r w:rsidRPr="00136F81">
        <w:rPr>
          <w:rFonts w:ascii="Times New Roman" w:hAnsi="Times New Roman" w:cs="Times New Roman"/>
          <w:b/>
          <w:bCs/>
          <w:color w:val="auto"/>
        </w:rPr>
        <w:t xml:space="preserve">CENA </w:t>
      </w:r>
      <w:r w:rsidR="003824F5" w:rsidRPr="00136F81">
        <w:rPr>
          <w:rFonts w:ascii="Times New Roman" w:hAnsi="Times New Roman" w:cs="Times New Roman"/>
          <w:b/>
          <w:bCs/>
          <w:color w:val="auto"/>
        </w:rPr>
        <w:t>DÍLA</w:t>
      </w:r>
      <w:r w:rsidRPr="00136F81">
        <w:rPr>
          <w:rFonts w:ascii="Times New Roman" w:hAnsi="Times New Roman" w:cs="Times New Roman"/>
          <w:b/>
          <w:bCs/>
          <w:color w:val="auto"/>
        </w:rPr>
        <w:t xml:space="preserve">  </w:t>
      </w:r>
    </w:p>
    <w:p w14:paraId="16BF8634" w14:textId="77777777" w:rsidR="002E5F2D" w:rsidRPr="00136F81" w:rsidRDefault="002E5F2D" w:rsidP="002E5F2D">
      <w:pPr>
        <w:pStyle w:val="Zkladntext"/>
        <w:jc w:val="left"/>
        <w:rPr>
          <w:rFonts w:ascii="Times New Roman" w:hAnsi="Times New Roman" w:cs="Times New Roman"/>
          <w:b/>
          <w:bCs/>
          <w:color w:val="auto"/>
          <w:sz w:val="22"/>
          <w:szCs w:val="22"/>
        </w:rPr>
      </w:pPr>
    </w:p>
    <w:p w14:paraId="4C8C338F" w14:textId="0D4F5E5C" w:rsidR="002E5F2D" w:rsidRPr="00136F81" w:rsidRDefault="002E5F2D" w:rsidP="000E1937">
      <w:pPr>
        <w:pStyle w:val="Zkladntext"/>
        <w:numPr>
          <w:ilvl w:val="1"/>
          <w:numId w:val="2"/>
        </w:numPr>
        <w:tabs>
          <w:tab w:val="clear" w:pos="360"/>
        </w:tabs>
        <w:ind w:left="426" w:hanging="710"/>
        <w:rPr>
          <w:rFonts w:ascii="Times New Roman" w:hAnsi="Times New Roman" w:cs="Times New Roman"/>
          <w:color w:val="auto"/>
          <w:sz w:val="22"/>
          <w:szCs w:val="22"/>
        </w:rPr>
      </w:pPr>
      <w:bookmarkStart w:id="2" w:name="_Ref515819323"/>
      <w:r w:rsidRPr="00136F81">
        <w:rPr>
          <w:rFonts w:ascii="Times New Roman" w:hAnsi="Times New Roman" w:cs="Times New Roman"/>
          <w:color w:val="auto"/>
          <w:sz w:val="22"/>
          <w:szCs w:val="22"/>
        </w:rPr>
        <w:t xml:space="preserve">Smluvní strany se dohodly na ceně maximální, za řádné a včasné provedení </w:t>
      </w:r>
      <w:r w:rsidR="003824F5" w:rsidRPr="00136F81">
        <w:rPr>
          <w:rFonts w:ascii="Times New Roman" w:hAnsi="Times New Roman" w:cs="Times New Roman"/>
          <w:color w:val="auto"/>
          <w:sz w:val="22"/>
          <w:szCs w:val="22"/>
        </w:rPr>
        <w:t>Díla</w:t>
      </w:r>
      <w:r w:rsidRPr="00136F81">
        <w:rPr>
          <w:rFonts w:ascii="Times New Roman" w:hAnsi="Times New Roman" w:cs="Times New Roman"/>
          <w:color w:val="auto"/>
          <w:sz w:val="22"/>
          <w:szCs w:val="22"/>
        </w:rPr>
        <w:t>, ve výši:</w:t>
      </w:r>
      <w:bookmarkEnd w:id="2"/>
    </w:p>
    <w:p w14:paraId="39A2D768" w14:textId="77777777" w:rsidR="002E5F2D" w:rsidRPr="00136F81" w:rsidRDefault="002E5F2D" w:rsidP="000E1937">
      <w:pPr>
        <w:ind w:left="426" w:hanging="710"/>
        <w:jc w:val="both"/>
        <w:rPr>
          <w:sz w:val="22"/>
          <w:szCs w:val="22"/>
        </w:rPr>
      </w:pPr>
    </w:p>
    <w:p w14:paraId="6E35B18D" w14:textId="2866BFEF" w:rsidR="00321013" w:rsidRDefault="00901277" w:rsidP="00903169">
      <w:pPr>
        <w:tabs>
          <w:tab w:val="left" w:pos="426"/>
          <w:tab w:val="left" w:pos="7371"/>
        </w:tabs>
        <w:ind w:left="426" w:hanging="710"/>
        <w:jc w:val="both"/>
        <w:rPr>
          <w:b/>
          <w:sz w:val="22"/>
          <w:szCs w:val="22"/>
        </w:rPr>
      </w:pPr>
      <w:r>
        <w:rPr>
          <w:color w:val="000000"/>
          <w:sz w:val="22"/>
          <w:szCs w:val="22"/>
        </w:rPr>
        <w:t xml:space="preserve">  </w:t>
      </w:r>
    </w:p>
    <w:p w14:paraId="3FBD1A1C" w14:textId="4FE235A1" w:rsidR="00321013" w:rsidRPr="002E5F2D" w:rsidRDefault="00321013" w:rsidP="000E1937">
      <w:pPr>
        <w:ind w:left="426"/>
        <w:jc w:val="both"/>
        <w:rPr>
          <w:b/>
          <w:sz w:val="22"/>
          <w:szCs w:val="22"/>
        </w:rPr>
      </w:pPr>
      <w:r>
        <w:rPr>
          <w:b/>
          <w:sz w:val="22"/>
          <w:szCs w:val="22"/>
        </w:rPr>
        <w:t>Cena za realizaci celé VZ bez DPH</w:t>
      </w:r>
      <w:r>
        <w:rPr>
          <w:b/>
          <w:sz w:val="22"/>
          <w:szCs w:val="22"/>
        </w:rPr>
        <w:tab/>
      </w:r>
      <w:r>
        <w:rPr>
          <w:b/>
          <w:sz w:val="22"/>
          <w:szCs w:val="22"/>
        </w:rPr>
        <w:tab/>
      </w:r>
      <w:r>
        <w:rPr>
          <w:b/>
          <w:sz w:val="22"/>
          <w:szCs w:val="22"/>
        </w:rPr>
        <w:tab/>
      </w:r>
      <w:r>
        <w:rPr>
          <w:b/>
          <w:sz w:val="22"/>
          <w:szCs w:val="22"/>
        </w:rPr>
        <w:tab/>
        <w:t xml:space="preserve">              </w:t>
      </w:r>
      <w:r w:rsidR="00150C0A">
        <w:rPr>
          <w:b/>
          <w:sz w:val="22"/>
          <w:szCs w:val="22"/>
        </w:rPr>
        <w:t>129 799 817,45</w:t>
      </w:r>
      <w:r>
        <w:rPr>
          <w:b/>
          <w:sz w:val="22"/>
          <w:szCs w:val="22"/>
        </w:rPr>
        <w:t xml:space="preserve"> Kč</w:t>
      </w:r>
    </w:p>
    <w:p w14:paraId="6A06055F" w14:textId="77777777" w:rsidR="00901277" w:rsidRPr="002E5F2D" w:rsidRDefault="00901277" w:rsidP="000E1937">
      <w:pPr>
        <w:ind w:left="426"/>
        <w:jc w:val="both"/>
        <w:rPr>
          <w:b/>
          <w:sz w:val="22"/>
          <w:szCs w:val="22"/>
        </w:rPr>
      </w:pPr>
      <w:r w:rsidRPr="002E5F2D">
        <w:rPr>
          <w:sz w:val="22"/>
          <w:szCs w:val="22"/>
        </w:rPr>
        <w:t>(</w:t>
      </w:r>
      <w:r w:rsidRPr="002E5F2D">
        <w:rPr>
          <w:b/>
          <w:sz w:val="22"/>
          <w:szCs w:val="22"/>
        </w:rPr>
        <w:t>dále jen „Cena za provedení díla“)</w:t>
      </w:r>
    </w:p>
    <w:p w14:paraId="040904A7" w14:textId="77777777" w:rsidR="00901277" w:rsidRPr="002E5F2D" w:rsidRDefault="00901277" w:rsidP="000E1937">
      <w:pPr>
        <w:ind w:left="426"/>
        <w:jc w:val="both"/>
        <w:rPr>
          <w:b/>
          <w:sz w:val="22"/>
          <w:szCs w:val="22"/>
        </w:rPr>
      </w:pPr>
    </w:p>
    <w:p w14:paraId="690426CC" w14:textId="31C19FB8" w:rsidR="00901277" w:rsidRDefault="00901277" w:rsidP="000E1937">
      <w:pPr>
        <w:ind w:left="426"/>
        <w:jc w:val="both"/>
        <w:rPr>
          <w:b/>
          <w:sz w:val="22"/>
          <w:szCs w:val="22"/>
          <w:u w:val="single"/>
        </w:rPr>
      </w:pPr>
      <w:r w:rsidRPr="002E5F2D">
        <w:rPr>
          <w:b/>
          <w:sz w:val="22"/>
          <w:szCs w:val="22"/>
          <w:u w:val="single"/>
        </w:rPr>
        <w:t>DPH je v režimu přenesené daňové povinnosti dle § 92 a)</w:t>
      </w:r>
      <w:r w:rsidR="00D63B25">
        <w:rPr>
          <w:b/>
          <w:sz w:val="22"/>
          <w:szCs w:val="22"/>
          <w:u w:val="single"/>
        </w:rPr>
        <w:t>_</w:t>
      </w:r>
      <w:r w:rsidRPr="002E5F2D">
        <w:rPr>
          <w:b/>
          <w:sz w:val="22"/>
          <w:szCs w:val="22"/>
          <w:u w:val="single"/>
        </w:rPr>
        <w:t xml:space="preserve"> </w:t>
      </w:r>
    </w:p>
    <w:p w14:paraId="5D0161ED" w14:textId="77777777" w:rsidR="00321013" w:rsidRPr="002E5F2D" w:rsidRDefault="00321013" w:rsidP="000E1937">
      <w:pPr>
        <w:ind w:left="426" w:hanging="710"/>
        <w:jc w:val="both"/>
        <w:rPr>
          <w:b/>
          <w:sz w:val="22"/>
          <w:szCs w:val="22"/>
        </w:rPr>
      </w:pPr>
    </w:p>
    <w:p w14:paraId="0D5017FC" w14:textId="7EA3E255" w:rsidR="002E5F2D" w:rsidRDefault="002E5F2D" w:rsidP="000E1937">
      <w:pPr>
        <w:pStyle w:val="Zkladntext"/>
        <w:numPr>
          <w:ilvl w:val="1"/>
          <w:numId w:val="2"/>
        </w:numPr>
        <w:tabs>
          <w:tab w:val="clear" w:pos="360"/>
          <w:tab w:val="left" w:pos="426"/>
        </w:tabs>
        <w:ind w:left="426" w:hanging="710"/>
        <w:rPr>
          <w:rFonts w:ascii="Times New Roman" w:hAnsi="Times New Roman" w:cs="Times New Roman"/>
          <w:color w:val="auto"/>
          <w:sz w:val="22"/>
          <w:szCs w:val="22"/>
        </w:rPr>
      </w:pPr>
      <w:r w:rsidRPr="002E5F2D">
        <w:rPr>
          <w:rFonts w:ascii="Times New Roman" w:hAnsi="Times New Roman" w:cs="Times New Roman"/>
          <w:color w:val="auto"/>
          <w:sz w:val="22"/>
          <w:szCs w:val="22"/>
        </w:rPr>
        <w:t xml:space="preserve">V ceně za provedení </w:t>
      </w:r>
      <w:r w:rsidR="003824F5">
        <w:rPr>
          <w:rFonts w:ascii="Times New Roman" w:hAnsi="Times New Roman" w:cs="Times New Roman"/>
          <w:color w:val="auto"/>
          <w:sz w:val="22"/>
          <w:szCs w:val="22"/>
        </w:rPr>
        <w:t>Díla</w:t>
      </w:r>
      <w:r w:rsidRPr="002E5F2D">
        <w:rPr>
          <w:rFonts w:ascii="Times New Roman" w:hAnsi="Times New Roman" w:cs="Times New Roman"/>
          <w:color w:val="auto"/>
          <w:sz w:val="22"/>
          <w:szCs w:val="22"/>
        </w:rPr>
        <w:t xml:space="preserve"> jsou zahrnuty veškeré náklady </w:t>
      </w:r>
      <w:r w:rsidR="007A6A24">
        <w:rPr>
          <w:rFonts w:ascii="Times New Roman" w:hAnsi="Times New Roman" w:cs="Times New Roman"/>
          <w:color w:val="auto"/>
          <w:sz w:val="22"/>
          <w:szCs w:val="22"/>
        </w:rPr>
        <w:t>Zhotovitel</w:t>
      </w:r>
      <w:r w:rsidRPr="002E5F2D">
        <w:rPr>
          <w:rFonts w:ascii="Times New Roman" w:hAnsi="Times New Roman" w:cs="Times New Roman"/>
          <w:color w:val="auto"/>
          <w:sz w:val="22"/>
          <w:szCs w:val="22"/>
        </w:rPr>
        <w:t>e, které při plnění svého závazku dle této smlouvy vynaloží (zejména náklady na materiál</w:t>
      </w:r>
      <w:r w:rsidR="00A021DD">
        <w:rPr>
          <w:rFonts w:ascii="Times New Roman" w:hAnsi="Times New Roman" w:cs="Times New Roman"/>
          <w:color w:val="auto"/>
          <w:sz w:val="22"/>
          <w:szCs w:val="22"/>
        </w:rPr>
        <w:t xml:space="preserve"> a výrobky, pojištění předmětu </w:t>
      </w:r>
      <w:r w:rsidR="003824F5">
        <w:rPr>
          <w:rFonts w:ascii="Times New Roman" w:hAnsi="Times New Roman" w:cs="Times New Roman"/>
          <w:color w:val="auto"/>
          <w:sz w:val="22"/>
          <w:szCs w:val="22"/>
        </w:rPr>
        <w:t>Díla</w:t>
      </w:r>
      <w:r w:rsidR="00A021DD">
        <w:rPr>
          <w:rFonts w:ascii="Times New Roman" w:hAnsi="Times New Roman" w:cs="Times New Roman"/>
          <w:color w:val="auto"/>
          <w:sz w:val="22"/>
          <w:szCs w:val="22"/>
        </w:rPr>
        <w:t>, na dodávku</w:t>
      </w:r>
      <w:r w:rsidRPr="002E5F2D">
        <w:rPr>
          <w:rFonts w:ascii="Times New Roman" w:hAnsi="Times New Roman" w:cs="Times New Roman"/>
          <w:color w:val="auto"/>
          <w:sz w:val="22"/>
          <w:szCs w:val="22"/>
        </w:rPr>
        <w:t xml:space="preserve"> energie a média potřebná k realizaci </w:t>
      </w:r>
      <w:r w:rsidR="003824F5">
        <w:rPr>
          <w:rFonts w:ascii="Times New Roman" w:hAnsi="Times New Roman" w:cs="Times New Roman"/>
          <w:color w:val="auto"/>
          <w:sz w:val="22"/>
          <w:szCs w:val="22"/>
        </w:rPr>
        <w:t>Díla</w:t>
      </w:r>
      <w:r w:rsidRPr="002E5F2D">
        <w:rPr>
          <w:rFonts w:ascii="Times New Roman" w:hAnsi="Times New Roman" w:cs="Times New Roman"/>
          <w:color w:val="auto"/>
          <w:sz w:val="22"/>
          <w:szCs w:val="22"/>
        </w:rPr>
        <w:t>, dopravní opatření</w:t>
      </w:r>
      <w:r w:rsidR="00CB58CD">
        <w:rPr>
          <w:rFonts w:ascii="Times New Roman" w:hAnsi="Times New Roman" w:cs="Times New Roman"/>
          <w:color w:val="auto"/>
          <w:sz w:val="22"/>
          <w:szCs w:val="22"/>
        </w:rPr>
        <w:t xml:space="preserve"> a značení</w:t>
      </w:r>
      <w:r w:rsidRPr="002E5F2D">
        <w:rPr>
          <w:rFonts w:ascii="Times New Roman" w:hAnsi="Times New Roman" w:cs="Times New Roman"/>
          <w:color w:val="auto"/>
          <w:sz w:val="22"/>
          <w:szCs w:val="22"/>
        </w:rPr>
        <w:t xml:space="preserve">, odvoz a uložení odpadu, dopravu, vybudování, udržování a vyklizení staveniště, vytýčení inženýrských sítí dle podkladů předaných </w:t>
      </w:r>
      <w:r w:rsidR="007A6A24">
        <w:rPr>
          <w:rFonts w:ascii="Times New Roman" w:hAnsi="Times New Roman" w:cs="Times New Roman"/>
          <w:color w:val="auto"/>
          <w:sz w:val="22"/>
          <w:szCs w:val="22"/>
        </w:rPr>
        <w:t>Objednatel</w:t>
      </w:r>
      <w:r w:rsidRPr="002E5F2D">
        <w:rPr>
          <w:rFonts w:ascii="Times New Roman" w:hAnsi="Times New Roman" w:cs="Times New Roman"/>
          <w:color w:val="auto"/>
          <w:sz w:val="22"/>
          <w:szCs w:val="22"/>
        </w:rPr>
        <w:t xml:space="preserve">em, geodetické práce, náklady na služby, atesty materiálů, veškeré zkoušky a revize, měření, zkušební provoz apod.). Cena za provedení </w:t>
      </w:r>
      <w:r w:rsidR="003824F5">
        <w:rPr>
          <w:rFonts w:ascii="Times New Roman" w:hAnsi="Times New Roman" w:cs="Times New Roman"/>
          <w:color w:val="auto"/>
          <w:sz w:val="22"/>
          <w:szCs w:val="22"/>
        </w:rPr>
        <w:t>Díla</w:t>
      </w:r>
      <w:r w:rsidRPr="002E5F2D">
        <w:rPr>
          <w:rFonts w:ascii="Times New Roman" w:hAnsi="Times New Roman" w:cs="Times New Roman"/>
          <w:color w:val="auto"/>
          <w:sz w:val="22"/>
          <w:szCs w:val="22"/>
        </w:rPr>
        <w:t xml:space="preserve"> nebude po dobu do ukončení </w:t>
      </w:r>
      <w:r w:rsidR="003824F5">
        <w:rPr>
          <w:rFonts w:ascii="Times New Roman" w:hAnsi="Times New Roman" w:cs="Times New Roman"/>
          <w:color w:val="auto"/>
          <w:sz w:val="22"/>
          <w:szCs w:val="22"/>
        </w:rPr>
        <w:t>Díla</w:t>
      </w:r>
      <w:r w:rsidRPr="002E5F2D">
        <w:rPr>
          <w:rFonts w:ascii="Times New Roman" w:hAnsi="Times New Roman" w:cs="Times New Roman"/>
          <w:color w:val="auto"/>
          <w:sz w:val="22"/>
          <w:szCs w:val="22"/>
        </w:rPr>
        <w:t xml:space="preserve"> předmětem zvýšení, pokud tato smlouva výslovně nestanoví jinak. </w:t>
      </w:r>
      <w:r w:rsidR="007A6A24">
        <w:rPr>
          <w:rFonts w:ascii="Times New Roman" w:hAnsi="Times New Roman" w:cs="Times New Roman"/>
          <w:color w:val="auto"/>
          <w:sz w:val="22"/>
          <w:szCs w:val="22"/>
        </w:rPr>
        <w:t>Zhotovitel</w:t>
      </w:r>
      <w:r w:rsidRPr="002E5F2D">
        <w:rPr>
          <w:rFonts w:ascii="Times New Roman" w:hAnsi="Times New Roman" w:cs="Times New Roman"/>
          <w:color w:val="auto"/>
          <w:sz w:val="22"/>
          <w:szCs w:val="22"/>
        </w:rPr>
        <w:t xml:space="preserve"> prohlašuje, že všechny technické, finanční, věcné a ostatní podmínky </w:t>
      </w:r>
      <w:r w:rsidR="003824F5">
        <w:rPr>
          <w:rFonts w:ascii="Times New Roman" w:hAnsi="Times New Roman" w:cs="Times New Roman"/>
          <w:color w:val="auto"/>
          <w:sz w:val="22"/>
          <w:szCs w:val="22"/>
        </w:rPr>
        <w:t>Díla</w:t>
      </w:r>
      <w:r w:rsidRPr="002E5F2D">
        <w:rPr>
          <w:rFonts w:ascii="Times New Roman" w:hAnsi="Times New Roman" w:cs="Times New Roman"/>
          <w:color w:val="auto"/>
          <w:sz w:val="22"/>
          <w:szCs w:val="22"/>
        </w:rPr>
        <w:t xml:space="preserve"> zahrnul do kalkulace Ceny za provedení </w:t>
      </w:r>
      <w:r w:rsidR="003824F5">
        <w:rPr>
          <w:rFonts w:ascii="Times New Roman" w:hAnsi="Times New Roman" w:cs="Times New Roman"/>
          <w:color w:val="auto"/>
          <w:sz w:val="22"/>
          <w:szCs w:val="22"/>
        </w:rPr>
        <w:t>Díla</w:t>
      </w:r>
      <w:r w:rsidRPr="002E5F2D">
        <w:rPr>
          <w:rFonts w:ascii="Times New Roman" w:hAnsi="Times New Roman" w:cs="Times New Roman"/>
          <w:color w:val="auto"/>
          <w:sz w:val="22"/>
          <w:szCs w:val="22"/>
        </w:rPr>
        <w:t xml:space="preserve">. </w:t>
      </w:r>
      <w:r w:rsidR="007A6A24">
        <w:rPr>
          <w:rFonts w:ascii="Times New Roman" w:hAnsi="Times New Roman" w:cs="Times New Roman"/>
          <w:color w:val="auto"/>
          <w:sz w:val="22"/>
          <w:szCs w:val="22"/>
        </w:rPr>
        <w:t>Zhotovitel</w:t>
      </w:r>
      <w:r w:rsidRPr="002E5F2D">
        <w:rPr>
          <w:rFonts w:ascii="Times New Roman" w:hAnsi="Times New Roman" w:cs="Times New Roman"/>
          <w:color w:val="auto"/>
          <w:sz w:val="22"/>
          <w:szCs w:val="22"/>
        </w:rPr>
        <w:t xml:space="preserve"> výslovně prohlašuje, že součástí Ceny za provedení </w:t>
      </w:r>
      <w:r w:rsidR="003824F5">
        <w:rPr>
          <w:rFonts w:ascii="Times New Roman" w:hAnsi="Times New Roman" w:cs="Times New Roman"/>
          <w:color w:val="auto"/>
          <w:sz w:val="22"/>
          <w:szCs w:val="22"/>
        </w:rPr>
        <w:t>Díla</w:t>
      </w:r>
      <w:r w:rsidRPr="002E5F2D">
        <w:rPr>
          <w:rFonts w:ascii="Times New Roman" w:hAnsi="Times New Roman" w:cs="Times New Roman"/>
          <w:color w:val="auto"/>
          <w:sz w:val="22"/>
          <w:szCs w:val="22"/>
        </w:rPr>
        <w:t xml:space="preserve"> jsou i veškeré náklady spojené se splněním podmínek stavebního řízení či získáním jiných povolení či jiných rozhodnutí orgánů veřejné správy. </w:t>
      </w:r>
    </w:p>
    <w:p w14:paraId="54B4D565" w14:textId="77777777" w:rsidR="004B6DD2" w:rsidRPr="002E5F2D" w:rsidRDefault="004B6DD2" w:rsidP="000E1937">
      <w:pPr>
        <w:pStyle w:val="Zkladntext"/>
        <w:tabs>
          <w:tab w:val="left" w:pos="426"/>
        </w:tabs>
        <w:ind w:left="426" w:hanging="710"/>
        <w:rPr>
          <w:rFonts w:ascii="Times New Roman" w:hAnsi="Times New Roman" w:cs="Times New Roman"/>
          <w:color w:val="auto"/>
          <w:sz w:val="22"/>
          <w:szCs w:val="22"/>
        </w:rPr>
      </w:pPr>
    </w:p>
    <w:p w14:paraId="386B5C08" w14:textId="36E84684" w:rsidR="002E5F2D" w:rsidRDefault="007A6A24" w:rsidP="000E1937">
      <w:pPr>
        <w:pStyle w:val="Zkladntext"/>
        <w:numPr>
          <w:ilvl w:val="1"/>
          <w:numId w:val="2"/>
        </w:numPr>
        <w:tabs>
          <w:tab w:val="clear" w:pos="360"/>
          <w:tab w:val="left" w:pos="426"/>
        </w:tabs>
        <w:ind w:left="426" w:hanging="710"/>
        <w:rPr>
          <w:rFonts w:ascii="Times New Roman" w:hAnsi="Times New Roman" w:cs="Times New Roman"/>
          <w:color w:val="auto"/>
          <w:sz w:val="22"/>
          <w:szCs w:val="22"/>
        </w:rPr>
      </w:pPr>
      <w:r>
        <w:rPr>
          <w:rFonts w:ascii="Times New Roman" w:hAnsi="Times New Roman" w:cs="Times New Roman"/>
          <w:color w:val="auto"/>
          <w:sz w:val="22"/>
          <w:szCs w:val="22"/>
        </w:rPr>
        <w:t>Objednatel</w:t>
      </w:r>
      <w:r w:rsidR="002E5F2D" w:rsidRPr="002E5F2D">
        <w:rPr>
          <w:rFonts w:ascii="Times New Roman" w:hAnsi="Times New Roman" w:cs="Times New Roman"/>
          <w:color w:val="auto"/>
          <w:sz w:val="22"/>
          <w:szCs w:val="22"/>
        </w:rPr>
        <w:t xml:space="preserve"> je oprávněn od Ceny </w:t>
      </w:r>
      <w:r w:rsidR="003824F5">
        <w:rPr>
          <w:rFonts w:ascii="Times New Roman" w:hAnsi="Times New Roman" w:cs="Times New Roman"/>
          <w:color w:val="auto"/>
          <w:sz w:val="22"/>
          <w:szCs w:val="22"/>
        </w:rPr>
        <w:t>Díla</w:t>
      </w:r>
      <w:r w:rsidR="002E5F2D" w:rsidRPr="002E5F2D">
        <w:rPr>
          <w:rFonts w:ascii="Times New Roman" w:hAnsi="Times New Roman" w:cs="Times New Roman"/>
          <w:color w:val="auto"/>
          <w:sz w:val="22"/>
          <w:szCs w:val="22"/>
        </w:rPr>
        <w:t xml:space="preserve"> odečíst cenu neprovedených </w:t>
      </w:r>
      <w:r w:rsidR="003824F5">
        <w:rPr>
          <w:rFonts w:ascii="Times New Roman" w:hAnsi="Times New Roman" w:cs="Times New Roman"/>
          <w:color w:val="auto"/>
          <w:sz w:val="22"/>
          <w:szCs w:val="22"/>
        </w:rPr>
        <w:t>stavebních prací vyčíslených v n</w:t>
      </w:r>
      <w:r w:rsidR="002E5F2D" w:rsidRPr="002E5F2D">
        <w:rPr>
          <w:rFonts w:ascii="Times New Roman" w:hAnsi="Times New Roman" w:cs="Times New Roman"/>
          <w:color w:val="auto"/>
          <w:sz w:val="22"/>
          <w:szCs w:val="22"/>
        </w:rPr>
        <w:t xml:space="preserve">abídce </w:t>
      </w: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e, a to sníží-li rozsah prací, které nebudou mít vliv na celkovou kvalitu a funkčnost prací prováděných na Díle. </w:t>
      </w:r>
    </w:p>
    <w:p w14:paraId="7F3D6857" w14:textId="77777777" w:rsidR="00E25CF8" w:rsidRDefault="00E25CF8" w:rsidP="00996592">
      <w:pPr>
        <w:pStyle w:val="Odstavecseseznamem"/>
        <w:ind w:left="709" w:hanging="709"/>
        <w:rPr>
          <w:sz w:val="22"/>
          <w:szCs w:val="22"/>
        </w:rPr>
      </w:pPr>
    </w:p>
    <w:p w14:paraId="1408026F" w14:textId="77777777" w:rsidR="00E25CF8" w:rsidRDefault="00E25CF8" w:rsidP="00996592">
      <w:pPr>
        <w:pStyle w:val="Odstavecseseznamem"/>
        <w:ind w:left="709" w:hanging="709"/>
        <w:rPr>
          <w:sz w:val="22"/>
          <w:szCs w:val="22"/>
        </w:rPr>
      </w:pPr>
    </w:p>
    <w:p w14:paraId="130C8F5A" w14:textId="77777777" w:rsidR="002E5F2D" w:rsidRPr="002E5F2D" w:rsidRDefault="002E5F2D" w:rsidP="002E5F2D">
      <w:pPr>
        <w:pStyle w:val="Zkladntext"/>
        <w:numPr>
          <w:ilvl w:val="0"/>
          <w:numId w:val="2"/>
        </w:numPr>
        <w:jc w:val="center"/>
        <w:rPr>
          <w:rFonts w:ascii="Times New Roman" w:hAnsi="Times New Roman" w:cs="Times New Roman"/>
          <w:b/>
          <w:color w:val="auto"/>
          <w:sz w:val="22"/>
          <w:szCs w:val="22"/>
        </w:rPr>
      </w:pPr>
    </w:p>
    <w:p w14:paraId="63E431C8" w14:textId="77777777" w:rsidR="002E5F2D" w:rsidRPr="002E5F2D" w:rsidRDefault="002E5F2D" w:rsidP="002E5F2D">
      <w:pPr>
        <w:pStyle w:val="Zkladntext"/>
        <w:jc w:val="center"/>
        <w:rPr>
          <w:rFonts w:ascii="Times New Roman" w:hAnsi="Times New Roman" w:cs="Times New Roman"/>
          <w:b/>
          <w:color w:val="auto"/>
          <w:sz w:val="22"/>
          <w:szCs w:val="22"/>
        </w:rPr>
      </w:pPr>
      <w:r w:rsidRPr="002E5F2D">
        <w:rPr>
          <w:rFonts w:ascii="Times New Roman" w:hAnsi="Times New Roman" w:cs="Times New Roman"/>
          <w:b/>
          <w:bCs/>
          <w:color w:val="auto"/>
        </w:rPr>
        <w:t>PLATEBNÍ PODMÍNKY</w:t>
      </w:r>
    </w:p>
    <w:p w14:paraId="4456A770" w14:textId="77777777" w:rsidR="002E5F2D" w:rsidRPr="002E5F2D" w:rsidRDefault="002E5F2D" w:rsidP="002E5F2D">
      <w:pPr>
        <w:jc w:val="both"/>
        <w:rPr>
          <w:b/>
          <w:sz w:val="22"/>
          <w:szCs w:val="22"/>
        </w:rPr>
      </w:pPr>
    </w:p>
    <w:p w14:paraId="4B624F1A" w14:textId="64E98A06" w:rsidR="002E5F2D" w:rsidRDefault="007A6A24" w:rsidP="002E5F2D">
      <w:pPr>
        <w:pStyle w:val="Zkladntext"/>
        <w:numPr>
          <w:ilvl w:val="1"/>
          <w:numId w:val="2"/>
        </w:numPr>
        <w:ind w:hanging="720"/>
        <w:rPr>
          <w:rFonts w:ascii="Times New Roman" w:hAnsi="Times New Roman" w:cs="Times New Roman"/>
          <w:color w:val="auto"/>
          <w:sz w:val="22"/>
          <w:szCs w:val="22"/>
        </w:rPr>
      </w:pPr>
      <w:r>
        <w:rPr>
          <w:rFonts w:ascii="Times New Roman" w:hAnsi="Times New Roman" w:cs="Times New Roman"/>
          <w:color w:val="auto"/>
          <w:sz w:val="22"/>
          <w:szCs w:val="22"/>
        </w:rPr>
        <w:t>Objednatel</w:t>
      </w:r>
      <w:r w:rsidR="002E5F2D" w:rsidRPr="002E5F2D">
        <w:rPr>
          <w:rFonts w:ascii="Times New Roman" w:hAnsi="Times New Roman" w:cs="Times New Roman"/>
          <w:color w:val="auto"/>
          <w:sz w:val="22"/>
          <w:szCs w:val="22"/>
        </w:rPr>
        <w:t xml:space="preserve">em nebudou na Cenu za provedení </w:t>
      </w:r>
      <w:r w:rsidR="003824F5">
        <w:rPr>
          <w:rFonts w:ascii="Times New Roman" w:hAnsi="Times New Roman" w:cs="Times New Roman"/>
          <w:color w:val="auto"/>
          <w:sz w:val="22"/>
          <w:szCs w:val="22"/>
        </w:rPr>
        <w:t>Díla</w:t>
      </w:r>
      <w:r w:rsidR="002E5F2D" w:rsidRPr="002E5F2D">
        <w:rPr>
          <w:rFonts w:ascii="Times New Roman" w:hAnsi="Times New Roman" w:cs="Times New Roman"/>
          <w:color w:val="auto"/>
          <w:sz w:val="22"/>
          <w:szCs w:val="22"/>
        </w:rPr>
        <w:t xml:space="preserve"> poskytována jakákoli plnění před zahájením provádění </w:t>
      </w:r>
      <w:r w:rsidR="003824F5">
        <w:rPr>
          <w:rFonts w:ascii="Times New Roman" w:hAnsi="Times New Roman" w:cs="Times New Roman"/>
          <w:color w:val="auto"/>
          <w:sz w:val="22"/>
          <w:szCs w:val="22"/>
        </w:rPr>
        <w:t>Díla</w:t>
      </w:r>
      <w:r w:rsidR="002E5F2D" w:rsidRPr="002E5F2D">
        <w:rPr>
          <w:rFonts w:ascii="Times New Roman" w:hAnsi="Times New Roman" w:cs="Times New Roman"/>
          <w:color w:val="auto"/>
          <w:sz w:val="22"/>
          <w:szCs w:val="22"/>
        </w:rPr>
        <w:t xml:space="preserve">.  Obě smluvní </w:t>
      </w:r>
      <w:r w:rsidR="003824F5">
        <w:rPr>
          <w:rFonts w:ascii="Times New Roman" w:hAnsi="Times New Roman" w:cs="Times New Roman"/>
          <w:color w:val="auto"/>
          <w:sz w:val="22"/>
          <w:szCs w:val="22"/>
        </w:rPr>
        <w:t>strany se vzájemně dohodly, že C</w:t>
      </w:r>
      <w:r w:rsidR="002E5F2D" w:rsidRPr="002E5F2D">
        <w:rPr>
          <w:rFonts w:ascii="Times New Roman" w:hAnsi="Times New Roman" w:cs="Times New Roman"/>
          <w:color w:val="auto"/>
          <w:sz w:val="22"/>
          <w:szCs w:val="22"/>
        </w:rPr>
        <w:t xml:space="preserve">ena za provedení </w:t>
      </w:r>
      <w:r w:rsidR="003824F5">
        <w:rPr>
          <w:rFonts w:ascii="Times New Roman" w:hAnsi="Times New Roman" w:cs="Times New Roman"/>
          <w:color w:val="auto"/>
          <w:sz w:val="22"/>
          <w:szCs w:val="22"/>
        </w:rPr>
        <w:t>Díla</w:t>
      </w:r>
      <w:r w:rsidR="002E5F2D" w:rsidRPr="002E5F2D">
        <w:rPr>
          <w:rFonts w:ascii="Times New Roman" w:hAnsi="Times New Roman" w:cs="Times New Roman"/>
          <w:color w:val="auto"/>
          <w:sz w:val="22"/>
          <w:szCs w:val="22"/>
        </w:rPr>
        <w:t xml:space="preserve"> bude hrazena </w:t>
      </w:r>
      <w:r>
        <w:rPr>
          <w:rFonts w:ascii="Times New Roman" w:hAnsi="Times New Roman" w:cs="Times New Roman"/>
          <w:color w:val="auto"/>
          <w:sz w:val="22"/>
          <w:szCs w:val="22"/>
        </w:rPr>
        <w:t>Objednatel</w:t>
      </w:r>
      <w:r w:rsidR="002E5F2D" w:rsidRPr="002E5F2D">
        <w:rPr>
          <w:rFonts w:ascii="Times New Roman" w:hAnsi="Times New Roman" w:cs="Times New Roman"/>
          <w:color w:val="auto"/>
          <w:sz w:val="22"/>
          <w:szCs w:val="22"/>
        </w:rPr>
        <w:t xml:space="preserve">em průběžně, a to na základě dílčích faktur vystavených </w:t>
      </w: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em ve smyslu a za podmínek stanovených touto smlouvou a předaných </w:t>
      </w:r>
      <w:r>
        <w:rPr>
          <w:rFonts w:ascii="Times New Roman" w:hAnsi="Times New Roman" w:cs="Times New Roman"/>
          <w:color w:val="auto"/>
          <w:sz w:val="22"/>
          <w:szCs w:val="22"/>
        </w:rPr>
        <w:t>Objednatel</w:t>
      </w:r>
      <w:r w:rsidR="002E5F2D" w:rsidRPr="002E5F2D">
        <w:rPr>
          <w:rFonts w:ascii="Times New Roman" w:hAnsi="Times New Roman" w:cs="Times New Roman"/>
          <w:color w:val="auto"/>
          <w:sz w:val="22"/>
          <w:szCs w:val="22"/>
        </w:rPr>
        <w:t xml:space="preserve">i. </w:t>
      </w:r>
    </w:p>
    <w:p w14:paraId="15816300" w14:textId="77777777" w:rsidR="004B6DD2" w:rsidRPr="002E5F2D" w:rsidRDefault="004B6DD2" w:rsidP="004B6DD2">
      <w:pPr>
        <w:pStyle w:val="Zkladntext"/>
        <w:ind w:left="360"/>
        <w:rPr>
          <w:rFonts w:ascii="Times New Roman" w:hAnsi="Times New Roman" w:cs="Times New Roman"/>
          <w:color w:val="auto"/>
          <w:sz w:val="22"/>
          <w:szCs w:val="22"/>
        </w:rPr>
      </w:pPr>
    </w:p>
    <w:p w14:paraId="1FBFC693" w14:textId="36B33B75" w:rsidR="002E5F2D" w:rsidRDefault="007A6A24" w:rsidP="002E5F2D">
      <w:pPr>
        <w:pStyle w:val="Zkladntext"/>
        <w:numPr>
          <w:ilvl w:val="1"/>
          <w:numId w:val="2"/>
        </w:numPr>
        <w:ind w:hanging="720"/>
        <w:rPr>
          <w:rFonts w:ascii="Times New Roman" w:hAnsi="Times New Roman" w:cs="Times New Roman"/>
          <w:color w:val="auto"/>
          <w:sz w:val="22"/>
          <w:szCs w:val="22"/>
        </w:rPr>
      </w:pPr>
      <w:r>
        <w:rPr>
          <w:rFonts w:ascii="Times New Roman" w:hAnsi="Times New Roman" w:cs="Times New Roman"/>
          <w:color w:val="auto"/>
          <w:sz w:val="22"/>
          <w:szCs w:val="22"/>
        </w:rPr>
        <w:t>Objednatel</w:t>
      </w:r>
      <w:r w:rsidR="002E5F2D" w:rsidRPr="002E5F2D">
        <w:rPr>
          <w:rFonts w:ascii="Times New Roman" w:hAnsi="Times New Roman" w:cs="Times New Roman"/>
          <w:color w:val="auto"/>
          <w:sz w:val="22"/>
          <w:szCs w:val="22"/>
        </w:rPr>
        <w:t xml:space="preserve"> může pozdržet dílčí platbu, dokud neobdrží bankovní záruku za odstranění vad podle článku </w:t>
      </w:r>
      <w:r w:rsidR="003824F5">
        <w:rPr>
          <w:rFonts w:ascii="Times New Roman" w:hAnsi="Times New Roman" w:cs="Times New Roman"/>
          <w:color w:val="auto"/>
          <w:sz w:val="22"/>
          <w:szCs w:val="22"/>
        </w:rPr>
        <w:fldChar w:fldCharType="begin"/>
      </w:r>
      <w:r w:rsidR="003824F5">
        <w:rPr>
          <w:rFonts w:ascii="Times New Roman" w:hAnsi="Times New Roman" w:cs="Times New Roman"/>
          <w:color w:val="auto"/>
          <w:sz w:val="22"/>
          <w:szCs w:val="22"/>
        </w:rPr>
        <w:instrText xml:space="preserve"> REF _Ref515819160 \r \h </w:instrText>
      </w:r>
      <w:r w:rsidR="003824F5">
        <w:rPr>
          <w:rFonts w:ascii="Times New Roman" w:hAnsi="Times New Roman" w:cs="Times New Roman"/>
          <w:color w:val="auto"/>
          <w:sz w:val="22"/>
          <w:szCs w:val="22"/>
        </w:rPr>
      </w:r>
      <w:r w:rsidR="003824F5">
        <w:rPr>
          <w:rFonts w:ascii="Times New Roman" w:hAnsi="Times New Roman" w:cs="Times New Roman"/>
          <w:color w:val="auto"/>
          <w:sz w:val="22"/>
          <w:szCs w:val="22"/>
        </w:rPr>
        <w:fldChar w:fldCharType="separate"/>
      </w:r>
      <w:r w:rsidR="008C3E51">
        <w:rPr>
          <w:rFonts w:ascii="Times New Roman" w:hAnsi="Times New Roman" w:cs="Times New Roman"/>
          <w:color w:val="auto"/>
          <w:sz w:val="22"/>
          <w:szCs w:val="22"/>
        </w:rPr>
        <w:t>IX</w:t>
      </w:r>
      <w:r w:rsidR="003824F5">
        <w:rPr>
          <w:rFonts w:ascii="Times New Roman" w:hAnsi="Times New Roman" w:cs="Times New Roman"/>
          <w:color w:val="auto"/>
          <w:sz w:val="22"/>
          <w:szCs w:val="22"/>
        </w:rPr>
        <w:fldChar w:fldCharType="end"/>
      </w:r>
      <w:r w:rsidR="002E5F2D" w:rsidRPr="002E5F2D">
        <w:rPr>
          <w:rFonts w:ascii="Times New Roman" w:hAnsi="Times New Roman" w:cs="Times New Roman"/>
          <w:color w:val="auto"/>
          <w:sz w:val="22"/>
          <w:szCs w:val="22"/>
        </w:rPr>
        <w:t xml:space="preserve">. této smlouvy. </w:t>
      </w:r>
    </w:p>
    <w:p w14:paraId="157BBF0E" w14:textId="77777777" w:rsidR="00903169" w:rsidRDefault="00903169" w:rsidP="00903169">
      <w:pPr>
        <w:pStyle w:val="Odstavecseseznamem"/>
        <w:rPr>
          <w:sz w:val="22"/>
          <w:szCs w:val="22"/>
        </w:rPr>
      </w:pPr>
    </w:p>
    <w:p w14:paraId="0B6772C3" w14:textId="096CFC10" w:rsidR="00903169" w:rsidRPr="00903169" w:rsidRDefault="00903169" w:rsidP="00AC5FA8">
      <w:pPr>
        <w:pStyle w:val="Zkladntext"/>
        <w:numPr>
          <w:ilvl w:val="1"/>
          <w:numId w:val="2"/>
        </w:numPr>
        <w:ind w:hanging="720"/>
        <w:rPr>
          <w:rFonts w:ascii="Times New Roman" w:hAnsi="Times New Roman" w:cs="Times New Roman"/>
          <w:color w:val="00B050"/>
          <w:sz w:val="22"/>
          <w:szCs w:val="22"/>
        </w:rPr>
      </w:pPr>
      <w:r w:rsidRPr="00903169">
        <w:rPr>
          <w:rFonts w:ascii="Times New Roman" w:hAnsi="Times New Roman" w:cs="Times New Roman"/>
          <w:color w:val="00B050"/>
          <w:sz w:val="22"/>
          <w:szCs w:val="22"/>
        </w:rPr>
        <w:t xml:space="preserve">Faktura </w:t>
      </w:r>
      <w:r w:rsidR="00321013" w:rsidRPr="00903169">
        <w:rPr>
          <w:rFonts w:ascii="Times New Roman" w:hAnsi="Times New Roman" w:cs="Times New Roman"/>
          <w:color w:val="00B050"/>
          <w:sz w:val="22"/>
          <w:szCs w:val="22"/>
        </w:rPr>
        <w:t xml:space="preserve">musí obsahovat text „Fakturujeme </w:t>
      </w:r>
      <w:r w:rsidRPr="00903169">
        <w:rPr>
          <w:rFonts w:ascii="Times New Roman" w:hAnsi="Times New Roman" w:cs="Times New Roman"/>
          <w:color w:val="00B050"/>
          <w:sz w:val="22"/>
          <w:szCs w:val="22"/>
        </w:rPr>
        <w:t>Vám v rámci projektu specifické výzvy 06/2024 regiony 2024 – investice nad 10 mil. Kč – technické zhodnocení, který je spolufinancován Národní sportovní agenturou.</w:t>
      </w:r>
    </w:p>
    <w:p w14:paraId="14FCB865" w14:textId="77777777" w:rsidR="00901277" w:rsidRPr="00DA7941" w:rsidRDefault="00901277" w:rsidP="00901277">
      <w:pPr>
        <w:pStyle w:val="Zkladntext"/>
        <w:ind w:left="360"/>
        <w:rPr>
          <w:rFonts w:ascii="Times New Roman" w:hAnsi="Times New Roman" w:cs="Times New Roman"/>
          <w:color w:val="auto"/>
          <w:sz w:val="22"/>
          <w:szCs w:val="22"/>
        </w:rPr>
      </w:pPr>
    </w:p>
    <w:p w14:paraId="1B31CB7F" w14:textId="238CEDC4" w:rsidR="002E5F2D" w:rsidRPr="006E4632" w:rsidRDefault="002E5F2D" w:rsidP="0072058B">
      <w:pPr>
        <w:pStyle w:val="Zkladntext"/>
        <w:numPr>
          <w:ilvl w:val="1"/>
          <w:numId w:val="2"/>
        </w:numPr>
        <w:ind w:hanging="720"/>
        <w:rPr>
          <w:rFonts w:ascii="Times New Roman" w:hAnsi="Times New Roman" w:cs="Times New Roman"/>
          <w:color w:val="auto"/>
          <w:sz w:val="22"/>
          <w:szCs w:val="22"/>
        </w:rPr>
      </w:pPr>
      <w:r w:rsidRPr="006E4632">
        <w:rPr>
          <w:rFonts w:ascii="Times New Roman" w:hAnsi="Times New Roman" w:cs="Times New Roman"/>
          <w:color w:val="auto"/>
          <w:sz w:val="22"/>
          <w:szCs w:val="22"/>
        </w:rPr>
        <w:t xml:space="preserve">Podkladem a podmínkou pro vystavení řádné dílčí faktury bude písemný, odsouhlasený a </w:t>
      </w:r>
      <w:r w:rsidR="007A6A24" w:rsidRPr="006E4632">
        <w:rPr>
          <w:rFonts w:ascii="Times New Roman" w:hAnsi="Times New Roman" w:cs="Times New Roman"/>
          <w:color w:val="auto"/>
          <w:sz w:val="22"/>
          <w:szCs w:val="22"/>
        </w:rPr>
        <w:t>Objednatel</w:t>
      </w:r>
      <w:r w:rsidRPr="006E4632">
        <w:rPr>
          <w:rFonts w:ascii="Times New Roman" w:hAnsi="Times New Roman" w:cs="Times New Roman"/>
          <w:color w:val="auto"/>
          <w:sz w:val="22"/>
          <w:szCs w:val="22"/>
        </w:rPr>
        <w:t xml:space="preserve">em podepsaný zjišťovací protokol provedených prací a dodávek ke dni vystavení té které dílčí faktury zpracovaný podle jednotlivých částí nabídkových rozpočtů. Bez tohoto soupisu je faktura neúplná. </w:t>
      </w:r>
      <w:r w:rsidR="0072058B" w:rsidRPr="006E4632">
        <w:rPr>
          <w:rFonts w:ascii="Times New Roman" w:hAnsi="Times New Roman" w:cs="Times New Roman"/>
          <w:color w:val="auto"/>
          <w:sz w:val="22"/>
          <w:szCs w:val="22"/>
        </w:rPr>
        <w:t xml:space="preserve">Podkladem rovněž budou </w:t>
      </w:r>
      <w:r w:rsidR="0072058B" w:rsidRPr="006E4632">
        <w:rPr>
          <w:rFonts w:ascii="Times New Roman" w:hAnsi="Times New Roman"/>
          <w:b/>
          <w:color w:val="auto"/>
          <w:sz w:val="22"/>
          <w:szCs w:val="22"/>
        </w:rPr>
        <w:t>vážní lístky</w:t>
      </w:r>
      <w:r w:rsidR="0072058B" w:rsidRPr="006E4632">
        <w:rPr>
          <w:rFonts w:ascii="Times New Roman" w:hAnsi="Times New Roman"/>
          <w:color w:val="auto"/>
          <w:sz w:val="22"/>
          <w:szCs w:val="22"/>
        </w:rPr>
        <w:t xml:space="preserve"> dokládající likvidaci odpadu v rámci plnění této smlouvy, pokud bude v daném období ukládán dále nevyužitelný materiál (odpad) na skládku. </w:t>
      </w:r>
      <w:r w:rsidRPr="006E4632">
        <w:rPr>
          <w:rFonts w:ascii="Times New Roman" w:hAnsi="Times New Roman" w:cs="Times New Roman"/>
          <w:color w:val="auto"/>
          <w:sz w:val="22"/>
          <w:szCs w:val="22"/>
        </w:rPr>
        <w:t xml:space="preserve">Do 15 (patnácti) dnů po řádném protokolárním předání a převzetí </w:t>
      </w:r>
      <w:r w:rsidR="003824F5" w:rsidRPr="006E4632">
        <w:rPr>
          <w:rFonts w:ascii="Times New Roman" w:hAnsi="Times New Roman" w:cs="Times New Roman"/>
          <w:color w:val="auto"/>
          <w:sz w:val="22"/>
          <w:szCs w:val="22"/>
        </w:rPr>
        <w:t>Díla</w:t>
      </w:r>
      <w:r w:rsidRPr="006E4632">
        <w:rPr>
          <w:rFonts w:ascii="Times New Roman" w:hAnsi="Times New Roman" w:cs="Times New Roman"/>
          <w:color w:val="auto"/>
          <w:sz w:val="22"/>
          <w:szCs w:val="22"/>
        </w:rPr>
        <w:t xml:space="preserve"> bude </w:t>
      </w:r>
      <w:r w:rsidR="007A6A24" w:rsidRPr="006E4632">
        <w:rPr>
          <w:rFonts w:ascii="Times New Roman" w:hAnsi="Times New Roman" w:cs="Times New Roman"/>
          <w:color w:val="auto"/>
          <w:sz w:val="22"/>
          <w:szCs w:val="22"/>
        </w:rPr>
        <w:t>Zhotovitel</w:t>
      </w:r>
      <w:r w:rsidRPr="006E4632">
        <w:rPr>
          <w:rFonts w:ascii="Times New Roman" w:hAnsi="Times New Roman" w:cs="Times New Roman"/>
          <w:color w:val="auto"/>
          <w:sz w:val="22"/>
          <w:szCs w:val="22"/>
        </w:rPr>
        <w:t xml:space="preserve">em vystavena a </w:t>
      </w:r>
      <w:r w:rsidR="007A6A24" w:rsidRPr="006E4632">
        <w:rPr>
          <w:rFonts w:ascii="Times New Roman" w:hAnsi="Times New Roman" w:cs="Times New Roman"/>
          <w:color w:val="auto"/>
          <w:sz w:val="22"/>
          <w:szCs w:val="22"/>
        </w:rPr>
        <w:t>Objednatel</w:t>
      </w:r>
      <w:r w:rsidRPr="006E4632">
        <w:rPr>
          <w:rFonts w:ascii="Times New Roman" w:hAnsi="Times New Roman" w:cs="Times New Roman"/>
          <w:color w:val="auto"/>
          <w:sz w:val="22"/>
          <w:szCs w:val="22"/>
        </w:rPr>
        <w:t xml:space="preserve">i předána konečná faktura na zbývající část Ceny za provedení </w:t>
      </w:r>
      <w:r w:rsidR="003824F5" w:rsidRPr="006E4632">
        <w:rPr>
          <w:rFonts w:ascii="Times New Roman" w:hAnsi="Times New Roman" w:cs="Times New Roman"/>
          <w:color w:val="auto"/>
          <w:sz w:val="22"/>
          <w:szCs w:val="22"/>
        </w:rPr>
        <w:t>Díla</w:t>
      </w:r>
      <w:r w:rsidRPr="006E4632">
        <w:rPr>
          <w:rFonts w:ascii="Times New Roman" w:hAnsi="Times New Roman" w:cs="Times New Roman"/>
          <w:color w:val="auto"/>
          <w:sz w:val="22"/>
          <w:szCs w:val="22"/>
        </w:rPr>
        <w:t xml:space="preserve"> doposud neuhrazenou na základě dílčích faktur.</w:t>
      </w:r>
    </w:p>
    <w:p w14:paraId="605895A9" w14:textId="77777777" w:rsidR="004B6DD2" w:rsidRPr="002E5F2D" w:rsidRDefault="004B6DD2" w:rsidP="004B6DD2">
      <w:pPr>
        <w:pStyle w:val="Zkladntext"/>
        <w:ind w:left="360"/>
        <w:rPr>
          <w:rFonts w:ascii="Times New Roman" w:hAnsi="Times New Roman" w:cs="Times New Roman"/>
          <w:color w:val="auto"/>
          <w:sz w:val="22"/>
          <w:szCs w:val="22"/>
        </w:rPr>
      </w:pPr>
    </w:p>
    <w:p w14:paraId="7F013835" w14:textId="77777777" w:rsidR="005C37E9" w:rsidRDefault="002E5F2D" w:rsidP="00804836">
      <w:pPr>
        <w:pStyle w:val="Zkladntext"/>
        <w:numPr>
          <w:ilvl w:val="1"/>
          <w:numId w:val="2"/>
        </w:numPr>
        <w:ind w:hanging="786"/>
        <w:rPr>
          <w:rFonts w:ascii="Times New Roman" w:hAnsi="Times New Roman" w:cs="Times New Roman"/>
          <w:color w:val="auto"/>
          <w:sz w:val="22"/>
          <w:szCs w:val="22"/>
        </w:rPr>
      </w:pPr>
      <w:r w:rsidRPr="002E5F2D">
        <w:rPr>
          <w:rFonts w:ascii="Times New Roman" w:hAnsi="Times New Roman" w:cs="Times New Roman"/>
          <w:color w:val="auto"/>
          <w:sz w:val="22"/>
          <w:szCs w:val="22"/>
        </w:rPr>
        <w:t xml:space="preserve">DPH je v režimu přenesení daňové povinnosti na příjemce podle § 92e zákona č. 235/2004 Sb., o dani z přidané hodnoty, v platném znění (dále jen „ZDPH“), tj. daňové doklady (faktury) budou </w:t>
      </w:r>
      <w:r w:rsidR="007A6A24">
        <w:rPr>
          <w:rFonts w:ascii="Times New Roman" w:hAnsi="Times New Roman" w:cs="Times New Roman"/>
          <w:color w:val="auto"/>
          <w:sz w:val="22"/>
          <w:szCs w:val="22"/>
        </w:rPr>
        <w:lastRenderedPageBreak/>
        <w:t>Zhotovitel</w:t>
      </w:r>
      <w:r w:rsidRPr="002E5F2D">
        <w:rPr>
          <w:rFonts w:ascii="Times New Roman" w:hAnsi="Times New Roman" w:cs="Times New Roman"/>
          <w:color w:val="auto"/>
          <w:sz w:val="22"/>
          <w:szCs w:val="22"/>
        </w:rPr>
        <w:t>em vystaveny podle ustanovení § 92a odst. 2 ZDPH a výši daně je povinen doplnit a přiznat příjemce plnění (</w:t>
      </w:r>
      <w:r w:rsidR="007A6A24">
        <w:rPr>
          <w:rFonts w:ascii="Times New Roman" w:hAnsi="Times New Roman" w:cs="Times New Roman"/>
          <w:color w:val="auto"/>
          <w:sz w:val="22"/>
          <w:szCs w:val="22"/>
        </w:rPr>
        <w:t>Objednatel</w:t>
      </w:r>
      <w:r w:rsidRPr="002E5F2D">
        <w:rPr>
          <w:rFonts w:ascii="Times New Roman" w:hAnsi="Times New Roman" w:cs="Times New Roman"/>
          <w:color w:val="auto"/>
          <w:sz w:val="22"/>
          <w:szCs w:val="22"/>
        </w:rPr>
        <w:t>).</w:t>
      </w:r>
      <w:r w:rsidR="005A0231">
        <w:rPr>
          <w:rFonts w:ascii="Times New Roman" w:hAnsi="Times New Roman" w:cs="Times New Roman"/>
          <w:color w:val="auto"/>
          <w:sz w:val="22"/>
          <w:szCs w:val="22"/>
        </w:rPr>
        <w:t xml:space="preserve"> </w:t>
      </w:r>
    </w:p>
    <w:p w14:paraId="6CD6446F" w14:textId="77777777" w:rsidR="005C37E9" w:rsidRDefault="005C37E9" w:rsidP="005C37E9">
      <w:pPr>
        <w:pStyle w:val="Odstavecseseznamem"/>
        <w:rPr>
          <w:sz w:val="22"/>
          <w:szCs w:val="22"/>
        </w:rPr>
      </w:pPr>
    </w:p>
    <w:p w14:paraId="3C13B8A4" w14:textId="77777777" w:rsidR="00DF3B09" w:rsidRDefault="002E5F2D" w:rsidP="00CB58CD">
      <w:pPr>
        <w:pStyle w:val="Zkladntext"/>
        <w:numPr>
          <w:ilvl w:val="1"/>
          <w:numId w:val="2"/>
        </w:numPr>
        <w:ind w:hanging="720"/>
        <w:rPr>
          <w:rFonts w:ascii="Times New Roman" w:hAnsi="Times New Roman" w:cs="Times New Roman"/>
          <w:color w:val="auto"/>
          <w:sz w:val="22"/>
          <w:szCs w:val="22"/>
        </w:rPr>
      </w:pPr>
      <w:r w:rsidRPr="002E5F2D">
        <w:rPr>
          <w:rFonts w:ascii="Times New Roman" w:hAnsi="Times New Roman" w:cs="Times New Roman"/>
          <w:color w:val="auto"/>
          <w:sz w:val="22"/>
          <w:szCs w:val="22"/>
        </w:rPr>
        <w:t xml:space="preserve">Každá dílčí i konečná faktura bude mít splatnost 21 kalendářních dní ode dne jejího řádného předání </w:t>
      </w:r>
      <w:r w:rsidR="007A6A24" w:rsidRPr="00DF3B09">
        <w:rPr>
          <w:rFonts w:ascii="Times New Roman" w:hAnsi="Times New Roman" w:cs="Times New Roman"/>
          <w:color w:val="auto"/>
          <w:sz w:val="22"/>
          <w:szCs w:val="22"/>
        </w:rPr>
        <w:t>Objednatel</w:t>
      </w:r>
      <w:r w:rsidRPr="00DF3B09">
        <w:rPr>
          <w:rFonts w:ascii="Times New Roman" w:hAnsi="Times New Roman" w:cs="Times New Roman"/>
          <w:color w:val="auto"/>
          <w:sz w:val="22"/>
          <w:szCs w:val="22"/>
        </w:rPr>
        <w:t xml:space="preserve">i. </w:t>
      </w:r>
    </w:p>
    <w:p w14:paraId="1C9770C7" w14:textId="7601E9CD" w:rsidR="00CB58CD" w:rsidRPr="00855652" w:rsidRDefault="00CB58CD" w:rsidP="00855652">
      <w:pPr>
        <w:pStyle w:val="Zkladntext"/>
        <w:numPr>
          <w:ilvl w:val="0"/>
          <w:numId w:val="23"/>
        </w:numPr>
        <w:rPr>
          <w:sz w:val="22"/>
          <w:szCs w:val="22"/>
        </w:rPr>
      </w:pPr>
      <w:r w:rsidRPr="00855652">
        <w:rPr>
          <w:rFonts w:ascii="Times New Roman" w:hAnsi="Times New Roman"/>
          <w:sz w:val="22"/>
        </w:rPr>
        <w:t>Faktura musí být doručena objednateli</w:t>
      </w:r>
      <w:r>
        <w:rPr>
          <w:rFonts w:ascii="Times New Roman" w:hAnsi="Times New Roman"/>
          <w:sz w:val="22"/>
        </w:rPr>
        <w:t xml:space="preserve"> a </w:t>
      </w:r>
      <w:r w:rsidRPr="00855652">
        <w:rPr>
          <w:rFonts w:ascii="Times New Roman" w:hAnsi="Times New Roman"/>
          <w:sz w:val="22"/>
        </w:rPr>
        <w:t>musí obsahovat zejména:</w:t>
      </w:r>
    </w:p>
    <w:p w14:paraId="78CE3BAF" w14:textId="77777777" w:rsidR="00CB58CD" w:rsidRPr="00CB58CD" w:rsidRDefault="00CB58CD" w:rsidP="00CB58CD">
      <w:pPr>
        <w:pStyle w:val="Odstavecseseznamem"/>
        <w:numPr>
          <w:ilvl w:val="0"/>
          <w:numId w:val="20"/>
        </w:numPr>
        <w:ind w:left="993" w:hanging="426"/>
        <w:contextualSpacing/>
        <w:jc w:val="both"/>
        <w:rPr>
          <w:sz w:val="22"/>
        </w:rPr>
      </w:pPr>
      <w:r w:rsidRPr="00CB58CD">
        <w:rPr>
          <w:sz w:val="22"/>
        </w:rPr>
        <w:t>označení osoby zhotovitele včetně uvedení sídla a IČ (DIČ),</w:t>
      </w:r>
    </w:p>
    <w:p w14:paraId="1AD4AE06" w14:textId="77777777" w:rsidR="00CB58CD" w:rsidRPr="00DF3B09" w:rsidRDefault="00CB58CD" w:rsidP="00CB58CD">
      <w:pPr>
        <w:pStyle w:val="Odstavecseseznamem"/>
        <w:numPr>
          <w:ilvl w:val="0"/>
          <w:numId w:val="20"/>
        </w:numPr>
        <w:ind w:left="993" w:hanging="426"/>
        <w:contextualSpacing/>
        <w:jc w:val="both"/>
        <w:rPr>
          <w:sz w:val="22"/>
        </w:rPr>
      </w:pPr>
      <w:r w:rsidRPr="00DF3B09">
        <w:rPr>
          <w:sz w:val="22"/>
        </w:rPr>
        <w:t>označení osoby objednatele včetně uvedení sídla, IČ a DIČ,</w:t>
      </w:r>
    </w:p>
    <w:p w14:paraId="6C24E2FC" w14:textId="77777777" w:rsidR="00CB58CD" w:rsidRPr="00DF3B09" w:rsidRDefault="00CB58CD" w:rsidP="00CB58CD">
      <w:pPr>
        <w:pStyle w:val="Odstavecseseznamem"/>
        <w:numPr>
          <w:ilvl w:val="0"/>
          <w:numId w:val="21"/>
        </w:numPr>
        <w:ind w:left="993" w:hanging="426"/>
        <w:contextualSpacing/>
        <w:jc w:val="both"/>
        <w:rPr>
          <w:sz w:val="22"/>
        </w:rPr>
      </w:pPr>
      <w:r w:rsidRPr="00DF3B09">
        <w:rPr>
          <w:sz w:val="22"/>
        </w:rPr>
        <w:t>evidenční číslo faktury a datum vystavení faktury,</w:t>
      </w:r>
    </w:p>
    <w:p w14:paraId="5E24D056" w14:textId="77777777" w:rsidR="00CB58CD" w:rsidRPr="00DF3B09" w:rsidRDefault="00CB58CD" w:rsidP="00CB58CD">
      <w:pPr>
        <w:pStyle w:val="Odstavecseseznamem"/>
        <w:numPr>
          <w:ilvl w:val="0"/>
          <w:numId w:val="21"/>
        </w:numPr>
        <w:ind w:left="993" w:hanging="426"/>
        <w:contextualSpacing/>
        <w:jc w:val="both"/>
        <w:rPr>
          <w:sz w:val="22"/>
        </w:rPr>
      </w:pPr>
      <w:r w:rsidRPr="00DF3B09">
        <w:rPr>
          <w:sz w:val="22"/>
        </w:rPr>
        <w:t>rozsah a předmět plnění (nestačí pouze odkaz na evidenční číslo této smlouvy),</w:t>
      </w:r>
    </w:p>
    <w:p w14:paraId="45595792" w14:textId="77777777" w:rsidR="00CB58CD" w:rsidRPr="002F51BA" w:rsidRDefault="00CB58CD" w:rsidP="00CB58CD">
      <w:pPr>
        <w:pStyle w:val="Odstavecseseznamem"/>
        <w:numPr>
          <w:ilvl w:val="0"/>
          <w:numId w:val="21"/>
        </w:numPr>
        <w:ind w:left="993" w:hanging="426"/>
        <w:contextualSpacing/>
        <w:jc w:val="both"/>
        <w:rPr>
          <w:sz w:val="22"/>
        </w:rPr>
      </w:pPr>
      <w:r w:rsidRPr="002F51BA">
        <w:rPr>
          <w:sz w:val="22"/>
        </w:rPr>
        <w:t>den uskutečnění plnění</w:t>
      </w:r>
    </w:p>
    <w:p w14:paraId="0F815E33" w14:textId="77777777" w:rsidR="00CB58CD" w:rsidRPr="002F51BA" w:rsidRDefault="00CB58CD" w:rsidP="00CB58CD">
      <w:pPr>
        <w:pStyle w:val="Odstavecseseznamem"/>
        <w:numPr>
          <w:ilvl w:val="0"/>
          <w:numId w:val="21"/>
        </w:numPr>
        <w:ind w:left="993" w:hanging="426"/>
        <w:contextualSpacing/>
        <w:jc w:val="both"/>
        <w:rPr>
          <w:sz w:val="22"/>
        </w:rPr>
      </w:pPr>
      <w:r w:rsidRPr="002F51BA">
        <w:rPr>
          <w:sz w:val="22"/>
        </w:rPr>
        <w:t>označení této smlouvy včetně uvedení jejího evidenčního čísla</w:t>
      </w:r>
    </w:p>
    <w:p w14:paraId="71077C0D" w14:textId="77777777" w:rsidR="00CB58CD" w:rsidRPr="002F51BA" w:rsidRDefault="00CB58CD" w:rsidP="00CB58CD">
      <w:pPr>
        <w:pStyle w:val="Odstavecseseznamem"/>
        <w:numPr>
          <w:ilvl w:val="0"/>
          <w:numId w:val="21"/>
        </w:numPr>
        <w:ind w:left="993" w:hanging="426"/>
        <w:contextualSpacing/>
        <w:jc w:val="both"/>
        <w:rPr>
          <w:sz w:val="22"/>
        </w:rPr>
      </w:pPr>
      <w:r w:rsidRPr="002F51BA">
        <w:rPr>
          <w:sz w:val="22"/>
        </w:rPr>
        <w:t>lhůtu splatnosti v souladu s předchozím odstavcem,</w:t>
      </w:r>
    </w:p>
    <w:p w14:paraId="472F0166" w14:textId="77777777" w:rsidR="00CB58CD" w:rsidRPr="00B8392D" w:rsidRDefault="00CB58CD" w:rsidP="00CB58CD">
      <w:pPr>
        <w:pStyle w:val="Odstavecseseznamem"/>
        <w:numPr>
          <w:ilvl w:val="0"/>
          <w:numId w:val="21"/>
        </w:numPr>
        <w:ind w:left="993" w:hanging="426"/>
        <w:contextualSpacing/>
        <w:jc w:val="both"/>
        <w:rPr>
          <w:sz w:val="22"/>
        </w:rPr>
      </w:pPr>
      <w:r w:rsidRPr="00B8392D">
        <w:rPr>
          <w:sz w:val="22"/>
        </w:rPr>
        <w:t>označení banky a číslo účtu, na který má být odměna poukázána.</w:t>
      </w:r>
    </w:p>
    <w:p w14:paraId="71557780" w14:textId="77777777" w:rsidR="00CB58CD" w:rsidRPr="00BE1CF7" w:rsidRDefault="00CB58CD" w:rsidP="00CB58CD">
      <w:pPr>
        <w:pStyle w:val="Odstavecseseznamem"/>
        <w:ind w:left="567" w:hanging="567"/>
        <w:jc w:val="both"/>
        <w:rPr>
          <w:sz w:val="22"/>
        </w:rPr>
      </w:pPr>
    </w:p>
    <w:p w14:paraId="76D65458" w14:textId="64BE9E5E" w:rsidR="00CB58CD" w:rsidRPr="002F51BA" w:rsidRDefault="00CB58CD" w:rsidP="00855652">
      <w:pPr>
        <w:pStyle w:val="Odstavecseseznamem"/>
        <w:numPr>
          <w:ilvl w:val="0"/>
          <w:numId w:val="23"/>
        </w:numPr>
        <w:jc w:val="both"/>
        <w:rPr>
          <w:sz w:val="22"/>
        </w:rPr>
      </w:pPr>
      <w:r w:rsidRPr="00DF3B09">
        <w:rPr>
          <w:sz w:val="22"/>
        </w:rPr>
        <w:t xml:space="preserve">Kromě uvedených náležitostí musí faktura (daňový doklad) obsahovat náležitosti dle příslušných právních předpisů. Jestliže faktura (daňový doklad) nebude obsahovat dohodnuté náležitosti, nebo náležitosti dle příslušných právních předpisů, nebo bude mít jiné vady, je </w:t>
      </w:r>
      <w:r w:rsidRPr="002F51BA">
        <w:rPr>
          <w:sz w:val="22"/>
        </w:rPr>
        <w:t>objednatel oprávněn ji vrátit zhotoviteli s uvedením vad. V takovém případě lhůta splatnosti počne běžet znovu od doručení opravené faktury (daňového dokladu).</w:t>
      </w:r>
    </w:p>
    <w:p w14:paraId="15CAB53C" w14:textId="77777777" w:rsidR="00CB58CD" w:rsidRDefault="00CB58CD" w:rsidP="00855652">
      <w:pPr>
        <w:pStyle w:val="Zkladntext"/>
        <w:ind w:left="360"/>
        <w:rPr>
          <w:rFonts w:ascii="Times New Roman" w:hAnsi="Times New Roman" w:cs="Times New Roman"/>
          <w:color w:val="auto"/>
          <w:sz w:val="22"/>
          <w:szCs w:val="22"/>
        </w:rPr>
      </w:pPr>
    </w:p>
    <w:p w14:paraId="63353C77" w14:textId="6999DECD" w:rsidR="00A8473E" w:rsidRPr="00136F81" w:rsidRDefault="00A8473E" w:rsidP="003D75B7">
      <w:pPr>
        <w:ind w:left="709" w:hanging="425"/>
        <w:jc w:val="both"/>
        <w:rPr>
          <w:sz w:val="22"/>
          <w:szCs w:val="22"/>
        </w:rPr>
      </w:pPr>
      <w:r w:rsidRPr="00014D1C">
        <w:rPr>
          <w:sz w:val="22"/>
          <w:szCs w:val="22"/>
        </w:rPr>
        <w:t xml:space="preserve">c) </w:t>
      </w:r>
      <w:r w:rsidRPr="00014D1C">
        <w:rPr>
          <w:sz w:val="22"/>
          <w:szCs w:val="22"/>
        </w:rPr>
        <w:tab/>
      </w:r>
      <w:r w:rsidRPr="00136F81">
        <w:rPr>
          <w:sz w:val="22"/>
          <w:szCs w:val="22"/>
        </w:rPr>
        <w:t xml:space="preserve">Fakturace a platby v průběhu stavby budou probíhat až do výše </w:t>
      </w:r>
      <w:r w:rsidR="00846618">
        <w:rPr>
          <w:sz w:val="22"/>
          <w:szCs w:val="22"/>
        </w:rPr>
        <w:t xml:space="preserve">maximálně </w:t>
      </w:r>
      <w:r w:rsidRPr="00136F81">
        <w:rPr>
          <w:sz w:val="22"/>
          <w:szCs w:val="22"/>
        </w:rPr>
        <w:t xml:space="preserve">90 % z celkové ceny díla. Zbylých 5 % z ceny díla bude vyplaceno po předání díla bez vad a nedodělků, případně po odstranění vad a nedodělků z přejímky díla. Konečných 5 % z ceny díla bude sloužit jako tzv. druhé zádržné na zajištění nároků objednatele ze záruky, a to na dobu záruční doby; těchto 5 % zádržného může být nahrazeno bankovní zárukou za dále stanovených podmínek. </w:t>
      </w:r>
    </w:p>
    <w:p w14:paraId="0C5D8351" w14:textId="77777777" w:rsidR="00A8473E" w:rsidRPr="00903169" w:rsidRDefault="00A8473E" w:rsidP="003D75B7">
      <w:pPr>
        <w:pStyle w:val="Odstavecseseznamem"/>
        <w:ind w:left="709" w:hanging="425"/>
        <w:jc w:val="both"/>
        <w:rPr>
          <w:sz w:val="22"/>
          <w:szCs w:val="22"/>
        </w:rPr>
      </w:pPr>
    </w:p>
    <w:p w14:paraId="7A8364FB" w14:textId="61057AD9" w:rsidR="00A8473E" w:rsidRPr="00903169" w:rsidRDefault="00A8473E" w:rsidP="003D75B7">
      <w:pPr>
        <w:ind w:left="709" w:hanging="425"/>
        <w:jc w:val="both"/>
        <w:rPr>
          <w:sz w:val="22"/>
          <w:szCs w:val="22"/>
        </w:rPr>
      </w:pPr>
      <w:r w:rsidRPr="00903169">
        <w:rPr>
          <w:sz w:val="22"/>
          <w:szCs w:val="22"/>
        </w:rPr>
        <w:t xml:space="preserve">d) </w:t>
      </w:r>
      <w:r w:rsidRPr="00903169">
        <w:rPr>
          <w:sz w:val="22"/>
          <w:szCs w:val="22"/>
        </w:rPr>
        <w:tab/>
        <w:t xml:space="preserve">První zádržné ve výši 5 % objednatel uhradí zhotoviteli bezodkladně, nejpozději do 15 dnů po protokolárním předání a převzetí dokončeného díla. Pokud objednatel převezme dílo, na němž se vyskytují vady či nedodělky nebránící užívání díla, prodlužuje se lhůta dle předchozí věty do doby </w:t>
      </w:r>
      <w:r w:rsidRPr="00903169">
        <w:rPr>
          <w:snapToGrid w:val="0"/>
          <w:sz w:val="22"/>
          <w:szCs w:val="22"/>
        </w:rPr>
        <w:t>odstranění vad a nedodělků uvedených v protokolu o předání a převzetí díla</w:t>
      </w:r>
      <w:r w:rsidRPr="00903169">
        <w:rPr>
          <w:sz w:val="22"/>
          <w:szCs w:val="22"/>
        </w:rPr>
        <w:t xml:space="preserve">. </w:t>
      </w:r>
      <w:r w:rsidRPr="00903169">
        <w:rPr>
          <w:snapToGrid w:val="0"/>
          <w:sz w:val="22"/>
          <w:szCs w:val="22"/>
        </w:rPr>
        <w:t xml:space="preserve">Zádržné bude uhrazeno objednatelem zhotoviteli na základě daňového dokladu vystaveného zhotovitelem, v němž bude uvedeno, že se jedná o konečnou fakturu. </w:t>
      </w:r>
    </w:p>
    <w:p w14:paraId="1DC5F7FB" w14:textId="77777777" w:rsidR="00A8473E" w:rsidRPr="00136F81" w:rsidRDefault="00A8473E" w:rsidP="003D75B7">
      <w:pPr>
        <w:pStyle w:val="Odstavecseseznamem"/>
        <w:ind w:left="709" w:hanging="425"/>
        <w:jc w:val="both"/>
        <w:rPr>
          <w:snapToGrid w:val="0"/>
          <w:sz w:val="22"/>
          <w:szCs w:val="22"/>
        </w:rPr>
      </w:pPr>
    </w:p>
    <w:p w14:paraId="6431F626" w14:textId="4F055CCD" w:rsidR="00A8473E" w:rsidRPr="00537068" w:rsidRDefault="00A8473E" w:rsidP="003D75B7">
      <w:pPr>
        <w:pStyle w:val="Textkomente"/>
        <w:ind w:left="709" w:hanging="425"/>
        <w:jc w:val="both"/>
        <w:rPr>
          <w:sz w:val="22"/>
          <w:szCs w:val="22"/>
        </w:rPr>
      </w:pPr>
      <w:r w:rsidRPr="00136F81">
        <w:rPr>
          <w:snapToGrid w:val="0"/>
          <w:sz w:val="22"/>
          <w:szCs w:val="22"/>
        </w:rPr>
        <w:t xml:space="preserve">e) </w:t>
      </w:r>
      <w:r w:rsidRPr="00136F81">
        <w:rPr>
          <w:snapToGrid w:val="0"/>
          <w:sz w:val="22"/>
          <w:szCs w:val="22"/>
        </w:rPr>
        <w:tab/>
      </w:r>
      <w:r w:rsidRPr="00537068">
        <w:rPr>
          <w:snapToGrid w:val="0"/>
          <w:sz w:val="22"/>
          <w:szCs w:val="22"/>
        </w:rPr>
        <w:t>Zhotovitel může nahradit druhé zádržné 5 % na dobu záruční doby bankovní zárukou ve shodné výši, která musí být objednateli předložena zhotovitelem před předáním a převzetím díla nebo v den jeho předání a převzetí</w:t>
      </w:r>
      <w:r w:rsidR="00D60E5F" w:rsidRPr="00537068">
        <w:rPr>
          <w:snapToGrid w:val="0"/>
          <w:sz w:val="22"/>
          <w:szCs w:val="22"/>
        </w:rPr>
        <w:t>, v případě relevantních důvodů (</w:t>
      </w:r>
      <w:r w:rsidR="00BE3EE9" w:rsidRPr="00537068">
        <w:rPr>
          <w:snapToGrid w:val="0"/>
          <w:sz w:val="22"/>
          <w:szCs w:val="22"/>
        </w:rPr>
        <w:t>skutečnosti, které zhotovitel nemohl ovlivnit</w:t>
      </w:r>
      <w:r w:rsidR="00D60E5F" w:rsidRPr="00537068">
        <w:rPr>
          <w:snapToGrid w:val="0"/>
          <w:sz w:val="22"/>
          <w:szCs w:val="22"/>
        </w:rPr>
        <w:t>)</w:t>
      </w:r>
      <w:r w:rsidR="00846618" w:rsidRPr="00537068">
        <w:rPr>
          <w:snapToGrid w:val="0"/>
          <w:sz w:val="22"/>
          <w:szCs w:val="22"/>
        </w:rPr>
        <w:t xml:space="preserve"> i</w:t>
      </w:r>
      <w:r w:rsidR="00D60E5F" w:rsidRPr="00537068">
        <w:rPr>
          <w:snapToGrid w:val="0"/>
          <w:sz w:val="22"/>
          <w:szCs w:val="22"/>
        </w:rPr>
        <w:t xml:space="preserve"> později</w:t>
      </w:r>
      <w:r w:rsidRPr="00537068">
        <w:rPr>
          <w:snapToGrid w:val="0"/>
          <w:sz w:val="22"/>
          <w:szCs w:val="22"/>
        </w:rPr>
        <w:t xml:space="preserve">, a to za podmínek stanovených dále podle článku IX. této smlouvy, a bankovní zárukou, která je jako vzor přílohou č. </w:t>
      </w:r>
      <w:r w:rsidR="003D75B7" w:rsidRPr="00537068">
        <w:rPr>
          <w:snapToGrid w:val="0"/>
          <w:sz w:val="22"/>
          <w:szCs w:val="22"/>
        </w:rPr>
        <w:t>4,</w:t>
      </w:r>
      <w:r w:rsidRPr="00537068">
        <w:rPr>
          <w:snapToGrid w:val="0"/>
          <w:sz w:val="22"/>
          <w:szCs w:val="22"/>
        </w:rPr>
        <w:t xml:space="preserve"> této smlouvy o dílo. Pokud bude předložena bezvadná bankovní záruka splňující všechny stanovené parametry, objednatel vyplatí zhotoviteli druhé zádržné na jeho účet bezodkladně, nejpozději však do </w:t>
      </w:r>
      <w:r w:rsidR="00D60E5F" w:rsidRPr="00537068">
        <w:rPr>
          <w:snapToGrid w:val="0"/>
          <w:sz w:val="22"/>
          <w:szCs w:val="22"/>
        </w:rPr>
        <w:t>30</w:t>
      </w:r>
      <w:r w:rsidRPr="00537068">
        <w:rPr>
          <w:snapToGrid w:val="0"/>
          <w:sz w:val="22"/>
          <w:szCs w:val="22"/>
        </w:rPr>
        <w:t xml:space="preserve"> dnů. </w:t>
      </w:r>
      <w:r w:rsidRPr="00537068">
        <w:rPr>
          <w:sz w:val="22"/>
          <w:szCs w:val="22"/>
        </w:rPr>
        <w:t>V případě, že nebude použita bankovní záruka a zhotovitel se rozhodne, pro zádržné nebude čl. IX. této smlouvy použit.</w:t>
      </w:r>
    </w:p>
    <w:p w14:paraId="4EC72955" w14:textId="5960733E" w:rsidR="00A8473E" w:rsidRPr="00A8473E" w:rsidRDefault="00A8473E" w:rsidP="00A8473E">
      <w:pPr>
        <w:ind w:left="360"/>
        <w:jc w:val="both"/>
        <w:rPr>
          <w:color w:val="FF0000"/>
          <w:sz w:val="22"/>
        </w:rPr>
      </w:pPr>
    </w:p>
    <w:p w14:paraId="553B1D94" w14:textId="684D9E9F" w:rsidR="002E5F2D" w:rsidRPr="00193639" w:rsidRDefault="00193639" w:rsidP="00FB69E9">
      <w:pPr>
        <w:pStyle w:val="Zkladntext"/>
        <w:numPr>
          <w:ilvl w:val="1"/>
          <w:numId w:val="2"/>
        </w:numPr>
        <w:ind w:hanging="720"/>
        <w:rPr>
          <w:rFonts w:ascii="Times New Roman" w:hAnsi="Times New Roman" w:cs="Times New Roman"/>
          <w:color w:val="auto"/>
          <w:sz w:val="22"/>
          <w:szCs w:val="22"/>
        </w:rPr>
      </w:pPr>
      <w:bookmarkStart w:id="3" w:name="_Hlk127798299"/>
      <w:r w:rsidRPr="00193639">
        <w:rPr>
          <w:rFonts w:ascii="Times New Roman" w:hAnsi="Times New Roman" w:cs="Times New Roman"/>
          <w:color w:val="auto"/>
          <w:sz w:val="22"/>
          <w:szCs w:val="22"/>
        </w:rPr>
        <w:t xml:space="preserve">Bude-li </w:t>
      </w:r>
      <w:r w:rsidR="002E5F2D" w:rsidRPr="00193639">
        <w:rPr>
          <w:rFonts w:ascii="Times New Roman" w:hAnsi="Times New Roman" w:cs="Times New Roman"/>
          <w:color w:val="auto"/>
          <w:sz w:val="22"/>
          <w:szCs w:val="22"/>
        </w:rPr>
        <w:t xml:space="preserve">zjištěno, že se </w:t>
      </w:r>
      <w:r w:rsidR="007A6A24" w:rsidRPr="00193639">
        <w:rPr>
          <w:rFonts w:ascii="Times New Roman" w:hAnsi="Times New Roman" w:cs="Times New Roman"/>
          <w:color w:val="auto"/>
          <w:sz w:val="22"/>
          <w:szCs w:val="22"/>
        </w:rPr>
        <w:t>Zhotovitel</w:t>
      </w:r>
      <w:r w:rsidR="002E5F2D" w:rsidRPr="00193639">
        <w:rPr>
          <w:rFonts w:ascii="Times New Roman" w:hAnsi="Times New Roman" w:cs="Times New Roman"/>
          <w:color w:val="auto"/>
          <w:sz w:val="22"/>
          <w:szCs w:val="22"/>
        </w:rPr>
        <w:t xml:space="preserve"> nachází v úpadku podle zákona č. 182/2006 Sb., o úpadku a způsobech jeho řešení (insolvenční zákon), ve znění pozdějších předpisů (dále jen „insolvenční zákon“)</w:t>
      </w:r>
    </w:p>
    <w:p w14:paraId="57EA8956" w14:textId="251D87A2" w:rsidR="002E5F2D" w:rsidRDefault="002E5F2D" w:rsidP="002E5F2D">
      <w:pPr>
        <w:pStyle w:val="Zkladntext"/>
        <w:numPr>
          <w:ilvl w:val="0"/>
          <w:numId w:val="5"/>
        </w:numPr>
        <w:rPr>
          <w:rFonts w:ascii="Times New Roman" w:hAnsi="Times New Roman" w:cs="Times New Roman"/>
          <w:color w:val="auto"/>
          <w:sz w:val="22"/>
          <w:szCs w:val="22"/>
        </w:rPr>
      </w:pPr>
      <w:r w:rsidRPr="002E5F2D">
        <w:rPr>
          <w:rFonts w:ascii="Times New Roman" w:hAnsi="Times New Roman" w:cs="Times New Roman"/>
          <w:color w:val="auto"/>
          <w:sz w:val="22"/>
          <w:szCs w:val="22"/>
        </w:rPr>
        <w:t xml:space="preserve">před řádným předáním </w:t>
      </w:r>
      <w:r w:rsidR="003824F5">
        <w:rPr>
          <w:rFonts w:ascii="Times New Roman" w:hAnsi="Times New Roman" w:cs="Times New Roman"/>
          <w:color w:val="auto"/>
          <w:sz w:val="22"/>
          <w:szCs w:val="22"/>
        </w:rPr>
        <w:t>Díla</w:t>
      </w:r>
      <w:r w:rsidRPr="002E5F2D">
        <w:rPr>
          <w:rFonts w:ascii="Times New Roman" w:hAnsi="Times New Roman" w:cs="Times New Roman"/>
          <w:color w:val="auto"/>
          <w:sz w:val="22"/>
          <w:szCs w:val="22"/>
        </w:rPr>
        <w:t xml:space="preserve"> </w:t>
      </w:r>
      <w:r w:rsidR="007A6A24">
        <w:rPr>
          <w:rFonts w:ascii="Times New Roman" w:hAnsi="Times New Roman" w:cs="Times New Roman"/>
          <w:color w:val="auto"/>
          <w:sz w:val="22"/>
          <w:szCs w:val="22"/>
        </w:rPr>
        <w:t>Zhotovitel</w:t>
      </w:r>
      <w:r w:rsidRPr="002E5F2D">
        <w:rPr>
          <w:rFonts w:ascii="Times New Roman" w:hAnsi="Times New Roman" w:cs="Times New Roman"/>
          <w:color w:val="auto"/>
          <w:sz w:val="22"/>
          <w:szCs w:val="22"/>
        </w:rPr>
        <w:t xml:space="preserve">em </w:t>
      </w:r>
      <w:r w:rsidR="007A6A24">
        <w:rPr>
          <w:rFonts w:ascii="Times New Roman" w:hAnsi="Times New Roman" w:cs="Times New Roman"/>
          <w:color w:val="auto"/>
          <w:sz w:val="22"/>
          <w:szCs w:val="22"/>
        </w:rPr>
        <w:t>Objednatel</w:t>
      </w:r>
      <w:r w:rsidRPr="002E5F2D">
        <w:rPr>
          <w:rFonts w:ascii="Times New Roman" w:hAnsi="Times New Roman" w:cs="Times New Roman"/>
          <w:color w:val="auto"/>
          <w:sz w:val="22"/>
          <w:szCs w:val="22"/>
        </w:rPr>
        <w:t xml:space="preserve">i, poskytuje </w:t>
      </w:r>
      <w:r w:rsidR="007A6A24">
        <w:rPr>
          <w:rFonts w:ascii="Times New Roman" w:hAnsi="Times New Roman" w:cs="Times New Roman"/>
          <w:color w:val="auto"/>
          <w:sz w:val="22"/>
          <w:szCs w:val="22"/>
        </w:rPr>
        <w:t>Zhotovitel</w:t>
      </w:r>
      <w:r w:rsidRPr="002E5F2D">
        <w:rPr>
          <w:rFonts w:ascii="Times New Roman" w:hAnsi="Times New Roman" w:cs="Times New Roman"/>
          <w:color w:val="auto"/>
          <w:sz w:val="22"/>
          <w:szCs w:val="22"/>
        </w:rPr>
        <w:t xml:space="preserve"> </w:t>
      </w:r>
      <w:r w:rsidR="007A6A24">
        <w:rPr>
          <w:rFonts w:ascii="Times New Roman" w:hAnsi="Times New Roman" w:cs="Times New Roman"/>
          <w:color w:val="auto"/>
          <w:sz w:val="22"/>
          <w:szCs w:val="22"/>
        </w:rPr>
        <w:t>Objednatel</w:t>
      </w:r>
      <w:r w:rsidRPr="002E5F2D">
        <w:rPr>
          <w:rFonts w:ascii="Times New Roman" w:hAnsi="Times New Roman" w:cs="Times New Roman"/>
          <w:color w:val="auto"/>
          <w:sz w:val="22"/>
          <w:szCs w:val="22"/>
        </w:rPr>
        <w:t xml:space="preserve">i slevu z Ceny za provedení </w:t>
      </w:r>
      <w:r w:rsidR="003824F5">
        <w:rPr>
          <w:rFonts w:ascii="Times New Roman" w:hAnsi="Times New Roman" w:cs="Times New Roman"/>
          <w:color w:val="auto"/>
          <w:sz w:val="22"/>
          <w:szCs w:val="22"/>
        </w:rPr>
        <w:t>Díla</w:t>
      </w:r>
      <w:r w:rsidRPr="002E5F2D">
        <w:rPr>
          <w:rFonts w:ascii="Times New Roman" w:hAnsi="Times New Roman" w:cs="Times New Roman"/>
          <w:color w:val="auto"/>
          <w:sz w:val="22"/>
          <w:szCs w:val="22"/>
        </w:rPr>
        <w:t xml:space="preserve"> ve výši rozdílu mezi Cenou za provedení </w:t>
      </w:r>
      <w:r w:rsidR="003824F5">
        <w:rPr>
          <w:rFonts w:ascii="Times New Roman" w:hAnsi="Times New Roman" w:cs="Times New Roman"/>
          <w:color w:val="auto"/>
          <w:sz w:val="22"/>
          <w:szCs w:val="22"/>
        </w:rPr>
        <w:t>Díla</w:t>
      </w:r>
      <w:r w:rsidRPr="002E5F2D">
        <w:rPr>
          <w:rFonts w:ascii="Times New Roman" w:hAnsi="Times New Roman" w:cs="Times New Roman"/>
          <w:color w:val="auto"/>
          <w:sz w:val="22"/>
          <w:szCs w:val="22"/>
        </w:rPr>
        <w:t xml:space="preserve"> (viz článek </w:t>
      </w:r>
      <w:r w:rsidR="003824F5">
        <w:rPr>
          <w:rFonts w:ascii="Times New Roman" w:hAnsi="Times New Roman" w:cs="Times New Roman"/>
          <w:color w:val="auto"/>
          <w:sz w:val="22"/>
          <w:szCs w:val="22"/>
        </w:rPr>
        <w:fldChar w:fldCharType="begin"/>
      </w:r>
      <w:r w:rsidR="003824F5">
        <w:rPr>
          <w:rFonts w:ascii="Times New Roman" w:hAnsi="Times New Roman" w:cs="Times New Roman"/>
          <w:color w:val="auto"/>
          <w:sz w:val="22"/>
          <w:szCs w:val="22"/>
        </w:rPr>
        <w:instrText xml:space="preserve"> REF _Ref515819323 \r \h </w:instrText>
      </w:r>
      <w:r w:rsidR="003824F5">
        <w:rPr>
          <w:rFonts w:ascii="Times New Roman" w:hAnsi="Times New Roman" w:cs="Times New Roman"/>
          <w:color w:val="auto"/>
          <w:sz w:val="22"/>
          <w:szCs w:val="22"/>
        </w:rPr>
      </w:r>
      <w:r w:rsidR="003824F5">
        <w:rPr>
          <w:rFonts w:ascii="Times New Roman" w:hAnsi="Times New Roman" w:cs="Times New Roman"/>
          <w:color w:val="auto"/>
          <w:sz w:val="22"/>
          <w:szCs w:val="22"/>
        </w:rPr>
        <w:fldChar w:fldCharType="separate"/>
      </w:r>
      <w:r w:rsidR="008C3E51">
        <w:rPr>
          <w:rFonts w:ascii="Times New Roman" w:hAnsi="Times New Roman" w:cs="Times New Roman"/>
          <w:color w:val="auto"/>
          <w:sz w:val="22"/>
          <w:szCs w:val="22"/>
        </w:rPr>
        <w:t>2.1</w:t>
      </w:r>
      <w:r w:rsidR="003824F5">
        <w:rPr>
          <w:rFonts w:ascii="Times New Roman" w:hAnsi="Times New Roman" w:cs="Times New Roman"/>
          <w:color w:val="auto"/>
          <w:sz w:val="22"/>
          <w:szCs w:val="22"/>
        </w:rPr>
        <w:fldChar w:fldCharType="end"/>
      </w:r>
      <w:r w:rsidRPr="002E5F2D">
        <w:rPr>
          <w:rFonts w:ascii="Times New Roman" w:hAnsi="Times New Roman" w:cs="Times New Roman"/>
          <w:color w:val="auto"/>
          <w:sz w:val="22"/>
          <w:szCs w:val="22"/>
        </w:rPr>
        <w:t xml:space="preserve">. této smlouvy) a částkou do okamžiku rozhodnutí insolvenčního soudu o způsobu řešení úpadku </w:t>
      </w:r>
      <w:r w:rsidR="007A6A24">
        <w:rPr>
          <w:rFonts w:ascii="Times New Roman" w:hAnsi="Times New Roman" w:cs="Times New Roman"/>
          <w:color w:val="auto"/>
          <w:sz w:val="22"/>
          <w:szCs w:val="22"/>
        </w:rPr>
        <w:t>Objednatel</w:t>
      </w:r>
      <w:r w:rsidRPr="002E5F2D">
        <w:rPr>
          <w:rFonts w:ascii="Times New Roman" w:hAnsi="Times New Roman" w:cs="Times New Roman"/>
          <w:color w:val="auto"/>
          <w:sz w:val="22"/>
          <w:szCs w:val="22"/>
        </w:rPr>
        <w:t xml:space="preserve">em uhrazené části Ceny za provedení </w:t>
      </w:r>
      <w:r w:rsidR="003824F5">
        <w:rPr>
          <w:rFonts w:ascii="Times New Roman" w:hAnsi="Times New Roman" w:cs="Times New Roman"/>
          <w:color w:val="auto"/>
          <w:sz w:val="22"/>
          <w:szCs w:val="22"/>
        </w:rPr>
        <w:t>Díla</w:t>
      </w:r>
      <w:r w:rsidRPr="002E5F2D">
        <w:rPr>
          <w:rFonts w:ascii="Times New Roman" w:hAnsi="Times New Roman" w:cs="Times New Roman"/>
          <w:color w:val="auto"/>
          <w:sz w:val="22"/>
          <w:szCs w:val="22"/>
        </w:rPr>
        <w:t>;</w:t>
      </w:r>
    </w:p>
    <w:bookmarkEnd w:id="3"/>
    <w:p w14:paraId="5BA38886" w14:textId="77777777" w:rsidR="004B6DD2" w:rsidRPr="002E5F2D" w:rsidRDefault="004B6DD2" w:rsidP="004B6DD2">
      <w:pPr>
        <w:pStyle w:val="Zkladntext"/>
        <w:ind w:left="1080"/>
        <w:rPr>
          <w:rFonts w:ascii="Times New Roman" w:hAnsi="Times New Roman" w:cs="Times New Roman"/>
          <w:color w:val="auto"/>
          <w:sz w:val="22"/>
          <w:szCs w:val="22"/>
        </w:rPr>
      </w:pPr>
    </w:p>
    <w:p w14:paraId="2BB9662E" w14:textId="5C1B334F" w:rsidR="002E5F2D" w:rsidRDefault="002E5F2D" w:rsidP="002E5F2D">
      <w:pPr>
        <w:pStyle w:val="Zkladntext"/>
        <w:numPr>
          <w:ilvl w:val="1"/>
          <w:numId w:val="2"/>
        </w:numPr>
        <w:ind w:hanging="720"/>
        <w:rPr>
          <w:rFonts w:ascii="Times New Roman" w:hAnsi="Times New Roman" w:cs="Times New Roman"/>
          <w:color w:val="auto"/>
          <w:sz w:val="22"/>
          <w:szCs w:val="22"/>
        </w:rPr>
      </w:pPr>
      <w:r w:rsidRPr="002E5F2D">
        <w:rPr>
          <w:rFonts w:ascii="Times New Roman" w:hAnsi="Times New Roman" w:cs="Times New Roman"/>
          <w:color w:val="auto"/>
          <w:sz w:val="22"/>
          <w:szCs w:val="22"/>
        </w:rPr>
        <w:t xml:space="preserve">Úhrada Ceny za provedení </w:t>
      </w:r>
      <w:r w:rsidR="003824F5">
        <w:rPr>
          <w:rFonts w:ascii="Times New Roman" w:hAnsi="Times New Roman" w:cs="Times New Roman"/>
          <w:color w:val="auto"/>
          <w:sz w:val="22"/>
          <w:szCs w:val="22"/>
        </w:rPr>
        <w:t>Díla</w:t>
      </w:r>
      <w:r w:rsidRPr="002E5F2D">
        <w:rPr>
          <w:rFonts w:ascii="Times New Roman" w:hAnsi="Times New Roman" w:cs="Times New Roman"/>
          <w:color w:val="auto"/>
          <w:sz w:val="22"/>
          <w:szCs w:val="22"/>
        </w:rPr>
        <w:t xml:space="preserve">, ať již jako celku či dílčích plnění, nemá vliv na uplatnění práva </w:t>
      </w:r>
      <w:r w:rsidR="007A6A24">
        <w:rPr>
          <w:rFonts w:ascii="Times New Roman" w:hAnsi="Times New Roman" w:cs="Times New Roman"/>
          <w:color w:val="auto"/>
          <w:sz w:val="22"/>
          <w:szCs w:val="22"/>
        </w:rPr>
        <w:t>Objednatel</w:t>
      </w:r>
      <w:r w:rsidRPr="002E5F2D">
        <w:rPr>
          <w:rFonts w:ascii="Times New Roman" w:hAnsi="Times New Roman" w:cs="Times New Roman"/>
          <w:color w:val="auto"/>
          <w:sz w:val="22"/>
          <w:szCs w:val="22"/>
        </w:rPr>
        <w:t xml:space="preserve">e z vad </w:t>
      </w:r>
      <w:r w:rsidR="003824F5">
        <w:rPr>
          <w:rFonts w:ascii="Times New Roman" w:hAnsi="Times New Roman" w:cs="Times New Roman"/>
          <w:color w:val="auto"/>
          <w:sz w:val="22"/>
          <w:szCs w:val="22"/>
        </w:rPr>
        <w:t>Díla</w:t>
      </w:r>
      <w:r w:rsidRPr="002E5F2D">
        <w:rPr>
          <w:rFonts w:ascii="Times New Roman" w:hAnsi="Times New Roman" w:cs="Times New Roman"/>
          <w:color w:val="auto"/>
          <w:sz w:val="22"/>
          <w:szCs w:val="22"/>
        </w:rPr>
        <w:t>.</w:t>
      </w:r>
    </w:p>
    <w:p w14:paraId="0291C2F7" w14:textId="77777777" w:rsidR="004B6DD2" w:rsidRPr="002E5F2D" w:rsidRDefault="004B6DD2" w:rsidP="004B6DD2">
      <w:pPr>
        <w:pStyle w:val="Zkladntext"/>
        <w:ind w:left="360"/>
        <w:rPr>
          <w:rFonts w:ascii="Times New Roman" w:hAnsi="Times New Roman" w:cs="Times New Roman"/>
          <w:color w:val="auto"/>
          <w:sz w:val="22"/>
          <w:szCs w:val="22"/>
        </w:rPr>
      </w:pPr>
    </w:p>
    <w:p w14:paraId="2CF11F73" w14:textId="2BB130C0" w:rsidR="002E5F2D" w:rsidRDefault="007A6A24" w:rsidP="002E5F2D">
      <w:pPr>
        <w:pStyle w:val="Zkladntext"/>
        <w:numPr>
          <w:ilvl w:val="1"/>
          <w:numId w:val="2"/>
        </w:numPr>
        <w:ind w:hanging="720"/>
        <w:rPr>
          <w:rFonts w:ascii="Times New Roman" w:hAnsi="Times New Roman" w:cs="Times New Roman"/>
          <w:color w:val="auto"/>
          <w:sz w:val="22"/>
          <w:szCs w:val="22"/>
        </w:rPr>
      </w:pPr>
      <w:r>
        <w:rPr>
          <w:rFonts w:ascii="Times New Roman" w:hAnsi="Times New Roman" w:cs="Times New Roman"/>
          <w:color w:val="auto"/>
          <w:sz w:val="22"/>
          <w:szCs w:val="22"/>
        </w:rPr>
        <w:lastRenderedPageBreak/>
        <w:t>Objednatel</w:t>
      </w:r>
      <w:r w:rsidR="002E5F2D" w:rsidRPr="002E5F2D">
        <w:rPr>
          <w:rFonts w:ascii="Times New Roman" w:hAnsi="Times New Roman" w:cs="Times New Roman"/>
          <w:color w:val="auto"/>
          <w:sz w:val="22"/>
          <w:szCs w:val="22"/>
        </w:rPr>
        <w:t xml:space="preserve"> je oprávněn provádět cenovou kontrolu v  průběhu provádění </w:t>
      </w:r>
      <w:r w:rsidR="003824F5">
        <w:rPr>
          <w:rFonts w:ascii="Times New Roman" w:hAnsi="Times New Roman" w:cs="Times New Roman"/>
          <w:color w:val="auto"/>
          <w:sz w:val="22"/>
          <w:szCs w:val="22"/>
        </w:rPr>
        <w:t>Díla</w:t>
      </w:r>
      <w:r w:rsidR="002E5F2D" w:rsidRPr="002E5F2D">
        <w:rPr>
          <w:rFonts w:ascii="Times New Roman" w:hAnsi="Times New Roman" w:cs="Times New Roman"/>
          <w:color w:val="auto"/>
          <w:sz w:val="22"/>
          <w:szCs w:val="22"/>
        </w:rPr>
        <w:t xml:space="preserve"> a uvádění dokončeného </w:t>
      </w:r>
      <w:r w:rsidR="003824F5">
        <w:rPr>
          <w:rFonts w:ascii="Times New Roman" w:hAnsi="Times New Roman" w:cs="Times New Roman"/>
          <w:color w:val="auto"/>
          <w:sz w:val="22"/>
          <w:szCs w:val="22"/>
        </w:rPr>
        <w:t>Díla</w:t>
      </w:r>
      <w:r w:rsidR="002E5F2D" w:rsidRPr="002E5F2D">
        <w:rPr>
          <w:rFonts w:ascii="Times New Roman" w:hAnsi="Times New Roman" w:cs="Times New Roman"/>
          <w:color w:val="auto"/>
          <w:sz w:val="22"/>
          <w:szCs w:val="22"/>
        </w:rPr>
        <w:t xml:space="preserve"> do provozu a kontrolu provádění závěrečného vyúčtování </w:t>
      </w:r>
      <w:r w:rsidR="003824F5">
        <w:rPr>
          <w:rFonts w:ascii="Times New Roman" w:hAnsi="Times New Roman" w:cs="Times New Roman"/>
          <w:color w:val="auto"/>
          <w:sz w:val="22"/>
          <w:szCs w:val="22"/>
        </w:rPr>
        <w:t>Díla</w:t>
      </w:r>
      <w:r w:rsidR="002E5F2D" w:rsidRPr="002E5F2D">
        <w:rPr>
          <w:rFonts w:ascii="Times New Roman" w:hAnsi="Times New Roman" w:cs="Times New Roman"/>
          <w:color w:val="auto"/>
          <w:sz w:val="22"/>
          <w:szCs w:val="22"/>
        </w:rPr>
        <w:t>. Všichni účastníci této smlouvy jsou povinni vytvářet dostatečné podmínky pro provádění cenové kontroly</w:t>
      </w:r>
      <w:r w:rsidR="003824F5">
        <w:rPr>
          <w:rFonts w:ascii="Times New Roman" w:hAnsi="Times New Roman" w:cs="Times New Roman"/>
          <w:color w:val="auto"/>
          <w:sz w:val="22"/>
          <w:szCs w:val="22"/>
        </w:rPr>
        <w:t>.</w:t>
      </w:r>
    </w:p>
    <w:p w14:paraId="39504E94" w14:textId="77777777" w:rsidR="004B6DD2" w:rsidRDefault="004B6DD2" w:rsidP="004B6DD2">
      <w:pPr>
        <w:pStyle w:val="Odstavecseseznamem"/>
        <w:rPr>
          <w:sz w:val="22"/>
          <w:szCs w:val="22"/>
        </w:rPr>
      </w:pPr>
    </w:p>
    <w:p w14:paraId="58E35F67" w14:textId="30147B13" w:rsidR="002E5F2D" w:rsidRDefault="002E5F2D" w:rsidP="002E5F2D">
      <w:pPr>
        <w:pStyle w:val="Zkladntext"/>
        <w:numPr>
          <w:ilvl w:val="1"/>
          <w:numId w:val="2"/>
        </w:numPr>
        <w:ind w:hanging="720"/>
        <w:rPr>
          <w:rFonts w:ascii="Times New Roman" w:hAnsi="Times New Roman" w:cs="Times New Roman"/>
          <w:color w:val="auto"/>
          <w:sz w:val="22"/>
          <w:szCs w:val="22"/>
        </w:rPr>
      </w:pPr>
      <w:r w:rsidRPr="002E5F2D">
        <w:rPr>
          <w:rFonts w:ascii="Times New Roman" w:hAnsi="Times New Roman" w:cs="Times New Roman"/>
          <w:color w:val="auto"/>
          <w:sz w:val="22"/>
          <w:szCs w:val="22"/>
        </w:rPr>
        <w:t>Nedojde-li mezi oběma Smluvními stranami k dohodě při odsouhlasení m</w:t>
      </w:r>
      <w:r w:rsidR="003824F5">
        <w:rPr>
          <w:rFonts w:ascii="Times New Roman" w:hAnsi="Times New Roman" w:cs="Times New Roman"/>
          <w:color w:val="auto"/>
          <w:sz w:val="22"/>
          <w:szCs w:val="22"/>
        </w:rPr>
        <w:t>nožství nebo druhu provedených s</w:t>
      </w:r>
      <w:r w:rsidRPr="002E5F2D">
        <w:rPr>
          <w:rFonts w:ascii="Times New Roman" w:hAnsi="Times New Roman" w:cs="Times New Roman"/>
          <w:color w:val="auto"/>
          <w:sz w:val="22"/>
          <w:szCs w:val="22"/>
        </w:rPr>
        <w:t xml:space="preserve">tavebních prací, je </w:t>
      </w:r>
      <w:r w:rsidR="007A6A24">
        <w:rPr>
          <w:rFonts w:ascii="Times New Roman" w:hAnsi="Times New Roman" w:cs="Times New Roman"/>
          <w:color w:val="auto"/>
          <w:sz w:val="22"/>
          <w:szCs w:val="22"/>
        </w:rPr>
        <w:t>Zhotovitel</w:t>
      </w:r>
      <w:r w:rsidRPr="002E5F2D">
        <w:rPr>
          <w:rFonts w:ascii="Times New Roman" w:hAnsi="Times New Roman" w:cs="Times New Roman"/>
          <w:color w:val="auto"/>
          <w:sz w:val="22"/>
          <w:szCs w:val="22"/>
        </w:rPr>
        <w:t xml:space="preserve"> oprávněn fakturovat pouze ty Stavební práce, u kterých nedošlo k rozporu. </w:t>
      </w:r>
    </w:p>
    <w:p w14:paraId="25CFD1E1" w14:textId="77777777" w:rsidR="004B6DD2" w:rsidRDefault="004B6DD2" w:rsidP="004B6DD2">
      <w:pPr>
        <w:pStyle w:val="Odstavecseseznamem"/>
        <w:rPr>
          <w:sz w:val="22"/>
          <w:szCs w:val="22"/>
        </w:rPr>
      </w:pPr>
    </w:p>
    <w:p w14:paraId="30B367F3" w14:textId="5D615D06" w:rsidR="002E5F2D" w:rsidRDefault="007A6A24" w:rsidP="002E5F2D">
      <w:pPr>
        <w:pStyle w:val="Zkladntext"/>
        <w:numPr>
          <w:ilvl w:val="1"/>
          <w:numId w:val="2"/>
        </w:numPr>
        <w:ind w:hanging="720"/>
        <w:rPr>
          <w:rFonts w:ascii="Times New Roman" w:hAnsi="Times New Roman" w:cs="Times New Roman"/>
          <w:color w:val="auto"/>
          <w:sz w:val="22"/>
          <w:szCs w:val="22"/>
        </w:rPr>
      </w:pP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 je osobou povinnou spolupůsobit při výkonu finanční kontroly</w:t>
      </w:r>
      <w:r w:rsidR="00A021DD">
        <w:rPr>
          <w:rFonts w:ascii="Times New Roman" w:hAnsi="Times New Roman" w:cs="Times New Roman"/>
          <w:color w:val="auto"/>
          <w:sz w:val="22"/>
          <w:szCs w:val="22"/>
        </w:rPr>
        <w:t xml:space="preserve"> podle zákona č. 320/2001 Sb. o finanční kontrole, ve znění pozdějších předpisů</w:t>
      </w:r>
      <w:r w:rsidR="002E5F2D" w:rsidRPr="002E5F2D">
        <w:rPr>
          <w:rFonts w:ascii="Times New Roman" w:hAnsi="Times New Roman" w:cs="Times New Roman"/>
          <w:color w:val="auto"/>
          <w:sz w:val="22"/>
          <w:szCs w:val="22"/>
        </w:rPr>
        <w:t xml:space="preserve">. </w:t>
      </w: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 je povinen poskytnout při výkonu finanční kontroly součinnost a poskytnout přístup ke všem dokumentům souvisejících se zadáním a realizací </w:t>
      </w:r>
      <w:r w:rsidR="003824F5">
        <w:rPr>
          <w:rFonts w:ascii="Times New Roman" w:hAnsi="Times New Roman" w:cs="Times New Roman"/>
          <w:color w:val="auto"/>
          <w:sz w:val="22"/>
          <w:szCs w:val="22"/>
        </w:rPr>
        <w:t>Díla</w:t>
      </w:r>
      <w:r w:rsidR="002E5F2D" w:rsidRPr="002E5F2D">
        <w:rPr>
          <w:rFonts w:ascii="Times New Roman" w:hAnsi="Times New Roman" w:cs="Times New Roman"/>
          <w:color w:val="auto"/>
          <w:sz w:val="22"/>
          <w:szCs w:val="22"/>
        </w:rPr>
        <w:t xml:space="preserve"> dle této smlouvy, včetně dokumentů podléhajících ochraně podle zvláštních právních předpisů. Za účelem řádného splnění této povinnosti je </w:t>
      </w: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 povinen smluvně zavázat i všechny své případné poddodavatele.</w:t>
      </w:r>
    </w:p>
    <w:p w14:paraId="1F240055" w14:textId="77777777" w:rsidR="00903169" w:rsidRDefault="00903169" w:rsidP="00903169">
      <w:pPr>
        <w:pStyle w:val="Odstavecseseznamem"/>
        <w:rPr>
          <w:sz w:val="22"/>
          <w:szCs w:val="22"/>
        </w:rPr>
      </w:pPr>
    </w:p>
    <w:p w14:paraId="54914819" w14:textId="77777777" w:rsidR="002E5F2D" w:rsidRPr="002E5F2D" w:rsidRDefault="002E5F2D" w:rsidP="002E5F2D">
      <w:pPr>
        <w:rPr>
          <w:b/>
          <w:sz w:val="22"/>
          <w:szCs w:val="22"/>
        </w:rPr>
      </w:pPr>
      <w:r w:rsidRPr="002E5F2D">
        <w:rPr>
          <w:b/>
          <w:sz w:val="22"/>
          <w:szCs w:val="22"/>
        </w:rPr>
        <w:t>Nepředvídané práce</w:t>
      </w:r>
    </w:p>
    <w:p w14:paraId="6487B754" w14:textId="3EE51210" w:rsidR="002E5F2D" w:rsidRDefault="002E5F2D" w:rsidP="002E5F2D">
      <w:pPr>
        <w:pStyle w:val="Zkladntext"/>
        <w:numPr>
          <w:ilvl w:val="1"/>
          <w:numId w:val="2"/>
        </w:numPr>
        <w:ind w:hanging="720"/>
        <w:rPr>
          <w:rFonts w:ascii="Times New Roman" w:hAnsi="Times New Roman" w:cs="Times New Roman"/>
          <w:color w:val="auto"/>
          <w:sz w:val="22"/>
          <w:szCs w:val="22"/>
        </w:rPr>
      </w:pPr>
      <w:r w:rsidRPr="002E5F2D">
        <w:rPr>
          <w:rFonts w:ascii="Times New Roman" w:hAnsi="Times New Roman" w:cs="Times New Roman"/>
          <w:color w:val="auto"/>
          <w:sz w:val="22"/>
          <w:szCs w:val="22"/>
        </w:rPr>
        <w:t xml:space="preserve">Za nepředvídané práce se považují práce a plnění (části </w:t>
      </w:r>
      <w:r w:rsidR="003824F5">
        <w:rPr>
          <w:rFonts w:ascii="Times New Roman" w:hAnsi="Times New Roman" w:cs="Times New Roman"/>
          <w:color w:val="auto"/>
          <w:sz w:val="22"/>
          <w:szCs w:val="22"/>
        </w:rPr>
        <w:t>Díla</w:t>
      </w:r>
      <w:r w:rsidRPr="002E5F2D">
        <w:rPr>
          <w:rFonts w:ascii="Times New Roman" w:hAnsi="Times New Roman" w:cs="Times New Roman"/>
          <w:color w:val="auto"/>
          <w:sz w:val="22"/>
          <w:szCs w:val="22"/>
        </w:rPr>
        <w:t xml:space="preserve">) jejichž potřeba vznikla jinými potřebami zjištěnými v průběhu provádění </w:t>
      </w:r>
      <w:r w:rsidR="003824F5">
        <w:rPr>
          <w:rFonts w:ascii="Times New Roman" w:hAnsi="Times New Roman" w:cs="Times New Roman"/>
          <w:color w:val="auto"/>
          <w:sz w:val="22"/>
          <w:szCs w:val="22"/>
        </w:rPr>
        <w:t>Díla</w:t>
      </w:r>
      <w:r w:rsidRPr="002E5F2D">
        <w:rPr>
          <w:rFonts w:ascii="Times New Roman" w:hAnsi="Times New Roman" w:cs="Times New Roman"/>
          <w:color w:val="auto"/>
          <w:sz w:val="22"/>
          <w:szCs w:val="22"/>
        </w:rPr>
        <w:t xml:space="preserve">, jeho zkoušení a uvádění do provozu anebo z důvodu rozhodnutí či opatření orgánů státního stavebního dohledu, památkové péče, případně jiných orgánů příslušných ke kontrole staveb a jinými okolnostmi stranami nepředvídanými. Za nepředvídané práce se považují pouze takové práce a plnění </w:t>
      </w:r>
      <w:r w:rsidR="007A6A24">
        <w:rPr>
          <w:rFonts w:ascii="Times New Roman" w:hAnsi="Times New Roman" w:cs="Times New Roman"/>
          <w:color w:val="auto"/>
          <w:sz w:val="22"/>
          <w:szCs w:val="22"/>
        </w:rPr>
        <w:t>Zhotovitel</w:t>
      </w:r>
      <w:r w:rsidRPr="002E5F2D">
        <w:rPr>
          <w:rFonts w:ascii="Times New Roman" w:hAnsi="Times New Roman" w:cs="Times New Roman"/>
          <w:color w:val="auto"/>
          <w:sz w:val="22"/>
          <w:szCs w:val="22"/>
        </w:rPr>
        <w:t xml:space="preserve">e, které budou prováděny na základě předchozího písemného schválení </w:t>
      </w:r>
      <w:r w:rsidR="007A6A24">
        <w:rPr>
          <w:rFonts w:ascii="Times New Roman" w:hAnsi="Times New Roman" w:cs="Times New Roman"/>
          <w:color w:val="auto"/>
          <w:sz w:val="22"/>
          <w:szCs w:val="22"/>
        </w:rPr>
        <w:t>Objednatel</w:t>
      </w:r>
      <w:r w:rsidRPr="002E5F2D">
        <w:rPr>
          <w:rFonts w:ascii="Times New Roman" w:hAnsi="Times New Roman" w:cs="Times New Roman"/>
          <w:color w:val="auto"/>
          <w:sz w:val="22"/>
          <w:szCs w:val="22"/>
        </w:rPr>
        <w:t xml:space="preserve">em, a které nebyly součástí řešení projektové dokumentace pro výběr </w:t>
      </w:r>
      <w:r w:rsidR="007A6A24">
        <w:rPr>
          <w:rFonts w:ascii="Times New Roman" w:hAnsi="Times New Roman" w:cs="Times New Roman"/>
          <w:color w:val="auto"/>
          <w:sz w:val="22"/>
          <w:szCs w:val="22"/>
        </w:rPr>
        <w:t>Zhotovitel</w:t>
      </w:r>
      <w:r w:rsidRPr="002E5F2D">
        <w:rPr>
          <w:rFonts w:ascii="Times New Roman" w:hAnsi="Times New Roman" w:cs="Times New Roman"/>
          <w:color w:val="auto"/>
          <w:sz w:val="22"/>
          <w:szCs w:val="22"/>
        </w:rPr>
        <w:t xml:space="preserve">e nebo práce vyvolané zásadní změnou tohoto řešení. </w:t>
      </w:r>
    </w:p>
    <w:p w14:paraId="4590FFF6" w14:textId="77777777" w:rsidR="004B6DD2" w:rsidRPr="002E5F2D" w:rsidRDefault="004B6DD2" w:rsidP="004B6DD2">
      <w:pPr>
        <w:pStyle w:val="Zkladntext"/>
        <w:ind w:left="360"/>
        <w:rPr>
          <w:rFonts w:ascii="Times New Roman" w:hAnsi="Times New Roman" w:cs="Times New Roman"/>
          <w:color w:val="auto"/>
          <w:sz w:val="22"/>
          <w:szCs w:val="22"/>
        </w:rPr>
      </w:pPr>
    </w:p>
    <w:p w14:paraId="47E84641" w14:textId="3ECFE304" w:rsidR="002E5F2D" w:rsidRDefault="002E5F2D" w:rsidP="003824F5">
      <w:pPr>
        <w:ind w:left="360"/>
        <w:jc w:val="both"/>
        <w:rPr>
          <w:sz w:val="22"/>
          <w:szCs w:val="22"/>
        </w:rPr>
      </w:pPr>
      <w:r w:rsidRPr="002E5F2D">
        <w:rPr>
          <w:sz w:val="22"/>
          <w:szCs w:val="22"/>
        </w:rPr>
        <w:t xml:space="preserve">Za nepředvídané práce se nepovažují práce a plnění jinak splňující podmínky předchozího odstavce, jejichž provedení (poskytnutí) bylo vyvoláno prodlením </w:t>
      </w:r>
      <w:r w:rsidR="007A6A24">
        <w:rPr>
          <w:sz w:val="22"/>
          <w:szCs w:val="22"/>
        </w:rPr>
        <w:t>Zhotovitel</w:t>
      </w:r>
      <w:r w:rsidRPr="002E5F2D">
        <w:rPr>
          <w:sz w:val="22"/>
          <w:szCs w:val="22"/>
        </w:rPr>
        <w:t xml:space="preserve">e s prováděním </w:t>
      </w:r>
      <w:r w:rsidR="003824F5">
        <w:rPr>
          <w:sz w:val="22"/>
          <w:szCs w:val="22"/>
        </w:rPr>
        <w:t>Díla</w:t>
      </w:r>
      <w:r w:rsidR="00CF645C">
        <w:rPr>
          <w:sz w:val="22"/>
          <w:szCs w:val="22"/>
        </w:rPr>
        <w:t xml:space="preserve"> nebo jiným porušením povinnosti </w:t>
      </w:r>
      <w:r w:rsidR="007A6A24">
        <w:rPr>
          <w:sz w:val="22"/>
          <w:szCs w:val="22"/>
        </w:rPr>
        <w:t>Zhotovitel</w:t>
      </w:r>
      <w:r w:rsidR="00CF645C">
        <w:rPr>
          <w:sz w:val="22"/>
          <w:szCs w:val="22"/>
        </w:rPr>
        <w:t>e</w:t>
      </w:r>
      <w:r w:rsidRPr="002E5F2D">
        <w:rPr>
          <w:sz w:val="22"/>
          <w:szCs w:val="22"/>
        </w:rPr>
        <w:t xml:space="preserve">, za které odpovídá nebo jsou důsledkem jeho vadného plnění, a dále práce a plnění, která jsou v souladu s projektovou dokumentací pro výběr </w:t>
      </w:r>
      <w:r w:rsidR="007A6A24">
        <w:rPr>
          <w:sz w:val="22"/>
          <w:szCs w:val="22"/>
        </w:rPr>
        <w:t>Zhotovitel</w:t>
      </w:r>
      <w:r w:rsidRPr="002E5F2D">
        <w:rPr>
          <w:sz w:val="22"/>
          <w:szCs w:val="22"/>
        </w:rPr>
        <w:t xml:space="preserve">e a tuto pouze zpřesňují. Tyto práce jsou jako součást plnění </w:t>
      </w:r>
      <w:r w:rsidR="003824F5">
        <w:rPr>
          <w:sz w:val="22"/>
          <w:szCs w:val="22"/>
        </w:rPr>
        <w:t>Díla</w:t>
      </w:r>
      <w:r w:rsidRPr="002E5F2D">
        <w:rPr>
          <w:sz w:val="22"/>
          <w:szCs w:val="22"/>
        </w:rPr>
        <w:t xml:space="preserve"> již zahrnuty v ceně uvedené v této smlouvě.</w:t>
      </w:r>
    </w:p>
    <w:p w14:paraId="1E729273" w14:textId="1DFB09E1" w:rsidR="00843D4C" w:rsidRDefault="00843D4C" w:rsidP="0006614B">
      <w:pPr>
        <w:jc w:val="both"/>
        <w:rPr>
          <w:sz w:val="22"/>
          <w:szCs w:val="22"/>
        </w:rPr>
      </w:pPr>
    </w:p>
    <w:p w14:paraId="42B6AEDE" w14:textId="7BB542BF" w:rsidR="006C1300" w:rsidRDefault="006C1300" w:rsidP="0006614B">
      <w:pPr>
        <w:jc w:val="both"/>
        <w:rPr>
          <w:sz w:val="22"/>
          <w:szCs w:val="22"/>
        </w:rPr>
      </w:pPr>
    </w:p>
    <w:p w14:paraId="34DC1424" w14:textId="77777777" w:rsidR="002E5F2D" w:rsidRPr="003824F5" w:rsidRDefault="002E5F2D" w:rsidP="002E5F2D">
      <w:pPr>
        <w:rPr>
          <w:b/>
          <w:sz w:val="22"/>
          <w:szCs w:val="22"/>
        </w:rPr>
      </w:pPr>
    </w:p>
    <w:p w14:paraId="79FD6B76" w14:textId="77777777" w:rsidR="002E5F2D" w:rsidRPr="002E5F2D" w:rsidRDefault="002E5F2D" w:rsidP="002E5F2D">
      <w:pPr>
        <w:pStyle w:val="Odstavecseseznamem"/>
        <w:ind w:left="720"/>
        <w:rPr>
          <w:b/>
          <w:vanish/>
          <w:sz w:val="22"/>
          <w:szCs w:val="22"/>
        </w:rPr>
      </w:pPr>
    </w:p>
    <w:p w14:paraId="0A108B87" w14:textId="77777777" w:rsidR="002E5F2D" w:rsidRPr="002E5F2D" w:rsidRDefault="002E5F2D" w:rsidP="002E5F2D">
      <w:pPr>
        <w:pStyle w:val="Zkladntext"/>
        <w:numPr>
          <w:ilvl w:val="0"/>
          <w:numId w:val="2"/>
        </w:numPr>
        <w:jc w:val="center"/>
        <w:rPr>
          <w:rFonts w:ascii="Times New Roman" w:hAnsi="Times New Roman" w:cs="Times New Roman"/>
          <w:b/>
          <w:bCs/>
          <w:color w:val="auto"/>
        </w:rPr>
      </w:pPr>
    </w:p>
    <w:p w14:paraId="37C55EAF" w14:textId="77777777" w:rsidR="002E5F2D" w:rsidRPr="002E5F2D" w:rsidRDefault="002E5F2D" w:rsidP="002E5F2D">
      <w:pPr>
        <w:pStyle w:val="Zkladntext"/>
        <w:jc w:val="center"/>
        <w:rPr>
          <w:rFonts w:ascii="Times New Roman" w:hAnsi="Times New Roman" w:cs="Times New Roman"/>
          <w:b/>
          <w:bCs/>
          <w:color w:val="auto"/>
        </w:rPr>
      </w:pPr>
      <w:r w:rsidRPr="002E5F2D">
        <w:rPr>
          <w:rFonts w:ascii="Times New Roman" w:hAnsi="Times New Roman" w:cs="Times New Roman"/>
          <w:b/>
          <w:bCs/>
          <w:color w:val="auto"/>
        </w:rPr>
        <w:t>DOBA PLNĚNÍ</w:t>
      </w:r>
    </w:p>
    <w:p w14:paraId="29CE3299" w14:textId="77777777" w:rsidR="002E5F2D" w:rsidRPr="002E5F2D" w:rsidRDefault="002E5F2D" w:rsidP="002E5F2D">
      <w:pPr>
        <w:jc w:val="both"/>
        <w:rPr>
          <w:b/>
          <w:bCs/>
        </w:rPr>
      </w:pPr>
    </w:p>
    <w:p w14:paraId="6677D4F2" w14:textId="1FC3DF63" w:rsidR="002E5F2D" w:rsidRPr="002E5F2D" w:rsidRDefault="002E5F2D" w:rsidP="002E5F2D">
      <w:pPr>
        <w:pStyle w:val="Zkladntext"/>
        <w:numPr>
          <w:ilvl w:val="1"/>
          <w:numId w:val="2"/>
        </w:numPr>
        <w:ind w:hanging="720"/>
        <w:rPr>
          <w:rFonts w:ascii="Times New Roman" w:hAnsi="Times New Roman" w:cs="Times New Roman"/>
          <w:color w:val="auto"/>
          <w:sz w:val="22"/>
          <w:szCs w:val="22"/>
        </w:rPr>
      </w:pPr>
      <w:bookmarkStart w:id="4" w:name="_Ref515819685"/>
      <w:r w:rsidRPr="002E5F2D">
        <w:rPr>
          <w:rFonts w:ascii="Times New Roman" w:hAnsi="Times New Roman" w:cs="Times New Roman"/>
          <w:color w:val="auto"/>
          <w:sz w:val="22"/>
          <w:szCs w:val="22"/>
        </w:rPr>
        <w:t xml:space="preserve">Smluvní strany se dohodly, že </w:t>
      </w:r>
      <w:r w:rsidR="007A6A24">
        <w:rPr>
          <w:rFonts w:ascii="Times New Roman" w:hAnsi="Times New Roman" w:cs="Times New Roman"/>
          <w:color w:val="auto"/>
          <w:sz w:val="22"/>
          <w:szCs w:val="22"/>
        </w:rPr>
        <w:t>Dílo</w:t>
      </w:r>
      <w:r w:rsidRPr="002E5F2D">
        <w:rPr>
          <w:rFonts w:ascii="Times New Roman" w:hAnsi="Times New Roman" w:cs="Times New Roman"/>
          <w:color w:val="auto"/>
          <w:sz w:val="22"/>
          <w:szCs w:val="22"/>
        </w:rPr>
        <w:t xml:space="preserve"> bude provedeno jako celek, a to v následujících termínech:</w:t>
      </w:r>
      <w:bookmarkEnd w:id="4"/>
      <w:r w:rsidRPr="002E5F2D">
        <w:rPr>
          <w:rFonts w:ascii="Times New Roman" w:hAnsi="Times New Roman" w:cs="Times New Roman"/>
          <w:color w:val="auto"/>
          <w:sz w:val="22"/>
          <w:szCs w:val="22"/>
        </w:rPr>
        <w:t xml:space="preserve"> </w:t>
      </w:r>
    </w:p>
    <w:p w14:paraId="1E313F0D" w14:textId="77777777" w:rsidR="002E5F2D" w:rsidRPr="002E5F2D" w:rsidRDefault="002E5F2D" w:rsidP="002E5F2D">
      <w:pPr>
        <w:pStyle w:val="Zkladntext"/>
        <w:ind w:left="360"/>
        <w:rPr>
          <w:rFonts w:ascii="Times New Roman" w:hAnsi="Times New Roman" w:cs="Times New Roman"/>
          <w:color w:val="auto"/>
          <w:sz w:val="22"/>
          <w:szCs w:val="22"/>
        </w:rPr>
      </w:pPr>
    </w:p>
    <w:p w14:paraId="3BF79B6A" w14:textId="3AE7C59A" w:rsidR="00F70217" w:rsidRDefault="002E5F2D" w:rsidP="005646BA">
      <w:pPr>
        <w:ind w:left="426"/>
        <w:jc w:val="both"/>
        <w:rPr>
          <w:sz w:val="22"/>
          <w:szCs w:val="22"/>
        </w:rPr>
      </w:pPr>
      <w:r w:rsidRPr="002E5F2D">
        <w:rPr>
          <w:sz w:val="22"/>
          <w:szCs w:val="22"/>
        </w:rPr>
        <w:t>Předání a převzetí staveniště</w:t>
      </w:r>
      <w:r w:rsidRPr="002E5F2D">
        <w:rPr>
          <w:sz w:val="22"/>
          <w:szCs w:val="22"/>
        </w:rPr>
        <w:tab/>
      </w:r>
      <w:r w:rsidRPr="002E5F2D">
        <w:rPr>
          <w:sz w:val="22"/>
          <w:szCs w:val="22"/>
        </w:rPr>
        <w:tab/>
      </w:r>
      <w:r w:rsidRPr="002E5F2D">
        <w:rPr>
          <w:sz w:val="22"/>
          <w:szCs w:val="22"/>
        </w:rPr>
        <w:tab/>
      </w:r>
      <w:r w:rsidRPr="002E5F2D">
        <w:rPr>
          <w:sz w:val="22"/>
          <w:szCs w:val="22"/>
        </w:rPr>
        <w:tab/>
        <w:t xml:space="preserve"> </w:t>
      </w:r>
      <w:r w:rsidRPr="002E5F2D">
        <w:rPr>
          <w:sz w:val="22"/>
          <w:szCs w:val="22"/>
        </w:rPr>
        <w:tab/>
        <w:t xml:space="preserve">   </w:t>
      </w:r>
      <w:r w:rsidRPr="002E5F2D">
        <w:rPr>
          <w:sz w:val="22"/>
          <w:szCs w:val="22"/>
        </w:rPr>
        <w:tab/>
      </w:r>
      <w:r w:rsidR="00F70217">
        <w:rPr>
          <w:sz w:val="22"/>
          <w:szCs w:val="22"/>
        </w:rPr>
        <w:tab/>
      </w:r>
      <w:r w:rsidR="00150C0A">
        <w:rPr>
          <w:sz w:val="22"/>
          <w:szCs w:val="22"/>
        </w:rPr>
        <w:t>02.01.2025</w:t>
      </w:r>
      <w:r w:rsidR="00F70217" w:rsidRPr="002E5F2D">
        <w:rPr>
          <w:sz w:val="22"/>
          <w:szCs w:val="22"/>
        </w:rPr>
        <w:t xml:space="preserve"> </w:t>
      </w:r>
    </w:p>
    <w:p w14:paraId="31DE45A9" w14:textId="203E9FD2" w:rsidR="002E5F2D" w:rsidRPr="002E5F2D" w:rsidRDefault="002E5F2D" w:rsidP="005646BA">
      <w:pPr>
        <w:ind w:left="426"/>
        <w:jc w:val="both"/>
        <w:rPr>
          <w:b/>
          <w:sz w:val="22"/>
          <w:szCs w:val="22"/>
        </w:rPr>
      </w:pPr>
      <w:r w:rsidRPr="002E5F2D">
        <w:rPr>
          <w:sz w:val="22"/>
          <w:szCs w:val="22"/>
        </w:rPr>
        <w:t xml:space="preserve">Zahájení stavebních prací </w:t>
      </w:r>
      <w:r w:rsidRPr="002E5F2D">
        <w:rPr>
          <w:sz w:val="22"/>
          <w:szCs w:val="22"/>
        </w:rPr>
        <w:tab/>
        <w:t xml:space="preserve"> </w:t>
      </w:r>
      <w:r w:rsidRPr="002E5F2D">
        <w:rPr>
          <w:sz w:val="22"/>
          <w:szCs w:val="22"/>
        </w:rPr>
        <w:tab/>
        <w:t xml:space="preserve">    </w:t>
      </w:r>
      <w:r w:rsidRPr="002E5F2D">
        <w:rPr>
          <w:sz w:val="22"/>
          <w:szCs w:val="22"/>
        </w:rPr>
        <w:tab/>
      </w:r>
      <w:r w:rsidRPr="002E5F2D">
        <w:rPr>
          <w:sz w:val="22"/>
          <w:szCs w:val="22"/>
        </w:rPr>
        <w:tab/>
      </w:r>
      <w:r w:rsidRPr="002E5F2D">
        <w:rPr>
          <w:sz w:val="22"/>
          <w:szCs w:val="22"/>
        </w:rPr>
        <w:tab/>
      </w:r>
      <w:r w:rsidRPr="002E5F2D">
        <w:rPr>
          <w:sz w:val="22"/>
          <w:szCs w:val="22"/>
        </w:rPr>
        <w:tab/>
      </w:r>
      <w:r w:rsidR="00F70217">
        <w:rPr>
          <w:sz w:val="22"/>
          <w:szCs w:val="22"/>
        </w:rPr>
        <w:tab/>
      </w:r>
      <w:r w:rsidR="00F70217">
        <w:rPr>
          <w:sz w:val="22"/>
          <w:szCs w:val="22"/>
        </w:rPr>
        <w:tab/>
      </w:r>
      <w:r w:rsidR="00150C0A">
        <w:rPr>
          <w:sz w:val="22"/>
          <w:szCs w:val="22"/>
        </w:rPr>
        <w:t>02.01.2025</w:t>
      </w:r>
      <w:r w:rsidR="00F70217" w:rsidRPr="002E5F2D">
        <w:rPr>
          <w:sz w:val="22"/>
          <w:szCs w:val="22"/>
        </w:rPr>
        <w:t xml:space="preserve"> </w:t>
      </w:r>
    </w:p>
    <w:p w14:paraId="7231A45C" w14:textId="37001D0C" w:rsidR="00F70217" w:rsidRDefault="002E5F2D" w:rsidP="005646BA">
      <w:pPr>
        <w:ind w:left="426"/>
        <w:jc w:val="both"/>
        <w:rPr>
          <w:sz w:val="22"/>
          <w:szCs w:val="22"/>
        </w:rPr>
      </w:pPr>
      <w:r w:rsidRPr="002E5F2D">
        <w:rPr>
          <w:sz w:val="22"/>
          <w:szCs w:val="22"/>
        </w:rPr>
        <w:t>Dokončení stavebních prací</w:t>
      </w:r>
      <w:r w:rsidRPr="002E5F2D">
        <w:rPr>
          <w:sz w:val="22"/>
          <w:szCs w:val="22"/>
        </w:rPr>
        <w:tab/>
      </w:r>
      <w:r w:rsidRPr="002E5F2D">
        <w:rPr>
          <w:sz w:val="22"/>
          <w:szCs w:val="22"/>
        </w:rPr>
        <w:tab/>
      </w:r>
      <w:r w:rsidRPr="002E5F2D">
        <w:rPr>
          <w:sz w:val="22"/>
          <w:szCs w:val="22"/>
        </w:rPr>
        <w:tab/>
      </w:r>
      <w:r w:rsidRPr="002E5F2D">
        <w:rPr>
          <w:sz w:val="22"/>
          <w:szCs w:val="22"/>
        </w:rPr>
        <w:tab/>
      </w:r>
      <w:r w:rsidRPr="002E5F2D">
        <w:rPr>
          <w:sz w:val="22"/>
          <w:szCs w:val="22"/>
        </w:rPr>
        <w:tab/>
        <w:t xml:space="preserve">        </w:t>
      </w:r>
      <w:r w:rsidRPr="002E5F2D">
        <w:rPr>
          <w:sz w:val="22"/>
          <w:szCs w:val="22"/>
        </w:rPr>
        <w:tab/>
      </w:r>
      <w:r w:rsidR="00F70217">
        <w:rPr>
          <w:sz w:val="22"/>
          <w:szCs w:val="22"/>
        </w:rPr>
        <w:tab/>
      </w:r>
      <w:r w:rsidR="00150C0A">
        <w:rPr>
          <w:sz w:val="22"/>
          <w:szCs w:val="22"/>
        </w:rPr>
        <w:t>24.06.2026</w:t>
      </w:r>
      <w:r w:rsidR="00F70217" w:rsidRPr="002E5F2D">
        <w:rPr>
          <w:sz w:val="22"/>
          <w:szCs w:val="22"/>
        </w:rPr>
        <w:t xml:space="preserve"> </w:t>
      </w:r>
    </w:p>
    <w:p w14:paraId="5B4E758A" w14:textId="0287D4D8" w:rsidR="002E5F2D" w:rsidRPr="002E5F2D" w:rsidRDefault="00FC458F" w:rsidP="005646BA">
      <w:pPr>
        <w:ind w:left="426"/>
        <w:jc w:val="both"/>
        <w:rPr>
          <w:sz w:val="22"/>
          <w:szCs w:val="22"/>
        </w:rPr>
      </w:pPr>
      <w:r>
        <w:t>P</w:t>
      </w:r>
      <w:r w:rsidR="002E5F2D" w:rsidRPr="002E5F2D">
        <w:t xml:space="preserve">ředání a převzetí stavby </w:t>
      </w:r>
      <w:r w:rsidR="00F70217">
        <w:tab/>
      </w:r>
      <w:r w:rsidR="00F70217">
        <w:tab/>
      </w:r>
      <w:r w:rsidR="00F70217">
        <w:tab/>
      </w:r>
      <w:r w:rsidR="00F70217">
        <w:tab/>
      </w:r>
      <w:r w:rsidR="00F70217">
        <w:tab/>
      </w:r>
      <w:r w:rsidR="00F70217">
        <w:tab/>
      </w:r>
      <w:r w:rsidR="00F70217">
        <w:tab/>
      </w:r>
      <w:r w:rsidR="00150C0A">
        <w:rPr>
          <w:sz w:val="22"/>
          <w:szCs w:val="22"/>
        </w:rPr>
        <w:t>24.06.2026</w:t>
      </w:r>
    </w:p>
    <w:p w14:paraId="6C002119" w14:textId="77777777" w:rsidR="00A826FC" w:rsidRDefault="00A826FC" w:rsidP="005646BA">
      <w:pPr>
        <w:ind w:left="426"/>
        <w:jc w:val="both"/>
        <w:rPr>
          <w:b/>
          <w:sz w:val="22"/>
          <w:szCs w:val="22"/>
        </w:rPr>
      </w:pPr>
    </w:p>
    <w:p w14:paraId="3067D1C1" w14:textId="55512973" w:rsidR="002E5F2D" w:rsidRPr="002E5F2D" w:rsidRDefault="002E5F2D" w:rsidP="002E5F2D">
      <w:pPr>
        <w:pStyle w:val="Zkladntext"/>
        <w:numPr>
          <w:ilvl w:val="1"/>
          <w:numId w:val="2"/>
        </w:numPr>
        <w:ind w:hanging="720"/>
        <w:rPr>
          <w:rFonts w:ascii="Times New Roman" w:hAnsi="Times New Roman" w:cs="Times New Roman"/>
          <w:color w:val="auto"/>
          <w:sz w:val="22"/>
          <w:szCs w:val="22"/>
        </w:rPr>
      </w:pPr>
      <w:r w:rsidRPr="002E5F2D">
        <w:rPr>
          <w:rFonts w:ascii="Times New Roman" w:hAnsi="Times New Roman" w:cs="Times New Roman"/>
          <w:color w:val="auto"/>
          <w:sz w:val="22"/>
          <w:szCs w:val="22"/>
        </w:rPr>
        <w:t xml:space="preserve">Detailní harmonogram realizace </w:t>
      </w:r>
      <w:r w:rsidR="003824F5">
        <w:rPr>
          <w:rFonts w:ascii="Times New Roman" w:hAnsi="Times New Roman" w:cs="Times New Roman"/>
          <w:color w:val="auto"/>
          <w:sz w:val="22"/>
          <w:szCs w:val="22"/>
        </w:rPr>
        <w:t>Díla</w:t>
      </w:r>
      <w:r w:rsidRPr="002E5F2D">
        <w:rPr>
          <w:rFonts w:ascii="Times New Roman" w:hAnsi="Times New Roman" w:cs="Times New Roman"/>
          <w:color w:val="auto"/>
          <w:sz w:val="22"/>
          <w:szCs w:val="22"/>
        </w:rPr>
        <w:t xml:space="preserve">, zpracovaný v souladu s nabídkou, předloží </w:t>
      </w:r>
      <w:r w:rsidR="007A6A24">
        <w:rPr>
          <w:rFonts w:ascii="Times New Roman" w:hAnsi="Times New Roman" w:cs="Times New Roman"/>
          <w:color w:val="auto"/>
          <w:sz w:val="22"/>
          <w:szCs w:val="22"/>
        </w:rPr>
        <w:t>Zhotovitel</w:t>
      </w:r>
      <w:r w:rsidRPr="002E5F2D">
        <w:rPr>
          <w:rFonts w:ascii="Times New Roman" w:hAnsi="Times New Roman" w:cs="Times New Roman"/>
          <w:color w:val="auto"/>
          <w:sz w:val="22"/>
          <w:szCs w:val="22"/>
        </w:rPr>
        <w:t xml:space="preserve"> </w:t>
      </w:r>
      <w:r w:rsidR="007A6A24">
        <w:rPr>
          <w:rFonts w:ascii="Times New Roman" w:hAnsi="Times New Roman" w:cs="Times New Roman"/>
          <w:color w:val="auto"/>
          <w:sz w:val="22"/>
          <w:szCs w:val="22"/>
        </w:rPr>
        <w:t>Objednatel</w:t>
      </w:r>
      <w:r w:rsidRPr="002E5F2D">
        <w:rPr>
          <w:rFonts w:ascii="Times New Roman" w:hAnsi="Times New Roman" w:cs="Times New Roman"/>
          <w:color w:val="auto"/>
          <w:sz w:val="22"/>
          <w:szCs w:val="22"/>
        </w:rPr>
        <w:t>i v členění v periodách o maximálně sedmi po sobě jdoucích kalendářních dnech nejpozději do 7 (sedmi) kalendářních dnů ode dne podpisu této smlouvy</w:t>
      </w:r>
      <w:r w:rsidR="00DF3B09">
        <w:rPr>
          <w:rFonts w:ascii="Times New Roman" w:hAnsi="Times New Roman" w:cs="Times New Roman"/>
          <w:color w:val="auto"/>
          <w:sz w:val="22"/>
          <w:szCs w:val="22"/>
        </w:rPr>
        <w:t>; neučiní-li tak, má objednatel právo určit harmonogram sám a zhotovitel jím bude vázán</w:t>
      </w:r>
      <w:r w:rsidRPr="002E5F2D">
        <w:rPr>
          <w:rFonts w:ascii="Times New Roman" w:hAnsi="Times New Roman" w:cs="Times New Roman"/>
          <w:color w:val="auto"/>
          <w:sz w:val="22"/>
          <w:szCs w:val="22"/>
        </w:rPr>
        <w:t xml:space="preserve">. Termíny provádění </w:t>
      </w:r>
      <w:r w:rsidR="003824F5">
        <w:rPr>
          <w:rFonts w:ascii="Times New Roman" w:hAnsi="Times New Roman" w:cs="Times New Roman"/>
          <w:color w:val="auto"/>
          <w:sz w:val="22"/>
          <w:szCs w:val="22"/>
        </w:rPr>
        <w:t>Díla</w:t>
      </w:r>
      <w:r w:rsidRPr="002E5F2D">
        <w:rPr>
          <w:rFonts w:ascii="Times New Roman" w:hAnsi="Times New Roman" w:cs="Times New Roman"/>
          <w:color w:val="auto"/>
          <w:sz w:val="22"/>
          <w:szCs w:val="22"/>
        </w:rPr>
        <w:t xml:space="preserve"> uvedené v harmonogramu realizace </w:t>
      </w:r>
      <w:r w:rsidR="003824F5">
        <w:rPr>
          <w:rFonts w:ascii="Times New Roman" w:hAnsi="Times New Roman" w:cs="Times New Roman"/>
          <w:color w:val="auto"/>
          <w:sz w:val="22"/>
          <w:szCs w:val="22"/>
        </w:rPr>
        <w:t>Díla</w:t>
      </w:r>
      <w:r w:rsidRPr="002E5F2D">
        <w:rPr>
          <w:rFonts w:ascii="Times New Roman" w:hAnsi="Times New Roman" w:cs="Times New Roman"/>
          <w:color w:val="auto"/>
          <w:sz w:val="22"/>
          <w:szCs w:val="22"/>
        </w:rPr>
        <w:t xml:space="preserve"> jsou pro </w:t>
      </w:r>
      <w:r w:rsidR="007A6A24">
        <w:rPr>
          <w:rFonts w:ascii="Times New Roman" w:hAnsi="Times New Roman" w:cs="Times New Roman"/>
          <w:color w:val="auto"/>
          <w:sz w:val="22"/>
          <w:szCs w:val="22"/>
        </w:rPr>
        <w:t>Zhotovitel</w:t>
      </w:r>
      <w:r w:rsidRPr="002E5F2D">
        <w:rPr>
          <w:rFonts w:ascii="Times New Roman" w:hAnsi="Times New Roman" w:cs="Times New Roman"/>
          <w:color w:val="auto"/>
          <w:sz w:val="22"/>
          <w:szCs w:val="22"/>
        </w:rPr>
        <w:t xml:space="preserve">e závazné. </w:t>
      </w:r>
    </w:p>
    <w:p w14:paraId="19E6B5F4" w14:textId="594035DA" w:rsidR="002E5F2D" w:rsidRDefault="002E5F2D" w:rsidP="002E5F2D">
      <w:pPr>
        <w:pStyle w:val="Zkladntext"/>
        <w:ind w:left="360"/>
        <w:rPr>
          <w:rFonts w:ascii="Times New Roman" w:hAnsi="Times New Roman" w:cs="Times New Roman"/>
          <w:color w:val="auto"/>
          <w:sz w:val="22"/>
          <w:szCs w:val="22"/>
        </w:rPr>
      </w:pPr>
    </w:p>
    <w:p w14:paraId="0121BE15" w14:textId="77777777" w:rsidR="002E5F2D" w:rsidRPr="002E5F2D" w:rsidRDefault="002E5F2D" w:rsidP="002E5F2D">
      <w:pPr>
        <w:pStyle w:val="Zkladntext"/>
        <w:numPr>
          <w:ilvl w:val="0"/>
          <w:numId w:val="2"/>
        </w:numPr>
        <w:jc w:val="center"/>
        <w:rPr>
          <w:rFonts w:ascii="Times New Roman" w:hAnsi="Times New Roman" w:cs="Times New Roman"/>
          <w:b/>
          <w:bCs/>
          <w:color w:val="auto"/>
        </w:rPr>
      </w:pPr>
    </w:p>
    <w:p w14:paraId="0685E27B" w14:textId="77777777" w:rsidR="002E5F2D" w:rsidRPr="002E5F2D" w:rsidRDefault="002E5F2D" w:rsidP="002E5F2D">
      <w:pPr>
        <w:pStyle w:val="Zkladntext"/>
        <w:jc w:val="center"/>
        <w:rPr>
          <w:rFonts w:ascii="Times New Roman" w:hAnsi="Times New Roman" w:cs="Times New Roman"/>
          <w:b/>
          <w:bCs/>
          <w:color w:val="auto"/>
        </w:rPr>
      </w:pPr>
      <w:r w:rsidRPr="002E5F2D">
        <w:rPr>
          <w:rFonts w:ascii="Times New Roman" w:hAnsi="Times New Roman" w:cs="Times New Roman"/>
          <w:b/>
          <w:bCs/>
          <w:color w:val="auto"/>
        </w:rPr>
        <w:t>SOUČINNOST SMLUVNÍCH STRAN</w:t>
      </w:r>
    </w:p>
    <w:p w14:paraId="594E3AA9" w14:textId="77777777" w:rsidR="002E5F2D" w:rsidRPr="002E5F2D" w:rsidRDefault="002E5F2D" w:rsidP="002E5F2D">
      <w:pPr>
        <w:jc w:val="both"/>
        <w:rPr>
          <w:sz w:val="22"/>
          <w:szCs w:val="22"/>
        </w:rPr>
      </w:pPr>
    </w:p>
    <w:p w14:paraId="292D50A7" w14:textId="291D61FB" w:rsidR="002E5F2D" w:rsidRDefault="002E5F2D" w:rsidP="002E5F2D">
      <w:pPr>
        <w:pStyle w:val="Zkladntext"/>
        <w:numPr>
          <w:ilvl w:val="1"/>
          <w:numId w:val="2"/>
        </w:numPr>
        <w:ind w:hanging="720"/>
        <w:rPr>
          <w:rFonts w:ascii="Times New Roman" w:hAnsi="Times New Roman" w:cs="Times New Roman"/>
          <w:color w:val="auto"/>
          <w:sz w:val="22"/>
          <w:szCs w:val="22"/>
        </w:rPr>
      </w:pPr>
      <w:r w:rsidRPr="002E5F2D">
        <w:rPr>
          <w:rFonts w:ascii="Times New Roman" w:hAnsi="Times New Roman" w:cs="Times New Roman"/>
          <w:color w:val="auto"/>
          <w:sz w:val="22"/>
          <w:szCs w:val="22"/>
        </w:rPr>
        <w:t xml:space="preserve">Smluvní strany se zavazují vyvinout veškeré úsilí k vytvoření potřebných podmínek pro realizaci </w:t>
      </w:r>
      <w:r w:rsidR="003824F5">
        <w:rPr>
          <w:rFonts w:ascii="Times New Roman" w:hAnsi="Times New Roman" w:cs="Times New Roman"/>
          <w:color w:val="auto"/>
          <w:sz w:val="22"/>
          <w:szCs w:val="22"/>
        </w:rPr>
        <w:t>Díla</w:t>
      </w:r>
      <w:r w:rsidRPr="002E5F2D">
        <w:rPr>
          <w:rFonts w:ascii="Times New Roman" w:hAnsi="Times New Roman" w:cs="Times New Roman"/>
          <w:color w:val="auto"/>
          <w:sz w:val="22"/>
          <w:szCs w:val="22"/>
        </w:rPr>
        <w:t xml:space="preserve"> dle podmínek stanovených touto smlouvou, které vyplývají z jejich smluvního postavení. To platí i v případech, kde to není výslovně stanoveno ustanovením této smlouvy. </w:t>
      </w:r>
    </w:p>
    <w:p w14:paraId="4A7BD66E" w14:textId="77777777" w:rsidR="004B6DD2" w:rsidRPr="002E5F2D" w:rsidRDefault="004B6DD2" w:rsidP="004B6DD2">
      <w:pPr>
        <w:pStyle w:val="Zkladntext"/>
        <w:ind w:left="360"/>
        <w:rPr>
          <w:rFonts w:ascii="Times New Roman" w:hAnsi="Times New Roman" w:cs="Times New Roman"/>
          <w:color w:val="auto"/>
          <w:sz w:val="22"/>
          <w:szCs w:val="22"/>
        </w:rPr>
      </w:pPr>
    </w:p>
    <w:p w14:paraId="0BDE29E8" w14:textId="77777777" w:rsidR="002E5F2D" w:rsidRDefault="002E5F2D" w:rsidP="002E5F2D">
      <w:pPr>
        <w:pStyle w:val="Zkladntext"/>
        <w:numPr>
          <w:ilvl w:val="1"/>
          <w:numId w:val="2"/>
        </w:numPr>
        <w:ind w:hanging="720"/>
        <w:rPr>
          <w:rFonts w:ascii="Times New Roman" w:hAnsi="Times New Roman" w:cs="Times New Roman"/>
          <w:color w:val="auto"/>
          <w:sz w:val="22"/>
          <w:szCs w:val="22"/>
        </w:rPr>
      </w:pPr>
      <w:r w:rsidRPr="002E5F2D">
        <w:rPr>
          <w:rFonts w:ascii="Times New Roman" w:hAnsi="Times New Roman" w:cs="Times New Roman"/>
          <w:color w:val="auto"/>
          <w:sz w:val="22"/>
          <w:szCs w:val="22"/>
        </w:rPr>
        <w:t>Pokud jsou kterékoli ze smluvních stran známy skutečnosti, které jí brání nebo budou bránit, aby dostála svým smluvním povinnostem, sdělí tuto skutečnost neprodleně písemně druhé smluvní straně. Smluvní strany se dále zavazují neprodleně odstranit v rámci svých možností všechny okolnosti, které jsou na jejich straně a které brání splnění jejich smluvních povinností.</w:t>
      </w:r>
    </w:p>
    <w:p w14:paraId="64FA6AFE" w14:textId="77777777" w:rsidR="004B6DD2" w:rsidRDefault="004B6DD2" w:rsidP="004B6DD2">
      <w:pPr>
        <w:pStyle w:val="Odstavecseseznamem"/>
        <w:rPr>
          <w:sz w:val="22"/>
          <w:szCs w:val="22"/>
        </w:rPr>
      </w:pPr>
    </w:p>
    <w:p w14:paraId="661221FD" w14:textId="393096F9" w:rsidR="00B00413" w:rsidRPr="006E4632" w:rsidRDefault="007A6A24" w:rsidP="002E5F2D">
      <w:pPr>
        <w:pStyle w:val="Zkladntext"/>
        <w:numPr>
          <w:ilvl w:val="1"/>
          <w:numId w:val="2"/>
        </w:numPr>
        <w:ind w:hanging="720"/>
        <w:rPr>
          <w:rFonts w:ascii="Times New Roman" w:hAnsi="Times New Roman" w:cs="Times New Roman"/>
          <w:color w:val="auto"/>
          <w:sz w:val="22"/>
          <w:szCs w:val="22"/>
        </w:rPr>
      </w:pPr>
      <w:r w:rsidRPr="006E4632">
        <w:rPr>
          <w:rFonts w:ascii="Times New Roman" w:hAnsi="Times New Roman" w:cs="Times New Roman"/>
          <w:color w:val="auto"/>
          <w:sz w:val="22"/>
          <w:szCs w:val="22"/>
        </w:rPr>
        <w:t>Zhotovitel</w:t>
      </w:r>
      <w:r w:rsidR="002E5F2D" w:rsidRPr="006E4632">
        <w:rPr>
          <w:rFonts w:ascii="Times New Roman" w:hAnsi="Times New Roman" w:cs="Times New Roman"/>
          <w:color w:val="auto"/>
          <w:sz w:val="22"/>
          <w:szCs w:val="22"/>
        </w:rPr>
        <w:t xml:space="preserve"> se zavazuje, že na základě skutečností zjištěných v průběhu plnění povinností dle této smlouvy navrhne a provede opatření směřující k dodržení podmínek stanovených touto smlouvou pro naplnění smlouvy, k ochraně </w:t>
      </w:r>
      <w:r w:rsidRPr="006E4632">
        <w:rPr>
          <w:rFonts w:ascii="Times New Roman" w:hAnsi="Times New Roman" w:cs="Times New Roman"/>
          <w:color w:val="auto"/>
          <w:sz w:val="22"/>
          <w:szCs w:val="22"/>
        </w:rPr>
        <w:t>Objednatel</w:t>
      </w:r>
      <w:r w:rsidR="002E5F2D" w:rsidRPr="006E4632">
        <w:rPr>
          <w:rFonts w:ascii="Times New Roman" w:hAnsi="Times New Roman" w:cs="Times New Roman"/>
          <w:color w:val="auto"/>
          <w:sz w:val="22"/>
          <w:szCs w:val="22"/>
        </w:rPr>
        <w:t xml:space="preserve">e před škodami, ztrátami a zbytečnými výdaji a že poskytne </w:t>
      </w:r>
      <w:r w:rsidRPr="006E4632">
        <w:rPr>
          <w:rFonts w:ascii="Times New Roman" w:hAnsi="Times New Roman" w:cs="Times New Roman"/>
          <w:color w:val="auto"/>
          <w:sz w:val="22"/>
          <w:szCs w:val="22"/>
        </w:rPr>
        <w:t>Objednatel</w:t>
      </w:r>
      <w:r w:rsidR="002E5F2D" w:rsidRPr="006E4632">
        <w:rPr>
          <w:rFonts w:ascii="Times New Roman" w:hAnsi="Times New Roman" w:cs="Times New Roman"/>
          <w:color w:val="auto"/>
          <w:sz w:val="22"/>
          <w:szCs w:val="22"/>
        </w:rPr>
        <w:t xml:space="preserve">i a jiným osobám zúčastněným na provádění </w:t>
      </w:r>
      <w:r w:rsidR="003824F5" w:rsidRPr="006E4632">
        <w:rPr>
          <w:rFonts w:ascii="Times New Roman" w:hAnsi="Times New Roman" w:cs="Times New Roman"/>
          <w:color w:val="auto"/>
          <w:sz w:val="22"/>
          <w:szCs w:val="22"/>
        </w:rPr>
        <w:t>Díla</w:t>
      </w:r>
      <w:r w:rsidR="002E5F2D" w:rsidRPr="006E4632">
        <w:rPr>
          <w:rFonts w:ascii="Times New Roman" w:hAnsi="Times New Roman" w:cs="Times New Roman"/>
          <w:color w:val="auto"/>
          <w:sz w:val="22"/>
          <w:szCs w:val="22"/>
        </w:rPr>
        <w:t xml:space="preserve"> veškeré potřebné doklady, konzultace, pomoc a jinou součinnost.</w:t>
      </w:r>
    </w:p>
    <w:p w14:paraId="181C8ED3" w14:textId="77777777" w:rsidR="00385DB4" w:rsidRPr="006E4632" w:rsidRDefault="00385DB4" w:rsidP="00FB69E9">
      <w:pPr>
        <w:pStyle w:val="Zkladntext"/>
        <w:ind w:left="360"/>
        <w:rPr>
          <w:rFonts w:ascii="Times New Roman" w:hAnsi="Times New Roman" w:cs="Times New Roman"/>
          <w:color w:val="auto"/>
          <w:sz w:val="22"/>
          <w:szCs w:val="22"/>
        </w:rPr>
      </w:pPr>
    </w:p>
    <w:p w14:paraId="69021E7F" w14:textId="77777777" w:rsidR="00385DB4" w:rsidRPr="006E4632" w:rsidRDefault="00385DB4" w:rsidP="00385DB4">
      <w:pPr>
        <w:pStyle w:val="Zkladntext"/>
        <w:numPr>
          <w:ilvl w:val="1"/>
          <w:numId w:val="2"/>
        </w:numPr>
        <w:ind w:hanging="720"/>
        <w:rPr>
          <w:rFonts w:ascii="Times New Roman" w:hAnsi="Times New Roman" w:cs="Times New Roman"/>
          <w:color w:val="auto"/>
          <w:sz w:val="22"/>
          <w:szCs w:val="22"/>
        </w:rPr>
      </w:pPr>
      <w:r w:rsidRPr="006E4632">
        <w:rPr>
          <w:rFonts w:ascii="Times New Roman" w:hAnsi="Times New Roman" w:cs="Times New Roman"/>
          <w:color w:val="auto"/>
          <w:sz w:val="22"/>
          <w:szCs w:val="22"/>
        </w:rPr>
        <w:t xml:space="preserve">Zhotovitel prohlašuje, že před podpisem této smlouvy řádně překontroloval předané materiální podklady a dokumentaci a řádně prověřil místní podmínky na staveništi a všechny nejasné podmínky pro realizaci díla či jeho části si vyjasnil s objednatelem a/nebo místním šetřením a nemá k nim výhrady, námitky či připomínky.  </w:t>
      </w:r>
    </w:p>
    <w:p w14:paraId="259C289B" w14:textId="77777777" w:rsidR="00504948" w:rsidRPr="006E4632" w:rsidRDefault="00504948" w:rsidP="00504948">
      <w:pPr>
        <w:pStyle w:val="Odstavecseseznamem"/>
        <w:rPr>
          <w:sz w:val="22"/>
          <w:szCs w:val="22"/>
        </w:rPr>
      </w:pPr>
    </w:p>
    <w:p w14:paraId="715CE8D2" w14:textId="6EADAEA0" w:rsidR="00385DB4" w:rsidRPr="006E4632" w:rsidRDefault="00385DB4" w:rsidP="00FB69E9">
      <w:pPr>
        <w:pStyle w:val="Zkladntext"/>
        <w:numPr>
          <w:ilvl w:val="1"/>
          <w:numId w:val="2"/>
        </w:numPr>
        <w:ind w:hanging="720"/>
        <w:rPr>
          <w:color w:val="auto"/>
          <w:szCs w:val="22"/>
        </w:rPr>
      </w:pPr>
      <w:r w:rsidRPr="006E4632">
        <w:rPr>
          <w:rFonts w:ascii="Times New Roman" w:hAnsi="Times New Roman" w:cs="Times New Roman"/>
          <w:color w:val="auto"/>
          <w:sz w:val="22"/>
          <w:szCs w:val="22"/>
        </w:rPr>
        <w:t>Zhotovitel se zavazuje bez zbytečného odkladu písemně upozornit objednatele na nevhodnost, případně nepřípustnost podkladových materiálů, pokynů a věcí, které mu byly předány objednatelem a/nebo objednatelem požadovaných změn, ať již z hlediska důsledků pro jakost a provedení díla či rozporu s podklady pro uzavření této smlouvy, ustanoveními nebo rozhodnutími</w:t>
      </w:r>
      <w:r w:rsidRPr="006E4632">
        <w:rPr>
          <w:rFonts w:ascii="Times New Roman" w:hAnsi="Times New Roman"/>
          <w:color w:val="auto"/>
          <w:sz w:val="22"/>
          <w:szCs w:val="22"/>
        </w:rPr>
        <w:t xml:space="preserve"> orgánů veřejné správy či obecně závaznými právními předpisy, ČSN, ČN, EN či jinými normami. V případě, že objednatel bude i přes písemné upozornění zhotovitele trvat na užití podkladových materiálů, pokynů a věcí, které byly zhotoviteli předány objednatelem, je zhotovitel oprávněn odmítnout jejich plnění pouze tehdy, pokud by se jejich splněním mohl vystavit správnímu či trestnímu postihu. Svá upozornění zapíše zhotovitel do stavebního deníku </w:t>
      </w:r>
      <w:bookmarkStart w:id="5" w:name="_Hlk77686258"/>
      <w:r w:rsidRPr="006E4632">
        <w:rPr>
          <w:rFonts w:ascii="Times New Roman" w:hAnsi="Times New Roman"/>
          <w:color w:val="auto"/>
          <w:sz w:val="22"/>
          <w:szCs w:val="22"/>
        </w:rPr>
        <w:t>a k tomuto zápisu musí být připojen podpis oprávněné osoby objednatele, že byl s uvedeným upozorněním zhotovitele prokazatelně seznámen včetně účinků trvání na nevhodném pokynu či nevhodném podkladu, materiálu či věci (tzv. informované poučení).</w:t>
      </w:r>
      <w:bookmarkEnd w:id="5"/>
    </w:p>
    <w:p w14:paraId="00890384" w14:textId="77777777" w:rsidR="00385DB4" w:rsidRPr="008009E0" w:rsidRDefault="00385DB4" w:rsidP="002E5F2D">
      <w:pPr>
        <w:pStyle w:val="Zkladntextodsazen"/>
        <w:spacing w:after="0" w:line="240" w:lineRule="auto"/>
        <w:jc w:val="both"/>
        <w:rPr>
          <w:rFonts w:ascii="Times New Roman" w:hAnsi="Times New Roman" w:cs="Times New Roman"/>
          <w:color w:val="7030A0"/>
        </w:rPr>
      </w:pPr>
    </w:p>
    <w:p w14:paraId="750A1411" w14:textId="77777777" w:rsidR="00875A1E" w:rsidRDefault="00875A1E" w:rsidP="002E5F2D">
      <w:pPr>
        <w:pStyle w:val="Zkladntextodsazen"/>
        <w:spacing w:after="0" w:line="240" w:lineRule="auto"/>
        <w:jc w:val="both"/>
        <w:rPr>
          <w:rFonts w:ascii="Times New Roman" w:hAnsi="Times New Roman" w:cs="Times New Roman"/>
        </w:rPr>
      </w:pPr>
    </w:p>
    <w:p w14:paraId="1EB0BAE0" w14:textId="77777777" w:rsidR="00875A1E" w:rsidRDefault="00875A1E" w:rsidP="002E5F2D">
      <w:pPr>
        <w:pStyle w:val="Zkladntextodsazen"/>
        <w:spacing w:after="0" w:line="240" w:lineRule="auto"/>
        <w:jc w:val="both"/>
        <w:rPr>
          <w:rFonts w:ascii="Times New Roman" w:hAnsi="Times New Roman" w:cs="Times New Roman"/>
        </w:rPr>
      </w:pPr>
    </w:p>
    <w:p w14:paraId="2D4A5EB9" w14:textId="77777777" w:rsidR="002E5F2D" w:rsidRPr="002E5F2D" w:rsidRDefault="002E5F2D" w:rsidP="002E5F2D">
      <w:pPr>
        <w:pStyle w:val="Zkladntext"/>
        <w:numPr>
          <w:ilvl w:val="0"/>
          <w:numId w:val="2"/>
        </w:numPr>
        <w:jc w:val="center"/>
        <w:rPr>
          <w:rFonts w:ascii="Times New Roman" w:hAnsi="Times New Roman" w:cs="Times New Roman"/>
          <w:b/>
          <w:bCs/>
          <w:color w:val="auto"/>
        </w:rPr>
      </w:pPr>
    </w:p>
    <w:p w14:paraId="1920A4BE" w14:textId="619422C2" w:rsidR="002E5F2D" w:rsidRPr="002E5F2D" w:rsidRDefault="002E5F2D" w:rsidP="002E5F2D">
      <w:pPr>
        <w:pStyle w:val="Zkladntext"/>
        <w:jc w:val="center"/>
        <w:rPr>
          <w:rFonts w:ascii="Times New Roman" w:hAnsi="Times New Roman" w:cs="Times New Roman"/>
          <w:b/>
          <w:bCs/>
          <w:color w:val="auto"/>
        </w:rPr>
      </w:pPr>
      <w:r w:rsidRPr="002E5F2D">
        <w:rPr>
          <w:rFonts w:ascii="Times New Roman" w:hAnsi="Times New Roman" w:cs="Times New Roman"/>
          <w:b/>
          <w:bCs/>
          <w:color w:val="auto"/>
        </w:rPr>
        <w:t xml:space="preserve">PODMÍNKY PROVÁDĚNÍ </w:t>
      </w:r>
      <w:r w:rsidR="003824F5">
        <w:rPr>
          <w:rFonts w:ascii="Times New Roman" w:hAnsi="Times New Roman" w:cs="Times New Roman"/>
          <w:b/>
          <w:bCs/>
          <w:color w:val="auto"/>
        </w:rPr>
        <w:t>DÍLA</w:t>
      </w:r>
    </w:p>
    <w:p w14:paraId="145CD615" w14:textId="77777777" w:rsidR="002E5F2D" w:rsidRPr="002E5F2D" w:rsidRDefault="002E5F2D" w:rsidP="002E5F2D">
      <w:pPr>
        <w:pStyle w:val="Zkladntext"/>
        <w:jc w:val="center"/>
        <w:rPr>
          <w:rFonts w:ascii="Times New Roman" w:hAnsi="Times New Roman" w:cs="Times New Roman"/>
          <w:b/>
          <w:bCs/>
          <w:color w:val="auto"/>
        </w:rPr>
      </w:pPr>
    </w:p>
    <w:p w14:paraId="488D9AED" w14:textId="77777777" w:rsidR="002E5F2D" w:rsidRPr="002E5F2D" w:rsidRDefault="002E5F2D" w:rsidP="002E5F2D">
      <w:pPr>
        <w:pStyle w:val="Odstavecseseznamem"/>
        <w:ind w:left="360"/>
        <w:jc w:val="both"/>
        <w:rPr>
          <w:vanish/>
          <w:sz w:val="22"/>
          <w:szCs w:val="22"/>
        </w:rPr>
      </w:pPr>
    </w:p>
    <w:p w14:paraId="7B7D51E2" w14:textId="650BEDBE" w:rsidR="002E5F2D" w:rsidRPr="002E5F2D" w:rsidRDefault="007A6A24" w:rsidP="002E5F2D">
      <w:pPr>
        <w:pStyle w:val="Zkladntext"/>
        <w:numPr>
          <w:ilvl w:val="1"/>
          <w:numId w:val="2"/>
        </w:numPr>
        <w:ind w:hanging="720"/>
        <w:rPr>
          <w:rFonts w:ascii="Times New Roman" w:hAnsi="Times New Roman" w:cs="Times New Roman"/>
          <w:color w:val="auto"/>
          <w:sz w:val="22"/>
          <w:szCs w:val="22"/>
        </w:rPr>
      </w:pPr>
      <w:bookmarkStart w:id="6" w:name="_Ref515822039"/>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 se zavazuje, že zajistí provádění </w:t>
      </w:r>
      <w:r w:rsidR="003824F5">
        <w:rPr>
          <w:rFonts w:ascii="Times New Roman" w:hAnsi="Times New Roman" w:cs="Times New Roman"/>
          <w:color w:val="auto"/>
          <w:sz w:val="22"/>
          <w:szCs w:val="22"/>
        </w:rPr>
        <w:t>Díla</w:t>
      </w:r>
      <w:r w:rsidR="002E5F2D" w:rsidRPr="002E5F2D">
        <w:rPr>
          <w:rFonts w:ascii="Times New Roman" w:hAnsi="Times New Roman" w:cs="Times New Roman"/>
          <w:color w:val="auto"/>
          <w:sz w:val="22"/>
          <w:szCs w:val="22"/>
        </w:rPr>
        <w:t xml:space="preserve"> tak, aby provádění </w:t>
      </w:r>
      <w:r w:rsidR="003824F5">
        <w:rPr>
          <w:rFonts w:ascii="Times New Roman" w:hAnsi="Times New Roman" w:cs="Times New Roman"/>
          <w:color w:val="auto"/>
          <w:sz w:val="22"/>
          <w:szCs w:val="22"/>
        </w:rPr>
        <w:t>Díla</w:t>
      </w:r>
      <w:r w:rsidR="002E5F2D" w:rsidRPr="002E5F2D">
        <w:rPr>
          <w:rFonts w:ascii="Times New Roman" w:hAnsi="Times New Roman" w:cs="Times New Roman"/>
          <w:color w:val="auto"/>
          <w:sz w:val="22"/>
          <w:szCs w:val="22"/>
        </w:rPr>
        <w:t>:</w:t>
      </w:r>
      <w:bookmarkEnd w:id="6"/>
    </w:p>
    <w:p w14:paraId="11BB3880" w14:textId="77777777" w:rsidR="002E5F2D" w:rsidRPr="002E5F2D" w:rsidRDefault="002E5F2D" w:rsidP="002E5F2D">
      <w:pPr>
        <w:ind w:left="1416" w:hanging="728"/>
        <w:jc w:val="both"/>
        <w:rPr>
          <w:sz w:val="22"/>
          <w:szCs w:val="22"/>
        </w:rPr>
      </w:pPr>
      <w:r w:rsidRPr="002E5F2D">
        <w:rPr>
          <w:sz w:val="22"/>
          <w:szCs w:val="22"/>
        </w:rPr>
        <w:t xml:space="preserve">a) </w:t>
      </w:r>
      <w:r w:rsidRPr="002E5F2D">
        <w:rPr>
          <w:sz w:val="22"/>
          <w:szCs w:val="22"/>
        </w:rPr>
        <w:tab/>
        <w:t xml:space="preserve">v co nejmenší míře omezovalo okolí staveniště či jiných okolních dotčených pozemků či staveb; </w:t>
      </w:r>
    </w:p>
    <w:p w14:paraId="56734178" w14:textId="1630C6BD" w:rsidR="002E5F2D" w:rsidRPr="002E5F2D" w:rsidRDefault="002E5F2D" w:rsidP="002E5F2D">
      <w:pPr>
        <w:ind w:left="1416" w:hanging="728"/>
        <w:jc w:val="both"/>
        <w:rPr>
          <w:sz w:val="22"/>
          <w:szCs w:val="22"/>
        </w:rPr>
      </w:pPr>
      <w:r w:rsidRPr="002E5F2D">
        <w:rPr>
          <w:sz w:val="22"/>
          <w:szCs w:val="22"/>
        </w:rPr>
        <w:t xml:space="preserve">b) </w:t>
      </w:r>
      <w:r w:rsidRPr="002E5F2D">
        <w:rPr>
          <w:sz w:val="22"/>
          <w:szCs w:val="22"/>
        </w:rPr>
        <w:tab/>
        <w:t xml:space="preserve">neobtěžovalo třetí osoby a okolní prostory zejména hlukem, odpady a nečistotami vzniklých prováděním </w:t>
      </w:r>
      <w:r w:rsidR="003824F5">
        <w:rPr>
          <w:sz w:val="22"/>
          <w:szCs w:val="22"/>
        </w:rPr>
        <w:t>Díla</w:t>
      </w:r>
      <w:r w:rsidRPr="002E5F2D">
        <w:rPr>
          <w:sz w:val="22"/>
          <w:szCs w:val="22"/>
        </w:rPr>
        <w:t>, pachem, emisemi, prachem, vibracemi, exhalacemi a zastíněním nad míru přiměřenou poměrům; a</w:t>
      </w:r>
    </w:p>
    <w:p w14:paraId="1EA37090" w14:textId="77777777" w:rsidR="002E5F2D" w:rsidRPr="002E5F2D" w:rsidRDefault="002E5F2D" w:rsidP="002E5F2D">
      <w:pPr>
        <w:ind w:left="1416" w:hanging="711"/>
        <w:jc w:val="both"/>
        <w:rPr>
          <w:sz w:val="22"/>
          <w:szCs w:val="22"/>
        </w:rPr>
      </w:pPr>
      <w:r w:rsidRPr="002E5F2D">
        <w:rPr>
          <w:sz w:val="22"/>
          <w:szCs w:val="22"/>
        </w:rPr>
        <w:t xml:space="preserve">c) </w:t>
      </w:r>
      <w:r w:rsidRPr="002E5F2D">
        <w:rPr>
          <w:sz w:val="22"/>
          <w:szCs w:val="22"/>
        </w:rPr>
        <w:tab/>
        <w:t xml:space="preserve">nemělo nepříznivý vliv na životní prostředí, včetně minimalizace negativních vlivů na okolí staveniště; a </w:t>
      </w:r>
    </w:p>
    <w:p w14:paraId="7F22013A" w14:textId="5FEE573D" w:rsidR="002E5F2D" w:rsidRDefault="002E5F2D" w:rsidP="002E5F2D">
      <w:pPr>
        <w:ind w:left="1418" w:hanging="709"/>
        <w:jc w:val="both"/>
        <w:rPr>
          <w:sz w:val="22"/>
          <w:szCs w:val="22"/>
        </w:rPr>
      </w:pPr>
      <w:r w:rsidRPr="002E5F2D">
        <w:rPr>
          <w:sz w:val="22"/>
          <w:szCs w:val="22"/>
        </w:rPr>
        <w:t xml:space="preserve">d) </w:t>
      </w:r>
      <w:r w:rsidRPr="002E5F2D">
        <w:rPr>
          <w:sz w:val="22"/>
          <w:szCs w:val="22"/>
        </w:rPr>
        <w:tab/>
        <w:t xml:space="preserve">bylo zabezpečeno pro činnost každé profese odborným dozorem </w:t>
      </w:r>
      <w:r w:rsidR="007A6A24">
        <w:rPr>
          <w:sz w:val="22"/>
          <w:szCs w:val="22"/>
        </w:rPr>
        <w:t>Zhotovitel</w:t>
      </w:r>
      <w:r w:rsidRPr="002E5F2D">
        <w:rPr>
          <w:sz w:val="22"/>
          <w:szCs w:val="22"/>
        </w:rPr>
        <w:t xml:space="preserve">e, který bude garantovat dodržování technologických postupů. Totéž platí pro práce poddodavatelů. Odbornou úroveň realizovaného </w:t>
      </w:r>
      <w:r w:rsidR="003824F5">
        <w:rPr>
          <w:sz w:val="22"/>
          <w:szCs w:val="22"/>
        </w:rPr>
        <w:t>Díla</w:t>
      </w:r>
      <w:r w:rsidRPr="002E5F2D">
        <w:rPr>
          <w:sz w:val="22"/>
          <w:szCs w:val="22"/>
        </w:rPr>
        <w:t xml:space="preserve"> jako celku zabezpečí </w:t>
      </w:r>
      <w:r w:rsidR="007A6A24">
        <w:rPr>
          <w:sz w:val="22"/>
          <w:szCs w:val="22"/>
        </w:rPr>
        <w:t>Zhotovitel</w:t>
      </w:r>
      <w:r w:rsidRPr="002E5F2D">
        <w:rPr>
          <w:sz w:val="22"/>
          <w:szCs w:val="22"/>
        </w:rPr>
        <w:t xml:space="preserve"> odpovědnou osobou </w:t>
      </w:r>
      <w:r w:rsidR="00B84170" w:rsidRPr="00B84170">
        <w:rPr>
          <w:bCs/>
          <w:sz w:val="22"/>
          <w:szCs w:val="22"/>
        </w:rPr>
        <w:t xml:space="preserve">Ing. Antonín Černý, </w:t>
      </w:r>
      <w:proofErr w:type="spellStart"/>
      <w:r w:rsidR="00B84170" w:rsidRPr="00B84170">
        <w:rPr>
          <w:bCs/>
          <w:sz w:val="22"/>
          <w:szCs w:val="22"/>
        </w:rPr>
        <w:t>r.č</w:t>
      </w:r>
      <w:proofErr w:type="spellEnd"/>
      <w:r w:rsidR="00B84170" w:rsidRPr="00B84170">
        <w:rPr>
          <w:bCs/>
          <w:sz w:val="22"/>
          <w:szCs w:val="22"/>
        </w:rPr>
        <w:t xml:space="preserve">. </w:t>
      </w:r>
      <w:r w:rsidR="00EF6F4C">
        <w:rPr>
          <w:bCs/>
          <w:sz w:val="22"/>
          <w:szCs w:val="22"/>
        </w:rPr>
        <w:t>XXXXXXXX</w:t>
      </w:r>
      <w:bookmarkStart w:id="7" w:name="_GoBack"/>
      <w:bookmarkEnd w:id="7"/>
      <w:r w:rsidR="00C5688A" w:rsidRPr="002E5F2D">
        <w:rPr>
          <w:sz w:val="22"/>
          <w:szCs w:val="22"/>
        </w:rPr>
        <w:t xml:space="preserve"> , autorizovanou osobou </w:t>
      </w:r>
      <w:r w:rsidR="00C5688A">
        <w:rPr>
          <w:sz w:val="22"/>
          <w:szCs w:val="22"/>
        </w:rPr>
        <w:t>v oboru pozemní stavby</w:t>
      </w:r>
      <w:r w:rsidRPr="002E5F2D">
        <w:rPr>
          <w:sz w:val="22"/>
          <w:szCs w:val="22"/>
        </w:rPr>
        <w:t xml:space="preserve"> ve smyslu zákona č. 360/1992 Sb. - o výkonu povolání autorizovaných architektů a o výkonu povolání autorizovaných inženýrů a techniků činných ve výstavbě ve znění pozdějších předpisů. Tato odpovědná osoba potvrdí stavební deník před zahájením prací na provedení </w:t>
      </w:r>
      <w:r w:rsidR="003824F5">
        <w:rPr>
          <w:sz w:val="22"/>
          <w:szCs w:val="22"/>
        </w:rPr>
        <w:t>Díla</w:t>
      </w:r>
      <w:r w:rsidRPr="002E5F2D">
        <w:rPr>
          <w:sz w:val="22"/>
          <w:szCs w:val="22"/>
        </w:rPr>
        <w:t xml:space="preserve"> a po dokončení </w:t>
      </w:r>
      <w:r w:rsidR="003824F5">
        <w:rPr>
          <w:sz w:val="22"/>
          <w:szCs w:val="22"/>
        </w:rPr>
        <w:t>Díla</w:t>
      </w:r>
      <w:r w:rsidRPr="002E5F2D">
        <w:rPr>
          <w:sz w:val="22"/>
          <w:szCs w:val="22"/>
        </w:rPr>
        <w:t xml:space="preserve"> otiskem svého autorizačního razítka a připojením vlastnoručního podpisu, dále průběžně v průběhu realizace </w:t>
      </w:r>
      <w:r w:rsidR="003824F5">
        <w:rPr>
          <w:sz w:val="22"/>
          <w:szCs w:val="22"/>
        </w:rPr>
        <w:t>Díla</w:t>
      </w:r>
      <w:r w:rsidRPr="002E5F2D">
        <w:rPr>
          <w:sz w:val="22"/>
          <w:szCs w:val="22"/>
        </w:rPr>
        <w:t xml:space="preserve">. </w:t>
      </w:r>
    </w:p>
    <w:p w14:paraId="569601C2" w14:textId="77777777" w:rsidR="004B6DD2" w:rsidRPr="002E5F2D" w:rsidRDefault="004B6DD2" w:rsidP="002E5F2D">
      <w:pPr>
        <w:ind w:left="1418" w:hanging="709"/>
        <w:jc w:val="both"/>
        <w:rPr>
          <w:sz w:val="22"/>
          <w:szCs w:val="22"/>
        </w:rPr>
      </w:pPr>
    </w:p>
    <w:p w14:paraId="53CE5AB3" w14:textId="057F8AF7" w:rsidR="002E5F2D" w:rsidRDefault="007A6A24" w:rsidP="002E5F2D">
      <w:pPr>
        <w:pStyle w:val="Zkladntext"/>
        <w:numPr>
          <w:ilvl w:val="1"/>
          <w:numId w:val="2"/>
        </w:numPr>
        <w:ind w:hanging="720"/>
        <w:rPr>
          <w:rFonts w:ascii="Times New Roman" w:hAnsi="Times New Roman" w:cs="Times New Roman"/>
          <w:color w:val="auto"/>
          <w:sz w:val="22"/>
          <w:szCs w:val="22"/>
        </w:rPr>
      </w:pPr>
      <w:r>
        <w:rPr>
          <w:rFonts w:ascii="Times New Roman" w:hAnsi="Times New Roman" w:cs="Times New Roman"/>
          <w:color w:val="auto"/>
          <w:sz w:val="22"/>
          <w:szCs w:val="22"/>
        </w:rPr>
        <w:t>Objednatel</w:t>
      </w:r>
      <w:r w:rsidR="002E5F2D" w:rsidRPr="002E5F2D">
        <w:rPr>
          <w:rFonts w:ascii="Times New Roman" w:hAnsi="Times New Roman" w:cs="Times New Roman"/>
          <w:color w:val="auto"/>
          <w:sz w:val="22"/>
          <w:szCs w:val="22"/>
        </w:rPr>
        <w:t xml:space="preserve"> neudělil </w:t>
      </w: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i žádné oprávnění najímat jakékoli osoby jménem </w:t>
      </w:r>
      <w:r>
        <w:rPr>
          <w:rFonts w:ascii="Times New Roman" w:hAnsi="Times New Roman" w:cs="Times New Roman"/>
          <w:color w:val="auto"/>
          <w:sz w:val="22"/>
          <w:szCs w:val="22"/>
        </w:rPr>
        <w:t>Objednatel</w:t>
      </w:r>
      <w:r w:rsidR="002E5F2D" w:rsidRPr="002E5F2D">
        <w:rPr>
          <w:rFonts w:ascii="Times New Roman" w:hAnsi="Times New Roman" w:cs="Times New Roman"/>
          <w:color w:val="auto"/>
          <w:sz w:val="22"/>
          <w:szCs w:val="22"/>
        </w:rPr>
        <w:t xml:space="preserve">e. Současně smluvní strany dohodly, že každá osoba zaměstnaná nebo jinak využívaná </w:t>
      </w: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em při provádění </w:t>
      </w:r>
      <w:r w:rsidR="003824F5">
        <w:rPr>
          <w:rFonts w:ascii="Times New Roman" w:hAnsi="Times New Roman" w:cs="Times New Roman"/>
          <w:color w:val="auto"/>
          <w:sz w:val="22"/>
          <w:szCs w:val="22"/>
        </w:rPr>
        <w:t>Díla</w:t>
      </w:r>
      <w:r w:rsidR="002E5F2D" w:rsidRPr="002E5F2D">
        <w:rPr>
          <w:rFonts w:ascii="Times New Roman" w:hAnsi="Times New Roman" w:cs="Times New Roman"/>
          <w:color w:val="auto"/>
          <w:sz w:val="22"/>
          <w:szCs w:val="22"/>
        </w:rPr>
        <w:t xml:space="preserve"> (např. poddodavatelsky) bude placena </w:t>
      </w: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em a bude považována pro účely této </w:t>
      </w:r>
      <w:r w:rsidR="002E5F2D" w:rsidRPr="002E5F2D">
        <w:rPr>
          <w:rFonts w:ascii="Times New Roman" w:hAnsi="Times New Roman" w:cs="Times New Roman"/>
          <w:color w:val="auto"/>
          <w:sz w:val="22"/>
          <w:szCs w:val="22"/>
        </w:rPr>
        <w:lastRenderedPageBreak/>
        <w:t xml:space="preserve">smlouvy za zaměstnance </w:t>
      </w: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e.</w:t>
      </w:r>
      <w:r w:rsidR="00CF645C">
        <w:rPr>
          <w:rFonts w:ascii="Times New Roman" w:hAnsi="Times New Roman" w:cs="Times New Roman"/>
          <w:color w:val="auto"/>
          <w:sz w:val="22"/>
          <w:szCs w:val="22"/>
        </w:rPr>
        <w:t xml:space="preserve"> </w:t>
      </w:r>
      <w:r>
        <w:rPr>
          <w:rFonts w:ascii="Times New Roman" w:hAnsi="Times New Roman" w:cs="Times New Roman"/>
          <w:color w:val="auto"/>
          <w:sz w:val="22"/>
          <w:szCs w:val="22"/>
        </w:rPr>
        <w:t>Zhotovitel</w:t>
      </w:r>
      <w:r w:rsidR="00CF645C">
        <w:rPr>
          <w:rFonts w:ascii="Times New Roman" w:hAnsi="Times New Roman" w:cs="Times New Roman"/>
          <w:color w:val="auto"/>
          <w:sz w:val="22"/>
          <w:szCs w:val="22"/>
        </w:rPr>
        <w:t xml:space="preserve"> se dále v této souvislosti zavazuje zajistit, aby nedocházelo k výkonu nelegální práce podle zákona č. 435/2004 Sb., o </w:t>
      </w:r>
      <w:r w:rsidR="008B6176">
        <w:rPr>
          <w:rFonts w:ascii="Times New Roman" w:hAnsi="Times New Roman" w:cs="Times New Roman"/>
          <w:color w:val="auto"/>
          <w:sz w:val="22"/>
          <w:szCs w:val="22"/>
        </w:rPr>
        <w:t xml:space="preserve">zaměstnanosti, ve znění pozdějších předpisů. Jestliže </w:t>
      </w:r>
      <w:r>
        <w:rPr>
          <w:rFonts w:ascii="Times New Roman" w:hAnsi="Times New Roman" w:cs="Times New Roman"/>
          <w:color w:val="auto"/>
          <w:sz w:val="22"/>
          <w:szCs w:val="22"/>
        </w:rPr>
        <w:t>Zhotovitel</w:t>
      </w:r>
      <w:r w:rsidR="008B6176">
        <w:rPr>
          <w:rFonts w:ascii="Times New Roman" w:hAnsi="Times New Roman" w:cs="Times New Roman"/>
          <w:color w:val="auto"/>
          <w:sz w:val="22"/>
          <w:szCs w:val="22"/>
        </w:rPr>
        <w:t xml:space="preserve"> k plnění činnosti podle smlouvy o </w:t>
      </w:r>
      <w:r>
        <w:rPr>
          <w:rFonts w:ascii="Times New Roman" w:hAnsi="Times New Roman" w:cs="Times New Roman"/>
          <w:color w:val="auto"/>
          <w:sz w:val="22"/>
          <w:szCs w:val="22"/>
        </w:rPr>
        <w:t>Dílo</w:t>
      </w:r>
      <w:r w:rsidR="008B6176">
        <w:rPr>
          <w:rFonts w:ascii="Times New Roman" w:hAnsi="Times New Roman" w:cs="Times New Roman"/>
          <w:color w:val="auto"/>
          <w:sz w:val="22"/>
          <w:szCs w:val="22"/>
        </w:rPr>
        <w:t xml:space="preserve"> bude využívat dalších osob jako poddodavatele, je povinen zajistit, aby závazek podle předchozí věty plnily i tyto osoby (poddodavatelé)</w:t>
      </w:r>
    </w:p>
    <w:p w14:paraId="2E7A5C18" w14:textId="77777777" w:rsidR="004B6DD2" w:rsidRPr="002E5F2D" w:rsidRDefault="004B6DD2" w:rsidP="004B6DD2">
      <w:pPr>
        <w:pStyle w:val="Zkladntext"/>
        <w:ind w:left="360"/>
        <w:rPr>
          <w:rFonts w:ascii="Times New Roman" w:hAnsi="Times New Roman" w:cs="Times New Roman"/>
          <w:color w:val="auto"/>
          <w:sz w:val="22"/>
          <w:szCs w:val="22"/>
        </w:rPr>
      </w:pPr>
    </w:p>
    <w:p w14:paraId="272BE11B" w14:textId="4FB21CA3" w:rsidR="002E5F2D" w:rsidRDefault="002E5F2D" w:rsidP="002E5F2D">
      <w:pPr>
        <w:pStyle w:val="Zkladntext"/>
        <w:numPr>
          <w:ilvl w:val="1"/>
          <w:numId w:val="2"/>
        </w:numPr>
        <w:ind w:hanging="720"/>
        <w:rPr>
          <w:rFonts w:ascii="Times New Roman" w:hAnsi="Times New Roman" w:cs="Times New Roman"/>
          <w:color w:val="auto"/>
          <w:sz w:val="22"/>
          <w:szCs w:val="22"/>
        </w:rPr>
      </w:pPr>
      <w:r w:rsidRPr="002E5F2D">
        <w:rPr>
          <w:rFonts w:ascii="Times New Roman" w:hAnsi="Times New Roman" w:cs="Times New Roman"/>
          <w:color w:val="auto"/>
          <w:sz w:val="22"/>
          <w:szCs w:val="22"/>
        </w:rPr>
        <w:t xml:space="preserve">Vyvstane-li v průběhu provádění </w:t>
      </w:r>
      <w:r w:rsidR="003824F5">
        <w:rPr>
          <w:rFonts w:ascii="Times New Roman" w:hAnsi="Times New Roman" w:cs="Times New Roman"/>
          <w:color w:val="auto"/>
          <w:sz w:val="22"/>
          <w:szCs w:val="22"/>
        </w:rPr>
        <w:t>Díla</w:t>
      </w:r>
      <w:r w:rsidRPr="002E5F2D">
        <w:rPr>
          <w:rFonts w:ascii="Times New Roman" w:hAnsi="Times New Roman" w:cs="Times New Roman"/>
          <w:color w:val="auto"/>
          <w:sz w:val="22"/>
          <w:szCs w:val="22"/>
        </w:rPr>
        <w:t xml:space="preserve"> nutnost upřesnění způsobu jeho provedení (včetně používaných stavebních materiálů), zavazuje se </w:t>
      </w:r>
      <w:r w:rsidR="007A6A24">
        <w:rPr>
          <w:rFonts w:ascii="Times New Roman" w:hAnsi="Times New Roman" w:cs="Times New Roman"/>
          <w:color w:val="auto"/>
          <w:sz w:val="22"/>
          <w:szCs w:val="22"/>
        </w:rPr>
        <w:t>Zhotovitel</w:t>
      </w:r>
      <w:r w:rsidRPr="002E5F2D">
        <w:rPr>
          <w:rFonts w:ascii="Times New Roman" w:hAnsi="Times New Roman" w:cs="Times New Roman"/>
          <w:color w:val="auto"/>
          <w:sz w:val="22"/>
          <w:szCs w:val="22"/>
        </w:rPr>
        <w:t xml:space="preserve"> neprodleně si vyžádat předchozí písemný souhlas či pokyn </w:t>
      </w:r>
      <w:r w:rsidR="007A6A24">
        <w:rPr>
          <w:rFonts w:ascii="Times New Roman" w:hAnsi="Times New Roman" w:cs="Times New Roman"/>
          <w:color w:val="auto"/>
          <w:sz w:val="22"/>
          <w:szCs w:val="22"/>
        </w:rPr>
        <w:t>Objednatel</w:t>
      </w:r>
      <w:r w:rsidRPr="002E5F2D">
        <w:rPr>
          <w:rFonts w:ascii="Times New Roman" w:hAnsi="Times New Roman" w:cs="Times New Roman"/>
          <w:color w:val="auto"/>
          <w:sz w:val="22"/>
          <w:szCs w:val="22"/>
        </w:rPr>
        <w:t>e.</w:t>
      </w:r>
    </w:p>
    <w:p w14:paraId="5967A139" w14:textId="77777777" w:rsidR="004B6DD2" w:rsidRDefault="004B6DD2" w:rsidP="004B6DD2">
      <w:pPr>
        <w:pStyle w:val="Odstavecseseznamem"/>
        <w:rPr>
          <w:sz w:val="22"/>
          <w:szCs w:val="22"/>
        </w:rPr>
      </w:pPr>
    </w:p>
    <w:p w14:paraId="77A0EE6E" w14:textId="7781FC6A" w:rsidR="002E5F2D" w:rsidRDefault="007A6A24" w:rsidP="002E5F2D">
      <w:pPr>
        <w:pStyle w:val="Zkladntext"/>
        <w:numPr>
          <w:ilvl w:val="1"/>
          <w:numId w:val="2"/>
        </w:numPr>
        <w:ind w:hanging="720"/>
        <w:rPr>
          <w:rFonts w:ascii="Times New Roman" w:hAnsi="Times New Roman" w:cs="Times New Roman"/>
          <w:color w:val="auto"/>
          <w:sz w:val="22"/>
          <w:szCs w:val="22"/>
        </w:rPr>
      </w:pP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 se zavazuje uhradit </w:t>
      </w:r>
      <w:r>
        <w:rPr>
          <w:rFonts w:ascii="Times New Roman" w:hAnsi="Times New Roman" w:cs="Times New Roman"/>
          <w:color w:val="auto"/>
          <w:sz w:val="22"/>
          <w:szCs w:val="22"/>
        </w:rPr>
        <w:t>Objednatel</w:t>
      </w:r>
      <w:r w:rsidR="002E5F2D" w:rsidRPr="002E5F2D">
        <w:rPr>
          <w:rFonts w:ascii="Times New Roman" w:hAnsi="Times New Roman" w:cs="Times New Roman"/>
          <w:color w:val="auto"/>
          <w:sz w:val="22"/>
          <w:szCs w:val="22"/>
        </w:rPr>
        <w:t xml:space="preserve">i do třiceti dnů poté, kdy k tomu bude </w:t>
      </w:r>
      <w:r>
        <w:rPr>
          <w:rFonts w:ascii="Times New Roman" w:hAnsi="Times New Roman" w:cs="Times New Roman"/>
          <w:color w:val="auto"/>
          <w:sz w:val="22"/>
          <w:szCs w:val="22"/>
        </w:rPr>
        <w:t>Objednatel</w:t>
      </w:r>
      <w:r w:rsidR="002E5F2D" w:rsidRPr="002E5F2D">
        <w:rPr>
          <w:rFonts w:ascii="Times New Roman" w:hAnsi="Times New Roman" w:cs="Times New Roman"/>
          <w:color w:val="auto"/>
          <w:sz w:val="22"/>
          <w:szCs w:val="22"/>
        </w:rPr>
        <w:t xml:space="preserve">em písemně vyzván veškeré pokuty či další sankce, které byly </w:t>
      </w:r>
      <w:r>
        <w:rPr>
          <w:rFonts w:ascii="Times New Roman" w:hAnsi="Times New Roman" w:cs="Times New Roman"/>
          <w:color w:val="auto"/>
          <w:sz w:val="22"/>
          <w:szCs w:val="22"/>
        </w:rPr>
        <w:t>Objednatel</w:t>
      </w:r>
      <w:r w:rsidR="002E5F2D" w:rsidRPr="002E5F2D">
        <w:rPr>
          <w:rFonts w:ascii="Times New Roman" w:hAnsi="Times New Roman" w:cs="Times New Roman"/>
          <w:color w:val="auto"/>
          <w:sz w:val="22"/>
          <w:szCs w:val="22"/>
        </w:rPr>
        <w:t xml:space="preserve">i vyměřeny pravomocným rozhodnutím orgánů veřejné správy v souvislosti s porušením povinností </w:t>
      </w: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e stanovených touto smlouvou či obecně závaznými právními předpisy, při provádění </w:t>
      </w:r>
      <w:r w:rsidR="003824F5">
        <w:rPr>
          <w:rFonts w:ascii="Times New Roman" w:hAnsi="Times New Roman" w:cs="Times New Roman"/>
          <w:color w:val="auto"/>
          <w:sz w:val="22"/>
          <w:szCs w:val="22"/>
        </w:rPr>
        <w:t>Díla</w:t>
      </w:r>
      <w:r w:rsidR="002E5F2D" w:rsidRPr="002E5F2D">
        <w:rPr>
          <w:rFonts w:ascii="Times New Roman" w:hAnsi="Times New Roman" w:cs="Times New Roman"/>
          <w:color w:val="auto"/>
          <w:sz w:val="22"/>
          <w:szCs w:val="22"/>
        </w:rPr>
        <w:t xml:space="preserve">. Úhrada bude provedena na účet </w:t>
      </w:r>
      <w:r>
        <w:rPr>
          <w:rFonts w:ascii="Times New Roman" w:hAnsi="Times New Roman" w:cs="Times New Roman"/>
          <w:color w:val="auto"/>
          <w:sz w:val="22"/>
          <w:szCs w:val="22"/>
        </w:rPr>
        <w:t>Objednatel</w:t>
      </w:r>
      <w:r w:rsidR="002E5F2D" w:rsidRPr="002E5F2D">
        <w:rPr>
          <w:rFonts w:ascii="Times New Roman" w:hAnsi="Times New Roman" w:cs="Times New Roman"/>
          <w:color w:val="auto"/>
          <w:sz w:val="22"/>
          <w:szCs w:val="22"/>
        </w:rPr>
        <w:t>e uvedený v písemné výzvě.</w:t>
      </w:r>
    </w:p>
    <w:p w14:paraId="73E7F349" w14:textId="77777777" w:rsidR="004B6DD2" w:rsidRDefault="004B6DD2" w:rsidP="004B6DD2">
      <w:pPr>
        <w:pStyle w:val="Odstavecseseznamem"/>
        <w:rPr>
          <w:sz w:val="22"/>
          <w:szCs w:val="22"/>
        </w:rPr>
      </w:pPr>
    </w:p>
    <w:p w14:paraId="246D2524" w14:textId="111C5898" w:rsidR="002E5F2D" w:rsidRDefault="007A6A24" w:rsidP="002E5F2D">
      <w:pPr>
        <w:pStyle w:val="Zkladntext"/>
        <w:numPr>
          <w:ilvl w:val="1"/>
          <w:numId w:val="2"/>
        </w:numPr>
        <w:ind w:hanging="720"/>
        <w:rPr>
          <w:rFonts w:ascii="Times New Roman" w:hAnsi="Times New Roman" w:cs="Times New Roman"/>
          <w:color w:val="auto"/>
          <w:sz w:val="22"/>
          <w:szCs w:val="22"/>
        </w:rPr>
      </w:pP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 se zavazuje, že nebude on ani osoba s ním spojená pro </w:t>
      </w:r>
      <w:r>
        <w:rPr>
          <w:rFonts w:ascii="Times New Roman" w:hAnsi="Times New Roman" w:cs="Times New Roman"/>
          <w:color w:val="auto"/>
          <w:sz w:val="22"/>
          <w:szCs w:val="22"/>
        </w:rPr>
        <w:t>Objednatel</w:t>
      </w:r>
      <w:r w:rsidR="002E5F2D" w:rsidRPr="002E5F2D">
        <w:rPr>
          <w:rFonts w:ascii="Times New Roman" w:hAnsi="Times New Roman" w:cs="Times New Roman"/>
          <w:color w:val="auto"/>
          <w:sz w:val="22"/>
          <w:szCs w:val="22"/>
        </w:rPr>
        <w:t xml:space="preserve">e zajišťovat technický dozor stavby. </w:t>
      </w:r>
    </w:p>
    <w:p w14:paraId="0A36A608" w14:textId="77777777" w:rsidR="004B6DD2" w:rsidRDefault="004B6DD2" w:rsidP="004B6DD2">
      <w:pPr>
        <w:pStyle w:val="Odstavecseseznamem"/>
        <w:rPr>
          <w:sz w:val="22"/>
          <w:szCs w:val="22"/>
        </w:rPr>
      </w:pPr>
    </w:p>
    <w:p w14:paraId="6D8C2D1D" w14:textId="2CB17E25" w:rsidR="002E5F2D" w:rsidRDefault="007A6A24" w:rsidP="002E5F2D">
      <w:pPr>
        <w:pStyle w:val="Zkladntext"/>
        <w:numPr>
          <w:ilvl w:val="1"/>
          <w:numId w:val="2"/>
        </w:numPr>
        <w:ind w:hanging="720"/>
        <w:rPr>
          <w:rFonts w:ascii="Times New Roman" w:hAnsi="Times New Roman" w:cs="Times New Roman"/>
          <w:color w:val="auto"/>
          <w:sz w:val="22"/>
          <w:szCs w:val="22"/>
        </w:rPr>
      </w:pP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 bude svým jménem projednávat a hradit náklady vyplývající z projednaných záležitostí přímo souvisejících s jeho činností při realizaci </w:t>
      </w:r>
      <w:r w:rsidR="003824F5">
        <w:rPr>
          <w:rFonts w:ascii="Times New Roman" w:hAnsi="Times New Roman" w:cs="Times New Roman"/>
          <w:color w:val="auto"/>
          <w:sz w:val="22"/>
          <w:szCs w:val="22"/>
        </w:rPr>
        <w:t>Díla</w:t>
      </w:r>
      <w:r w:rsidR="002E5F2D" w:rsidRPr="002E5F2D">
        <w:rPr>
          <w:rFonts w:ascii="Times New Roman" w:hAnsi="Times New Roman" w:cs="Times New Roman"/>
          <w:color w:val="auto"/>
          <w:sz w:val="22"/>
          <w:szCs w:val="22"/>
        </w:rPr>
        <w:t xml:space="preserve"> a dokončení stavby, které jsou v jeho kompetenci a za které plně odpovídá, a to zejména odklizení, odvoz a zneškodnění všech odpadů, které vzniknou při realizaci </w:t>
      </w:r>
      <w:r w:rsidR="003824F5">
        <w:rPr>
          <w:rFonts w:ascii="Times New Roman" w:hAnsi="Times New Roman" w:cs="Times New Roman"/>
          <w:color w:val="auto"/>
          <w:sz w:val="22"/>
          <w:szCs w:val="22"/>
        </w:rPr>
        <w:t>Díla</w:t>
      </w:r>
      <w:r w:rsidR="002E5F2D" w:rsidRPr="002E5F2D">
        <w:rPr>
          <w:rFonts w:ascii="Times New Roman" w:hAnsi="Times New Roman" w:cs="Times New Roman"/>
          <w:color w:val="auto"/>
          <w:sz w:val="22"/>
          <w:szCs w:val="22"/>
        </w:rPr>
        <w:t xml:space="preserve">, zábory pozemků, užívání veřejných ploch a překopy komunikací, včetně jejich uvedení do původního stavu, spolupráce s </w:t>
      </w:r>
      <w:r>
        <w:rPr>
          <w:rFonts w:ascii="Times New Roman" w:hAnsi="Times New Roman" w:cs="Times New Roman"/>
          <w:color w:val="auto"/>
          <w:sz w:val="22"/>
          <w:szCs w:val="22"/>
        </w:rPr>
        <w:t>Objednatel</w:t>
      </w:r>
      <w:r w:rsidR="002E5F2D" w:rsidRPr="002E5F2D">
        <w:rPr>
          <w:rFonts w:ascii="Times New Roman" w:hAnsi="Times New Roman" w:cs="Times New Roman"/>
          <w:color w:val="auto"/>
          <w:sz w:val="22"/>
          <w:szCs w:val="22"/>
        </w:rPr>
        <w:t xml:space="preserve">em ve věci předání pozemků, zeleně a ostatních ploch, řešení způsobu odstranění zaviněných škod, které způsobí na majetku fyzických a právnických osob v průběhu </w:t>
      </w:r>
      <w:r w:rsidR="003824F5">
        <w:rPr>
          <w:rFonts w:ascii="Times New Roman" w:hAnsi="Times New Roman" w:cs="Times New Roman"/>
          <w:color w:val="auto"/>
          <w:sz w:val="22"/>
          <w:szCs w:val="22"/>
        </w:rPr>
        <w:t>Díla</w:t>
      </w:r>
      <w:r w:rsidR="002E5F2D" w:rsidRPr="002E5F2D">
        <w:rPr>
          <w:rFonts w:ascii="Times New Roman" w:hAnsi="Times New Roman" w:cs="Times New Roman"/>
          <w:color w:val="auto"/>
          <w:sz w:val="22"/>
          <w:szCs w:val="22"/>
        </w:rPr>
        <w:t xml:space="preserve"> a vytyčení podzemních inženýrských sítí.</w:t>
      </w:r>
    </w:p>
    <w:p w14:paraId="35AB91D2" w14:textId="77777777" w:rsidR="004B6DD2" w:rsidRDefault="004B6DD2" w:rsidP="004B6DD2">
      <w:pPr>
        <w:pStyle w:val="Odstavecseseznamem"/>
        <w:rPr>
          <w:sz w:val="22"/>
          <w:szCs w:val="22"/>
        </w:rPr>
      </w:pPr>
    </w:p>
    <w:p w14:paraId="1205E881" w14:textId="12DEF9E8" w:rsidR="002E5F2D" w:rsidRDefault="007A6A24" w:rsidP="002E5F2D">
      <w:pPr>
        <w:pStyle w:val="Zkladntext"/>
        <w:numPr>
          <w:ilvl w:val="1"/>
          <w:numId w:val="2"/>
        </w:numPr>
        <w:ind w:hanging="720"/>
        <w:rPr>
          <w:rFonts w:ascii="Times New Roman" w:hAnsi="Times New Roman" w:cs="Times New Roman"/>
          <w:color w:val="auto"/>
          <w:sz w:val="22"/>
          <w:szCs w:val="22"/>
        </w:rPr>
      </w:pP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 je povinen zajistit a financovat veškeré poddodavatelské práce a nese za ně záruku v plném rozsahu dle této smlouvy.</w:t>
      </w:r>
    </w:p>
    <w:p w14:paraId="07B54DB8" w14:textId="77777777" w:rsidR="004B6DD2" w:rsidRDefault="004B6DD2" w:rsidP="004B6DD2">
      <w:pPr>
        <w:pStyle w:val="Odstavecseseznamem"/>
        <w:rPr>
          <w:sz w:val="22"/>
          <w:szCs w:val="22"/>
        </w:rPr>
      </w:pPr>
    </w:p>
    <w:p w14:paraId="51734FCE" w14:textId="4B0D0A08" w:rsidR="002E5F2D" w:rsidRDefault="007A6A24" w:rsidP="002E5F2D">
      <w:pPr>
        <w:pStyle w:val="Zkladntext"/>
        <w:numPr>
          <w:ilvl w:val="1"/>
          <w:numId w:val="2"/>
        </w:numPr>
        <w:ind w:hanging="720"/>
        <w:rPr>
          <w:rFonts w:ascii="Times New Roman" w:hAnsi="Times New Roman" w:cs="Times New Roman"/>
          <w:color w:val="auto"/>
          <w:sz w:val="22"/>
          <w:szCs w:val="22"/>
        </w:rPr>
      </w:pPr>
      <w:bookmarkStart w:id="8" w:name="_Ref515822086"/>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 je povinen předložit </w:t>
      </w:r>
      <w:r>
        <w:rPr>
          <w:rFonts w:ascii="Times New Roman" w:hAnsi="Times New Roman" w:cs="Times New Roman"/>
          <w:color w:val="auto"/>
          <w:sz w:val="22"/>
          <w:szCs w:val="22"/>
        </w:rPr>
        <w:t>Objednatel</w:t>
      </w:r>
      <w:r w:rsidR="002E5F2D" w:rsidRPr="002E5F2D">
        <w:rPr>
          <w:rFonts w:ascii="Times New Roman" w:hAnsi="Times New Roman" w:cs="Times New Roman"/>
          <w:color w:val="auto"/>
          <w:sz w:val="22"/>
          <w:szCs w:val="22"/>
        </w:rPr>
        <w:t xml:space="preserve">i písemný seznam všech svých předpokládaných poddodavatelů do sedmi kalendářních dnů ode dne podpisu této smlouvy. </w:t>
      </w:r>
      <w:r w:rsidR="008B6176">
        <w:rPr>
          <w:rFonts w:ascii="Times New Roman" w:hAnsi="Times New Roman" w:cs="Times New Roman"/>
          <w:color w:val="auto"/>
          <w:sz w:val="22"/>
          <w:szCs w:val="22"/>
        </w:rPr>
        <w:t xml:space="preserve">Poté již </w:t>
      </w: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 není oprávněn pověřit provedením </w:t>
      </w:r>
      <w:r w:rsidR="003824F5">
        <w:rPr>
          <w:rFonts w:ascii="Times New Roman" w:hAnsi="Times New Roman" w:cs="Times New Roman"/>
          <w:color w:val="auto"/>
          <w:sz w:val="22"/>
          <w:szCs w:val="22"/>
        </w:rPr>
        <w:t>Díla</w:t>
      </w:r>
      <w:r w:rsidR="002E5F2D" w:rsidRPr="002E5F2D">
        <w:rPr>
          <w:rFonts w:ascii="Times New Roman" w:hAnsi="Times New Roman" w:cs="Times New Roman"/>
          <w:color w:val="auto"/>
          <w:sz w:val="22"/>
          <w:szCs w:val="22"/>
        </w:rPr>
        <w:t xml:space="preserve"> ani jeho části jinou osobu bez písemného souhlasu </w:t>
      </w:r>
      <w:r>
        <w:rPr>
          <w:rFonts w:ascii="Times New Roman" w:hAnsi="Times New Roman" w:cs="Times New Roman"/>
          <w:color w:val="auto"/>
          <w:sz w:val="22"/>
          <w:szCs w:val="22"/>
        </w:rPr>
        <w:t>Objednatel</w:t>
      </w:r>
      <w:r w:rsidR="002E5F2D" w:rsidRPr="002E5F2D">
        <w:rPr>
          <w:rFonts w:ascii="Times New Roman" w:hAnsi="Times New Roman" w:cs="Times New Roman"/>
          <w:color w:val="auto"/>
          <w:sz w:val="22"/>
          <w:szCs w:val="22"/>
        </w:rPr>
        <w:t>e.</w:t>
      </w:r>
      <w:bookmarkEnd w:id="8"/>
    </w:p>
    <w:p w14:paraId="4FC96202" w14:textId="77777777" w:rsidR="004B6DD2" w:rsidRDefault="004B6DD2" w:rsidP="004B6DD2">
      <w:pPr>
        <w:pStyle w:val="Odstavecseseznamem"/>
        <w:rPr>
          <w:sz w:val="22"/>
          <w:szCs w:val="22"/>
        </w:rPr>
      </w:pPr>
    </w:p>
    <w:p w14:paraId="7BC1CE33" w14:textId="20FF09F8" w:rsidR="002E5F2D" w:rsidRDefault="007A6A24" w:rsidP="002E5F2D">
      <w:pPr>
        <w:pStyle w:val="Zkladntext"/>
        <w:numPr>
          <w:ilvl w:val="1"/>
          <w:numId w:val="2"/>
        </w:numPr>
        <w:ind w:hanging="720"/>
        <w:rPr>
          <w:rFonts w:ascii="Times New Roman" w:hAnsi="Times New Roman" w:cs="Times New Roman"/>
          <w:color w:val="auto"/>
          <w:sz w:val="22"/>
          <w:szCs w:val="22"/>
        </w:rPr>
      </w:pP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 zodpovídá za to, že veškeré dodávky budou souhlasit se specifikací uvedenou v zadávací dokumentaci, zodpovídá za kvalitu použitého materiálu, který musí odpovídat příslušným </w:t>
      </w:r>
      <w:r w:rsidR="00DF3B09">
        <w:rPr>
          <w:rFonts w:ascii="Times New Roman" w:hAnsi="Times New Roman" w:cs="Times New Roman"/>
          <w:color w:val="auto"/>
          <w:sz w:val="22"/>
          <w:szCs w:val="22"/>
        </w:rPr>
        <w:t xml:space="preserve">a technickým normám i </w:t>
      </w:r>
      <w:r w:rsidR="002E5F2D" w:rsidRPr="002E5F2D">
        <w:rPr>
          <w:rFonts w:ascii="Times New Roman" w:hAnsi="Times New Roman" w:cs="Times New Roman"/>
          <w:color w:val="auto"/>
          <w:sz w:val="22"/>
          <w:szCs w:val="22"/>
        </w:rPr>
        <w:t xml:space="preserve">právním a </w:t>
      </w:r>
      <w:proofErr w:type="spellStart"/>
      <w:r w:rsidR="002E5F2D" w:rsidRPr="002E5F2D">
        <w:rPr>
          <w:rFonts w:ascii="Times New Roman" w:hAnsi="Times New Roman" w:cs="Times New Roman"/>
          <w:color w:val="auto"/>
          <w:sz w:val="22"/>
          <w:szCs w:val="22"/>
        </w:rPr>
        <w:t>technicko-dodacím</w:t>
      </w:r>
      <w:proofErr w:type="spellEnd"/>
      <w:r w:rsidR="002E5F2D" w:rsidRPr="002E5F2D">
        <w:rPr>
          <w:rFonts w:ascii="Times New Roman" w:hAnsi="Times New Roman" w:cs="Times New Roman"/>
          <w:color w:val="auto"/>
          <w:sz w:val="22"/>
          <w:szCs w:val="22"/>
        </w:rPr>
        <w:t xml:space="preserve"> předpisům</w:t>
      </w:r>
      <w:r w:rsidR="00DF3B09">
        <w:rPr>
          <w:rFonts w:ascii="Times New Roman" w:hAnsi="Times New Roman" w:cs="Times New Roman"/>
          <w:color w:val="auto"/>
          <w:sz w:val="22"/>
          <w:szCs w:val="22"/>
        </w:rPr>
        <w:t>,</w:t>
      </w:r>
      <w:r w:rsidR="002E5F2D" w:rsidRPr="002E5F2D">
        <w:rPr>
          <w:rFonts w:ascii="Times New Roman" w:hAnsi="Times New Roman" w:cs="Times New Roman"/>
          <w:color w:val="auto"/>
          <w:sz w:val="22"/>
          <w:szCs w:val="22"/>
        </w:rPr>
        <w:t xml:space="preserve"> a zabezpečí kontrolu dodávek materiálu tak, aby nemohlo dojít k záměnám. Veškerý materiál </w:t>
      </w:r>
      <w:r w:rsidR="002F51BA">
        <w:rPr>
          <w:rFonts w:ascii="Times New Roman" w:hAnsi="Times New Roman" w:cs="Times New Roman"/>
          <w:color w:val="auto"/>
          <w:sz w:val="22"/>
          <w:szCs w:val="22"/>
        </w:rPr>
        <w:t xml:space="preserve">a použité výrobky </w:t>
      </w:r>
      <w:r w:rsidR="002E5F2D" w:rsidRPr="002E5F2D">
        <w:rPr>
          <w:rFonts w:ascii="Times New Roman" w:hAnsi="Times New Roman" w:cs="Times New Roman"/>
          <w:color w:val="auto"/>
          <w:sz w:val="22"/>
          <w:szCs w:val="22"/>
        </w:rPr>
        <w:t>musí mít příslušné osvědčení o jakosti a způsobilosti</w:t>
      </w:r>
      <w:r w:rsidR="002F51BA">
        <w:rPr>
          <w:rFonts w:ascii="Times New Roman" w:hAnsi="Times New Roman" w:cs="Times New Roman"/>
          <w:color w:val="auto"/>
          <w:sz w:val="22"/>
          <w:szCs w:val="22"/>
        </w:rPr>
        <w:t xml:space="preserve"> jejich použití v České republice</w:t>
      </w:r>
      <w:r w:rsidR="002E5F2D" w:rsidRPr="002E5F2D">
        <w:rPr>
          <w:rFonts w:ascii="Times New Roman" w:hAnsi="Times New Roman" w:cs="Times New Roman"/>
          <w:color w:val="auto"/>
          <w:sz w:val="22"/>
          <w:szCs w:val="22"/>
        </w:rPr>
        <w:t xml:space="preserve">, resp. atest. Nebudou-li tyto doklady předány </w:t>
      </w: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em v originálu, musí být jejich kopie opatřeny razítkem </w:t>
      </w: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e a podpisem odpovědné osoby. Současně se </w:t>
      </w: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 zavazuje a ručí za to, že při realizaci </w:t>
      </w:r>
      <w:r w:rsidR="003824F5">
        <w:rPr>
          <w:rFonts w:ascii="Times New Roman" w:hAnsi="Times New Roman" w:cs="Times New Roman"/>
          <w:color w:val="auto"/>
          <w:sz w:val="22"/>
          <w:szCs w:val="22"/>
        </w:rPr>
        <w:t>Díla</w:t>
      </w:r>
      <w:r w:rsidR="002E5F2D" w:rsidRPr="002E5F2D">
        <w:rPr>
          <w:rFonts w:ascii="Times New Roman" w:hAnsi="Times New Roman" w:cs="Times New Roman"/>
          <w:color w:val="auto"/>
          <w:sz w:val="22"/>
          <w:szCs w:val="22"/>
        </w:rPr>
        <w:t xml:space="preserve"> nepoužije žádný materiál, o kterém je v době užití známo, že je škodlivým. Všechny materiály a výrobky použité na stavbě musí mít vlastnosti požadované </w:t>
      </w:r>
      <w:r w:rsidR="00D422F4">
        <w:rPr>
          <w:rFonts w:ascii="Times New Roman" w:hAnsi="Times New Roman" w:cs="Times New Roman"/>
          <w:color w:val="auto"/>
          <w:sz w:val="22"/>
          <w:szCs w:val="22"/>
        </w:rPr>
        <w:t>v § 156 zákona č. 183/2006 Sb.</w:t>
      </w:r>
      <w:r w:rsidR="002E5F2D" w:rsidRPr="002E5F2D">
        <w:rPr>
          <w:rFonts w:ascii="Times New Roman" w:hAnsi="Times New Roman" w:cs="Times New Roman"/>
          <w:color w:val="auto"/>
          <w:sz w:val="22"/>
          <w:szCs w:val="22"/>
        </w:rPr>
        <w:t xml:space="preserve"> stavebního zákona, ve znění pozdějších předpisů</w:t>
      </w:r>
      <w:r w:rsidR="008B6176">
        <w:rPr>
          <w:rFonts w:ascii="Times New Roman" w:hAnsi="Times New Roman" w:cs="Times New Roman"/>
          <w:color w:val="auto"/>
          <w:sz w:val="22"/>
          <w:szCs w:val="22"/>
        </w:rPr>
        <w:t>, a souvisejících předpisů.</w:t>
      </w:r>
    </w:p>
    <w:p w14:paraId="551074CF" w14:textId="77777777" w:rsidR="004B6DD2" w:rsidRDefault="004B6DD2" w:rsidP="004B6DD2">
      <w:pPr>
        <w:pStyle w:val="Odstavecseseznamem"/>
        <w:rPr>
          <w:sz w:val="22"/>
          <w:szCs w:val="22"/>
        </w:rPr>
      </w:pPr>
    </w:p>
    <w:p w14:paraId="735E13D2" w14:textId="2D3EC381" w:rsidR="002E5F2D" w:rsidRDefault="007A6A24" w:rsidP="002E5F2D">
      <w:pPr>
        <w:pStyle w:val="Zkladntext"/>
        <w:numPr>
          <w:ilvl w:val="1"/>
          <w:numId w:val="2"/>
        </w:numPr>
        <w:ind w:hanging="720"/>
        <w:rPr>
          <w:rFonts w:ascii="Times New Roman" w:hAnsi="Times New Roman" w:cs="Times New Roman"/>
          <w:color w:val="auto"/>
          <w:sz w:val="22"/>
          <w:szCs w:val="22"/>
        </w:rPr>
      </w:pP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 je povinen zajistit </w:t>
      </w:r>
      <w:r>
        <w:rPr>
          <w:rFonts w:ascii="Times New Roman" w:hAnsi="Times New Roman" w:cs="Times New Roman"/>
          <w:color w:val="auto"/>
          <w:sz w:val="22"/>
          <w:szCs w:val="22"/>
        </w:rPr>
        <w:t>Dílo</w:t>
      </w:r>
      <w:r w:rsidR="002E5F2D" w:rsidRPr="002E5F2D">
        <w:rPr>
          <w:rFonts w:ascii="Times New Roman" w:hAnsi="Times New Roman" w:cs="Times New Roman"/>
          <w:color w:val="auto"/>
          <w:sz w:val="22"/>
          <w:szCs w:val="22"/>
        </w:rPr>
        <w:t xml:space="preserve"> a staveniště do doby jeho řádného předání </w:t>
      </w:r>
      <w:r>
        <w:rPr>
          <w:rFonts w:ascii="Times New Roman" w:hAnsi="Times New Roman" w:cs="Times New Roman"/>
          <w:color w:val="auto"/>
          <w:sz w:val="22"/>
          <w:szCs w:val="22"/>
        </w:rPr>
        <w:t>Objednatel</w:t>
      </w:r>
      <w:r w:rsidR="002E5F2D" w:rsidRPr="002E5F2D">
        <w:rPr>
          <w:rFonts w:ascii="Times New Roman" w:hAnsi="Times New Roman" w:cs="Times New Roman"/>
          <w:color w:val="auto"/>
          <w:sz w:val="22"/>
          <w:szCs w:val="22"/>
        </w:rPr>
        <w:t xml:space="preserve">i v souladu s touto smlouvou proti </w:t>
      </w:r>
      <w:r w:rsidR="003517AB">
        <w:rPr>
          <w:rFonts w:ascii="Times New Roman" w:hAnsi="Times New Roman" w:cs="Times New Roman"/>
          <w:color w:val="auto"/>
          <w:sz w:val="22"/>
          <w:szCs w:val="22"/>
        </w:rPr>
        <w:t xml:space="preserve">poškození, </w:t>
      </w:r>
      <w:r w:rsidR="002E5F2D" w:rsidRPr="002E5F2D">
        <w:rPr>
          <w:rFonts w:ascii="Times New Roman" w:hAnsi="Times New Roman" w:cs="Times New Roman"/>
          <w:color w:val="auto"/>
          <w:sz w:val="22"/>
          <w:szCs w:val="22"/>
        </w:rPr>
        <w:t>krádeži a vandalismu.</w:t>
      </w:r>
    </w:p>
    <w:p w14:paraId="7B2B4B55" w14:textId="77777777" w:rsidR="004B6DD2" w:rsidRDefault="004B6DD2" w:rsidP="004B6DD2">
      <w:pPr>
        <w:pStyle w:val="Odstavecseseznamem"/>
        <w:rPr>
          <w:sz w:val="22"/>
          <w:szCs w:val="22"/>
        </w:rPr>
      </w:pPr>
    </w:p>
    <w:p w14:paraId="46F5F962" w14:textId="5E9C81CF" w:rsidR="002E5F2D" w:rsidRDefault="007A6A24" w:rsidP="002E5F2D">
      <w:pPr>
        <w:pStyle w:val="Zkladntext"/>
        <w:numPr>
          <w:ilvl w:val="1"/>
          <w:numId w:val="2"/>
        </w:numPr>
        <w:ind w:hanging="720"/>
        <w:rPr>
          <w:rFonts w:ascii="Times New Roman" w:hAnsi="Times New Roman" w:cs="Times New Roman"/>
          <w:color w:val="auto"/>
          <w:sz w:val="22"/>
          <w:szCs w:val="22"/>
        </w:rPr>
      </w:pP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 na sebe přejímá zodpovědnost a ručení za škody způsobené všemi účastníky výstavby na zhotovovaném díle po celou dobu výstavby, tzn. do převzetí </w:t>
      </w:r>
      <w:r w:rsidR="003824F5">
        <w:rPr>
          <w:rFonts w:ascii="Times New Roman" w:hAnsi="Times New Roman" w:cs="Times New Roman"/>
          <w:color w:val="auto"/>
          <w:sz w:val="22"/>
          <w:szCs w:val="22"/>
        </w:rPr>
        <w:t>Díla</w:t>
      </w:r>
      <w:r w:rsidR="002E5F2D" w:rsidRPr="002E5F2D">
        <w:rPr>
          <w:rFonts w:ascii="Times New Roman" w:hAnsi="Times New Roman" w:cs="Times New Roman"/>
          <w:color w:val="auto"/>
          <w:sz w:val="22"/>
          <w:szCs w:val="22"/>
        </w:rPr>
        <w:t xml:space="preserve"> </w:t>
      </w:r>
      <w:r>
        <w:rPr>
          <w:rFonts w:ascii="Times New Roman" w:hAnsi="Times New Roman" w:cs="Times New Roman"/>
          <w:color w:val="auto"/>
          <w:sz w:val="22"/>
          <w:szCs w:val="22"/>
        </w:rPr>
        <w:t>Objednatel</w:t>
      </w:r>
      <w:r w:rsidR="002E5F2D" w:rsidRPr="002E5F2D">
        <w:rPr>
          <w:rFonts w:ascii="Times New Roman" w:hAnsi="Times New Roman" w:cs="Times New Roman"/>
          <w:color w:val="auto"/>
          <w:sz w:val="22"/>
          <w:szCs w:val="22"/>
        </w:rPr>
        <w:t xml:space="preserve">em bez vad a nedodělků, stejně tak za škody způsobené svou činností </w:t>
      </w:r>
      <w:r>
        <w:rPr>
          <w:rFonts w:ascii="Times New Roman" w:hAnsi="Times New Roman" w:cs="Times New Roman"/>
          <w:color w:val="auto"/>
          <w:sz w:val="22"/>
          <w:szCs w:val="22"/>
        </w:rPr>
        <w:t>Objednatel</w:t>
      </w:r>
      <w:r w:rsidR="002E5F2D" w:rsidRPr="002E5F2D">
        <w:rPr>
          <w:rFonts w:ascii="Times New Roman" w:hAnsi="Times New Roman" w:cs="Times New Roman"/>
          <w:color w:val="auto"/>
          <w:sz w:val="22"/>
          <w:szCs w:val="22"/>
        </w:rPr>
        <w:t xml:space="preserve">i nebo třetí osobě na majetku či zdraví, tzn., že v případě jakéhokoliv narušení či poškození majetku (např. vjezdů, plotů, objektu, prostranství, inženýrských sítí) je </w:t>
      </w: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 povinen bez zbytečného odkladu tuto škodu odstranit a není-li to možné, tak finančně uhradit.</w:t>
      </w:r>
    </w:p>
    <w:p w14:paraId="656D0808" w14:textId="77777777" w:rsidR="004B6DD2" w:rsidRDefault="004B6DD2" w:rsidP="004B6DD2">
      <w:pPr>
        <w:pStyle w:val="Odstavecseseznamem"/>
        <w:rPr>
          <w:sz w:val="22"/>
          <w:szCs w:val="22"/>
        </w:rPr>
      </w:pPr>
    </w:p>
    <w:p w14:paraId="22D9F62C" w14:textId="3FF66227" w:rsidR="002E5F2D" w:rsidRDefault="007A6A24" w:rsidP="002E5F2D">
      <w:pPr>
        <w:pStyle w:val="Zkladntext"/>
        <w:numPr>
          <w:ilvl w:val="1"/>
          <w:numId w:val="2"/>
        </w:numPr>
        <w:ind w:hanging="720"/>
        <w:rPr>
          <w:rFonts w:ascii="Times New Roman" w:hAnsi="Times New Roman" w:cs="Times New Roman"/>
          <w:color w:val="auto"/>
          <w:sz w:val="22"/>
          <w:szCs w:val="22"/>
        </w:rPr>
      </w:pPr>
      <w:r>
        <w:rPr>
          <w:rFonts w:ascii="Times New Roman" w:hAnsi="Times New Roman" w:cs="Times New Roman"/>
          <w:color w:val="auto"/>
          <w:sz w:val="22"/>
          <w:szCs w:val="22"/>
        </w:rPr>
        <w:lastRenderedPageBreak/>
        <w:t>Zhotovitel</w:t>
      </w:r>
      <w:r w:rsidR="002E5F2D" w:rsidRPr="002E5F2D">
        <w:rPr>
          <w:rFonts w:ascii="Times New Roman" w:hAnsi="Times New Roman" w:cs="Times New Roman"/>
          <w:color w:val="auto"/>
          <w:sz w:val="22"/>
          <w:szCs w:val="22"/>
        </w:rPr>
        <w:t xml:space="preserve"> je povinen v průběhu realizace </w:t>
      </w:r>
      <w:r w:rsidR="003824F5">
        <w:rPr>
          <w:rFonts w:ascii="Times New Roman" w:hAnsi="Times New Roman" w:cs="Times New Roman"/>
          <w:color w:val="auto"/>
          <w:sz w:val="22"/>
          <w:szCs w:val="22"/>
        </w:rPr>
        <w:t>Díla</w:t>
      </w:r>
      <w:r w:rsidR="002E5F2D" w:rsidRPr="002E5F2D">
        <w:rPr>
          <w:rFonts w:ascii="Times New Roman" w:hAnsi="Times New Roman" w:cs="Times New Roman"/>
          <w:color w:val="auto"/>
          <w:sz w:val="22"/>
          <w:szCs w:val="22"/>
        </w:rPr>
        <w:t xml:space="preserve"> zanést do projektové dokumentace skutečného provedení veškeré odchylky a úpravy od navrženého technického řešení </w:t>
      </w:r>
      <w:r w:rsidR="003824F5">
        <w:rPr>
          <w:rFonts w:ascii="Times New Roman" w:hAnsi="Times New Roman" w:cs="Times New Roman"/>
          <w:color w:val="auto"/>
          <w:sz w:val="22"/>
          <w:szCs w:val="22"/>
        </w:rPr>
        <w:t>Díla</w:t>
      </w:r>
      <w:r w:rsidR="002E5F2D" w:rsidRPr="002E5F2D">
        <w:rPr>
          <w:rFonts w:ascii="Times New Roman" w:hAnsi="Times New Roman" w:cs="Times New Roman"/>
          <w:color w:val="auto"/>
          <w:sz w:val="22"/>
          <w:szCs w:val="22"/>
        </w:rPr>
        <w:t xml:space="preserve">. </w:t>
      </w:r>
      <w:r w:rsidR="00B005BD">
        <w:rPr>
          <w:rFonts w:ascii="Times New Roman" w:hAnsi="Times New Roman" w:cs="Times New Roman"/>
          <w:color w:val="auto"/>
          <w:sz w:val="22"/>
          <w:szCs w:val="22"/>
        </w:rPr>
        <w:t>V</w:t>
      </w:r>
      <w:r w:rsidR="002E5F2D" w:rsidRPr="002E5F2D">
        <w:rPr>
          <w:rFonts w:ascii="Times New Roman" w:hAnsi="Times New Roman" w:cs="Times New Roman"/>
          <w:color w:val="auto"/>
          <w:sz w:val="22"/>
          <w:szCs w:val="22"/>
        </w:rPr>
        <w:t xml:space="preserve">eškeré části projektové dokumentace skutečného provedení budou označeny textem „Dokumentace skutečného provedení“, názvem, resp. jménem </w:t>
      </w: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e, otiskem autorizačního razítka a podpisem osoby odpovědné za vedení stavby a datem. Současně je </w:t>
      </w: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 povinen v rámci plnění závazku k provedení sjednaného </w:t>
      </w:r>
      <w:r w:rsidR="003824F5">
        <w:rPr>
          <w:rFonts w:ascii="Times New Roman" w:hAnsi="Times New Roman" w:cs="Times New Roman"/>
          <w:color w:val="auto"/>
          <w:sz w:val="22"/>
          <w:szCs w:val="22"/>
        </w:rPr>
        <w:t>Díla</w:t>
      </w:r>
      <w:r w:rsidR="002E5F2D" w:rsidRPr="002E5F2D">
        <w:rPr>
          <w:rFonts w:ascii="Times New Roman" w:hAnsi="Times New Roman" w:cs="Times New Roman"/>
          <w:color w:val="auto"/>
          <w:sz w:val="22"/>
          <w:szCs w:val="22"/>
        </w:rPr>
        <w:t xml:space="preserve"> zajistit svým nákladem vyhotovení geodetického zaměření polohy realizovaných inženýrských sítí a dále polohy stavby, v případě že dojde realizací </w:t>
      </w:r>
      <w:r w:rsidR="003824F5">
        <w:rPr>
          <w:rFonts w:ascii="Times New Roman" w:hAnsi="Times New Roman" w:cs="Times New Roman"/>
          <w:color w:val="auto"/>
          <w:sz w:val="22"/>
          <w:szCs w:val="22"/>
        </w:rPr>
        <w:t>Díla</w:t>
      </w:r>
      <w:r w:rsidR="002E5F2D" w:rsidRPr="002E5F2D">
        <w:rPr>
          <w:rFonts w:ascii="Times New Roman" w:hAnsi="Times New Roman" w:cs="Times New Roman"/>
          <w:color w:val="auto"/>
          <w:sz w:val="22"/>
          <w:szCs w:val="22"/>
        </w:rPr>
        <w:t xml:space="preserve"> ke změně skutečností uvedených v katastru nemovitostí a geometrického plánu, zpracovaného oprávněným geodetem, pro vložení novostavby do katastru nemovitostí a tyto dokumenty předat nejpozději při zahájení přejímacího řízení </w:t>
      </w:r>
      <w:r>
        <w:rPr>
          <w:rFonts w:ascii="Times New Roman" w:hAnsi="Times New Roman" w:cs="Times New Roman"/>
          <w:color w:val="auto"/>
          <w:sz w:val="22"/>
          <w:szCs w:val="22"/>
        </w:rPr>
        <w:t>Objednatel</w:t>
      </w:r>
      <w:r w:rsidR="002E5F2D" w:rsidRPr="002E5F2D">
        <w:rPr>
          <w:rFonts w:ascii="Times New Roman" w:hAnsi="Times New Roman" w:cs="Times New Roman"/>
          <w:color w:val="auto"/>
          <w:sz w:val="22"/>
          <w:szCs w:val="22"/>
        </w:rPr>
        <w:t>i.</w:t>
      </w:r>
    </w:p>
    <w:p w14:paraId="1EC5B29B" w14:textId="77777777" w:rsidR="004B6DD2" w:rsidRDefault="004B6DD2" w:rsidP="004B6DD2">
      <w:pPr>
        <w:pStyle w:val="Odstavecseseznamem"/>
        <w:rPr>
          <w:sz w:val="22"/>
          <w:szCs w:val="22"/>
        </w:rPr>
      </w:pPr>
    </w:p>
    <w:p w14:paraId="216195C3" w14:textId="7460D982" w:rsidR="002E5F2D" w:rsidRPr="002E5F2D" w:rsidRDefault="007A6A24" w:rsidP="002E5F2D">
      <w:pPr>
        <w:pStyle w:val="Zkladntext"/>
        <w:numPr>
          <w:ilvl w:val="1"/>
          <w:numId w:val="2"/>
        </w:numPr>
        <w:ind w:hanging="720"/>
        <w:rPr>
          <w:rFonts w:ascii="Times New Roman" w:hAnsi="Times New Roman" w:cs="Times New Roman"/>
          <w:color w:val="auto"/>
          <w:sz w:val="22"/>
          <w:szCs w:val="22"/>
        </w:rPr>
      </w:pP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 bude informovat </w:t>
      </w:r>
      <w:r>
        <w:rPr>
          <w:rFonts w:ascii="Times New Roman" w:hAnsi="Times New Roman" w:cs="Times New Roman"/>
          <w:color w:val="auto"/>
          <w:sz w:val="22"/>
          <w:szCs w:val="22"/>
        </w:rPr>
        <w:t>Objednatel</w:t>
      </w:r>
      <w:r w:rsidR="002E5F2D" w:rsidRPr="002E5F2D">
        <w:rPr>
          <w:rFonts w:ascii="Times New Roman" w:hAnsi="Times New Roman" w:cs="Times New Roman"/>
          <w:color w:val="auto"/>
          <w:sz w:val="22"/>
          <w:szCs w:val="22"/>
        </w:rPr>
        <w:t xml:space="preserve">e o stavu rozpracovaného </w:t>
      </w:r>
      <w:r w:rsidR="003824F5">
        <w:rPr>
          <w:rFonts w:ascii="Times New Roman" w:hAnsi="Times New Roman" w:cs="Times New Roman"/>
          <w:color w:val="auto"/>
          <w:sz w:val="22"/>
          <w:szCs w:val="22"/>
        </w:rPr>
        <w:t>Díla</w:t>
      </w:r>
      <w:r w:rsidR="002E5F2D" w:rsidRPr="002E5F2D">
        <w:rPr>
          <w:rFonts w:ascii="Times New Roman" w:hAnsi="Times New Roman" w:cs="Times New Roman"/>
          <w:color w:val="auto"/>
          <w:sz w:val="22"/>
          <w:szCs w:val="22"/>
        </w:rPr>
        <w:t xml:space="preserve"> na pravidelných poradách a kontrolních dnech, které bude </w:t>
      </w: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 organizovat dle vzájemně odsouhlaseného plánu a případně dle potřeby.  Na těchto poradách a kontrolních dnech bude přítomna odpovědná osoba. </w:t>
      </w: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 zajistí, pro kontrolní orgány </w:t>
      </w:r>
      <w:r>
        <w:rPr>
          <w:rFonts w:ascii="Times New Roman" w:hAnsi="Times New Roman" w:cs="Times New Roman"/>
          <w:color w:val="auto"/>
          <w:sz w:val="22"/>
          <w:szCs w:val="22"/>
        </w:rPr>
        <w:t>Objednatel</w:t>
      </w:r>
      <w:r w:rsidR="002E5F2D" w:rsidRPr="002E5F2D">
        <w:rPr>
          <w:rFonts w:ascii="Times New Roman" w:hAnsi="Times New Roman" w:cs="Times New Roman"/>
          <w:color w:val="auto"/>
          <w:sz w:val="22"/>
          <w:szCs w:val="22"/>
        </w:rPr>
        <w:t xml:space="preserve">e, čistý prostor oddělený od denních místností pracovníků stavby, kde bude možno řádně provádět zápisy a kontrolní porady. </w:t>
      </w:r>
    </w:p>
    <w:p w14:paraId="37BB2F2F" w14:textId="77777777" w:rsidR="002E5F2D" w:rsidRPr="002E5F2D" w:rsidRDefault="002E5F2D" w:rsidP="002E5F2D">
      <w:pPr>
        <w:pStyle w:val="Zkladntextodsazen"/>
        <w:spacing w:after="0" w:line="240" w:lineRule="auto"/>
        <w:jc w:val="both"/>
        <w:rPr>
          <w:rFonts w:ascii="Times New Roman" w:hAnsi="Times New Roman" w:cs="Times New Roman"/>
        </w:rPr>
      </w:pPr>
    </w:p>
    <w:p w14:paraId="230DF3A5" w14:textId="074948EF" w:rsidR="002E5F2D" w:rsidRPr="002E5F2D" w:rsidRDefault="002E5F2D" w:rsidP="002E5F2D">
      <w:pPr>
        <w:pStyle w:val="Zkladntextodsazen"/>
        <w:spacing w:after="0" w:line="240" w:lineRule="auto"/>
        <w:jc w:val="both"/>
        <w:rPr>
          <w:rFonts w:ascii="Times New Roman" w:hAnsi="Times New Roman" w:cs="Times New Roman"/>
          <w:b/>
        </w:rPr>
      </w:pPr>
      <w:r w:rsidRPr="002E5F2D">
        <w:rPr>
          <w:rFonts w:ascii="Times New Roman" w:hAnsi="Times New Roman" w:cs="Times New Roman"/>
          <w:b/>
        </w:rPr>
        <w:t>Stavební deník</w:t>
      </w:r>
    </w:p>
    <w:p w14:paraId="6948C50D" w14:textId="6A204410" w:rsidR="002E5F2D" w:rsidRDefault="007A6A24" w:rsidP="002E5F2D">
      <w:pPr>
        <w:pStyle w:val="Zkladntext"/>
        <w:numPr>
          <w:ilvl w:val="1"/>
          <w:numId w:val="2"/>
        </w:numPr>
        <w:ind w:hanging="720"/>
        <w:rPr>
          <w:rFonts w:ascii="Times New Roman" w:hAnsi="Times New Roman" w:cs="Times New Roman"/>
          <w:color w:val="auto"/>
          <w:sz w:val="22"/>
          <w:szCs w:val="22"/>
        </w:rPr>
      </w:pP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 je povinen zapisovat okolnosti týkající se průběhu výstavby do stavebního deníku, jehož vedení </w:t>
      </w: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em, náležitosti, podrobnosti vedení a využití jsou upraveny zvláštním předpisem. </w:t>
      </w: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 je povinen nejméně jednou za týden předat </w:t>
      </w:r>
      <w:r>
        <w:rPr>
          <w:rFonts w:ascii="Times New Roman" w:hAnsi="Times New Roman" w:cs="Times New Roman"/>
          <w:color w:val="auto"/>
          <w:sz w:val="22"/>
          <w:szCs w:val="22"/>
        </w:rPr>
        <w:t>Objednatel</w:t>
      </w:r>
      <w:r w:rsidR="002E5F2D" w:rsidRPr="002E5F2D">
        <w:rPr>
          <w:rFonts w:ascii="Times New Roman" w:hAnsi="Times New Roman" w:cs="Times New Roman"/>
          <w:color w:val="auto"/>
          <w:sz w:val="22"/>
          <w:szCs w:val="22"/>
        </w:rPr>
        <w:t xml:space="preserve">i průpis záznamu v deníku. Nebude-li </w:t>
      </w:r>
      <w:r>
        <w:rPr>
          <w:rFonts w:ascii="Times New Roman" w:hAnsi="Times New Roman" w:cs="Times New Roman"/>
          <w:color w:val="auto"/>
          <w:sz w:val="22"/>
          <w:szCs w:val="22"/>
        </w:rPr>
        <w:t>Objednatel</w:t>
      </w:r>
      <w:r w:rsidR="002E5F2D" w:rsidRPr="002E5F2D">
        <w:rPr>
          <w:rFonts w:ascii="Times New Roman" w:hAnsi="Times New Roman" w:cs="Times New Roman"/>
          <w:color w:val="auto"/>
          <w:sz w:val="22"/>
          <w:szCs w:val="22"/>
        </w:rPr>
        <w:t xml:space="preserve"> souhlasit s obsahem záznamu, je povinen sdělit písemně své námitky </w:t>
      </w: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i do pěti pracovních dnů ode dne doručení záznamu, jinak se má za to, že s obsahem záznamu souhlasí.</w:t>
      </w:r>
    </w:p>
    <w:p w14:paraId="27BC61D6" w14:textId="77777777" w:rsidR="004B6DD2" w:rsidRDefault="004B6DD2" w:rsidP="004B6DD2">
      <w:pPr>
        <w:pStyle w:val="Zkladntext"/>
        <w:ind w:left="360"/>
        <w:rPr>
          <w:rFonts w:ascii="Times New Roman" w:hAnsi="Times New Roman" w:cs="Times New Roman"/>
          <w:color w:val="auto"/>
          <w:sz w:val="22"/>
          <w:szCs w:val="22"/>
        </w:rPr>
      </w:pPr>
    </w:p>
    <w:p w14:paraId="0102079E" w14:textId="3C2743B5" w:rsidR="002E5F2D" w:rsidRDefault="002E5F2D" w:rsidP="002E5F2D">
      <w:pPr>
        <w:pStyle w:val="Zkladntext"/>
        <w:numPr>
          <w:ilvl w:val="1"/>
          <w:numId w:val="2"/>
        </w:numPr>
        <w:ind w:hanging="720"/>
        <w:rPr>
          <w:rFonts w:ascii="Times New Roman" w:hAnsi="Times New Roman" w:cs="Times New Roman"/>
          <w:color w:val="auto"/>
          <w:sz w:val="22"/>
          <w:szCs w:val="22"/>
        </w:rPr>
      </w:pPr>
      <w:r w:rsidRPr="002E5F2D">
        <w:rPr>
          <w:rFonts w:ascii="Times New Roman" w:hAnsi="Times New Roman" w:cs="Times New Roman"/>
          <w:color w:val="auto"/>
          <w:sz w:val="22"/>
          <w:szCs w:val="22"/>
        </w:rPr>
        <w:t xml:space="preserve">Při provádění zakrývaných částí </w:t>
      </w:r>
      <w:r w:rsidR="003824F5">
        <w:rPr>
          <w:rFonts w:ascii="Times New Roman" w:hAnsi="Times New Roman" w:cs="Times New Roman"/>
          <w:color w:val="auto"/>
          <w:sz w:val="22"/>
          <w:szCs w:val="22"/>
        </w:rPr>
        <w:t>Díla</w:t>
      </w:r>
      <w:r w:rsidRPr="002E5F2D">
        <w:rPr>
          <w:rFonts w:ascii="Times New Roman" w:hAnsi="Times New Roman" w:cs="Times New Roman"/>
          <w:color w:val="auto"/>
          <w:sz w:val="22"/>
          <w:szCs w:val="22"/>
        </w:rPr>
        <w:t xml:space="preserve"> je povinností </w:t>
      </w:r>
      <w:r w:rsidR="007A6A24">
        <w:rPr>
          <w:rFonts w:ascii="Times New Roman" w:hAnsi="Times New Roman" w:cs="Times New Roman"/>
          <w:color w:val="auto"/>
          <w:sz w:val="22"/>
          <w:szCs w:val="22"/>
        </w:rPr>
        <w:t>Zhotovitel</w:t>
      </w:r>
      <w:r w:rsidRPr="002E5F2D">
        <w:rPr>
          <w:rFonts w:ascii="Times New Roman" w:hAnsi="Times New Roman" w:cs="Times New Roman"/>
          <w:color w:val="auto"/>
          <w:sz w:val="22"/>
          <w:szCs w:val="22"/>
        </w:rPr>
        <w:t xml:space="preserve">e písemně a prokazatelně vyzvat </w:t>
      </w:r>
      <w:r w:rsidR="007A6A24">
        <w:rPr>
          <w:rFonts w:ascii="Times New Roman" w:hAnsi="Times New Roman" w:cs="Times New Roman"/>
          <w:color w:val="auto"/>
          <w:sz w:val="22"/>
          <w:szCs w:val="22"/>
        </w:rPr>
        <w:t>Objednatel</w:t>
      </w:r>
      <w:r w:rsidRPr="002E5F2D">
        <w:rPr>
          <w:rFonts w:ascii="Times New Roman" w:hAnsi="Times New Roman" w:cs="Times New Roman"/>
          <w:color w:val="auto"/>
          <w:sz w:val="22"/>
          <w:szCs w:val="22"/>
        </w:rPr>
        <w:t xml:space="preserve">e k jejich převzetí před zakrytím v předstihu alespoň pěti pracovních dní. V případě, že </w:t>
      </w:r>
      <w:r w:rsidR="007A6A24">
        <w:rPr>
          <w:rFonts w:ascii="Times New Roman" w:hAnsi="Times New Roman" w:cs="Times New Roman"/>
          <w:color w:val="auto"/>
          <w:sz w:val="22"/>
          <w:szCs w:val="22"/>
        </w:rPr>
        <w:t>Objednatel</w:t>
      </w:r>
      <w:r w:rsidRPr="002E5F2D">
        <w:rPr>
          <w:rFonts w:ascii="Times New Roman" w:hAnsi="Times New Roman" w:cs="Times New Roman"/>
          <w:color w:val="auto"/>
          <w:sz w:val="22"/>
          <w:szCs w:val="22"/>
        </w:rPr>
        <w:t xml:space="preserve"> kontrolu provedených částí </w:t>
      </w:r>
      <w:r w:rsidR="003824F5">
        <w:rPr>
          <w:rFonts w:ascii="Times New Roman" w:hAnsi="Times New Roman" w:cs="Times New Roman"/>
          <w:color w:val="auto"/>
          <w:sz w:val="22"/>
          <w:szCs w:val="22"/>
        </w:rPr>
        <w:t>Díla</w:t>
      </w:r>
      <w:r w:rsidRPr="002E5F2D">
        <w:rPr>
          <w:rFonts w:ascii="Times New Roman" w:hAnsi="Times New Roman" w:cs="Times New Roman"/>
          <w:color w:val="auto"/>
          <w:sz w:val="22"/>
          <w:szCs w:val="22"/>
        </w:rPr>
        <w:t xml:space="preserve"> neprovede, má se</w:t>
      </w:r>
      <w:r w:rsidR="003517AB">
        <w:rPr>
          <w:rFonts w:ascii="Times New Roman" w:hAnsi="Times New Roman" w:cs="Times New Roman"/>
          <w:color w:val="auto"/>
          <w:sz w:val="22"/>
          <w:szCs w:val="22"/>
        </w:rPr>
        <w:t xml:space="preserve"> za to, že se zakrytím souhlasí; v takovém případě je však </w:t>
      </w:r>
      <w:r w:rsidR="007A6A24">
        <w:rPr>
          <w:rFonts w:ascii="Times New Roman" w:hAnsi="Times New Roman" w:cs="Times New Roman"/>
          <w:color w:val="auto"/>
          <w:sz w:val="22"/>
          <w:szCs w:val="22"/>
        </w:rPr>
        <w:t>Zhotovitel</w:t>
      </w:r>
      <w:r w:rsidR="003517AB">
        <w:rPr>
          <w:rFonts w:ascii="Times New Roman" w:hAnsi="Times New Roman" w:cs="Times New Roman"/>
          <w:color w:val="auto"/>
          <w:sz w:val="22"/>
          <w:szCs w:val="22"/>
        </w:rPr>
        <w:t xml:space="preserve"> povinen pořídit fotodokumentaci zobrazující stav před zakrytím a tuto předat v kopii </w:t>
      </w:r>
      <w:r w:rsidR="007A6A24">
        <w:rPr>
          <w:rFonts w:ascii="Times New Roman" w:hAnsi="Times New Roman" w:cs="Times New Roman"/>
          <w:color w:val="auto"/>
          <w:sz w:val="22"/>
          <w:szCs w:val="22"/>
        </w:rPr>
        <w:t>Objednatel</w:t>
      </w:r>
      <w:r w:rsidR="003517AB">
        <w:rPr>
          <w:rFonts w:ascii="Times New Roman" w:hAnsi="Times New Roman" w:cs="Times New Roman"/>
          <w:color w:val="auto"/>
          <w:sz w:val="22"/>
          <w:szCs w:val="22"/>
        </w:rPr>
        <w:t>i.</w:t>
      </w:r>
      <w:r w:rsidRPr="002E5F2D">
        <w:rPr>
          <w:rFonts w:ascii="Times New Roman" w:hAnsi="Times New Roman" w:cs="Times New Roman"/>
          <w:color w:val="auto"/>
          <w:sz w:val="22"/>
          <w:szCs w:val="22"/>
        </w:rPr>
        <w:t xml:space="preserve"> </w:t>
      </w:r>
      <w:r w:rsidR="007A6A24">
        <w:rPr>
          <w:rFonts w:ascii="Times New Roman" w:hAnsi="Times New Roman" w:cs="Times New Roman"/>
          <w:color w:val="auto"/>
          <w:sz w:val="22"/>
          <w:szCs w:val="22"/>
        </w:rPr>
        <w:t>Zhotovitel</w:t>
      </w:r>
      <w:r w:rsidRPr="002E5F2D">
        <w:rPr>
          <w:rFonts w:ascii="Times New Roman" w:hAnsi="Times New Roman" w:cs="Times New Roman"/>
          <w:color w:val="auto"/>
          <w:sz w:val="22"/>
          <w:szCs w:val="22"/>
        </w:rPr>
        <w:t xml:space="preserve"> uvede tuto skutečnost do stavebního deníku. Nesplní-li </w:t>
      </w:r>
      <w:r w:rsidR="007A6A24">
        <w:rPr>
          <w:rFonts w:ascii="Times New Roman" w:hAnsi="Times New Roman" w:cs="Times New Roman"/>
          <w:color w:val="auto"/>
          <w:sz w:val="22"/>
          <w:szCs w:val="22"/>
        </w:rPr>
        <w:t>Zhotovitel</w:t>
      </w:r>
      <w:r w:rsidRPr="002E5F2D">
        <w:rPr>
          <w:rFonts w:ascii="Times New Roman" w:hAnsi="Times New Roman" w:cs="Times New Roman"/>
          <w:color w:val="auto"/>
          <w:sz w:val="22"/>
          <w:szCs w:val="22"/>
        </w:rPr>
        <w:t xml:space="preserve"> povinnost informovat </w:t>
      </w:r>
      <w:r w:rsidR="007A6A24">
        <w:rPr>
          <w:rFonts w:ascii="Times New Roman" w:hAnsi="Times New Roman" w:cs="Times New Roman"/>
          <w:color w:val="auto"/>
          <w:sz w:val="22"/>
          <w:szCs w:val="22"/>
        </w:rPr>
        <w:t>Objednatel</w:t>
      </w:r>
      <w:r w:rsidRPr="002E5F2D">
        <w:rPr>
          <w:rFonts w:ascii="Times New Roman" w:hAnsi="Times New Roman" w:cs="Times New Roman"/>
          <w:color w:val="auto"/>
          <w:sz w:val="22"/>
          <w:szCs w:val="22"/>
        </w:rPr>
        <w:t xml:space="preserve">e o zakrývání částí </w:t>
      </w:r>
      <w:r w:rsidR="003824F5">
        <w:rPr>
          <w:rFonts w:ascii="Times New Roman" w:hAnsi="Times New Roman" w:cs="Times New Roman"/>
          <w:color w:val="auto"/>
          <w:sz w:val="22"/>
          <w:szCs w:val="22"/>
        </w:rPr>
        <w:t>Díla</w:t>
      </w:r>
      <w:r w:rsidRPr="002E5F2D">
        <w:rPr>
          <w:rFonts w:ascii="Times New Roman" w:hAnsi="Times New Roman" w:cs="Times New Roman"/>
          <w:color w:val="auto"/>
          <w:sz w:val="22"/>
          <w:szCs w:val="22"/>
        </w:rPr>
        <w:t xml:space="preserve">, je povinen na žádost </w:t>
      </w:r>
      <w:r w:rsidR="007A6A24">
        <w:rPr>
          <w:rFonts w:ascii="Times New Roman" w:hAnsi="Times New Roman" w:cs="Times New Roman"/>
          <w:color w:val="auto"/>
          <w:sz w:val="22"/>
          <w:szCs w:val="22"/>
        </w:rPr>
        <w:t>Objednatel</w:t>
      </w:r>
      <w:r w:rsidRPr="002E5F2D">
        <w:rPr>
          <w:rFonts w:ascii="Times New Roman" w:hAnsi="Times New Roman" w:cs="Times New Roman"/>
          <w:color w:val="auto"/>
          <w:sz w:val="22"/>
          <w:szCs w:val="22"/>
        </w:rPr>
        <w:t>e odkrýt práce, které byly zakryty, nebo které se staly nepřístupnými, na svůj náklad.</w:t>
      </w:r>
    </w:p>
    <w:p w14:paraId="1ACA35D3" w14:textId="77777777" w:rsidR="002F51BA" w:rsidRDefault="002F51BA" w:rsidP="00855652">
      <w:pPr>
        <w:pStyle w:val="Odstavecseseznamem"/>
        <w:rPr>
          <w:sz w:val="22"/>
          <w:szCs w:val="22"/>
        </w:rPr>
      </w:pPr>
    </w:p>
    <w:p w14:paraId="495D491A" w14:textId="1FF3874D" w:rsidR="002F51BA" w:rsidRPr="002E5F2D" w:rsidRDefault="002F51BA" w:rsidP="002E5F2D">
      <w:pPr>
        <w:pStyle w:val="Zkladntext"/>
        <w:numPr>
          <w:ilvl w:val="1"/>
          <w:numId w:val="2"/>
        </w:numPr>
        <w:ind w:hanging="720"/>
        <w:rPr>
          <w:rFonts w:ascii="Times New Roman" w:hAnsi="Times New Roman" w:cs="Times New Roman"/>
          <w:color w:val="auto"/>
          <w:sz w:val="22"/>
          <w:szCs w:val="22"/>
        </w:rPr>
      </w:pPr>
      <w:r>
        <w:rPr>
          <w:rFonts w:ascii="Times New Roman" w:hAnsi="Times New Roman" w:cs="Times New Roman"/>
          <w:color w:val="auto"/>
          <w:sz w:val="22"/>
          <w:szCs w:val="22"/>
        </w:rPr>
        <w:t>Zápisy ve stavebním deníku nenahrazují dodatky k této smlouvě o dílo.</w:t>
      </w:r>
    </w:p>
    <w:p w14:paraId="45EAE6B4" w14:textId="77777777" w:rsidR="002E5F2D" w:rsidRPr="002E5F2D" w:rsidRDefault="002E5F2D" w:rsidP="002E5F2D">
      <w:pPr>
        <w:pStyle w:val="Zkladntext"/>
        <w:ind w:left="360"/>
        <w:rPr>
          <w:rFonts w:ascii="Times New Roman" w:hAnsi="Times New Roman" w:cs="Times New Roman"/>
          <w:color w:val="auto"/>
          <w:sz w:val="22"/>
          <w:szCs w:val="22"/>
        </w:rPr>
      </w:pPr>
    </w:p>
    <w:p w14:paraId="5FA16AF8" w14:textId="77777777" w:rsidR="002E5F2D" w:rsidRPr="002E5F2D" w:rsidRDefault="002E5F2D" w:rsidP="002E5F2D">
      <w:pPr>
        <w:pStyle w:val="Nadpis6"/>
        <w:jc w:val="left"/>
        <w:rPr>
          <w:color w:val="auto"/>
          <w:sz w:val="22"/>
          <w:szCs w:val="22"/>
        </w:rPr>
      </w:pPr>
      <w:r w:rsidRPr="002E5F2D">
        <w:rPr>
          <w:color w:val="auto"/>
          <w:sz w:val="22"/>
          <w:szCs w:val="22"/>
        </w:rPr>
        <w:t>Staveniště a jeho zařízení</w:t>
      </w:r>
    </w:p>
    <w:p w14:paraId="4E91A0C2" w14:textId="1FA08C21" w:rsidR="002E5F2D" w:rsidRDefault="007A6A24" w:rsidP="002E5F2D">
      <w:pPr>
        <w:pStyle w:val="Zkladntext"/>
        <w:numPr>
          <w:ilvl w:val="1"/>
          <w:numId w:val="2"/>
        </w:numPr>
        <w:ind w:hanging="720"/>
        <w:rPr>
          <w:rFonts w:ascii="Times New Roman" w:hAnsi="Times New Roman" w:cs="Times New Roman"/>
          <w:color w:val="auto"/>
          <w:sz w:val="22"/>
          <w:szCs w:val="22"/>
        </w:rPr>
      </w:pPr>
      <w:r>
        <w:rPr>
          <w:rFonts w:ascii="Times New Roman" w:hAnsi="Times New Roman" w:cs="Times New Roman"/>
          <w:color w:val="auto"/>
          <w:sz w:val="22"/>
          <w:szCs w:val="22"/>
        </w:rPr>
        <w:t>Objednatel</w:t>
      </w:r>
      <w:r w:rsidR="002E5F2D" w:rsidRPr="002E5F2D">
        <w:rPr>
          <w:rFonts w:ascii="Times New Roman" w:hAnsi="Times New Roman" w:cs="Times New Roman"/>
          <w:color w:val="auto"/>
          <w:sz w:val="22"/>
          <w:szCs w:val="22"/>
        </w:rPr>
        <w:t xml:space="preserve"> protokolárně předá </w:t>
      </w: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i staveniště včetně místa pro provádění </w:t>
      </w:r>
      <w:r w:rsidR="003824F5">
        <w:rPr>
          <w:rFonts w:ascii="Times New Roman" w:hAnsi="Times New Roman" w:cs="Times New Roman"/>
          <w:color w:val="auto"/>
          <w:sz w:val="22"/>
          <w:szCs w:val="22"/>
        </w:rPr>
        <w:t>Díla</w:t>
      </w:r>
      <w:r w:rsidR="002E5F2D" w:rsidRPr="002E5F2D">
        <w:rPr>
          <w:rFonts w:ascii="Times New Roman" w:hAnsi="Times New Roman" w:cs="Times New Roman"/>
          <w:color w:val="auto"/>
          <w:sz w:val="22"/>
          <w:szCs w:val="22"/>
        </w:rPr>
        <w:t xml:space="preserve"> nejpozději do termínu dle</w:t>
      </w:r>
      <w:r w:rsidR="00D422F4">
        <w:rPr>
          <w:rFonts w:ascii="Times New Roman" w:hAnsi="Times New Roman" w:cs="Times New Roman"/>
          <w:color w:val="auto"/>
          <w:sz w:val="22"/>
          <w:szCs w:val="22"/>
        </w:rPr>
        <w:t xml:space="preserve"> čl. IV. odst.</w:t>
      </w:r>
      <w:r w:rsidR="002E5F2D" w:rsidRPr="002E5F2D">
        <w:rPr>
          <w:rFonts w:ascii="Times New Roman" w:hAnsi="Times New Roman" w:cs="Times New Roman"/>
          <w:color w:val="auto"/>
          <w:sz w:val="22"/>
          <w:szCs w:val="22"/>
        </w:rPr>
        <w:t xml:space="preserve"> </w:t>
      </w:r>
      <w:r w:rsidR="00D422F4">
        <w:rPr>
          <w:rFonts w:ascii="Times New Roman" w:hAnsi="Times New Roman" w:cs="Times New Roman"/>
          <w:color w:val="auto"/>
          <w:sz w:val="22"/>
          <w:szCs w:val="22"/>
        </w:rPr>
        <w:fldChar w:fldCharType="begin"/>
      </w:r>
      <w:r w:rsidR="00D422F4">
        <w:rPr>
          <w:rFonts w:ascii="Times New Roman" w:hAnsi="Times New Roman" w:cs="Times New Roman"/>
          <w:color w:val="auto"/>
          <w:sz w:val="22"/>
          <w:szCs w:val="22"/>
        </w:rPr>
        <w:instrText xml:space="preserve"> REF _Ref515819685 \r \h </w:instrText>
      </w:r>
      <w:r w:rsidR="00D422F4">
        <w:rPr>
          <w:rFonts w:ascii="Times New Roman" w:hAnsi="Times New Roman" w:cs="Times New Roman"/>
          <w:color w:val="auto"/>
          <w:sz w:val="22"/>
          <w:szCs w:val="22"/>
        </w:rPr>
      </w:r>
      <w:r w:rsidR="00D422F4">
        <w:rPr>
          <w:rFonts w:ascii="Times New Roman" w:hAnsi="Times New Roman" w:cs="Times New Roman"/>
          <w:color w:val="auto"/>
          <w:sz w:val="22"/>
          <w:szCs w:val="22"/>
        </w:rPr>
        <w:fldChar w:fldCharType="separate"/>
      </w:r>
      <w:r w:rsidR="008C3E51">
        <w:rPr>
          <w:rFonts w:ascii="Times New Roman" w:hAnsi="Times New Roman" w:cs="Times New Roman"/>
          <w:color w:val="auto"/>
          <w:sz w:val="22"/>
          <w:szCs w:val="22"/>
        </w:rPr>
        <w:t>4.1</w:t>
      </w:r>
      <w:r w:rsidR="00D422F4">
        <w:rPr>
          <w:rFonts w:ascii="Times New Roman" w:hAnsi="Times New Roman" w:cs="Times New Roman"/>
          <w:color w:val="auto"/>
          <w:sz w:val="22"/>
          <w:szCs w:val="22"/>
        </w:rPr>
        <w:fldChar w:fldCharType="end"/>
      </w:r>
      <w:r w:rsidR="00D422F4">
        <w:rPr>
          <w:rFonts w:ascii="Times New Roman" w:hAnsi="Times New Roman" w:cs="Times New Roman"/>
          <w:color w:val="auto"/>
          <w:sz w:val="22"/>
          <w:szCs w:val="22"/>
        </w:rPr>
        <w:t xml:space="preserve"> </w:t>
      </w:r>
      <w:r w:rsidR="002E5F2D" w:rsidRPr="002E5F2D">
        <w:rPr>
          <w:rFonts w:ascii="Times New Roman" w:hAnsi="Times New Roman" w:cs="Times New Roman"/>
          <w:color w:val="auto"/>
          <w:sz w:val="22"/>
          <w:szCs w:val="22"/>
        </w:rPr>
        <w:t xml:space="preserve">této smlouvy. O předání staveniště </w:t>
      </w:r>
      <w:r>
        <w:rPr>
          <w:rFonts w:ascii="Times New Roman" w:hAnsi="Times New Roman" w:cs="Times New Roman"/>
          <w:color w:val="auto"/>
          <w:sz w:val="22"/>
          <w:szCs w:val="22"/>
        </w:rPr>
        <w:t>Objednatel</w:t>
      </w:r>
      <w:r w:rsidR="002E5F2D" w:rsidRPr="002E5F2D">
        <w:rPr>
          <w:rFonts w:ascii="Times New Roman" w:hAnsi="Times New Roman" w:cs="Times New Roman"/>
          <w:color w:val="auto"/>
          <w:sz w:val="22"/>
          <w:szCs w:val="22"/>
        </w:rPr>
        <w:t xml:space="preserve">em </w:t>
      </w: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i bude sepsán písemný protokol, který bude vyhotoven ve dvou stejnopisech, z nichž každá smluvní strana obdrží po jednom stejnopise, a bude podepsán oběma smluvními stranami.</w:t>
      </w:r>
    </w:p>
    <w:p w14:paraId="43D10533" w14:textId="77777777" w:rsidR="004B6DD2" w:rsidRPr="002E5F2D" w:rsidRDefault="004B6DD2" w:rsidP="004B6DD2">
      <w:pPr>
        <w:pStyle w:val="Zkladntext"/>
        <w:ind w:left="360"/>
        <w:rPr>
          <w:rFonts w:ascii="Times New Roman" w:hAnsi="Times New Roman" w:cs="Times New Roman"/>
          <w:color w:val="auto"/>
          <w:sz w:val="22"/>
          <w:szCs w:val="22"/>
        </w:rPr>
      </w:pPr>
    </w:p>
    <w:p w14:paraId="44C13D62" w14:textId="2A715D48" w:rsidR="002E5F2D" w:rsidRDefault="002E5F2D" w:rsidP="002E5F2D">
      <w:pPr>
        <w:pStyle w:val="Zkladntext"/>
        <w:numPr>
          <w:ilvl w:val="1"/>
          <w:numId w:val="2"/>
        </w:numPr>
        <w:ind w:hanging="720"/>
        <w:rPr>
          <w:rFonts w:ascii="Times New Roman" w:hAnsi="Times New Roman" w:cs="Times New Roman"/>
          <w:color w:val="auto"/>
          <w:sz w:val="22"/>
          <w:szCs w:val="22"/>
        </w:rPr>
      </w:pPr>
      <w:r w:rsidRPr="002E5F2D">
        <w:rPr>
          <w:rFonts w:ascii="Times New Roman" w:hAnsi="Times New Roman" w:cs="Times New Roman"/>
          <w:color w:val="auto"/>
          <w:sz w:val="22"/>
          <w:szCs w:val="22"/>
        </w:rPr>
        <w:t xml:space="preserve">Při předání staveniště bude </w:t>
      </w:r>
      <w:r w:rsidR="007A6A24">
        <w:rPr>
          <w:rFonts w:ascii="Times New Roman" w:hAnsi="Times New Roman" w:cs="Times New Roman"/>
          <w:color w:val="auto"/>
          <w:sz w:val="22"/>
          <w:szCs w:val="22"/>
        </w:rPr>
        <w:t>Objednatel</w:t>
      </w:r>
      <w:r w:rsidRPr="002E5F2D">
        <w:rPr>
          <w:rFonts w:ascii="Times New Roman" w:hAnsi="Times New Roman" w:cs="Times New Roman"/>
          <w:color w:val="auto"/>
          <w:sz w:val="22"/>
          <w:szCs w:val="22"/>
        </w:rPr>
        <w:t xml:space="preserve">em </w:t>
      </w:r>
      <w:r w:rsidR="007A6A24">
        <w:rPr>
          <w:rFonts w:ascii="Times New Roman" w:hAnsi="Times New Roman" w:cs="Times New Roman"/>
          <w:color w:val="auto"/>
          <w:sz w:val="22"/>
          <w:szCs w:val="22"/>
        </w:rPr>
        <w:t>Zhotovitel</w:t>
      </w:r>
      <w:r w:rsidRPr="002E5F2D">
        <w:rPr>
          <w:rFonts w:ascii="Times New Roman" w:hAnsi="Times New Roman" w:cs="Times New Roman"/>
          <w:color w:val="auto"/>
          <w:sz w:val="22"/>
          <w:szCs w:val="22"/>
        </w:rPr>
        <w:t xml:space="preserve">i předáno 1 </w:t>
      </w:r>
      <w:proofErr w:type="spellStart"/>
      <w:r w:rsidRPr="002E5F2D">
        <w:rPr>
          <w:rFonts w:ascii="Times New Roman" w:hAnsi="Times New Roman" w:cs="Times New Roman"/>
          <w:color w:val="auto"/>
          <w:sz w:val="22"/>
          <w:szCs w:val="22"/>
        </w:rPr>
        <w:t>pa</w:t>
      </w:r>
      <w:r w:rsidR="00D422F4">
        <w:rPr>
          <w:rFonts w:ascii="Times New Roman" w:hAnsi="Times New Roman" w:cs="Times New Roman"/>
          <w:color w:val="auto"/>
          <w:sz w:val="22"/>
          <w:szCs w:val="22"/>
        </w:rPr>
        <w:t>ré</w:t>
      </w:r>
      <w:proofErr w:type="spellEnd"/>
      <w:r w:rsidR="00D422F4">
        <w:rPr>
          <w:rFonts w:ascii="Times New Roman" w:hAnsi="Times New Roman" w:cs="Times New Roman"/>
          <w:color w:val="auto"/>
          <w:sz w:val="22"/>
          <w:szCs w:val="22"/>
        </w:rPr>
        <w:t xml:space="preserve"> DPS a zadávací dokumentace.</w:t>
      </w:r>
    </w:p>
    <w:p w14:paraId="6C7CAE80" w14:textId="77777777" w:rsidR="00B2687C" w:rsidRDefault="00B2687C" w:rsidP="00B2687C">
      <w:pPr>
        <w:pStyle w:val="Odstavecseseznamem"/>
        <w:rPr>
          <w:sz w:val="22"/>
          <w:szCs w:val="22"/>
        </w:rPr>
      </w:pPr>
    </w:p>
    <w:p w14:paraId="445CB9DC" w14:textId="3295BB13" w:rsidR="002E5F2D" w:rsidRDefault="002E5F2D" w:rsidP="002E5F2D">
      <w:pPr>
        <w:pStyle w:val="Zkladntext"/>
        <w:numPr>
          <w:ilvl w:val="1"/>
          <w:numId w:val="2"/>
        </w:numPr>
        <w:ind w:hanging="720"/>
        <w:rPr>
          <w:rFonts w:ascii="Times New Roman" w:hAnsi="Times New Roman" w:cs="Times New Roman"/>
          <w:color w:val="auto"/>
          <w:sz w:val="22"/>
          <w:szCs w:val="22"/>
        </w:rPr>
      </w:pPr>
      <w:r w:rsidRPr="002E5F2D">
        <w:rPr>
          <w:rFonts w:ascii="Times New Roman" w:hAnsi="Times New Roman" w:cs="Times New Roman"/>
          <w:color w:val="auto"/>
          <w:sz w:val="22"/>
          <w:szCs w:val="22"/>
        </w:rPr>
        <w:t xml:space="preserve">Staveništěm se pro účely této smlouvy rozumí místo určené k provádění </w:t>
      </w:r>
      <w:r w:rsidR="003824F5">
        <w:rPr>
          <w:rFonts w:ascii="Times New Roman" w:hAnsi="Times New Roman" w:cs="Times New Roman"/>
          <w:color w:val="auto"/>
          <w:sz w:val="22"/>
          <w:szCs w:val="22"/>
        </w:rPr>
        <w:t>Díla</w:t>
      </w:r>
      <w:r w:rsidRPr="002E5F2D">
        <w:rPr>
          <w:rFonts w:ascii="Times New Roman" w:hAnsi="Times New Roman" w:cs="Times New Roman"/>
          <w:color w:val="auto"/>
          <w:sz w:val="22"/>
          <w:szCs w:val="22"/>
        </w:rPr>
        <w:t xml:space="preserve"> dle této smlouvy a další pozemky a prostory projednané ve smyslu podmínek stavebního povolení a této smlouvy. Staveniště bude vymezeno protokolem o předání staveniště</w:t>
      </w:r>
      <w:r w:rsidR="00385DB4">
        <w:rPr>
          <w:rFonts w:ascii="Times New Roman" w:hAnsi="Times New Roman" w:cs="Times New Roman"/>
          <w:color w:val="auto"/>
          <w:sz w:val="22"/>
          <w:szCs w:val="22"/>
        </w:rPr>
        <w:t xml:space="preserve"> </w:t>
      </w:r>
      <w:r w:rsidR="00385DB4" w:rsidRPr="006E4632">
        <w:rPr>
          <w:rFonts w:ascii="Times New Roman" w:hAnsi="Times New Roman" w:cs="Times New Roman"/>
          <w:color w:val="auto"/>
          <w:sz w:val="22"/>
          <w:szCs w:val="22"/>
        </w:rPr>
        <w:t>spolu s fotodokumentací</w:t>
      </w:r>
      <w:r w:rsidRPr="006E4632">
        <w:rPr>
          <w:rFonts w:ascii="Times New Roman" w:hAnsi="Times New Roman" w:cs="Times New Roman"/>
          <w:color w:val="auto"/>
          <w:sz w:val="22"/>
          <w:szCs w:val="22"/>
        </w:rPr>
        <w:t xml:space="preserve">. </w:t>
      </w:r>
    </w:p>
    <w:p w14:paraId="3452FDEC" w14:textId="77777777" w:rsidR="004B6DD2" w:rsidRPr="002E5F2D" w:rsidRDefault="004B6DD2" w:rsidP="004B6DD2">
      <w:pPr>
        <w:pStyle w:val="Zkladntext"/>
        <w:ind w:left="360"/>
        <w:rPr>
          <w:rFonts w:ascii="Times New Roman" w:hAnsi="Times New Roman" w:cs="Times New Roman"/>
          <w:color w:val="auto"/>
          <w:sz w:val="22"/>
          <w:szCs w:val="22"/>
        </w:rPr>
      </w:pPr>
    </w:p>
    <w:p w14:paraId="6EE407C5" w14:textId="732E3E4A" w:rsidR="002E5F2D" w:rsidRPr="002E5F2D" w:rsidRDefault="007A6A24" w:rsidP="002E5F2D">
      <w:pPr>
        <w:pStyle w:val="Zkladntext"/>
        <w:numPr>
          <w:ilvl w:val="1"/>
          <w:numId w:val="2"/>
        </w:numPr>
        <w:ind w:hanging="720"/>
        <w:rPr>
          <w:rFonts w:ascii="Times New Roman" w:hAnsi="Times New Roman" w:cs="Times New Roman"/>
          <w:color w:val="auto"/>
          <w:sz w:val="22"/>
          <w:szCs w:val="22"/>
        </w:rPr>
      </w:pP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 je povinen v průběhu realizace a dokončování předmětu </w:t>
      </w:r>
      <w:r w:rsidR="003824F5">
        <w:rPr>
          <w:rFonts w:ascii="Times New Roman" w:hAnsi="Times New Roman" w:cs="Times New Roman"/>
          <w:color w:val="auto"/>
          <w:sz w:val="22"/>
          <w:szCs w:val="22"/>
        </w:rPr>
        <w:t>Díla</w:t>
      </w:r>
      <w:r w:rsidR="002E5F2D" w:rsidRPr="002E5F2D">
        <w:rPr>
          <w:rFonts w:ascii="Times New Roman" w:hAnsi="Times New Roman" w:cs="Times New Roman"/>
          <w:color w:val="auto"/>
          <w:sz w:val="22"/>
          <w:szCs w:val="22"/>
        </w:rPr>
        <w:t xml:space="preserve"> na staveništi</w:t>
      </w:r>
      <w:r w:rsidR="002F51BA">
        <w:rPr>
          <w:rFonts w:ascii="Times New Roman" w:hAnsi="Times New Roman" w:cs="Times New Roman"/>
          <w:color w:val="auto"/>
          <w:sz w:val="22"/>
          <w:szCs w:val="22"/>
        </w:rPr>
        <w:t xml:space="preserve"> provést:</w:t>
      </w:r>
    </w:p>
    <w:p w14:paraId="3D0B03E2" w14:textId="77777777" w:rsidR="002E5F2D" w:rsidRPr="002E5F2D" w:rsidRDefault="002E5F2D" w:rsidP="002E5F2D">
      <w:pPr>
        <w:pStyle w:val="Zkladntext"/>
        <w:numPr>
          <w:ilvl w:val="0"/>
          <w:numId w:val="6"/>
        </w:numPr>
        <w:rPr>
          <w:rFonts w:ascii="Times New Roman" w:hAnsi="Times New Roman" w:cs="Times New Roman"/>
          <w:color w:val="auto"/>
          <w:sz w:val="22"/>
          <w:szCs w:val="22"/>
        </w:rPr>
      </w:pPr>
      <w:r w:rsidRPr="002E5F2D">
        <w:rPr>
          <w:rFonts w:ascii="Times New Roman" w:hAnsi="Times New Roman" w:cs="Times New Roman"/>
          <w:color w:val="auto"/>
          <w:sz w:val="22"/>
          <w:szCs w:val="22"/>
        </w:rPr>
        <w:t>zajištění bezpečnosti všech osob oprávněných k pohybu na staveništi, udržování staveniště v uspořádaném stavu za účelem předcházení vzniku škod; a</w:t>
      </w:r>
    </w:p>
    <w:p w14:paraId="6AA0BD8E" w14:textId="1E8C8355" w:rsidR="002E5F2D" w:rsidRPr="002E5F2D" w:rsidRDefault="002E5F2D" w:rsidP="002E5F2D">
      <w:pPr>
        <w:pStyle w:val="Zkladntext"/>
        <w:numPr>
          <w:ilvl w:val="0"/>
          <w:numId w:val="6"/>
        </w:numPr>
        <w:rPr>
          <w:rFonts w:ascii="Times New Roman" w:hAnsi="Times New Roman" w:cs="Times New Roman"/>
          <w:color w:val="auto"/>
          <w:sz w:val="22"/>
          <w:szCs w:val="22"/>
        </w:rPr>
      </w:pPr>
      <w:r w:rsidRPr="002E5F2D">
        <w:rPr>
          <w:rFonts w:ascii="Times New Roman" w:hAnsi="Times New Roman" w:cs="Times New Roman"/>
          <w:color w:val="auto"/>
          <w:sz w:val="22"/>
          <w:szCs w:val="22"/>
        </w:rPr>
        <w:t xml:space="preserve">zajištění veškerého osvětlení a zábran potřebných pro průběh prací, bezpečnostních a dopravních opatření pro ochranu staveniště, materiálů a techniky vnesených </w:t>
      </w:r>
      <w:r w:rsidR="007A6A24">
        <w:rPr>
          <w:rFonts w:ascii="Times New Roman" w:hAnsi="Times New Roman" w:cs="Times New Roman"/>
          <w:color w:val="auto"/>
          <w:sz w:val="22"/>
          <w:szCs w:val="22"/>
        </w:rPr>
        <w:t>Zhotovitel</w:t>
      </w:r>
      <w:r w:rsidRPr="002E5F2D">
        <w:rPr>
          <w:rFonts w:ascii="Times New Roman" w:hAnsi="Times New Roman" w:cs="Times New Roman"/>
          <w:color w:val="auto"/>
          <w:sz w:val="22"/>
          <w:szCs w:val="22"/>
        </w:rPr>
        <w:t xml:space="preserve">em na staveniště, jakož i odpovědnost za zajištění opatření pro zabezpečení bezpečnosti silničního provozu v souvislosti s omezeními spojenými s realizací </w:t>
      </w:r>
      <w:r w:rsidR="003824F5">
        <w:rPr>
          <w:rFonts w:ascii="Times New Roman" w:hAnsi="Times New Roman" w:cs="Times New Roman"/>
          <w:color w:val="auto"/>
          <w:sz w:val="22"/>
          <w:szCs w:val="22"/>
        </w:rPr>
        <w:t>Díla</w:t>
      </w:r>
      <w:r w:rsidRPr="002E5F2D">
        <w:rPr>
          <w:rFonts w:ascii="Times New Roman" w:hAnsi="Times New Roman" w:cs="Times New Roman"/>
          <w:color w:val="auto"/>
          <w:sz w:val="22"/>
          <w:szCs w:val="22"/>
        </w:rPr>
        <w:t xml:space="preserve"> a za osazení případného dopravního značení včetně jeho údržby a čištění; a</w:t>
      </w:r>
    </w:p>
    <w:p w14:paraId="69B4811B" w14:textId="77777777" w:rsidR="002F51BA" w:rsidRDefault="002E5F2D" w:rsidP="002E5F2D">
      <w:pPr>
        <w:pStyle w:val="Zkladntext"/>
        <w:numPr>
          <w:ilvl w:val="0"/>
          <w:numId w:val="6"/>
        </w:numPr>
        <w:rPr>
          <w:rFonts w:ascii="Times New Roman" w:hAnsi="Times New Roman" w:cs="Times New Roman"/>
          <w:color w:val="auto"/>
          <w:sz w:val="22"/>
          <w:szCs w:val="22"/>
        </w:rPr>
      </w:pPr>
      <w:r w:rsidRPr="002E5F2D">
        <w:rPr>
          <w:rFonts w:ascii="Times New Roman" w:hAnsi="Times New Roman" w:cs="Times New Roman"/>
          <w:color w:val="auto"/>
          <w:sz w:val="22"/>
          <w:szCs w:val="22"/>
        </w:rPr>
        <w:t xml:space="preserve">provedení veškerých odpovídajících úkonů k ochraně životního prostředí na staveništi i mimo ně a k zabránění vzniku škod znečištěním, hlukem, nebo z jiných důvodů vyvolaných a </w:t>
      </w:r>
      <w:r w:rsidRPr="002E5F2D">
        <w:rPr>
          <w:rFonts w:ascii="Times New Roman" w:hAnsi="Times New Roman" w:cs="Times New Roman"/>
          <w:color w:val="auto"/>
          <w:sz w:val="22"/>
          <w:szCs w:val="22"/>
        </w:rPr>
        <w:lastRenderedPageBreak/>
        <w:t xml:space="preserve">způsobených provozní činností </w:t>
      </w:r>
      <w:r w:rsidR="007A6A24">
        <w:rPr>
          <w:rFonts w:ascii="Times New Roman" w:hAnsi="Times New Roman" w:cs="Times New Roman"/>
          <w:color w:val="auto"/>
          <w:sz w:val="22"/>
          <w:szCs w:val="22"/>
        </w:rPr>
        <w:t>Zhotovitel</w:t>
      </w:r>
      <w:r w:rsidRPr="002E5F2D">
        <w:rPr>
          <w:rFonts w:ascii="Times New Roman" w:hAnsi="Times New Roman" w:cs="Times New Roman"/>
          <w:color w:val="auto"/>
          <w:sz w:val="22"/>
          <w:szCs w:val="22"/>
        </w:rPr>
        <w:t xml:space="preserve">e, likvidaci a uskladňování veškerého odpadu, vznikajícího při činnosti </w:t>
      </w:r>
      <w:r w:rsidR="007A6A24">
        <w:rPr>
          <w:rFonts w:ascii="Times New Roman" w:hAnsi="Times New Roman" w:cs="Times New Roman"/>
          <w:color w:val="auto"/>
          <w:sz w:val="22"/>
          <w:szCs w:val="22"/>
        </w:rPr>
        <w:t>Zhotovitel</w:t>
      </w:r>
      <w:r w:rsidRPr="002E5F2D">
        <w:rPr>
          <w:rFonts w:ascii="Times New Roman" w:hAnsi="Times New Roman" w:cs="Times New Roman"/>
          <w:color w:val="auto"/>
          <w:sz w:val="22"/>
          <w:szCs w:val="22"/>
        </w:rPr>
        <w:t>e v souladu s právními předpisy</w:t>
      </w:r>
      <w:r w:rsidR="002F51BA">
        <w:rPr>
          <w:rFonts w:ascii="Times New Roman" w:hAnsi="Times New Roman" w:cs="Times New Roman"/>
          <w:color w:val="auto"/>
          <w:sz w:val="22"/>
          <w:szCs w:val="22"/>
        </w:rPr>
        <w:t>,</w:t>
      </w:r>
    </w:p>
    <w:p w14:paraId="3394E33A" w14:textId="72E0081B" w:rsidR="002E5F2D" w:rsidRPr="002E5F2D" w:rsidRDefault="002F51BA" w:rsidP="002E5F2D">
      <w:pPr>
        <w:pStyle w:val="Zkladntext"/>
        <w:numPr>
          <w:ilvl w:val="0"/>
          <w:numId w:val="6"/>
        </w:numPr>
        <w:rPr>
          <w:rFonts w:ascii="Times New Roman" w:hAnsi="Times New Roman" w:cs="Times New Roman"/>
          <w:color w:val="auto"/>
          <w:sz w:val="22"/>
          <w:szCs w:val="22"/>
        </w:rPr>
      </w:pPr>
      <w:r>
        <w:rPr>
          <w:rFonts w:ascii="Times New Roman" w:hAnsi="Times New Roman" w:cs="Times New Roman"/>
          <w:color w:val="auto"/>
          <w:sz w:val="22"/>
          <w:szCs w:val="22"/>
        </w:rPr>
        <w:t xml:space="preserve"> vytyčení a ochranu inženýrských sítí na staveništi.</w:t>
      </w:r>
    </w:p>
    <w:p w14:paraId="52C4CC22" w14:textId="77777777" w:rsidR="00A721BC" w:rsidRDefault="00A721BC" w:rsidP="002E5F2D">
      <w:pPr>
        <w:pStyle w:val="Zkladntext"/>
        <w:ind w:firstLine="360"/>
        <w:rPr>
          <w:rFonts w:ascii="Times New Roman" w:hAnsi="Times New Roman" w:cs="Times New Roman"/>
          <w:color w:val="auto"/>
          <w:sz w:val="22"/>
          <w:szCs w:val="22"/>
        </w:rPr>
      </w:pPr>
    </w:p>
    <w:p w14:paraId="71DDFE76" w14:textId="0FD3CB28" w:rsidR="004B6DD2" w:rsidRDefault="002E5F2D" w:rsidP="002E5F2D">
      <w:pPr>
        <w:pStyle w:val="Zkladntext"/>
        <w:ind w:firstLine="360"/>
        <w:rPr>
          <w:rFonts w:ascii="Times New Roman" w:hAnsi="Times New Roman" w:cs="Times New Roman"/>
          <w:color w:val="auto"/>
          <w:sz w:val="22"/>
          <w:szCs w:val="22"/>
        </w:rPr>
      </w:pPr>
      <w:r w:rsidRPr="002E5F2D">
        <w:rPr>
          <w:rFonts w:ascii="Times New Roman" w:hAnsi="Times New Roman" w:cs="Times New Roman"/>
          <w:color w:val="auto"/>
          <w:sz w:val="22"/>
          <w:szCs w:val="22"/>
        </w:rPr>
        <w:t xml:space="preserve">Za výše uvedené nese </w:t>
      </w:r>
      <w:r w:rsidR="007A6A24">
        <w:rPr>
          <w:rFonts w:ascii="Times New Roman" w:hAnsi="Times New Roman" w:cs="Times New Roman"/>
          <w:color w:val="auto"/>
          <w:sz w:val="22"/>
          <w:szCs w:val="22"/>
        </w:rPr>
        <w:t>Zhotovitel</w:t>
      </w:r>
      <w:r w:rsidRPr="002E5F2D">
        <w:rPr>
          <w:rFonts w:ascii="Times New Roman" w:hAnsi="Times New Roman" w:cs="Times New Roman"/>
          <w:color w:val="auto"/>
          <w:sz w:val="22"/>
          <w:szCs w:val="22"/>
        </w:rPr>
        <w:t xml:space="preserve"> výhradní a plnou odpovědnost.</w:t>
      </w:r>
      <w:r w:rsidR="00385DB4">
        <w:rPr>
          <w:rFonts w:ascii="Times New Roman" w:hAnsi="Times New Roman" w:cs="Times New Roman"/>
          <w:color w:val="auto"/>
          <w:sz w:val="22"/>
          <w:szCs w:val="22"/>
        </w:rPr>
        <w:t xml:space="preserve"> </w:t>
      </w:r>
    </w:p>
    <w:p w14:paraId="0AF63BFA" w14:textId="77777777" w:rsidR="00385DB4" w:rsidRDefault="00385DB4" w:rsidP="00385DB4">
      <w:pPr>
        <w:jc w:val="both"/>
        <w:rPr>
          <w:sz w:val="22"/>
          <w:szCs w:val="22"/>
        </w:rPr>
      </w:pPr>
    </w:p>
    <w:p w14:paraId="60721BCD" w14:textId="13A062AD" w:rsidR="00385DB4" w:rsidRPr="006E4632" w:rsidRDefault="00385DB4" w:rsidP="00FB69E9">
      <w:pPr>
        <w:ind w:firstLine="360"/>
        <w:jc w:val="both"/>
        <w:rPr>
          <w:sz w:val="22"/>
          <w:szCs w:val="22"/>
        </w:rPr>
      </w:pPr>
      <w:r w:rsidRPr="006E4632">
        <w:rPr>
          <w:sz w:val="22"/>
          <w:szCs w:val="22"/>
        </w:rPr>
        <w:t>Povolení ke zvláštnímu užívání komunikace, k uzavírce nebo objížďce nebo jiným úředním povolením a souhlasům si zajišťuje a obstarává na své náklady výhradně zhotovitel.</w:t>
      </w:r>
    </w:p>
    <w:p w14:paraId="4B256DC9" w14:textId="77777777" w:rsidR="00385DB4" w:rsidRDefault="00385DB4" w:rsidP="002E5F2D">
      <w:pPr>
        <w:pStyle w:val="Zkladntext"/>
        <w:ind w:firstLine="360"/>
        <w:rPr>
          <w:rFonts w:ascii="Times New Roman" w:hAnsi="Times New Roman" w:cs="Times New Roman"/>
          <w:color w:val="auto"/>
          <w:sz w:val="22"/>
          <w:szCs w:val="22"/>
        </w:rPr>
      </w:pPr>
    </w:p>
    <w:p w14:paraId="6C77DF43" w14:textId="77777777" w:rsidR="002E5F2D" w:rsidRPr="002E5F2D" w:rsidRDefault="002E5F2D" w:rsidP="002E5F2D">
      <w:pPr>
        <w:pStyle w:val="Zkladntext"/>
        <w:ind w:firstLine="360"/>
        <w:rPr>
          <w:rFonts w:ascii="Times New Roman" w:hAnsi="Times New Roman" w:cs="Times New Roman"/>
          <w:color w:val="auto"/>
          <w:sz w:val="22"/>
          <w:szCs w:val="22"/>
        </w:rPr>
      </w:pPr>
      <w:r w:rsidRPr="002E5F2D">
        <w:rPr>
          <w:rFonts w:ascii="Times New Roman" w:hAnsi="Times New Roman" w:cs="Times New Roman"/>
          <w:color w:val="auto"/>
          <w:sz w:val="22"/>
          <w:szCs w:val="22"/>
        </w:rPr>
        <w:t xml:space="preserve"> </w:t>
      </w:r>
    </w:p>
    <w:p w14:paraId="4DBD0AD8" w14:textId="30697B13" w:rsidR="004B6DD2" w:rsidRDefault="007A6A24" w:rsidP="002E5F2D">
      <w:pPr>
        <w:pStyle w:val="Zkladntext"/>
        <w:numPr>
          <w:ilvl w:val="1"/>
          <w:numId w:val="2"/>
        </w:numPr>
        <w:ind w:hanging="720"/>
        <w:rPr>
          <w:rFonts w:ascii="Times New Roman" w:hAnsi="Times New Roman" w:cs="Times New Roman"/>
          <w:color w:val="auto"/>
          <w:sz w:val="22"/>
          <w:szCs w:val="22"/>
        </w:rPr>
      </w:pPr>
      <w:bookmarkStart w:id="9" w:name="_Ref515821889"/>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 po celou dobu realizace </w:t>
      </w:r>
      <w:r w:rsidR="003824F5">
        <w:rPr>
          <w:rFonts w:ascii="Times New Roman" w:hAnsi="Times New Roman" w:cs="Times New Roman"/>
          <w:color w:val="auto"/>
          <w:sz w:val="22"/>
          <w:szCs w:val="22"/>
        </w:rPr>
        <w:t>Díla</w:t>
      </w:r>
      <w:r w:rsidR="002E5F2D" w:rsidRPr="002E5F2D">
        <w:rPr>
          <w:rFonts w:ascii="Times New Roman" w:hAnsi="Times New Roman" w:cs="Times New Roman"/>
          <w:color w:val="auto"/>
          <w:sz w:val="22"/>
          <w:szCs w:val="22"/>
        </w:rPr>
        <w:t xml:space="preserve"> zodpovídá za zabezpečení staveniště dle podmínek vyhlášky Českého úřadu bezpečnosti práce. </w:t>
      </w: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 v plné míře zodpovídá za bezpečnost a ochranu zdraví všech osob v prostoru staveniště a zabezpečí jejich vybavení ochrannými pracovními pomůckami. Dále se </w:t>
      </w: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 zavazuje dodržovat hygienické předpisy.</w:t>
      </w:r>
      <w:bookmarkEnd w:id="9"/>
      <w:r w:rsidR="002E5F2D" w:rsidRPr="002E5F2D">
        <w:rPr>
          <w:rFonts w:ascii="Times New Roman" w:hAnsi="Times New Roman" w:cs="Times New Roman"/>
          <w:color w:val="auto"/>
          <w:sz w:val="22"/>
          <w:szCs w:val="22"/>
        </w:rPr>
        <w:t xml:space="preserve">     </w:t>
      </w:r>
    </w:p>
    <w:p w14:paraId="6855E3E5" w14:textId="77777777" w:rsidR="002E5F2D" w:rsidRPr="002E5F2D" w:rsidRDefault="002E5F2D" w:rsidP="004B6DD2">
      <w:pPr>
        <w:pStyle w:val="Zkladntext"/>
        <w:ind w:left="360"/>
        <w:rPr>
          <w:rFonts w:ascii="Times New Roman" w:hAnsi="Times New Roman" w:cs="Times New Roman"/>
          <w:color w:val="auto"/>
          <w:sz w:val="22"/>
          <w:szCs w:val="22"/>
        </w:rPr>
      </w:pPr>
      <w:r w:rsidRPr="002E5F2D">
        <w:rPr>
          <w:rFonts w:ascii="Times New Roman" w:hAnsi="Times New Roman" w:cs="Times New Roman"/>
          <w:color w:val="auto"/>
          <w:sz w:val="22"/>
          <w:szCs w:val="22"/>
        </w:rPr>
        <w:t xml:space="preserve">                                                                                                                                       </w:t>
      </w:r>
    </w:p>
    <w:p w14:paraId="4214C9D1" w14:textId="6C9BBFAD" w:rsidR="002E5F2D" w:rsidRDefault="007A6A24" w:rsidP="002E5F2D">
      <w:pPr>
        <w:pStyle w:val="Zkladntext"/>
        <w:numPr>
          <w:ilvl w:val="1"/>
          <w:numId w:val="2"/>
        </w:numPr>
        <w:ind w:hanging="720"/>
        <w:rPr>
          <w:rFonts w:ascii="Times New Roman" w:hAnsi="Times New Roman" w:cs="Times New Roman"/>
          <w:color w:val="auto"/>
          <w:sz w:val="22"/>
          <w:szCs w:val="22"/>
        </w:rPr>
      </w:pP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 zajišťuje přípravu staveniště, zařízení staveniště, veškerou dopravu, skládku, případně mezideponii materiálu, včetně zajištění energií a médií potřebných k provádění prací, na vlastní účet. Tyto náklady jsou součástí Ceny za provedení </w:t>
      </w:r>
      <w:r w:rsidR="003824F5">
        <w:rPr>
          <w:rFonts w:ascii="Times New Roman" w:hAnsi="Times New Roman" w:cs="Times New Roman"/>
          <w:color w:val="auto"/>
          <w:sz w:val="22"/>
          <w:szCs w:val="22"/>
        </w:rPr>
        <w:t>Díla</w:t>
      </w:r>
      <w:r w:rsidR="002E5F2D" w:rsidRPr="002E5F2D">
        <w:rPr>
          <w:rFonts w:ascii="Times New Roman" w:hAnsi="Times New Roman" w:cs="Times New Roman"/>
          <w:color w:val="auto"/>
          <w:sz w:val="22"/>
          <w:szCs w:val="22"/>
        </w:rPr>
        <w:t>.</w:t>
      </w:r>
    </w:p>
    <w:p w14:paraId="328F39E8" w14:textId="77777777" w:rsidR="004B6DD2" w:rsidRDefault="004B6DD2" w:rsidP="004B6DD2">
      <w:pPr>
        <w:pStyle w:val="Odstavecseseznamem"/>
        <w:rPr>
          <w:sz w:val="22"/>
          <w:szCs w:val="22"/>
        </w:rPr>
      </w:pPr>
    </w:p>
    <w:p w14:paraId="3BAD5119" w14:textId="013F00E7" w:rsidR="002E5F2D" w:rsidRPr="002E5F2D" w:rsidRDefault="007A6A24" w:rsidP="002E5F2D">
      <w:pPr>
        <w:pStyle w:val="Zkladntext"/>
        <w:numPr>
          <w:ilvl w:val="1"/>
          <w:numId w:val="2"/>
        </w:numPr>
        <w:ind w:hanging="720"/>
        <w:rPr>
          <w:rFonts w:ascii="Times New Roman" w:hAnsi="Times New Roman" w:cs="Times New Roman"/>
          <w:color w:val="auto"/>
          <w:sz w:val="22"/>
          <w:szCs w:val="22"/>
        </w:rPr>
      </w:pP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 se zavazuje, bez předchozího písemného souhlasu </w:t>
      </w:r>
      <w:r>
        <w:rPr>
          <w:rFonts w:ascii="Times New Roman" w:hAnsi="Times New Roman" w:cs="Times New Roman"/>
          <w:color w:val="auto"/>
          <w:sz w:val="22"/>
          <w:szCs w:val="22"/>
        </w:rPr>
        <w:t>Objednatel</w:t>
      </w:r>
      <w:r w:rsidR="002E5F2D" w:rsidRPr="002E5F2D">
        <w:rPr>
          <w:rFonts w:ascii="Times New Roman" w:hAnsi="Times New Roman" w:cs="Times New Roman"/>
          <w:color w:val="auto"/>
          <w:sz w:val="22"/>
          <w:szCs w:val="22"/>
        </w:rPr>
        <w:t>e, neumístit</w:t>
      </w:r>
      <w:r w:rsidR="003517AB">
        <w:rPr>
          <w:rFonts w:ascii="Times New Roman" w:hAnsi="Times New Roman" w:cs="Times New Roman"/>
          <w:color w:val="auto"/>
          <w:sz w:val="22"/>
          <w:szCs w:val="22"/>
        </w:rPr>
        <w:t xml:space="preserve"> ani neumožnit</w:t>
      </w:r>
      <w:r w:rsidR="002E5F2D" w:rsidRPr="002E5F2D">
        <w:rPr>
          <w:rFonts w:ascii="Times New Roman" w:hAnsi="Times New Roman" w:cs="Times New Roman"/>
          <w:color w:val="auto"/>
          <w:sz w:val="22"/>
          <w:szCs w:val="22"/>
        </w:rPr>
        <w:t xml:space="preserve"> na staveniště, jeho zařízení či prostory se staveništěm související jakékoli reklamní zařízení, ať již vlastní či ve vlastnictví třetí osoby.</w:t>
      </w:r>
    </w:p>
    <w:p w14:paraId="030D016E" w14:textId="77777777" w:rsidR="002E5F2D" w:rsidRPr="002E5F2D" w:rsidRDefault="002E5F2D" w:rsidP="002E5F2D">
      <w:pPr>
        <w:jc w:val="both"/>
        <w:rPr>
          <w:b/>
          <w:snapToGrid w:val="0"/>
          <w:sz w:val="22"/>
          <w:szCs w:val="22"/>
        </w:rPr>
      </w:pPr>
    </w:p>
    <w:p w14:paraId="24FC882B" w14:textId="77777777" w:rsidR="002E5F2D" w:rsidRPr="002E5F2D" w:rsidRDefault="002E5F2D" w:rsidP="002E5F2D">
      <w:pPr>
        <w:jc w:val="both"/>
        <w:rPr>
          <w:b/>
          <w:snapToGrid w:val="0"/>
          <w:sz w:val="22"/>
          <w:szCs w:val="22"/>
        </w:rPr>
      </w:pPr>
      <w:r w:rsidRPr="002E5F2D">
        <w:rPr>
          <w:b/>
          <w:snapToGrid w:val="0"/>
          <w:sz w:val="22"/>
          <w:szCs w:val="22"/>
        </w:rPr>
        <w:t>Poddodavatelé</w:t>
      </w:r>
    </w:p>
    <w:p w14:paraId="07009DBD" w14:textId="50189CDC" w:rsidR="002E5F2D" w:rsidRDefault="007A6A24" w:rsidP="002E5F2D">
      <w:pPr>
        <w:pStyle w:val="Zkladntext"/>
        <w:numPr>
          <w:ilvl w:val="1"/>
          <w:numId w:val="2"/>
        </w:numPr>
        <w:ind w:hanging="720"/>
        <w:rPr>
          <w:rFonts w:ascii="Times New Roman" w:hAnsi="Times New Roman" w:cs="Times New Roman"/>
          <w:color w:val="auto"/>
          <w:sz w:val="22"/>
          <w:szCs w:val="22"/>
        </w:rPr>
      </w:pP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 se zavazuje realizovat </w:t>
      </w:r>
      <w:r>
        <w:rPr>
          <w:rFonts w:ascii="Times New Roman" w:hAnsi="Times New Roman" w:cs="Times New Roman"/>
          <w:color w:val="auto"/>
          <w:sz w:val="22"/>
          <w:szCs w:val="22"/>
        </w:rPr>
        <w:t>Dílo</w:t>
      </w:r>
      <w:r w:rsidR="002E5F2D" w:rsidRPr="002E5F2D">
        <w:rPr>
          <w:rFonts w:ascii="Times New Roman" w:hAnsi="Times New Roman" w:cs="Times New Roman"/>
          <w:color w:val="auto"/>
          <w:sz w:val="22"/>
          <w:szCs w:val="22"/>
        </w:rPr>
        <w:t xml:space="preserve"> převážně vlastními kapacitami, přičemž prostřednictvím podd</w:t>
      </w:r>
      <w:r w:rsidR="003517AB">
        <w:rPr>
          <w:rFonts w:ascii="Times New Roman" w:hAnsi="Times New Roman" w:cs="Times New Roman"/>
          <w:color w:val="auto"/>
          <w:sz w:val="22"/>
          <w:szCs w:val="22"/>
        </w:rPr>
        <w:t>oda</w:t>
      </w:r>
      <w:r w:rsidR="002E5F2D" w:rsidRPr="002E5F2D">
        <w:rPr>
          <w:rFonts w:ascii="Times New Roman" w:hAnsi="Times New Roman" w:cs="Times New Roman"/>
          <w:color w:val="auto"/>
          <w:sz w:val="22"/>
          <w:szCs w:val="22"/>
        </w:rPr>
        <w:t xml:space="preserve">vatele může plnit pouze takové části </w:t>
      </w:r>
      <w:r w:rsidR="003824F5">
        <w:rPr>
          <w:rFonts w:ascii="Times New Roman" w:hAnsi="Times New Roman" w:cs="Times New Roman"/>
          <w:color w:val="auto"/>
          <w:sz w:val="22"/>
          <w:szCs w:val="22"/>
        </w:rPr>
        <w:t>Díla</w:t>
      </w:r>
      <w:r w:rsidR="002E5F2D" w:rsidRPr="002E5F2D">
        <w:rPr>
          <w:rFonts w:ascii="Times New Roman" w:hAnsi="Times New Roman" w:cs="Times New Roman"/>
          <w:color w:val="auto"/>
          <w:sz w:val="22"/>
          <w:szCs w:val="22"/>
        </w:rPr>
        <w:t xml:space="preserve">, které jsou uvedeny v nabídce </w:t>
      </w: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e v rámci tzv. poddodavatelského systému. Změnit poddodavatele, pomocí kterého </w:t>
      </w: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 prokazoval v zadávacím řízení splnění kvalifikace, je možné jen ve výjimečných případech s</w:t>
      </w:r>
      <w:r w:rsidR="003517AB">
        <w:rPr>
          <w:rFonts w:ascii="Times New Roman" w:hAnsi="Times New Roman" w:cs="Times New Roman"/>
          <w:color w:val="auto"/>
          <w:sz w:val="22"/>
          <w:szCs w:val="22"/>
        </w:rPr>
        <w:t xml:space="preserve"> předchozím písemným </w:t>
      </w:r>
      <w:r w:rsidR="002E5F2D" w:rsidRPr="002E5F2D">
        <w:rPr>
          <w:rFonts w:ascii="Times New Roman" w:hAnsi="Times New Roman" w:cs="Times New Roman"/>
          <w:color w:val="auto"/>
          <w:sz w:val="22"/>
          <w:szCs w:val="22"/>
        </w:rPr>
        <w:t xml:space="preserve">souhlasem </w:t>
      </w:r>
      <w:r>
        <w:rPr>
          <w:rFonts w:ascii="Times New Roman" w:hAnsi="Times New Roman" w:cs="Times New Roman"/>
          <w:color w:val="auto"/>
          <w:sz w:val="22"/>
          <w:szCs w:val="22"/>
        </w:rPr>
        <w:t>Objednatel</w:t>
      </w:r>
      <w:r w:rsidR="002E5F2D" w:rsidRPr="002E5F2D">
        <w:rPr>
          <w:rFonts w:ascii="Times New Roman" w:hAnsi="Times New Roman" w:cs="Times New Roman"/>
          <w:color w:val="auto"/>
          <w:sz w:val="22"/>
          <w:szCs w:val="22"/>
        </w:rPr>
        <w:t xml:space="preserve">e. </w:t>
      </w:r>
    </w:p>
    <w:p w14:paraId="3DB0040C" w14:textId="77777777" w:rsidR="004B6DD2" w:rsidRPr="002E5F2D" w:rsidRDefault="004B6DD2" w:rsidP="004B6DD2">
      <w:pPr>
        <w:pStyle w:val="Zkladntext"/>
        <w:ind w:left="360"/>
        <w:rPr>
          <w:rFonts w:ascii="Times New Roman" w:hAnsi="Times New Roman" w:cs="Times New Roman"/>
          <w:color w:val="auto"/>
          <w:sz w:val="22"/>
          <w:szCs w:val="22"/>
        </w:rPr>
      </w:pPr>
    </w:p>
    <w:p w14:paraId="24981687" w14:textId="79939824" w:rsidR="002E5F2D" w:rsidRDefault="002E5F2D" w:rsidP="002E5F2D">
      <w:pPr>
        <w:pStyle w:val="Zkladntext"/>
        <w:numPr>
          <w:ilvl w:val="1"/>
          <w:numId w:val="2"/>
        </w:numPr>
        <w:ind w:hanging="720"/>
        <w:rPr>
          <w:rFonts w:ascii="Times New Roman" w:hAnsi="Times New Roman" w:cs="Times New Roman"/>
          <w:color w:val="auto"/>
          <w:sz w:val="22"/>
          <w:szCs w:val="22"/>
        </w:rPr>
      </w:pPr>
      <w:r w:rsidRPr="002E5F2D">
        <w:rPr>
          <w:rFonts w:ascii="Times New Roman" w:hAnsi="Times New Roman" w:cs="Times New Roman"/>
          <w:color w:val="auto"/>
          <w:sz w:val="22"/>
          <w:szCs w:val="22"/>
        </w:rPr>
        <w:t xml:space="preserve">Změnu poddodavatele je </w:t>
      </w:r>
      <w:r w:rsidR="007A6A24">
        <w:rPr>
          <w:rFonts w:ascii="Times New Roman" w:hAnsi="Times New Roman" w:cs="Times New Roman"/>
          <w:color w:val="auto"/>
          <w:sz w:val="22"/>
          <w:szCs w:val="22"/>
        </w:rPr>
        <w:t>Zhotovitel</w:t>
      </w:r>
      <w:r w:rsidRPr="002E5F2D">
        <w:rPr>
          <w:rFonts w:ascii="Times New Roman" w:hAnsi="Times New Roman" w:cs="Times New Roman"/>
          <w:color w:val="auto"/>
          <w:sz w:val="22"/>
          <w:szCs w:val="22"/>
        </w:rPr>
        <w:t xml:space="preserve"> oprávněn provést pouze se souhlasem </w:t>
      </w:r>
      <w:r w:rsidR="007A6A24">
        <w:rPr>
          <w:rFonts w:ascii="Times New Roman" w:hAnsi="Times New Roman" w:cs="Times New Roman"/>
          <w:color w:val="auto"/>
          <w:sz w:val="22"/>
          <w:szCs w:val="22"/>
        </w:rPr>
        <w:t>Objednatel</w:t>
      </w:r>
      <w:r w:rsidRPr="002E5F2D">
        <w:rPr>
          <w:rFonts w:ascii="Times New Roman" w:hAnsi="Times New Roman" w:cs="Times New Roman"/>
          <w:color w:val="auto"/>
          <w:sz w:val="22"/>
          <w:szCs w:val="22"/>
        </w:rPr>
        <w:t xml:space="preserve">e. </w:t>
      </w:r>
      <w:r w:rsidR="007A6A24">
        <w:rPr>
          <w:rFonts w:ascii="Times New Roman" w:hAnsi="Times New Roman" w:cs="Times New Roman"/>
          <w:color w:val="auto"/>
          <w:sz w:val="22"/>
          <w:szCs w:val="22"/>
        </w:rPr>
        <w:t>Zhotovitel</w:t>
      </w:r>
      <w:r w:rsidRPr="002E5F2D">
        <w:rPr>
          <w:rFonts w:ascii="Times New Roman" w:hAnsi="Times New Roman" w:cs="Times New Roman"/>
          <w:color w:val="auto"/>
          <w:sz w:val="22"/>
          <w:szCs w:val="22"/>
        </w:rPr>
        <w:t xml:space="preserve"> je povinen jakoukoliv změnu na pozici poddodavatele předem písemně oznámit </w:t>
      </w:r>
      <w:r w:rsidR="007A6A24">
        <w:rPr>
          <w:rFonts w:ascii="Times New Roman" w:hAnsi="Times New Roman" w:cs="Times New Roman"/>
          <w:color w:val="auto"/>
          <w:sz w:val="22"/>
          <w:szCs w:val="22"/>
        </w:rPr>
        <w:t>Objednatel</w:t>
      </w:r>
      <w:r w:rsidRPr="002E5F2D">
        <w:rPr>
          <w:rFonts w:ascii="Times New Roman" w:hAnsi="Times New Roman" w:cs="Times New Roman"/>
          <w:color w:val="auto"/>
          <w:sz w:val="22"/>
          <w:szCs w:val="22"/>
        </w:rPr>
        <w:t>i s tím, že tento poddodavatel splňuje dle</w:t>
      </w:r>
      <w:r w:rsidR="003517AB">
        <w:rPr>
          <w:rFonts w:ascii="Times New Roman" w:hAnsi="Times New Roman" w:cs="Times New Roman"/>
          <w:color w:val="auto"/>
          <w:sz w:val="22"/>
          <w:szCs w:val="22"/>
        </w:rPr>
        <w:t xml:space="preserve"> zákona o zadávání </w:t>
      </w:r>
      <w:r w:rsidR="001D5F69">
        <w:rPr>
          <w:rFonts w:ascii="Times New Roman" w:hAnsi="Times New Roman" w:cs="Times New Roman"/>
          <w:color w:val="auto"/>
          <w:sz w:val="22"/>
          <w:szCs w:val="22"/>
        </w:rPr>
        <w:t>veřejných zakázek</w:t>
      </w:r>
      <w:r w:rsidRPr="002E5F2D">
        <w:rPr>
          <w:rFonts w:ascii="Times New Roman" w:hAnsi="Times New Roman" w:cs="Times New Roman"/>
          <w:color w:val="auto"/>
          <w:sz w:val="22"/>
          <w:szCs w:val="22"/>
        </w:rPr>
        <w:t xml:space="preserve"> všechny kvalifikační předpoklady, v rozsahu v jakém tyto kvalifikační předpoklady splňoval poddodavatel, jež byl tímto poddodavatelem nahrazen. </w:t>
      </w:r>
      <w:r w:rsidR="007A6A24">
        <w:rPr>
          <w:rFonts w:ascii="Times New Roman" w:hAnsi="Times New Roman" w:cs="Times New Roman"/>
          <w:color w:val="auto"/>
          <w:sz w:val="22"/>
          <w:szCs w:val="22"/>
        </w:rPr>
        <w:t>Objednatel</w:t>
      </w:r>
      <w:r w:rsidRPr="002E5F2D">
        <w:rPr>
          <w:rFonts w:ascii="Times New Roman" w:hAnsi="Times New Roman" w:cs="Times New Roman"/>
          <w:color w:val="auto"/>
          <w:sz w:val="22"/>
          <w:szCs w:val="22"/>
        </w:rPr>
        <w:t xml:space="preserve"> je povinen se ve lhůtě 7 pracovních dnů ode dne doručení písemného oznámení vyjádřit, zda změnu </w:t>
      </w:r>
      <w:r w:rsidR="00B0181A">
        <w:rPr>
          <w:rFonts w:ascii="Times New Roman" w:hAnsi="Times New Roman" w:cs="Times New Roman"/>
          <w:color w:val="auto"/>
          <w:sz w:val="22"/>
          <w:szCs w:val="22"/>
        </w:rPr>
        <w:t>poddodavatele povoluje či nikoli</w:t>
      </w:r>
      <w:r w:rsidR="001D5F69">
        <w:rPr>
          <w:rFonts w:ascii="Times New Roman" w:hAnsi="Times New Roman" w:cs="Times New Roman"/>
          <w:color w:val="auto"/>
          <w:sz w:val="22"/>
          <w:szCs w:val="22"/>
        </w:rPr>
        <w:t xml:space="preserve">. </w:t>
      </w:r>
      <w:r w:rsidRPr="002E5F2D">
        <w:rPr>
          <w:rFonts w:ascii="Times New Roman" w:hAnsi="Times New Roman" w:cs="Times New Roman"/>
          <w:color w:val="auto"/>
          <w:sz w:val="22"/>
          <w:szCs w:val="22"/>
        </w:rPr>
        <w:t xml:space="preserve">Dojde-li v průběhu realizace </w:t>
      </w:r>
      <w:r w:rsidR="003824F5">
        <w:rPr>
          <w:rFonts w:ascii="Times New Roman" w:hAnsi="Times New Roman" w:cs="Times New Roman"/>
          <w:color w:val="auto"/>
          <w:sz w:val="22"/>
          <w:szCs w:val="22"/>
        </w:rPr>
        <w:t>Díla</w:t>
      </w:r>
      <w:r w:rsidRPr="002E5F2D">
        <w:rPr>
          <w:rFonts w:ascii="Times New Roman" w:hAnsi="Times New Roman" w:cs="Times New Roman"/>
          <w:color w:val="auto"/>
          <w:sz w:val="22"/>
          <w:szCs w:val="22"/>
        </w:rPr>
        <w:t xml:space="preserve"> na straně poddodavatel</w:t>
      </w:r>
      <w:r w:rsidR="001D5F69">
        <w:rPr>
          <w:rFonts w:ascii="Times New Roman" w:hAnsi="Times New Roman" w:cs="Times New Roman"/>
          <w:color w:val="auto"/>
          <w:sz w:val="22"/>
          <w:szCs w:val="22"/>
        </w:rPr>
        <w:t>e</w:t>
      </w:r>
      <w:r w:rsidRPr="002E5F2D">
        <w:rPr>
          <w:rFonts w:ascii="Times New Roman" w:hAnsi="Times New Roman" w:cs="Times New Roman"/>
          <w:color w:val="auto"/>
          <w:sz w:val="22"/>
          <w:szCs w:val="22"/>
        </w:rPr>
        <w:t xml:space="preserve"> ke změně kvalifikačních předpokladů, je poddodavatel povinen tuto skutečnost </w:t>
      </w:r>
      <w:r w:rsidR="001D5F69">
        <w:rPr>
          <w:rFonts w:ascii="Times New Roman" w:hAnsi="Times New Roman" w:cs="Times New Roman"/>
          <w:color w:val="auto"/>
          <w:sz w:val="22"/>
          <w:szCs w:val="22"/>
        </w:rPr>
        <w:t xml:space="preserve">písemně </w:t>
      </w:r>
      <w:r w:rsidRPr="002E5F2D">
        <w:rPr>
          <w:rFonts w:ascii="Times New Roman" w:hAnsi="Times New Roman" w:cs="Times New Roman"/>
          <w:color w:val="auto"/>
          <w:sz w:val="22"/>
          <w:szCs w:val="22"/>
        </w:rPr>
        <w:t xml:space="preserve">oznámit do 5 pracovních dnů ode dne kdy se o takové skutečnosti dověděl </w:t>
      </w:r>
      <w:r w:rsidR="007A6A24">
        <w:rPr>
          <w:rFonts w:ascii="Times New Roman" w:hAnsi="Times New Roman" w:cs="Times New Roman"/>
          <w:color w:val="auto"/>
          <w:sz w:val="22"/>
          <w:szCs w:val="22"/>
        </w:rPr>
        <w:t>Zhotovitel</w:t>
      </w:r>
      <w:r w:rsidRPr="002E5F2D">
        <w:rPr>
          <w:rFonts w:ascii="Times New Roman" w:hAnsi="Times New Roman" w:cs="Times New Roman"/>
          <w:color w:val="auto"/>
          <w:sz w:val="22"/>
          <w:szCs w:val="22"/>
        </w:rPr>
        <w:t>i, který je současně povinen tuto skutečnost</w:t>
      </w:r>
      <w:r w:rsidR="001D5F69">
        <w:rPr>
          <w:rFonts w:ascii="Times New Roman" w:hAnsi="Times New Roman" w:cs="Times New Roman"/>
          <w:color w:val="auto"/>
          <w:sz w:val="22"/>
          <w:szCs w:val="22"/>
        </w:rPr>
        <w:t xml:space="preserve"> písemně</w:t>
      </w:r>
      <w:r w:rsidRPr="002E5F2D">
        <w:rPr>
          <w:rFonts w:ascii="Times New Roman" w:hAnsi="Times New Roman" w:cs="Times New Roman"/>
          <w:color w:val="auto"/>
          <w:sz w:val="22"/>
          <w:szCs w:val="22"/>
        </w:rPr>
        <w:t xml:space="preserve"> oznámit </w:t>
      </w:r>
      <w:r w:rsidR="007A6A24">
        <w:rPr>
          <w:rFonts w:ascii="Times New Roman" w:hAnsi="Times New Roman" w:cs="Times New Roman"/>
          <w:color w:val="auto"/>
          <w:sz w:val="22"/>
          <w:szCs w:val="22"/>
        </w:rPr>
        <w:t>Objednatel</w:t>
      </w:r>
      <w:r w:rsidRPr="002E5F2D">
        <w:rPr>
          <w:rFonts w:ascii="Times New Roman" w:hAnsi="Times New Roman" w:cs="Times New Roman"/>
          <w:color w:val="auto"/>
          <w:sz w:val="22"/>
          <w:szCs w:val="22"/>
        </w:rPr>
        <w:t xml:space="preserve">i ihned poté, kdy se o této skutečnosti dověděl od poddodavatele. Poddodavatel je pak povinen následně ve lhůtě 7 pracovních dnů ode dne oznámení této skutečnosti </w:t>
      </w:r>
      <w:r w:rsidR="007A6A24">
        <w:rPr>
          <w:rFonts w:ascii="Times New Roman" w:hAnsi="Times New Roman" w:cs="Times New Roman"/>
          <w:color w:val="auto"/>
          <w:sz w:val="22"/>
          <w:szCs w:val="22"/>
        </w:rPr>
        <w:t>Zhotovitel</w:t>
      </w:r>
      <w:r w:rsidRPr="002E5F2D">
        <w:rPr>
          <w:rFonts w:ascii="Times New Roman" w:hAnsi="Times New Roman" w:cs="Times New Roman"/>
          <w:color w:val="auto"/>
          <w:sz w:val="22"/>
          <w:szCs w:val="22"/>
        </w:rPr>
        <w:t xml:space="preserve">i a prostřednictvím něj i </w:t>
      </w:r>
      <w:r w:rsidR="007A6A24">
        <w:rPr>
          <w:rFonts w:ascii="Times New Roman" w:hAnsi="Times New Roman" w:cs="Times New Roman"/>
          <w:color w:val="auto"/>
          <w:sz w:val="22"/>
          <w:szCs w:val="22"/>
        </w:rPr>
        <w:t>Objednatel</w:t>
      </w:r>
      <w:r w:rsidRPr="002E5F2D">
        <w:rPr>
          <w:rFonts w:ascii="Times New Roman" w:hAnsi="Times New Roman" w:cs="Times New Roman"/>
          <w:color w:val="auto"/>
          <w:sz w:val="22"/>
          <w:szCs w:val="22"/>
        </w:rPr>
        <w:t xml:space="preserve">i prokázat předložením příslušného dokladu v originále nebo úředně ověřené kopii, splnění dočasně chybějících kvalifikačních předpokladů.  </w:t>
      </w:r>
    </w:p>
    <w:p w14:paraId="79A50E88" w14:textId="77777777" w:rsidR="004B6DD2" w:rsidRPr="002E5F2D" w:rsidRDefault="004B6DD2" w:rsidP="004B6DD2">
      <w:pPr>
        <w:pStyle w:val="Zkladntext"/>
        <w:ind w:left="360"/>
        <w:rPr>
          <w:rFonts w:ascii="Times New Roman" w:hAnsi="Times New Roman" w:cs="Times New Roman"/>
          <w:color w:val="auto"/>
          <w:sz w:val="22"/>
          <w:szCs w:val="22"/>
        </w:rPr>
      </w:pPr>
    </w:p>
    <w:p w14:paraId="4C2B8146" w14:textId="7D7A6085" w:rsidR="002E5F2D" w:rsidRPr="002E5F2D" w:rsidRDefault="007A6A24" w:rsidP="002E5F2D">
      <w:pPr>
        <w:pStyle w:val="Zkladntext"/>
        <w:numPr>
          <w:ilvl w:val="1"/>
          <w:numId w:val="2"/>
        </w:numPr>
        <w:ind w:hanging="720"/>
        <w:rPr>
          <w:rFonts w:ascii="Times New Roman" w:hAnsi="Times New Roman" w:cs="Times New Roman"/>
          <w:sz w:val="22"/>
          <w:szCs w:val="22"/>
        </w:rPr>
      </w:pP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 je dále povinen vést a průběžně aktualizovat reálný seznam všech poddodavatelů podílejících se na realizaci </w:t>
      </w:r>
      <w:r w:rsidR="003824F5">
        <w:rPr>
          <w:rFonts w:ascii="Times New Roman" w:hAnsi="Times New Roman" w:cs="Times New Roman"/>
          <w:color w:val="auto"/>
          <w:sz w:val="22"/>
          <w:szCs w:val="22"/>
        </w:rPr>
        <w:t>Díla</w:t>
      </w:r>
      <w:r w:rsidR="002E5F2D" w:rsidRPr="002E5F2D">
        <w:rPr>
          <w:rFonts w:ascii="Times New Roman" w:hAnsi="Times New Roman" w:cs="Times New Roman"/>
          <w:color w:val="auto"/>
          <w:sz w:val="22"/>
          <w:szCs w:val="22"/>
        </w:rPr>
        <w:t>, včetně výše jejich podílu na díle a v případě, že poddodavatel má</w:t>
      </w:r>
      <w:r w:rsidR="002E5F2D" w:rsidRPr="002E5F2D">
        <w:rPr>
          <w:rFonts w:ascii="Times New Roman" w:hAnsi="Times New Roman" w:cs="Times New Roman"/>
          <w:sz w:val="22"/>
          <w:szCs w:val="22"/>
        </w:rPr>
        <w:t xml:space="preserve"> formu akciové</w:t>
      </w:r>
      <w:r w:rsidR="001D5F69">
        <w:rPr>
          <w:rFonts w:ascii="Times New Roman" w:hAnsi="Times New Roman" w:cs="Times New Roman"/>
          <w:sz w:val="22"/>
          <w:szCs w:val="22"/>
        </w:rPr>
        <w:t xml:space="preserve"> společnosti rovněž skutečnosti, aby předložil písemné čestné prohlášení o tom, které osoby jsou vlastníky akcií, jejichž souhrnná jmenovitá hodnota přesahuje 10% základního kapitálu s uvedením zdroje, z něhož údaje o velikosti podílu akcionářů vychází</w:t>
      </w:r>
      <w:r w:rsidR="00F707F0">
        <w:rPr>
          <w:rFonts w:ascii="Times New Roman" w:hAnsi="Times New Roman" w:cs="Times New Roman"/>
          <w:sz w:val="22"/>
          <w:szCs w:val="22"/>
        </w:rPr>
        <w:t>. T</w:t>
      </w:r>
      <w:r w:rsidR="002E5F2D" w:rsidRPr="002E5F2D">
        <w:rPr>
          <w:rFonts w:ascii="Times New Roman" w:hAnsi="Times New Roman" w:cs="Times New Roman"/>
          <w:sz w:val="22"/>
          <w:szCs w:val="22"/>
        </w:rPr>
        <w:t xml:space="preserve">ento přehled je povinen na vyžádání neprodleně, nejpozději do 7 kalendářních dnů, předložit </w:t>
      </w:r>
      <w:r>
        <w:rPr>
          <w:rFonts w:ascii="Times New Roman" w:hAnsi="Times New Roman" w:cs="Times New Roman"/>
          <w:sz w:val="22"/>
          <w:szCs w:val="22"/>
        </w:rPr>
        <w:t>Objednatel</w:t>
      </w:r>
      <w:r w:rsidR="002E5F2D" w:rsidRPr="002E5F2D">
        <w:rPr>
          <w:rFonts w:ascii="Times New Roman" w:hAnsi="Times New Roman" w:cs="Times New Roman"/>
          <w:sz w:val="22"/>
          <w:szCs w:val="22"/>
        </w:rPr>
        <w:t>i.</w:t>
      </w:r>
    </w:p>
    <w:p w14:paraId="3C0B3CA9" w14:textId="77777777" w:rsidR="002E5F2D" w:rsidRPr="002E5F2D" w:rsidRDefault="002E5F2D" w:rsidP="002E5F2D">
      <w:pPr>
        <w:pStyle w:val="Zkladntext"/>
        <w:ind w:left="360"/>
        <w:rPr>
          <w:rFonts w:ascii="Times New Roman" w:hAnsi="Times New Roman" w:cs="Times New Roman"/>
          <w:sz w:val="22"/>
          <w:szCs w:val="22"/>
        </w:rPr>
      </w:pPr>
    </w:p>
    <w:p w14:paraId="1622FE42" w14:textId="5B46870D" w:rsidR="002E5F2D" w:rsidRPr="002E5F2D" w:rsidRDefault="002E5F2D" w:rsidP="002E5F2D">
      <w:pPr>
        <w:pStyle w:val="Zkladntext"/>
        <w:ind w:left="360"/>
        <w:rPr>
          <w:rFonts w:ascii="Times New Roman" w:hAnsi="Times New Roman" w:cs="Times New Roman"/>
          <w:b/>
          <w:sz w:val="22"/>
          <w:szCs w:val="22"/>
        </w:rPr>
      </w:pPr>
      <w:r w:rsidRPr="002E5F2D">
        <w:rPr>
          <w:rFonts w:ascii="Times New Roman" w:hAnsi="Times New Roman" w:cs="Times New Roman"/>
          <w:b/>
          <w:sz w:val="22"/>
          <w:szCs w:val="22"/>
        </w:rPr>
        <w:t>Vícepráce</w:t>
      </w:r>
    </w:p>
    <w:p w14:paraId="5780DBCE" w14:textId="7E57481B" w:rsidR="002E5F2D" w:rsidRDefault="002E5F2D" w:rsidP="002E5F2D">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 xml:space="preserve">Obě   strany   se   dohodly,  že  případné  vícepráce,  jejichž  finanční  objem  (v cenách bez DPH) nepřekročí 10% (slovy: deset procent) ze sjednané ceny za provedení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(bez DPH) nebudou mít vliv </w:t>
      </w:r>
      <w:r w:rsidRPr="002E5F2D">
        <w:rPr>
          <w:rFonts w:ascii="Times New Roman" w:hAnsi="Times New Roman" w:cs="Times New Roman"/>
          <w:sz w:val="22"/>
          <w:szCs w:val="22"/>
        </w:rPr>
        <w:lastRenderedPageBreak/>
        <w:t xml:space="preserve">na termín ukončení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a </w:t>
      </w:r>
      <w:r w:rsidR="007A6A24">
        <w:rPr>
          <w:rFonts w:ascii="Times New Roman" w:hAnsi="Times New Roman" w:cs="Times New Roman"/>
          <w:sz w:val="22"/>
          <w:szCs w:val="22"/>
        </w:rPr>
        <w:t>Dílo</w:t>
      </w:r>
      <w:r w:rsidRPr="002E5F2D">
        <w:rPr>
          <w:rFonts w:ascii="Times New Roman" w:hAnsi="Times New Roman" w:cs="Times New Roman"/>
          <w:sz w:val="22"/>
          <w:szCs w:val="22"/>
        </w:rPr>
        <w:t xml:space="preserve"> bude dokončeno ve sjednaném termínu dle této smlouvy, pokud se smluvní strany výslovně písemně nedohodnou jinak.  </w:t>
      </w:r>
    </w:p>
    <w:p w14:paraId="057D3FA9" w14:textId="77777777" w:rsidR="004B6DD2" w:rsidRPr="002E5F2D" w:rsidRDefault="004B6DD2" w:rsidP="004B6DD2">
      <w:pPr>
        <w:pStyle w:val="Zkladntext"/>
        <w:ind w:left="360"/>
        <w:rPr>
          <w:rFonts w:ascii="Times New Roman" w:hAnsi="Times New Roman" w:cs="Times New Roman"/>
          <w:sz w:val="22"/>
          <w:szCs w:val="22"/>
        </w:rPr>
      </w:pPr>
    </w:p>
    <w:p w14:paraId="30FFF75C" w14:textId="23BDA571" w:rsidR="002E5F2D" w:rsidRDefault="002E5F2D" w:rsidP="002E5F2D">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 xml:space="preserve">Veškeré vícepráce, změny, doplňky nebo rozšíření, které nejsou součástí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dle této smlouvy, musí být vždy před jejich realizací písemně odsouhlaseny </w:t>
      </w:r>
      <w:r w:rsidR="007A6A24">
        <w:rPr>
          <w:rFonts w:ascii="Times New Roman" w:hAnsi="Times New Roman" w:cs="Times New Roman"/>
          <w:sz w:val="22"/>
          <w:szCs w:val="22"/>
        </w:rPr>
        <w:t>Objednatel</w:t>
      </w:r>
      <w:r w:rsidRPr="002E5F2D">
        <w:rPr>
          <w:rFonts w:ascii="Times New Roman" w:hAnsi="Times New Roman" w:cs="Times New Roman"/>
          <w:sz w:val="22"/>
          <w:szCs w:val="22"/>
        </w:rPr>
        <w:t xml:space="preserve">em včetně jejich ocenění. Písemné odsouhlasení musí být opatřeno datem schválení tohoto odsouhlasení a číslem usnesení příslušného orgánu města (RM nebo ZM). Pokud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 provede některé z těchto prací bez potvrzeného písemného dodatku smlouvy, má </w:t>
      </w:r>
      <w:r w:rsidR="007A6A24">
        <w:rPr>
          <w:rFonts w:ascii="Times New Roman" w:hAnsi="Times New Roman" w:cs="Times New Roman"/>
          <w:sz w:val="22"/>
          <w:szCs w:val="22"/>
        </w:rPr>
        <w:t>Objednatel</w:t>
      </w:r>
      <w:r w:rsidRPr="002E5F2D">
        <w:rPr>
          <w:rFonts w:ascii="Times New Roman" w:hAnsi="Times New Roman" w:cs="Times New Roman"/>
          <w:sz w:val="22"/>
          <w:szCs w:val="22"/>
        </w:rPr>
        <w:t xml:space="preserve"> právo odmítnout jejich úhradu a cena za jejich provedení je součástí Ceny za provedení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w:t>
      </w:r>
    </w:p>
    <w:p w14:paraId="66C14A67" w14:textId="77777777" w:rsidR="004B6DD2" w:rsidRDefault="004B6DD2" w:rsidP="004B6DD2">
      <w:pPr>
        <w:pStyle w:val="Odstavecseseznamem"/>
        <w:rPr>
          <w:sz w:val="22"/>
          <w:szCs w:val="22"/>
        </w:rPr>
      </w:pPr>
    </w:p>
    <w:p w14:paraId="20504449" w14:textId="09D36645" w:rsidR="002E5F2D" w:rsidRDefault="002E5F2D" w:rsidP="002E5F2D">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 xml:space="preserve">Na základě písemného soupisu víceprací, odsouhlaseného oběma smluvními stranami, doplní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 jednotkové ceny v té výši, kterou použil pro sestavení nabídkové ceny (viz nabídkové rozpočty, které byly součástí nabídky). Nebudou-li práce či věci použité k provedení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které jsou předmětem víceprací, oceněny v rozpočtu </w:t>
      </w:r>
      <w:r w:rsidR="007A6A24">
        <w:rPr>
          <w:rFonts w:ascii="Times New Roman" w:hAnsi="Times New Roman" w:cs="Times New Roman"/>
          <w:sz w:val="22"/>
          <w:szCs w:val="22"/>
        </w:rPr>
        <w:t>Zhotovitel</w:t>
      </w:r>
      <w:r w:rsidRPr="002E5F2D">
        <w:rPr>
          <w:rFonts w:ascii="Times New Roman" w:hAnsi="Times New Roman" w:cs="Times New Roman"/>
          <w:sz w:val="22"/>
          <w:szCs w:val="22"/>
        </w:rPr>
        <w:t>e, budou se oceňovat dle aktuálního ceníku a metodiky společnosti ÚRS PRAHA, a.s., se sídlem Praha 10, Pražská 18.</w:t>
      </w:r>
    </w:p>
    <w:p w14:paraId="42586974" w14:textId="77777777" w:rsidR="004B6DD2" w:rsidRDefault="004B6DD2" w:rsidP="004B6DD2">
      <w:pPr>
        <w:pStyle w:val="Odstavecseseznamem"/>
        <w:rPr>
          <w:sz w:val="22"/>
          <w:szCs w:val="22"/>
        </w:rPr>
      </w:pPr>
    </w:p>
    <w:p w14:paraId="54D2652D" w14:textId="56D65364" w:rsidR="002E5F2D" w:rsidRDefault="002E5F2D" w:rsidP="002E5F2D">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 xml:space="preserve">Vynásobením jednotkových cen a množství provedených měrných jednotek budou stanoveny základní náklady, rovněž pak analogicky s podmínkami kalkulace uvedenými v nabídce, náklady související s umístěním stavby (obvyklý pojem: VRN – vedlejší rozpočtové náklady). Daň z přidané hodnoty bude dopočtena dle platných předpisů v době zúčtování.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i zaniká jakýkoliv nárok na zvýšení ceny, jestliže písemně neoznámí nutnost jejího překročení a výši požadovaného zvýšení ceny bez zbytečného odkladu poté, kdy se ukázalo, že je zvýšení ceny nevyhnutelné. Toto písemné oznámení však nezakládá právo </w:t>
      </w:r>
      <w:r w:rsidR="007A6A24">
        <w:rPr>
          <w:rFonts w:ascii="Times New Roman" w:hAnsi="Times New Roman" w:cs="Times New Roman"/>
          <w:sz w:val="22"/>
          <w:szCs w:val="22"/>
        </w:rPr>
        <w:t>Zhotovitel</w:t>
      </w:r>
      <w:r w:rsidRPr="002E5F2D">
        <w:rPr>
          <w:rFonts w:ascii="Times New Roman" w:hAnsi="Times New Roman" w:cs="Times New Roman"/>
          <w:sz w:val="22"/>
          <w:szCs w:val="22"/>
        </w:rPr>
        <w:t>e na zvýšení ceny. Zvýšení ceny je možné pouze za podmínek daných touto smlouvou.</w:t>
      </w:r>
    </w:p>
    <w:p w14:paraId="2680479D" w14:textId="77777777" w:rsidR="004B6DD2" w:rsidRDefault="004B6DD2" w:rsidP="004B6DD2">
      <w:pPr>
        <w:pStyle w:val="Odstavecseseznamem"/>
        <w:rPr>
          <w:sz w:val="22"/>
          <w:szCs w:val="22"/>
        </w:rPr>
      </w:pPr>
    </w:p>
    <w:p w14:paraId="22482AD4" w14:textId="40372A53" w:rsidR="002E5F2D" w:rsidRDefault="007A6A24" w:rsidP="002E5F2D">
      <w:pPr>
        <w:pStyle w:val="Zkladntext"/>
        <w:numPr>
          <w:ilvl w:val="1"/>
          <w:numId w:val="2"/>
        </w:numPr>
        <w:ind w:hanging="720"/>
        <w:rPr>
          <w:rFonts w:ascii="Times New Roman" w:hAnsi="Times New Roman" w:cs="Times New Roman"/>
          <w:sz w:val="22"/>
          <w:szCs w:val="22"/>
        </w:rPr>
      </w:pPr>
      <w:r>
        <w:rPr>
          <w:rFonts w:ascii="Times New Roman" w:hAnsi="Times New Roman" w:cs="Times New Roman"/>
          <w:sz w:val="22"/>
          <w:szCs w:val="22"/>
        </w:rPr>
        <w:t>Objednatel</w:t>
      </w:r>
      <w:r w:rsidR="002E5F2D" w:rsidRPr="002E5F2D">
        <w:rPr>
          <w:rFonts w:ascii="Times New Roman" w:hAnsi="Times New Roman" w:cs="Times New Roman"/>
          <w:sz w:val="22"/>
          <w:szCs w:val="22"/>
        </w:rPr>
        <w:t xml:space="preserve"> si vyhrazuje právo zmenšit rozsah předmětu plnění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xml:space="preserve"> pouze jako forma méněpráce. V tomto případě bude smluvní cena úměrně snížena s použitím cen z nabídkových rozpočtů. Nedojde-li mezi oběma stranami k dohodě při odsouhlasení množství nebo druhu provedených prací a dodávek, je </w:t>
      </w:r>
      <w:r>
        <w:rPr>
          <w:rFonts w:ascii="Times New Roman" w:hAnsi="Times New Roman" w:cs="Times New Roman"/>
          <w:sz w:val="22"/>
          <w:szCs w:val="22"/>
        </w:rPr>
        <w:t>Zhotovitel</w:t>
      </w:r>
      <w:r w:rsidR="002E5F2D" w:rsidRPr="002E5F2D">
        <w:rPr>
          <w:rFonts w:ascii="Times New Roman" w:hAnsi="Times New Roman" w:cs="Times New Roman"/>
          <w:sz w:val="22"/>
          <w:szCs w:val="22"/>
        </w:rPr>
        <w:t xml:space="preserve"> oprávněn fakturovat pouze práce, u kterých nedošlo k rozporu.</w:t>
      </w:r>
    </w:p>
    <w:p w14:paraId="459FC3DB" w14:textId="77777777" w:rsidR="004B6DD2" w:rsidRDefault="004B6DD2" w:rsidP="004B6DD2">
      <w:pPr>
        <w:pStyle w:val="Odstavecseseznamem"/>
        <w:rPr>
          <w:sz w:val="22"/>
          <w:szCs w:val="22"/>
        </w:rPr>
      </w:pPr>
    </w:p>
    <w:p w14:paraId="1D299548" w14:textId="73E1307B" w:rsidR="002E5F2D" w:rsidRPr="002E5F2D" w:rsidRDefault="002E5F2D" w:rsidP="002E5F2D">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 xml:space="preserve">Obě strany se dohodly, že jakékoli případné prodloužení termínu ukončení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nebude mít vliv na cenu </w:t>
      </w:r>
      <w:r w:rsidR="003824F5">
        <w:rPr>
          <w:rFonts w:ascii="Times New Roman" w:hAnsi="Times New Roman" w:cs="Times New Roman"/>
          <w:sz w:val="22"/>
          <w:szCs w:val="22"/>
        </w:rPr>
        <w:t>Díla</w:t>
      </w:r>
      <w:r w:rsidRPr="002E5F2D">
        <w:rPr>
          <w:rFonts w:ascii="Times New Roman" w:hAnsi="Times New Roman" w:cs="Times New Roman"/>
          <w:sz w:val="22"/>
          <w:szCs w:val="22"/>
        </w:rPr>
        <w:t>.</w:t>
      </w:r>
    </w:p>
    <w:p w14:paraId="361B7968" w14:textId="5A14625B" w:rsidR="002E5F2D" w:rsidRDefault="002E5F2D" w:rsidP="002E5F2D">
      <w:pPr>
        <w:pStyle w:val="Zkladntext"/>
        <w:rPr>
          <w:rFonts w:ascii="Times New Roman" w:hAnsi="Times New Roman" w:cs="Times New Roman"/>
          <w:sz w:val="22"/>
          <w:szCs w:val="22"/>
        </w:rPr>
      </w:pPr>
    </w:p>
    <w:p w14:paraId="37E61493" w14:textId="77777777" w:rsidR="00385DB4" w:rsidRPr="002E5F2D" w:rsidRDefault="00385DB4" w:rsidP="002E5F2D">
      <w:pPr>
        <w:pStyle w:val="Zkladntext"/>
        <w:rPr>
          <w:rFonts w:ascii="Times New Roman" w:hAnsi="Times New Roman" w:cs="Times New Roman"/>
          <w:sz w:val="22"/>
          <w:szCs w:val="22"/>
        </w:rPr>
      </w:pPr>
    </w:p>
    <w:p w14:paraId="570D6AB0" w14:textId="77777777" w:rsidR="002E5F2D" w:rsidRPr="002E5F2D" w:rsidRDefault="002E5F2D" w:rsidP="002E5F2D">
      <w:pPr>
        <w:pStyle w:val="Zkladntext"/>
        <w:numPr>
          <w:ilvl w:val="0"/>
          <w:numId w:val="2"/>
        </w:numPr>
        <w:jc w:val="center"/>
        <w:rPr>
          <w:rFonts w:ascii="Times New Roman" w:hAnsi="Times New Roman" w:cs="Times New Roman"/>
          <w:b/>
          <w:bCs/>
        </w:rPr>
      </w:pPr>
    </w:p>
    <w:p w14:paraId="38C2CEF5" w14:textId="29D6971D" w:rsidR="002E5F2D" w:rsidRPr="002E5F2D" w:rsidRDefault="002E5F2D" w:rsidP="002E5F2D">
      <w:pPr>
        <w:pStyle w:val="Zkladntext"/>
        <w:jc w:val="center"/>
        <w:rPr>
          <w:rFonts w:ascii="Times New Roman" w:hAnsi="Times New Roman" w:cs="Times New Roman"/>
          <w:b/>
          <w:bCs/>
        </w:rPr>
      </w:pPr>
      <w:r w:rsidRPr="002E5F2D">
        <w:rPr>
          <w:rFonts w:ascii="Times New Roman" w:hAnsi="Times New Roman" w:cs="Times New Roman"/>
          <w:b/>
          <w:bCs/>
        </w:rPr>
        <w:t xml:space="preserve">PŘEDÁNÍ A PŘEVZETÍ </w:t>
      </w:r>
      <w:r w:rsidR="003824F5">
        <w:rPr>
          <w:rFonts w:ascii="Times New Roman" w:hAnsi="Times New Roman" w:cs="Times New Roman"/>
          <w:b/>
          <w:bCs/>
        </w:rPr>
        <w:t>DÍLA</w:t>
      </w:r>
    </w:p>
    <w:p w14:paraId="248A71DC" w14:textId="77777777" w:rsidR="002E5F2D" w:rsidRPr="002E5F2D" w:rsidRDefault="002E5F2D" w:rsidP="002E5F2D">
      <w:pPr>
        <w:pStyle w:val="Odstavecseseznamem"/>
        <w:ind w:left="360"/>
        <w:jc w:val="both"/>
        <w:rPr>
          <w:color w:val="000000"/>
          <w:sz w:val="22"/>
          <w:szCs w:val="22"/>
        </w:rPr>
      </w:pPr>
    </w:p>
    <w:p w14:paraId="06AF1AA4" w14:textId="42AF4AD0" w:rsidR="00E622CF" w:rsidRDefault="007A6A24" w:rsidP="00E622CF">
      <w:pPr>
        <w:pStyle w:val="Zkladntext"/>
        <w:numPr>
          <w:ilvl w:val="1"/>
          <w:numId w:val="2"/>
        </w:numPr>
        <w:ind w:hanging="720"/>
        <w:rPr>
          <w:rFonts w:ascii="Times New Roman" w:hAnsi="Times New Roman" w:cs="Times New Roman"/>
          <w:sz w:val="22"/>
          <w:szCs w:val="22"/>
        </w:rPr>
      </w:pPr>
      <w:r w:rsidRPr="00E622CF">
        <w:rPr>
          <w:rFonts w:ascii="Times New Roman" w:hAnsi="Times New Roman" w:cs="Times New Roman"/>
          <w:sz w:val="22"/>
          <w:szCs w:val="22"/>
        </w:rPr>
        <w:t>Zhotovitel</w:t>
      </w:r>
      <w:r w:rsidR="002E5F2D" w:rsidRPr="00E622CF">
        <w:rPr>
          <w:rFonts w:ascii="Times New Roman" w:hAnsi="Times New Roman" w:cs="Times New Roman"/>
          <w:sz w:val="22"/>
          <w:szCs w:val="22"/>
        </w:rPr>
        <w:t xml:space="preserve"> se zavazuje řádně protokolárně předat </w:t>
      </w:r>
      <w:r w:rsidRPr="00E622CF">
        <w:rPr>
          <w:rFonts w:ascii="Times New Roman" w:hAnsi="Times New Roman" w:cs="Times New Roman"/>
          <w:sz w:val="22"/>
          <w:szCs w:val="22"/>
        </w:rPr>
        <w:t>Dílo</w:t>
      </w:r>
      <w:r w:rsidR="002F51BA" w:rsidRPr="00E622CF">
        <w:rPr>
          <w:rFonts w:ascii="Times New Roman" w:hAnsi="Times New Roman" w:cs="Times New Roman"/>
          <w:sz w:val="22"/>
          <w:szCs w:val="22"/>
        </w:rPr>
        <w:t xml:space="preserve"> zcela dokončené bez vad a nedodělků</w:t>
      </w:r>
      <w:r w:rsidR="002E5F2D" w:rsidRPr="00E622CF">
        <w:rPr>
          <w:rFonts w:ascii="Times New Roman" w:hAnsi="Times New Roman" w:cs="Times New Roman"/>
          <w:sz w:val="22"/>
          <w:szCs w:val="22"/>
        </w:rPr>
        <w:t xml:space="preserve"> </w:t>
      </w:r>
      <w:r w:rsidRPr="00E622CF">
        <w:rPr>
          <w:rFonts w:ascii="Times New Roman" w:hAnsi="Times New Roman" w:cs="Times New Roman"/>
          <w:sz w:val="22"/>
          <w:szCs w:val="22"/>
        </w:rPr>
        <w:t>Objednatel</w:t>
      </w:r>
      <w:r w:rsidR="002E5F2D" w:rsidRPr="00E622CF">
        <w:rPr>
          <w:rFonts w:ascii="Times New Roman" w:hAnsi="Times New Roman" w:cs="Times New Roman"/>
          <w:sz w:val="22"/>
          <w:szCs w:val="22"/>
        </w:rPr>
        <w:t>i</w:t>
      </w:r>
      <w:r w:rsidR="00A44DCA">
        <w:rPr>
          <w:rFonts w:ascii="Times New Roman" w:hAnsi="Times New Roman" w:cs="Times New Roman"/>
          <w:sz w:val="22"/>
          <w:szCs w:val="22"/>
        </w:rPr>
        <w:t xml:space="preserve"> nejpozději v termínu dle čl. </w:t>
      </w:r>
      <w:r w:rsidR="00D422F4" w:rsidRPr="00E622CF">
        <w:rPr>
          <w:rFonts w:ascii="Times New Roman" w:hAnsi="Times New Roman" w:cs="Times New Roman"/>
          <w:sz w:val="22"/>
          <w:szCs w:val="22"/>
        </w:rPr>
        <w:fldChar w:fldCharType="begin"/>
      </w:r>
      <w:r w:rsidR="00D422F4" w:rsidRPr="00E622CF">
        <w:rPr>
          <w:rFonts w:ascii="Times New Roman" w:hAnsi="Times New Roman" w:cs="Times New Roman"/>
          <w:sz w:val="22"/>
          <w:szCs w:val="22"/>
        </w:rPr>
        <w:instrText xml:space="preserve"> REF _Ref515819685 \r \h </w:instrText>
      </w:r>
      <w:r w:rsidR="00D422F4" w:rsidRPr="00E622CF">
        <w:rPr>
          <w:rFonts w:ascii="Times New Roman" w:hAnsi="Times New Roman" w:cs="Times New Roman"/>
          <w:sz w:val="22"/>
          <w:szCs w:val="22"/>
        </w:rPr>
      </w:r>
      <w:r w:rsidR="00D422F4" w:rsidRPr="00E622CF">
        <w:rPr>
          <w:rFonts w:ascii="Times New Roman" w:hAnsi="Times New Roman" w:cs="Times New Roman"/>
          <w:sz w:val="22"/>
          <w:szCs w:val="22"/>
        </w:rPr>
        <w:fldChar w:fldCharType="separate"/>
      </w:r>
      <w:r w:rsidR="008C3E51">
        <w:rPr>
          <w:rFonts w:ascii="Times New Roman" w:hAnsi="Times New Roman" w:cs="Times New Roman"/>
          <w:sz w:val="22"/>
          <w:szCs w:val="22"/>
        </w:rPr>
        <w:t>4.1</w:t>
      </w:r>
      <w:r w:rsidR="00D422F4" w:rsidRPr="00E622CF">
        <w:rPr>
          <w:rFonts w:ascii="Times New Roman" w:hAnsi="Times New Roman" w:cs="Times New Roman"/>
          <w:sz w:val="22"/>
          <w:szCs w:val="22"/>
        </w:rPr>
        <w:fldChar w:fldCharType="end"/>
      </w:r>
      <w:r w:rsidR="00D422F4" w:rsidRPr="00E622CF">
        <w:rPr>
          <w:rFonts w:ascii="Times New Roman" w:hAnsi="Times New Roman" w:cs="Times New Roman"/>
          <w:sz w:val="22"/>
          <w:szCs w:val="22"/>
        </w:rPr>
        <w:t xml:space="preserve"> </w:t>
      </w:r>
      <w:r w:rsidR="002E5F2D" w:rsidRPr="00E622CF">
        <w:rPr>
          <w:rFonts w:ascii="Times New Roman" w:hAnsi="Times New Roman" w:cs="Times New Roman"/>
          <w:sz w:val="22"/>
          <w:szCs w:val="22"/>
        </w:rPr>
        <w:t xml:space="preserve">této smlouvy. Osobou oprávněnou k převzetí </w:t>
      </w:r>
      <w:r w:rsidR="003824F5" w:rsidRPr="00E622CF">
        <w:rPr>
          <w:rFonts w:ascii="Times New Roman" w:hAnsi="Times New Roman" w:cs="Times New Roman"/>
          <w:sz w:val="22"/>
          <w:szCs w:val="22"/>
        </w:rPr>
        <w:t>Díla</w:t>
      </w:r>
      <w:r w:rsidR="002E5F2D" w:rsidRPr="00E622CF">
        <w:rPr>
          <w:rFonts w:ascii="Times New Roman" w:hAnsi="Times New Roman" w:cs="Times New Roman"/>
          <w:sz w:val="22"/>
          <w:szCs w:val="22"/>
        </w:rPr>
        <w:t xml:space="preserve"> je osoba určená </w:t>
      </w:r>
      <w:r w:rsidR="00E622CF" w:rsidRPr="002E5F2D">
        <w:rPr>
          <w:rFonts w:ascii="Times New Roman" w:hAnsi="Times New Roman" w:cs="Times New Roman"/>
          <w:sz w:val="22"/>
          <w:szCs w:val="22"/>
        </w:rPr>
        <w:t>v bodu 16.1 písm. a či 16.3 písm. a, b.</w:t>
      </w:r>
    </w:p>
    <w:p w14:paraId="7A039264" w14:textId="3DC69782" w:rsidR="004B6DD2" w:rsidRPr="00E622CF" w:rsidRDefault="004B6DD2" w:rsidP="00E622CF">
      <w:pPr>
        <w:pStyle w:val="Zkladntext"/>
        <w:ind w:left="360"/>
        <w:rPr>
          <w:rFonts w:ascii="Times New Roman" w:hAnsi="Times New Roman" w:cs="Times New Roman"/>
          <w:sz w:val="22"/>
          <w:szCs w:val="22"/>
        </w:rPr>
      </w:pPr>
    </w:p>
    <w:p w14:paraId="76140B9F" w14:textId="7BB67BFC" w:rsidR="002E5F2D" w:rsidRDefault="002E5F2D" w:rsidP="002E5F2D">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 xml:space="preserve">Nejpozději na poslední den provedení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resp. jeho části, svolá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 přejímací řízení. Na přejímací řízení přizve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 </w:t>
      </w:r>
      <w:r w:rsidR="007A6A24">
        <w:rPr>
          <w:rFonts w:ascii="Times New Roman" w:hAnsi="Times New Roman" w:cs="Times New Roman"/>
          <w:sz w:val="22"/>
          <w:szCs w:val="22"/>
        </w:rPr>
        <w:t>Objednatel</w:t>
      </w:r>
      <w:r w:rsidRPr="002E5F2D">
        <w:rPr>
          <w:rFonts w:ascii="Times New Roman" w:hAnsi="Times New Roman" w:cs="Times New Roman"/>
          <w:sz w:val="22"/>
          <w:szCs w:val="22"/>
        </w:rPr>
        <w:t xml:space="preserve">e, a to písemným oznámením, které musí být doručeno </w:t>
      </w:r>
      <w:r w:rsidR="007A6A24">
        <w:rPr>
          <w:rFonts w:ascii="Times New Roman" w:hAnsi="Times New Roman" w:cs="Times New Roman"/>
          <w:sz w:val="22"/>
          <w:szCs w:val="22"/>
        </w:rPr>
        <w:t>Objednatel</w:t>
      </w:r>
      <w:r w:rsidRPr="002E5F2D">
        <w:rPr>
          <w:rFonts w:ascii="Times New Roman" w:hAnsi="Times New Roman" w:cs="Times New Roman"/>
          <w:sz w:val="22"/>
          <w:szCs w:val="22"/>
        </w:rPr>
        <w:t xml:space="preserve">i alespoň pět pracovních dnů předem. </w:t>
      </w:r>
    </w:p>
    <w:p w14:paraId="268F162B" w14:textId="77777777" w:rsidR="004B6DD2" w:rsidRPr="002E5F2D" w:rsidRDefault="004B6DD2" w:rsidP="004B6DD2">
      <w:pPr>
        <w:pStyle w:val="Zkladntext"/>
        <w:ind w:left="360"/>
        <w:rPr>
          <w:rFonts w:ascii="Times New Roman" w:hAnsi="Times New Roman" w:cs="Times New Roman"/>
          <w:sz w:val="22"/>
          <w:szCs w:val="22"/>
        </w:rPr>
      </w:pPr>
    </w:p>
    <w:p w14:paraId="5A5233E1" w14:textId="22B3C354" w:rsidR="002E5F2D" w:rsidRDefault="002E5F2D" w:rsidP="00B0181A">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 xml:space="preserve">K předání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resp. jeho části,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em </w:t>
      </w:r>
      <w:r w:rsidR="007A6A24">
        <w:rPr>
          <w:rFonts w:ascii="Times New Roman" w:hAnsi="Times New Roman" w:cs="Times New Roman"/>
          <w:sz w:val="22"/>
          <w:szCs w:val="22"/>
        </w:rPr>
        <w:t>Objednatel</w:t>
      </w:r>
      <w:r w:rsidRPr="002E5F2D">
        <w:rPr>
          <w:rFonts w:ascii="Times New Roman" w:hAnsi="Times New Roman" w:cs="Times New Roman"/>
          <w:sz w:val="22"/>
          <w:szCs w:val="22"/>
        </w:rPr>
        <w:t xml:space="preserve">i dojde na základě předávacího řízení, a to formou písemného předávacího protokolu (jehož součástí bude i příslušná dokumentace, pokud je to stanoveno touto smlouvou či pokud je to obvyklé), který bude podepsán oběma smluvními stranami.  Vypracování protokolu zajistí </w:t>
      </w:r>
      <w:r w:rsidR="007A6A24">
        <w:rPr>
          <w:rFonts w:ascii="Times New Roman" w:hAnsi="Times New Roman" w:cs="Times New Roman"/>
          <w:sz w:val="22"/>
          <w:szCs w:val="22"/>
        </w:rPr>
        <w:t>Zhotovitel</w:t>
      </w:r>
      <w:r w:rsidRPr="002E5F2D">
        <w:rPr>
          <w:rFonts w:ascii="Times New Roman" w:hAnsi="Times New Roman" w:cs="Times New Roman"/>
          <w:sz w:val="22"/>
          <w:szCs w:val="22"/>
        </w:rPr>
        <w:t>.</w:t>
      </w:r>
    </w:p>
    <w:p w14:paraId="1E9D2ACA" w14:textId="77777777" w:rsidR="004B6DD2" w:rsidRPr="002E5F2D" w:rsidRDefault="004B6DD2" w:rsidP="004B6DD2">
      <w:pPr>
        <w:pStyle w:val="Zkladntext"/>
        <w:ind w:left="360"/>
        <w:rPr>
          <w:rFonts w:ascii="Times New Roman" w:hAnsi="Times New Roman" w:cs="Times New Roman"/>
          <w:sz w:val="22"/>
          <w:szCs w:val="22"/>
        </w:rPr>
      </w:pPr>
    </w:p>
    <w:p w14:paraId="0E7F3804" w14:textId="573C2189" w:rsidR="002E5F2D" w:rsidRPr="002E5F2D" w:rsidRDefault="002E5F2D" w:rsidP="00B0181A">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 xml:space="preserve">Součástí plnění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e dle této smlouvy a průkazem řádného provedení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či jeho části je také organizace, provedení a doložení úspěšných výsledků potřebných individuálních, komplexních, garančních zkoušek</w:t>
      </w:r>
      <w:r w:rsidR="00F707F0">
        <w:rPr>
          <w:rFonts w:ascii="Times New Roman" w:hAnsi="Times New Roman" w:cs="Times New Roman"/>
          <w:sz w:val="22"/>
          <w:szCs w:val="22"/>
        </w:rPr>
        <w:t xml:space="preserve"> a revizí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a organizace zkušebního provozu dle požadavků </w:t>
      </w:r>
      <w:r w:rsidR="007A6A24">
        <w:rPr>
          <w:rFonts w:ascii="Times New Roman" w:hAnsi="Times New Roman" w:cs="Times New Roman"/>
          <w:sz w:val="22"/>
          <w:szCs w:val="22"/>
        </w:rPr>
        <w:t>Objednatel</w:t>
      </w:r>
      <w:r w:rsidRPr="002E5F2D">
        <w:rPr>
          <w:rFonts w:ascii="Times New Roman" w:hAnsi="Times New Roman" w:cs="Times New Roman"/>
          <w:sz w:val="22"/>
          <w:szCs w:val="22"/>
        </w:rPr>
        <w:t xml:space="preserve">e a dle požadavků orgánů státního stavebního dohledu, příp. jiných orgánů příslušných ke kontrole staveb. Provádění dohodnutých zkoušek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či jeho části se řídí:</w:t>
      </w:r>
    </w:p>
    <w:p w14:paraId="4194A082" w14:textId="77777777" w:rsidR="002E5F2D" w:rsidRPr="002E5F2D" w:rsidRDefault="002E5F2D" w:rsidP="00B0181A">
      <w:pPr>
        <w:pStyle w:val="Zkladntextodsazen3"/>
        <w:tabs>
          <w:tab w:val="num" w:pos="360"/>
        </w:tabs>
        <w:ind w:left="993" w:hanging="567"/>
      </w:pPr>
      <w:r w:rsidRPr="002E5F2D">
        <w:t xml:space="preserve">a) </w:t>
      </w:r>
      <w:r w:rsidRPr="002E5F2D">
        <w:tab/>
        <w:t>touto smlouvou, a</w:t>
      </w:r>
    </w:p>
    <w:p w14:paraId="7DDE77C2" w14:textId="77777777" w:rsidR="002E5F2D" w:rsidRPr="002E5F2D" w:rsidRDefault="002E5F2D" w:rsidP="00B0181A">
      <w:pPr>
        <w:pStyle w:val="Zkladntextodsazen3"/>
        <w:tabs>
          <w:tab w:val="num" w:pos="360"/>
        </w:tabs>
        <w:ind w:left="993" w:hanging="567"/>
      </w:pPr>
      <w:r w:rsidRPr="002E5F2D">
        <w:lastRenderedPageBreak/>
        <w:t xml:space="preserve">b) </w:t>
      </w:r>
      <w:r w:rsidRPr="002E5F2D">
        <w:tab/>
        <w:t>podmínkami stanovenými ČSN a EN, TP, TKP</w:t>
      </w:r>
    </w:p>
    <w:p w14:paraId="5AA55A31" w14:textId="6980E304" w:rsidR="002E5F2D" w:rsidRPr="002E5F2D" w:rsidRDefault="002E5F2D" w:rsidP="00B0181A">
      <w:pPr>
        <w:pStyle w:val="Zkladntextodsazen3"/>
        <w:tabs>
          <w:tab w:val="num" w:pos="360"/>
        </w:tabs>
        <w:ind w:left="993" w:hanging="567"/>
      </w:pPr>
      <w:r w:rsidRPr="002E5F2D">
        <w:t xml:space="preserve">c) </w:t>
      </w:r>
      <w:r w:rsidRPr="002E5F2D">
        <w:tab/>
        <w:t xml:space="preserve">projektem zpracovaným na </w:t>
      </w:r>
      <w:r w:rsidR="007A6A24">
        <w:t>Dílo</w:t>
      </w:r>
      <w:r w:rsidRPr="002E5F2D">
        <w:t>, a</w:t>
      </w:r>
    </w:p>
    <w:p w14:paraId="1481E870" w14:textId="77777777" w:rsidR="002E5F2D" w:rsidRDefault="002E5F2D" w:rsidP="00B0181A">
      <w:pPr>
        <w:pStyle w:val="Zkladntextodsazen3"/>
        <w:tabs>
          <w:tab w:val="num" w:pos="360"/>
        </w:tabs>
        <w:ind w:left="993" w:hanging="567"/>
      </w:pPr>
      <w:r w:rsidRPr="002E5F2D">
        <w:t>d)</w:t>
      </w:r>
      <w:r w:rsidRPr="002E5F2D">
        <w:tab/>
        <w:t>obecně závaznými metodikami a doporučeními výrobců komponentů a technologií použitých při výstavbě, neodporují-li platným ČSN.</w:t>
      </w:r>
    </w:p>
    <w:p w14:paraId="56BED3F9" w14:textId="77777777" w:rsidR="004B6DD2" w:rsidRPr="002E5F2D" w:rsidRDefault="004B6DD2" w:rsidP="00B0181A">
      <w:pPr>
        <w:pStyle w:val="Zkladntextodsazen3"/>
        <w:tabs>
          <w:tab w:val="num" w:pos="360"/>
        </w:tabs>
        <w:ind w:left="993" w:hanging="567"/>
      </w:pPr>
    </w:p>
    <w:p w14:paraId="71D6D5A4" w14:textId="75B85893" w:rsidR="004B6DD2" w:rsidRDefault="002E5F2D" w:rsidP="00B0181A">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 xml:space="preserve">V případě, že je </w:t>
      </w:r>
      <w:r w:rsidR="007A6A24">
        <w:rPr>
          <w:rFonts w:ascii="Times New Roman" w:hAnsi="Times New Roman" w:cs="Times New Roman"/>
          <w:sz w:val="22"/>
          <w:szCs w:val="22"/>
        </w:rPr>
        <w:t>Objednatel</w:t>
      </w:r>
      <w:r w:rsidRPr="002E5F2D">
        <w:rPr>
          <w:rFonts w:ascii="Times New Roman" w:hAnsi="Times New Roman" w:cs="Times New Roman"/>
          <w:sz w:val="22"/>
          <w:szCs w:val="22"/>
        </w:rPr>
        <w:t xml:space="preserve">em přebíráno dokončené </w:t>
      </w:r>
      <w:r w:rsidR="007A6A24">
        <w:rPr>
          <w:rFonts w:ascii="Times New Roman" w:hAnsi="Times New Roman" w:cs="Times New Roman"/>
          <w:sz w:val="22"/>
          <w:szCs w:val="22"/>
        </w:rPr>
        <w:t>Dílo</w:t>
      </w:r>
      <w:r w:rsidRPr="002E5F2D">
        <w:rPr>
          <w:rFonts w:ascii="Times New Roman" w:hAnsi="Times New Roman" w:cs="Times New Roman"/>
          <w:sz w:val="22"/>
          <w:szCs w:val="22"/>
        </w:rPr>
        <w:t xml:space="preserve">, skutečnost, že </w:t>
      </w:r>
      <w:r w:rsidR="007A6A24">
        <w:rPr>
          <w:rFonts w:ascii="Times New Roman" w:hAnsi="Times New Roman" w:cs="Times New Roman"/>
          <w:sz w:val="22"/>
          <w:szCs w:val="22"/>
        </w:rPr>
        <w:t>Dílo</w:t>
      </w:r>
      <w:r w:rsidRPr="002E5F2D">
        <w:rPr>
          <w:rFonts w:ascii="Times New Roman" w:hAnsi="Times New Roman" w:cs="Times New Roman"/>
          <w:sz w:val="22"/>
          <w:szCs w:val="22"/>
        </w:rPr>
        <w:t xml:space="preserve"> je dokončeno co do množství, jakosti, kompletnosti a schopnosti trvalého užívání, prokazuje zásadně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 a za tím účelem předkládá nezbytné písemné doklady </w:t>
      </w:r>
      <w:r w:rsidR="007A6A24">
        <w:rPr>
          <w:rFonts w:ascii="Times New Roman" w:hAnsi="Times New Roman" w:cs="Times New Roman"/>
          <w:sz w:val="22"/>
          <w:szCs w:val="22"/>
        </w:rPr>
        <w:t>Objednatel</w:t>
      </w:r>
      <w:r w:rsidRPr="002E5F2D">
        <w:rPr>
          <w:rFonts w:ascii="Times New Roman" w:hAnsi="Times New Roman" w:cs="Times New Roman"/>
          <w:sz w:val="22"/>
          <w:szCs w:val="22"/>
        </w:rPr>
        <w:t>i.</w:t>
      </w:r>
    </w:p>
    <w:p w14:paraId="59CEDAC7" w14:textId="77777777" w:rsidR="002E5F2D" w:rsidRPr="002E5F2D" w:rsidRDefault="002E5F2D" w:rsidP="004B6DD2">
      <w:pPr>
        <w:pStyle w:val="Zkladntext"/>
        <w:ind w:left="360"/>
        <w:rPr>
          <w:rFonts w:ascii="Times New Roman" w:hAnsi="Times New Roman" w:cs="Times New Roman"/>
          <w:sz w:val="22"/>
          <w:szCs w:val="22"/>
        </w:rPr>
      </w:pPr>
      <w:r w:rsidRPr="002E5F2D">
        <w:rPr>
          <w:rFonts w:ascii="Times New Roman" w:hAnsi="Times New Roman" w:cs="Times New Roman"/>
          <w:sz w:val="22"/>
          <w:szCs w:val="22"/>
        </w:rPr>
        <w:t xml:space="preserve"> </w:t>
      </w:r>
    </w:p>
    <w:p w14:paraId="33D0DDD9" w14:textId="0AEC3FE7" w:rsidR="004B6DD2" w:rsidRPr="00E622CF" w:rsidRDefault="007A6A24" w:rsidP="00631C43">
      <w:pPr>
        <w:pStyle w:val="Zkladntext"/>
        <w:numPr>
          <w:ilvl w:val="1"/>
          <w:numId w:val="2"/>
        </w:numPr>
        <w:ind w:hanging="720"/>
        <w:rPr>
          <w:b/>
          <w:color w:val="FF0000"/>
          <w:sz w:val="22"/>
          <w:szCs w:val="22"/>
        </w:rPr>
      </w:pPr>
      <w:r w:rsidRPr="00D913F5">
        <w:rPr>
          <w:rFonts w:ascii="Times New Roman" w:hAnsi="Times New Roman" w:cs="Times New Roman"/>
          <w:sz w:val="22"/>
          <w:szCs w:val="22"/>
        </w:rPr>
        <w:t>Zhotovitel</w:t>
      </w:r>
      <w:r w:rsidR="002E5F2D" w:rsidRPr="00D913F5">
        <w:rPr>
          <w:rFonts w:ascii="Times New Roman" w:hAnsi="Times New Roman" w:cs="Times New Roman"/>
          <w:sz w:val="22"/>
          <w:szCs w:val="22"/>
        </w:rPr>
        <w:t xml:space="preserve"> doloží </w:t>
      </w:r>
      <w:r w:rsidRPr="00D913F5">
        <w:rPr>
          <w:rFonts w:ascii="Times New Roman" w:hAnsi="Times New Roman" w:cs="Times New Roman"/>
          <w:sz w:val="22"/>
          <w:szCs w:val="22"/>
        </w:rPr>
        <w:t>Objednatel</w:t>
      </w:r>
      <w:r w:rsidR="002E5F2D" w:rsidRPr="00D913F5">
        <w:rPr>
          <w:rFonts w:ascii="Times New Roman" w:hAnsi="Times New Roman" w:cs="Times New Roman"/>
          <w:sz w:val="22"/>
          <w:szCs w:val="22"/>
        </w:rPr>
        <w:t xml:space="preserve">i před zahájením přejímacího řízení úplný seznam všech předávaných dokladů, dokumentaci skutečného provedení, stavební deník, deník vícenákladů, veškerá osvědčení o zkouškách a certifikaci použitých materiálů a výrobků, revizní zprávy zařízení komplementovaných do </w:t>
      </w:r>
      <w:r w:rsidR="003824F5" w:rsidRPr="00D913F5">
        <w:rPr>
          <w:rFonts w:ascii="Times New Roman" w:hAnsi="Times New Roman" w:cs="Times New Roman"/>
          <w:sz w:val="22"/>
          <w:szCs w:val="22"/>
        </w:rPr>
        <w:t>Díla</w:t>
      </w:r>
      <w:r w:rsidR="002E5F2D" w:rsidRPr="00D913F5">
        <w:rPr>
          <w:rFonts w:ascii="Times New Roman" w:hAnsi="Times New Roman" w:cs="Times New Roman"/>
          <w:sz w:val="22"/>
          <w:szCs w:val="22"/>
        </w:rPr>
        <w:t xml:space="preserve">, protokoly o provedení tlakových zkoušek potrubí a zkoušek zhutnění zásypů, návody k obsluze a údržbě </w:t>
      </w:r>
      <w:r w:rsidR="003824F5" w:rsidRPr="00D913F5">
        <w:rPr>
          <w:rFonts w:ascii="Times New Roman" w:hAnsi="Times New Roman" w:cs="Times New Roman"/>
          <w:sz w:val="22"/>
          <w:szCs w:val="22"/>
        </w:rPr>
        <w:t>Díla</w:t>
      </w:r>
      <w:r w:rsidR="002E5F2D" w:rsidRPr="00D913F5">
        <w:rPr>
          <w:rFonts w:ascii="Times New Roman" w:hAnsi="Times New Roman" w:cs="Times New Roman"/>
          <w:sz w:val="22"/>
          <w:szCs w:val="22"/>
        </w:rPr>
        <w:t xml:space="preserve">, potvrzené záruční listy, doklady o ověření funkčnosti dodaných zařízení k provedení </w:t>
      </w:r>
      <w:r w:rsidR="003824F5" w:rsidRPr="00D913F5">
        <w:rPr>
          <w:rFonts w:ascii="Times New Roman" w:hAnsi="Times New Roman" w:cs="Times New Roman"/>
          <w:sz w:val="22"/>
          <w:szCs w:val="22"/>
        </w:rPr>
        <w:t>Díla</w:t>
      </w:r>
      <w:r w:rsidR="002E5F2D" w:rsidRPr="00D913F5">
        <w:rPr>
          <w:rFonts w:ascii="Times New Roman" w:hAnsi="Times New Roman" w:cs="Times New Roman"/>
          <w:sz w:val="22"/>
          <w:szCs w:val="22"/>
        </w:rPr>
        <w:t xml:space="preserve"> a dodávek podle projektové dokumentace a platných právních předpisů, návrhy provozních řádů, dále doklad o zabezpečení likvidace odpadů v souladu se zákonem č. 185/2001 Sb. a další doklady prokazující splnění podmínek, které si stanovily v rámci stavebního řízení orgány a organizace. </w:t>
      </w:r>
      <w:r w:rsidRPr="00D913F5">
        <w:rPr>
          <w:rFonts w:ascii="Times New Roman" w:hAnsi="Times New Roman" w:cs="Times New Roman"/>
          <w:color w:val="auto"/>
          <w:sz w:val="22"/>
          <w:szCs w:val="22"/>
        </w:rPr>
        <w:t>Zhotovitel</w:t>
      </w:r>
      <w:r w:rsidR="002E5F2D" w:rsidRPr="00D913F5">
        <w:rPr>
          <w:rFonts w:ascii="Times New Roman" w:hAnsi="Times New Roman" w:cs="Times New Roman"/>
          <w:color w:val="auto"/>
          <w:sz w:val="22"/>
          <w:szCs w:val="22"/>
        </w:rPr>
        <w:t xml:space="preserve"> je povinen na výzvu </w:t>
      </w:r>
      <w:r w:rsidRPr="00D913F5">
        <w:rPr>
          <w:rFonts w:ascii="Times New Roman" w:hAnsi="Times New Roman" w:cs="Times New Roman"/>
          <w:color w:val="auto"/>
          <w:sz w:val="22"/>
          <w:szCs w:val="22"/>
        </w:rPr>
        <w:t>Objednatel</w:t>
      </w:r>
      <w:r w:rsidR="002E5F2D" w:rsidRPr="00D913F5">
        <w:rPr>
          <w:rFonts w:ascii="Times New Roman" w:hAnsi="Times New Roman" w:cs="Times New Roman"/>
          <w:color w:val="auto"/>
          <w:sz w:val="22"/>
          <w:szCs w:val="22"/>
        </w:rPr>
        <w:t xml:space="preserve">e zajistit na své náklady také veškeré zkoušky hutněných asfaltových vrstev dle kapitoly 7, </w:t>
      </w:r>
      <w:proofErr w:type="spellStart"/>
      <w:r w:rsidR="002E5F2D" w:rsidRPr="00D913F5">
        <w:rPr>
          <w:rFonts w:ascii="Times New Roman" w:hAnsi="Times New Roman" w:cs="Times New Roman"/>
          <w:color w:val="auto"/>
          <w:sz w:val="22"/>
          <w:szCs w:val="22"/>
        </w:rPr>
        <w:t>technicko</w:t>
      </w:r>
      <w:proofErr w:type="spellEnd"/>
      <w:r w:rsidR="002E5F2D" w:rsidRPr="00D913F5">
        <w:rPr>
          <w:rFonts w:ascii="Times New Roman" w:hAnsi="Times New Roman" w:cs="Times New Roman"/>
          <w:color w:val="auto"/>
          <w:sz w:val="22"/>
          <w:szCs w:val="22"/>
        </w:rPr>
        <w:t xml:space="preserve"> kvalitativních podmínek staveb pozemních komunikací.</w:t>
      </w:r>
    </w:p>
    <w:p w14:paraId="245C44F4" w14:textId="77777777" w:rsidR="00E622CF" w:rsidRPr="00E622CF" w:rsidRDefault="00E622CF" w:rsidP="00E622CF">
      <w:pPr>
        <w:pStyle w:val="Zkladntext"/>
        <w:ind w:left="360"/>
        <w:rPr>
          <w:b/>
          <w:color w:val="FF0000"/>
          <w:sz w:val="22"/>
          <w:szCs w:val="22"/>
        </w:rPr>
      </w:pPr>
    </w:p>
    <w:p w14:paraId="6EDB8D4B" w14:textId="1EF8680A" w:rsidR="002E5F2D" w:rsidRPr="006E4632" w:rsidRDefault="00E622CF" w:rsidP="00FB69E9">
      <w:pPr>
        <w:pStyle w:val="Zkladntext"/>
        <w:numPr>
          <w:ilvl w:val="1"/>
          <w:numId w:val="2"/>
        </w:numPr>
        <w:ind w:hanging="720"/>
        <w:rPr>
          <w:rFonts w:ascii="Times New Roman" w:hAnsi="Times New Roman" w:cs="Times New Roman"/>
          <w:color w:val="auto"/>
          <w:sz w:val="22"/>
          <w:szCs w:val="22"/>
        </w:rPr>
      </w:pPr>
      <w:r w:rsidRPr="00E622CF">
        <w:rPr>
          <w:rFonts w:ascii="Times New Roman" w:hAnsi="Times New Roman" w:cs="Times New Roman"/>
          <w:color w:val="auto"/>
          <w:sz w:val="22"/>
          <w:szCs w:val="22"/>
        </w:rPr>
        <w:t>Dokum</w:t>
      </w:r>
      <w:r w:rsidR="002E5F2D" w:rsidRPr="00E622CF">
        <w:rPr>
          <w:rFonts w:ascii="Times New Roman" w:hAnsi="Times New Roman" w:cs="Times New Roman"/>
          <w:sz w:val="22"/>
          <w:szCs w:val="22"/>
        </w:rPr>
        <w:t xml:space="preserve">entaci skutečného provedení </w:t>
      </w:r>
      <w:r w:rsidR="003824F5" w:rsidRPr="00E622CF">
        <w:rPr>
          <w:rFonts w:ascii="Times New Roman" w:hAnsi="Times New Roman" w:cs="Times New Roman"/>
          <w:sz w:val="22"/>
          <w:szCs w:val="22"/>
        </w:rPr>
        <w:t>Díla</w:t>
      </w:r>
      <w:r w:rsidR="002E5F2D" w:rsidRPr="00E622CF">
        <w:rPr>
          <w:rFonts w:ascii="Times New Roman" w:hAnsi="Times New Roman" w:cs="Times New Roman"/>
          <w:sz w:val="22"/>
          <w:szCs w:val="22"/>
        </w:rPr>
        <w:t xml:space="preserve"> je povinen </w:t>
      </w:r>
      <w:r w:rsidR="007A6A24" w:rsidRPr="00E622CF">
        <w:rPr>
          <w:rFonts w:ascii="Times New Roman" w:hAnsi="Times New Roman" w:cs="Times New Roman"/>
          <w:sz w:val="22"/>
          <w:szCs w:val="22"/>
        </w:rPr>
        <w:t>Zhotovitel</w:t>
      </w:r>
      <w:r w:rsidR="002E5F2D" w:rsidRPr="00E622CF">
        <w:rPr>
          <w:rFonts w:ascii="Times New Roman" w:hAnsi="Times New Roman" w:cs="Times New Roman"/>
          <w:sz w:val="22"/>
          <w:szCs w:val="22"/>
        </w:rPr>
        <w:t xml:space="preserve"> předat ve dvou vyhotoveních </w:t>
      </w:r>
      <w:r w:rsidR="007A6A24" w:rsidRPr="00E622CF">
        <w:rPr>
          <w:rFonts w:ascii="Times New Roman" w:hAnsi="Times New Roman" w:cs="Times New Roman"/>
          <w:sz w:val="22"/>
          <w:szCs w:val="22"/>
        </w:rPr>
        <w:t>Objednatel</w:t>
      </w:r>
      <w:r w:rsidR="002E5F2D" w:rsidRPr="00E622CF">
        <w:rPr>
          <w:rFonts w:ascii="Times New Roman" w:hAnsi="Times New Roman" w:cs="Times New Roman"/>
          <w:sz w:val="22"/>
          <w:szCs w:val="22"/>
        </w:rPr>
        <w:t xml:space="preserve">i při předání </w:t>
      </w:r>
      <w:r w:rsidR="003824F5" w:rsidRPr="00E622CF">
        <w:rPr>
          <w:rFonts w:ascii="Times New Roman" w:hAnsi="Times New Roman" w:cs="Times New Roman"/>
          <w:sz w:val="22"/>
          <w:szCs w:val="22"/>
        </w:rPr>
        <w:t>Díla</w:t>
      </w:r>
      <w:r w:rsidR="002E5F2D" w:rsidRPr="00E622CF">
        <w:rPr>
          <w:rFonts w:ascii="Times New Roman" w:hAnsi="Times New Roman" w:cs="Times New Roman"/>
          <w:sz w:val="22"/>
          <w:szCs w:val="22"/>
        </w:rPr>
        <w:t xml:space="preserve">.  </w:t>
      </w:r>
      <w:r w:rsidR="007A6A24" w:rsidRPr="00E622CF">
        <w:rPr>
          <w:rFonts w:ascii="Times New Roman" w:hAnsi="Times New Roman" w:cs="Times New Roman"/>
          <w:sz w:val="22"/>
          <w:szCs w:val="22"/>
        </w:rPr>
        <w:t>Zhotovitel</w:t>
      </w:r>
      <w:r w:rsidR="002E5F2D" w:rsidRPr="00E622CF">
        <w:rPr>
          <w:rFonts w:ascii="Times New Roman" w:hAnsi="Times New Roman" w:cs="Times New Roman"/>
          <w:sz w:val="22"/>
          <w:szCs w:val="22"/>
        </w:rPr>
        <w:t xml:space="preserve"> je současně povinen při zahájení přejímacího řízení předložit </w:t>
      </w:r>
      <w:r w:rsidR="007A6A24" w:rsidRPr="00E622CF">
        <w:rPr>
          <w:rFonts w:ascii="Times New Roman" w:hAnsi="Times New Roman" w:cs="Times New Roman"/>
          <w:sz w:val="22"/>
          <w:szCs w:val="22"/>
        </w:rPr>
        <w:t>Objednatel</w:t>
      </w:r>
      <w:r w:rsidR="002E5F2D" w:rsidRPr="00E622CF">
        <w:rPr>
          <w:rFonts w:ascii="Times New Roman" w:hAnsi="Times New Roman" w:cs="Times New Roman"/>
          <w:sz w:val="22"/>
          <w:szCs w:val="22"/>
        </w:rPr>
        <w:t xml:space="preserve">i doklady prokazující splnění závazku </w:t>
      </w:r>
      <w:r w:rsidR="007A6A24" w:rsidRPr="00E622CF">
        <w:rPr>
          <w:rFonts w:ascii="Times New Roman" w:hAnsi="Times New Roman" w:cs="Times New Roman"/>
          <w:sz w:val="22"/>
          <w:szCs w:val="22"/>
        </w:rPr>
        <w:t>Zhotovitel</w:t>
      </w:r>
      <w:r w:rsidR="002E5F2D" w:rsidRPr="00E622CF">
        <w:rPr>
          <w:rFonts w:ascii="Times New Roman" w:hAnsi="Times New Roman" w:cs="Times New Roman"/>
          <w:sz w:val="22"/>
          <w:szCs w:val="22"/>
        </w:rPr>
        <w:t xml:space="preserve">e dle této smlouvy, a dále geodetické zaměření polohy stavby. V případě, že nedojde k předložení a předání </w:t>
      </w:r>
      <w:r w:rsidR="007A6A24" w:rsidRPr="00E622CF">
        <w:rPr>
          <w:rFonts w:ascii="Times New Roman" w:hAnsi="Times New Roman" w:cs="Times New Roman"/>
          <w:sz w:val="22"/>
          <w:szCs w:val="22"/>
        </w:rPr>
        <w:t>Objednatel</w:t>
      </w:r>
      <w:r w:rsidR="002E5F2D" w:rsidRPr="00E622CF">
        <w:rPr>
          <w:rFonts w:ascii="Times New Roman" w:hAnsi="Times New Roman" w:cs="Times New Roman"/>
          <w:sz w:val="22"/>
          <w:szCs w:val="22"/>
        </w:rPr>
        <w:t xml:space="preserve">i shora uvedených </w:t>
      </w:r>
      <w:r w:rsidR="002E5F2D" w:rsidRPr="006E4632">
        <w:rPr>
          <w:rFonts w:ascii="Times New Roman" w:hAnsi="Times New Roman" w:cs="Times New Roman"/>
          <w:color w:val="auto"/>
          <w:sz w:val="22"/>
          <w:szCs w:val="22"/>
        </w:rPr>
        <w:t xml:space="preserve">dokladů </w:t>
      </w:r>
      <w:r w:rsidR="00385DB4" w:rsidRPr="006E4632">
        <w:rPr>
          <w:rFonts w:ascii="Times New Roman" w:hAnsi="Times New Roman" w:cs="Times New Roman"/>
          <w:color w:val="auto"/>
          <w:sz w:val="22"/>
          <w:szCs w:val="22"/>
        </w:rPr>
        <w:t xml:space="preserve">včetně uvedených v odst. 7.1. (protokoly, revizní zprávy atd.) </w:t>
      </w:r>
      <w:r w:rsidR="002E5F2D" w:rsidRPr="006E4632">
        <w:rPr>
          <w:rFonts w:ascii="Times New Roman" w:hAnsi="Times New Roman" w:cs="Times New Roman"/>
          <w:color w:val="auto"/>
          <w:sz w:val="22"/>
          <w:szCs w:val="22"/>
        </w:rPr>
        <w:t xml:space="preserve">nejpozději při přejímacím řízení, nepovažuje se </w:t>
      </w:r>
      <w:r w:rsidR="007A6A24" w:rsidRPr="006E4632">
        <w:rPr>
          <w:rFonts w:ascii="Times New Roman" w:hAnsi="Times New Roman" w:cs="Times New Roman"/>
          <w:color w:val="auto"/>
          <w:sz w:val="22"/>
          <w:szCs w:val="22"/>
        </w:rPr>
        <w:t>Dílo</w:t>
      </w:r>
      <w:r w:rsidR="002E5F2D" w:rsidRPr="006E4632">
        <w:rPr>
          <w:rFonts w:ascii="Times New Roman" w:hAnsi="Times New Roman" w:cs="Times New Roman"/>
          <w:color w:val="auto"/>
          <w:sz w:val="22"/>
          <w:szCs w:val="22"/>
        </w:rPr>
        <w:t xml:space="preserve"> za řádně předané.</w:t>
      </w:r>
    </w:p>
    <w:p w14:paraId="77C870AD" w14:textId="77777777" w:rsidR="004B6DD2" w:rsidRDefault="004B6DD2" w:rsidP="004B6DD2">
      <w:pPr>
        <w:pStyle w:val="Odstavecseseznamem"/>
        <w:rPr>
          <w:sz w:val="22"/>
          <w:szCs w:val="22"/>
        </w:rPr>
      </w:pPr>
    </w:p>
    <w:p w14:paraId="5F97958E" w14:textId="6E4F5061" w:rsidR="002E5F2D" w:rsidRPr="002E5F2D" w:rsidRDefault="007A6A24" w:rsidP="00B0181A">
      <w:pPr>
        <w:pStyle w:val="Zkladntext"/>
        <w:numPr>
          <w:ilvl w:val="1"/>
          <w:numId w:val="2"/>
        </w:numPr>
        <w:spacing w:after="240"/>
        <w:ind w:hanging="720"/>
        <w:rPr>
          <w:rFonts w:ascii="Times New Roman" w:hAnsi="Times New Roman" w:cs="Times New Roman"/>
          <w:sz w:val="22"/>
          <w:szCs w:val="22"/>
        </w:rPr>
      </w:pPr>
      <w:r>
        <w:rPr>
          <w:rFonts w:ascii="Times New Roman" w:hAnsi="Times New Roman" w:cs="Times New Roman"/>
          <w:sz w:val="22"/>
          <w:szCs w:val="22"/>
        </w:rPr>
        <w:t>Objednatel</w:t>
      </w:r>
      <w:r w:rsidR="002E5F2D" w:rsidRPr="002E5F2D">
        <w:rPr>
          <w:rFonts w:ascii="Times New Roman" w:hAnsi="Times New Roman" w:cs="Times New Roman"/>
          <w:sz w:val="22"/>
          <w:szCs w:val="22"/>
        </w:rPr>
        <w:t xml:space="preserve"> je povinen k předání a převzetí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xml:space="preserve"> přizvat osoby vykonávající funkci technického dozoru stavebníka, případně také autorského dozoru projektanta. </w:t>
      </w:r>
    </w:p>
    <w:p w14:paraId="2D05F7E3" w14:textId="77777777" w:rsidR="002E5F2D" w:rsidRPr="002E5F2D" w:rsidRDefault="002E5F2D" w:rsidP="002E5F2D">
      <w:pPr>
        <w:jc w:val="both"/>
        <w:rPr>
          <w:b/>
          <w:sz w:val="22"/>
          <w:szCs w:val="22"/>
        </w:rPr>
      </w:pPr>
      <w:r w:rsidRPr="002E5F2D">
        <w:rPr>
          <w:b/>
          <w:sz w:val="22"/>
          <w:szCs w:val="22"/>
        </w:rPr>
        <w:t xml:space="preserve">Vadné plnění </w:t>
      </w:r>
    </w:p>
    <w:p w14:paraId="59038A78" w14:textId="3BB7E37A" w:rsidR="002E5F2D" w:rsidRDefault="002E5F2D" w:rsidP="002E5F2D">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bCs/>
          <w:spacing w:val="-1"/>
          <w:sz w:val="22"/>
          <w:szCs w:val="22"/>
        </w:rPr>
        <w:t xml:space="preserve">Vadami </w:t>
      </w:r>
      <w:r w:rsidR="003824F5">
        <w:rPr>
          <w:rFonts w:ascii="Times New Roman" w:hAnsi="Times New Roman" w:cs="Times New Roman"/>
          <w:bCs/>
          <w:spacing w:val="-1"/>
          <w:sz w:val="22"/>
          <w:szCs w:val="22"/>
        </w:rPr>
        <w:t>Díla</w:t>
      </w:r>
      <w:r w:rsidRPr="002E5F2D">
        <w:rPr>
          <w:rFonts w:ascii="Times New Roman" w:hAnsi="Times New Roman" w:cs="Times New Roman"/>
          <w:b/>
          <w:bCs/>
          <w:spacing w:val="-1"/>
          <w:sz w:val="22"/>
          <w:szCs w:val="22"/>
        </w:rPr>
        <w:t xml:space="preserve"> </w:t>
      </w:r>
      <w:r w:rsidRPr="002E5F2D">
        <w:rPr>
          <w:rFonts w:ascii="Times New Roman" w:hAnsi="Times New Roman" w:cs="Times New Roman"/>
          <w:spacing w:val="-1"/>
          <w:sz w:val="22"/>
          <w:szCs w:val="22"/>
        </w:rPr>
        <w:t xml:space="preserve">je vše to, čím se liší skutečné provedení </w:t>
      </w:r>
      <w:r w:rsidR="003824F5">
        <w:rPr>
          <w:rFonts w:ascii="Times New Roman" w:hAnsi="Times New Roman" w:cs="Times New Roman"/>
          <w:spacing w:val="-1"/>
          <w:sz w:val="22"/>
          <w:szCs w:val="22"/>
        </w:rPr>
        <w:t>Díla</w:t>
      </w:r>
      <w:r w:rsidRPr="002E5F2D">
        <w:rPr>
          <w:rFonts w:ascii="Times New Roman" w:hAnsi="Times New Roman" w:cs="Times New Roman"/>
          <w:spacing w:val="-1"/>
          <w:sz w:val="22"/>
          <w:szCs w:val="22"/>
        </w:rPr>
        <w:t xml:space="preserve"> od výsledku, který je určen Smlouvou o </w:t>
      </w:r>
      <w:r w:rsidR="007A6A24">
        <w:rPr>
          <w:rFonts w:ascii="Times New Roman" w:hAnsi="Times New Roman" w:cs="Times New Roman"/>
          <w:spacing w:val="-7"/>
          <w:sz w:val="22"/>
          <w:szCs w:val="22"/>
        </w:rPr>
        <w:t>Dílo</w:t>
      </w:r>
      <w:r w:rsidRPr="002E5F2D">
        <w:rPr>
          <w:rFonts w:ascii="Times New Roman" w:hAnsi="Times New Roman" w:cs="Times New Roman"/>
          <w:spacing w:val="-7"/>
          <w:sz w:val="22"/>
          <w:szCs w:val="22"/>
        </w:rPr>
        <w:t xml:space="preserve"> (</w:t>
      </w:r>
      <w:r w:rsidRPr="002E5F2D">
        <w:rPr>
          <w:rFonts w:ascii="Times New Roman" w:hAnsi="Times New Roman" w:cs="Times New Roman"/>
          <w:sz w:val="22"/>
          <w:szCs w:val="22"/>
        </w:rPr>
        <w:t xml:space="preserve">odchylka v kvalitě, rozsahu nebo parametrech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stanovených projektem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touto smlouvou a obecně závaznými předpisy). V případě, že se při přejímání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w:t>
      </w:r>
      <w:r w:rsidR="007A6A24">
        <w:rPr>
          <w:rFonts w:ascii="Times New Roman" w:hAnsi="Times New Roman" w:cs="Times New Roman"/>
          <w:sz w:val="22"/>
          <w:szCs w:val="22"/>
        </w:rPr>
        <w:t>Objednatel</w:t>
      </w:r>
      <w:r w:rsidRPr="002E5F2D">
        <w:rPr>
          <w:rFonts w:ascii="Times New Roman" w:hAnsi="Times New Roman" w:cs="Times New Roman"/>
          <w:sz w:val="22"/>
          <w:szCs w:val="22"/>
        </w:rPr>
        <w:t xml:space="preserve">em prokáže, že je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em předáváno </w:t>
      </w:r>
      <w:r w:rsidR="007A6A24">
        <w:rPr>
          <w:rFonts w:ascii="Times New Roman" w:hAnsi="Times New Roman" w:cs="Times New Roman"/>
          <w:sz w:val="22"/>
          <w:szCs w:val="22"/>
        </w:rPr>
        <w:t>Dílo</w:t>
      </w:r>
      <w:r w:rsidRPr="002E5F2D">
        <w:rPr>
          <w:rFonts w:ascii="Times New Roman" w:hAnsi="Times New Roman" w:cs="Times New Roman"/>
          <w:sz w:val="22"/>
          <w:szCs w:val="22"/>
        </w:rPr>
        <w:t xml:space="preserve">, které nese vady a/nebo nedodělky, není </w:t>
      </w:r>
      <w:r w:rsidR="007A6A24">
        <w:rPr>
          <w:rFonts w:ascii="Times New Roman" w:hAnsi="Times New Roman" w:cs="Times New Roman"/>
          <w:sz w:val="22"/>
          <w:szCs w:val="22"/>
        </w:rPr>
        <w:t>Objednatel</w:t>
      </w:r>
      <w:r w:rsidRPr="002E5F2D">
        <w:rPr>
          <w:rFonts w:ascii="Times New Roman" w:hAnsi="Times New Roman" w:cs="Times New Roman"/>
          <w:sz w:val="22"/>
          <w:szCs w:val="22"/>
        </w:rPr>
        <w:t xml:space="preserve"> povinen předávané </w:t>
      </w:r>
      <w:r w:rsidR="007A6A24">
        <w:rPr>
          <w:rFonts w:ascii="Times New Roman" w:hAnsi="Times New Roman" w:cs="Times New Roman"/>
          <w:sz w:val="22"/>
          <w:szCs w:val="22"/>
        </w:rPr>
        <w:t>Dílo</w:t>
      </w:r>
      <w:r w:rsidRPr="002E5F2D">
        <w:rPr>
          <w:rFonts w:ascii="Times New Roman" w:hAnsi="Times New Roman" w:cs="Times New Roman"/>
          <w:sz w:val="22"/>
          <w:szCs w:val="22"/>
        </w:rPr>
        <w:t xml:space="preserve"> převzít. Tato skutečnost bude uvedena v předávacím protokolu. Po odstranění vad a/nebo nedodělků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či jeho části, pro které </w:t>
      </w:r>
      <w:r w:rsidR="007A6A24">
        <w:rPr>
          <w:rFonts w:ascii="Times New Roman" w:hAnsi="Times New Roman" w:cs="Times New Roman"/>
          <w:sz w:val="22"/>
          <w:szCs w:val="22"/>
        </w:rPr>
        <w:t>Objednatel</w:t>
      </w:r>
      <w:r w:rsidRPr="002E5F2D">
        <w:rPr>
          <w:rFonts w:ascii="Times New Roman" w:hAnsi="Times New Roman" w:cs="Times New Roman"/>
          <w:sz w:val="22"/>
          <w:szCs w:val="22"/>
        </w:rPr>
        <w:t xml:space="preserve"> odmítl od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e </w:t>
      </w:r>
      <w:r w:rsidR="007A6A24">
        <w:rPr>
          <w:rFonts w:ascii="Times New Roman" w:hAnsi="Times New Roman" w:cs="Times New Roman"/>
          <w:sz w:val="22"/>
          <w:szCs w:val="22"/>
        </w:rPr>
        <w:t>Dílo</w:t>
      </w:r>
      <w:r w:rsidRPr="002E5F2D">
        <w:rPr>
          <w:rFonts w:ascii="Times New Roman" w:hAnsi="Times New Roman" w:cs="Times New Roman"/>
          <w:sz w:val="22"/>
          <w:szCs w:val="22"/>
        </w:rPr>
        <w:t xml:space="preserve"> převzít, se opakuje přejímací řízení analogicky dle tohoto článku smlouvy. V takovém případě bude k původnímu předávacímu protokolu sepsán dodatek, ve kterém bude uvedeno převzetí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Dodatek </w:t>
      </w:r>
      <w:r w:rsidR="002F51BA">
        <w:rPr>
          <w:rFonts w:ascii="Times New Roman" w:hAnsi="Times New Roman" w:cs="Times New Roman"/>
          <w:sz w:val="22"/>
          <w:szCs w:val="22"/>
        </w:rPr>
        <w:t xml:space="preserve">musí </w:t>
      </w:r>
      <w:r w:rsidRPr="002E5F2D">
        <w:rPr>
          <w:rFonts w:ascii="Times New Roman" w:hAnsi="Times New Roman" w:cs="Times New Roman"/>
          <w:sz w:val="22"/>
          <w:szCs w:val="22"/>
        </w:rPr>
        <w:t>obsah</w:t>
      </w:r>
      <w:r w:rsidR="002F51BA">
        <w:rPr>
          <w:rFonts w:ascii="Times New Roman" w:hAnsi="Times New Roman" w:cs="Times New Roman"/>
          <w:sz w:val="22"/>
          <w:szCs w:val="22"/>
        </w:rPr>
        <w:t xml:space="preserve">ovat </w:t>
      </w:r>
      <w:r w:rsidRPr="002E5F2D">
        <w:rPr>
          <w:rFonts w:ascii="Times New Roman" w:hAnsi="Times New Roman" w:cs="Times New Roman"/>
          <w:sz w:val="22"/>
          <w:szCs w:val="22"/>
        </w:rPr>
        <w:t>veškeré náležitosti stanovené pro předávací protokol v tomto článku smlouvy.</w:t>
      </w:r>
    </w:p>
    <w:p w14:paraId="77E3F09C" w14:textId="77777777" w:rsidR="004B6DD2" w:rsidRPr="002E5F2D" w:rsidRDefault="004B6DD2" w:rsidP="004B6DD2">
      <w:pPr>
        <w:pStyle w:val="Zkladntext"/>
        <w:ind w:left="360"/>
        <w:rPr>
          <w:rFonts w:ascii="Times New Roman" w:hAnsi="Times New Roman" w:cs="Times New Roman"/>
          <w:sz w:val="22"/>
          <w:szCs w:val="22"/>
        </w:rPr>
      </w:pPr>
    </w:p>
    <w:p w14:paraId="7E929AC3" w14:textId="02CE1BC9" w:rsidR="002E5F2D" w:rsidRDefault="002E5F2D" w:rsidP="002E5F2D">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Nedodělkem se rozumí nedokončená práce oproti projektu stavby a podmínkám této smlouvy.</w:t>
      </w:r>
    </w:p>
    <w:p w14:paraId="380CAB03" w14:textId="77777777" w:rsidR="00E622CF" w:rsidRPr="002E5F2D" w:rsidRDefault="00E622CF" w:rsidP="00E622CF">
      <w:pPr>
        <w:pStyle w:val="Zkladntext"/>
        <w:ind w:left="360"/>
        <w:rPr>
          <w:rFonts w:ascii="Times New Roman" w:hAnsi="Times New Roman" w:cs="Times New Roman"/>
          <w:sz w:val="22"/>
          <w:szCs w:val="22"/>
        </w:rPr>
      </w:pPr>
    </w:p>
    <w:p w14:paraId="425E291E" w14:textId="37E0A5EB" w:rsidR="00523F70" w:rsidRDefault="007A6A24" w:rsidP="00523F70">
      <w:pPr>
        <w:pStyle w:val="Zkladntext"/>
        <w:numPr>
          <w:ilvl w:val="1"/>
          <w:numId w:val="2"/>
        </w:numPr>
        <w:ind w:hanging="720"/>
        <w:rPr>
          <w:rFonts w:ascii="Times New Roman" w:hAnsi="Times New Roman" w:cs="Times New Roman"/>
          <w:sz w:val="22"/>
          <w:szCs w:val="22"/>
        </w:rPr>
      </w:pPr>
      <w:r>
        <w:rPr>
          <w:rFonts w:ascii="Times New Roman" w:hAnsi="Times New Roman" w:cs="Times New Roman"/>
          <w:sz w:val="22"/>
          <w:szCs w:val="22"/>
        </w:rPr>
        <w:t>Zhotovitel</w:t>
      </w:r>
      <w:r w:rsidR="002E5F2D" w:rsidRPr="002E5F2D">
        <w:rPr>
          <w:rFonts w:ascii="Times New Roman" w:hAnsi="Times New Roman" w:cs="Times New Roman"/>
          <w:sz w:val="22"/>
          <w:szCs w:val="22"/>
        </w:rPr>
        <w:t xml:space="preserve"> je povinen v přiměřené lhůtě odstranit vady nebo nedodělky, i když tvrdí, že za uvedené vady a nedodělky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xml:space="preserve"> neodpovídá. Náklady na odstranění těchto vad a nedodělků nese </w:t>
      </w:r>
      <w:r>
        <w:rPr>
          <w:rFonts w:ascii="Times New Roman" w:hAnsi="Times New Roman" w:cs="Times New Roman"/>
          <w:sz w:val="22"/>
          <w:szCs w:val="22"/>
        </w:rPr>
        <w:t>Zhotovitel</w:t>
      </w:r>
      <w:r w:rsidR="002E5F2D" w:rsidRPr="002E5F2D">
        <w:rPr>
          <w:rFonts w:ascii="Times New Roman" w:hAnsi="Times New Roman" w:cs="Times New Roman"/>
          <w:sz w:val="22"/>
          <w:szCs w:val="22"/>
        </w:rPr>
        <w:t xml:space="preserve">, a to až do účinnosti dohody smluvních stran o jejich úhradě nebo do právní moci rozhodnutí příslušného soudu ve věci úhrady těchto nákladů. </w:t>
      </w:r>
      <w:r w:rsidR="00DE720B" w:rsidRPr="00DE720B">
        <w:rPr>
          <w:rFonts w:ascii="Times New Roman" w:hAnsi="Times New Roman" w:cs="Times New Roman"/>
          <w:sz w:val="22"/>
          <w:szCs w:val="22"/>
        </w:rPr>
        <w:t>Nepřistoupí-li zhotovitel k odstraňování vad a nedodělků díla nejpozději do tří pracovních dnů ode dne neúspěšného pokusu o předání díla zhotovitelem objednateli, je objednatel op</w:t>
      </w:r>
      <w:r w:rsidR="00DE720B">
        <w:rPr>
          <w:rFonts w:ascii="Times New Roman" w:hAnsi="Times New Roman" w:cs="Times New Roman"/>
          <w:sz w:val="22"/>
          <w:szCs w:val="22"/>
        </w:rPr>
        <w:t xml:space="preserve">rávněn postupovat dle článku  </w:t>
      </w:r>
      <w:r w:rsidR="00DE720B">
        <w:rPr>
          <w:rFonts w:ascii="Times New Roman" w:hAnsi="Times New Roman" w:cs="Times New Roman"/>
          <w:sz w:val="22"/>
          <w:szCs w:val="22"/>
        </w:rPr>
        <w:fldChar w:fldCharType="begin"/>
      </w:r>
      <w:r w:rsidR="00DE720B">
        <w:rPr>
          <w:rFonts w:ascii="Times New Roman" w:hAnsi="Times New Roman" w:cs="Times New Roman"/>
          <w:sz w:val="22"/>
          <w:szCs w:val="22"/>
        </w:rPr>
        <w:instrText xml:space="preserve"> REF _Ref515821175 \r \h </w:instrText>
      </w:r>
      <w:r w:rsidR="00DE720B">
        <w:rPr>
          <w:rFonts w:ascii="Times New Roman" w:hAnsi="Times New Roman" w:cs="Times New Roman"/>
          <w:sz w:val="22"/>
          <w:szCs w:val="22"/>
        </w:rPr>
      </w:r>
      <w:r w:rsidR="00DE720B">
        <w:rPr>
          <w:rFonts w:ascii="Times New Roman" w:hAnsi="Times New Roman" w:cs="Times New Roman"/>
          <w:sz w:val="22"/>
          <w:szCs w:val="22"/>
        </w:rPr>
        <w:fldChar w:fldCharType="separate"/>
      </w:r>
      <w:r w:rsidR="008C3E51">
        <w:rPr>
          <w:rFonts w:ascii="Times New Roman" w:hAnsi="Times New Roman" w:cs="Times New Roman"/>
          <w:sz w:val="22"/>
          <w:szCs w:val="22"/>
        </w:rPr>
        <w:t>XI</w:t>
      </w:r>
      <w:r w:rsidR="00DE720B">
        <w:rPr>
          <w:rFonts w:ascii="Times New Roman" w:hAnsi="Times New Roman" w:cs="Times New Roman"/>
          <w:sz w:val="22"/>
          <w:szCs w:val="22"/>
        </w:rPr>
        <w:fldChar w:fldCharType="end"/>
      </w:r>
      <w:r w:rsidR="00DE720B">
        <w:rPr>
          <w:rFonts w:ascii="Times New Roman" w:hAnsi="Times New Roman" w:cs="Times New Roman"/>
          <w:sz w:val="22"/>
          <w:szCs w:val="22"/>
        </w:rPr>
        <w:t>.</w:t>
      </w:r>
      <w:r w:rsidR="00DE720B" w:rsidRPr="00DE720B">
        <w:rPr>
          <w:rFonts w:ascii="Times New Roman" w:hAnsi="Times New Roman" w:cs="Times New Roman"/>
          <w:sz w:val="22"/>
          <w:szCs w:val="22"/>
        </w:rPr>
        <w:t xml:space="preserve"> této smlouvy</w:t>
      </w:r>
      <w:r w:rsidR="00DE720B">
        <w:rPr>
          <w:rFonts w:ascii="Times New Roman" w:hAnsi="Times New Roman" w:cs="Times New Roman"/>
          <w:sz w:val="22"/>
          <w:szCs w:val="22"/>
        </w:rPr>
        <w:t>.</w:t>
      </w:r>
    </w:p>
    <w:p w14:paraId="6C3C75EE" w14:textId="77777777" w:rsidR="00A721BC" w:rsidRDefault="00A721BC" w:rsidP="00A721BC">
      <w:pPr>
        <w:pStyle w:val="Odstavecseseznamem"/>
        <w:rPr>
          <w:sz w:val="22"/>
          <w:szCs w:val="22"/>
        </w:rPr>
      </w:pPr>
    </w:p>
    <w:p w14:paraId="4E618332" w14:textId="03071931" w:rsidR="00523F70" w:rsidRPr="00523F70" w:rsidRDefault="00523F70" w:rsidP="00523F70">
      <w:pPr>
        <w:pStyle w:val="Zkladntext"/>
        <w:numPr>
          <w:ilvl w:val="1"/>
          <w:numId w:val="2"/>
        </w:numPr>
        <w:ind w:hanging="720"/>
        <w:rPr>
          <w:rFonts w:ascii="Times New Roman" w:hAnsi="Times New Roman" w:cs="Times New Roman"/>
          <w:sz w:val="22"/>
          <w:szCs w:val="22"/>
        </w:rPr>
      </w:pPr>
      <w:r w:rsidRPr="00523F70">
        <w:rPr>
          <w:rFonts w:ascii="Times New Roman" w:hAnsi="Times New Roman" w:cs="Times New Roman"/>
          <w:sz w:val="22"/>
          <w:szCs w:val="22"/>
        </w:rPr>
        <w:t>Pokud bude dílo objednatelem převzato ne zcela dokončeno – bude vykazovat nedodělky či s vadami nebránícími převzetí, bude zvolen tento postup:</w:t>
      </w:r>
    </w:p>
    <w:p w14:paraId="0DF2E3B1" w14:textId="77777777" w:rsidR="00523F70" w:rsidRPr="00523F70" w:rsidRDefault="00523F70" w:rsidP="00523F70">
      <w:pPr>
        <w:pStyle w:val="Odstavecseseznamem"/>
        <w:rPr>
          <w:rFonts w:eastAsiaTheme="minorHAnsi"/>
          <w:color w:val="000000"/>
          <w:sz w:val="22"/>
          <w:szCs w:val="22"/>
          <w:lang w:eastAsia="en-US"/>
        </w:rPr>
      </w:pPr>
    </w:p>
    <w:p w14:paraId="3A15BE90" w14:textId="3B8B8427" w:rsidR="00523F70" w:rsidRPr="00523F70" w:rsidRDefault="00523F70" w:rsidP="00D913F5">
      <w:pPr>
        <w:ind w:left="426"/>
        <w:jc w:val="both"/>
        <w:rPr>
          <w:rFonts w:eastAsiaTheme="minorHAnsi"/>
          <w:color w:val="000000"/>
          <w:sz w:val="22"/>
          <w:szCs w:val="22"/>
          <w:lang w:eastAsia="en-US"/>
        </w:rPr>
      </w:pPr>
      <w:r w:rsidRPr="00523F70">
        <w:rPr>
          <w:rFonts w:eastAsiaTheme="minorHAnsi"/>
          <w:color w:val="000000"/>
          <w:sz w:val="22"/>
          <w:szCs w:val="22"/>
          <w:lang w:eastAsia="en-US"/>
        </w:rPr>
        <w:t xml:space="preserve">a) v předávacím protokole bude konstatováno, že za zjištěné vady v době předání odpovídá </w:t>
      </w:r>
      <w:r>
        <w:rPr>
          <w:rFonts w:eastAsiaTheme="minorHAnsi"/>
          <w:color w:val="000000"/>
          <w:sz w:val="22"/>
          <w:szCs w:val="22"/>
          <w:lang w:eastAsia="en-US"/>
        </w:rPr>
        <w:t>Z</w:t>
      </w:r>
      <w:r w:rsidRPr="00523F70">
        <w:rPr>
          <w:rFonts w:eastAsiaTheme="minorHAnsi"/>
          <w:color w:val="000000"/>
          <w:sz w:val="22"/>
          <w:szCs w:val="22"/>
          <w:lang w:eastAsia="en-US"/>
        </w:rPr>
        <w:t>hotovitel, odstranění je zdarma (tj. na náklady zhotovitele) a bude stanoven termín pro odstranění zjištěných vad,</w:t>
      </w:r>
    </w:p>
    <w:p w14:paraId="6F3C7C2B" w14:textId="77777777" w:rsidR="00523F70" w:rsidRPr="00523F70" w:rsidRDefault="00523F70" w:rsidP="00D913F5">
      <w:pPr>
        <w:ind w:left="426"/>
        <w:jc w:val="both"/>
        <w:rPr>
          <w:rFonts w:eastAsiaTheme="minorHAnsi"/>
          <w:color w:val="000000"/>
          <w:sz w:val="22"/>
          <w:szCs w:val="22"/>
          <w:lang w:eastAsia="en-US"/>
        </w:rPr>
      </w:pPr>
      <w:r w:rsidRPr="00523F70">
        <w:rPr>
          <w:rFonts w:eastAsiaTheme="minorHAnsi"/>
          <w:color w:val="000000"/>
          <w:sz w:val="22"/>
          <w:szCs w:val="22"/>
          <w:lang w:eastAsia="en-US"/>
        </w:rPr>
        <w:lastRenderedPageBreak/>
        <w:t>b) bude stanovena lhůta úplného dokončení díla – provedení nedodělků,</w:t>
      </w:r>
    </w:p>
    <w:p w14:paraId="09ED9EA7" w14:textId="6EFE9038" w:rsidR="00523F70" w:rsidRPr="00523F70" w:rsidRDefault="00523F70" w:rsidP="00D913F5">
      <w:pPr>
        <w:pStyle w:val="Zkladntext"/>
        <w:ind w:left="426"/>
        <w:rPr>
          <w:rFonts w:ascii="Times New Roman" w:hAnsi="Times New Roman" w:cs="Times New Roman"/>
          <w:sz w:val="22"/>
          <w:szCs w:val="22"/>
        </w:rPr>
      </w:pPr>
      <w:r w:rsidRPr="00523F70">
        <w:rPr>
          <w:rFonts w:ascii="Times New Roman" w:hAnsi="Times New Roman" w:cs="Times New Roman"/>
          <w:sz w:val="22"/>
          <w:szCs w:val="22"/>
        </w:rPr>
        <w:t>c) bude stanoven termín přechodu nebezpeč</w:t>
      </w:r>
      <w:r>
        <w:rPr>
          <w:rFonts w:ascii="Times New Roman" w:hAnsi="Times New Roman" w:cs="Times New Roman"/>
          <w:sz w:val="22"/>
          <w:szCs w:val="22"/>
        </w:rPr>
        <w:t>í škody na dokončené stavbě na O</w:t>
      </w:r>
      <w:r w:rsidRPr="00523F70">
        <w:rPr>
          <w:rFonts w:ascii="Times New Roman" w:hAnsi="Times New Roman" w:cs="Times New Roman"/>
          <w:sz w:val="22"/>
          <w:szCs w:val="22"/>
        </w:rPr>
        <w:t>bjednatele</w:t>
      </w:r>
      <w:r w:rsidR="00E31453">
        <w:rPr>
          <w:rFonts w:ascii="Times New Roman" w:hAnsi="Times New Roman" w:cs="Times New Roman"/>
          <w:sz w:val="22"/>
          <w:szCs w:val="22"/>
        </w:rPr>
        <w:t>.</w:t>
      </w:r>
    </w:p>
    <w:p w14:paraId="3F4F2643" w14:textId="77777777" w:rsidR="002E5F2D" w:rsidRPr="002E5F2D" w:rsidRDefault="002E5F2D" w:rsidP="002E5F2D">
      <w:pPr>
        <w:jc w:val="both"/>
        <w:rPr>
          <w:sz w:val="22"/>
          <w:szCs w:val="22"/>
        </w:rPr>
      </w:pPr>
    </w:p>
    <w:p w14:paraId="62D80BB7" w14:textId="77777777" w:rsidR="00A721BC" w:rsidRDefault="00A721BC" w:rsidP="002E5F2D">
      <w:pPr>
        <w:jc w:val="both"/>
        <w:rPr>
          <w:sz w:val="22"/>
          <w:szCs w:val="22"/>
        </w:rPr>
      </w:pPr>
    </w:p>
    <w:p w14:paraId="154663BE" w14:textId="77777777" w:rsidR="00A721BC" w:rsidRPr="002E5F2D" w:rsidRDefault="00A721BC" w:rsidP="002E5F2D">
      <w:pPr>
        <w:jc w:val="both"/>
        <w:rPr>
          <w:sz w:val="22"/>
          <w:szCs w:val="22"/>
        </w:rPr>
      </w:pPr>
    </w:p>
    <w:p w14:paraId="64583B9A" w14:textId="77777777" w:rsidR="002E5F2D" w:rsidRPr="002E5F2D" w:rsidRDefault="002E5F2D" w:rsidP="002E5F2D">
      <w:pPr>
        <w:pStyle w:val="Zkladntext"/>
        <w:numPr>
          <w:ilvl w:val="0"/>
          <w:numId w:val="2"/>
        </w:numPr>
        <w:jc w:val="center"/>
        <w:rPr>
          <w:rFonts w:ascii="Times New Roman" w:hAnsi="Times New Roman" w:cs="Times New Roman"/>
          <w:b/>
          <w:bCs/>
        </w:rPr>
      </w:pPr>
    </w:p>
    <w:p w14:paraId="27F35CC9" w14:textId="77777777" w:rsidR="002E5F2D" w:rsidRPr="002E5F2D" w:rsidRDefault="002E5F2D" w:rsidP="002E5F2D">
      <w:pPr>
        <w:pStyle w:val="Zkladntext"/>
        <w:jc w:val="center"/>
        <w:rPr>
          <w:rFonts w:ascii="Times New Roman" w:hAnsi="Times New Roman" w:cs="Times New Roman"/>
          <w:b/>
          <w:bCs/>
        </w:rPr>
      </w:pPr>
      <w:r w:rsidRPr="002E5F2D">
        <w:rPr>
          <w:rFonts w:ascii="Times New Roman" w:hAnsi="Times New Roman" w:cs="Times New Roman"/>
          <w:b/>
          <w:bCs/>
        </w:rPr>
        <w:t>ZÁRUKA ZA JAKOST</w:t>
      </w:r>
    </w:p>
    <w:p w14:paraId="3E3B5CB1" w14:textId="77777777" w:rsidR="002E5F2D" w:rsidRPr="002E5F2D" w:rsidRDefault="002E5F2D" w:rsidP="002E5F2D">
      <w:pPr>
        <w:pStyle w:val="Zkladntext"/>
        <w:rPr>
          <w:rFonts w:ascii="Times New Roman" w:hAnsi="Times New Roman" w:cs="Times New Roman"/>
          <w:sz w:val="22"/>
          <w:szCs w:val="22"/>
        </w:rPr>
      </w:pPr>
    </w:p>
    <w:p w14:paraId="065FCBB2" w14:textId="1DC93280" w:rsidR="002E5F2D" w:rsidRDefault="007A6A24" w:rsidP="002E5F2D">
      <w:pPr>
        <w:pStyle w:val="Zkladntext"/>
        <w:numPr>
          <w:ilvl w:val="1"/>
          <w:numId w:val="2"/>
        </w:numPr>
        <w:ind w:hanging="720"/>
        <w:rPr>
          <w:rFonts w:ascii="Times New Roman" w:hAnsi="Times New Roman" w:cs="Times New Roman"/>
          <w:sz w:val="22"/>
          <w:szCs w:val="22"/>
        </w:rPr>
      </w:pPr>
      <w:r>
        <w:rPr>
          <w:rFonts w:ascii="Times New Roman" w:hAnsi="Times New Roman" w:cs="Times New Roman"/>
          <w:sz w:val="22"/>
          <w:szCs w:val="22"/>
        </w:rPr>
        <w:t>Zhotovitel</w:t>
      </w:r>
      <w:r w:rsidR="002E5F2D" w:rsidRPr="002E5F2D">
        <w:rPr>
          <w:rFonts w:ascii="Times New Roman" w:hAnsi="Times New Roman" w:cs="Times New Roman"/>
          <w:sz w:val="22"/>
          <w:szCs w:val="22"/>
        </w:rPr>
        <w:t xml:space="preserve"> poskytuje </w:t>
      </w:r>
      <w:r>
        <w:rPr>
          <w:rFonts w:ascii="Times New Roman" w:hAnsi="Times New Roman" w:cs="Times New Roman"/>
          <w:sz w:val="22"/>
          <w:szCs w:val="22"/>
        </w:rPr>
        <w:t>Objednatel</w:t>
      </w:r>
      <w:r w:rsidR="002E5F2D" w:rsidRPr="002E5F2D">
        <w:rPr>
          <w:rFonts w:ascii="Times New Roman" w:hAnsi="Times New Roman" w:cs="Times New Roman"/>
          <w:sz w:val="22"/>
          <w:szCs w:val="22"/>
        </w:rPr>
        <w:t xml:space="preserve">i záruku za jakost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xml:space="preserve"> ode dne řádného protokolárního převzetí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xml:space="preserve"> </w:t>
      </w:r>
      <w:r>
        <w:rPr>
          <w:rFonts w:ascii="Times New Roman" w:hAnsi="Times New Roman" w:cs="Times New Roman"/>
          <w:sz w:val="22"/>
          <w:szCs w:val="22"/>
        </w:rPr>
        <w:t>Objednatel</w:t>
      </w:r>
      <w:r w:rsidR="002E5F2D" w:rsidRPr="002E5F2D">
        <w:rPr>
          <w:rFonts w:ascii="Times New Roman" w:hAnsi="Times New Roman" w:cs="Times New Roman"/>
          <w:sz w:val="22"/>
          <w:szCs w:val="22"/>
        </w:rPr>
        <w:t xml:space="preserve">em, a to v délce min. 60 (šedesát) měsíců ode dne řádného protokolárního převzetí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xml:space="preserve"> </w:t>
      </w:r>
      <w:r>
        <w:rPr>
          <w:rFonts w:ascii="Times New Roman" w:hAnsi="Times New Roman" w:cs="Times New Roman"/>
          <w:sz w:val="22"/>
          <w:szCs w:val="22"/>
        </w:rPr>
        <w:t>Objednatel</w:t>
      </w:r>
      <w:r w:rsidR="002E5F2D" w:rsidRPr="002E5F2D">
        <w:rPr>
          <w:rFonts w:ascii="Times New Roman" w:hAnsi="Times New Roman" w:cs="Times New Roman"/>
          <w:sz w:val="22"/>
          <w:szCs w:val="22"/>
        </w:rPr>
        <w:t xml:space="preserve">em od </w:t>
      </w:r>
      <w:r>
        <w:rPr>
          <w:rFonts w:ascii="Times New Roman" w:hAnsi="Times New Roman" w:cs="Times New Roman"/>
          <w:sz w:val="22"/>
          <w:szCs w:val="22"/>
        </w:rPr>
        <w:t>Zhotovitel</w:t>
      </w:r>
      <w:r w:rsidR="002E5F2D" w:rsidRPr="002E5F2D">
        <w:rPr>
          <w:rFonts w:ascii="Times New Roman" w:hAnsi="Times New Roman" w:cs="Times New Roman"/>
          <w:sz w:val="22"/>
          <w:szCs w:val="22"/>
        </w:rPr>
        <w:t xml:space="preserve">e. Na technologické části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xml:space="preserve"> </w:t>
      </w:r>
      <w:r>
        <w:rPr>
          <w:rFonts w:ascii="Times New Roman" w:hAnsi="Times New Roman" w:cs="Times New Roman"/>
          <w:sz w:val="22"/>
          <w:szCs w:val="22"/>
        </w:rPr>
        <w:t>Zhotovitel</w:t>
      </w:r>
      <w:r w:rsidR="002E5F2D" w:rsidRPr="002E5F2D">
        <w:rPr>
          <w:rFonts w:ascii="Times New Roman" w:hAnsi="Times New Roman" w:cs="Times New Roman"/>
          <w:sz w:val="22"/>
          <w:szCs w:val="22"/>
        </w:rPr>
        <w:t xml:space="preserve"> poskytuje </w:t>
      </w:r>
      <w:r>
        <w:rPr>
          <w:rFonts w:ascii="Times New Roman" w:hAnsi="Times New Roman" w:cs="Times New Roman"/>
          <w:sz w:val="22"/>
          <w:szCs w:val="22"/>
        </w:rPr>
        <w:t>Objednatel</w:t>
      </w:r>
      <w:r w:rsidR="002E5F2D" w:rsidRPr="002E5F2D">
        <w:rPr>
          <w:rFonts w:ascii="Times New Roman" w:hAnsi="Times New Roman" w:cs="Times New Roman"/>
          <w:sz w:val="22"/>
          <w:szCs w:val="22"/>
        </w:rPr>
        <w:t xml:space="preserve">i záruku za jakost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xml:space="preserve"> v délce poskytované prodejcem (dodavatelem) těchto částí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nejméně však v délce 24 (</w:t>
      </w:r>
      <w:proofErr w:type="spellStart"/>
      <w:r w:rsidR="002E5F2D" w:rsidRPr="002E5F2D">
        <w:rPr>
          <w:rFonts w:ascii="Times New Roman" w:hAnsi="Times New Roman" w:cs="Times New Roman"/>
          <w:sz w:val="22"/>
          <w:szCs w:val="22"/>
        </w:rPr>
        <w:t>dvacetičtyř</w:t>
      </w:r>
      <w:proofErr w:type="spellEnd"/>
      <w:r w:rsidR="002E5F2D" w:rsidRPr="002E5F2D">
        <w:rPr>
          <w:rFonts w:ascii="Times New Roman" w:hAnsi="Times New Roman" w:cs="Times New Roman"/>
          <w:sz w:val="22"/>
          <w:szCs w:val="22"/>
        </w:rPr>
        <w:t xml:space="preserve">) měsíců ode dne řádného protokolárního převzetí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xml:space="preserve"> </w:t>
      </w:r>
      <w:r>
        <w:rPr>
          <w:rFonts w:ascii="Times New Roman" w:hAnsi="Times New Roman" w:cs="Times New Roman"/>
          <w:sz w:val="22"/>
          <w:szCs w:val="22"/>
        </w:rPr>
        <w:t>Objednatel</w:t>
      </w:r>
      <w:r w:rsidR="002E5F2D" w:rsidRPr="002E5F2D">
        <w:rPr>
          <w:rFonts w:ascii="Times New Roman" w:hAnsi="Times New Roman" w:cs="Times New Roman"/>
          <w:sz w:val="22"/>
          <w:szCs w:val="22"/>
        </w:rPr>
        <w:t xml:space="preserve">em od </w:t>
      </w:r>
      <w:r>
        <w:rPr>
          <w:rFonts w:ascii="Times New Roman" w:hAnsi="Times New Roman" w:cs="Times New Roman"/>
          <w:sz w:val="22"/>
          <w:szCs w:val="22"/>
        </w:rPr>
        <w:t>Zhotovitel</w:t>
      </w:r>
      <w:r w:rsidR="002E5F2D" w:rsidRPr="002E5F2D">
        <w:rPr>
          <w:rFonts w:ascii="Times New Roman" w:hAnsi="Times New Roman" w:cs="Times New Roman"/>
          <w:sz w:val="22"/>
          <w:szCs w:val="22"/>
        </w:rPr>
        <w:t>e.</w:t>
      </w:r>
    </w:p>
    <w:p w14:paraId="24161387" w14:textId="77777777" w:rsidR="004B6DD2" w:rsidRPr="002E5F2D" w:rsidRDefault="004B6DD2" w:rsidP="004B6DD2">
      <w:pPr>
        <w:pStyle w:val="Zkladntext"/>
        <w:ind w:left="360"/>
        <w:rPr>
          <w:rFonts w:ascii="Times New Roman" w:hAnsi="Times New Roman" w:cs="Times New Roman"/>
          <w:sz w:val="22"/>
          <w:szCs w:val="22"/>
        </w:rPr>
      </w:pPr>
    </w:p>
    <w:p w14:paraId="7DF7EDCB" w14:textId="6FC6BCAF" w:rsidR="002E5F2D" w:rsidRDefault="007A6A24" w:rsidP="002E5F2D">
      <w:pPr>
        <w:pStyle w:val="Zkladntext"/>
        <w:numPr>
          <w:ilvl w:val="1"/>
          <w:numId w:val="2"/>
        </w:numPr>
        <w:ind w:hanging="720"/>
        <w:rPr>
          <w:rFonts w:ascii="Times New Roman" w:hAnsi="Times New Roman" w:cs="Times New Roman"/>
          <w:sz w:val="22"/>
          <w:szCs w:val="22"/>
        </w:rPr>
      </w:pPr>
      <w:r>
        <w:rPr>
          <w:rFonts w:ascii="Times New Roman" w:hAnsi="Times New Roman" w:cs="Times New Roman"/>
          <w:sz w:val="22"/>
          <w:szCs w:val="22"/>
        </w:rPr>
        <w:t>Zhotovitel</w:t>
      </w:r>
      <w:r w:rsidR="002E5F2D" w:rsidRPr="002E5F2D">
        <w:rPr>
          <w:rFonts w:ascii="Times New Roman" w:hAnsi="Times New Roman" w:cs="Times New Roman"/>
          <w:sz w:val="22"/>
          <w:szCs w:val="22"/>
        </w:rPr>
        <w:t xml:space="preserve">em bude </w:t>
      </w:r>
      <w:r>
        <w:rPr>
          <w:rFonts w:ascii="Times New Roman" w:hAnsi="Times New Roman" w:cs="Times New Roman"/>
          <w:sz w:val="22"/>
          <w:szCs w:val="22"/>
        </w:rPr>
        <w:t>Objednatel</w:t>
      </w:r>
      <w:r w:rsidR="002E5F2D" w:rsidRPr="002E5F2D">
        <w:rPr>
          <w:rFonts w:ascii="Times New Roman" w:hAnsi="Times New Roman" w:cs="Times New Roman"/>
          <w:sz w:val="22"/>
          <w:szCs w:val="22"/>
        </w:rPr>
        <w:t xml:space="preserve">i poskytován bezplatný záruční servis a odstranění vad na </w:t>
      </w:r>
      <w:r>
        <w:rPr>
          <w:rFonts w:ascii="Times New Roman" w:hAnsi="Times New Roman" w:cs="Times New Roman"/>
          <w:sz w:val="22"/>
          <w:szCs w:val="22"/>
        </w:rPr>
        <w:t>Objednatel</w:t>
      </w:r>
      <w:r w:rsidR="002E5F2D" w:rsidRPr="002E5F2D">
        <w:rPr>
          <w:rFonts w:ascii="Times New Roman" w:hAnsi="Times New Roman" w:cs="Times New Roman"/>
          <w:sz w:val="22"/>
          <w:szCs w:val="22"/>
        </w:rPr>
        <w:t xml:space="preserve">em reklamované vady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xml:space="preserve"> po celou záruční dobu dle této smlouvy. </w:t>
      </w:r>
    </w:p>
    <w:p w14:paraId="2B6A7717" w14:textId="77777777" w:rsidR="004B6DD2" w:rsidRDefault="004B6DD2" w:rsidP="004B6DD2">
      <w:pPr>
        <w:pStyle w:val="Odstavecseseznamem"/>
        <w:rPr>
          <w:sz w:val="22"/>
          <w:szCs w:val="22"/>
        </w:rPr>
      </w:pPr>
    </w:p>
    <w:p w14:paraId="2E676807" w14:textId="347E6080" w:rsidR="002E5F2D" w:rsidRDefault="007A6A24" w:rsidP="002E5F2D">
      <w:pPr>
        <w:pStyle w:val="Zkladntext"/>
        <w:numPr>
          <w:ilvl w:val="1"/>
          <w:numId w:val="2"/>
        </w:numPr>
        <w:ind w:hanging="720"/>
        <w:rPr>
          <w:rFonts w:ascii="Times New Roman" w:hAnsi="Times New Roman" w:cs="Times New Roman"/>
          <w:sz w:val="22"/>
          <w:szCs w:val="22"/>
        </w:rPr>
      </w:pPr>
      <w:r>
        <w:rPr>
          <w:rFonts w:ascii="Times New Roman" w:hAnsi="Times New Roman" w:cs="Times New Roman"/>
          <w:sz w:val="22"/>
          <w:szCs w:val="22"/>
        </w:rPr>
        <w:t>Objednatel</w:t>
      </w:r>
      <w:r w:rsidR="002E5F2D" w:rsidRPr="002E5F2D">
        <w:rPr>
          <w:rFonts w:ascii="Times New Roman" w:hAnsi="Times New Roman" w:cs="Times New Roman"/>
          <w:sz w:val="22"/>
          <w:szCs w:val="22"/>
        </w:rPr>
        <w:t xml:space="preserve"> je oprávněn reklamovat v záruční době dle této smlouvy vady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xml:space="preserve"> u </w:t>
      </w:r>
      <w:r>
        <w:rPr>
          <w:rFonts w:ascii="Times New Roman" w:hAnsi="Times New Roman" w:cs="Times New Roman"/>
          <w:sz w:val="22"/>
          <w:szCs w:val="22"/>
        </w:rPr>
        <w:t>Zhotovitel</w:t>
      </w:r>
      <w:r w:rsidR="002E5F2D" w:rsidRPr="002E5F2D">
        <w:rPr>
          <w:rFonts w:ascii="Times New Roman" w:hAnsi="Times New Roman" w:cs="Times New Roman"/>
          <w:sz w:val="22"/>
          <w:szCs w:val="22"/>
        </w:rPr>
        <w:t xml:space="preserve">e, a to písemnou formou. V reklamaci musí být popsána vada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xml:space="preserve">, určen nárok </w:t>
      </w:r>
      <w:r>
        <w:rPr>
          <w:rFonts w:ascii="Times New Roman" w:hAnsi="Times New Roman" w:cs="Times New Roman"/>
          <w:sz w:val="22"/>
          <w:szCs w:val="22"/>
        </w:rPr>
        <w:t>Objednatel</w:t>
      </w:r>
      <w:r w:rsidR="002E5F2D" w:rsidRPr="002E5F2D">
        <w:rPr>
          <w:rFonts w:ascii="Times New Roman" w:hAnsi="Times New Roman" w:cs="Times New Roman"/>
          <w:sz w:val="22"/>
          <w:szCs w:val="22"/>
        </w:rPr>
        <w:t xml:space="preserve">e z vady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xml:space="preserve">, případně požadavek na odstranění vad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xml:space="preserve">, a to včetně termínu pro odstranění vad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xml:space="preserve"> </w:t>
      </w:r>
      <w:r>
        <w:rPr>
          <w:rFonts w:ascii="Times New Roman" w:hAnsi="Times New Roman" w:cs="Times New Roman"/>
          <w:sz w:val="22"/>
          <w:szCs w:val="22"/>
        </w:rPr>
        <w:t>Zhotovitel</w:t>
      </w:r>
      <w:r w:rsidR="002E5F2D" w:rsidRPr="002E5F2D">
        <w:rPr>
          <w:rFonts w:ascii="Times New Roman" w:hAnsi="Times New Roman" w:cs="Times New Roman"/>
          <w:sz w:val="22"/>
          <w:szCs w:val="22"/>
        </w:rPr>
        <w:t xml:space="preserve">em. </w:t>
      </w:r>
      <w:r>
        <w:rPr>
          <w:rFonts w:ascii="Times New Roman" w:hAnsi="Times New Roman" w:cs="Times New Roman"/>
          <w:sz w:val="22"/>
          <w:szCs w:val="22"/>
        </w:rPr>
        <w:t>Objednatel</w:t>
      </w:r>
      <w:r w:rsidR="002E5F2D" w:rsidRPr="002E5F2D">
        <w:rPr>
          <w:rFonts w:ascii="Times New Roman" w:hAnsi="Times New Roman" w:cs="Times New Roman"/>
          <w:sz w:val="22"/>
          <w:szCs w:val="22"/>
        </w:rPr>
        <w:t xml:space="preserve"> má právo volby způsobu odstranění důsledku vadného plnění.</w:t>
      </w:r>
    </w:p>
    <w:p w14:paraId="500E90A3" w14:textId="77777777" w:rsidR="004B6DD2" w:rsidRDefault="004B6DD2" w:rsidP="004B6DD2">
      <w:pPr>
        <w:pStyle w:val="Odstavecseseznamem"/>
        <w:rPr>
          <w:sz w:val="22"/>
          <w:szCs w:val="22"/>
        </w:rPr>
      </w:pPr>
    </w:p>
    <w:p w14:paraId="59CF8A9D" w14:textId="50A8ADC2" w:rsidR="002E5F2D" w:rsidRDefault="007A6A24" w:rsidP="002E5F2D">
      <w:pPr>
        <w:pStyle w:val="Zkladntext"/>
        <w:numPr>
          <w:ilvl w:val="1"/>
          <w:numId w:val="2"/>
        </w:numPr>
        <w:ind w:hanging="720"/>
        <w:rPr>
          <w:rFonts w:ascii="Times New Roman" w:hAnsi="Times New Roman" w:cs="Times New Roman"/>
          <w:sz w:val="22"/>
          <w:szCs w:val="22"/>
        </w:rPr>
      </w:pPr>
      <w:r>
        <w:rPr>
          <w:rFonts w:ascii="Times New Roman" w:hAnsi="Times New Roman" w:cs="Times New Roman"/>
          <w:sz w:val="22"/>
          <w:szCs w:val="22"/>
        </w:rPr>
        <w:t>Zhotovitel</w:t>
      </w:r>
      <w:r w:rsidR="002E5F2D" w:rsidRPr="002E5F2D">
        <w:rPr>
          <w:rFonts w:ascii="Times New Roman" w:hAnsi="Times New Roman" w:cs="Times New Roman"/>
          <w:sz w:val="22"/>
          <w:szCs w:val="22"/>
        </w:rPr>
        <w:t xml:space="preserve"> se zavazuje bez zbytečného odkladu, nejpozději však do 5 pracovních dní </w:t>
      </w:r>
      <w:r w:rsidR="00B8392D">
        <w:rPr>
          <w:rFonts w:ascii="Times New Roman" w:hAnsi="Times New Roman" w:cs="Times New Roman"/>
          <w:sz w:val="22"/>
          <w:szCs w:val="22"/>
        </w:rPr>
        <w:t>a u havarijní vady do 48 hodin (</w:t>
      </w:r>
      <w:r w:rsidR="006C1300">
        <w:rPr>
          <w:rFonts w:ascii="Times New Roman" w:hAnsi="Times New Roman" w:cs="Times New Roman"/>
          <w:sz w:val="22"/>
          <w:szCs w:val="22"/>
        </w:rPr>
        <w:t xml:space="preserve">označení </w:t>
      </w:r>
      <w:r w:rsidR="00B8392D">
        <w:rPr>
          <w:rFonts w:ascii="Times New Roman" w:hAnsi="Times New Roman" w:cs="Times New Roman"/>
          <w:sz w:val="22"/>
          <w:szCs w:val="22"/>
        </w:rPr>
        <w:t xml:space="preserve">vady jako havarijní náleží objednateli) </w:t>
      </w:r>
      <w:r w:rsidR="002E5F2D" w:rsidRPr="002E5F2D">
        <w:rPr>
          <w:rFonts w:ascii="Times New Roman" w:hAnsi="Times New Roman" w:cs="Times New Roman"/>
          <w:sz w:val="22"/>
          <w:szCs w:val="22"/>
        </w:rPr>
        <w:t xml:space="preserve">od okamžiku oznámení vady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xml:space="preserve"> či jeho části, bude-li to v daném případě technicky možné, zahájit odstraňování vady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xml:space="preserve"> či jeho části, a to i tehdy, neuznává-li </w:t>
      </w:r>
      <w:r>
        <w:rPr>
          <w:rFonts w:ascii="Times New Roman" w:hAnsi="Times New Roman" w:cs="Times New Roman"/>
          <w:sz w:val="22"/>
          <w:szCs w:val="22"/>
        </w:rPr>
        <w:t>Zhotovitel</w:t>
      </w:r>
      <w:r w:rsidR="002E5F2D" w:rsidRPr="002E5F2D">
        <w:rPr>
          <w:rFonts w:ascii="Times New Roman" w:hAnsi="Times New Roman" w:cs="Times New Roman"/>
          <w:sz w:val="22"/>
          <w:szCs w:val="22"/>
        </w:rPr>
        <w:t xml:space="preserve"> odpovědnost za vady či příčiny, které ji vyvolaly, a vady odstranit v technicky co nejkratší lhůtě, a současně zahájit reklamační řízení v místě provádění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xml:space="preserve">. Vady, na které se vztahuje záruka za jakost, je </w:t>
      </w:r>
      <w:r>
        <w:rPr>
          <w:rFonts w:ascii="Times New Roman" w:hAnsi="Times New Roman" w:cs="Times New Roman"/>
          <w:sz w:val="22"/>
          <w:szCs w:val="22"/>
        </w:rPr>
        <w:t>Zhotovitel</w:t>
      </w:r>
      <w:r w:rsidR="002E5F2D" w:rsidRPr="002E5F2D">
        <w:rPr>
          <w:rFonts w:ascii="Times New Roman" w:hAnsi="Times New Roman" w:cs="Times New Roman"/>
          <w:sz w:val="22"/>
          <w:szCs w:val="22"/>
        </w:rPr>
        <w:t xml:space="preserve"> povinen odstranit bezplatně. </w:t>
      </w:r>
    </w:p>
    <w:p w14:paraId="0A059B3B" w14:textId="77777777" w:rsidR="004B6DD2" w:rsidRDefault="004B6DD2" w:rsidP="004B6DD2">
      <w:pPr>
        <w:pStyle w:val="Odstavecseseznamem"/>
        <w:rPr>
          <w:sz w:val="22"/>
          <w:szCs w:val="22"/>
        </w:rPr>
      </w:pPr>
    </w:p>
    <w:p w14:paraId="1420D305" w14:textId="4F55E324" w:rsidR="002E5F2D" w:rsidRPr="004B6DD2" w:rsidRDefault="002E5F2D" w:rsidP="002E5F2D">
      <w:pPr>
        <w:pStyle w:val="Zkladntext"/>
        <w:numPr>
          <w:ilvl w:val="1"/>
          <w:numId w:val="2"/>
        </w:numPr>
        <w:ind w:hanging="720"/>
        <w:rPr>
          <w:rFonts w:ascii="Times New Roman" w:hAnsi="Times New Roman" w:cs="Times New Roman"/>
          <w:b/>
          <w:color w:val="FF0000"/>
          <w:sz w:val="22"/>
          <w:szCs w:val="22"/>
        </w:rPr>
      </w:pPr>
      <w:r w:rsidRPr="002E5F2D">
        <w:rPr>
          <w:rFonts w:ascii="Times New Roman" w:hAnsi="Times New Roman" w:cs="Times New Roman"/>
          <w:sz w:val="22"/>
          <w:szCs w:val="22"/>
        </w:rPr>
        <w:t xml:space="preserve">Neodstraní-li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 reklamované vady nebo nedodělky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či jeho části ve lhůtě dle této smlouvy a/nebo nezahájí-li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 odstraňování vad nebo nedodělků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v termínech dle článku VIII. odst. 8.4.</w:t>
      </w:r>
      <w:r w:rsidR="00E31453">
        <w:rPr>
          <w:rFonts w:ascii="Times New Roman" w:hAnsi="Times New Roman" w:cs="Times New Roman"/>
          <w:sz w:val="22"/>
          <w:szCs w:val="22"/>
        </w:rPr>
        <w:t xml:space="preserve"> </w:t>
      </w:r>
      <w:r w:rsidRPr="002E5F2D">
        <w:rPr>
          <w:rFonts w:ascii="Times New Roman" w:hAnsi="Times New Roman" w:cs="Times New Roman"/>
          <w:sz w:val="22"/>
          <w:szCs w:val="22"/>
        </w:rPr>
        <w:t xml:space="preserve"> této smlouvy a/nebo oznámí-li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 </w:t>
      </w:r>
      <w:r w:rsidR="007A6A24">
        <w:rPr>
          <w:rFonts w:ascii="Times New Roman" w:hAnsi="Times New Roman" w:cs="Times New Roman"/>
          <w:sz w:val="22"/>
          <w:szCs w:val="22"/>
        </w:rPr>
        <w:t>Objednatel</w:t>
      </w:r>
      <w:r w:rsidRPr="002E5F2D">
        <w:rPr>
          <w:rFonts w:ascii="Times New Roman" w:hAnsi="Times New Roman" w:cs="Times New Roman"/>
          <w:sz w:val="22"/>
          <w:szCs w:val="22"/>
        </w:rPr>
        <w:t xml:space="preserve">i před uplynutím doby k odstranění vad či nedodělků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že vadu či nedodělky neodstraní a/nebo je-li zřejmé, že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 reklamované vady nebo nedodělky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či jeho části ve lhůtě stanovené </w:t>
      </w:r>
      <w:r w:rsidR="007A6A24">
        <w:rPr>
          <w:rFonts w:ascii="Times New Roman" w:hAnsi="Times New Roman" w:cs="Times New Roman"/>
          <w:sz w:val="22"/>
          <w:szCs w:val="22"/>
        </w:rPr>
        <w:t>Objednatel</w:t>
      </w:r>
      <w:r w:rsidRPr="002E5F2D">
        <w:rPr>
          <w:rFonts w:ascii="Times New Roman" w:hAnsi="Times New Roman" w:cs="Times New Roman"/>
          <w:sz w:val="22"/>
          <w:szCs w:val="22"/>
        </w:rPr>
        <w:t xml:space="preserve">em přiměřeně dle charakteru vad a nedodělků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neodstraní, má </w:t>
      </w:r>
      <w:r w:rsidR="007A6A24">
        <w:rPr>
          <w:rFonts w:ascii="Times New Roman" w:hAnsi="Times New Roman" w:cs="Times New Roman"/>
          <w:sz w:val="22"/>
          <w:szCs w:val="22"/>
        </w:rPr>
        <w:t>Objednatel</w:t>
      </w:r>
      <w:r w:rsidRPr="002E5F2D">
        <w:rPr>
          <w:rFonts w:ascii="Times New Roman" w:hAnsi="Times New Roman" w:cs="Times New Roman"/>
          <w:sz w:val="22"/>
          <w:szCs w:val="22"/>
        </w:rPr>
        <w:t xml:space="preserve"> vedle výše uvedených oprávnění též právo zadat provedení oprav jinému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i a/nebo požadovat slevu z ceny za provedení </w:t>
      </w:r>
      <w:r w:rsidR="003824F5">
        <w:rPr>
          <w:rFonts w:ascii="Times New Roman" w:hAnsi="Times New Roman" w:cs="Times New Roman"/>
          <w:sz w:val="22"/>
          <w:szCs w:val="22"/>
        </w:rPr>
        <w:t>Díla</w:t>
      </w:r>
      <w:r w:rsidR="00B8392D">
        <w:rPr>
          <w:rFonts w:ascii="Times New Roman" w:hAnsi="Times New Roman" w:cs="Times New Roman"/>
          <w:sz w:val="22"/>
          <w:szCs w:val="22"/>
        </w:rPr>
        <w:t xml:space="preserve"> a tyto nároky včetně smluvních pokut a náhrad škod uplatnit z bankovní záruky či dosud nevyplaceného zádržného</w:t>
      </w:r>
      <w:r w:rsidRPr="002E5F2D">
        <w:rPr>
          <w:rFonts w:ascii="Times New Roman" w:hAnsi="Times New Roman" w:cs="Times New Roman"/>
          <w:sz w:val="22"/>
          <w:szCs w:val="22"/>
        </w:rPr>
        <w:t xml:space="preserve">. </w:t>
      </w:r>
      <w:r w:rsidR="007A6A24">
        <w:rPr>
          <w:rFonts w:ascii="Times New Roman" w:hAnsi="Times New Roman" w:cs="Times New Roman"/>
          <w:sz w:val="22"/>
          <w:szCs w:val="22"/>
        </w:rPr>
        <w:t>Objednatel</w:t>
      </w:r>
      <w:r w:rsidRPr="002E5F2D">
        <w:rPr>
          <w:rFonts w:ascii="Times New Roman" w:hAnsi="Times New Roman" w:cs="Times New Roman"/>
          <w:sz w:val="22"/>
          <w:szCs w:val="22"/>
        </w:rPr>
        <w:t xml:space="preserve">i v případě zadání provedení oprav jinému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i vzniká nárok, aby mu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 zaplatil částku připadající na cenu, kterou </w:t>
      </w:r>
      <w:r w:rsidR="007A6A24">
        <w:rPr>
          <w:rFonts w:ascii="Times New Roman" w:hAnsi="Times New Roman" w:cs="Times New Roman"/>
          <w:sz w:val="22"/>
          <w:szCs w:val="22"/>
        </w:rPr>
        <w:t>Objednatel</w:t>
      </w:r>
      <w:r w:rsidRPr="002E5F2D">
        <w:rPr>
          <w:rFonts w:ascii="Times New Roman" w:hAnsi="Times New Roman" w:cs="Times New Roman"/>
          <w:sz w:val="22"/>
          <w:szCs w:val="22"/>
        </w:rPr>
        <w:t xml:space="preserve"> třetí osobě v důsledku tohoto postupu zaplatí. Nárok </w:t>
      </w:r>
      <w:r w:rsidR="007A6A24">
        <w:rPr>
          <w:rFonts w:ascii="Times New Roman" w:hAnsi="Times New Roman" w:cs="Times New Roman"/>
          <w:sz w:val="22"/>
          <w:szCs w:val="22"/>
        </w:rPr>
        <w:t>Objednatel</w:t>
      </w:r>
      <w:r w:rsidRPr="002E5F2D">
        <w:rPr>
          <w:rFonts w:ascii="Times New Roman" w:hAnsi="Times New Roman" w:cs="Times New Roman"/>
          <w:sz w:val="22"/>
          <w:szCs w:val="22"/>
        </w:rPr>
        <w:t xml:space="preserve">e účtovat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i smluvní pokutu </w:t>
      </w:r>
      <w:r w:rsidR="00771D05">
        <w:rPr>
          <w:rFonts w:ascii="Times New Roman" w:hAnsi="Times New Roman" w:cs="Times New Roman"/>
          <w:sz w:val="22"/>
          <w:szCs w:val="22"/>
        </w:rPr>
        <w:t xml:space="preserve">nebo vzniklou škodu </w:t>
      </w:r>
      <w:r w:rsidRPr="002E5F2D">
        <w:rPr>
          <w:rFonts w:ascii="Times New Roman" w:hAnsi="Times New Roman" w:cs="Times New Roman"/>
          <w:sz w:val="22"/>
          <w:szCs w:val="22"/>
        </w:rPr>
        <w:t xml:space="preserve">tím nezaniká. </w:t>
      </w:r>
      <w:r w:rsidRPr="002E5F2D">
        <w:rPr>
          <w:rFonts w:ascii="Times New Roman" w:hAnsi="Times New Roman" w:cs="Times New Roman"/>
          <w:color w:val="auto"/>
          <w:sz w:val="22"/>
          <w:szCs w:val="22"/>
        </w:rPr>
        <w:t xml:space="preserve">Zásah třetí osoby do části </w:t>
      </w:r>
      <w:r w:rsidR="003824F5">
        <w:rPr>
          <w:rFonts w:ascii="Times New Roman" w:hAnsi="Times New Roman" w:cs="Times New Roman"/>
          <w:color w:val="auto"/>
          <w:sz w:val="22"/>
          <w:szCs w:val="22"/>
        </w:rPr>
        <w:t>Díla</w:t>
      </w:r>
      <w:r w:rsidRPr="002E5F2D">
        <w:rPr>
          <w:rFonts w:ascii="Times New Roman" w:hAnsi="Times New Roman" w:cs="Times New Roman"/>
          <w:color w:val="auto"/>
          <w:sz w:val="22"/>
          <w:szCs w:val="22"/>
        </w:rPr>
        <w:t xml:space="preserve"> v důsledku výše uvedeného postupu nemá vliv na záruku za jakost </w:t>
      </w:r>
      <w:r w:rsidR="003824F5">
        <w:rPr>
          <w:rFonts w:ascii="Times New Roman" w:hAnsi="Times New Roman" w:cs="Times New Roman"/>
          <w:color w:val="auto"/>
          <w:sz w:val="22"/>
          <w:szCs w:val="22"/>
        </w:rPr>
        <w:t>Díla</w:t>
      </w:r>
      <w:r w:rsidRPr="002E5F2D">
        <w:rPr>
          <w:rFonts w:ascii="Times New Roman" w:hAnsi="Times New Roman" w:cs="Times New Roman"/>
          <w:color w:val="auto"/>
          <w:sz w:val="22"/>
          <w:szCs w:val="22"/>
        </w:rPr>
        <w:t>.</w:t>
      </w:r>
    </w:p>
    <w:p w14:paraId="4A4C1D37" w14:textId="77777777" w:rsidR="004B6DD2" w:rsidRDefault="004B6DD2" w:rsidP="004B6DD2">
      <w:pPr>
        <w:pStyle w:val="Odstavecseseznamem"/>
        <w:rPr>
          <w:b/>
          <w:color w:val="FF0000"/>
          <w:sz w:val="22"/>
          <w:szCs w:val="22"/>
        </w:rPr>
      </w:pPr>
    </w:p>
    <w:p w14:paraId="65099BDF" w14:textId="0C876EB2" w:rsidR="002E5F2D" w:rsidRDefault="002E5F2D" w:rsidP="002E5F2D">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 xml:space="preserve">Práva a povinnosti ze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em poskytnuté záruky nezanikají na předané části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ani odstoupením kterékoli ze smluvních stran od smlouvy.</w:t>
      </w:r>
    </w:p>
    <w:p w14:paraId="3CADB27F" w14:textId="77777777" w:rsidR="004B6DD2" w:rsidRDefault="004B6DD2" w:rsidP="004B6DD2">
      <w:pPr>
        <w:pStyle w:val="Odstavecseseznamem"/>
        <w:rPr>
          <w:sz w:val="22"/>
          <w:szCs w:val="22"/>
        </w:rPr>
      </w:pPr>
    </w:p>
    <w:p w14:paraId="6EA58EF8" w14:textId="78795E75" w:rsidR="002E5F2D" w:rsidRPr="006E4632" w:rsidRDefault="002E5F2D" w:rsidP="002E5F2D">
      <w:pPr>
        <w:pStyle w:val="Zkladntext"/>
        <w:numPr>
          <w:ilvl w:val="1"/>
          <w:numId w:val="2"/>
        </w:numPr>
        <w:ind w:hanging="720"/>
        <w:rPr>
          <w:rFonts w:ascii="Times New Roman" w:hAnsi="Times New Roman" w:cs="Times New Roman"/>
          <w:color w:val="auto"/>
          <w:sz w:val="22"/>
          <w:szCs w:val="22"/>
        </w:rPr>
      </w:pPr>
      <w:r w:rsidRPr="006E4632">
        <w:rPr>
          <w:rFonts w:ascii="Times New Roman" w:hAnsi="Times New Roman" w:cs="Times New Roman"/>
          <w:color w:val="auto"/>
          <w:sz w:val="22"/>
          <w:szCs w:val="22"/>
        </w:rPr>
        <w:t xml:space="preserve">V období posledního měsíce kterékoli ze lhůt této smlouvy je </w:t>
      </w:r>
      <w:r w:rsidR="007A6A24" w:rsidRPr="006E4632">
        <w:rPr>
          <w:rFonts w:ascii="Times New Roman" w:hAnsi="Times New Roman" w:cs="Times New Roman"/>
          <w:color w:val="auto"/>
          <w:sz w:val="22"/>
          <w:szCs w:val="22"/>
        </w:rPr>
        <w:t>Zhotovitel</w:t>
      </w:r>
      <w:r w:rsidRPr="006E4632">
        <w:rPr>
          <w:rFonts w:ascii="Times New Roman" w:hAnsi="Times New Roman" w:cs="Times New Roman"/>
          <w:color w:val="auto"/>
          <w:sz w:val="22"/>
          <w:szCs w:val="22"/>
        </w:rPr>
        <w:t xml:space="preserve"> povinen provést s </w:t>
      </w:r>
      <w:r w:rsidR="007A6A24" w:rsidRPr="006E4632">
        <w:rPr>
          <w:rFonts w:ascii="Times New Roman" w:hAnsi="Times New Roman" w:cs="Times New Roman"/>
          <w:color w:val="auto"/>
          <w:sz w:val="22"/>
          <w:szCs w:val="22"/>
        </w:rPr>
        <w:t>Objednatel</w:t>
      </w:r>
      <w:r w:rsidRPr="006E4632">
        <w:rPr>
          <w:rFonts w:ascii="Times New Roman" w:hAnsi="Times New Roman" w:cs="Times New Roman"/>
          <w:color w:val="auto"/>
          <w:sz w:val="22"/>
          <w:szCs w:val="22"/>
        </w:rPr>
        <w:t xml:space="preserve">em výstupní prohlídku </w:t>
      </w:r>
      <w:r w:rsidR="003824F5" w:rsidRPr="006E4632">
        <w:rPr>
          <w:rFonts w:ascii="Times New Roman" w:hAnsi="Times New Roman" w:cs="Times New Roman"/>
          <w:color w:val="auto"/>
          <w:sz w:val="22"/>
          <w:szCs w:val="22"/>
        </w:rPr>
        <w:t>Díla</w:t>
      </w:r>
      <w:r w:rsidRPr="006E4632">
        <w:rPr>
          <w:rFonts w:ascii="Times New Roman" w:hAnsi="Times New Roman" w:cs="Times New Roman"/>
          <w:color w:val="auto"/>
          <w:sz w:val="22"/>
          <w:szCs w:val="22"/>
        </w:rPr>
        <w:t xml:space="preserve">, resp. té jeho části, které se záruční lhůta týká. Na základě této prohlídky bude sepsán písemný protokol o splnění záručních podmínek, popřípadě budou stanoveny zjištěné záruční vady a stanoven režim jejich odstranění. Výstupní prohlídku </w:t>
      </w:r>
      <w:r w:rsidR="003824F5" w:rsidRPr="006E4632">
        <w:rPr>
          <w:rFonts w:ascii="Times New Roman" w:hAnsi="Times New Roman" w:cs="Times New Roman"/>
          <w:color w:val="auto"/>
          <w:sz w:val="22"/>
          <w:szCs w:val="22"/>
        </w:rPr>
        <w:t>Díla</w:t>
      </w:r>
      <w:r w:rsidRPr="006E4632">
        <w:rPr>
          <w:rFonts w:ascii="Times New Roman" w:hAnsi="Times New Roman" w:cs="Times New Roman"/>
          <w:color w:val="auto"/>
          <w:sz w:val="22"/>
          <w:szCs w:val="22"/>
        </w:rPr>
        <w:t xml:space="preserve"> svolá písemně </w:t>
      </w:r>
      <w:r w:rsidR="007A6A24" w:rsidRPr="006E4632">
        <w:rPr>
          <w:rFonts w:ascii="Times New Roman" w:hAnsi="Times New Roman" w:cs="Times New Roman"/>
          <w:color w:val="auto"/>
          <w:sz w:val="22"/>
          <w:szCs w:val="22"/>
        </w:rPr>
        <w:t>Objednatel</w:t>
      </w:r>
      <w:r w:rsidRPr="006E4632">
        <w:rPr>
          <w:rFonts w:ascii="Times New Roman" w:hAnsi="Times New Roman" w:cs="Times New Roman"/>
          <w:color w:val="auto"/>
          <w:sz w:val="22"/>
          <w:szCs w:val="22"/>
        </w:rPr>
        <w:t xml:space="preserve">. V případě, že se </w:t>
      </w:r>
      <w:r w:rsidR="007A6A24" w:rsidRPr="006E4632">
        <w:rPr>
          <w:rFonts w:ascii="Times New Roman" w:hAnsi="Times New Roman" w:cs="Times New Roman"/>
          <w:color w:val="auto"/>
          <w:sz w:val="22"/>
          <w:szCs w:val="22"/>
        </w:rPr>
        <w:t>Zhotovitel</w:t>
      </w:r>
      <w:r w:rsidRPr="006E4632">
        <w:rPr>
          <w:rFonts w:ascii="Times New Roman" w:hAnsi="Times New Roman" w:cs="Times New Roman"/>
          <w:color w:val="auto"/>
          <w:sz w:val="22"/>
          <w:szCs w:val="22"/>
        </w:rPr>
        <w:t xml:space="preserve"> či jeho oprávněný zástupce na </w:t>
      </w:r>
      <w:r w:rsidR="007A6A24" w:rsidRPr="006E4632">
        <w:rPr>
          <w:rFonts w:ascii="Times New Roman" w:hAnsi="Times New Roman" w:cs="Times New Roman"/>
          <w:color w:val="auto"/>
          <w:sz w:val="22"/>
          <w:szCs w:val="22"/>
        </w:rPr>
        <w:t>Objednatel</w:t>
      </w:r>
      <w:r w:rsidRPr="006E4632">
        <w:rPr>
          <w:rFonts w:ascii="Times New Roman" w:hAnsi="Times New Roman" w:cs="Times New Roman"/>
          <w:color w:val="auto"/>
          <w:sz w:val="22"/>
          <w:szCs w:val="22"/>
        </w:rPr>
        <w:t xml:space="preserve">em řádně svolanou výstupní prohlídku </w:t>
      </w:r>
      <w:r w:rsidR="003824F5" w:rsidRPr="006E4632">
        <w:rPr>
          <w:rFonts w:ascii="Times New Roman" w:hAnsi="Times New Roman" w:cs="Times New Roman"/>
          <w:color w:val="auto"/>
          <w:sz w:val="22"/>
          <w:szCs w:val="22"/>
        </w:rPr>
        <w:t>Díla</w:t>
      </w:r>
      <w:r w:rsidRPr="006E4632">
        <w:rPr>
          <w:rFonts w:ascii="Times New Roman" w:hAnsi="Times New Roman" w:cs="Times New Roman"/>
          <w:color w:val="auto"/>
          <w:sz w:val="22"/>
          <w:szCs w:val="22"/>
        </w:rPr>
        <w:t xml:space="preserve"> nebo jeho části dle tohoto odstavce této smlouvy nedostaví, má se za to, že veškeré záruční vady uvedené v písemném protokole o splnění záručních podmínek uznává.</w:t>
      </w:r>
    </w:p>
    <w:p w14:paraId="606AC251" w14:textId="77777777" w:rsidR="004B6DD2" w:rsidRPr="006E4632" w:rsidRDefault="004B6DD2" w:rsidP="004B6DD2">
      <w:pPr>
        <w:pStyle w:val="Odstavecseseznamem"/>
        <w:rPr>
          <w:sz w:val="22"/>
          <w:szCs w:val="22"/>
        </w:rPr>
      </w:pPr>
    </w:p>
    <w:p w14:paraId="7AAD91F0" w14:textId="2AE265B2" w:rsidR="002E5F2D" w:rsidRPr="006E4632" w:rsidRDefault="002E5F2D" w:rsidP="002E5F2D">
      <w:pPr>
        <w:pStyle w:val="Zkladntext"/>
        <w:numPr>
          <w:ilvl w:val="1"/>
          <w:numId w:val="2"/>
        </w:numPr>
        <w:ind w:hanging="720"/>
        <w:rPr>
          <w:rFonts w:ascii="Times New Roman" w:hAnsi="Times New Roman" w:cs="Times New Roman"/>
          <w:color w:val="auto"/>
          <w:sz w:val="22"/>
          <w:szCs w:val="22"/>
        </w:rPr>
      </w:pPr>
      <w:r w:rsidRPr="006E4632">
        <w:rPr>
          <w:rFonts w:ascii="Times New Roman" w:hAnsi="Times New Roman" w:cs="Times New Roman"/>
          <w:color w:val="auto"/>
          <w:sz w:val="22"/>
          <w:szCs w:val="22"/>
        </w:rPr>
        <w:t xml:space="preserve">O reklamačním řízení budou </w:t>
      </w:r>
      <w:r w:rsidR="007A6A24" w:rsidRPr="006E4632">
        <w:rPr>
          <w:rFonts w:ascii="Times New Roman" w:hAnsi="Times New Roman" w:cs="Times New Roman"/>
          <w:color w:val="auto"/>
          <w:sz w:val="22"/>
          <w:szCs w:val="22"/>
        </w:rPr>
        <w:t>Objednatel</w:t>
      </w:r>
      <w:r w:rsidRPr="006E4632">
        <w:rPr>
          <w:rFonts w:ascii="Times New Roman" w:hAnsi="Times New Roman" w:cs="Times New Roman"/>
          <w:color w:val="auto"/>
          <w:sz w:val="22"/>
          <w:szCs w:val="22"/>
        </w:rPr>
        <w:t>em pořizovány písemné zápisy ve dvojím vyhotovení</w:t>
      </w:r>
      <w:r w:rsidR="006C1300" w:rsidRPr="006E4632">
        <w:rPr>
          <w:rFonts w:ascii="Times New Roman" w:hAnsi="Times New Roman" w:cs="Times New Roman"/>
          <w:color w:val="auto"/>
          <w:sz w:val="22"/>
          <w:szCs w:val="22"/>
        </w:rPr>
        <w:t xml:space="preserve"> spolu s fotodokumentací závadového stavu</w:t>
      </w:r>
      <w:r w:rsidRPr="006E4632">
        <w:rPr>
          <w:rFonts w:ascii="Times New Roman" w:hAnsi="Times New Roman" w:cs="Times New Roman"/>
          <w:color w:val="auto"/>
          <w:sz w:val="22"/>
          <w:szCs w:val="22"/>
        </w:rPr>
        <w:t>, z nichž jeden stejnopis obdrží každá ze smluvních stran.</w:t>
      </w:r>
    </w:p>
    <w:p w14:paraId="11AA3C3B" w14:textId="77777777" w:rsidR="002E5F2D" w:rsidRPr="006E4632" w:rsidRDefault="002E5F2D" w:rsidP="002E5F2D">
      <w:pPr>
        <w:pStyle w:val="Zkladntext"/>
        <w:numPr>
          <w:ilvl w:val="0"/>
          <w:numId w:val="2"/>
        </w:numPr>
        <w:jc w:val="center"/>
        <w:rPr>
          <w:rFonts w:ascii="Times New Roman" w:hAnsi="Times New Roman" w:cs="Times New Roman"/>
          <w:b/>
          <w:bCs/>
          <w:color w:val="auto"/>
        </w:rPr>
      </w:pPr>
      <w:bookmarkStart w:id="10" w:name="_Ref515819160"/>
    </w:p>
    <w:bookmarkEnd w:id="10"/>
    <w:p w14:paraId="4AD563F2" w14:textId="01A032AD" w:rsidR="002E5F2D" w:rsidRPr="006E4632" w:rsidRDefault="002E5F2D" w:rsidP="002E5F2D">
      <w:pPr>
        <w:pStyle w:val="Zkladntext"/>
        <w:jc w:val="center"/>
        <w:rPr>
          <w:rFonts w:ascii="Times New Roman" w:hAnsi="Times New Roman" w:cs="Times New Roman"/>
          <w:b/>
          <w:bCs/>
          <w:color w:val="auto"/>
        </w:rPr>
      </w:pPr>
      <w:r w:rsidRPr="006E4632">
        <w:rPr>
          <w:rFonts w:ascii="Times New Roman" w:hAnsi="Times New Roman" w:cs="Times New Roman"/>
          <w:b/>
          <w:bCs/>
          <w:color w:val="auto"/>
        </w:rPr>
        <w:t>BAKOVNÍ ZÁRUKA ZA ODSTRANĚNÍ VAD</w:t>
      </w:r>
      <w:r w:rsidR="00DE667B" w:rsidRPr="006E4632">
        <w:rPr>
          <w:rFonts w:ascii="Times New Roman" w:hAnsi="Times New Roman" w:cs="Times New Roman"/>
          <w:b/>
          <w:bCs/>
          <w:color w:val="auto"/>
        </w:rPr>
        <w:t xml:space="preserve"> </w:t>
      </w:r>
    </w:p>
    <w:p w14:paraId="776823D0" w14:textId="77777777" w:rsidR="002E5F2D" w:rsidRPr="006E4632" w:rsidRDefault="002E5F2D" w:rsidP="002E5F2D">
      <w:pPr>
        <w:pStyle w:val="Zkladntext"/>
        <w:rPr>
          <w:rFonts w:ascii="Times New Roman" w:hAnsi="Times New Roman" w:cs="Times New Roman"/>
          <w:color w:val="auto"/>
          <w:sz w:val="22"/>
          <w:szCs w:val="22"/>
        </w:rPr>
      </w:pPr>
    </w:p>
    <w:p w14:paraId="7132C7CA" w14:textId="702BAC31" w:rsidR="002E5F2D" w:rsidRPr="006E4632" w:rsidRDefault="002E5F2D" w:rsidP="00F7424D">
      <w:pPr>
        <w:pStyle w:val="Zkladntext"/>
        <w:numPr>
          <w:ilvl w:val="1"/>
          <w:numId w:val="2"/>
        </w:numPr>
        <w:tabs>
          <w:tab w:val="clear" w:pos="360"/>
          <w:tab w:val="num" w:pos="426"/>
        </w:tabs>
        <w:ind w:hanging="720"/>
        <w:rPr>
          <w:rFonts w:ascii="Times New Roman" w:hAnsi="Times New Roman" w:cs="Times New Roman"/>
          <w:color w:val="auto"/>
          <w:sz w:val="22"/>
          <w:szCs w:val="22"/>
        </w:rPr>
      </w:pPr>
      <w:r w:rsidRPr="006E4632">
        <w:rPr>
          <w:rFonts w:ascii="Times New Roman" w:hAnsi="Times New Roman" w:cs="Times New Roman"/>
          <w:color w:val="auto"/>
          <w:sz w:val="22"/>
          <w:szCs w:val="22"/>
        </w:rPr>
        <w:t xml:space="preserve">Bankovní záruka kryje finanční nároky </w:t>
      </w:r>
      <w:r w:rsidR="007A6A24" w:rsidRPr="006E4632">
        <w:rPr>
          <w:rFonts w:ascii="Times New Roman" w:hAnsi="Times New Roman" w:cs="Times New Roman"/>
          <w:color w:val="auto"/>
          <w:sz w:val="22"/>
          <w:szCs w:val="22"/>
        </w:rPr>
        <w:t>Objednatel</w:t>
      </w:r>
      <w:r w:rsidRPr="006E4632">
        <w:rPr>
          <w:rFonts w:ascii="Times New Roman" w:hAnsi="Times New Roman" w:cs="Times New Roman"/>
          <w:color w:val="auto"/>
          <w:sz w:val="22"/>
          <w:szCs w:val="22"/>
        </w:rPr>
        <w:t xml:space="preserve">e za </w:t>
      </w:r>
      <w:r w:rsidR="007A6A24" w:rsidRPr="006E4632">
        <w:rPr>
          <w:rFonts w:ascii="Times New Roman" w:hAnsi="Times New Roman" w:cs="Times New Roman"/>
          <w:color w:val="auto"/>
          <w:sz w:val="22"/>
          <w:szCs w:val="22"/>
        </w:rPr>
        <w:t>Zhotovitel</w:t>
      </w:r>
      <w:r w:rsidRPr="006E4632">
        <w:rPr>
          <w:rFonts w:ascii="Times New Roman" w:hAnsi="Times New Roman" w:cs="Times New Roman"/>
          <w:color w:val="auto"/>
          <w:sz w:val="22"/>
          <w:szCs w:val="22"/>
        </w:rPr>
        <w:t>em (zákonné či smluvní sankce, náhradu škody</w:t>
      </w:r>
      <w:r w:rsidR="006C1300" w:rsidRPr="006E4632">
        <w:rPr>
          <w:rFonts w:ascii="Times New Roman" w:hAnsi="Times New Roman" w:cs="Times New Roman"/>
          <w:color w:val="auto"/>
          <w:sz w:val="22"/>
          <w:szCs w:val="22"/>
        </w:rPr>
        <w:t>, nároky spojené s uplatněním či odstraněním vad v záruční lhůtě</w:t>
      </w:r>
      <w:r w:rsidR="00FB69E9" w:rsidRPr="006E4632">
        <w:rPr>
          <w:rFonts w:ascii="Times New Roman" w:hAnsi="Times New Roman" w:cs="Times New Roman"/>
          <w:color w:val="auto"/>
          <w:sz w:val="22"/>
          <w:szCs w:val="22"/>
        </w:rPr>
        <w:t xml:space="preserve"> </w:t>
      </w:r>
      <w:r w:rsidRPr="006E4632">
        <w:rPr>
          <w:rFonts w:ascii="Times New Roman" w:hAnsi="Times New Roman" w:cs="Times New Roman"/>
          <w:color w:val="auto"/>
          <w:sz w:val="22"/>
          <w:szCs w:val="22"/>
        </w:rPr>
        <w:t xml:space="preserve">apod., vzniklé </w:t>
      </w:r>
      <w:r w:rsidR="007A6A24" w:rsidRPr="006E4632">
        <w:rPr>
          <w:rFonts w:ascii="Times New Roman" w:hAnsi="Times New Roman" w:cs="Times New Roman"/>
          <w:color w:val="auto"/>
          <w:sz w:val="22"/>
          <w:szCs w:val="22"/>
        </w:rPr>
        <w:t>Objednatel</w:t>
      </w:r>
      <w:r w:rsidRPr="006E4632">
        <w:rPr>
          <w:rFonts w:ascii="Times New Roman" w:hAnsi="Times New Roman" w:cs="Times New Roman"/>
          <w:color w:val="auto"/>
          <w:sz w:val="22"/>
          <w:szCs w:val="22"/>
        </w:rPr>
        <w:t xml:space="preserve">i z důvodů porušení povinností </w:t>
      </w:r>
      <w:r w:rsidR="007A6A24" w:rsidRPr="006E4632">
        <w:rPr>
          <w:rFonts w:ascii="Times New Roman" w:hAnsi="Times New Roman" w:cs="Times New Roman"/>
          <w:color w:val="auto"/>
          <w:sz w:val="22"/>
          <w:szCs w:val="22"/>
        </w:rPr>
        <w:t>Zhotovitel</w:t>
      </w:r>
      <w:r w:rsidRPr="006E4632">
        <w:rPr>
          <w:rFonts w:ascii="Times New Roman" w:hAnsi="Times New Roman" w:cs="Times New Roman"/>
          <w:color w:val="auto"/>
          <w:sz w:val="22"/>
          <w:szCs w:val="22"/>
        </w:rPr>
        <w:t xml:space="preserve">e v průběhu záruční lhůty, které </w:t>
      </w:r>
      <w:r w:rsidR="007A6A24" w:rsidRPr="006E4632">
        <w:rPr>
          <w:rFonts w:ascii="Times New Roman" w:hAnsi="Times New Roman" w:cs="Times New Roman"/>
          <w:color w:val="auto"/>
          <w:sz w:val="22"/>
          <w:szCs w:val="22"/>
        </w:rPr>
        <w:t>Zhotovitel</w:t>
      </w:r>
      <w:r w:rsidRPr="006E4632">
        <w:rPr>
          <w:rFonts w:ascii="Times New Roman" w:hAnsi="Times New Roman" w:cs="Times New Roman"/>
          <w:color w:val="auto"/>
          <w:sz w:val="22"/>
          <w:szCs w:val="22"/>
        </w:rPr>
        <w:t xml:space="preserve"> nesplnil ani po předchozí výzvě </w:t>
      </w:r>
      <w:r w:rsidR="007A6A24" w:rsidRPr="006E4632">
        <w:rPr>
          <w:rFonts w:ascii="Times New Roman" w:hAnsi="Times New Roman" w:cs="Times New Roman"/>
          <w:color w:val="auto"/>
          <w:sz w:val="22"/>
          <w:szCs w:val="22"/>
        </w:rPr>
        <w:t>Objednatel</w:t>
      </w:r>
      <w:r w:rsidRPr="006E4632">
        <w:rPr>
          <w:rFonts w:ascii="Times New Roman" w:hAnsi="Times New Roman" w:cs="Times New Roman"/>
          <w:color w:val="auto"/>
          <w:sz w:val="22"/>
          <w:szCs w:val="22"/>
        </w:rPr>
        <w:t>e.</w:t>
      </w:r>
    </w:p>
    <w:p w14:paraId="44277982" w14:textId="77777777" w:rsidR="004B6DD2" w:rsidRPr="00C52B27" w:rsidRDefault="004B6DD2" w:rsidP="00F7424D">
      <w:pPr>
        <w:pStyle w:val="Zkladntext"/>
        <w:tabs>
          <w:tab w:val="num" w:pos="426"/>
        </w:tabs>
        <w:ind w:left="360" w:hanging="720"/>
        <w:rPr>
          <w:rFonts w:ascii="Times New Roman" w:hAnsi="Times New Roman" w:cs="Times New Roman"/>
          <w:sz w:val="22"/>
          <w:szCs w:val="22"/>
        </w:rPr>
      </w:pPr>
    </w:p>
    <w:p w14:paraId="396D4412" w14:textId="4EBF3630" w:rsidR="002E5F2D" w:rsidRPr="00C52B27" w:rsidRDefault="007A6A24" w:rsidP="00F7424D">
      <w:pPr>
        <w:pStyle w:val="Zkladntext"/>
        <w:numPr>
          <w:ilvl w:val="1"/>
          <w:numId w:val="2"/>
        </w:numPr>
        <w:tabs>
          <w:tab w:val="clear" w:pos="360"/>
          <w:tab w:val="num" w:pos="426"/>
        </w:tabs>
        <w:ind w:hanging="720"/>
        <w:rPr>
          <w:rFonts w:ascii="Times New Roman" w:hAnsi="Times New Roman" w:cs="Times New Roman"/>
          <w:sz w:val="22"/>
          <w:szCs w:val="22"/>
        </w:rPr>
      </w:pPr>
      <w:r w:rsidRPr="00C52B27">
        <w:rPr>
          <w:rFonts w:ascii="Times New Roman" w:hAnsi="Times New Roman" w:cs="Times New Roman"/>
          <w:sz w:val="22"/>
          <w:szCs w:val="22"/>
        </w:rPr>
        <w:t>Objednatel</w:t>
      </w:r>
      <w:r w:rsidR="002E5F2D" w:rsidRPr="00C52B27">
        <w:rPr>
          <w:rFonts w:ascii="Times New Roman" w:hAnsi="Times New Roman" w:cs="Times New Roman"/>
          <w:sz w:val="22"/>
          <w:szCs w:val="22"/>
        </w:rPr>
        <w:t xml:space="preserve"> pozbývá nárok z bankovní záruky dnem uplynutí </w:t>
      </w:r>
      <w:r w:rsidR="006C1300">
        <w:rPr>
          <w:rFonts w:ascii="Times New Roman" w:hAnsi="Times New Roman" w:cs="Times New Roman"/>
          <w:sz w:val="22"/>
          <w:szCs w:val="22"/>
        </w:rPr>
        <w:t xml:space="preserve">2 měsíců po skončení </w:t>
      </w:r>
      <w:r w:rsidR="002E5F2D" w:rsidRPr="00C52B27">
        <w:rPr>
          <w:rFonts w:ascii="Times New Roman" w:hAnsi="Times New Roman" w:cs="Times New Roman"/>
          <w:sz w:val="22"/>
          <w:szCs w:val="22"/>
        </w:rPr>
        <w:t>záruční lhůty.</w:t>
      </w:r>
    </w:p>
    <w:p w14:paraId="2FD94A32" w14:textId="77777777" w:rsidR="004B6DD2" w:rsidRPr="00C52B27" w:rsidRDefault="004B6DD2" w:rsidP="00F7424D">
      <w:pPr>
        <w:pStyle w:val="Odstavecseseznamem"/>
        <w:tabs>
          <w:tab w:val="num" w:pos="426"/>
        </w:tabs>
        <w:ind w:hanging="720"/>
        <w:rPr>
          <w:sz w:val="22"/>
          <w:szCs w:val="22"/>
        </w:rPr>
      </w:pPr>
    </w:p>
    <w:p w14:paraId="3E0029F8" w14:textId="51758D52" w:rsidR="002E5F2D" w:rsidRPr="00C52B27" w:rsidRDefault="002E5F2D" w:rsidP="00F7424D">
      <w:pPr>
        <w:pStyle w:val="Zkladntext"/>
        <w:numPr>
          <w:ilvl w:val="1"/>
          <w:numId w:val="2"/>
        </w:numPr>
        <w:tabs>
          <w:tab w:val="clear" w:pos="360"/>
          <w:tab w:val="num" w:pos="426"/>
        </w:tabs>
        <w:ind w:hanging="720"/>
        <w:rPr>
          <w:rFonts w:ascii="Times New Roman" w:hAnsi="Times New Roman" w:cs="Times New Roman"/>
          <w:sz w:val="22"/>
          <w:szCs w:val="22"/>
        </w:rPr>
      </w:pPr>
      <w:r w:rsidRPr="00C52B27">
        <w:rPr>
          <w:rFonts w:ascii="Times New Roman" w:hAnsi="Times New Roman" w:cs="Times New Roman"/>
          <w:sz w:val="22"/>
          <w:szCs w:val="22"/>
        </w:rPr>
        <w:t xml:space="preserve">Výplatu peněžních prostředků z bankovní záruky může </w:t>
      </w:r>
      <w:r w:rsidR="007A6A24" w:rsidRPr="00C52B27">
        <w:rPr>
          <w:rFonts w:ascii="Times New Roman" w:hAnsi="Times New Roman" w:cs="Times New Roman"/>
          <w:sz w:val="22"/>
          <w:szCs w:val="22"/>
        </w:rPr>
        <w:t>Objednatel</w:t>
      </w:r>
      <w:r w:rsidRPr="00C52B27">
        <w:rPr>
          <w:rFonts w:ascii="Times New Roman" w:hAnsi="Times New Roman" w:cs="Times New Roman"/>
          <w:sz w:val="22"/>
          <w:szCs w:val="22"/>
        </w:rPr>
        <w:t xml:space="preserve"> uplatnit jen v případě neplnění povinností </w:t>
      </w:r>
      <w:r w:rsidR="007A6A24" w:rsidRPr="00C52B27">
        <w:rPr>
          <w:rFonts w:ascii="Times New Roman" w:hAnsi="Times New Roman" w:cs="Times New Roman"/>
          <w:sz w:val="22"/>
          <w:szCs w:val="22"/>
        </w:rPr>
        <w:t>Zhotovitel</w:t>
      </w:r>
      <w:r w:rsidRPr="00C52B27">
        <w:rPr>
          <w:rFonts w:ascii="Times New Roman" w:hAnsi="Times New Roman" w:cs="Times New Roman"/>
          <w:sz w:val="22"/>
          <w:szCs w:val="22"/>
        </w:rPr>
        <w:t xml:space="preserve">e, na které byl </w:t>
      </w:r>
      <w:r w:rsidR="007A6A24" w:rsidRPr="00C52B27">
        <w:rPr>
          <w:rFonts w:ascii="Times New Roman" w:hAnsi="Times New Roman" w:cs="Times New Roman"/>
          <w:sz w:val="22"/>
          <w:szCs w:val="22"/>
        </w:rPr>
        <w:t>Objednatel</w:t>
      </w:r>
      <w:r w:rsidRPr="00C52B27">
        <w:rPr>
          <w:rFonts w:ascii="Times New Roman" w:hAnsi="Times New Roman" w:cs="Times New Roman"/>
          <w:sz w:val="22"/>
          <w:szCs w:val="22"/>
        </w:rPr>
        <w:t xml:space="preserve">em písemně upozorněn, a ani v poskytnuté přiměřené náhradní lhůtě svůj závazek nesplnil, nebo v případě prokázané škody způsobené </w:t>
      </w:r>
      <w:r w:rsidR="007A6A24" w:rsidRPr="00C52B27">
        <w:rPr>
          <w:rFonts w:ascii="Times New Roman" w:hAnsi="Times New Roman" w:cs="Times New Roman"/>
          <w:sz w:val="22"/>
          <w:szCs w:val="22"/>
        </w:rPr>
        <w:t>Zhotovitel</w:t>
      </w:r>
      <w:r w:rsidRPr="00C52B27">
        <w:rPr>
          <w:rFonts w:ascii="Times New Roman" w:hAnsi="Times New Roman" w:cs="Times New Roman"/>
          <w:sz w:val="22"/>
          <w:szCs w:val="22"/>
        </w:rPr>
        <w:t>em.</w:t>
      </w:r>
    </w:p>
    <w:p w14:paraId="2756E5B6" w14:textId="77777777" w:rsidR="004B6DD2" w:rsidRPr="00C52B27" w:rsidRDefault="004B6DD2" w:rsidP="00F7424D">
      <w:pPr>
        <w:pStyle w:val="Odstavecseseznamem"/>
        <w:tabs>
          <w:tab w:val="num" w:pos="426"/>
        </w:tabs>
        <w:ind w:hanging="720"/>
        <w:rPr>
          <w:sz w:val="22"/>
          <w:szCs w:val="22"/>
        </w:rPr>
      </w:pPr>
    </w:p>
    <w:p w14:paraId="4BB7500F" w14:textId="2275604A" w:rsidR="002E5F2D" w:rsidRPr="00C52B27" w:rsidRDefault="007A6A24" w:rsidP="00F7424D">
      <w:pPr>
        <w:pStyle w:val="Zkladntext"/>
        <w:numPr>
          <w:ilvl w:val="1"/>
          <w:numId w:val="2"/>
        </w:numPr>
        <w:tabs>
          <w:tab w:val="clear" w:pos="360"/>
          <w:tab w:val="num" w:pos="426"/>
        </w:tabs>
        <w:ind w:hanging="720"/>
        <w:rPr>
          <w:rFonts w:ascii="Times New Roman" w:hAnsi="Times New Roman" w:cs="Times New Roman"/>
          <w:sz w:val="22"/>
          <w:szCs w:val="22"/>
        </w:rPr>
      </w:pPr>
      <w:r w:rsidRPr="00C52B27">
        <w:rPr>
          <w:rFonts w:ascii="Times New Roman" w:hAnsi="Times New Roman" w:cs="Times New Roman"/>
          <w:sz w:val="22"/>
          <w:szCs w:val="22"/>
        </w:rPr>
        <w:t>Objednatel</w:t>
      </w:r>
      <w:r w:rsidR="002E5F2D" w:rsidRPr="00C52B27">
        <w:rPr>
          <w:rFonts w:ascii="Times New Roman" w:hAnsi="Times New Roman" w:cs="Times New Roman"/>
          <w:sz w:val="22"/>
          <w:szCs w:val="22"/>
        </w:rPr>
        <w:t xml:space="preserve"> je po skončení platnosti bankovní záruky povinen </w:t>
      </w:r>
      <w:r w:rsidR="002E5F2D" w:rsidRPr="00C52B27">
        <w:rPr>
          <w:rFonts w:ascii="Times New Roman" w:hAnsi="Times New Roman" w:cs="Times New Roman"/>
          <w:color w:val="auto"/>
          <w:sz w:val="22"/>
          <w:szCs w:val="22"/>
        </w:rPr>
        <w:t xml:space="preserve">na základě výzvy </w:t>
      </w:r>
      <w:r w:rsidRPr="00C52B27">
        <w:rPr>
          <w:rFonts w:ascii="Times New Roman" w:hAnsi="Times New Roman" w:cs="Times New Roman"/>
          <w:color w:val="auto"/>
          <w:sz w:val="22"/>
          <w:szCs w:val="22"/>
        </w:rPr>
        <w:t>Zhotovitel</w:t>
      </w:r>
      <w:r w:rsidR="002E5F2D" w:rsidRPr="00C52B27">
        <w:rPr>
          <w:rFonts w:ascii="Times New Roman" w:hAnsi="Times New Roman" w:cs="Times New Roman"/>
          <w:color w:val="auto"/>
          <w:sz w:val="22"/>
          <w:szCs w:val="22"/>
        </w:rPr>
        <w:t>e</w:t>
      </w:r>
      <w:r w:rsidR="002E5F2D" w:rsidRPr="00C52B27">
        <w:rPr>
          <w:rFonts w:ascii="Times New Roman" w:hAnsi="Times New Roman" w:cs="Times New Roman"/>
          <w:sz w:val="22"/>
          <w:szCs w:val="22"/>
        </w:rPr>
        <w:t xml:space="preserve"> vrátit záruční listinu zpět </w:t>
      </w:r>
      <w:r w:rsidRPr="00C52B27">
        <w:rPr>
          <w:rFonts w:ascii="Times New Roman" w:hAnsi="Times New Roman" w:cs="Times New Roman"/>
          <w:sz w:val="22"/>
          <w:szCs w:val="22"/>
        </w:rPr>
        <w:t>Zhotovitel</w:t>
      </w:r>
      <w:r w:rsidR="002E5F2D" w:rsidRPr="00C52B27">
        <w:rPr>
          <w:rFonts w:ascii="Times New Roman" w:hAnsi="Times New Roman" w:cs="Times New Roman"/>
          <w:sz w:val="22"/>
          <w:szCs w:val="22"/>
        </w:rPr>
        <w:t xml:space="preserve">i do </w:t>
      </w:r>
      <w:r w:rsidR="002E5F2D" w:rsidRPr="00C52B27">
        <w:rPr>
          <w:rFonts w:ascii="Times New Roman" w:hAnsi="Times New Roman" w:cs="Times New Roman"/>
          <w:color w:val="auto"/>
          <w:sz w:val="22"/>
          <w:szCs w:val="22"/>
        </w:rPr>
        <w:t>14 dnů</w:t>
      </w:r>
      <w:r w:rsidR="002E5F2D" w:rsidRPr="00C52B27">
        <w:rPr>
          <w:rFonts w:ascii="Times New Roman" w:hAnsi="Times New Roman" w:cs="Times New Roman"/>
          <w:sz w:val="22"/>
          <w:szCs w:val="22"/>
        </w:rPr>
        <w:t xml:space="preserve"> ode dne skončení její platnosti.</w:t>
      </w:r>
    </w:p>
    <w:p w14:paraId="52871A3A" w14:textId="77777777" w:rsidR="004B6DD2" w:rsidRPr="00C52B27" w:rsidRDefault="004B6DD2" w:rsidP="00F7424D">
      <w:pPr>
        <w:pStyle w:val="Odstavecseseznamem"/>
        <w:tabs>
          <w:tab w:val="num" w:pos="426"/>
        </w:tabs>
        <w:ind w:hanging="720"/>
        <w:rPr>
          <w:sz w:val="22"/>
          <w:szCs w:val="22"/>
        </w:rPr>
      </w:pPr>
    </w:p>
    <w:p w14:paraId="165C75F4" w14:textId="5D26199F" w:rsidR="004B6DD2" w:rsidRPr="00170588" w:rsidRDefault="002E5F2D" w:rsidP="00F7424D">
      <w:pPr>
        <w:pStyle w:val="Zkladntext"/>
        <w:numPr>
          <w:ilvl w:val="1"/>
          <w:numId w:val="2"/>
        </w:numPr>
        <w:tabs>
          <w:tab w:val="clear" w:pos="360"/>
          <w:tab w:val="num" w:pos="426"/>
        </w:tabs>
        <w:ind w:hanging="720"/>
        <w:rPr>
          <w:sz w:val="22"/>
          <w:szCs w:val="22"/>
        </w:rPr>
      </w:pPr>
      <w:r w:rsidRPr="00903169">
        <w:rPr>
          <w:rFonts w:ascii="Times New Roman" w:hAnsi="Times New Roman" w:cs="Times New Roman"/>
          <w:sz w:val="22"/>
          <w:szCs w:val="22"/>
        </w:rPr>
        <w:t xml:space="preserve">Výše bankovní záruky za odstranění vad je stanovena ve výši </w:t>
      </w:r>
      <w:r w:rsidR="00B8392D" w:rsidRPr="00903169">
        <w:rPr>
          <w:rFonts w:ascii="Times New Roman" w:hAnsi="Times New Roman" w:cs="Times New Roman"/>
          <w:sz w:val="22"/>
          <w:szCs w:val="22"/>
        </w:rPr>
        <w:t>5</w:t>
      </w:r>
      <w:r w:rsidRPr="00903169">
        <w:rPr>
          <w:rFonts w:ascii="Times New Roman" w:hAnsi="Times New Roman" w:cs="Times New Roman"/>
          <w:sz w:val="22"/>
          <w:szCs w:val="22"/>
        </w:rPr>
        <w:t xml:space="preserve">% z Ceny </w:t>
      </w:r>
      <w:r w:rsidR="003824F5" w:rsidRPr="00903169">
        <w:rPr>
          <w:rFonts w:ascii="Times New Roman" w:hAnsi="Times New Roman" w:cs="Times New Roman"/>
          <w:sz w:val="22"/>
          <w:szCs w:val="22"/>
        </w:rPr>
        <w:t>Díla</w:t>
      </w:r>
      <w:r w:rsidRPr="00903169">
        <w:rPr>
          <w:rFonts w:ascii="Times New Roman" w:hAnsi="Times New Roman" w:cs="Times New Roman"/>
          <w:sz w:val="22"/>
          <w:szCs w:val="22"/>
        </w:rPr>
        <w:t xml:space="preserve"> bez DPH</w:t>
      </w:r>
    </w:p>
    <w:p w14:paraId="3689D79B" w14:textId="77777777" w:rsidR="00170588" w:rsidRDefault="00170588" w:rsidP="00170588">
      <w:pPr>
        <w:pStyle w:val="Odstavecseseznamem"/>
        <w:rPr>
          <w:sz w:val="22"/>
          <w:szCs w:val="22"/>
        </w:rPr>
      </w:pPr>
    </w:p>
    <w:p w14:paraId="05CB1C2E" w14:textId="6E1F1284" w:rsidR="00EF621E" w:rsidRPr="00170588" w:rsidRDefault="00170588" w:rsidP="00170588">
      <w:pPr>
        <w:pStyle w:val="Zkladntext"/>
        <w:numPr>
          <w:ilvl w:val="1"/>
          <w:numId w:val="2"/>
        </w:numPr>
        <w:tabs>
          <w:tab w:val="clear" w:pos="360"/>
          <w:tab w:val="num" w:pos="426"/>
        </w:tabs>
        <w:ind w:left="426" w:hanging="852"/>
        <w:rPr>
          <w:rFonts w:ascii="Times New Roman" w:hAnsi="Times New Roman" w:cs="Times New Roman"/>
          <w:color w:val="auto"/>
          <w:sz w:val="22"/>
          <w:szCs w:val="22"/>
        </w:rPr>
      </w:pPr>
      <w:r w:rsidRPr="00170588">
        <w:rPr>
          <w:rFonts w:ascii="Times New Roman" w:hAnsi="Times New Roman" w:cs="Times New Roman"/>
          <w:sz w:val="22"/>
          <w:szCs w:val="22"/>
        </w:rPr>
        <w:t xml:space="preserve">Zhotovitel </w:t>
      </w:r>
      <w:r w:rsidR="002E5F2D" w:rsidRPr="00170588">
        <w:rPr>
          <w:rFonts w:ascii="Times New Roman" w:hAnsi="Times New Roman" w:cs="Times New Roman"/>
          <w:color w:val="auto"/>
          <w:sz w:val="22"/>
          <w:szCs w:val="22"/>
        </w:rPr>
        <w:t xml:space="preserve">je povinen předložit originál bankovní záruky </w:t>
      </w:r>
      <w:r w:rsidR="00C52B27" w:rsidRPr="00170588">
        <w:rPr>
          <w:rFonts w:ascii="Times New Roman" w:hAnsi="Times New Roman" w:cs="Times New Roman"/>
          <w:color w:val="auto"/>
          <w:sz w:val="22"/>
          <w:szCs w:val="22"/>
        </w:rPr>
        <w:t xml:space="preserve">před předáním a převzetím díla nebo v den jeho předání a převzetí. </w:t>
      </w:r>
      <w:r w:rsidR="00EF621E" w:rsidRPr="00170588">
        <w:rPr>
          <w:rFonts w:ascii="Times New Roman" w:hAnsi="Times New Roman" w:cs="Times New Roman"/>
          <w:color w:val="auto"/>
          <w:sz w:val="22"/>
          <w:szCs w:val="22"/>
        </w:rPr>
        <w:t xml:space="preserve">V případě, že </w:t>
      </w:r>
      <w:r w:rsidR="006C1300" w:rsidRPr="00170588">
        <w:rPr>
          <w:rFonts w:ascii="Times New Roman" w:hAnsi="Times New Roman" w:cs="Times New Roman"/>
          <w:color w:val="auto"/>
          <w:sz w:val="22"/>
          <w:szCs w:val="22"/>
        </w:rPr>
        <w:t xml:space="preserve">zhotovitel </w:t>
      </w:r>
      <w:r w:rsidR="00EF621E" w:rsidRPr="00170588">
        <w:rPr>
          <w:rFonts w:ascii="Times New Roman" w:hAnsi="Times New Roman" w:cs="Times New Roman"/>
          <w:color w:val="auto"/>
          <w:sz w:val="22"/>
          <w:szCs w:val="22"/>
        </w:rPr>
        <w:t xml:space="preserve">bankovní záruku </w:t>
      </w:r>
      <w:r w:rsidR="006C1300" w:rsidRPr="00170588">
        <w:rPr>
          <w:rFonts w:ascii="Times New Roman" w:hAnsi="Times New Roman" w:cs="Times New Roman"/>
          <w:color w:val="auto"/>
          <w:sz w:val="22"/>
          <w:szCs w:val="22"/>
        </w:rPr>
        <w:t>ne</w:t>
      </w:r>
      <w:r w:rsidR="00EF621E" w:rsidRPr="00170588">
        <w:rPr>
          <w:rFonts w:ascii="Times New Roman" w:hAnsi="Times New Roman" w:cs="Times New Roman"/>
          <w:color w:val="auto"/>
          <w:sz w:val="22"/>
          <w:szCs w:val="22"/>
        </w:rPr>
        <w:t>předlož</w:t>
      </w:r>
      <w:r w:rsidR="006C1300" w:rsidRPr="00170588">
        <w:rPr>
          <w:rFonts w:ascii="Times New Roman" w:hAnsi="Times New Roman" w:cs="Times New Roman"/>
          <w:color w:val="auto"/>
          <w:sz w:val="22"/>
          <w:szCs w:val="22"/>
        </w:rPr>
        <w:t xml:space="preserve">í </w:t>
      </w:r>
      <w:r w:rsidR="00EF621E" w:rsidRPr="00170588">
        <w:rPr>
          <w:rFonts w:ascii="Times New Roman" w:hAnsi="Times New Roman" w:cs="Times New Roman"/>
          <w:color w:val="auto"/>
          <w:sz w:val="22"/>
          <w:szCs w:val="22"/>
        </w:rPr>
        <w:t>nejpozději v den převzetí stavby, bude na období do doby následného předání bankovní záruky pohlíženo jako na tzv. druhé zádržné ve výši 5% z ceny díla bez DPH</w:t>
      </w:r>
      <w:r w:rsidR="00753A9C" w:rsidRPr="00170588">
        <w:rPr>
          <w:rFonts w:ascii="Times New Roman" w:hAnsi="Times New Roman" w:cs="Times New Roman"/>
          <w:color w:val="auto"/>
          <w:sz w:val="22"/>
          <w:szCs w:val="22"/>
        </w:rPr>
        <w:t xml:space="preserve"> jak je uvedeno v čl. 3.6. e)</w:t>
      </w:r>
      <w:r w:rsidR="00EF621E" w:rsidRPr="00170588">
        <w:rPr>
          <w:rFonts w:ascii="Times New Roman" w:hAnsi="Times New Roman" w:cs="Times New Roman"/>
          <w:color w:val="auto"/>
          <w:sz w:val="22"/>
          <w:szCs w:val="22"/>
        </w:rPr>
        <w:t xml:space="preserve"> </w:t>
      </w:r>
    </w:p>
    <w:p w14:paraId="4C3BB1EC" w14:textId="77777777" w:rsidR="00EF621E" w:rsidRPr="00537068" w:rsidRDefault="00EF621E" w:rsidP="00F7424D">
      <w:pPr>
        <w:pStyle w:val="Zkladntext"/>
        <w:tabs>
          <w:tab w:val="num" w:pos="426"/>
        </w:tabs>
        <w:ind w:left="426" w:hanging="720"/>
        <w:rPr>
          <w:rFonts w:ascii="Times New Roman" w:hAnsi="Times New Roman" w:cs="Times New Roman"/>
          <w:color w:val="auto"/>
          <w:sz w:val="22"/>
          <w:szCs w:val="22"/>
        </w:rPr>
      </w:pPr>
    </w:p>
    <w:p w14:paraId="7425E149" w14:textId="24CC9210" w:rsidR="002E5F2D" w:rsidRPr="00537068" w:rsidRDefault="00EF621E" w:rsidP="00F7424D">
      <w:pPr>
        <w:pStyle w:val="Zkladntext"/>
        <w:numPr>
          <w:ilvl w:val="1"/>
          <w:numId w:val="2"/>
        </w:numPr>
        <w:tabs>
          <w:tab w:val="clear" w:pos="360"/>
          <w:tab w:val="num" w:pos="426"/>
        </w:tabs>
        <w:ind w:hanging="720"/>
        <w:rPr>
          <w:rFonts w:ascii="Times New Roman" w:hAnsi="Times New Roman" w:cs="Times New Roman"/>
          <w:color w:val="auto"/>
          <w:sz w:val="22"/>
          <w:szCs w:val="22"/>
        </w:rPr>
      </w:pPr>
      <w:r w:rsidRPr="00537068">
        <w:rPr>
          <w:rFonts w:ascii="Times New Roman" w:hAnsi="Times New Roman" w:cs="Times New Roman"/>
          <w:color w:val="auto"/>
          <w:sz w:val="22"/>
          <w:szCs w:val="22"/>
        </w:rPr>
        <w:t xml:space="preserve">Objednatel po následném obdržení bankovní záruky toto tzv. druhé zádržné uvolní </w:t>
      </w:r>
      <w:r w:rsidR="008C01F1" w:rsidRPr="00537068">
        <w:rPr>
          <w:rFonts w:ascii="Times New Roman" w:hAnsi="Times New Roman" w:cs="Times New Roman"/>
          <w:color w:val="auto"/>
          <w:sz w:val="22"/>
          <w:szCs w:val="22"/>
        </w:rPr>
        <w:t xml:space="preserve">nejdéle </w:t>
      </w:r>
      <w:r w:rsidRPr="00537068">
        <w:rPr>
          <w:rFonts w:ascii="Times New Roman" w:hAnsi="Times New Roman" w:cs="Times New Roman"/>
          <w:color w:val="auto"/>
          <w:sz w:val="22"/>
          <w:szCs w:val="22"/>
        </w:rPr>
        <w:t>do 30 dnů od předání originální záruční listiny.</w:t>
      </w:r>
      <w:r w:rsidR="00753A9C" w:rsidRPr="00537068">
        <w:rPr>
          <w:rFonts w:ascii="Times New Roman" w:hAnsi="Times New Roman" w:cs="Times New Roman"/>
          <w:color w:val="auto"/>
          <w:sz w:val="22"/>
          <w:szCs w:val="22"/>
        </w:rPr>
        <w:t xml:space="preserve"> </w:t>
      </w:r>
      <w:r w:rsidR="002E5F2D" w:rsidRPr="00537068">
        <w:rPr>
          <w:rFonts w:ascii="Times New Roman" w:hAnsi="Times New Roman" w:cs="Times New Roman"/>
          <w:color w:val="auto"/>
          <w:sz w:val="22"/>
          <w:szCs w:val="22"/>
        </w:rPr>
        <w:t>Vzor záruky je součástí zadávací dokumentace</w:t>
      </w:r>
      <w:r w:rsidR="00753A9C" w:rsidRPr="00537068">
        <w:rPr>
          <w:rFonts w:ascii="Times New Roman" w:hAnsi="Times New Roman" w:cs="Times New Roman"/>
          <w:color w:val="auto"/>
          <w:sz w:val="22"/>
          <w:szCs w:val="22"/>
        </w:rPr>
        <w:t xml:space="preserve"> a přílohou č. 4  této smlouvy</w:t>
      </w:r>
    </w:p>
    <w:p w14:paraId="6C40B0F1" w14:textId="77777777" w:rsidR="004B6DD2" w:rsidRPr="00C52B27" w:rsidRDefault="004B6DD2" w:rsidP="00F7424D">
      <w:pPr>
        <w:pStyle w:val="Odstavecseseznamem"/>
        <w:tabs>
          <w:tab w:val="num" w:pos="426"/>
        </w:tabs>
        <w:ind w:hanging="720"/>
        <w:rPr>
          <w:sz w:val="22"/>
          <w:szCs w:val="22"/>
        </w:rPr>
      </w:pPr>
    </w:p>
    <w:p w14:paraId="08D0FE79" w14:textId="69AA2F2C" w:rsidR="002E5F2D" w:rsidRDefault="00F707F0" w:rsidP="00F7424D">
      <w:pPr>
        <w:pStyle w:val="Zkladntext"/>
        <w:numPr>
          <w:ilvl w:val="1"/>
          <w:numId w:val="2"/>
        </w:numPr>
        <w:tabs>
          <w:tab w:val="clear" w:pos="360"/>
          <w:tab w:val="num" w:pos="426"/>
        </w:tabs>
        <w:ind w:hanging="720"/>
        <w:rPr>
          <w:rFonts w:ascii="Times New Roman" w:hAnsi="Times New Roman" w:cs="Times New Roman"/>
          <w:sz w:val="22"/>
          <w:szCs w:val="22"/>
        </w:rPr>
      </w:pPr>
      <w:r w:rsidRPr="00C52B27">
        <w:rPr>
          <w:rFonts w:ascii="Times New Roman" w:hAnsi="Times New Roman" w:cs="Times New Roman"/>
          <w:sz w:val="22"/>
          <w:szCs w:val="22"/>
        </w:rPr>
        <w:t xml:space="preserve">Bankovní záruka musí být vystavena tuzemským peněžním ústavem a to výlučně k zajištění řádného plnění závazků </w:t>
      </w:r>
      <w:r w:rsidR="007A6A24" w:rsidRPr="00C52B27">
        <w:rPr>
          <w:rFonts w:ascii="Times New Roman" w:hAnsi="Times New Roman" w:cs="Times New Roman"/>
          <w:sz w:val="22"/>
          <w:szCs w:val="22"/>
        </w:rPr>
        <w:t>Zhotovitel</w:t>
      </w:r>
      <w:r w:rsidRPr="00C52B27">
        <w:rPr>
          <w:rFonts w:ascii="Times New Roman" w:hAnsi="Times New Roman" w:cs="Times New Roman"/>
          <w:sz w:val="22"/>
          <w:szCs w:val="22"/>
        </w:rPr>
        <w:t xml:space="preserve">e vyplývajících z poskytnuté záruky dle této smlouvy, včetně úhrady smluvních pokut a dalších pohledávek </w:t>
      </w:r>
      <w:r w:rsidR="007A6A24" w:rsidRPr="00C52B27">
        <w:rPr>
          <w:rFonts w:ascii="Times New Roman" w:hAnsi="Times New Roman" w:cs="Times New Roman"/>
          <w:sz w:val="22"/>
          <w:szCs w:val="22"/>
        </w:rPr>
        <w:t>Objednatel</w:t>
      </w:r>
      <w:r w:rsidRPr="00C52B27">
        <w:rPr>
          <w:rFonts w:ascii="Times New Roman" w:hAnsi="Times New Roman" w:cs="Times New Roman"/>
          <w:sz w:val="22"/>
          <w:szCs w:val="22"/>
        </w:rPr>
        <w:t xml:space="preserve">e vážících se podle této smlouvy k nárokům </w:t>
      </w:r>
      <w:r w:rsidR="007A6A24" w:rsidRPr="00C52B27">
        <w:rPr>
          <w:rFonts w:ascii="Times New Roman" w:hAnsi="Times New Roman" w:cs="Times New Roman"/>
          <w:sz w:val="22"/>
          <w:szCs w:val="22"/>
        </w:rPr>
        <w:t>Objednatel</w:t>
      </w:r>
      <w:r w:rsidRPr="00C52B27">
        <w:rPr>
          <w:rFonts w:ascii="Times New Roman" w:hAnsi="Times New Roman" w:cs="Times New Roman"/>
          <w:sz w:val="22"/>
          <w:szCs w:val="22"/>
        </w:rPr>
        <w:t xml:space="preserve">e v souvislosti </w:t>
      </w:r>
      <w:r w:rsidR="00771D05" w:rsidRPr="00C52B27">
        <w:rPr>
          <w:rFonts w:ascii="Times New Roman" w:hAnsi="Times New Roman" w:cs="Times New Roman"/>
          <w:sz w:val="22"/>
          <w:szCs w:val="22"/>
        </w:rPr>
        <w:t xml:space="preserve">s odstoupením od smlouvy o </w:t>
      </w:r>
      <w:r w:rsidR="007A6A24" w:rsidRPr="00C52B27">
        <w:rPr>
          <w:rFonts w:ascii="Times New Roman" w:hAnsi="Times New Roman" w:cs="Times New Roman"/>
          <w:sz w:val="22"/>
          <w:szCs w:val="22"/>
        </w:rPr>
        <w:t>Dílo</w:t>
      </w:r>
      <w:r w:rsidR="00771D05" w:rsidRPr="00C52B27">
        <w:rPr>
          <w:rFonts w:ascii="Times New Roman" w:hAnsi="Times New Roman" w:cs="Times New Roman"/>
          <w:sz w:val="22"/>
          <w:szCs w:val="22"/>
        </w:rPr>
        <w:t xml:space="preserve">. Bankovní záruka musí být vystavena nejméně na dobu do uplynutí záruční doby dle smlouvy. Bankovní záruka musí být vystavena jako bezpodmínečná a splatná na první vyzvu </w:t>
      </w:r>
      <w:r w:rsidR="007A6A24" w:rsidRPr="00C52B27">
        <w:rPr>
          <w:rFonts w:ascii="Times New Roman" w:hAnsi="Times New Roman" w:cs="Times New Roman"/>
          <w:sz w:val="22"/>
          <w:szCs w:val="22"/>
        </w:rPr>
        <w:t>Objednatel</w:t>
      </w:r>
      <w:r w:rsidR="00771D05" w:rsidRPr="00C52B27">
        <w:rPr>
          <w:rFonts w:ascii="Times New Roman" w:hAnsi="Times New Roman" w:cs="Times New Roman"/>
          <w:sz w:val="22"/>
          <w:szCs w:val="22"/>
        </w:rPr>
        <w:t>e a bez námitek.</w:t>
      </w:r>
      <w:r w:rsidR="00B8392D" w:rsidRPr="00C52B27">
        <w:rPr>
          <w:rFonts w:ascii="Times New Roman" w:hAnsi="Times New Roman" w:cs="Times New Roman"/>
          <w:sz w:val="22"/>
          <w:szCs w:val="22"/>
        </w:rPr>
        <w:t xml:space="preserve"> Vzor bankovní záruky je přílohou č.</w:t>
      </w:r>
      <w:r w:rsidR="0086099C">
        <w:rPr>
          <w:rFonts w:ascii="Times New Roman" w:hAnsi="Times New Roman" w:cs="Times New Roman"/>
          <w:sz w:val="22"/>
          <w:szCs w:val="22"/>
        </w:rPr>
        <w:t xml:space="preserve"> </w:t>
      </w:r>
      <w:r w:rsidR="00456B5C" w:rsidRPr="00EC7F66">
        <w:rPr>
          <w:rFonts w:ascii="Times New Roman" w:hAnsi="Times New Roman" w:cs="Times New Roman"/>
          <w:color w:val="auto"/>
          <w:sz w:val="22"/>
          <w:szCs w:val="22"/>
        </w:rPr>
        <w:t>4</w:t>
      </w:r>
      <w:r w:rsidR="0086099C" w:rsidRPr="00EC7F66">
        <w:rPr>
          <w:rFonts w:ascii="Times New Roman" w:hAnsi="Times New Roman" w:cs="Times New Roman"/>
          <w:color w:val="auto"/>
          <w:sz w:val="22"/>
          <w:szCs w:val="22"/>
        </w:rPr>
        <w:t>,</w:t>
      </w:r>
      <w:r w:rsidR="0086099C">
        <w:rPr>
          <w:rFonts w:ascii="Times New Roman" w:hAnsi="Times New Roman" w:cs="Times New Roman"/>
          <w:sz w:val="22"/>
          <w:szCs w:val="22"/>
        </w:rPr>
        <w:t xml:space="preserve"> </w:t>
      </w:r>
      <w:r w:rsidR="00B8392D" w:rsidRPr="00C52B27">
        <w:rPr>
          <w:rFonts w:ascii="Times New Roman" w:hAnsi="Times New Roman" w:cs="Times New Roman"/>
          <w:sz w:val="22"/>
          <w:szCs w:val="22"/>
        </w:rPr>
        <w:t>této smlouvy.</w:t>
      </w:r>
    </w:p>
    <w:p w14:paraId="18F3BB2B" w14:textId="77777777" w:rsidR="00521C32" w:rsidRDefault="00521C32" w:rsidP="00903169">
      <w:pPr>
        <w:pStyle w:val="Odstavecseseznamem"/>
        <w:tabs>
          <w:tab w:val="num" w:pos="360"/>
        </w:tabs>
        <w:ind w:hanging="720"/>
        <w:rPr>
          <w:sz w:val="22"/>
          <w:szCs w:val="22"/>
        </w:rPr>
      </w:pPr>
    </w:p>
    <w:p w14:paraId="54BF113E" w14:textId="77777777" w:rsidR="002E5F2D" w:rsidRDefault="002E5F2D" w:rsidP="00903169">
      <w:pPr>
        <w:pStyle w:val="Zkladntext"/>
        <w:tabs>
          <w:tab w:val="num" w:pos="360"/>
        </w:tabs>
        <w:ind w:hanging="720"/>
        <w:rPr>
          <w:rFonts w:ascii="Times New Roman" w:hAnsi="Times New Roman" w:cs="Times New Roman"/>
          <w:sz w:val="22"/>
          <w:szCs w:val="22"/>
        </w:rPr>
      </w:pPr>
    </w:p>
    <w:p w14:paraId="048AC8E6" w14:textId="77777777" w:rsidR="002E5F2D" w:rsidRPr="002E5F2D" w:rsidRDefault="002E5F2D" w:rsidP="002E5F2D">
      <w:pPr>
        <w:pStyle w:val="Zkladntext"/>
        <w:numPr>
          <w:ilvl w:val="0"/>
          <w:numId w:val="2"/>
        </w:numPr>
        <w:jc w:val="center"/>
        <w:rPr>
          <w:rFonts w:ascii="Times New Roman" w:hAnsi="Times New Roman" w:cs="Times New Roman"/>
          <w:sz w:val="22"/>
          <w:szCs w:val="22"/>
        </w:rPr>
      </w:pPr>
    </w:p>
    <w:p w14:paraId="5B49E131" w14:textId="77777777" w:rsidR="002E5F2D" w:rsidRPr="00D161A5" w:rsidRDefault="002E5F2D" w:rsidP="002E5F2D">
      <w:pPr>
        <w:pStyle w:val="Zkladntext"/>
        <w:jc w:val="center"/>
        <w:rPr>
          <w:rFonts w:ascii="Times New Roman" w:hAnsi="Times New Roman" w:cs="Times New Roman"/>
          <w:b/>
          <w:bCs/>
        </w:rPr>
      </w:pPr>
      <w:r w:rsidRPr="00D161A5">
        <w:rPr>
          <w:rFonts w:ascii="Times New Roman" w:hAnsi="Times New Roman" w:cs="Times New Roman"/>
          <w:b/>
          <w:bCs/>
        </w:rPr>
        <w:t>SMLUVNÍ POKUTA</w:t>
      </w:r>
    </w:p>
    <w:p w14:paraId="3C50F323" w14:textId="77777777" w:rsidR="002E5F2D" w:rsidRPr="002E5F2D" w:rsidRDefault="002E5F2D" w:rsidP="002E5F2D">
      <w:pPr>
        <w:pStyle w:val="Zkladntext"/>
        <w:jc w:val="center"/>
        <w:rPr>
          <w:rFonts w:ascii="Times New Roman" w:hAnsi="Times New Roman" w:cs="Times New Roman"/>
          <w:b/>
          <w:bCs/>
        </w:rPr>
      </w:pPr>
    </w:p>
    <w:p w14:paraId="3E8A6E20" w14:textId="38E8F40A" w:rsidR="007B7908" w:rsidRPr="00085757" w:rsidRDefault="007B7908" w:rsidP="007E1899">
      <w:pPr>
        <w:pStyle w:val="Zkladntext"/>
        <w:numPr>
          <w:ilvl w:val="1"/>
          <w:numId w:val="2"/>
        </w:numPr>
        <w:ind w:hanging="720"/>
        <w:rPr>
          <w:rFonts w:ascii="Times New Roman" w:hAnsi="Times New Roman" w:cs="Times New Roman"/>
          <w:sz w:val="22"/>
          <w:szCs w:val="22"/>
        </w:rPr>
      </w:pPr>
      <w:r w:rsidRPr="00085757">
        <w:rPr>
          <w:rFonts w:ascii="Times New Roman" w:hAnsi="Times New Roman" w:cs="Times New Roman"/>
          <w:sz w:val="22"/>
          <w:szCs w:val="22"/>
        </w:rPr>
        <w:t>Smluvní strany se dohodly, že v případě porušení závazků Zhotovitele uvedených v ustanovení článku IV. této smlouvy o dobách zahájení, provedení jednotlivých částí (etap) nebo ukončení díla dle této smlouvy, tj. v případě nesplnění závazků Zhotovitele ve stanovených termínech dle čl. IV této smlouvy (1. termín - předání a převzetí staveniště, 2. termín – zahájení stavebních prací, 3. termín – dokončení stavebních prací, 4. termín – předání a převzetí stavby objednateli bez vad a nedodělků),  resp. jeho dílčí části (podle harmonogramu prací), zaplatí Zhotovitel Objedn</w:t>
      </w:r>
      <w:r w:rsidR="004447DE">
        <w:rPr>
          <w:rFonts w:ascii="Times New Roman" w:hAnsi="Times New Roman" w:cs="Times New Roman"/>
          <w:sz w:val="22"/>
          <w:szCs w:val="22"/>
        </w:rPr>
        <w:t>ateli smluvní pokutu ve výši 0,1</w:t>
      </w:r>
      <w:r w:rsidRPr="00085757">
        <w:rPr>
          <w:rFonts w:ascii="Times New Roman" w:hAnsi="Times New Roman" w:cs="Times New Roman"/>
          <w:sz w:val="22"/>
          <w:szCs w:val="22"/>
        </w:rPr>
        <w:t xml:space="preserve"> %  z Ceny za provedení Díla bez DPH</w:t>
      </w:r>
      <w:r>
        <w:rPr>
          <w:rFonts w:ascii="Times New Roman" w:hAnsi="Times New Roman" w:cs="Times New Roman"/>
          <w:sz w:val="22"/>
          <w:szCs w:val="22"/>
        </w:rPr>
        <w:t xml:space="preserve">, </w:t>
      </w:r>
      <w:r w:rsidRPr="00085757">
        <w:rPr>
          <w:rFonts w:ascii="Times New Roman" w:hAnsi="Times New Roman" w:cs="Times New Roman"/>
          <w:sz w:val="22"/>
          <w:szCs w:val="22"/>
        </w:rPr>
        <w:t>a to za každý i započatý den prodlení. Objednatel má nárok na zaplacení smluvní pokuty za prodlení s kteroukoliv uvedenou etapou a tyto nároky může uplatňovat vůči zhotoviteli samostatně.</w:t>
      </w:r>
    </w:p>
    <w:p w14:paraId="0A6BD115" w14:textId="77777777" w:rsidR="004B6DD2" w:rsidRPr="002E5F2D" w:rsidRDefault="004B6DD2" w:rsidP="007E1899">
      <w:pPr>
        <w:pStyle w:val="Zkladntext"/>
        <w:tabs>
          <w:tab w:val="num" w:pos="360"/>
        </w:tabs>
        <w:ind w:left="360" w:hanging="720"/>
        <w:rPr>
          <w:rFonts w:ascii="Times New Roman" w:hAnsi="Times New Roman" w:cs="Times New Roman"/>
          <w:sz w:val="22"/>
          <w:szCs w:val="22"/>
        </w:rPr>
      </w:pPr>
    </w:p>
    <w:p w14:paraId="6540D0F8" w14:textId="579F68D8" w:rsidR="002E5F2D" w:rsidRPr="00BD2D5F" w:rsidRDefault="002E5F2D" w:rsidP="008C01F1">
      <w:pPr>
        <w:pStyle w:val="Zkladntext"/>
        <w:numPr>
          <w:ilvl w:val="1"/>
          <w:numId w:val="2"/>
        </w:numPr>
        <w:ind w:hanging="644"/>
        <w:rPr>
          <w:rFonts w:ascii="Times New Roman" w:hAnsi="Times New Roman" w:cs="Times New Roman"/>
          <w:color w:val="auto"/>
          <w:sz w:val="22"/>
          <w:szCs w:val="22"/>
        </w:rPr>
      </w:pPr>
      <w:r w:rsidRPr="00BD2D5F">
        <w:rPr>
          <w:rFonts w:ascii="Times New Roman" w:hAnsi="Times New Roman" w:cs="Times New Roman"/>
          <w:color w:val="auto"/>
          <w:sz w:val="22"/>
          <w:szCs w:val="22"/>
        </w:rPr>
        <w:t>Odpovědnost dle článku 10.1 je objektivní</w:t>
      </w:r>
      <w:r w:rsidR="00B8392D" w:rsidRPr="00BD2D5F">
        <w:rPr>
          <w:rFonts w:ascii="Times New Roman" w:hAnsi="Times New Roman" w:cs="Times New Roman"/>
          <w:color w:val="auto"/>
          <w:sz w:val="22"/>
          <w:szCs w:val="22"/>
        </w:rPr>
        <w:t>, tj. bez ohledu na jakékoliv okolnosti a důvody</w:t>
      </w:r>
      <w:r w:rsidR="00665CB7" w:rsidRPr="00BD2D5F">
        <w:rPr>
          <w:rFonts w:ascii="Times New Roman" w:hAnsi="Times New Roman" w:cs="Times New Roman"/>
          <w:color w:val="auto"/>
          <w:sz w:val="22"/>
          <w:szCs w:val="22"/>
        </w:rPr>
        <w:t xml:space="preserve"> na straně zhotovitele, nebo </w:t>
      </w:r>
      <w:r w:rsidR="00665CB7" w:rsidRPr="00BD2D5F">
        <w:rPr>
          <w:rFonts w:ascii="Times New Roman" w:hAnsi="Times New Roman" w:cs="Times New Roman"/>
          <w:bCs/>
          <w:color w:val="auto"/>
          <w:sz w:val="22"/>
          <w:szCs w:val="22"/>
        </w:rPr>
        <w:t xml:space="preserve">pokud překážka vznikla ze zhotovitelových osobních poměrů, anebo vznikla až v době, kdy byl zhotovitel s plněním smluvené povinnosti v prodlení, anebo jde o překážku, kterou byl zhotovitel podle smlouvy povinen překonat. </w:t>
      </w:r>
      <w:r w:rsidRPr="00BD2D5F">
        <w:rPr>
          <w:rFonts w:ascii="Times New Roman" w:hAnsi="Times New Roman" w:cs="Times New Roman"/>
          <w:color w:val="auto"/>
          <w:sz w:val="22"/>
          <w:szCs w:val="22"/>
        </w:rPr>
        <w:t xml:space="preserve"> </w:t>
      </w:r>
    </w:p>
    <w:p w14:paraId="029D98BB" w14:textId="77777777" w:rsidR="004B6DD2" w:rsidRPr="00BD2D5F" w:rsidRDefault="004B6DD2" w:rsidP="008C01F1">
      <w:pPr>
        <w:pStyle w:val="Odstavecseseznamem"/>
        <w:tabs>
          <w:tab w:val="num" w:pos="360"/>
        </w:tabs>
        <w:ind w:hanging="644"/>
        <w:rPr>
          <w:sz w:val="22"/>
          <w:szCs w:val="22"/>
        </w:rPr>
      </w:pPr>
    </w:p>
    <w:p w14:paraId="72F90137" w14:textId="17490442" w:rsidR="002E5F2D" w:rsidRPr="00BD2D5F" w:rsidRDefault="002E5F2D" w:rsidP="008C01F1">
      <w:pPr>
        <w:pStyle w:val="Zkladntext"/>
        <w:numPr>
          <w:ilvl w:val="1"/>
          <w:numId w:val="2"/>
        </w:numPr>
        <w:ind w:hanging="644"/>
        <w:rPr>
          <w:rFonts w:ascii="Times New Roman" w:hAnsi="Times New Roman" w:cs="Times New Roman"/>
          <w:color w:val="auto"/>
          <w:sz w:val="22"/>
          <w:szCs w:val="22"/>
        </w:rPr>
      </w:pPr>
      <w:r w:rsidRPr="00BD2D5F">
        <w:rPr>
          <w:rFonts w:ascii="Times New Roman" w:hAnsi="Times New Roman" w:cs="Times New Roman"/>
          <w:color w:val="auto"/>
          <w:sz w:val="22"/>
          <w:szCs w:val="22"/>
        </w:rPr>
        <w:t xml:space="preserve">Smluvní strany si sjednávání pro případ prodlení </w:t>
      </w:r>
      <w:r w:rsidR="007A6A24" w:rsidRPr="00BD2D5F">
        <w:rPr>
          <w:rFonts w:ascii="Times New Roman" w:hAnsi="Times New Roman" w:cs="Times New Roman"/>
          <w:color w:val="auto"/>
          <w:sz w:val="22"/>
          <w:szCs w:val="22"/>
        </w:rPr>
        <w:t>Objednatel</w:t>
      </w:r>
      <w:r w:rsidRPr="00BD2D5F">
        <w:rPr>
          <w:rFonts w:ascii="Times New Roman" w:hAnsi="Times New Roman" w:cs="Times New Roman"/>
          <w:color w:val="auto"/>
          <w:sz w:val="22"/>
          <w:szCs w:val="22"/>
        </w:rPr>
        <w:t>e s plněním peněžitého závazku dle této smlouvy smluvní pokutu ve výši 0,</w:t>
      </w:r>
      <w:r w:rsidR="004447DE" w:rsidRPr="00BD2D5F">
        <w:rPr>
          <w:rFonts w:ascii="Times New Roman" w:hAnsi="Times New Roman" w:cs="Times New Roman"/>
          <w:color w:val="auto"/>
          <w:sz w:val="22"/>
          <w:szCs w:val="22"/>
        </w:rPr>
        <w:t>1</w:t>
      </w:r>
      <w:r w:rsidRPr="00BD2D5F">
        <w:rPr>
          <w:rFonts w:ascii="Times New Roman" w:hAnsi="Times New Roman" w:cs="Times New Roman"/>
          <w:color w:val="auto"/>
          <w:sz w:val="22"/>
          <w:szCs w:val="22"/>
        </w:rPr>
        <w:t xml:space="preserve"> % z neuhrazené části peněžitého závazku, a to za každý den prodlení. </w:t>
      </w:r>
    </w:p>
    <w:p w14:paraId="75E708CB" w14:textId="77777777" w:rsidR="00D75B96" w:rsidRPr="00BD2D5F" w:rsidRDefault="00D75B96" w:rsidP="008C01F1">
      <w:pPr>
        <w:pStyle w:val="Zkladntext"/>
        <w:tabs>
          <w:tab w:val="num" w:pos="360"/>
        </w:tabs>
        <w:ind w:left="360" w:hanging="644"/>
        <w:rPr>
          <w:rFonts w:ascii="Times New Roman" w:hAnsi="Times New Roman" w:cs="Times New Roman"/>
          <w:color w:val="auto"/>
          <w:sz w:val="22"/>
          <w:szCs w:val="22"/>
        </w:rPr>
      </w:pPr>
    </w:p>
    <w:p w14:paraId="55B09F88" w14:textId="11CE0E34" w:rsidR="00B0181A" w:rsidRPr="00BD2D5F" w:rsidRDefault="00B0181A" w:rsidP="00ED6EDF">
      <w:pPr>
        <w:pStyle w:val="Zkladntext"/>
        <w:keepLines/>
        <w:numPr>
          <w:ilvl w:val="1"/>
          <w:numId w:val="2"/>
        </w:numPr>
        <w:tabs>
          <w:tab w:val="clear" w:pos="360"/>
          <w:tab w:val="num" w:pos="284"/>
        </w:tabs>
        <w:ind w:left="284" w:hanging="568"/>
        <w:rPr>
          <w:rFonts w:ascii="Times New Roman" w:hAnsi="Times New Roman" w:cs="Times New Roman"/>
          <w:color w:val="auto"/>
          <w:sz w:val="22"/>
          <w:szCs w:val="22"/>
        </w:rPr>
      </w:pPr>
      <w:r w:rsidRPr="00BD2D5F">
        <w:rPr>
          <w:rFonts w:ascii="Times New Roman" w:hAnsi="Times New Roman" w:cs="Times New Roman"/>
          <w:color w:val="auto"/>
          <w:sz w:val="22"/>
          <w:szCs w:val="22"/>
        </w:rPr>
        <w:t>P</w:t>
      </w:r>
      <w:r w:rsidR="002E5F2D" w:rsidRPr="00BD2D5F">
        <w:rPr>
          <w:rFonts w:ascii="Times New Roman" w:hAnsi="Times New Roman" w:cs="Times New Roman"/>
          <w:color w:val="auto"/>
          <w:sz w:val="22"/>
          <w:szCs w:val="22"/>
        </w:rPr>
        <w:t xml:space="preserve">ro případ prodlení </w:t>
      </w:r>
      <w:r w:rsidR="007A6A24" w:rsidRPr="00BD2D5F">
        <w:rPr>
          <w:rFonts w:ascii="Times New Roman" w:hAnsi="Times New Roman" w:cs="Times New Roman"/>
          <w:color w:val="auto"/>
          <w:sz w:val="22"/>
          <w:szCs w:val="22"/>
        </w:rPr>
        <w:t>Zhotovitel</w:t>
      </w:r>
      <w:r w:rsidR="002E5F2D" w:rsidRPr="00BD2D5F">
        <w:rPr>
          <w:rFonts w:ascii="Times New Roman" w:hAnsi="Times New Roman" w:cs="Times New Roman"/>
          <w:color w:val="auto"/>
          <w:sz w:val="22"/>
          <w:szCs w:val="22"/>
        </w:rPr>
        <w:t xml:space="preserve">e s odstraněním vad nebo nedodělků vyplývajících z přejímacího </w:t>
      </w:r>
      <w:r w:rsidRPr="00BD2D5F">
        <w:rPr>
          <w:rFonts w:ascii="Times New Roman" w:hAnsi="Times New Roman" w:cs="Times New Roman"/>
          <w:color w:val="auto"/>
          <w:sz w:val="22"/>
          <w:szCs w:val="22"/>
        </w:rPr>
        <w:t>ř</w:t>
      </w:r>
      <w:r w:rsidR="002E5F2D" w:rsidRPr="00BD2D5F">
        <w:rPr>
          <w:rFonts w:ascii="Times New Roman" w:hAnsi="Times New Roman" w:cs="Times New Roman"/>
          <w:color w:val="auto"/>
          <w:sz w:val="22"/>
          <w:szCs w:val="22"/>
        </w:rPr>
        <w:t xml:space="preserve">ízení, ze správního řízení týkajícího se oprávnění k užívání </w:t>
      </w:r>
      <w:r w:rsidR="003824F5" w:rsidRPr="00BD2D5F">
        <w:rPr>
          <w:rFonts w:ascii="Times New Roman" w:hAnsi="Times New Roman" w:cs="Times New Roman"/>
          <w:color w:val="auto"/>
          <w:sz w:val="22"/>
          <w:szCs w:val="22"/>
        </w:rPr>
        <w:t>Díla</w:t>
      </w:r>
      <w:r w:rsidR="002E5F2D" w:rsidRPr="00BD2D5F">
        <w:rPr>
          <w:rFonts w:ascii="Times New Roman" w:hAnsi="Times New Roman" w:cs="Times New Roman"/>
          <w:color w:val="auto"/>
          <w:sz w:val="22"/>
          <w:szCs w:val="22"/>
        </w:rPr>
        <w:t xml:space="preserve"> nebo zjištěných v záruční době si smluvní strany sjednávají ve prospěch </w:t>
      </w:r>
      <w:r w:rsidR="007A6A24" w:rsidRPr="00BD2D5F">
        <w:rPr>
          <w:rFonts w:ascii="Times New Roman" w:hAnsi="Times New Roman" w:cs="Times New Roman"/>
          <w:color w:val="auto"/>
          <w:sz w:val="22"/>
          <w:szCs w:val="22"/>
        </w:rPr>
        <w:t>Objednatel</w:t>
      </w:r>
      <w:r w:rsidR="002E5F2D" w:rsidRPr="00BD2D5F">
        <w:rPr>
          <w:rFonts w:ascii="Times New Roman" w:hAnsi="Times New Roman" w:cs="Times New Roman"/>
          <w:color w:val="auto"/>
          <w:sz w:val="22"/>
          <w:szCs w:val="22"/>
        </w:rPr>
        <w:t xml:space="preserve">e smluvní pokutu ve výši 1.000,- Kč, případně v za každou vadu, u níž je </w:t>
      </w:r>
      <w:r w:rsidR="007A6A24" w:rsidRPr="00BD2D5F">
        <w:rPr>
          <w:rFonts w:ascii="Times New Roman" w:hAnsi="Times New Roman" w:cs="Times New Roman"/>
          <w:color w:val="auto"/>
          <w:sz w:val="22"/>
          <w:szCs w:val="22"/>
        </w:rPr>
        <w:t>Zhotovitel</w:t>
      </w:r>
      <w:r w:rsidR="002E5F2D" w:rsidRPr="00BD2D5F">
        <w:rPr>
          <w:rFonts w:ascii="Times New Roman" w:hAnsi="Times New Roman" w:cs="Times New Roman"/>
          <w:color w:val="auto"/>
          <w:sz w:val="22"/>
          <w:szCs w:val="22"/>
        </w:rPr>
        <w:t xml:space="preserve"> v prodlení, a za každý </w:t>
      </w:r>
      <w:r w:rsidR="00B8392D" w:rsidRPr="00BD2D5F">
        <w:rPr>
          <w:rFonts w:ascii="Times New Roman" w:hAnsi="Times New Roman" w:cs="Times New Roman"/>
          <w:color w:val="auto"/>
          <w:sz w:val="22"/>
          <w:szCs w:val="22"/>
        </w:rPr>
        <w:t xml:space="preserve">započatý </w:t>
      </w:r>
      <w:r w:rsidR="002E5F2D" w:rsidRPr="00BD2D5F">
        <w:rPr>
          <w:rFonts w:ascii="Times New Roman" w:hAnsi="Times New Roman" w:cs="Times New Roman"/>
          <w:color w:val="auto"/>
          <w:sz w:val="22"/>
          <w:szCs w:val="22"/>
        </w:rPr>
        <w:t xml:space="preserve">den prodlení. </w:t>
      </w:r>
    </w:p>
    <w:p w14:paraId="73E4FB3F" w14:textId="77777777" w:rsidR="004B6DD2" w:rsidRPr="00BD2D5F" w:rsidRDefault="004B6DD2" w:rsidP="00711B64">
      <w:pPr>
        <w:pStyle w:val="Zkladntext"/>
        <w:keepLines/>
        <w:tabs>
          <w:tab w:val="num" w:pos="284"/>
        </w:tabs>
        <w:ind w:left="284" w:hanging="568"/>
        <w:rPr>
          <w:rFonts w:ascii="Times New Roman" w:hAnsi="Times New Roman" w:cs="Times New Roman"/>
          <w:color w:val="auto"/>
          <w:sz w:val="22"/>
          <w:szCs w:val="22"/>
        </w:rPr>
      </w:pPr>
    </w:p>
    <w:p w14:paraId="32878DBC" w14:textId="05A8AE40" w:rsidR="002E5F2D" w:rsidRPr="00BD2D5F" w:rsidRDefault="00B0181A" w:rsidP="00711B64">
      <w:pPr>
        <w:pStyle w:val="Zkladntext"/>
        <w:keepLines/>
        <w:numPr>
          <w:ilvl w:val="1"/>
          <w:numId w:val="2"/>
        </w:numPr>
        <w:tabs>
          <w:tab w:val="clear" w:pos="360"/>
          <w:tab w:val="num" w:pos="284"/>
        </w:tabs>
        <w:ind w:left="284" w:hanging="568"/>
        <w:rPr>
          <w:rFonts w:ascii="Times New Roman" w:hAnsi="Times New Roman" w:cs="Times New Roman"/>
          <w:color w:val="auto"/>
          <w:sz w:val="22"/>
          <w:szCs w:val="22"/>
        </w:rPr>
      </w:pPr>
      <w:r w:rsidRPr="00BD2D5F">
        <w:rPr>
          <w:rFonts w:ascii="Times New Roman" w:hAnsi="Times New Roman" w:cs="Times New Roman"/>
          <w:color w:val="auto"/>
          <w:sz w:val="22"/>
          <w:szCs w:val="22"/>
        </w:rPr>
        <w:t>V</w:t>
      </w:r>
      <w:r w:rsidR="002E5F2D" w:rsidRPr="00BD2D5F">
        <w:rPr>
          <w:rFonts w:ascii="Times New Roman" w:hAnsi="Times New Roman" w:cs="Times New Roman"/>
          <w:color w:val="auto"/>
          <w:sz w:val="22"/>
          <w:szCs w:val="22"/>
        </w:rPr>
        <w:t xml:space="preserve"> případech, že se jedná o vadu, která brání řádnému užívání </w:t>
      </w:r>
      <w:r w:rsidR="003824F5" w:rsidRPr="00BD2D5F">
        <w:rPr>
          <w:rFonts w:ascii="Times New Roman" w:hAnsi="Times New Roman" w:cs="Times New Roman"/>
          <w:color w:val="auto"/>
          <w:sz w:val="22"/>
          <w:szCs w:val="22"/>
        </w:rPr>
        <w:t>Díla</w:t>
      </w:r>
      <w:r w:rsidR="002E5F2D" w:rsidRPr="00BD2D5F">
        <w:rPr>
          <w:rFonts w:ascii="Times New Roman" w:hAnsi="Times New Roman" w:cs="Times New Roman"/>
          <w:color w:val="auto"/>
          <w:sz w:val="22"/>
          <w:szCs w:val="22"/>
        </w:rPr>
        <w:t xml:space="preserve">, případně </w:t>
      </w:r>
      <w:r w:rsidR="00B8392D" w:rsidRPr="00BD2D5F">
        <w:rPr>
          <w:rFonts w:ascii="Times New Roman" w:hAnsi="Times New Roman" w:cs="Times New Roman"/>
          <w:color w:val="auto"/>
          <w:sz w:val="22"/>
          <w:szCs w:val="22"/>
        </w:rPr>
        <w:t xml:space="preserve">havarijní vadu, kdy </w:t>
      </w:r>
      <w:r w:rsidR="002E5F2D" w:rsidRPr="00BD2D5F">
        <w:rPr>
          <w:rFonts w:ascii="Times New Roman" w:hAnsi="Times New Roman" w:cs="Times New Roman"/>
          <w:color w:val="auto"/>
          <w:sz w:val="22"/>
          <w:szCs w:val="22"/>
        </w:rPr>
        <w:t xml:space="preserve">hrozí nebezpečí škody velkého rozsahu (havárie), zaplatí </w:t>
      </w:r>
      <w:r w:rsidR="007A6A24" w:rsidRPr="00BD2D5F">
        <w:rPr>
          <w:rFonts w:ascii="Times New Roman" w:hAnsi="Times New Roman" w:cs="Times New Roman"/>
          <w:color w:val="auto"/>
          <w:sz w:val="22"/>
          <w:szCs w:val="22"/>
        </w:rPr>
        <w:t>Zhotovitel</w:t>
      </w:r>
      <w:r w:rsidR="002E5F2D" w:rsidRPr="00BD2D5F">
        <w:rPr>
          <w:rFonts w:ascii="Times New Roman" w:hAnsi="Times New Roman" w:cs="Times New Roman"/>
          <w:color w:val="auto"/>
          <w:sz w:val="22"/>
          <w:szCs w:val="22"/>
        </w:rPr>
        <w:t xml:space="preserve"> </w:t>
      </w:r>
      <w:r w:rsidR="007A6A24" w:rsidRPr="00BD2D5F">
        <w:rPr>
          <w:rFonts w:ascii="Times New Roman" w:hAnsi="Times New Roman" w:cs="Times New Roman"/>
          <w:color w:val="auto"/>
          <w:sz w:val="22"/>
          <w:szCs w:val="22"/>
        </w:rPr>
        <w:t>Objednatel</w:t>
      </w:r>
      <w:r w:rsidR="0002042F" w:rsidRPr="00BD2D5F">
        <w:rPr>
          <w:rFonts w:ascii="Times New Roman" w:hAnsi="Times New Roman" w:cs="Times New Roman"/>
          <w:color w:val="auto"/>
          <w:sz w:val="22"/>
          <w:szCs w:val="22"/>
        </w:rPr>
        <w:t xml:space="preserve">i </w:t>
      </w:r>
      <w:r w:rsidR="002E5F2D" w:rsidRPr="00BD2D5F">
        <w:rPr>
          <w:rFonts w:ascii="Times New Roman" w:hAnsi="Times New Roman" w:cs="Times New Roman"/>
          <w:color w:val="auto"/>
          <w:sz w:val="22"/>
          <w:szCs w:val="22"/>
        </w:rPr>
        <w:t xml:space="preserve">smluvní pokutu ve výši </w:t>
      </w:r>
      <w:r w:rsidR="004447DE" w:rsidRPr="00BD2D5F">
        <w:rPr>
          <w:rFonts w:ascii="Times New Roman" w:hAnsi="Times New Roman" w:cs="Times New Roman"/>
          <w:color w:val="auto"/>
          <w:sz w:val="22"/>
          <w:szCs w:val="22"/>
        </w:rPr>
        <w:t>2</w:t>
      </w:r>
      <w:r w:rsidR="002E5F2D" w:rsidRPr="00BD2D5F">
        <w:rPr>
          <w:rFonts w:ascii="Times New Roman" w:hAnsi="Times New Roman" w:cs="Times New Roman"/>
          <w:color w:val="auto"/>
          <w:sz w:val="22"/>
          <w:szCs w:val="22"/>
        </w:rPr>
        <w:t xml:space="preserve">0.000,- Kč za každou reklamovanou vadu, u níž je </w:t>
      </w:r>
      <w:r w:rsidR="007A6A24" w:rsidRPr="00BD2D5F">
        <w:rPr>
          <w:rFonts w:ascii="Times New Roman" w:hAnsi="Times New Roman" w:cs="Times New Roman"/>
          <w:color w:val="auto"/>
          <w:sz w:val="22"/>
          <w:szCs w:val="22"/>
        </w:rPr>
        <w:t>Zhotovitel</w:t>
      </w:r>
      <w:r w:rsidR="002E5F2D" w:rsidRPr="00BD2D5F">
        <w:rPr>
          <w:rFonts w:ascii="Times New Roman" w:hAnsi="Times New Roman" w:cs="Times New Roman"/>
          <w:color w:val="auto"/>
          <w:sz w:val="22"/>
          <w:szCs w:val="22"/>
        </w:rPr>
        <w:t xml:space="preserve"> v prodlení a za každý </w:t>
      </w:r>
      <w:r w:rsidR="00B8392D" w:rsidRPr="00BD2D5F">
        <w:rPr>
          <w:rFonts w:ascii="Times New Roman" w:hAnsi="Times New Roman" w:cs="Times New Roman"/>
          <w:color w:val="auto"/>
          <w:sz w:val="22"/>
          <w:szCs w:val="22"/>
        </w:rPr>
        <w:t xml:space="preserve">započatý </w:t>
      </w:r>
      <w:r w:rsidR="002E5F2D" w:rsidRPr="00BD2D5F">
        <w:rPr>
          <w:rFonts w:ascii="Times New Roman" w:hAnsi="Times New Roman" w:cs="Times New Roman"/>
          <w:color w:val="auto"/>
          <w:sz w:val="22"/>
          <w:szCs w:val="22"/>
        </w:rPr>
        <w:t>den prodlení.</w:t>
      </w:r>
    </w:p>
    <w:p w14:paraId="155523DD" w14:textId="77777777" w:rsidR="004B6DD2" w:rsidRPr="00BD2D5F" w:rsidRDefault="004B6DD2" w:rsidP="008C01F1">
      <w:pPr>
        <w:pStyle w:val="Odstavecseseznamem"/>
        <w:tabs>
          <w:tab w:val="num" w:pos="360"/>
        </w:tabs>
        <w:ind w:hanging="644"/>
        <w:rPr>
          <w:sz w:val="22"/>
          <w:szCs w:val="22"/>
        </w:rPr>
      </w:pPr>
    </w:p>
    <w:p w14:paraId="7E4DA275" w14:textId="52F5D34B" w:rsidR="002E5F2D" w:rsidRPr="00BD2D5F" w:rsidRDefault="002E5F2D" w:rsidP="008C01F1">
      <w:pPr>
        <w:pStyle w:val="Zkladntext"/>
        <w:numPr>
          <w:ilvl w:val="1"/>
          <w:numId w:val="2"/>
        </w:numPr>
        <w:ind w:hanging="644"/>
        <w:rPr>
          <w:rFonts w:ascii="Times New Roman" w:hAnsi="Times New Roman" w:cs="Times New Roman"/>
          <w:color w:val="auto"/>
          <w:sz w:val="22"/>
          <w:szCs w:val="22"/>
        </w:rPr>
      </w:pPr>
      <w:r w:rsidRPr="00BD2D5F">
        <w:rPr>
          <w:rFonts w:ascii="Times New Roman" w:hAnsi="Times New Roman" w:cs="Times New Roman"/>
          <w:color w:val="auto"/>
          <w:sz w:val="22"/>
          <w:szCs w:val="22"/>
        </w:rPr>
        <w:t>Smluvní strany se dohodly, že v případě p</w:t>
      </w:r>
      <w:r w:rsidR="007235F8" w:rsidRPr="00BD2D5F">
        <w:rPr>
          <w:rFonts w:ascii="Times New Roman" w:hAnsi="Times New Roman" w:cs="Times New Roman"/>
          <w:color w:val="auto"/>
          <w:sz w:val="22"/>
          <w:szCs w:val="22"/>
        </w:rPr>
        <w:t xml:space="preserve">orušení ustanovení článku  </w:t>
      </w:r>
      <w:r w:rsidR="007235F8" w:rsidRPr="00BD2D5F">
        <w:rPr>
          <w:rFonts w:ascii="Times New Roman" w:hAnsi="Times New Roman" w:cs="Times New Roman"/>
          <w:color w:val="auto"/>
          <w:sz w:val="22"/>
          <w:szCs w:val="22"/>
        </w:rPr>
        <w:fldChar w:fldCharType="begin"/>
      </w:r>
      <w:r w:rsidR="007235F8" w:rsidRPr="00BD2D5F">
        <w:rPr>
          <w:rFonts w:ascii="Times New Roman" w:hAnsi="Times New Roman" w:cs="Times New Roman"/>
          <w:color w:val="auto"/>
          <w:sz w:val="22"/>
          <w:szCs w:val="22"/>
        </w:rPr>
        <w:instrText xml:space="preserve"> REF _Ref515821889 \r \h </w:instrText>
      </w:r>
      <w:r w:rsidR="007235F8" w:rsidRPr="00BD2D5F">
        <w:rPr>
          <w:rFonts w:ascii="Times New Roman" w:hAnsi="Times New Roman" w:cs="Times New Roman"/>
          <w:color w:val="auto"/>
          <w:sz w:val="22"/>
          <w:szCs w:val="22"/>
        </w:rPr>
      </w:r>
      <w:r w:rsidR="007235F8" w:rsidRPr="00BD2D5F">
        <w:rPr>
          <w:rFonts w:ascii="Times New Roman" w:hAnsi="Times New Roman" w:cs="Times New Roman"/>
          <w:color w:val="auto"/>
          <w:sz w:val="22"/>
          <w:szCs w:val="22"/>
        </w:rPr>
        <w:fldChar w:fldCharType="separate"/>
      </w:r>
      <w:r w:rsidR="008C3E51">
        <w:rPr>
          <w:rFonts w:ascii="Times New Roman" w:hAnsi="Times New Roman" w:cs="Times New Roman"/>
          <w:color w:val="auto"/>
          <w:sz w:val="22"/>
          <w:szCs w:val="22"/>
        </w:rPr>
        <w:t>6.21</w:t>
      </w:r>
      <w:r w:rsidR="007235F8" w:rsidRPr="00BD2D5F">
        <w:rPr>
          <w:rFonts w:ascii="Times New Roman" w:hAnsi="Times New Roman" w:cs="Times New Roman"/>
          <w:color w:val="auto"/>
          <w:sz w:val="22"/>
          <w:szCs w:val="22"/>
        </w:rPr>
        <w:fldChar w:fldCharType="end"/>
      </w:r>
      <w:r w:rsidRPr="00BD2D5F">
        <w:rPr>
          <w:rFonts w:ascii="Times New Roman" w:hAnsi="Times New Roman" w:cs="Times New Roman"/>
          <w:color w:val="auto"/>
          <w:sz w:val="22"/>
          <w:szCs w:val="22"/>
        </w:rPr>
        <w:t xml:space="preserve"> (zabezpečení staveniště dle podmínek vyhlášky Českého úřadu bezpečnosti práce) </w:t>
      </w:r>
      <w:r w:rsidR="007235F8" w:rsidRPr="00BD2D5F">
        <w:rPr>
          <w:rFonts w:ascii="Times New Roman" w:hAnsi="Times New Roman" w:cs="Times New Roman"/>
          <w:color w:val="auto"/>
          <w:sz w:val="22"/>
          <w:szCs w:val="22"/>
        </w:rPr>
        <w:t xml:space="preserve">nebo čl. </w:t>
      </w:r>
      <w:r w:rsidR="007235F8" w:rsidRPr="00BD2D5F">
        <w:rPr>
          <w:rFonts w:ascii="Times New Roman" w:hAnsi="Times New Roman" w:cs="Times New Roman"/>
          <w:color w:val="auto"/>
          <w:sz w:val="22"/>
          <w:szCs w:val="22"/>
        </w:rPr>
        <w:fldChar w:fldCharType="begin"/>
      </w:r>
      <w:r w:rsidR="007235F8" w:rsidRPr="00BD2D5F">
        <w:rPr>
          <w:rFonts w:ascii="Times New Roman" w:hAnsi="Times New Roman" w:cs="Times New Roman"/>
          <w:color w:val="auto"/>
          <w:sz w:val="22"/>
          <w:szCs w:val="22"/>
        </w:rPr>
        <w:instrText xml:space="preserve"> REF _Ref515821940 \r \h </w:instrText>
      </w:r>
      <w:r w:rsidR="007235F8" w:rsidRPr="00BD2D5F">
        <w:rPr>
          <w:rFonts w:ascii="Times New Roman" w:hAnsi="Times New Roman" w:cs="Times New Roman"/>
          <w:color w:val="auto"/>
          <w:sz w:val="22"/>
          <w:szCs w:val="22"/>
        </w:rPr>
      </w:r>
      <w:r w:rsidR="007235F8" w:rsidRPr="00BD2D5F">
        <w:rPr>
          <w:rFonts w:ascii="Times New Roman" w:hAnsi="Times New Roman" w:cs="Times New Roman"/>
          <w:color w:val="auto"/>
          <w:sz w:val="22"/>
          <w:szCs w:val="22"/>
        </w:rPr>
        <w:fldChar w:fldCharType="separate"/>
      </w:r>
      <w:r w:rsidR="008C3E51">
        <w:rPr>
          <w:rFonts w:ascii="Times New Roman" w:hAnsi="Times New Roman" w:cs="Times New Roman"/>
          <w:color w:val="auto"/>
          <w:sz w:val="22"/>
          <w:szCs w:val="22"/>
        </w:rPr>
        <w:t>XV</w:t>
      </w:r>
      <w:r w:rsidR="007235F8" w:rsidRPr="00BD2D5F">
        <w:rPr>
          <w:rFonts w:ascii="Times New Roman" w:hAnsi="Times New Roman" w:cs="Times New Roman"/>
          <w:color w:val="auto"/>
          <w:sz w:val="22"/>
          <w:szCs w:val="22"/>
        </w:rPr>
        <w:fldChar w:fldCharType="end"/>
      </w:r>
      <w:r w:rsidR="007235F8" w:rsidRPr="00BD2D5F">
        <w:rPr>
          <w:rFonts w:ascii="Times New Roman" w:hAnsi="Times New Roman" w:cs="Times New Roman"/>
          <w:color w:val="auto"/>
          <w:sz w:val="22"/>
          <w:szCs w:val="22"/>
        </w:rPr>
        <w:t>.</w:t>
      </w:r>
      <w:r w:rsidR="0002042F" w:rsidRPr="00BD2D5F">
        <w:rPr>
          <w:rFonts w:ascii="Times New Roman" w:hAnsi="Times New Roman" w:cs="Times New Roman"/>
          <w:color w:val="auto"/>
          <w:sz w:val="22"/>
          <w:szCs w:val="22"/>
        </w:rPr>
        <w:t xml:space="preserve"> (pojištění provádění </w:t>
      </w:r>
      <w:r w:rsidR="003824F5" w:rsidRPr="00BD2D5F">
        <w:rPr>
          <w:rFonts w:ascii="Times New Roman" w:hAnsi="Times New Roman" w:cs="Times New Roman"/>
          <w:color w:val="auto"/>
          <w:sz w:val="22"/>
          <w:szCs w:val="22"/>
        </w:rPr>
        <w:t>Díla</w:t>
      </w:r>
      <w:r w:rsidR="0002042F" w:rsidRPr="00BD2D5F">
        <w:rPr>
          <w:rFonts w:ascii="Times New Roman" w:hAnsi="Times New Roman" w:cs="Times New Roman"/>
          <w:color w:val="auto"/>
          <w:sz w:val="22"/>
          <w:szCs w:val="22"/>
        </w:rPr>
        <w:t xml:space="preserve">) </w:t>
      </w:r>
      <w:r w:rsidRPr="00BD2D5F">
        <w:rPr>
          <w:rFonts w:ascii="Times New Roman" w:hAnsi="Times New Roman" w:cs="Times New Roman"/>
          <w:color w:val="auto"/>
          <w:sz w:val="22"/>
          <w:szCs w:val="22"/>
        </w:rPr>
        <w:t xml:space="preserve">zaplatí </w:t>
      </w:r>
      <w:r w:rsidR="007A6A24" w:rsidRPr="00BD2D5F">
        <w:rPr>
          <w:rFonts w:ascii="Times New Roman" w:hAnsi="Times New Roman" w:cs="Times New Roman"/>
          <w:color w:val="auto"/>
          <w:sz w:val="22"/>
          <w:szCs w:val="22"/>
        </w:rPr>
        <w:t>Zhotovitel</w:t>
      </w:r>
      <w:r w:rsidRPr="00BD2D5F">
        <w:rPr>
          <w:rFonts w:ascii="Times New Roman" w:hAnsi="Times New Roman" w:cs="Times New Roman"/>
          <w:color w:val="auto"/>
          <w:sz w:val="22"/>
          <w:szCs w:val="22"/>
        </w:rPr>
        <w:t xml:space="preserve"> </w:t>
      </w:r>
      <w:r w:rsidR="007A6A24" w:rsidRPr="00BD2D5F">
        <w:rPr>
          <w:rFonts w:ascii="Times New Roman" w:hAnsi="Times New Roman" w:cs="Times New Roman"/>
          <w:color w:val="auto"/>
          <w:sz w:val="22"/>
          <w:szCs w:val="22"/>
        </w:rPr>
        <w:t>Objednatel</w:t>
      </w:r>
      <w:r w:rsidR="0002042F" w:rsidRPr="00BD2D5F">
        <w:rPr>
          <w:rFonts w:ascii="Times New Roman" w:hAnsi="Times New Roman" w:cs="Times New Roman"/>
          <w:color w:val="auto"/>
          <w:sz w:val="22"/>
          <w:szCs w:val="22"/>
        </w:rPr>
        <w:t xml:space="preserve">i </w:t>
      </w:r>
      <w:r w:rsidRPr="00BD2D5F">
        <w:rPr>
          <w:rFonts w:ascii="Times New Roman" w:hAnsi="Times New Roman" w:cs="Times New Roman"/>
          <w:color w:val="auto"/>
          <w:sz w:val="22"/>
          <w:szCs w:val="22"/>
        </w:rPr>
        <w:t>s</w:t>
      </w:r>
      <w:r w:rsidR="007235F8" w:rsidRPr="00BD2D5F">
        <w:rPr>
          <w:rFonts w:ascii="Times New Roman" w:hAnsi="Times New Roman" w:cs="Times New Roman"/>
          <w:color w:val="auto"/>
          <w:sz w:val="22"/>
          <w:szCs w:val="22"/>
        </w:rPr>
        <w:t>mluvní pokutu ve výši 100.000,-</w:t>
      </w:r>
      <w:r w:rsidRPr="00BD2D5F">
        <w:rPr>
          <w:rFonts w:ascii="Times New Roman" w:hAnsi="Times New Roman" w:cs="Times New Roman"/>
          <w:color w:val="auto"/>
          <w:sz w:val="22"/>
          <w:szCs w:val="22"/>
        </w:rPr>
        <w:t xml:space="preserve"> Kč (slovy jedno sto tisíc korun českých).</w:t>
      </w:r>
    </w:p>
    <w:p w14:paraId="035E6628" w14:textId="77777777" w:rsidR="004B6DD2" w:rsidRPr="00BD2D5F" w:rsidRDefault="004B6DD2" w:rsidP="008C01F1">
      <w:pPr>
        <w:pStyle w:val="Odstavecseseznamem"/>
        <w:tabs>
          <w:tab w:val="num" w:pos="360"/>
        </w:tabs>
        <w:ind w:hanging="644"/>
        <w:rPr>
          <w:sz w:val="22"/>
          <w:szCs w:val="22"/>
        </w:rPr>
      </w:pPr>
    </w:p>
    <w:p w14:paraId="5781C58D" w14:textId="2CB9E102" w:rsidR="002E5F2D" w:rsidRPr="00BD2D5F" w:rsidRDefault="002E5F2D" w:rsidP="008C01F1">
      <w:pPr>
        <w:pStyle w:val="Zkladntext"/>
        <w:numPr>
          <w:ilvl w:val="1"/>
          <w:numId w:val="2"/>
        </w:numPr>
        <w:ind w:hanging="644"/>
        <w:rPr>
          <w:rFonts w:ascii="Times New Roman" w:hAnsi="Times New Roman" w:cs="Times New Roman"/>
          <w:color w:val="auto"/>
          <w:sz w:val="22"/>
          <w:szCs w:val="22"/>
        </w:rPr>
      </w:pPr>
      <w:r w:rsidRPr="00BD2D5F">
        <w:rPr>
          <w:rFonts w:ascii="Times New Roman" w:hAnsi="Times New Roman" w:cs="Times New Roman"/>
          <w:color w:val="auto"/>
          <w:sz w:val="22"/>
          <w:szCs w:val="22"/>
        </w:rPr>
        <w:t xml:space="preserve">Smluvní strany se dohodly, že v případě </w:t>
      </w:r>
      <w:r w:rsidR="007235F8" w:rsidRPr="00BD2D5F">
        <w:rPr>
          <w:rFonts w:ascii="Times New Roman" w:hAnsi="Times New Roman" w:cs="Times New Roman"/>
          <w:color w:val="auto"/>
          <w:sz w:val="22"/>
          <w:szCs w:val="22"/>
        </w:rPr>
        <w:t xml:space="preserve">porušení ustanovení článku </w:t>
      </w:r>
      <w:r w:rsidRPr="00BD2D5F">
        <w:rPr>
          <w:rFonts w:ascii="Times New Roman" w:hAnsi="Times New Roman" w:cs="Times New Roman"/>
          <w:color w:val="auto"/>
          <w:sz w:val="22"/>
          <w:szCs w:val="22"/>
        </w:rPr>
        <w:t xml:space="preserve"> </w:t>
      </w:r>
      <w:r w:rsidR="007235F8" w:rsidRPr="00BD2D5F">
        <w:rPr>
          <w:rFonts w:ascii="Times New Roman" w:hAnsi="Times New Roman" w:cs="Times New Roman"/>
          <w:color w:val="auto"/>
          <w:sz w:val="22"/>
          <w:szCs w:val="22"/>
        </w:rPr>
        <w:fldChar w:fldCharType="begin"/>
      </w:r>
      <w:r w:rsidR="007235F8" w:rsidRPr="00BD2D5F">
        <w:rPr>
          <w:rFonts w:ascii="Times New Roman" w:hAnsi="Times New Roman" w:cs="Times New Roman"/>
          <w:color w:val="auto"/>
          <w:sz w:val="22"/>
          <w:szCs w:val="22"/>
        </w:rPr>
        <w:instrText xml:space="preserve"> REF _Ref515822039 \r \h </w:instrText>
      </w:r>
      <w:r w:rsidR="004E5A15" w:rsidRPr="00BD2D5F">
        <w:rPr>
          <w:rFonts w:ascii="Times New Roman" w:hAnsi="Times New Roman" w:cs="Times New Roman"/>
          <w:color w:val="auto"/>
          <w:sz w:val="22"/>
          <w:szCs w:val="22"/>
        </w:rPr>
        <w:instrText xml:space="preserve"> \* MERGEFORMAT </w:instrText>
      </w:r>
      <w:r w:rsidR="007235F8" w:rsidRPr="00BD2D5F">
        <w:rPr>
          <w:rFonts w:ascii="Times New Roman" w:hAnsi="Times New Roman" w:cs="Times New Roman"/>
          <w:color w:val="auto"/>
          <w:sz w:val="22"/>
          <w:szCs w:val="22"/>
        </w:rPr>
      </w:r>
      <w:r w:rsidR="007235F8" w:rsidRPr="00BD2D5F">
        <w:rPr>
          <w:rFonts w:ascii="Times New Roman" w:hAnsi="Times New Roman" w:cs="Times New Roman"/>
          <w:color w:val="auto"/>
          <w:sz w:val="22"/>
          <w:szCs w:val="22"/>
        </w:rPr>
        <w:fldChar w:fldCharType="separate"/>
      </w:r>
      <w:r w:rsidR="008C3E51">
        <w:rPr>
          <w:rFonts w:ascii="Times New Roman" w:hAnsi="Times New Roman" w:cs="Times New Roman"/>
          <w:color w:val="auto"/>
          <w:sz w:val="22"/>
          <w:szCs w:val="22"/>
        </w:rPr>
        <w:t>6.1</w:t>
      </w:r>
      <w:r w:rsidR="007235F8" w:rsidRPr="00BD2D5F">
        <w:rPr>
          <w:rFonts w:ascii="Times New Roman" w:hAnsi="Times New Roman" w:cs="Times New Roman"/>
          <w:color w:val="auto"/>
          <w:sz w:val="22"/>
          <w:szCs w:val="22"/>
        </w:rPr>
        <w:fldChar w:fldCharType="end"/>
      </w:r>
      <w:r w:rsidR="007235F8" w:rsidRPr="00BD2D5F">
        <w:rPr>
          <w:rFonts w:ascii="Times New Roman" w:hAnsi="Times New Roman" w:cs="Times New Roman"/>
          <w:color w:val="auto"/>
          <w:sz w:val="22"/>
          <w:szCs w:val="22"/>
        </w:rPr>
        <w:t xml:space="preserve"> </w:t>
      </w:r>
      <w:r w:rsidRPr="00BD2D5F">
        <w:rPr>
          <w:rFonts w:ascii="Times New Roman" w:hAnsi="Times New Roman" w:cs="Times New Roman"/>
          <w:color w:val="auto"/>
          <w:sz w:val="22"/>
          <w:szCs w:val="22"/>
        </w:rPr>
        <w:t xml:space="preserve">písm. a) nebo b) nebo c) zaplatí </w:t>
      </w:r>
      <w:r w:rsidR="007A6A24" w:rsidRPr="00BD2D5F">
        <w:rPr>
          <w:rFonts w:ascii="Times New Roman" w:hAnsi="Times New Roman" w:cs="Times New Roman"/>
          <w:color w:val="auto"/>
          <w:sz w:val="22"/>
          <w:szCs w:val="22"/>
        </w:rPr>
        <w:t>Zhotovitel</w:t>
      </w:r>
      <w:r w:rsidRPr="00BD2D5F">
        <w:rPr>
          <w:rFonts w:ascii="Times New Roman" w:hAnsi="Times New Roman" w:cs="Times New Roman"/>
          <w:color w:val="auto"/>
          <w:sz w:val="22"/>
          <w:szCs w:val="22"/>
        </w:rPr>
        <w:t xml:space="preserve"> </w:t>
      </w:r>
      <w:r w:rsidR="007A6A24" w:rsidRPr="00BD2D5F">
        <w:rPr>
          <w:rFonts w:ascii="Times New Roman" w:hAnsi="Times New Roman" w:cs="Times New Roman"/>
          <w:color w:val="auto"/>
          <w:sz w:val="22"/>
          <w:szCs w:val="22"/>
        </w:rPr>
        <w:t>Objednatel</w:t>
      </w:r>
      <w:r w:rsidR="0002042F" w:rsidRPr="00BD2D5F">
        <w:rPr>
          <w:rFonts w:ascii="Times New Roman" w:hAnsi="Times New Roman" w:cs="Times New Roman"/>
          <w:color w:val="auto"/>
          <w:sz w:val="22"/>
          <w:szCs w:val="22"/>
        </w:rPr>
        <w:t xml:space="preserve">i </w:t>
      </w:r>
      <w:r w:rsidRPr="00BD2D5F">
        <w:rPr>
          <w:rFonts w:ascii="Times New Roman" w:hAnsi="Times New Roman" w:cs="Times New Roman"/>
          <w:color w:val="auto"/>
          <w:sz w:val="22"/>
          <w:szCs w:val="22"/>
        </w:rPr>
        <w:t>smluvní pokutu ve výši 5</w:t>
      </w:r>
      <w:r w:rsidR="00481CE3" w:rsidRPr="00BD2D5F">
        <w:rPr>
          <w:rFonts w:ascii="Times New Roman" w:hAnsi="Times New Roman" w:cs="Times New Roman"/>
          <w:color w:val="auto"/>
          <w:sz w:val="22"/>
          <w:szCs w:val="22"/>
        </w:rPr>
        <w:t>.000,</w:t>
      </w:r>
      <w:r w:rsidRPr="00BD2D5F">
        <w:rPr>
          <w:rFonts w:ascii="Times New Roman" w:hAnsi="Times New Roman" w:cs="Times New Roman"/>
          <w:color w:val="auto"/>
          <w:sz w:val="22"/>
          <w:szCs w:val="22"/>
        </w:rPr>
        <w:t>- Kč (slovy pět tisíc korun českých) za každé jednotlivé porušení smluvní povinnosti, a to za každý den prodlen</w:t>
      </w:r>
      <w:r w:rsidR="004E5A15" w:rsidRPr="00BD2D5F">
        <w:rPr>
          <w:rFonts w:ascii="Times New Roman" w:hAnsi="Times New Roman" w:cs="Times New Roman"/>
          <w:color w:val="auto"/>
          <w:sz w:val="22"/>
          <w:szCs w:val="22"/>
        </w:rPr>
        <w:t xml:space="preserve">í s odstraněním závadného stavu, pokud zhotovitel nezjedná </w:t>
      </w:r>
      <w:r w:rsidR="004E5A15" w:rsidRPr="00BD2D5F">
        <w:rPr>
          <w:rFonts w:ascii="Times New Roman" w:hAnsi="Times New Roman" w:cs="Times New Roman"/>
          <w:bCs/>
          <w:color w:val="auto"/>
          <w:sz w:val="22"/>
          <w:szCs w:val="22"/>
        </w:rPr>
        <w:t>nápravu v přiměřené lhůtě ani po předchozí písemné výzvě objednatele k nápravě</w:t>
      </w:r>
    </w:p>
    <w:p w14:paraId="288494D4" w14:textId="77777777" w:rsidR="004B6DD2" w:rsidRPr="00BD2D5F" w:rsidRDefault="004B6DD2" w:rsidP="008C01F1">
      <w:pPr>
        <w:pStyle w:val="Odstavecseseznamem"/>
        <w:tabs>
          <w:tab w:val="num" w:pos="360"/>
        </w:tabs>
        <w:ind w:hanging="644"/>
        <w:rPr>
          <w:sz w:val="22"/>
          <w:szCs w:val="22"/>
        </w:rPr>
      </w:pPr>
    </w:p>
    <w:p w14:paraId="014E645B" w14:textId="040141A6" w:rsidR="002E5F2D" w:rsidRPr="00497155" w:rsidRDefault="002E5F2D" w:rsidP="008C01F1">
      <w:pPr>
        <w:pStyle w:val="Zkladntext"/>
        <w:numPr>
          <w:ilvl w:val="1"/>
          <w:numId w:val="2"/>
        </w:numPr>
        <w:ind w:hanging="644"/>
        <w:rPr>
          <w:rFonts w:ascii="Times New Roman" w:hAnsi="Times New Roman" w:cs="Times New Roman"/>
          <w:color w:val="00B050"/>
          <w:sz w:val="22"/>
          <w:szCs w:val="22"/>
        </w:rPr>
      </w:pPr>
      <w:r w:rsidRPr="00497155">
        <w:rPr>
          <w:rFonts w:ascii="Times New Roman" w:hAnsi="Times New Roman" w:cs="Times New Roman"/>
          <w:color w:val="00B050"/>
          <w:sz w:val="22"/>
          <w:szCs w:val="22"/>
        </w:rPr>
        <w:t>Smluvní strany se dohodly, že v případě porušení ustanovení článku</w:t>
      </w:r>
      <w:r w:rsidR="00481CE3" w:rsidRPr="00497155">
        <w:rPr>
          <w:rFonts w:ascii="Times New Roman" w:hAnsi="Times New Roman" w:cs="Times New Roman"/>
          <w:color w:val="00B050"/>
          <w:sz w:val="22"/>
          <w:szCs w:val="22"/>
        </w:rPr>
        <w:t xml:space="preserve"> </w:t>
      </w:r>
      <w:r w:rsidR="00073AE4">
        <w:rPr>
          <w:rFonts w:ascii="Times New Roman" w:hAnsi="Times New Roman" w:cs="Times New Roman"/>
          <w:color w:val="00B050"/>
          <w:sz w:val="22"/>
          <w:szCs w:val="22"/>
        </w:rPr>
        <w:t>17.8</w:t>
      </w:r>
      <w:r w:rsidR="00E622CF" w:rsidRPr="00497155">
        <w:rPr>
          <w:rFonts w:ascii="Times New Roman" w:hAnsi="Times New Roman" w:cs="Times New Roman"/>
          <w:color w:val="00B050"/>
          <w:sz w:val="22"/>
          <w:szCs w:val="22"/>
        </w:rPr>
        <w:t xml:space="preserve">. </w:t>
      </w:r>
      <w:r w:rsidRPr="00497155">
        <w:rPr>
          <w:rFonts w:ascii="Times New Roman" w:hAnsi="Times New Roman" w:cs="Times New Roman"/>
          <w:color w:val="00B050"/>
          <w:sz w:val="22"/>
          <w:szCs w:val="22"/>
        </w:rPr>
        <w:t xml:space="preserve">zaplatí </w:t>
      </w:r>
      <w:r w:rsidR="007A6A24" w:rsidRPr="00497155">
        <w:rPr>
          <w:rFonts w:ascii="Times New Roman" w:hAnsi="Times New Roman" w:cs="Times New Roman"/>
          <w:color w:val="00B050"/>
          <w:sz w:val="22"/>
          <w:szCs w:val="22"/>
        </w:rPr>
        <w:t>Zhotovitel</w:t>
      </w:r>
      <w:r w:rsidRPr="00497155">
        <w:rPr>
          <w:rFonts w:ascii="Times New Roman" w:hAnsi="Times New Roman" w:cs="Times New Roman"/>
          <w:color w:val="00B050"/>
          <w:sz w:val="22"/>
          <w:szCs w:val="22"/>
        </w:rPr>
        <w:t xml:space="preserve"> </w:t>
      </w:r>
      <w:r w:rsidR="007A6A24" w:rsidRPr="00497155">
        <w:rPr>
          <w:rFonts w:ascii="Times New Roman" w:hAnsi="Times New Roman" w:cs="Times New Roman"/>
          <w:color w:val="00B050"/>
          <w:sz w:val="22"/>
          <w:szCs w:val="22"/>
        </w:rPr>
        <w:t>Objednatel</w:t>
      </w:r>
      <w:r w:rsidR="0002042F" w:rsidRPr="00497155">
        <w:rPr>
          <w:rFonts w:ascii="Times New Roman" w:hAnsi="Times New Roman" w:cs="Times New Roman"/>
          <w:color w:val="00B050"/>
          <w:sz w:val="22"/>
          <w:szCs w:val="22"/>
        </w:rPr>
        <w:t xml:space="preserve">i </w:t>
      </w:r>
      <w:r w:rsidRPr="00497155">
        <w:rPr>
          <w:rFonts w:ascii="Times New Roman" w:hAnsi="Times New Roman" w:cs="Times New Roman"/>
          <w:color w:val="00B050"/>
          <w:sz w:val="22"/>
          <w:szCs w:val="22"/>
        </w:rPr>
        <w:t>jednorázovou s</w:t>
      </w:r>
      <w:r w:rsidR="00481CE3" w:rsidRPr="00497155">
        <w:rPr>
          <w:rFonts w:ascii="Times New Roman" w:hAnsi="Times New Roman" w:cs="Times New Roman"/>
          <w:color w:val="00B050"/>
          <w:sz w:val="22"/>
          <w:szCs w:val="22"/>
        </w:rPr>
        <w:t>mluvní pokutu ve výši 100.000,-</w:t>
      </w:r>
      <w:r w:rsidRPr="00497155">
        <w:rPr>
          <w:rFonts w:ascii="Times New Roman" w:hAnsi="Times New Roman" w:cs="Times New Roman"/>
          <w:color w:val="00B050"/>
          <w:sz w:val="22"/>
          <w:szCs w:val="22"/>
        </w:rPr>
        <w:t xml:space="preserve"> Kč (slovy jedno sto tisíc korun českých).</w:t>
      </w:r>
    </w:p>
    <w:p w14:paraId="376CBAA5" w14:textId="77777777" w:rsidR="004B6DD2" w:rsidRPr="00BD2D5F" w:rsidRDefault="004B6DD2" w:rsidP="008C01F1">
      <w:pPr>
        <w:pStyle w:val="Odstavecseseznamem"/>
        <w:tabs>
          <w:tab w:val="num" w:pos="360"/>
        </w:tabs>
        <w:ind w:hanging="644"/>
        <w:rPr>
          <w:sz w:val="22"/>
          <w:szCs w:val="22"/>
        </w:rPr>
      </w:pPr>
    </w:p>
    <w:p w14:paraId="61411FA3" w14:textId="48779E29" w:rsidR="0002042F" w:rsidRPr="00BD2D5F" w:rsidRDefault="0002042F" w:rsidP="008C01F1">
      <w:pPr>
        <w:pStyle w:val="Zkladntext"/>
        <w:numPr>
          <w:ilvl w:val="1"/>
          <w:numId w:val="2"/>
        </w:numPr>
        <w:ind w:hanging="644"/>
        <w:rPr>
          <w:rFonts w:ascii="Times New Roman" w:hAnsi="Times New Roman" w:cs="Times New Roman"/>
          <w:color w:val="auto"/>
          <w:sz w:val="22"/>
          <w:szCs w:val="22"/>
        </w:rPr>
      </w:pPr>
      <w:r w:rsidRPr="00BD2D5F">
        <w:rPr>
          <w:rFonts w:ascii="Times New Roman" w:hAnsi="Times New Roman" w:cs="Times New Roman"/>
          <w:color w:val="auto"/>
          <w:sz w:val="22"/>
          <w:szCs w:val="22"/>
        </w:rPr>
        <w:t xml:space="preserve">V případě jakéhokoliv porušení povinnosti </w:t>
      </w:r>
      <w:r w:rsidR="007A6A24" w:rsidRPr="00BD2D5F">
        <w:rPr>
          <w:rFonts w:ascii="Times New Roman" w:hAnsi="Times New Roman" w:cs="Times New Roman"/>
          <w:color w:val="auto"/>
          <w:sz w:val="22"/>
          <w:szCs w:val="22"/>
        </w:rPr>
        <w:t>Zhotovitel</w:t>
      </w:r>
      <w:r w:rsidRPr="00BD2D5F">
        <w:rPr>
          <w:rFonts w:ascii="Times New Roman" w:hAnsi="Times New Roman" w:cs="Times New Roman"/>
          <w:color w:val="auto"/>
          <w:sz w:val="22"/>
          <w:szCs w:val="22"/>
        </w:rPr>
        <w:t xml:space="preserve">e podle této Smlouvy, které není uvedeno v předchozích odstavcích, zaplatí </w:t>
      </w:r>
      <w:r w:rsidR="007A6A24" w:rsidRPr="00BD2D5F">
        <w:rPr>
          <w:rFonts w:ascii="Times New Roman" w:hAnsi="Times New Roman" w:cs="Times New Roman"/>
          <w:color w:val="auto"/>
          <w:sz w:val="22"/>
          <w:szCs w:val="22"/>
        </w:rPr>
        <w:t>Zhotovitel</w:t>
      </w:r>
      <w:r w:rsidRPr="00BD2D5F">
        <w:rPr>
          <w:rFonts w:ascii="Times New Roman" w:hAnsi="Times New Roman" w:cs="Times New Roman"/>
          <w:color w:val="auto"/>
          <w:sz w:val="22"/>
          <w:szCs w:val="22"/>
        </w:rPr>
        <w:t xml:space="preserve"> </w:t>
      </w:r>
      <w:r w:rsidR="007A6A24" w:rsidRPr="00BD2D5F">
        <w:rPr>
          <w:rFonts w:ascii="Times New Roman" w:hAnsi="Times New Roman" w:cs="Times New Roman"/>
          <w:color w:val="auto"/>
          <w:sz w:val="22"/>
          <w:szCs w:val="22"/>
        </w:rPr>
        <w:t>Objednatel</w:t>
      </w:r>
      <w:r w:rsidRPr="00BD2D5F">
        <w:rPr>
          <w:rFonts w:ascii="Times New Roman" w:hAnsi="Times New Roman" w:cs="Times New Roman"/>
          <w:color w:val="auto"/>
          <w:sz w:val="22"/>
          <w:szCs w:val="22"/>
        </w:rPr>
        <w:t>i smluvní pokutu ve výši 2.000,- Kč za každé jednotlivé porušení.</w:t>
      </w:r>
    </w:p>
    <w:p w14:paraId="735E3CC7" w14:textId="77777777" w:rsidR="006E4632" w:rsidRPr="00BD2D5F" w:rsidRDefault="006E4632" w:rsidP="006E4632">
      <w:pPr>
        <w:pStyle w:val="Odstavecseseznamem"/>
        <w:rPr>
          <w:sz w:val="22"/>
          <w:szCs w:val="22"/>
        </w:rPr>
      </w:pPr>
    </w:p>
    <w:p w14:paraId="72CE91BE" w14:textId="31BD7A7B" w:rsidR="002E5F2D" w:rsidRPr="00481CE3" w:rsidRDefault="002E5F2D" w:rsidP="008C01F1">
      <w:pPr>
        <w:pStyle w:val="Zkladntext"/>
        <w:numPr>
          <w:ilvl w:val="1"/>
          <w:numId w:val="2"/>
        </w:numPr>
        <w:ind w:hanging="644"/>
        <w:rPr>
          <w:rFonts w:ascii="Times New Roman" w:hAnsi="Times New Roman" w:cs="Times New Roman"/>
          <w:sz w:val="22"/>
          <w:szCs w:val="22"/>
        </w:rPr>
      </w:pPr>
      <w:r w:rsidRPr="002E5F2D">
        <w:rPr>
          <w:rFonts w:ascii="Times New Roman" w:hAnsi="Times New Roman" w:cs="Times New Roman"/>
          <w:sz w:val="22"/>
          <w:szCs w:val="22"/>
        </w:rPr>
        <w:t>Smluvní pokuta je splatná do třiceti dní od data, kdy byla povinné straně doručena písemná výzva k jejímu zaplacení ze strany oprávněné strany, a to na účet oprávněné strany uvedený v písemné výzvě. Ustanovením o smluvní pokutě není dotčeno právo oprávněné strany na náhradu škody v plné výši.</w:t>
      </w:r>
      <w:r w:rsidRPr="002E5F2D">
        <w:rPr>
          <w:rFonts w:ascii="Times New Roman" w:hAnsi="Times New Roman" w:cs="Times New Roman"/>
          <w:color w:val="auto"/>
          <w:sz w:val="22"/>
          <w:szCs w:val="22"/>
        </w:rPr>
        <w:t xml:space="preserve"> </w:t>
      </w:r>
      <w:r w:rsidRPr="002E5F2D">
        <w:rPr>
          <w:rFonts w:ascii="Times New Roman" w:hAnsi="Times New Roman" w:cs="Times New Roman"/>
          <w:sz w:val="22"/>
          <w:szCs w:val="22"/>
        </w:rPr>
        <w:t>Zaplacení smluvní pokuty nezbavuje dlužníka (tj. smluvní stranu, která porušila povinnost utvrzenou smluvní pokutou) povinnosti splnit dluh smluvní pokutou utvrzený.</w:t>
      </w:r>
    </w:p>
    <w:p w14:paraId="79BA1870" w14:textId="41673162" w:rsidR="002E5F2D" w:rsidRDefault="002E5F2D" w:rsidP="002E5F2D">
      <w:pPr>
        <w:pStyle w:val="Zkladntext"/>
        <w:rPr>
          <w:rFonts w:ascii="Times New Roman" w:hAnsi="Times New Roman" w:cs="Times New Roman"/>
          <w:sz w:val="22"/>
          <w:szCs w:val="22"/>
        </w:rPr>
      </w:pPr>
    </w:p>
    <w:p w14:paraId="2EDE6235" w14:textId="77777777" w:rsidR="00D75B96" w:rsidRDefault="00D75B96" w:rsidP="002E5F2D">
      <w:pPr>
        <w:pStyle w:val="Zkladntext"/>
        <w:rPr>
          <w:rFonts w:ascii="Times New Roman" w:hAnsi="Times New Roman" w:cs="Times New Roman"/>
          <w:sz w:val="22"/>
          <w:szCs w:val="22"/>
        </w:rPr>
      </w:pPr>
    </w:p>
    <w:p w14:paraId="0CEABC14" w14:textId="77777777" w:rsidR="00AC5FA8" w:rsidRPr="002E5F2D" w:rsidRDefault="00AC5FA8" w:rsidP="002E5F2D">
      <w:pPr>
        <w:pStyle w:val="Zkladntext"/>
        <w:rPr>
          <w:rFonts w:ascii="Times New Roman" w:hAnsi="Times New Roman" w:cs="Times New Roman"/>
          <w:sz w:val="22"/>
          <w:szCs w:val="22"/>
        </w:rPr>
      </w:pPr>
    </w:p>
    <w:p w14:paraId="7348689C" w14:textId="77777777" w:rsidR="002E5F2D" w:rsidRPr="002E5F2D" w:rsidRDefault="002E5F2D" w:rsidP="002E5F2D">
      <w:pPr>
        <w:pStyle w:val="Zkladntext"/>
        <w:numPr>
          <w:ilvl w:val="0"/>
          <w:numId w:val="2"/>
        </w:numPr>
        <w:jc w:val="center"/>
        <w:rPr>
          <w:rFonts w:ascii="Times New Roman" w:hAnsi="Times New Roman" w:cs="Times New Roman"/>
          <w:sz w:val="22"/>
          <w:szCs w:val="22"/>
        </w:rPr>
      </w:pPr>
      <w:bookmarkStart w:id="11" w:name="_Ref515821175"/>
    </w:p>
    <w:bookmarkEnd w:id="11"/>
    <w:p w14:paraId="3BE2267A" w14:textId="77777777" w:rsidR="002E5F2D" w:rsidRPr="002E5F2D" w:rsidRDefault="002E5F2D" w:rsidP="002E5F2D">
      <w:pPr>
        <w:pStyle w:val="Zkladntext"/>
        <w:jc w:val="center"/>
        <w:rPr>
          <w:rFonts w:ascii="Times New Roman" w:hAnsi="Times New Roman" w:cs="Times New Roman"/>
          <w:b/>
          <w:bCs/>
        </w:rPr>
      </w:pPr>
      <w:r w:rsidRPr="002E5F2D">
        <w:rPr>
          <w:rFonts w:ascii="Times New Roman" w:hAnsi="Times New Roman" w:cs="Times New Roman"/>
          <w:b/>
          <w:bCs/>
        </w:rPr>
        <w:t>ODSTOUPENÍ OD SMLOUVY</w:t>
      </w:r>
    </w:p>
    <w:p w14:paraId="6DEAEF42" w14:textId="77777777" w:rsidR="002E5F2D" w:rsidRPr="002E5F2D" w:rsidRDefault="002E5F2D" w:rsidP="002E5F2D">
      <w:pPr>
        <w:pStyle w:val="Odstavecseseznamem"/>
        <w:ind w:left="0"/>
        <w:jc w:val="both"/>
        <w:rPr>
          <w:sz w:val="22"/>
          <w:szCs w:val="22"/>
        </w:rPr>
      </w:pPr>
    </w:p>
    <w:p w14:paraId="68E9A81E" w14:textId="77777777" w:rsidR="002E5F2D" w:rsidRPr="002E5F2D" w:rsidRDefault="002E5F2D" w:rsidP="002E5F2D">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Každá ze smluvních stran má právo odstoupit od této smlouvy v případech stanovených zákonem, tj. poruší-li jedna ze smluvních stran smlouvu podstatným způsobem.</w:t>
      </w:r>
    </w:p>
    <w:p w14:paraId="66E36B86" w14:textId="77777777" w:rsidR="002E5F2D" w:rsidRPr="002E5F2D" w:rsidRDefault="002E5F2D" w:rsidP="002E5F2D">
      <w:pPr>
        <w:pStyle w:val="Zkladntext"/>
        <w:ind w:left="360"/>
        <w:rPr>
          <w:rFonts w:ascii="Times New Roman" w:hAnsi="Times New Roman" w:cs="Times New Roman"/>
          <w:sz w:val="22"/>
          <w:szCs w:val="22"/>
        </w:rPr>
      </w:pPr>
    </w:p>
    <w:p w14:paraId="3DA0F1B6" w14:textId="7B4CB88E" w:rsidR="002E5F2D" w:rsidRPr="002E5F2D" w:rsidRDefault="002E5F2D" w:rsidP="007C59D8">
      <w:pPr>
        <w:pStyle w:val="Zkladntextodsazen"/>
        <w:spacing w:line="240" w:lineRule="auto"/>
        <w:ind w:firstLine="426"/>
        <w:jc w:val="both"/>
        <w:rPr>
          <w:rFonts w:ascii="Times New Roman" w:hAnsi="Times New Roman" w:cs="Times New Roman"/>
        </w:rPr>
      </w:pPr>
      <w:r w:rsidRPr="002E5F2D">
        <w:rPr>
          <w:rFonts w:ascii="Times New Roman" w:hAnsi="Times New Roman" w:cs="Times New Roman"/>
        </w:rPr>
        <w:t>Za podstatné porušení smlouvy se považuje:</w:t>
      </w:r>
    </w:p>
    <w:p w14:paraId="62659A86" w14:textId="04491C50" w:rsidR="002E5F2D" w:rsidRPr="002E5F2D" w:rsidRDefault="002E5F2D" w:rsidP="002E5F2D">
      <w:pPr>
        <w:numPr>
          <w:ilvl w:val="0"/>
          <w:numId w:val="8"/>
        </w:numPr>
        <w:jc w:val="both"/>
        <w:rPr>
          <w:sz w:val="22"/>
          <w:szCs w:val="22"/>
        </w:rPr>
      </w:pPr>
      <w:r w:rsidRPr="002E5F2D">
        <w:rPr>
          <w:sz w:val="22"/>
          <w:szCs w:val="22"/>
        </w:rPr>
        <w:t xml:space="preserve">jestliže se </w:t>
      </w:r>
      <w:r w:rsidR="007A6A24">
        <w:rPr>
          <w:sz w:val="22"/>
          <w:szCs w:val="22"/>
        </w:rPr>
        <w:t>Zhotovitel</w:t>
      </w:r>
      <w:r w:rsidRPr="002E5F2D">
        <w:rPr>
          <w:sz w:val="22"/>
          <w:szCs w:val="22"/>
        </w:rPr>
        <w:t xml:space="preserve"> dostane do prodlení s prováděním dodávky </w:t>
      </w:r>
      <w:r w:rsidR="003824F5">
        <w:rPr>
          <w:sz w:val="22"/>
          <w:szCs w:val="22"/>
        </w:rPr>
        <w:t>Díla</w:t>
      </w:r>
      <w:r w:rsidRPr="002E5F2D">
        <w:rPr>
          <w:i/>
          <w:iCs/>
          <w:sz w:val="22"/>
          <w:szCs w:val="22"/>
        </w:rPr>
        <w:t xml:space="preserve">, </w:t>
      </w:r>
      <w:r w:rsidRPr="002E5F2D">
        <w:rPr>
          <w:sz w:val="22"/>
          <w:szCs w:val="22"/>
        </w:rPr>
        <w:t xml:space="preserve">ať již jako celku či jeho jednotlivých částí, ve vztahu k termínům provádění </w:t>
      </w:r>
      <w:r w:rsidR="003824F5">
        <w:rPr>
          <w:sz w:val="22"/>
          <w:szCs w:val="22"/>
        </w:rPr>
        <w:t>Díla</w:t>
      </w:r>
      <w:r w:rsidRPr="002E5F2D">
        <w:rPr>
          <w:sz w:val="22"/>
          <w:szCs w:val="22"/>
        </w:rPr>
        <w:t xml:space="preserve"> dle článku IV. této </w:t>
      </w:r>
      <w:r w:rsidR="00563A75">
        <w:rPr>
          <w:sz w:val="22"/>
          <w:szCs w:val="22"/>
        </w:rPr>
        <w:t xml:space="preserve">smlouvy, které bude delší než </w:t>
      </w:r>
      <w:r w:rsidR="003A55C1">
        <w:rPr>
          <w:sz w:val="22"/>
          <w:szCs w:val="22"/>
        </w:rPr>
        <w:t>14</w:t>
      </w:r>
      <w:r w:rsidRPr="002E5F2D">
        <w:rPr>
          <w:sz w:val="22"/>
          <w:szCs w:val="22"/>
        </w:rPr>
        <w:t xml:space="preserve"> kalendářních dnů;</w:t>
      </w:r>
    </w:p>
    <w:p w14:paraId="6EE5E47D" w14:textId="6A18F0D3" w:rsidR="002E5F2D" w:rsidRPr="006E4632" w:rsidRDefault="003A55C1" w:rsidP="00563A75">
      <w:pPr>
        <w:numPr>
          <w:ilvl w:val="0"/>
          <w:numId w:val="8"/>
        </w:numPr>
        <w:jc w:val="both"/>
        <w:rPr>
          <w:sz w:val="22"/>
          <w:szCs w:val="22"/>
        </w:rPr>
      </w:pPr>
      <w:r w:rsidRPr="006E4632">
        <w:rPr>
          <w:sz w:val="22"/>
          <w:szCs w:val="22"/>
        </w:rPr>
        <w:t xml:space="preserve">stav, kdy </w:t>
      </w:r>
      <w:r w:rsidR="00563A75" w:rsidRPr="006E4632">
        <w:rPr>
          <w:sz w:val="22"/>
          <w:szCs w:val="22"/>
        </w:rPr>
        <w:t>Zhotovitel</w:t>
      </w:r>
      <w:r w:rsidR="002E5F2D" w:rsidRPr="006E4632">
        <w:rPr>
          <w:sz w:val="22"/>
          <w:szCs w:val="22"/>
        </w:rPr>
        <w:t xml:space="preserve"> </w:t>
      </w:r>
      <w:r w:rsidR="00563A75" w:rsidRPr="006E4632">
        <w:rPr>
          <w:sz w:val="22"/>
          <w:szCs w:val="22"/>
        </w:rPr>
        <w:t>opakovaně poruší shodným způsobem jakýkoli svůj závazek, který vyplývá ze smlouvy</w:t>
      </w:r>
      <w:r w:rsidRPr="006E4632">
        <w:rPr>
          <w:sz w:val="22"/>
          <w:szCs w:val="22"/>
        </w:rPr>
        <w:t>,</w:t>
      </w:r>
      <w:r w:rsidR="00563A75" w:rsidRPr="006E4632">
        <w:rPr>
          <w:sz w:val="22"/>
          <w:szCs w:val="22"/>
        </w:rPr>
        <w:t xml:space="preserve"> nebo jestliže Zhotovitel opakovaně poruší povinnosti, které vyplynuly z následných jednání obou smluvních stran při plnění smlouvy</w:t>
      </w:r>
      <w:r w:rsidR="0002042F" w:rsidRPr="006E4632">
        <w:rPr>
          <w:sz w:val="22"/>
          <w:szCs w:val="22"/>
        </w:rPr>
        <w:t>;</w:t>
      </w:r>
    </w:p>
    <w:p w14:paraId="047B7923" w14:textId="70D34217" w:rsidR="002E5F2D" w:rsidRPr="002E5F2D" w:rsidRDefault="002E5F2D" w:rsidP="0002042F">
      <w:pPr>
        <w:pStyle w:val="Zkladntextodsazen"/>
        <w:spacing w:after="0" w:line="240" w:lineRule="auto"/>
        <w:ind w:left="1066" w:hanging="357"/>
        <w:jc w:val="both"/>
        <w:rPr>
          <w:rFonts w:ascii="Times New Roman" w:hAnsi="Times New Roman" w:cs="Times New Roman"/>
        </w:rPr>
      </w:pPr>
      <w:r w:rsidRPr="002E5F2D">
        <w:rPr>
          <w:rFonts w:ascii="Times New Roman" w:hAnsi="Times New Roman" w:cs="Times New Roman"/>
        </w:rPr>
        <w:lastRenderedPageBreak/>
        <w:t xml:space="preserve">c) </w:t>
      </w:r>
      <w:r w:rsidRPr="002E5F2D">
        <w:rPr>
          <w:rFonts w:ascii="Times New Roman" w:hAnsi="Times New Roman" w:cs="Times New Roman"/>
        </w:rPr>
        <w:tab/>
        <w:t xml:space="preserve">jestliže </w:t>
      </w:r>
      <w:r w:rsidR="007A6A24">
        <w:rPr>
          <w:rFonts w:ascii="Times New Roman" w:hAnsi="Times New Roman" w:cs="Times New Roman"/>
        </w:rPr>
        <w:t>Zhotovitel</w:t>
      </w:r>
      <w:r w:rsidRPr="002E5F2D">
        <w:rPr>
          <w:rFonts w:ascii="Times New Roman" w:hAnsi="Times New Roman" w:cs="Times New Roman"/>
        </w:rPr>
        <w:t xml:space="preserve"> po dobu delší než 7 kalendářních dní přerušil práce na provedení </w:t>
      </w:r>
      <w:r w:rsidR="003824F5">
        <w:rPr>
          <w:rFonts w:ascii="Times New Roman" w:hAnsi="Times New Roman" w:cs="Times New Roman"/>
        </w:rPr>
        <w:t>Díla</w:t>
      </w:r>
      <w:r w:rsidRPr="002E5F2D">
        <w:rPr>
          <w:rFonts w:ascii="Times New Roman" w:hAnsi="Times New Roman" w:cs="Times New Roman"/>
        </w:rPr>
        <w:t xml:space="preserve"> a nejedná se o případ přerušení provádění </w:t>
      </w:r>
      <w:r w:rsidR="003824F5">
        <w:rPr>
          <w:rFonts w:ascii="Times New Roman" w:hAnsi="Times New Roman" w:cs="Times New Roman"/>
        </w:rPr>
        <w:t>Díla</w:t>
      </w:r>
      <w:r w:rsidRPr="002E5F2D">
        <w:rPr>
          <w:rFonts w:ascii="Times New Roman" w:hAnsi="Times New Roman" w:cs="Times New Roman"/>
        </w:rPr>
        <w:t xml:space="preserve"> v důsledku vyšší moci dle článku</w:t>
      </w:r>
      <w:r w:rsidR="00563A75">
        <w:rPr>
          <w:rFonts w:ascii="Times New Roman" w:hAnsi="Times New Roman" w:cs="Times New Roman"/>
        </w:rPr>
        <w:t xml:space="preserve"> </w:t>
      </w:r>
      <w:r w:rsidR="00563A75">
        <w:rPr>
          <w:rFonts w:ascii="Times New Roman" w:hAnsi="Times New Roman" w:cs="Times New Roman"/>
        </w:rPr>
        <w:fldChar w:fldCharType="begin"/>
      </w:r>
      <w:r w:rsidR="00563A75">
        <w:rPr>
          <w:rFonts w:ascii="Times New Roman" w:hAnsi="Times New Roman" w:cs="Times New Roman"/>
        </w:rPr>
        <w:instrText xml:space="preserve"> REF _Ref515822404 \r \h </w:instrText>
      </w:r>
      <w:r w:rsidR="00563A75">
        <w:rPr>
          <w:rFonts w:ascii="Times New Roman" w:hAnsi="Times New Roman" w:cs="Times New Roman"/>
        </w:rPr>
      </w:r>
      <w:r w:rsidR="00563A75">
        <w:rPr>
          <w:rFonts w:ascii="Times New Roman" w:hAnsi="Times New Roman" w:cs="Times New Roman"/>
        </w:rPr>
        <w:fldChar w:fldCharType="separate"/>
      </w:r>
      <w:r w:rsidR="008C3E51">
        <w:rPr>
          <w:rFonts w:ascii="Times New Roman" w:hAnsi="Times New Roman" w:cs="Times New Roman"/>
        </w:rPr>
        <w:t>XIV</w:t>
      </w:r>
      <w:r w:rsidR="00563A75">
        <w:rPr>
          <w:rFonts w:ascii="Times New Roman" w:hAnsi="Times New Roman" w:cs="Times New Roman"/>
        </w:rPr>
        <w:fldChar w:fldCharType="end"/>
      </w:r>
      <w:r w:rsidR="00563A75">
        <w:rPr>
          <w:rFonts w:ascii="Times New Roman" w:hAnsi="Times New Roman" w:cs="Times New Roman"/>
        </w:rPr>
        <w:t xml:space="preserve">. </w:t>
      </w:r>
    </w:p>
    <w:p w14:paraId="0FE2F295" w14:textId="01A25C4F" w:rsidR="002E5F2D" w:rsidRPr="002E5F2D" w:rsidRDefault="002E5F2D" w:rsidP="0002042F">
      <w:pPr>
        <w:pStyle w:val="Zkladntextodsazen"/>
        <w:spacing w:after="0" w:line="240" w:lineRule="auto"/>
        <w:ind w:left="1066" w:hanging="357"/>
        <w:jc w:val="both"/>
        <w:rPr>
          <w:rFonts w:ascii="Times New Roman" w:hAnsi="Times New Roman" w:cs="Times New Roman"/>
        </w:rPr>
      </w:pPr>
      <w:r w:rsidRPr="002E5F2D">
        <w:rPr>
          <w:rFonts w:ascii="Times New Roman" w:hAnsi="Times New Roman" w:cs="Times New Roman"/>
        </w:rPr>
        <w:t xml:space="preserve">d) </w:t>
      </w:r>
      <w:r w:rsidRPr="002E5F2D">
        <w:rPr>
          <w:rFonts w:ascii="Times New Roman" w:hAnsi="Times New Roman" w:cs="Times New Roman"/>
        </w:rPr>
        <w:tab/>
        <w:t xml:space="preserve">jestliže </w:t>
      </w:r>
      <w:r w:rsidR="007A6A24">
        <w:rPr>
          <w:rFonts w:ascii="Times New Roman" w:hAnsi="Times New Roman" w:cs="Times New Roman"/>
        </w:rPr>
        <w:t>Zhotovitel</w:t>
      </w:r>
      <w:r w:rsidRPr="002E5F2D">
        <w:rPr>
          <w:rFonts w:ascii="Times New Roman" w:hAnsi="Times New Roman" w:cs="Times New Roman"/>
        </w:rPr>
        <w:t xml:space="preserve"> řádně a včas neprokáže trvání platné a účinné pojistné smlouvy</w:t>
      </w:r>
      <w:r w:rsidR="003A55C1">
        <w:rPr>
          <w:rFonts w:ascii="Times New Roman" w:hAnsi="Times New Roman" w:cs="Times New Roman"/>
        </w:rPr>
        <w:t>,</w:t>
      </w:r>
      <w:r w:rsidRPr="002E5F2D">
        <w:rPr>
          <w:rFonts w:ascii="Times New Roman" w:hAnsi="Times New Roman" w:cs="Times New Roman"/>
        </w:rPr>
        <w:t xml:space="preserve"> </w:t>
      </w:r>
    </w:p>
    <w:p w14:paraId="108100D1" w14:textId="6F52FA25" w:rsidR="002E5F2D" w:rsidRPr="002E5F2D" w:rsidRDefault="002E5F2D" w:rsidP="0002042F">
      <w:pPr>
        <w:pStyle w:val="Zkladntextodsazen"/>
        <w:spacing w:after="0" w:line="240" w:lineRule="auto"/>
        <w:ind w:left="1066" w:hanging="357"/>
        <w:jc w:val="both"/>
        <w:rPr>
          <w:rFonts w:ascii="Times New Roman" w:hAnsi="Times New Roman" w:cs="Times New Roman"/>
        </w:rPr>
      </w:pPr>
      <w:r w:rsidRPr="002E5F2D">
        <w:rPr>
          <w:rFonts w:ascii="Times New Roman" w:hAnsi="Times New Roman" w:cs="Times New Roman"/>
        </w:rPr>
        <w:t xml:space="preserve">e)  </w:t>
      </w:r>
      <w:r w:rsidRPr="002E5F2D">
        <w:rPr>
          <w:rFonts w:ascii="Times New Roman" w:hAnsi="Times New Roman" w:cs="Times New Roman"/>
        </w:rPr>
        <w:tab/>
      </w:r>
      <w:r w:rsidR="007A6A24">
        <w:rPr>
          <w:rFonts w:ascii="Times New Roman" w:hAnsi="Times New Roman" w:cs="Times New Roman"/>
        </w:rPr>
        <w:t>Zhotovitel</w:t>
      </w:r>
      <w:r w:rsidRPr="002E5F2D">
        <w:rPr>
          <w:rFonts w:ascii="Times New Roman" w:hAnsi="Times New Roman" w:cs="Times New Roman"/>
        </w:rPr>
        <w:t xml:space="preserve">ovo podání návrhu na prohlášení konkurzu na svůj majetek ve smyslu ustanovení zákona č. 182/2006 Sb., o úpadku a způsobech jeho řešení (insolvenční zákon), nebo bude prohlášen konkurs na majetek </w:t>
      </w:r>
      <w:r w:rsidR="007A6A24">
        <w:rPr>
          <w:rFonts w:ascii="Times New Roman" w:hAnsi="Times New Roman" w:cs="Times New Roman"/>
        </w:rPr>
        <w:t>Zhotovitel</w:t>
      </w:r>
      <w:r w:rsidRPr="002E5F2D">
        <w:rPr>
          <w:rFonts w:ascii="Times New Roman" w:hAnsi="Times New Roman" w:cs="Times New Roman"/>
        </w:rPr>
        <w:t xml:space="preserve">e na základě návrhu věřitele </w:t>
      </w:r>
      <w:r w:rsidR="007A6A24">
        <w:rPr>
          <w:rFonts w:ascii="Times New Roman" w:hAnsi="Times New Roman" w:cs="Times New Roman"/>
        </w:rPr>
        <w:t>Zhotovitel</w:t>
      </w:r>
      <w:r w:rsidRPr="002E5F2D">
        <w:rPr>
          <w:rFonts w:ascii="Times New Roman" w:hAnsi="Times New Roman" w:cs="Times New Roman"/>
        </w:rPr>
        <w:t xml:space="preserve">e či bude na základě rozhodnutí soudu ustanoven předběžný správce konkursní podstaty pro </w:t>
      </w:r>
      <w:r w:rsidR="007A6A24">
        <w:rPr>
          <w:rFonts w:ascii="Times New Roman" w:hAnsi="Times New Roman" w:cs="Times New Roman"/>
        </w:rPr>
        <w:t>Zhotovitel</w:t>
      </w:r>
      <w:r w:rsidRPr="002E5F2D">
        <w:rPr>
          <w:rFonts w:ascii="Times New Roman" w:hAnsi="Times New Roman" w:cs="Times New Roman"/>
        </w:rPr>
        <w:t xml:space="preserve">e ve smyslu zák. č. 182/2006 Sb., anebo bude </w:t>
      </w:r>
      <w:r w:rsidR="007A6A24">
        <w:rPr>
          <w:rFonts w:ascii="Times New Roman" w:hAnsi="Times New Roman" w:cs="Times New Roman"/>
        </w:rPr>
        <w:t>Zhotovitel</w:t>
      </w:r>
      <w:r w:rsidRPr="002E5F2D">
        <w:rPr>
          <w:rFonts w:ascii="Times New Roman" w:hAnsi="Times New Roman" w:cs="Times New Roman"/>
        </w:rPr>
        <w:t xml:space="preserve">em podán návrh na vyrovnání ve smyslu ustanovení zákona č. 182/2006 Sb.; jestliže </w:t>
      </w:r>
      <w:r w:rsidR="007A6A24">
        <w:rPr>
          <w:rFonts w:ascii="Times New Roman" w:hAnsi="Times New Roman" w:cs="Times New Roman"/>
        </w:rPr>
        <w:t>Zhotovitel</w:t>
      </w:r>
      <w:r w:rsidRPr="002E5F2D">
        <w:rPr>
          <w:rFonts w:ascii="Times New Roman" w:hAnsi="Times New Roman" w:cs="Times New Roman"/>
        </w:rPr>
        <w:t xml:space="preserve"> vstoupil do likvidace. Pro případ prohlášení konkursu podle insolvenčního zákona na </w:t>
      </w:r>
      <w:r w:rsidR="007A6A24">
        <w:rPr>
          <w:rFonts w:ascii="Times New Roman" w:hAnsi="Times New Roman" w:cs="Times New Roman"/>
        </w:rPr>
        <w:t>Zhotovitel</w:t>
      </w:r>
      <w:r w:rsidRPr="002E5F2D">
        <w:rPr>
          <w:rFonts w:ascii="Times New Roman" w:hAnsi="Times New Roman" w:cs="Times New Roman"/>
        </w:rPr>
        <w:t xml:space="preserve">e si smluvní strany sjednávají, že </w:t>
      </w:r>
      <w:r w:rsidR="007A6A24">
        <w:rPr>
          <w:rFonts w:ascii="Times New Roman" w:hAnsi="Times New Roman" w:cs="Times New Roman"/>
        </w:rPr>
        <w:t>Objednatel</w:t>
      </w:r>
      <w:r w:rsidRPr="002E5F2D">
        <w:rPr>
          <w:rFonts w:ascii="Times New Roman" w:hAnsi="Times New Roman" w:cs="Times New Roman"/>
        </w:rPr>
        <w:t xml:space="preserve"> může od smlouvy odstoupit i do lhůty 30 dnů, kterou má insolvenční správce na vyjádření;</w:t>
      </w:r>
    </w:p>
    <w:p w14:paraId="40091EBA" w14:textId="59DBC4AA" w:rsidR="002E5F2D" w:rsidRPr="002E5F2D" w:rsidRDefault="002E5F2D" w:rsidP="0002042F">
      <w:pPr>
        <w:pStyle w:val="Zkladntextodsazen"/>
        <w:spacing w:after="0" w:line="240" w:lineRule="auto"/>
        <w:ind w:left="1069" w:hanging="360"/>
        <w:jc w:val="both"/>
        <w:rPr>
          <w:rFonts w:ascii="Times New Roman" w:hAnsi="Times New Roman" w:cs="Times New Roman"/>
        </w:rPr>
      </w:pPr>
      <w:r w:rsidRPr="002E5F2D">
        <w:rPr>
          <w:rFonts w:ascii="Times New Roman" w:hAnsi="Times New Roman" w:cs="Times New Roman"/>
        </w:rPr>
        <w:t xml:space="preserve">f) </w:t>
      </w:r>
      <w:r w:rsidRPr="002E5F2D">
        <w:rPr>
          <w:rFonts w:ascii="Times New Roman" w:hAnsi="Times New Roman" w:cs="Times New Roman"/>
        </w:rPr>
        <w:tab/>
        <w:t xml:space="preserve">bude </w:t>
      </w:r>
      <w:r w:rsidR="00563A75">
        <w:rPr>
          <w:rFonts w:ascii="Times New Roman" w:hAnsi="Times New Roman" w:cs="Times New Roman"/>
        </w:rPr>
        <w:t>Zhotovitel v</w:t>
      </w:r>
      <w:r w:rsidR="003A55C1">
        <w:rPr>
          <w:rFonts w:ascii="Times New Roman" w:hAnsi="Times New Roman" w:cs="Times New Roman"/>
        </w:rPr>
        <w:t> </w:t>
      </w:r>
      <w:r w:rsidR="00563A75">
        <w:rPr>
          <w:rFonts w:ascii="Times New Roman" w:hAnsi="Times New Roman" w:cs="Times New Roman"/>
        </w:rPr>
        <w:t>likvidaci</w:t>
      </w:r>
      <w:r w:rsidR="003A55C1">
        <w:rPr>
          <w:rFonts w:ascii="Times New Roman" w:hAnsi="Times New Roman" w:cs="Times New Roman"/>
        </w:rPr>
        <w:t>,</w:t>
      </w:r>
    </w:p>
    <w:p w14:paraId="38ECA661" w14:textId="06AA4B7C" w:rsidR="002E5F2D" w:rsidRPr="002E5F2D" w:rsidRDefault="002E5F2D" w:rsidP="0002042F">
      <w:pPr>
        <w:pStyle w:val="Zkladntextodsazen"/>
        <w:spacing w:after="0" w:line="240" w:lineRule="auto"/>
        <w:ind w:left="1069" w:hanging="360"/>
        <w:jc w:val="both"/>
        <w:rPr>
          <w:rFonts w:ascii="Times New Roman" w:hAnsi="Times New Roman" w:cs="Times New Roman"/>
          <w:snapToGrid w:val="0"/>
        </w:rPr>
      </w:pPr>
      <w:r w:rsidRPr="002E5F2D">
        <w:rPr>
          <w:rFonts w:ascii="Times New Roman" w:hAnsi="Times New Roman" w:cs="Times New Roman"/>
        </w:rPr>
        <w:t xml:space="preserve">g) </w:t>
      </w:r>
      <w:r w:rsidRPr="002E5F2D">
        <w:rPr>
          <w:rFonts w:ascii="Times New Roman" w:hAnsi="Times New Roman" w:cs="Times New Roman"/>
        </w:rPr>
        <w:tab/>
      </w:r>
      <w:r w:rsidR="007A6A24">
        <w:rPr>
          <w:rFonts w:ascii="Times New Roman" w:hAnsi="Times New Roman" w:cs="Times New Roman"/>
        </w:rPr>
        <w:t>Zhotovitel</w:t>
      </w:r>
      <w:r w:rsidRPr="002E5F2D">
        <w:rPr>
          <w:rFonts w:ascii="Times New Roman" w:hAnsi="Times New Roman" w:cs="Times New Roman"/>
          <w:snapToGrid w:val="0"/>
        </w:rPr>
        <w:t xml:space="preserve"> uzavřel smlouvu o prodeji či nájmu podniku či jeho části, na základě které převedl, resp. pronajal, svůj podnik či tu jeho část, jejíž součástí jsou i práva a závazky z právního vztahu dle této smlouvy na třetí osobu;</w:t>
      </w:r>
    </w:p>
    <w:p w14:paraId="69B7A4C9" w14:textId="09A103F0" w:rsidR="002E5F2D" w:rsidRPr="007C59D8" w:rsidRDefault="002E5F2D" w:rsidP="0002042F">
      <w:pPr>
        <w:pStyle w:val="Zkladntextodsazen"/>
        <w:spacing w:after="0" w:line="240" w:lineRule="auto"/>
        <w:ind w:left="1069" w:hanging="360"/>
        <w:jc w:val="both"/>
        <w:rPr>
          <w:rFonts w:ascii="Times New Roman" w:hAnsi="Times New Roman" w:cs="Times New Roman"/>
          <w:snapToGrid w:val="0"/>
          <w:color w:val="7030A0"/>
        </w:rPr>
      </w:pPr>
      <w:r w:rsidRPr="002E5F2D">
        <w:rPr>
          <w:rFonts w:ascii="Times New Roman" w:hAnsi="Times New Roman" w:cs="Times New Roman"/>
          <w:snapToGrid w:val="0"/>
        </w:rPr>
        <w:t>h)</w:t>
      </w:r>
      <w:r w:rsidRPr="002E5F2D">
        <w:rPr>
          <w:rFonts w:ascii="Times New Roman" w:hAnsi="Times New Roman" w:cs="Times New Roman"/>
          <w:snapToGrid w:val="0"/>
        </w:rPr>
        <w:tab/>
      </w:r>
      <w:r w:rsidR="003A55C1" w:rsidRPr="006E4632">
        <w:rPr>
          <w:rFonts w:ascii="Times New Roman" w:hAnsi="Times New Roman" w:cs="Times New Roman"/>
          <w:snapToGrid w:val="0"/>
        </w:rPr>
        <w:t xml:space="preserve">stav, kdy </w:t>
      </w:r>
      <w:r w:rsidR="007A6A24" w:rsidRPr="006E4632">
        <w:rPr>
          <w:rFonts w:ascii="Times New Roman" w:hAnsi="Times New Roman" w:cs="Times New Roman"/>
          <w:snapToGrid w:val="0"/>
        </w:rPr>
        <w:t>Objednatel</w:t>
      </w:r>
      <w:r w:rsidRPr="006E4632">
        <w:rPr>
          <w:rFonts w:ascii="Times New Roman" w:hAnsi="Times New Roman" w:cs="Times New Roman"/>
          <w:snapToGrid w:val="0"/>
        </w:rPr>
        <w:t xml:space="preserve"> je v prodlení s úhradou faktur za </w:t>
      </w:r>
      <w:r w:rsidR="007A6A24" w:rsidRPr="006E4632">
        <w:rPr>
          <w:rFonts w:ascii="Times New Roman" w:hAnsi="Times New Roman" w:cs="Times New Roman"/>
          <w:snapToGrid w:val="0"/>
        </w:rPr>
        <w:t>Dílo</w:t>
      </w:r>
      <w:r w:rsidRPr="006E4632">
        <w:rPr>
          <w:rFonts w:ascii="Times New Roman" w:hAnsi="Times New Roman" w:cs="Times New Roman"/>
          <w:snapToGrid w:val="0"/>
        </w:rPr>
        <w:t xml:space="preserve"> dle této smlouvy o více než 30 dní. Odstoupení musí mít písemnou formu s uvedením důvodů odstoupení a musí být doručeno druhé smluvní straně. Odstoupení od smlouvy má právní účinky dnem doručení;</w:t>
      </w:r>
    </w:p>
    <w:p w14:paraId="72051498" w14:textId="77777777" w:rsidR="00EA4921" w:rsidRPr="007C59D8" w:rsidRDefault="00EA4921" w:rsidP="00EA4921">
      <w:pPr>
        <w:pStyle w:val="Zkladntextodsazen"/>
        <w:spacing w:after="0" w:line="240" w:lineRule="auto"/>
        <w:ind w:left="1069" w:hanging="360"/>
        <w:jc w:val="both"/>
        <w:rPr>
          <w:rFonts w:ascii="Times New Roman" w:hAnsi="Times New Roman" w:cs="Times New Roman"/>
          <w:color w:val="7030A0"/>
        </w:rPr>
      </w:pPr>
    </w:p>
    <w:p w14:paraId="62D0D1FD" w14:textId="503D16DB" w:rsidR="006C1300" w:rsidRPr="006E4632" w:rsidRDefault="002E5F2D" w:rsidP="003A55C1">
      <w:pPr>
        <w:pStyle w:val="Zkladntext"/>
        <w:numPr>
          <w:ilvl w:val="1"/>
          <w:numId w:val="2"/>
        </w:numPr>
        <w:ind w:hanging="720"/>
        <w:rPr>
          <w:rFonts w:ascii="Times New Roman" w:hAnsi="Times New Roman" w:cs="Times New Roman"/>
          <w:color w:val="auto"/>
          <w:sz w:val="22"/>
          <w:szCs w:val="22"/>
        </w:rPr>
      </w:pPr>
      <w:r w:rsidRPr="006E4632">
        <w:rPr>
          <w:rFonts w:ascii="Times New Roman" w:hAnsi="Times New Roman" w:cs="Times New Roman"/>
          <w:color w:val="auto"/>
          <w:sz w:val="22"/>
          <w:szCs w:val="22"/>
        </w:rPr>
        <w:t xml:space="preserve">Odstoupením od smlouvy zůstávají nedotčena ustanovení této smlouvy o náhradě škody, smluvních pokutách, ustanovení o odpovědnosti </w:t>
      </w:r>
      <w:r w:rsidR="007A6A24" w:rsidRPr="006E4632">
        <w:rPr>
          <w:rFonts w:ascii="Times New Roman" w:hAnsi="Times New Roman" w:cs="Times New Roman"/>
          <w:color w:val="auto"/>
          <w:sz w:val="22"/>
          <w:szCs w:val="22"/>
        </w:rPr>
        <w:t>Zhotovitel</w:t>
      </w:r>
      <w:r w:rsidRPr="006E4632">
        <w:rPr>
          <w:rFonts w:ascii="Times New Roman" w:hAnsi="Times New Roman" w:cs="Times New Roman"/>
          <w:color w:val="auto"/>
          <w:sz w:val="22"/>
          <w:szCs w:val="22"/>
        </w:rPr>
        <w:t xml:space="preserve">e za vady </w:t>
      </w:r>
      <w:r w:rsidR="003824F5" w:rsidRPr="006E4632">
        <w:rPr>
          <w:rFonts w:ascii="Times New Roman" w:hAnsi="Times New Roman" w:cs="Times New Roman"/>
          <w:color w:val="auto"/>
          <w:sz w:val="22"/>
          <w:szCs w:val="22"/>
        </w:rPr>
        <w:t>Díla</w:t>
      </w:r>
      <w:r w:rsidRPr="006E4632">
        <w:rPr>
          <w:rFonts w:ascii="Times New Roman" w:hAnsi="Times New Roman" w:cs="Times New Roman"/>
          <w:color w:val="auto"/>
          <w:sz w:val="22"/>
          <w:szCs w:val="22"/>
        </w:rPr>
        <w:t>, o záruce a záruční době či jiná ustanovení, která podle projevené vůle smluvních stran nebo vzhledem ke své povaze mají trvat i po ukončení smlouvy</w:t>
      </w:r>
      <w:r w:rsidR="003A55C1" w:rsidRPr="006E4632">
        <w:rPr>
          <w:rFonts w:ascii="Times New Roman" w:hAnsi="Times New Roman" w:cs="Times New Roman"/>
          <w:color w:val="auto"/>
          <w:sz w:val="22"/>
          <w:szCs w:val="22"/>
        </w:rPr>
        <w:t xml:space="preserve">, </w:t>
      </w:r>
      <w:r w:rsidR="003A55C1" w:rsidRPr="006E4632">
        <w:rPr>
          <w:rFonts w:ascii="Times New Roman" w:hAnsi="Times New Roman" w:cs="Times New Roman"/>
          <w:color w:val="auto"/>
          <w:sz w:val="22"/>
        </w:rPr>
        <w:t>objednatel má také právo si nadále ponechat bankovní záruku na zajištění svých nároků.</w:t>
      </w:r>
      <w:r w:rsidRPr="006E4632">
        <w:rPr>
          <w:rFonts w:ascii="Times New Roman" w:hAnsi="Times New Roman" w:cs="Times New Roman"/>
          <w:color w:val="auto"/>
          <w:sz w:val="22"/>
          <w:szCs w:val="22"/>
        </w:rPr>
        <w:t xml:space="preserve"> </w:t>
      </w:r>
    </w:p>
    <w:p w14:paraId="2E1E53BD" w14:textId="77777777" w:rsidR="007C59D8" w:rsidRPr="006E4632" w:rsidRDefault="007C59D8" w:rsidP="007C59D8">
      <w:pPr>
        <w:pStyle w:val="Zkladntext"/>
        <w:ind w:left="360"/>
        <w:rPr>
          <w:rFonts w:ascii="Times New Roman" w:hAnsi="Times New Roman" w:cs="Times New Roman"/>
          <w:color w:val="auto"/>
          <w:sz w:val="22"/>
          <w:szCs w:val="22"/>
        </w:rPr>
      </w:pPr>
    </w:p>
    <w:p w14:paraId="2FB3EFBD" w14:textId="01EC56F6" w:rsidR="002E5F2D" w:rsidRPr="006E4632" w:rsidRDefault="002E5F2D" w:rsidP="003A55C1">
      <w:pPr>
        <w:pStyle w:val="Zkladntext"/>
        <w:numPr>
          <w:ilvl w:val="1"/>
          <w:numId w:val="2"/>
        </w:numPr>
        <w:ind w:hanging="720"/>
        <w:rPr>
          <w:rFonts w:ascii="Times New Roman" w:hAnsi="Times New Roman" w:cs="Times New Roman"/>
          <w:color w:val="auto"/>
          <w:sz w:val="22"/>
          <w:szCs w:val="22"/>
        </w:rPr>
      </w:pPr>
      <w:r w:rsidRPr="006E4632">
        <w:rPr>
          <w:rFonts w:ascii="Times New Roman" w:hAnsi="Times New Roman" w:cs="Times New Roman"/>
          <w:color w:val="auto"/>
          <w:sz w:val="22"/>
          <w:szCs w:val="22"/>
        </w:rPr>
        <w:t xml:space="preserve">V případě odstoupení od smlouvy ze strany </w:t>
      </w:r>
      <w:r w:rsidR="007A6A24" w:rsidRPr="006E4632">
        <w:rPr>
          <w:rFonts w:ascii="Times New Roman" w:hAnsi="Times New Roman" w:cs="Times New Roman"/>
          <w:color w:val="auto"/>
          <w:sz w:val="22"/>
          <w:szCs w:val="22"/>
        </w:rPr>
        <w:t>Objednatel</w:t>
      </w:r>
      <w:r w:rsidRPr="006E4632">
        <w:rPr>
          <w:rFonts w:ascii="Times New Roman" w:hAnsi="Times New Roman" w:cs="Times New Roman"/>
          <w:color w:val="auto"/>
          <w:sz w:val="22"/>
          <w:szCs w:val="22"/>
        </w:rPr>
        <w:t xml:space="preserve">e vzniká </w:t>
      </w:r>
      <w:r w:rsidR="007A6A24" w:rsidRPr="006E4632">
        <w:rPr>
          <w:rFonts w:ascii="Times New Roman" w:hAnsi="Times New Roman" w:cs="Times New Roman"/>
          <w:color w:val="auto"/>
          <w:sz w:val="22"/>
          <w:szCs w:val="22"/>
        </w:rPr>
        <w:t>Objednatel</w:t>
      </w:r>
      <w:r w:rsidRPr="006E4632">
        <w:rPr>
          <w:rFonts w:ascii="Times New Roman" w:hAnsi="Times New Roman" w:cs="Times New Roman"/>
          <w:color w:val="auto"/>
          <w:sz w:val="22"/>
          <w:szCs w:val="22"/>
        </w:rPr>
        <w:t xml:space="preserve">i vůči </w:t>
      </w:r>
      <w:r w:rsidR="007A6A24" w:rsidRPr="006E4632">
        <w:rPr>
          <w:rFonts w:ascii="Times New Roman" w:hAnsi="Times New Roman" w:cs="Times New Roman"/>
          <w:color w:val="auto"/>
          <w:sz w:val="22"/>
          <w:szCs w:val="22"/>
        </w:rPr>
        <w:t>Zhotovitel</w:t>
      </w:r>
      <w:r w:rsidRPr="006E4632">
        <w:rPr>
          <w:rFonts w:ascii="Times New Roman" w:hAnsi="Times New Roman" w:cs="Times New Roman"/>
          <w:color w:val="auto"/>
          <w:sz w:val="22"/>
          <w:szCs w:val="22"/>
        </w:rPr>
        <w:t xml:space="preserve">i nárok na úhradu prokázaných vícenákladů (tj. nákladů vynaložených </w:t>
      </w:r>
      <w:r w:rsidR="007A6A24" w:rsidRPr="006E4632">
        <w:rPr>
          <w:rFonts w:ascii="Times New Roman" w:hAnsi="Times New Roman" w:cs="Times New Roman"/>
          <w:color w:val="auto"/>
          <w:sz w:val="22"/>
          <w:szCs w:val="22"/>
        </w:rPr>
        <w:t>Objednatel</w:t>
      </w:r>
      <w:r w:rsidRPr="006E4632">
        <w:rPr>
          <w:rFonts w:ascii="Times New Roman" w:hAnsi="Times New Roman" w:cs="Times New Roman"/>
          <w:color w:val="auto"/>
          <w:sz w:val="22"/>
          <w:szCs w:val="22"/>
        </w:rPr>
        <w:t xml:space="preserve">em nad Cenu za provedení </w:t>
      </w:r>
      <w:r w:rsidR="003824F5" w:rsidRPr="006E4632">
        <w:rPr>
          <w:rFonts w:ascii="Times New Roman" w:hAnsi="Times New Roman" w:cs="Times New Roman"/>
          <w:color w:val="auto"/>
          <w:sz w:val="22"/>
          <w:szCs w:val="22"/>
        </w:rPr>
        <w:t>Díla</w:t>
      </w:r>
      <w:r w:rsidRPr="006E4632">
        <w:rPr>
          <w:rFonts w:ascii="Times New Roman" w:hAnsi="Times New Roman" w:cs="Times New Roman"/>
          <w:color w:val="auto"/>
          <w:sz w:val="22"/>
          <w:szCs w:val="22"/>
        </w:rPr>
        <w:t xml:space="preserve">) vynaložených na dokončení </w:t>
      </w:r>
      <w:r w:rsidR="003824F5" w:rsidRPr="006E4632">
        <w:rPr>
          <w:rFonts w:ascii="Times New Roman" w:hAnsi="Times New Roman" w:cs="Times New Roman"/>
          <w:color w:val="auto"/>
          <w:sz w:val="22"/>
          <w:szCs w:val="22"/>
        </w:rPr>
        <w:t>Díla</w:t>
      </w:r>
      <w:r w:rsidRPr="006E4632">
        <w:rPr>
          <w:rFonts w:ascii="Times New Roman" w:hAnsi="Times New Roman" w:cs="Times New Roman"/>
          <w:color w:val="auto"/>
          <w:sz w:val="22"/>
          <w:szCs w:val="22"/>
        </w:rPr>
        <w:t xml:space="preserve"> a na úhradu ztrát vzniklých prodloužením termínu dokončení </w:t>
      </w:r>
      <w:r w:rsidR="003824F5" w:rsidRPr="006E4632">
        <w:rPr>
          <w:rFonts w:ascii="Times New Roman" w:hAnsi="Times New Roman" w:cs="Times New Roman"/>
          <w:color w:val="auto"/>
          <w:sz w:val="22"/>
          <w:szCs w:val="22"/>
        </w:rPr>
        <w:t>Díla</w:t>
      </w:r>
      <w:r w:rsidRPr="006E4632">
        <w:rPr>
          <w:rFonts w:ascii="Times New Roman" w:hAnsi="Times New Roman" w:cs="Times New Roman"/>
          <w:color w:val="auto"/>
          <w:sz w:val="22"/>
          <w:szCs w:val="22"/>
        </w:rPr>
        <w:t xml:space="preserve">. Nárok </w:t>
      </w:r>
      <w:r w:rsidR="007A6A24" w:rsidRPr="006E4632">
        <w:rPr>
          <w:rFonts w:ascii="Times New Roman" w:hAnsi="Times New Roman" w:cs="Times New Roman"/>
          <w:color w:val="auto"/>
          <w:sz w:val="22"/>
          <w:szCs w:val="22"/>
        </w:rPr>
        <w:t>Objednatel</w:t>
      </w:r>
      <w:r w:rsidRPr="006E4632">
        <w:rPr>
          <w:rFonts w:ascii="Times New Roman" w:hAnsi="Times New Roman" w:cs="Times New Roman"/>
          <w:color w:val="auto"/>
          <w:sz w:val="22"/>
          <w:szCs w:val="22"/>
        </w:rPr>
        <w:t xml:space="preserve">e účtovat </w:t>
      </w:r>
      <w:r w:rsidR="007A6A24" w:rsidRPr="006E4632">
        <w:rPr>
          <w:rFonts w:ascii="Times New Roman" w:hAnsi="Times New Roman" w:cs="Times New Roman"/>
          <w:color w:val="auto"/>
          <w:sz w:val="22"/>
          <w:szCs w:val="22"/>
        </w:rPr>
        <w:t>Zhotovitel</w:t>
      </w:r>
      <w:r w:rsidRPr="006E4632">
        <w:rPr>
          <w:rFonts w:ascii="Times New Roman" w:hAnsi="Times New Roman" w:cs="Times New Roman"/>
          <w:color w:val="auto"/>
          <w:sz w:val="22"/>
          <w:szCs w:val="22"/>
        </w:rPr>
        <w:t>i smluvní pokutu tím nezaniká.</w:t>
      </w:r>
    </w:p>
    <w:p w14:paraId="2500F383" w14:textId="77777777" w:rsidR="004B6DD2" w:rsidRPr="006E4632" w:rsidRDefault="004B6DD2" w:rsidP="004B6DD2">
      <w:pPr>
        <w:pStyle w:val="Zkladntext"/>
        <w:ind w:left="360"/>
        <w:rPr>
          <w:rFonts w:ascii="Times New Roman" w:hAnsi="Times New Roman" w:cs="Times New Roman"/>
          <w:color w:val="auto"/>
          <w:sz w:val="22"/>
          <w:szCs w:val="22"/>
        </w:rPr>
      </w:pPr>
    </w:p>
    <w:p w14:paraId="5D9C18A8" w14:textId="50A8643C" w:rsidR="002E5F2D" w:rsidRPr="006E4632" w:rsidRDefault="002E5F2D" w:rsidP="002E5F2D">
      <w:pPr>
        <w:pStyle w:val="Zkladntext"/>
        <w:numPr>
          <w:ilvl w:val="1"/>
          <w:numId w:val="2"/>
        </w:numPr>
        <w:ind w:hanging="720"/>
        <w:rPr>
          <w:rFonts w:ascii="Times New Roman" w:hAnsi="Times New Roman" w:cs="Times New Roman"/>
          <w:color w:val="auto"/>
          <w:sz w:val="22"/>
          <w:szCs w:val="22"/>
        </w:rPr>
      </w:pPr>
      <w:r w:rsidRPr="006E4632">
        <w:rPr>
          <w:rFonts w:ascii="Times New Roman" w:hAnsi="Times New Roman" w:cs="Times New Roman"/>
          <w:color w:val="auto"/>
          <w:sz w:val="22"/>
          <w:szCs w:val="22"/>
        </w:rPr>
        <w:t xml:space="preserve">V případě, že od této smlouvy oprávněně odstoupí </w:t>
      </w:r>
      <w:r w:rsidR="007A6A24" w:rsidRPr="006E4632">
        <w:rPr>
          <w:rFonts w:ascii="Times New Roman" w:hAnsi="Times New Roman" w:cs="Times New Roman"/>
          <w:color w:val="auto"/>
          <w:sz w:val="22"/>
          <w:szCs w:val="22"/>
        </w:rPr>
        <w:t>Objednatel</w:t>
      </w:r>
      <w:r w:rsidRPr="006E4632">
        <w:rPr>
          <w:rFonts w:ascii="Times New Roman" w:hAnsi="Times New Roman" w:cs="Times New Roman"/>
          <w:color w:val="auto"/>
          <w:sz w:val="22"/>
          <w:szCs w:val="22"/>
        </w:rPr>
        <w:t xml:space="preserve"> před řádným dokončením </w:t>
      </w:r>
      <w:r w:rsidR="003824F5" w:rsidRPr="006E4632">
        <w:rPr>
          <w:rFonts w:ascii="Times New Roman" w:hAnsi="Times New Roman" w:cs="Times New Roman"/>
          <w:color w:val="auto"/>
          <w:sz w:val="22"/>
          <w:szCs w:val="22"/>
        </w:rPr>
        <w:t>Díla</w:t>
      </w:r>
      <w:r w:rsidRPr="006E4632">
        <w:rPr>
          <w:rFonts w:ascii="Times New Roman" w:hAnsi="Times New Roman" w:cs="Times New Roman"/>
          <w:color w:val="auto"/>
          <w:sz w:val="22"/>
          <w:szCs w:val="22"/>
        </w:rPr>
        <w:t xml:space="preserve">, je oprávněn zadat dokončení </w:t>
      </w:r>
      <w:r w:rsidR="003824F5" w:rsidRPr="006E4632">
        <w:rPr>
          <w:rFonts w:ascii="Times New Roman" w:hAnsi="Times New Roman" w:cs="Times New Roman"/>
          <w:color w:val="auto"/>
          <w:sz w:val="22"/>
          <w:szCs w:val="22"/>
        </w:rPr>
        <w:t>Díla</w:t>
      </w:r>
      <w:r w:rsidRPr="006E4632">
        <w:rPr>
          <w:rFonts w:ascii="Times New Roman" w:hAnsi="Times New Roman" w:cs="Times New Roman"/>
          <w:color w:val="auto"/>
          <w:sz w:val="22"/>
          <w:szCs w:val="22"/>
        </w:rPr>
        <w:t xml:space="preserve"> třetí osobě. Dojde-li v důsledku dokončení </w:t>
      </w:r>
      <w:r w:rsidR="003824F5" w:rsidRPr="006E4632">
        <w:rPr>
          <w:rFonts w:ascii="Times New Roman" w:hAnsi="Times New Roman" w:cs="Times New Roman"/>
          <w:color w:val="auto"/>
          <w:sz w:val="22"/>
          <w:szCs w:val="22"/>
        </w:rPr>
        <w:t>Díla</w:t>
      </w:r>
      <w:r w:rsidRPr="006E4632">
        <w:rPr>
          <w:rFonts w:ascii="Times New Roman" w:hAnsi="Times New Roman" w:cs="Times New Roman"/>
          <w:color w:val="auto"/>
          <w:sz w:val="22"/>
          <w:szCs w:val="22"/>
        </w:rPr>
        <w:t xml:space="preserve"> třetí osobou ke zvýšení ceny </w:t>
      </w:r>
      <w:r w:rsidR="003824F5" w:rsidRPr="006E4632">
        <w:rPr>
          <w:rFonts w:ascii="Times New Roman" w:hAnsi="Times New Roman" w:cs="Times New Roman"/>
          <w:color w:val="auto"/>
          <w:sz w:val="22"/>
          <w:szCs w:val="22"/>
        </w:rPr>
        <w:t>Díla</w:t>
      </w:r>
      <w:r w:rsidRPr="006E4632">
        <w:rPr>
          <w:rFonts w:ascii="Times New Roman" w:hAnsi="Times New Roman" w:cs="Times New Roman"/>
          <w:color w:val="auto"/>
          <w:sz w:val="22"/>
          <w:szCs w:val="22"/>
        </w:rPr>
        <w:t xml:space="preserve"> sjednané smluvními stranami, zavazuje se </w:t>
      </w:r>
      <w:r w:rsidR="007A6A24" w:rsidRPr="006E4632">
        <w:rPr>
          <w:rFonts w:ascii="Times New Roman" w:hAnsi="Times New Roman" w:cs="Times New Roman"/>
          <w:color w:val="auto"/>
          <w:sz w:val="22"/>
          <w:szCs w:val="22"/>
        </w:rPr>
        <w:t>Zhotovitel</w:t>
      </w:r>
      <w:r w:rsidRPr="006E4632">
        <w:rPr>
          <w:rFonts w:ascii="Times New Roman" w:hAnsi="Times New Roman" w:cs="Times New Roman"/>
          <w:color w:val="auto"/>
          <w:sz w:val="22"/>
          <w:szCs w:val="22"/>
        </w:rPr>
        <w:t xml:space="preserve"> příslušný rozdíl </w:t>
      </w:r>
      <w:r w:rsidR="007A6A24" w:rsidRPr="006E4632">
        <w:rPr>
          <w:rFonts w:ascii="Times New Roman" w:hAnsi="Times New Roman" w:cs="Times New Roman"/>
          <w:color w:val="auto"/>
          <w:sz w:val="22"/>
          <w:szCs w:val="22"/>
        </w:rPr>
        <w:t>Objednatel</w:t>
      </w:r>
      <w:r w:rsidRPr="006E4632">
        <w:rPr>
          <w:rFonts w:ascii="Times New Roman" w:hAnsi="Times New Roman" w:cs="Times New Roman"/>
          <w:color w:val="auto"/>
          <w:sz w:val="22"/>
          <w:szCs w:val="22"/>
        </w:rPr>
        <w:t>i uhradit.</w:t>
      </w:r>
    </w:p>
    <w:p w14:paraId="690BE308" w14:textId="77777777" w:rsidR="002E5F2D" w:rsidRPr="006E4632" w:rsidRDefault="002E5F2D" w:rsidP="002E5F2D">
      <w:pPr>
        <w:pStyle w:val="Zkladntext"/>
        <w:rPr>
          <w:rFonts w:ascii="Times New Roman" w:hAnsi="Times New Roman" w:cs="Times New Roman"/>
          <w:color w:val="auto"/>
          <w:sz w:val="22"/>
          <w:szCs w:val="22"/>
        </w:rPr>
      </w:pPr>
    </w:p>
    <w:p w14:paraId="0B2C4AC6" w14:textId="26220463" w:rsidR="003A55C1" w:rsidRPr="006E4632" w:rsidRDefault="003A55C1" w:rsidP="00497155">
      <w:pPr>
        <w:pStyle w:val="Zkladntextodsazen31"/>
        <w:ind w:left="284" w:hanging="710"/>
        <w:rPr>
          <w:szCs w:val="22"/>
        </w:rPr>
      </w:pPr>
      <w:r w:rsidRPr="006E4632">
        <w:rPr>
          <w:szCs w:val="22"/>
        </w:rPr>
        <w:t>11.5.</w:t>
      </w:r>
      <w:r w:rsidRPr="006E4632">
        <w:rPr>
          <w:szCs w:val="22"/>
        </w:rPr>
        <w:tab/>
        <w:t xml:space="preserve">V případě odstoupení od této smlouvy provedou smluvní strany nejpozději do 60 (šedesáti) kalendářních dnů ode dne účinnosti odstoupení od smlouvy inventarizaci veškerých vzájemných plnění k datu účinnosti odstoupení. </w:t>
      </w:r>
      <w:r w:rsidR="006C1300" w:rsidRPr="006E4632">
        <w:rPr>
          <w:szCs w:val="22"/>
        </w:rPr>
        <w:t xml:space="preserve">Výsledkem </w:t>
      </w:r>
      <w:r w:rsidRPr="006E4632">
        <w:rPr>
          <w:szCs w:val="22"/>
        </w:rPr>
        <w:t xml:space="preserve">inventarizace bude vyčíslení částky součtu dílčích plateb ceny za provedení díla dle této smlouvy objednatelem zhotoviteli, a to v cenách dle této smlouvy, kdy za základ výpočtu budou brány jednotkové ceny dle nabídky zhotovitele, která byla podkladem uzavření této smlouvy. Smluvní strany si vyplatí takto zjištěnou částku nejpozději do </w:t>
      </w:r>
      <w:r w:rsidR="006C1300" w:rsidRPr="006E4632">
        <w:rPr>
          <w:szCs w:val="22"/>
        </w:rPr>
        <w:t>3</w:t>
      </w:r>
      <w:r w:rsidRPr="006E4632">
        <w:rPr>
          <w:szCs w:val="22"/>
        </w:rPr>
        <w:t xml:space="preserve">0 dnů ode dne </w:t>
      </w:r>
      <w:r w:rsidR="006C1300" w:rsidRPr="006E4632">
        <w:rPr>
          <w:szCs w:val="22"/>
        </w:rPr>
        <w:t>uzavření výsledků inventarizace.</w:t>
      </w:r>
      <w:r w:rsidRPr="006E4632">
        <w:rPr>
          <w:szCs w:val="22"/>
        </w:rPr>
        <w:t xml:space="preserve"> </w:t>
      </w:r>
    </w:p>
    <w:p w14:paraId="7EB8D67F" w14:textId="77777777" w:rsidR="003A55C1" w:rsidRPr="006E4632" w:rsidRDefault="003A55C1" w:rsidP="003A55C1">
      <w:pPr>
        <w:pStyle w:val="Zkladntextodsazen31"/>
        <w:ind w:left="426" w:hanging="710"/>
        <w:rPr>
          <w:szCs w:val="22"/>
        </w:rPr>
      </w:pPr>
    </w:p>
    <w:p w14:paraId="15393420" w14:textId="77777777" w:rsidR="00CC0EB9" w:rsidRDefault="00CC0EB9" w:rsidP="002E5F2D">
      <w:pPr>
        <w:pStyle w:val="Zkladntext"/>
        <w:rPr>
          <w:rFonts w:ascii="Times New Roman" w:hAnsi="Times New Roman" w:cs="Times New Roman"/>
          <w:sz w:val="22"/>
          <w:szCs w:val="22"/>
        </w:rPr>
      </w:pPr>
    </w:p>
    <w:p w14:paraId="4E916160" w14:textId="77777777" w:rsidR="00CC0EB9" w:rsidRPr="002E5F2D" w:rsidRDefault="00CC0EB9" w:rsidP="002E5F2D">
      <w:pPr>
        <w:pStyle w:val="Zkladntext"/>
        <w:rPr>
          <w:rFonts w:ascii="Times New Roman" w:hAnsi="Times New Roman" w:cs="Times New Roman"/>
          <w:sz w:val="22"/>
          <w:szCs w:val="22"/>
        </w:rPr>
      </w:pPr>
    </w:p>
    <w:p w14:paraId="086F4A1D" w14:textId="77777777" w:rsidR="002E5F2D" w:rsidRPr="002E5F2D" w:rsidRDefault="002E5F2D" w:rsidP="002E5F2D">
      <w:pPr>
        <w:pStyle w:val="Zkladntext"/>
        <w:numPr>
          <w:ilvl w:val="0"/>
          <w:numId w:val="2"/>
        </w:numPr>
        <w:jc w:val="center"/>
        <w:rPr>
          <w:rFonts w:ascii="Times New Roman" w:hAnsi="Times New Roman" w:cs="Times New Roman"/>
          <w:sz w:val="22"/>
          <w:szCs w:val="22"/>
        </w:rPr>
      </w:pPr>
    </w:p>
    <w:p w14:paraId="307AF55B" w14:textId="77777777" w:rsidR="002E5F2D" w:rsidRPr="002E5F2D" w:rsidRDefault="002E5F2D" w:rsidP="002E5F2D">
      <w:pPr>
        <w:pStyle w:val="Zkladntext"/>
        <w:jc w:val="center"/>
        <w:rPr>
          <w:rFonts w:ascii="Times New Roman" w:hAnsi="Times New Roman" w:cs="Times New Roman"/>
          <w:b/>
          <w:bCs/>
        </w:rPr>
      </w:pPr>
      <w:r w:rsidRPr="002E5F2D">
        <w:rPr>
          <w:rFonts w:ascii="Times New Roman" w:hAnsi="Times New Roman" w:cs="Times New Roman"/>
          <w:b/>
          <w:bCs/>
        </w:rPr>
        <w:t>ADRESY A DORUČOVÁNÍ</w:t>
      </w:r>
    </w:p>
    <w:p w14:paraId="78236E16" w14:textId="77777777" w:rsidR="002E5F2D" w:rsidRPr="002E5F2D" w:rsidRDefault="002E5F2D" w:rsidP="002E5F2D">
      <w:pPr>
        <w:jc w:val="both"/>
        <w:rPr>
          <w:sz w:val="22"/>
          <w:szCs w:val="22"/>
        </w:rPr>
      </w:pPr>
    </w:p>
    <w:p w14:paraId="02432D85" w14:textId="77777777" w:rsidR="002E5F2D" w:rsidRPr="002E5F2D" w:rsidRDefault="002E5F2D" w:rsidP="002E5F2D">
      <w:pPr>
        <w:pStyle w:val="Odstavecseseznamem"/>
        <w:ind w:left="360"/>
        <w:jc w:val="both"/>
        <w:rPr>
          <w:vanish/>
          <w:sz w:val="22"/>
          <w:szCs w:val="22"/>
        </w:rPr>
      </w:pPr>
    </w:p>
    <w:p w14:paraId="6635ED9A" w14:textId="77777777" w:rsidR="002E5F2D" w:rsidRPr="002E5F2D" w:rsidRDefault="002E5F2D" w:rsidP="002E5F2D">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Smluvní strany této smlouvy se dohodly následujícím způsobem na adrese pro doručování písemné korespondence:</w:t>
      </w:r>
    </w:p>
    <w:p w14:paraId="3DE9262F" w14:textId="77777777" w:rsidR="002E5F2D" w:rsidRPr="002E5F2D" w:rsidRDefault="002E5F2D" w:rsidP="002E5F2D">
      <w:pPr>
        <w:pStyle w:val="BodyText21"/>
        <w:widowControl/>
      </w:pPr>
    </w:p>
    <w:p w14:paraId="346A9F82" w14:textId="798B70AB" w:rsidR="002E5F2D" w:rsidRPr="002E5F2D" w:rsidRDefault="002E5F2D" w:rsidP="002E5F2D">
      <w:pPr>
        <w:pStyle w:val="BodyText21"/>
        <w:widowControl/>
        <w:tabs>
          <w:tab w:val="left" w:pos="709"/>
        </w:tabs>
        <w:rPr>
          <w:color w:val="0000FF"/>
        </w:rPr>
      </w:pPr>
      <w:r w:rsidRPr="002E5F2D">
        <w:tab/>
        <w:t xml:space="preserve">a) adresa pro doručování </w:t>
      </w:r>
      <w:r w:rsidR="007A6A24">
        <w:t>Objednatel</w:t>
      </w:r>
      <w:r w:rsidRPr="002E5F2D">
        <w:t>e je: Město Aš, Kamenná 52, 352 01 Aš</w:t>
      </w:r>
    </w:p>
    <w:p w14:paraId="79760E2C" w14:textId="77777777" w:rsidR="002E5F2D" w:rsidRPr="002E5F2D" w:rsidRDefault="002E5F2D" w:rsidP="002E5F2D">
      <w:pPr>
        <w:tabs>
          <w:tab w:val="left" w:pos="4395"/>
        </w:tabs>
        <w:ind w:firstLine="3969"/>
        <w:jc w:val="both"/>
        <w:rPr>
          <w:sz w:val="22"/>
          <w:szCs w:val="22"/>
        </w:rPr>
      </w:pPr>
    </w:p>
    <w:p w14:paraId="410AA6EB" w14:textId="371C086D" w:rsidR="002E5F2D" w:rsidRPr="00CC0EB9" w:rsidRDefault="002E5F2D" w:rsidP="002E5F2D">
      <w:pPr>
        <w:tabs>
          <w:tab w:val="left" w:pos="4395"/>
        </w:tabs>
        <w:ind w:left="4395" w:hanging="3686"/>
        <w:rPr>
          <w:bCs/>
          <w:sz w:val="22"/>
          <w:szCs w:val="22"/>
        </w:rPr>
      </w:pPr>
      <w:r w:rsidRPr="002E5F2D">
        <w:rPr>
          <w:sz w:val="22"/>
          <w:szCs w:val="22"/>
        </w:rPr>
        <w:t xml:space="preserve">b) adresa pro doručování </w:t>
      </w:r>
      <w:r w:rsidR="007A6A24">
        <w:rPr>
          <w:sz w:val="22"/>
          <w:szCs w:val="22"/>
        </w:rPr>
        <w:t>Zhotovitel</w:t>
      </w:r>
      <w:r w:rsidRPr="002E5F2D">
        <w:rPr>
          <w:sz w:val="22"/>
          <w:szCs w:val="22"/>
        </w:rPr>
        <w:t>e je:</w:t>
      </w:r>
      <w:r w:rsidRPr="002E5F2D">
        <w:rPr>
          <w:b/>
          <w:bCs/>
          <w:color w:val="FF0000"/>
          <w:sz w:val="22"/>
          <w:szCs w:val="22"/>
        </w:rPr>
        <w:t xml:space="preserve"> </w:t>
      </w:r>
      <w:r w:rsidR="00CC0EB9" w:rsidRPr="00CC0EB9">
        <w:rPr>
          <w:bCs/>
          <w:sz w:val="22"/>
          <w:szCs w:val="22"/>
        </w:rPr>
        <w:t>BAU-STAV a.s., Loketská 344/12, 360 06 Karlovy Vary, Dvory</w:t>
      </w:r>
    </w:p>
    <w:p w14:paraId="50B265CE" w14:textId="77777777" w:rsidR="002E5F2D" w:rsidRPr="002E5F2D" w:rsidRDefault="002E5F2D" w:rsidP="002E5F2D">
      <w:pPr>
        <w:ind w:left="708" w:hanging="705"/>
        <w:jc w:val="both"/>
        <w:rPr>
          <w:sz w:val="22"/>
          <w:szCs w:val="22"/>
        </w:rPr>
      </w:pPr>
    </w:p>
    <w:p w14:paraId="66F860E8" w14:textId="77777777" w:rsidR="002E5F2D" w:rsidRPr="002E5F2D" w:rsidRDefault="002E5F2D" w:rsidP="002E5F2D">
      <w:pPr>
        <w:jc w:val="both"/>
        <w:rPr>
          <w:sz w:val="22"/>
          <w:szCs w:val="22"/>
        </w:rPr>
      </w:pPr>
      <w:r w:rsidRPr="002E5F2D">
        <w:rPr>
          <w:sz w:val="22"/>
          <w:szCs w:val="22"/>
        </w:rPr>
        <w:t>Smluvní strany se dohodly, že v případě změny sídla či místa podnikání, a tím i adresy pro doručování, budou písemné informovat o této skutečnosti bez zbytečného odkladu druhou smluvní stranu.</w:t>
      </w:r>
    </w:p>
    <w:p w14:paraId="61AA92A6" w14:textId="77777777" w:rsidR="002E5F2D" w:rsidRDefault="002E5F2D" w:rsidP="002E5F2D">
      <w:pPr>
        <w:rPr>
          <w:sz w:val="22"/>
          <w:szCs w:val="22"/>
        </w:rPr>
      </w:pPr>
    </w:p>
    <w:p w14:paraId="1F4CCC42" w14:textId="77777777" w:rsidR="002E5F2D" w:rsidRPr="002E5F2D" w:rsidRDefault="002E5F2D" w:rsidP="002E5F2D">
      <w:pPr>
        <w:pStyle w:val="Nadpis6"/>
        <w:jc w:val="left"/>
        <w:rPr>
          <w:sz w:val="22"/>
          <w:szCs w:val="22"/>
        </w:rPr>
      </w:pPr>
      <w:r w:rsidRPr="002E5F2D">
        <w:rPr>
          <w:sz w:val="22"/>
          <w:szCs w:val="22"/>
        </w:rPr>
        <w:t>Doručování</w:t>
      </w:r>
    </w:p>
    <w:p w14:paraId="6044C1C3" w14:textId="77777777" w:rsidR="002E5F2D" w:rsidRDefault="002E5F2D" w:rsidP="002E5F2D">
      <w:pPr>
        <w:pStyle w:val="Zkladntext"/>
        <w:numPr>
          <w:ilvl w:val="1"/>
          <w:numId w:val="2"/>
        </w:numPr>
        <w:ind w:hanging="720"/>
        <w:rPr>
          <w:rFonts w:ascii="Times New Roman" w:hAnsi="Times New Roman" w:cs="Times New Roman"/>
          <w:b/>
          <w:strike/>
          <w:color w:val="FF0000"/>
          <w:sz w:val="22"/>
          <w:szCs w:val="22"/>
        </w:rPr>
      </w:pPr>
      <w:r w:rsidRPr="002E5F2D">
        <w:rPr>
          <w:rFonts w:ascii="Times New Roman" w:hAnsi="Times New Roman" w:cs="Times New Roman"/>
          <w:sz w:val="22"/>
          <w:szCs w:val="22"/>
        </w:rPr>
        <w:t>Pokud se v této smlouvě hovoří o doručování písemností, pak se toto může udát: osobně, doporučenou listovní zásilkou s doručenkou nebo do datové schránky;</w:t>
      </w:r>
      <w:r w:rsidRPr="002E5F2D">
        <w:rPr>
          <w:rFonts w:ascii="Times New Roman" w:hAnsi="Times New Roman" w:cs="Times New Roman"/>
          <w:b/>
          <w:strike/>
          <w:color w:val="FF0000"/>
          <w:sz w:val="22"/>
          <w:szCs w:val="22"/>
        </w:rPr>
        <w:t xml:space="preserve"> </w:t>
      </w:r>
    </w:p>
    <w:p w14:paraId="48CA421C" w14:textId="77777777" w:rsidR="004B6DD2" w:rsidRDefault="004B6DD2" w:rsidP="004B6DD2">
      <w:pPr>
        <w:pStyle w:val="Zkladntext"/>
        <w:ind w:left="360"/>
        <w:rPr>
          <w:rFonts w:ascii="Times New Roman" w:hAnsi="Times New Roman" w:cs="Times New Roman"/>
          <w:b/>
          <w:strike/>
          <w:color w:val="FF0000"/>
          <w:sz w:val="22"/>
          <w:szCs w:val="22"/>
        </w:rPr>
      </w:pPr>
    </w:p>
    <w:p w14:paraId="12571812" w14:textId="77777777" w:rsidR="002E5F2D" w:rsidRPr="002E5F2D" w:rsidRDefault="002E5F2D" w:rsidP="002E5F2D">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Aniž by tím byly dotčeny další prostředky, kterými lze prokázat doručení, má se za to, že oznámení bylo řádně doručené:</w:t>
      </w:r>
    </w:p>
    <w:p w14:paraId="32433398" w14:textId="77777777" w:rsidR="002E5F2D" w:rsidRPr="002E5F2D" w:rsidRDefault="002E5F2D" w:rsidP="002E5F2D">
      <w:pPr>
        <w:pStyle w:val="Zkladntext"/>
        <w:ind w:left="360"/>
        <w:rPr>
          <w:rFonts w:ascii="Times New Roman" w:hAnsi="Times New Roman" w:cs="Times New Roman"/>
          <w:sz w:val="22"/>
          <w:szCs w:val="22"/>
        </w:rPr>
      </w:pPr>
      <w:r w:rsidRPr="002E5F2D">
        <w:rPr>
          <w:rFonts w:ascii="Times New Roman" w:hAnsi="Times New Roman" w:cs="Times New Roman"/>
          <w:sz w:val="22"/>
          <w:szCs w:val="22"/>
        </w:rPr>
        <w:t>(i)</w:t>
      </w:r>
      <w:r w:rsidRPr="002E5F2D">
        <w:rPr>
          <w:rFonts w:ascii="Times New Roman" w:hAnsi="Times New Roman" w:cs="Times New Roman"/>
          <w:sz w:val="22"/>
          <w:szCs w:val="22"/>
        </w:rPr>
        <w:tab/>
        <w:t>při doručování osobně:</w:t>
      </w:r>
    </w:p>
    <w:p w14:paraId="571F2BE1" w14:textId="77777777" w:rsidR="002E5F2D" w:rsidRPr="002E5F2D" w:rsidRDefault="002E5F2D" w:rsidP="002E5F2D">
      <w:pPr>
        <w:pStyle w:val="Zkladntext"/>
        <w:ind w:firstLine="360"/>
        <w:rPr>
          <w:rFonts w:ascii="Times New Roman" w:hAnsi="Times New Roman" w:cs="Times New Roman"/>
          <w:sz w:val="22"/>
          <w:szCs w:val="22"/>
        </w:rPr>
      </w:pPr>
      <w:r w:rsidRPr="002E5F2D">
        <w:rPr>
          <w:rFonts w:ascii="Times New Roman" w:hAnsi="Times New Roman" w:cs="Times New Roman"/>
          <w:sz w:val="22"/>
          <w:szCs w:val="22"/>
        </w:rPr>
        <w:t>- dnem faktického přijetí oznámení příjemcem; nebo</w:t>
      </w:r>
    </w:p>
    <w:p w14:paraId="61E33286" w14:textId="77777777" w:rsidR="002E5F2D" w:rsidRPr="002E5F2D" w:rsidRDefault="002E5F2D" w:rsidP="002E5F2D">
      <w:pPr>
        <w:pStyle w:val="Zkladntext"/>
        <w:ind w:left="360"/>
        <w:rPr>
          <w:rFonts w:ascii="Times New Roman" w:hAnsi="Times New Roman" w:cs="Times New Roman"/>
          <w:sz w:val="22"/>
          <w:szCs w:val="22"/>
        </w:rPr>
      </w:pPr>
      <w:r w:rsidRPr="002E5F2D">
        <w:rPr>
          <w:rFonts w:ascii="Times New Roman" w:hAnsi="Times New Roman" w:cs="Times New Roman"/>
          <w:sz w:val="22"/>
          <w:szCs w:val="22"/>
        </w:rPr>
        <w:t>- dnem, v němž bylo doručeno osobě na příjemcově adrese určené k přebírání listovních zásilek; nebo</w:t>
      </w:r>
    </w:p>
    <w:p w14:paraId="64162C13" w14:textId="77777777" w:rsidR="002E5F2D" w:rsidRPr="002E5F2D" w:rsidRDefault="002E5F2D" w:rsidP="002E5F2D">
      <w:pPr>
        <w:pStyle w:val="Zkladntext"/>
        <w:ind w:left="360"/>
        <w:rPr>
          <w:rFonts w:ascii="Times New Roman" w:hAnsi="Times New Roman" w:cs="Times New Roman"/>
          <w:sz w:val="22"/>
          <w:szCs w:val="22"/>
        </w:rPr>
      </w:pPr>
      <w:r w:rsidRPr="002E5F2D">
        <w:rPr>
          <w:rFonts w:ascii="Times New Roman" w:hAnsi="Times New Roman" w:cs="Times New Roman"/>
          <w:sz w:val="22"/>
          <w:szCs w:val="22"/>
        </w:rPr>
        <w:t>- dnem, kdy bylo doručováno osobě na příjemcově adrese určené k přebírání listovních zásilek, a tato osoba odmítla listovní zásilku převzít; nebo</w:t>
      </w:r>
    </w:p>
    <w:p w14:paraId="41A5B63C" w14:textId="77777777" w:rsidR="002E5F2D" w:rsidRPr="002E5F2D" w:rsidRDefault="002E5F2D" w:rsidP="002E5F2D">
      <w:pPr>
        <w:pStyle w:val="Zkladntext"/>
        <w:ind w:left="360"/>
        <w:rPr>
          <w:rFonts w:ascii="Times New Roman" w:hAnsi="Times New Roman" w:cs="Times New Roman"/>
          <w:sz w:val="22"/>
          <w:szCs w:val="22"/>
        </w:rPr>
      </w:pPr>
      <w:r w:rsidRPr="002E5F2D">
        <w:rPr>
          <w:rFonts w:ascii="Times New Roman" w:hAnsi="Times New Roman" w:cs="Times New Roman"/>
          <w:sz w:val="22"/>
          <w:szCs w:val="22"/>
        </w:rPr>
        <w:t xml:space="preserve"> - dnem, kdy příjemce při prvním pokusu o doručení zásilku z jakýchkoli důvodů nepřevzal či odmítl zásilku převzít, a to i přesto, že se v místě doručení nezdržuje, pokud byla na zásilce uvedena adresa pro doručování dle článku XII. odst. 12. 1. této smlouvy.</w:t>
      </w:r>
    </w:p>
    <w:p w14:paraId="0D4CF3C4" w14:textId="77777777" w:rsidR="002E5F2D" w:rsidRPr="002E5F2D" w:rsidRDefault="002E5F2D" w:rsidP="002E5F2D">
      <w:pPr>
        <w:pStyle w:val="Zkladntext"/>
        <w:ind w:left="360"/>
        <w:rPr>
          <w:rFonts w:ascii="Times New Roman" w:hAnsi="Times New Roman" w:cs="Times New Roman"/>
          <w:sz w:val="22"/>
          <w:szCs w:val="22"/>
        </w:rPr>
      </w:pPr>
      <w:r w:rsidRPr="002E5F2D">
        <w:rPr>
          <w:rFonts w:ascii="Times New Roman" w:hAnsi="Times New Roman" w:cs="Times New Roman"/>
          <w:sz w:val="22"/>
          <w:szCs w:val="22"/>
        </w:rPr>
        <w:t>(</w:t>
      </w:r>
      <w:proofErr w:type="spellStart"/>
      <w:r w:rsidRPr="002E5F2D">
        <w:rPr>
          <w:rFonts w:ascii="Times New Roman" w:hAnsi="Times New Roman" w:cs="Times New Roman"/>
          <w:sz w:val="22"/>
          <w:szCs w:val="22"/>
        </w:rPr>
        <w:t>ii</w:t>
      </w:r>
      <w:proofErr w:type="spellEnd"/>
      <w:r w:rsidRPr="002E5F2D">
        <w:rPr>
          <w:rFonts w:ascii="Times New Roman" w:hAnsi="Times New Roman" w:cs="Times New Roman"/>
          <w:sz w:val="22"/>
          <w:szCs w:val="22"/>
        </w:rPr>
        <w:t>) při doručování poštou:</w:t>
      </w:r>
    </w:p>
    <w:p w14:paraId="5C30631E" w14:textId="77777777" w:rsidR="002E5F2D" w:rsidRPr="002E5F2D" w:rsidRDefault="002E5F2D" w:rsidP="002E5F2D">
      <w:pPr>
        <w:pStyle w:val="Zkladntext"/>
        <w:ind w:left="360"/>
        <w:rPr>
          <w:rFonts w:ascii="Times New Roman" w:hAnsi="Times New Roman" w:cs="Times New Roman"/>
          <w:sz w:val="22"/>
          <w:szCs w:val="22"/>
        </w:rPr>
      </w:pPr>
      <w:r w:rsidRPr="002E5F2D">
        <w:rPr>
          <w:rFonts w:ascii="Times New Roman" w:hAnsi="Times New Roman" w:cs="Times New Roman"/>
          <w:sz w:val="22"/>
          <w:szCs w:val="22"/>
        </w:rPr>
        <w:t>dnem předání listovní zásilky příjemci; nebo</w:t>
      </w:r>
    </w:p>
    <w:p w14:paraId="47576996" w14:textId="77777777" w:rsidR="002E5F2D" w:rsidRDefault="002E5F2D" w:rsidP="002E5F2D">
      <w:pPr>
        <w:pStyle w:val="Zkladntext"/>
        <w:numPr>
          <w:ilvl w:val="0"/>
          <w:numId w:val="9"/>
        </w:numPr>
        <w:rPr>
          <w:rFonts w:ascii="Times New Roman" w:hAnsi="Times New Roman" w:cs="Times New Roman"/>
          <w:sz w:val="22"/>
          <w:szCs w:val="22"/>
        </w:rPr>
      </w:pPr>
      <w:r w:rsidRPr="002E5F2D">
        <w:rPr>
          <w:rFonts w:ascii="Times New Roman" w:hAnsi="Times New Roman" w:cs="Times New Roman"/>
          <w:sz w:val="22"/>
          <w:szCs w:val="22"/>
        </w:rPr>
        <w:t>dnem, kdy příjemce při prvním pokusu o doručení zásilku z jakýchkoli důvodů nepřevzal či odmítl zásilku převzít, a to i přesto, že se v místě doručení nezdržuje, pokud byla na zásilce uvedena adresa pro doručování dle článku XII. odst. 12. 1. této smlouvy.</w:t>
      </w:r>
    </w:p>
    <w:p w14:paraId="7F7A8AB6" w14:textId="77777777" w:rsidR="006C4E54" w:rsidRPr="002E5F2D" w:rsidRDefault="006C4E54" w:rsidP="006C4E54">
      <w:pPr>
        <w:pStyle w:val="Zkladntext"/>
        <w:ind w:left="720"/>
        <w:rPr>
          <w:rFonts w:ascii="Times New Roman" w:hAnsi="Times New Roman" w:cs="Times New Roman"/>
          <w:sz w:val="22"/>
          <w:szCs w:val="22"/>
        </w:rPr>
      </w:pPr>
    </w:p>
    <w:p w14:paraId="1B28658D" w14:textId="6C2126A4" w:rsidR="002E5F2D" w:rsidRPr="002E5F2D" w:rsidRDefault="002E5F2D" w:rsidP="002E5F2D">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 xml:space="preserve">Pokud bude zasílat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 do datové schránky </w:t>
      </w:r>
      <w:r w:rsidR="007A6A24">
        <w:rPr>
          <w:rFonts w:ascii="Times New Roman" w:hAnsi="Times New Roman" w:cs="Times New Roman"/>
          <w:sz w:val="22"/>
          <w:szCs w:val="22"/>
        </w:rPr>
        <w:t>Objednatel</w:t>
      </w:r>
      <w:r w:rsidRPr="002E5F2D">
        <w:rPr>
          <w:rFonts w:ascii="Times New Roman" w:hAnsi="Times New Roman" w:cs="Times New Roman"/>
          <w:sz w:val="22"/>
          <w:szCs w:val="22"/>
        </w:rPr>
        <w:t xml:space="preserve">e, tak výlučné ID datové schránky </w:t>
      </w:r>
      <w:r w:rsidR="007A6A24">
        <w:rPr>
          <w:rFonts w:ascii="Times New Roman" w:hAnsi="Times New Roman" w:cs="Times New Roman"/>
          <w:sz w:val="22"/>
          <w:szCs w:val="22"/>
        </w:rPr>
        <w:t>Objednatel</w:t>
      </w:r>
      <w:r w:rsidRPr="002E5F2D">
        <w:rPr>
          <w:rFonts w:ascii="Times New Roman" w:hAnsi="Times New Roman" w:cs="Times New Roman"/>
          <w:sz w:val="22"/>
          <w:szCs w:val="22"/>
        </w:rPr>
        <w:t xml:space="preserve">e pro tento účel, kam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 zašle příslušnou písemnost, je</w:t>
      </w:r>
      <w:r w:rsidRPr="00D75B96">
        <w:rPr>
          <w:rFonts w:ascii="Times New Roman" w:hAnsi="Times New Roman" w:cs="Times New Roman"/>
          <w:sz w:val="22"/>
          <w:szCs w:val="22"/>
        </w:rPr>
        <w:t>:</w:t>
      </w:r>
      <w:r w:rsidR="00D75B96">
        <w:rPr>
          <w:rFonts w:ascii="Times New Roman" w:hAnsi="Times New Roman" w:cs="Times New Roman"/>
          <w:sz w:val="22"/>
          <w:szCs w:val="22"/>
        </w:rPr>
        <w:t>5nubqy8</w:t>
      </w:r>
    </w:p>
    <w:p w14:paraId="77CC8865" w14:textId="77777777" w:rsidR="002E5F2D" w:rsidRPr="002E5F2D" w:rsidRDefault="002E5F2D" w:rsidP="002E5F2D">
      <w:pPr>
        <w:pStyle w:val="Zkladntext"/>
        <w:rPr>
          <w:rFonts w:ascii="Times New Roman" w:hAnsi="Times New Roman" w:cs="Times New Roman"/>
          <w:sz w:val="22"/>
          <w:szCs w:val="22"/>
        </w:rPr>
      </w:pPr>
    </w:p>
    <w:p w14:paraId="7C99710A" w14:textId="60A459B1" w:rsidR="002E5F2D" w:rsidRDefault="002E5F2D" w:rsidP="002E5F2D">
      <w:pPr>
        <w:pStyle w:val="Zkladntext"/>
        <w:ind w:left="360"/>
        <w:rPr>
          <w:rFonts w:ascii="Times New Roman" w:hAnsi="Times New Roman" w:cs="Times New Roman"/>
          <w:sz w:val="22"/>
          <w:szCs w:val="22"/>
        </w:rPr>
      </w:pPr>
    </w:p>
    <w:p w14:paraId="259291A2" w14:textId="77777777" w:rsidR="00B0181A" w:rsidRPr="002E5F2D" w:rsidRDefault="00B0181A" w:rsidP="002E5F2D">
      <w:pPr>
        <w:pStyle w:val="Zkladntext"/>
        <w:ind w:left="360"/>
        <w:rPr>
          <w:rFonts w:ascii="Times New Roman" w:hAnsi="Times New Roman" w:cs="Times New Roman"/>
          <w:sz w:val="22"/>
          <w:szCs w:val="22"/>
        </w:rPr>
      </w:pPr>
    </w:p>
    <w:p w14:paraId="02E9B737" w14:textId="77777777" w:rsidR="002E5F2D" w:rsidRPr="002E5F2D" w:rsidRDefault="002E5F2D" w:rsidP="002E5F2D">
      <w:pPr>
        <w:pStyle w:val="Zkladntext"/>
        <w:numPr>
          <w:ilvl w:val="0"/>
          <w:numId w:val="2"/>
        </w:numPr>
        <w:jc w:val="center"/>
        <w:rPr>
          <w:rFonts w:ascii="Times New Roman" w:hAnsi="Times New Roman" w:cs="Times New Roman"/>
          <w:sz w:val="22"/>
          <w:szCs w:val="22"/>
        </w:rPr>
      </w:pPr>
    </w:p>
    <w:p w14:paraId="5B2677C5" w14:textId="77777777" w:rsidR="002E5F2D" w:rsidRPr="002E5F2D" w:rsidRDefault="002E5F2D" w:rsidP="002E5F2D">
      <w:pPr>
        <w:pStyle w:val="Zkladntext"/>
        <w:ind w:firstLine="708"/>
        <w:rPr>
          <w:rFonts w:ascii="Times New Roman" w:hAnsi="Times New Roman" w:cs="Times New Roman"/>
          <w:b/>
          <w:bCs/>
        </w:rPr>
      </w:pPr>
      <w:r w:rsidRPr="002E5F2D">
        <w:rPr>
          <w:rFonts w:ascii="Times New Roman" w:hAnsi="Times New Roman" w:cs="Times New Roman"/>
          <w:b/>
          <w:bCs/>
        </w:rPr>
        <w:t>NEBEZPEČÍ ŠKODY NA VĚCI A PŘECHOD VLASTNICKÉHO PRÁVA</w:t>
      </w:r>
    </w:p>
    <w:p w14:paraId="6DCDA2A6" w14:textId="77777777" w:rsidR="002E5F2D" w:rsidRPr="002E5F2D" w:rsidRDefault="002E5F2D" w:rsidP="002E5F2D">
      <w:pPr>
        <w:ind w:left="792"/>
        <w:jc w:val="both"/>
        <w:rPr>
          <w:sz w:val="22"/>
          <w:szCs w:val="22"/>
        </w:rPr>
      </w:pPr>
    </w:p>
    <w:p w14:paraId="04E5A23C" w14:textId="77777777" w:rsidR="002E5F2D" w:rsidRPr="002E5F2D" w:rsidRDefault="002E5F2D" w:rsidP="002E5F2D">
      <w:pPr>
        <w:pStyle w:val="Odstavecseseznamem"/>
        <w:ind w:left="360"/>
        <w:jc w:val="both"/>
        <w:rPr>
          <w:vanish/>
          <w:sz w:val="22"/>
          <w:szCs w:val="22"/>
        </w:rPr>
      </w:pPr>
    </w:p>
    <w:p w14:paraId="788D88DF" w14:textId="760DBC7F" w:rsidR="002E5F2D" w:rsidRPr="002E5F2D" w:rsidRDefault="007A6A24" w:rsidP="002E5F2D">
      <w:pPr>
        <w:pStyle w:val="Zkladntext"/>
        <w:numPr>
          <w:ilvl w:val="1"/>
          <w:numId w:val="2"/>
        </w:numPr>
        <w:ind w:hanging="720"/>
        <w:rPr>
          <w:rFonts w:ascii="Times New Roman" w:hAnsi="Times New Roman" w:cs="Times New Roman"/>
          <w:sz w:val="22"/>
          <w:szCs w:val="22"/>
        </w:rPr>
      </w:pPr>
      <w:r>
        <w:rPr>
          <w:rFonts w:ascii="Times New Roman" w:hAnsi="Times New Roman" w:cs="Times New Roman"/>
          <w:sz w:val="22"/>
          <w:szCs w:val="22"/>
        </w:rPr>
        <w:t>Zhotovitel</w:t>
      </w:r>
      <w:r w:rsidR="002E5F2D" w:rsidRPr="002E5F2D">
        <w:rPr>
          <w:rFonts w:ascii="Times New Roman" w:hAnsi="Times New Roman" w:cs="Times New Roman"/>
          <w:sz w:val="22"/>
          <w:szCs w:val="22"/>
        </w:rPr>
        <w:t xml:space="preserve"> nese od doby převzetí staveniště do řádného předání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xml:space="preserve"> a řádného odevzdání staveniště </w:t>
      </w:r>
      <w:r>
        <w:rPr>
          <w:rFonts w:ascii="Times New Roman" w:hAnsi="Times New Roman" w:cs="Times New Roman"/>
          <w:sz w:val="22"/>
          <w:szCs w:val="22"/>
        </w:rPr>
        <w:t>Objednatel</w:t>
      </w:r>
      <w:r w:rsidR="002E5F2D" w:rsidRPr="002E5F2D">
        <w:rPr>
          <w:rFonts w:ascii="Times New Roman" w:hAnsi="Times New Roman" w:cs="Times New Roman"/>
          <w:sz w:val="22"/>
          <w:szCs w:val="22"/>
        </w:rPr>
        <w:t>i nebezpečí škody a jiné nebezpečí na</w:t>
      </w:r>
    </w:p>
    <w:p w14:paraId="68C8D23D" w14:textId="77777777" w:rsidR="002E5F2D" w:rsidRPr="002E5F2D" w:rsidRDefault="002E5F2D" w:rsidP="002E5F2D">
      <w:pPr>
        <w:jc w:val="both"/>
        <w:rPr>
          <w:sz w:val="22"/>
          <w:szCs w:val="22"/>
        </w:rPr>
      </w:pPr>
    </w:p>
    <w:p w14:paraId="7B36587B" w14:textId="77777777" w:rsidR="002E5F2D" w:rsidRPr="002E5F2D" w:rsidRDefault="002E5F2D" w:rsidP="002E5F2D">
      <w:pPr>
        <w:ind w:left="705"/>
        <w:jc w:val="both"/>
        <w:rPr>
          <w:sz w:val="22"/>
          <w:szCs w:val="22"/>
        </w:rPr>
      </w:pPr>
      <w:r w:rsidRPr="002E5F2D">
        <w:rPr>
          <w:sz w:val="22"/>
          <w:szCs w:val="22"/>
        </w:rPr>
        <w:t xml:space="preserve">a) </w:t>
      </w:r>
      <w:r w:rsidRPr="002E5F2D">
        <w:rPr>
          <w:sz w:val="22"/>
          <w:szCs w:val="22"/>
        </w:rPr>
        <w:tab/>
        <w:t>díle a všech jeho zhotovovaných, obnovovaných, upravovaných a jiných částech, a</w:t>
      </w:r>
    </w:p>
    <w:p w14:paraId="6EED5D38" w14:textId="635BFB2D" w:rsidR="002E5F2D" w:rsidRDefault="002E5F2D" w:rsidP="002E5F2D">
      <w:pPr>
        <w:ind w:left="1414" w:hanging="705"/>
        <w:jc w:val="both"/>
        <w:rPr>
          <w:sz w:val="22"/>
          <w:szCs w:val="22"/>
        </w:rPr>
      </w:pPr>
      <w:r w:rsidRPr="002E5F2D">
        <w:rPr>
          <w:sz w:val="22"/>
          <w:szCs w:val="22"/>
        </w:rPr>
        <w:t xml:space="preserve">b) </w:t>
      </w:r>
      <w:r w:rsidRPr="002E5F2D">
        <w:rPr>
          <w:sz w:val="22"/>
          <w:szCs w:val="22"/>
        </w:rPr>
        <w:tab/>
      </w:r>
      <w:r w:rsidR="00861675">
        <w:rPr>
          <w:sz w:val="22"/>
          <w:szCs w:val="22"/>
        </w:rPr>
        <w:t xml:space="preserve">všech </w:t>
      </w:r>
      <w:r w:rsidRPr="002E5F2D">
        <w:rPr>
          <w:sz w:val="22"/>
          <w:szCs w:val="22"/>
        </w:rPr>
        <w:t>plochách</w:t>
      </w:r>
      <w:r w:rsidR="00861675">
        <w:rPr>
          <w:sz w:val="22"/>
          <w:szCs w:val="22"/>
        </w:rPr>
        <w:t xml:space="preserve"> staveniště</w:t>
      </w:r>
      <w:r w:rsidRPr="002E5F2D">
        <w:rPr>
          <w:sz w:val="22"/>
          <w:szCs w:val="22"/>
        </w:rPr>
        <w:t xml:space="preserve">, případně objektech umístěných na staveništi a na okolních pozemcích, či pod staveništěm nebo těmito pozemky, a to od doby převzetí staveniště do řádného předání </w:t>
      </w:r>
      <w:r w:rsidR="003824F5">
        <w:rPr>
          <w:sz w:val="22"/>
          <w:szCs w:val="22"/>
        </w:rPr>
        <w:t>Díla</w:t>
      </w:r>
      <w:r w:rsidRPr="002E5F2D">
        <w:rPr>
          <w:sz w:val="22"/>
          <w:szCs w:val="22"/>
        </w:rPr>
        <w:t xml:space="preserve"> jako celku a řádného odevzdání staveniště </w:t>
      </w:r>
      <w:r w:rsidR="007A6A24">
        <w:rPr>
          <w:sz w:val="22"/>
          <w:szCs w:val="22"/>
        </w:rPr>
        <w:t>Objednatel</w:t>
      </w:r>
      <w:r w:rsidRPr="002E5F2D">
        <w:rPr>
          <w:sz w:val="22"/>
          <w:szCs w:val="22"/>
        </w:rPr>
        <w:t>i, pokud nebude v jednotlivých případech dohodnuto jinak.</w:t>
      </w:r>
    </w:p>
    <w:p w14:paraId="231E14F9" w14:textId="77777777" w:rsidR="006C4E54" w:rsidRPr="002E5F2D" w:rsidRDefault="006C4E54" w:rsidP="002E5F2D">
      <w:pPr>
        <w:ind w:left="1414" w:hanging="705"/>
        <w:jc w:val="both"/>
        <w:rPr>
          <w:sz w:val="22"/>
          <w:szCs w:val="22"/>
        </w:rPr>
      </w:pPr>
    </w:p>
    <w:p w14:paraId="54175006" w14:textId="7C4CDBC4" w:rsidR="002E5F2D" w:rsidRDefault="002E5F2D" w:rsidP="002E5F2D">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Odpovědnost stanovená v článku 13. odst. 13. 1. této smlouvy je objektivní</w:t>
      </w:r>
      <w:r w:rsidR="009C6A56">
        <w:rPr>
          <w:rFonts w:ascii="Times New Roman" w:hAnsi="Times New Roman" w:cs="Times New Roman"/>
          <w:sz w:val="22"/>
          <w:szCs w:val="22"/>
        </w:rPr>
        <w:t>, tj. bez ohledu na jakékoliv okolnosti a důvody</w:t>
      </w:r>
      <w:r w:rsidRPr="002E5F2D">
        <w:rPr>
          <w:rFonts w:ascii="Times New Roman" w:hAnsi="Times New Roman" w:cs="Times New Roman"/>
          <w:sz w:val="22"/>
          <w:szCs w:val="22"/>
        </w:rPr>
        <w:t>.</w:t>
      </w:r>
    </w:p>
    <w:p w14:paraId="1D65DF88" w14:textId="77777777" w:rsidR="006C4E54" w:rsidRPr="002E5F2D" w:rsidRDefault="006C4E54" w:rsidP="006C4E54">
      <w:pPr>
        <w:pStyle w:val="Zkladntext"/>
        <w:ind w:left="360"/>
        <w:rPr>
          <w:rFonts w:ascii="Times New Roman" w:hAnsi="Times New Roman" w:cs="Times New Roman"/>
          <w:sz w:val="22"/>
          <w:szCs w:val="22"/>
        </w:rPr>
      </w:pPr>
    </w:p>
    <w:p w14:paraId="683D26B7" w14:textId="543D29B5" w:rsidR="002E5F2D" w:rsidRPr="002E5F2D" w:rsidRDefault="007A6A24" w:rsidP="002E5F2D">
      <w:pPr>
        <w:pStyle w:val="Zkladntext"/>
        <w:numPr>
          <w:ilvl w:val="1"/>
          <w:numId w:val="2"/>
        </w:numPr>
        <w:ind w:hanging="720"/>
        <w:rPr>
          <w:rFonts w:ascii="Times New Roman" w:hAnsi="Times New Roman" w:cs="Times New Roman"/>
          <w:sz w:val="22"/>
          <w:szCs w:val="22"/>
        </w:rPr>
      </w:pPr>
      <w:r>
        <w:rPr>
          <w:rFonts w:ascii="Times New Roman" w:hAnsi="Times New Roman" w:cs="Times New Roman"/>
          <w:sz w:val="22"/>
          <w:szCs w:val="22"/>
        </w:rPr>
        <w:t>Zhotovitel</w:t>
      </w:r>
      <w:r w:rsidR="002E5F2D" w:rsidRPr="002E5F2D">
        <w:rPr>
          <w:rFonts w:ascii="Times New Roman" w:hAnsi="Times New Roman" w:cs="Times New Roman"/>
          <w:sz w:val="22"/>
          <w:szCs w:val="22"/>
        </w:rPr>
        <w:t xml:space="preserve"> nese do doby řádného protokolárního předání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xml:space="preserve"> </w:t>
      </w:r>
      <w:r>
        <w:rPr>
          <w:rFonts w:ascii="Times New Roman" w:hAnsi="Times New Roman" w:cs="Times New Roman"/>
          <w:sz w:val="22"/>
          <w:szCs w:val="22"/>
        </w:rPr>
        <w:t>Objednatel</w:t>
      </w:r>
      <w:r w:rsidR="002E5F2D" w:rsidRPr="002E5F2D">
        <w:rPr>
          <w:rFonts w:ascii="Times New Roman" w:hAnsi="Times New Roman" w:cs="Times New Roman"/>
          <w:sz w:val="22"/>
          <w:szCs w:val="22"/>
        </w:rPr>
        <w:t xml:space="preserve">i nebezpečí škody vyvolané použitím věcí, přístrojů, strojů a zařízení jím opatřenými k provedení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xml:space="preserve"> či jeho části, které se z důvodu své povahy nemohou stát součástí či příslušenstvím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xml:space="preserve"> a která jsou či byly použity k provedení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kterými jsou zejména:</w:t>
      </w:r>
    </w:p>
    <w:p w14:paraId="0D03312C" w14:textId="77777777" w:rsidR="002E5F2D" w:rsidRPr="002E5F2D" w:rsidRDefault="002E5F2D" w:rsidP="002E5F2D">
      <w:pPr>
        <w:pStyle w:val="Zkladntext"/>
        <w:ind w:left="360"/>
        <w:rPr>
          <w:rFonts w:ascii="Times New Roman" w:hAnsi="Times New Roman" w:cs="Times New Roman"/>
          <w:sz w:val="22"/>
          <w:szCs w:val="22"/>
        </w:rPr>
      </w:pPr>
    </w:p>
    <w:p w14:paraId="4E820DAB" w14:textId="77777777" w:rsidR="002E5F2D" w:rsidRPr="002E5F2D" w:rsidRDefault="002E5F2D" w:rsidP="002E5F2D">
      <w:pPr>
        <w:ind w:left="705"/>
        <w:jc w:val="both"/>
        <w:rPr>
          <w:sz w:val="22"/>
          <w:szCs w:val="22"/>
        </w:rPr>
      </w:pPr>
      <w:r w:rsidRPr="002E5F2D">
        <w:rPr>
          <w:sz w:val="22"/>
          <w:szCs w:val="22"/>
        </w:rPr>
        <w:t xml:space="preserve">a) </w:t>
      </w:r>
      <w:r w:rsidRPr="002E5F2D">
        <w:rPr>
          <w:sz w:val="22"/>
          <w:szCs w:val="22"/>
        </w:rPr>
        <w:tab/>
        <w:t>zařízení staveniště provozního, výrobního či sociálního charakteru; a/nebo</w:t>
      </w:r>
    </w:p>
    <w:p w14:paraId="6E534B29" w14:textId="4B678DB1" w:rsidR="002E5F2D" w:rsidRPr="002E5F2D" w:rsidRDefault="002E5F2D" w:rsidP="002E5F2D">
      <w:pPr>
        <w:tabs>
          <w:tab w:val="left" w:pos="567"/>
        </w:tabs>
        <w:ind w:left="1410" w:hanging="705"/>
        <w:jc w:val="both"/>
        <w:rPr>
          <w:sz w:val="22"/>
          <w:szCs w:val="22"/>
        </w:rPr>
      </w:pPr>
      <w:r w:rsidRPr="002E5F2D">
        <w:rPr>
          <w:sz w:val="22"/>
          <w:szCs w:val="22"/>
        </w:rPr>
        <w:t xml:space="preserve">b) </w:t>
      </w:r>
      <w:r w:rsidRPr="002E5F2D">
        <w:rPr>
          <w:sz w:val="22"/>
          <w:szCs w:val="22"/>
        </w:rPr>
        <w:tab/>
        <w:t xml:space="preserve">pomocné stavební konstrukce všeho druhu nutné či použité k provedení </w:t>
      </w:r>
      <w:r w:rsidR="003824F5">
        <w:rPr>
          <w:sz w:val="22"/>
          <w:szCs w:val="22"/>
        </w:rPr>
        <w:t>Díla</w:t>
      </w:r>
      <w:r w:rsidRPr="002E5F2D">
        <w:rPr>
          <w:sz w:val="22"/>
          <w:szCs w:val="22"/>
        </w:rPr>
        <w:t xml:space="preserve"> či jeho části (např. podpěrné konstrukce, lešení); a/nebo</w:t>
      </w:r>
    </w:p>
    <w:p w14:paraId="7DC28B4E" w14:textId="77777777" w:rsidR="009C6A56" w:rsidRDefault="002E5F2D" w:rsidP="002E5F2D">
      <w:pPr>
        <w:ind w:left="993" w:hanging="288"/>
        <w:jc w:val="both"/>
        <w:rPr>
          <w:sz w:val="22"/>
          <w:szCs w:val="22"/>
        </w:rPr>
      </w:pPr>
      <w:r w:rsidRPr="002E5F2D">
        <w:rPr>
          <w:sz w:val="22"/>
          <w:szCs w:val="22"/>
        </w:rPr>
        <w:t xml:space="preserve">c) </w:t>
      </w:r>
      <w:r w:rsidRPr="002E5F2D">
        <w:rPr>
          <w:sz w:val="22"/>
          <w:szCs w:val="22"/>
        </w:rPr>
        <w:tab/>
      </w:r>
      <w:r w:rsidRPr="002E5F2D">
        <w:rPr>
          <w:sz w:val="22"/>
          <w:szCs w:val="22"/>
        </w:rPr>
        <w:tab/>
        <w:t xml:space="preserve">ostatní provizorní či jiné konstrukce a objekty použité při provádění </w:t>
      </w:r>
      <w:r w:rsidR="003824F5">
        <w:rPr>
          <w:sz w:val="22"/>
          <w:szCs w:val="22"/>
        </w:rPr>
        <w:t>Díla</w:t>
      </w:r>
      <w:r w:rsidRPr="002E5F2D">
        <w:rPr>
          <w:sz w:val="22"/>
          <w:szCs w:val="22"/>
        </w:rPr>
        <w:t xml:space="preserve"> či jeho části</w:t>
      </w:r>
      <w:r w:rsidR="009C6A56">
        <w:rPr>
          <w:sz w:val="22"/>
          <w:szCs w:val="22"/>
        </w:rPr>
        <w:t>,</w:t>
      </w:r>
    </w:p>
    <w:p w14:paraId="183441EF" w14:textId="77777777" w:rsidR="009C6A56" w:rsidRDefault="009C6A56" w:rsidP="002E5F2D">
      <w:pPr>
        <w:ind w:left="993" w:hanging="288"/>
        <w:jc w:val="both"/>
        <w:rPr>
          <w:sz w:val="22"/>
          <w:szCs w:val="22"/>
        </w:rPr>
      </w:pPr>
      <w:r>
        <w:rPr>
          <w:sz w:val="22"/>
          <w:szCs w:val="22"/>
        </w:rPr>
        <w:t>d)</w:t>
      </w:r>
      <w:r>
        <w:rPr>
          <w:sz w:val="22"/>
          <w:szCs w:val="22"/>
        </w:rPr>
        <w:tab/>
      </w:r>
      <w:r>
        <w:rPr>
          <w:sz w:val="22"/>
          <w:szCs w:val="22"/>
        </w:rPr>
        <w:tab/>
        <w:t>dopravní, přepravní či stavební stroje.</w:t>
      </w:r>
    </w:p>
    <w:p w14:paraId="44E9A669" w14:textId="77777777" w:rsidR="009C6A56" w:rsidRDefault="009C6A56" w:rsidP="009C6A56">
      <w:pPr>
        <w:jc w:val="both"/>
        <w:rPr>
          <w:sz w:val="22"/>
          <w:szCs w:val="22"/>
        </w:rPr>
      </w:pPr>
    </w:p>
    <w:p w14:paraId="0C774F45" w14:textId="3EDA5835" w:rsidR="002E5F2D" w:rsidRPr="002E5F2D" w:rsidRDefault="009C6A56" w:rsidP="007C59D8">
      <w:pPr>
        <w:ind w:left="426"/>
        <w:jc w:val="both"/>
        <w:rPr>
          <w:sz w:val="22"/>
          <w:szCs w:val="22"/>
        </w:rPr>
      </w:pPr>
      <w:r>
        <w:rPr>
          <w:sz w:val="22"/>
          <w:szCs w:val="22"/>
        </w:rPr>
        <w:lastRenderedPageBreak/>
        <w:t>Zhotovitel v této souvislosti odpovídá i za škody vzniklé v důsledku hluku a vibrací objednateli či jiným osobám.</w:t>
      </w:r>
    </w:p>
    <w:p w14:paraId="5828C8C8" w14:textId="77777777" w:rsidR="002E5F2D" w:rsidRPr="002E5F2D" w:rsidRDefault="002E5F2D" w:rsidP="002E5F2D">
      <w:pPr>
        <w:ind w:left="993" w:hanging="288"/>
        <w:jc w:val="both"/>
        <w:rPr>
          <w:sz w:val="22"/>
          <w:szCs w:val="22"/>
        </w:rPr>
      </w:pPr>
    </w:p>
    <w:p w14:paraId="2FAB7BC5" w14:textId="7F71269D" w:rsidR="002E5F2D" w:rsidRDefault="007A6A24" w:rsidP="007C59D8">
      <w:pPr>
        <w:pStyle w:val="Zkladntextodsazen3"/>
        <w:numPr>
          <w:ilvl w:val="1"/>
          <w:numId w:val="2"/>
        </w:numPr>
        <w:ind w:hanging="644"/>
        <w:rPr>
          <w:color w:val="auto"/>
        </w:rPr>
      </w:pPr>
      <w:r>
        <w:rPr>
          <w:color w:val="auto"/>
        </w:rPr>
        <w:t>Zhotovitel</w:t>
      </w:r>
      <w:r w:rsidR="002E5F2D" w:rsidRPr="002E5F2D">
        <w:rPr>
          <w:color w:val="auto"/>
        </w:rPr>
        <w:t xml:space="preserve"> nese nebezpečí škody a jiná nebezpečí na všech věcech, které </w:t>
      </w:r>
      <w:r>
        <w:rPr>
          <w:color w:val="auto"/>
        </w:rPr>
        <w:t>Zhotovitel</w:t>
      </w:r>
      <w:r w:rsidR="002E5F2D" w:rsidRPr="002E5F2D">
        <w:rPr>
          <w:color w:val="auto"/>
        </w:rPr>
        <w:t xml:space="preserve"> sám či </w:t>
      </w:r>
      <w:r>
        <w:rPr>
          <w:color w:val="auto"/>
        </w:rPr>
        <w:t>Objednatel</w:t>
      </w:r>
      <w:r w:rsidR="002E5F2D" w:rsidRPr="002E5F2D">
        <w:rPr>
          <w:color w:val="auto"/>
        </w:rPr>
        <w:t xml:space="preserve"> opatřil za účelem provedení </w:t>
      </w:r>
      <w:r w:rsidR="003824F5">
        <w:rPr>
          <w:color w:val="auto"/>
        </w:rPr>
        <w:t>Díla</w:t>
      </w:r>
      <w:r w:rsidR="002E5F2D" w:rsidRPr="002E5F2D">
        <w:rPr>
          <w:color w:val="auto"/>
        </w:rPr>
        <w:t xml:space="preserve"> či jeho části, a to od okamžiku jejich převzetí (opatření) do doby předání </w:t>
      </w:r>
      <w:r w:rsidR="003824F5">
        <w:rPr>
          <w:color w:val="auto"/>
        </w:rPr>
        <w:t>Díla</w:t>
      </w:r>
      <w:r w:rsidR="002E5F2D" w:rsidRPr="002E5F2D">
        <w:rPr>
          <w:color w:val="auto"/>
        </w:rPr>
        <w:t xml:space="preserve">, popř. u věcí, které je </w:t>
      </w:r>
      <w:r>
        <w:rPr>
          <w:color w:val="auto"/>
        </w:rPr>
        <w:t>Zhotovitel</w:t>
      </w:r>
      <w:r w:rsidR="002E5F2D" w:rsidRPr="002E5F2D">
        <w:rPr>
          <w:color w:val="auto"/>
        </w:rPr>
        <w:t xml:space="preserve"> povinen vrátit, do doby jejich vrácení. </w:t>
      </w:r>
      <w:r>
        <w:rPr>
          <w:color w:val="auto"/>
        </w:rPr>
        <w:t>Zhotovitel</w:t>
      </w:r>
      <w:r w:rsidR="002E5F2D" w:rsidRPr="002E5F2D">
        <w:rPr>
          <w:color w:val="auto"/>
        </w:rPr>
        <w:t xml:space="preserve"> rovněž odpovídá </w:t>
      </w:r>
      <w:r>
        <w:rPr>
          <w:color w:val="auto"/>
        </w:rPr>
        <w:t>Objednatel</w:t>
      </w:r>
      <w:r w:rsidR="002E5F2D" w:rsidRPr="002E5F2D">
        <w:rPr>
          <w:color w:val="auto"/>
        </w:rPr>
        <w:t>i ve smyslu ustanovení § 2589 a následně zákona č. 89/2012 Sb. občanského zákoníku, za škodu způsobenou jeho činností v souvislosti s plněním této smlouvy.</w:t>
      </w:r>
    </w:p>
    <w:p w14:paraId="66BD18E6" w14:textId="77777777" w:rsidR="007C59D8" w:rsidRDefault="007C59D8" w:rsidP="007C59D8">
      <w:pPr>
        <w:pStyle w:val="Zkladntextodsazen3"/>
        <w:ind w:left="360"/>
        <w:rPr>
          <w:color w:val="auto"/>
        </w:rPr>
      </w:pPr>
    </w:p>
    <w:p w14:paraId="32E346ED" w14:textId="77777777" w:rsidR="007C59D8" w:rsidRDefault="007C59D8" w:rsidP="007C59D8">
      <w:pPr>
        <w:pStyle w:val="Zkladntextodsazen3"/>
        <w:ind w:left="360"/>
        <w:rPr>
          <w:color w:val="auto"/>
        </w:rPr>
      </w:pPr>
    </w:p>
    <w:p w14:paraId="32A4EBA3" w14:textId="0EDEA549" w:rsidR="00861675" w:rsidRPr="00E21336" w:rsidRDefault="009C6A56" w:rsidP="007C59D8">
      <w:pPr>
        <w:pStyle w:val="Zkladntextodsazen31"/>
        <w:ind w:left="426" w:hanging="852"/>
        <w:rPr>
          <w:szCs w:val="22"/>
        </w:rPr>
      </w:pPr>
      <w:r>
        <w:rPr>
          <w:szCs w:val="22"/>
        </w:rPr>
        <w:t>13.5</w:t>
      </w:r>
      <w:r w:rsidR="007C59D8">
        <w:rPr>
          <w:szCs w:val="22"/>
        </w:rPr>
        <w:t>.</w:t>
      </w:r>
      <w:r>
        <w:rPr>
          <w:szCs w:val="22"/>
        </w:rPr>
        <w:t xml:space="preserve"> </w:t>
      </w:r>
      <w:r w:rsidR="006B6B66">
        <w:rPr>
          <w:szCs w:val="22"/>
        </w:rPr>
        <w:tab/>
      </w:r>
      <w:r w:rsidR="00861675" w:rsidRPr="006E4632">
        <w:rPr>
          <w:szCs w:val="22"/>
        </w:rPr>
        <w:t>Objednatel se stává vlastníkem zhotovovaného díla včetně jeho průběžně zhotovovaných a dokončovaných částí okamžikem jejich dokončení, a dále se stává vlastníkem všech věcí, které zhotovitel opatřil k provedení díla od okamžiku jejich zabudování do díla. Při uzavírání smluvních vztahů ohledně koupě věci, kterou zhotovitel opatřuje k provedení díla, není zhotovitel oprávněn sjednat výhradu vlastnictví ve smyslu ustanovení § 2132 zákona č. 89/2012 Sb., občanský zákoník, ve znění pozdějších předpisů, v tom smyslu, že vlastnictví k takovým věcem nabývá zhotovitel teprve úplným zaplacením kupní ceny. V případě pochybností nebo porušení této povinnosti zhotovitele platí, že jejich zabudováním do díla se objednatel stává jejich vlastníkem bez ohledu na to, zda a jak zhotovitel přechod vlastnictví k takovým věcem dohodl či vypořádal s jejich vlastníky či dodavateli</w:t>
      </w:r>
      <w:r w:rsidR="00861675" w:rsidRPr="007C59D8">
        <w:rPr>
          <w:color w:val="7030A0"/>
          <w:szCs w:val="22"/>
        </w:rPr>
        <w:t>.</w:t>
      </w:r>
    </w:p>
    <w:p w14:paraId="0F5585BC" w14:textId="6729AA41" w:rsidR="002E5F2D" w:rsidRDefault="002E5F2D" w:rsidP="006B6B66">
      <w:pPr>
        <w:pStyle w:val="Zkladntext"/>
        <w:ind w:left="426" w:hanging="852"/>
        <w:rPr>
          <w:rFonts w:ascii="Times New Roman" w:hAnsi="Times New Roman" w:cs="Times New Roman"/>
          <w:sz w:val="22"/>
          <w:szCs w:val="22"/>
        </w:rPr>
      </w:pPr>
    </w:p>
    <w:p w14:paraId="71AAB6A7" w14:textId="1F969A0E" w:rsidR="002E5F2D" w:rsidRPr="002E5F2D" w:rsidRDefault="009C6A56" w:rsidP="006B6B66">
      <w:pPr>
        <w:pStyle w:val="Zkladntext"/>
        <w:ind w:left="426" w:hanging="852"/>
        <w:rPr>
          <w:rFonts w:ascii="Times New Roman" w:hAnsi="Times New Roman" w:cs="Times New Roman"/>
          <w:sz w:val="22"/>
          <w:szCs w:val="22"/>
        </w:rPr>
      </w:pPr>
      <w:r>
        <w:rPr>
          <w:rFonts w:ascii="Times New Roman" w:hAnsi="Times New Roman" w:cs="Times New Roman"/>
          <w:sz w:val="22"/>
          <w:szCs w:val="22"/>
        </w:rPr>
        <w:t xml:space="preserve">13.6. </w:t>
      </w:r>
      <w:r w:rsidR="006B6B66">
        <w:rPr>
          <w:rFonts w:ascii="Times New Roman" w:hAnsi="Times New Roman" w:cs="Times New Roman"/>
          <w:sz w:val="22"/>
          <w:szCs w:val="22"/>
        </w:rPr>
        <w:tab/>
      </w:r>
      <w:r w:rsidR="002E5F2D" w:rsidRPr="002E5F2D">
        <w:rPr>
          <w:rFonts w:ascii="Times New Roman" w:hAnsi="Times New Roman" w:cs="Times New Roman"/>
          <w:sz w:val="22"/>
          <w:szCs w:val="22"/>
        </w:rPr>
        <w:t xml:space="preserve">Veškeré věci, podklady a další doklady, které byly </w:t>
      </w:r>
      <w:r w:rsidR="007A6A24">
        <w:rPr>
          <w:rFonts w:ascii="Times New Roman" w:hAnsi="Times New Roman" w:cs="Times New Roman"/>
          <w:sz w:val="22"/>
          <w:szCs w:val="22"/>
        </w:rPr>
        <w:t>Objednatel</w:t>
      </w:r>
      <w:r w:rsidR="002E5F2D" w:rsidRPr="002E5F2D">
        <w:rPr>
          <w:rFonts w:ascii="Times New Roman" w:hAnsi="Times New Roman" w:cs="Times New Roman"/>
          <w:sz w:val="22"/>
          <w:szCs w:val="22"/>
        </w:rPr>
        <w:t xml:space="preserve">em </w:t>
      </w:r>
      <w:r w:rsidR="007A6A24">
        <w:rPr>
          <w:rFonts w:ascii="Times New Roman" w:hAnsi="Times New Roman" w:cs="Times New Roman"/>
          <w:sz w:val="22"/>
          <w:szCs w:val="22"/>
        </w:rPr>
        <w:t>Zhotovitel</w:t>
      </w:r>
      <w:r w:rsidR="002E5F2D" w:rsidRPr="002E5F2D">
        <w:rPr>
          <w:rFonts w:ascii="Times New Roman" w:hAnsi="Times New Roman" w:cs="Times New Roman"/>
          <w:sz w:val="22"/>
          <w:szCs w:val="22"/>
        </w:rPr>
        <w:t xml:space="preserve">i předány a nestaly se součástí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xml:space="preserve">, zůstávají ve vlastnictví </w:t>
      </w:r>
      <w:r w:rsidR="007A6A24">
        <w:rPr>
          <w:rFonts w:ascii="Times New Roman" w:hAnsi="Times New Roman" w:cs="Times New Roman"/>
          <w:sz w:val="22"/>
          <w:szCs w:val="22"/>
        </w:rPr>
        <w:t>Objednatel</w:t>
      </w:r>
      <w:r w:rsidR="002E5F2D" w:rsidRPr="002E5F2D">
        <w:rPr>
          <w:rFonts w:ascii="Times New Roman" w:hAnsi="Times New Roman" w:cs="Times New Roman"/>
          <w:sz w:val="22"/>
          <w:szCs w:val="22"/>
        </w:rPr>
        <w:t xml:space="preserve">e, resp. </w:t>
      </w:r>
      <w:r w:rsidR="007A6A24">
        <w:rPr>
          <w:rFonts w:ascii="Times New Roman" w:hAnsi="Times New Roman" w:cs="Times New Roman"/>
          <w:sz w:val="22"/>
          <w:szCs w:val="22"/>
        </w:rPr>
        <w:t>Objednatel</w:t>
      </w:r>
      <w:r w:rsidR="002E5F2D" w:rsidRPr="002E5F2D">
        <w:rPr>
          <w:rFonts w:ascii="Times New Roman" w:hAnsi="Times New Roman" w:cs="Times New Roman"/>
          <w:sz w:val="22"/>
          <w:szCs w:val="22"/>
        </w:rPr>
        <w:t xml:space="preserve"> zůstává osobou oprávněnou k jejich zpětnému převzetí. </w:t>
      </w:r>
      <w:r w:rsidR="007A6A24">
        <w:rPr>
          <w:rFonts w:ascii="Times New Roman" w:hAnsi="Times New Roman" w:cs="Times New Roman"/>
          <w:sz w:val="22"/>
          <w:szCs w:val="22"/>
        </w:rPr>
        <w:t>Zhotovitel</w:t>
      </w:r>
      <w:r w:rsidR="002E5F2D" w:rsidRPr="002E5F2D">
        <w:rPr>
          <w:rFonts w:ascii="Times New Roman" w:hAnsi="Times New Roman" w:cs="Times New Roman"/>
          <w:sz w:val="22"/>
          <w:szCs w:val="22"/>
        </w:rPr>
        <w:t xml:space="preserve"> je </w:t>
      </w:r>
      <w:r w:rsidR="007A6A24">
        <w:rPr>
          <w:rFonts w:ascii="Times New Roman" w:hAnsi="Times New Roman" w:cs="Times New Roman"/>
          <w:sz w:val="22"/>
          <w:szCs w:val="22"/>
        </w:rPr>
        <w:t>Objednatel</w:t>
      </w:r>
      <w:r w:rsidR="002E5F2D" w:rsidRPr="002E5F2D">
        <w:rPr>
          <w:rFonts w:ascii="Times New Roman" w:hAnsi="Times New Roman" w:cs="Times New Roman"/>
          <w:sz w:val="22"/>
          <w:szCs w:val="22"/>
        </w:rPr>
        <w:t xml:space="preserve">i povinen tyto věci, podklady či ostatní doklady vrátit na výzvu </w:t>
      </w:r>
      <w:r w:rsidR="007A6A24">
        <w:rPr>
          <w:rFonts w:ascii="Times New Roman" w:hAnsi="Times New Roman" w:cs="Times New Roman"/>
          <w:sz w:val="22"/>
          <w:szCs w:val="22"/>
        </w:rPr>
        <w:t>Objednatel</w:t>
      </w:r>
      <w:r w:rsidR="002E5F2D" w:rsidRPr="002E5F2D">
        <w:rPr>
          <w:rFonts w:ascii="Times New Roman" w:hAnsi="Times New Roman" w:cs="Times New Roman"/>
          <w:sz w:val="22"/>
          <w:szCs w:val="22"/>
        </w:rPr>
        <w:t xml:space="preserve">e, a to nejpozději ke dni řádného předání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xml:space="preserve">, s výjimkou těch, které prokazatelně a oprávněně spotřeboval k naplnění svých závazků z této smlouvy. </w:t>
      </w:r>
    </w:p>
    <w:p w14:paraId="405BC663" w14:textId="428B7AFD" w:rsidR="002E5F2D" w:rsidRDefault="002E5F2D" w:rsidP="008B6187">
      <w:pPr>
        <w:pStyle w:val="Zkladntext"/>
        <w:rPr>
          <w:rFonts w:ascii="Times New Roman" w:hAnsi="Times New Roman" w:cs="Times New Roman"/>
          <w:sz w:val="22"/>
          <w:szCs w:val="22"/>
        </w:rPr>
      </w:pPr>
    </w:p>
    <w:p w14:paraId="7BFA26AE" w14:textId="77777777" w:rsidR="00141596" w:rsidRDefault="00141596" w:rsidP="008B6187">
      <w:pPr>
        <w:pStyle w:val="Zkladntext"/>
        <w:rPr>
          <w:rFonts w:ascii="Times New Roman" w:hAnsi="Times New Roman" w:cs="Times New Roman"/>
          <w:sz w:val="22"/>
          <w:szCs w:val="22"/>
        </w:rPr>
      </w:pPr>
    </w:p>
    <w:p w14:paraId="2BE662AC" w14:textId="77777777" w:rsidR="006B6B66" w:rsidRPr="002E5F2D" w:rsidRDefault="006B6B66" w:rsidP="008B6187">
      <w:pPr>
        <w:pStyle w:val="Zkladntext"/>
        <w:rPr>
          <w:rFonts w:ascii="Times New Roman" w:hAnsi="Times New Roman" w:cs="Times New Roman"/>
          <w:sz w:val="22"/>
          <w:szCs w:val="22"/>
        </w:rPr>
      </w:pPr>
    </w:p>
    <w:p w14:paraId="1BD6A2C0" w14:textId="77777777" w:rsidR="002E5F2D" w:rsidRPr="002E5F2D" w:rsidRDefault="002E5F2D" w:rsidP="002E5F2D">
      <w:pPr>
        <w:pStyle w:val="Zkladntext"/>
        <w:numPr>
          <w:ilvl w:val="0"/>
          <w:numId w:val="2"/>
        </w:numPr>
        <w:jc w:val="center"/>
        <w:rPr>
          <w:rFonts w:ascii="Times New Roman" w:hAnsi="Times New Roman" w:cs="Times New Roman"/>
          <w:sz w:val="22"/>
          <w:szCs w:val="22"/>
        </w:rPr>
      </w:pPr>
      <w:bookmarkStart w:id="12" w:name="_Ref515822404"/>
    </w:p>
    <w:bookmarkEnd w:id="12"/>
    <w:p w14:paraId="142E70FA" w14:textId="77777777" w:rsidR="002E5F2D" w:rsidRPr="002E5F2D" w:rsidRDefault="002E5F2D" w:rsidP="002E5F2D">
      <w:pPr>
        <w:pStyle w:val="Zkladntext"/>
        <w:jc w:val="center"/>
        <w:rPr>
          <w:rFonts w:ascii="Times New Roman" w:hAnsi="Times New Roman" w:cs="Times New Roman"/>
          <w:b/>
          <w:sz w:val="22"/>
          <w:szCs w:val="22"/>
        </w:rPr>
      </w:pPr>
      <w:r w:rsidRPr="002E5F2D">
        <w:rPr>
          <w:rFonts w:ascii="Times New Roman" w:hAnsi="Times New Roman" w:cs="Times New Roman"/>
          <w:b/>
          <w:sz w:val="22"/>
          <w:szCs w:val="22"/>
        </w:rPr>
        <w:t>VYŠŠÍ MOC</w:t>
      </w:r>
    </w:p>
    <w:p w14:paraId="54B0D666" w14:textId="77777777" w:rsidR="002E5F2D" w:rsidRPr="002E5F2D" w:rsidRDefault="002E5F2D" w:rsidP="002E5F2D">
      <w:pPr>
        <w:pStyle w:val="Zkladntext"/>
        <w:jc w:val="center"/>
        <w:rPr>
          <w:rFonts w:ascii="Times New Roman" w:hAnsi="Times New Roman" w:cs="Times New Roman"/>
          <w:b/>
          <w:sz w:val="22"/>
          <w:szCs w:val="22"/>
        </w:rPr>
      </w:pPr>
    </w:p>
    <w:p w14:paraId="235F5B8F" w14:textId="447577CC" w:rsidR="00B0181A" w:rsidRDefault="002E5F2D" w:rsidP="00504948">
      <w:pPr>
        <w:pStyle w:val="Zkladntext"/>
        <w:ind w:left="360"/>
      </w:pPr>
      <w:r w:rsidRPr="002E5F2D">
        <w:rPr>
          <w:rFonts w:ascii="Times New Roman" w:hAnsi="Times New Roman" w:cs="Times New Roman"/>
          <w:sz w:val="22"/>
          <w:szCs w:val="22"/>
        </w:rPr>
        <w:t xml:space="preserve">Pokud se plnění této Smlouvy stane nemožné vlivem zásahu vyšší moci, strana, která se bude na vyšší moc odvolávat, tuto skutečnost bez prodlení (nejpozději do 24 hodin) oznámí druhé straně s uvedením předpokládané doby jejího trvání a zároveň požádá druhou stranu o úpravu Smlouvy ve vztahu k předmětu, ceně a době plnění </w:t>
      </w:r>
      <w:r w:rsidR="003824F5">
        <w:rPr>
          <w:rFonts w:ascii="Times New Roman" w:hAnsi="Times New Roman" w:cs="Times New Roman"/>
          <w:sz w:val="22"/>
          <w:szCs w:val="22"/>
        </w:rPr>
        <w:t>Díla</w:t>
      </w:r>
      <w:r w:rsidRPr="002E5F2D">
        <w:rPr>
          <w:rFonts w:ascii="Times New Roman" w:hAnsi="Times New Roman" w:cs="Times New Roman"/>
          <w:sz w:val="22"/>
          <w:szCs w:val="22"/>
        </w:rPr>
        <w:t>.</w:t>
      </w:r>
      <w:r w:rsidR="00861675">
        <w:rPr>
          <w:rFonts w:ascii="Times New Roman" w:hAnsi="Times New Roman" w:cs="Times New Roman"/>
          <w:sz w:val="22"/>
          <w:szCs w:val="22"/>
        </w:rPr>
        <w:t xml:space="preserve"> </w:t>
      </w:r>
    </w:p>
    <w:p w14:paraId="5C0802E6" w14:textId="77777777" w:rsidR="006B6B66" w:rsidRDefault="006B6B66" w:rsidP="00F25312">
      <w:pPr>
        <w:jc w:val="center"/>
      </w:pPr>
    </w:p>
    <w:p w14:paraId="42FE2861" w14:textId="77777777" w:rsidR="00B73058" w:rsidRDefault="00B73058" w:rsidP="00F25312">
      <w:pPr>
        <w:jc w:val="center"/>
      </w:pPr>
    </w:p>
    <w:p w14:paraId="1C48464E" w14:textId="77777777" w:rsidR="002E5F2D" w:rsidRPr="002E5F2D" w:rsidRDefault="002E5F2D" w:rsidP="00EC7F66">
      <w:pPr>
        <w:pStyle w:val="Zkladntext"/>
        <w:numPr>
          <w:ilvl w:val="0"/>
          <w:numId w:val="2"/>
        </w:numPr>
        <w:jc w:val="center"/>
        <w:rPr>
          <w:rFonts w:ascii="Times New Roman" w:hAnsi="Times New Roman" w:cs="Times New Roman"/>
          <w:sz w:val="22"/>
          <w:szCs w:val="22"/>
        </w:rPr>
      </w:pPr>
      <w:bookmarkStart w:id="13" w:name="_Ref515821940"/>
    </w:p>
    <w:bookmarkEnd w:id="13"/>
    <w:p w14:paraId="1BBDF182" w14:textId="77777777" w:rsidR="002E5F2D" w:rsidRPr="002E5F2D" w:rsidRDefault="002E5F2D" w:rsidP="00EC7F66">
      <w:pPr>
        <w:pStyle w:val="Zkladntext"/>
        <w:jc w:val="center"/>
        <w:rPr>
          <w:rFonts w:ascii="Times New Roman" w:hAnsi="Times New Roman" w:cs="Times New Roman"/>
          <w:b/>
          <w:bCs/>
        </w:rPr>
      </w:pPr>
      <w:r w:rsidRPr="002E5F2D">
        <w:rPr>
          <w:rFonts w:ascii="Times New Roman" w:hAnsi="Times New Roman" w:cs="Times New Roman"/>
          <w:b/>
          <w:bCs/>
        </w:rPr>
        <w:t>POJIŠTĚNÍ</w:t>
      </w:r>
    </w:p>
    <w:p w14:paraId="60E6D387" w14:textId="77777777" w:rsidR="002E5F2D" w:rsidRPr="002E5F2D" w:rsidRDefault="002E5F2D" w:rsidP="002E5F2D">
      <w:pPr>
        <w:pStyle w:val="Zkladntext"/>
        <w:rPr>
          <w:rFonts w:ascii="Times New Roman" w:hAnsi="Times New Roman" w:cs="Times New Roman"/>
          <w:sz w:val="22"/>
          <w:szCs w:val="22"/>
        </w:rPr>
      </w:pPr>
    </w:p>
    <w:p w14:paraId="124DD0F1" w14:textId="7D029B5D" w:rsidR="002E5F2D" w:rsidRDefault="007A6A24" w:rsidP="002E5F2D">
      <w:pPr>
        <w:pStyle w:val="Zkladntext"/>
        <w:numPr>
          <w:ilvl w:val="1"/>
          <w:numId w:val="2"/>
        </w:numPr>
        <w:ind w:hanging="720"/>
        <w:rPr>
          <w:rFonts w:ascii="Times New Roman" w:hAnsi="Times New Roman" w:cs="Times New Roman"/>
          <w:sz w:val="22"/>
          <w:szCs w:val="22"/>
        </w:rPr>
      </w:pPr>
      <w:bookmarkStart w:id="14" w:name="_Ref515821934"/>
      <w:r>
        <w:rPr>
          <w:rFonts w:ascii="Times New Roman" w:hAnsi="Times New Roman" w:cs="Times New Roman"/>
          <w:sz w:val="22"/>
          <w:szCs w:val="22"/>
        </w:rPr>
        <w:t>Zhotovitel</w:t>
      </w:r>
      <w:r w:rsidR="002E5F2D" w:rsidRPr="002E5F2D">
        <w:rPr>
          <w:rFonts w:ascii="Times New Roman" w:hAnsi="Times New Roman" w:cs="Times New Roman"/>
          <w:sz w:val="22"/>
          <w:szCs w:val="22"/>
        </w:rPr>
        <w:t xml:space="preserve"> prohlašuje, že je </w:t>
      </w:r>
      <w:r w:rsidR="0002042F">
        <w:rPr>
          <w:rFonts w:ascii="Times New Roman" w:hAnsi="Times New Roman" w:cs="Times New Roman"/>
          <w:sz w:val="22"/>
          <w:szCs w:val="22"/>
        </w:rPr>
        <w:t xml:space="preserve">a bude na celou dobu provádění </w:t>
      </w:r>
      <w:r w:rsidR="003824F5">
        <w:rPr>
          <w:rFonts w:ascii="Times New Roman" w:hAnsi="Times New Roman" w:cs="Times New Roman"/>
          <w:sz w:val="22"/>
          <w:szCs w:val="22"/>
        </w:rPr>
        <w:t>Díla</w:t>
      </w:r>
      <w:r w:rsidR="0002042F">
        <w:rPr>
          <w:rFonts w:ascii="Times New Roman" w:hAnsi="Times New Roman" w:cs="Times New Roman"/>
          <w:sz w:val="22"/>
          <w:szCs w:val="22"/>
        </w:rPr>
        <w:t xml:space="preserve"> </w:t>
      </w:r>
      <w:r w:rsidR="002E5F2D" w:rsidRPr="002E5F2D">
        <w:rPr>
          <w:rFonts w:ascii="Times New Roman" w:hAnsi="Times New Roman" w:cs="Times New Roman"/>
          <w:sz w:val="22"/>
          <w:szCs w:val="22"/>
        </w:rPr>
        <w:t xml:space="preserve">pojištěn pojistnou smlouvou pro případ pojistné události související s prováděním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a to zejména a minimálně v rozsahu:</w:t>
      </w:r>
      <w:bookmarkEnd w:id="14"/>
    </w:p>
    <w:p w14:paraId="4E555A6F" w14:textId="77777777" w:rsidR="006C4E54" w:rsidRPr="002E5F2D" w:rsidRDefault="006C4E54" w:rsidP="006C4E54">
      <w:pPr>
        <w:pStyle w:val="Zkladntext"/>
        <w:ind w:left="360"/>
        <w:rPr>
          <w:rFonts w:ascii="Times New Roman" w:hAnsi="Times New Roman" w:cs="Times New Roman"/>
          <w:sz w:val="22"/>
          <w:szCs w:val="22"/>
        </w:rPr>
      </w:pPr>
    </w:p>
    <w:p w14:paraId="3B7B2699" w14:textId="28D4058F" w:rsidR="002E5F2D" w:rsidRPr="002E5F2D" w:rsidRDefault="002E5F2D" w:rsidP="006C4E54">
      <w:pPr>
        <w:pStyle w:val="Zkladntext"/>
        <w:ind w:left="360"/>
        <w:rPr>
          <w:rFonts w:ascii="Times New Roman" w:hAnsi="Times New Roman" w:cs="Times New Roman"/>
          <w:sz w:val="22"/>
          <w:szCs w:val="22"/>
        </w:rPr>
      </w:pPr>
      <w:r w:rsidRPr="002E5F2D">
        <w:rPr>
          <w:rFonts w:ascii="Times New Roman" w:hAnsi="Times New Roman" w:cs="Times New Roman"/>
          <w:sz w:val="22"/>
          <w:szCs w:val="22"/>
        </w:rPr>
        <w:t xml:space="preserve">- pojištění odpovědnosti za škody způsobené činností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e při provádění </w:t>
      </w:r>
      <w:r w:rsidR="003824F5">
        <w:rPr>
          <w:rFonts w:ascii="Times New Roman" w:hAnsi="Times New Roman" w:cs="Times New Roman"/>
          <w:sz w:val="22"/>
          <w:szCs w:val="22"/>
        </w:rPr>
        <w:t>Díla</w:t>
      </w:r>
      <w:r w:rsidRPr="002E5F2D">
        <w:rPr>
          <w:rFonts w:ascii="Times New Roman" w:hAnsi="Times New Roman" w:cs="Times New Roman"/>
          <w:sz w:val="22"/>
          <w:szCs w:val="22"/>
        </w:rPr>
        <w:t>,</w:t>
      </w:r>
    </w:p>
    <w:p w14:paraId="7E847FFD" w14:textId="77777777" w:rsidR="002E5F2D" w:rsidRPr="002E5F2D" w:rsidRDefault="002E5F2D" w:rsidP="002E5F2D">
      <w:pPr>
        <w:pStyle w:val="Zkladntext"/>
        <w:ind w:left="360"/>
        <w:rPr>
          <w:rFonts w:ascii="Times New Roman" w:hAnsi="Times New Roman" w:cs="Times New Roman"/>
          <w:sz w:val="22"/>
          <w:szCs w:val="22"/>
        </w:rPr>
      </w:pPr>
    </w:p>
    <w:p w14:paraId="3C2F06E5" w14:textId="6A643896" w:rsidR="002E5F2D" w:rsidRDefault="002E5F2D" w:rsidP="002E5F2D">
      <w:pPr>
        <w:pStyle w:val="Zkladntext"/>
        <w:ind w:left="360"/>
        <w:rPr>
          <w:rFonts w:ascii="Times New Roman" w:hAnsi="Times New Roman" w:cs="Times New Roman"/>
          <w:sz w:val="22"/>
          <w:szCs w:val="22"/>
        </w:rPr>
      </w:pPr>
      <w:r w:rsidRPr="002E5F2D">
        <w:rPr>
          <w:rFonts w:ascii="Times New Roman" w:hAnsi="Times New Roman" w:cs="Times New Roman"/>
          <w:sz w:val="22"/>
          <w:szCs w:val="22"/>
        </w:rPr>
        <w:t xml:space="preserve">a to na pojistnou částku (minimálně rovnající se ceny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 </w:t>
      </w:r>
      <w:r w:rsidR="00CC0EB9">
        <w:rPr>
          <w:rFonts w:ascii="Times New Roman" w:hAnsi="Times New Roman" w:cs="Times New Roman"/>
          <w:color w:val="auto"/>
          <w:sz w:val="22"/>
          <w:szCs w:val="22"/>
        </w:rPr>
        <w:t xml:space="preserve">129 799 817,45 </w:t>
      </w:r>
      <w:r w:rsidRPr="002E5F2D">
        <w:rPr>
          <w:rFonts w:ascii="Times New Roman" w:hAnsi="Times New Roman" w:cs="Times New Roman"/>
          <w:sz w:val="22"/>
          <w:szCs w:val="22"/>
        </w:rPr>
        <w:t xml:space="preserve">Kč (slovy: </w:t>
      </w:r>
      <w:r w:rsidR="00BE5BC5">
        <w:rPr>
          <w:rFonts w:ascii="Times New Roman" w:hAnsi="Times New Roman" w:cs="Times New Roman"/>
          <w:sz w:val="22"/>
          <w:szCs w:val="22"/>
        </w:rPr>
        <w:t xml:space="preserve">jedno sto dvacet devět miliónů sedm set devadesát devět tisíc osm set sedmnáct </w:t>
      </w:r>
      <w:r w:rsidRPr="002E5F2D">
        <w:rPr>
          <w:rFonts w:ascii="Times New Roman" w:hAnsi="Times New Roman" w:cs="Times New Roman"/>
          <w:sz w:val="22"/>
          <w:szCs w:val="22"/>
        </w:rPr>
        <w:t>korun českých</w:t>
      </w:r>
      <w:r w:rsidR="00BE5BC5">
        <w:rPr>
          <w:rFonts w:ascii="Times New Roman" w:hAnsi="Times New Roman" w:cs="Times New Roman"/>
          <w:sz w:val="22"/>
          <w:szCs w:val="22"/>
        </w:rPr>
        <w:t xml:space="preserve"> a čtyřicet pět haléřů</w:t>
      </w:r>
      <w:r w:rsidRPr="002E5F2D">
        <w:rPr>
          <w:rFonts w:ascii="Times New Roman" w:hAnsi="Times New Roman" w:cs="Times New Roman"/>
          <w:sz w:val="22"/>
          <w:szCs w:val="22"/>
        </w:rPr>
        <w:t>).</w:t>
      </w:r>
    </w:p>
    <w:p w14:paraId="73284DF0" w14:textId="77777777" w:rsidR="006C4E54" w:rsidRPr="002E5F2D" w:rsidRDefault="006C4E54" w:rsidP="002E5F2D">
      <w:pPr>
        <w:pStyle w:val="Zkladntext"/>
        <w:ind w:left="360"/>
        <w:rPr>
          <w:rFonts w:ascii="Times New Roman" w:hAnsi="Times New Roman" w:cs="Times New Roman"/>
          <w:sz w:val="22"/>
          <w:szCs w:val="22"/>
        </w:rPr>
      </w:pPr>
    </w:p>
    <w:p w14:paraId="6C42ECB7" w14:textId="1EA950E2" w:rsidR="002E5F2D" w:rsidRPr="006C4E54" w:rsidRDefault="002E5F2D" w:rsidP="002E5F2D">
      <w:pPr>
        <w:pStyle w:val="Zkladntext"/>
        <w:numPr>
          <w:ilvl w:val="1"/>
          <w:numId w:val="2"/>
        </w:numPr>
        <w:ind w:hanging="720"/>
        <w:rPr>
          <w:rFonts w:ascii="Times New Roman" w:hAnsi="Times New Roman" w:cs="Times New Roman"/>
          <w:sz w:val="22"/>
          <w:szCs w:val="22"/>
        </w:rPr>
      </w:pPr>
      <w:bookmarkStart w:id="15" w:name="_Hlk519519422"/>
      <w:r w:rsidRPr="002E5F2D">
        <w:rPr>
          <w:rFonts w:ascii="Times New Roman" w:hAnsi="Times New Roman" w:cs="Times New Roman"/>
          <w:sz w:val="22"/>
          <w:szCs w:val="22"/>
        </w:rPr>
        <w:t xml:space="preserve">Pojištění odpovědnosti za škody musí krýt rizika vyplývající z činnosti všech účastníků výstavby, včetně </w:t>
      </w:r>
      <w:r w:rsidR="0002042F">
        <w:rPr>
          <w:rFonts w:ascii="Times New Roman" w:hAnsi="Times New Roman" w:cs="Times New Roman"/>
          <w:sz w:val="22"/>
          <w:szCs w:val="22"/>
        </w:rPr>
        <w:t xml:space="preserve">kteréhokoliv </w:t>
      </w:r>
      <w:r w:rsidRPr="00B0181A">
        <w:rPr>
          <w:rFonts w:ascii="Times New Roman" w:hAnsi="Times New Roman" w:cs="Times New Roman"/>
          <w:color w:val="auto"/>
          <w:sz w:val="22"/>
          <w:szCs w:val="22"/>
        </w:rPr>
        <w:t xml:space="preserve">poddodavatele. </w:t>
      </w:r>
      <w:r w:rsidR="00BE1CF7">
        <w:rPr>
          <w:rFonts w:ascii="Times New Roman" w:hAnsi="Times New Roman" w:cs="Times New Roman"/>
          <w:color w:val="auto"/>
          <w:sz w:val="22"/>
          <w:szCs w:val="22"/>
        </w:rPr>
        <w:t>Pojištění také musí krýt případné nároky třetích osob na škodu či odčinění újmy, která jim vznikla v důsledku činností zhotovitele podle této smlouvy</w:t>
      </w:r>
      <w:bookmarkEnd w:id="15"/>
      <w:r w:rsidR="00BE1CF7">
        <w:rPr>
          <w:rFonts w:ascii="Times New Roman" w:hAnsi="Times New Roman" w:cs="Times New Roman"/>
          <w:color w:val="auto"/>
          <w:sz w:val="22"/>
          <w:szCs w:val="22"/>
        </w:rPr>
        <w:t>.</w:t>
      </w:r>
    </w:p>
    <w:p w14:paraId="5E80247C" w14:textId="77777777" w:rsidR="006C4E54" w:rsidRPr="002E5F2D" w:rsidRDefault="006C4E54" w:rsidP="006C4E54">
      <w:pPr>
        <w:pStyle w:val="Zkladntext"/>
        <w:ind w:left="360"/>
        <w:rPr>
          <w:rFonts w:ascii="Times New Roman" w:hAnsi="Times New Roman" w:cs="Times New Roman"/>
          <w:sz w:val="22"/>
          <w:szCs w:val="22"/>
        </w:rPr>
      </w:pPr>
    </w:p>
    <w:p w14:paraId="40489DB4" w14:textId="77777777" w:rsidR="002E5F2D" w:rsidRDefault="002E5F2D" w:rsidP="002E5F2D">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lastRenderedPageBreak/>
        <w:t>Veškerá pojistná plnění obdržená od pojistitelů vztahující se ke ztrátám nebo škodám na stavbě budou přijímána oběma stranami pouze za účelem náhrady ztráty nebo škody, nebo jako kompenzace za ztrátu nebo škodu, která nemůže být napravena.</w:t>
      </w:r>
    </w:p>
    <w:p w14:paraId="3CD6E1DA" w14:textId="77777777" w:rsidR="006C4E54" w:rsidRDefault="006C4E54" w:rsidP="006C4E54">
      <w:pPr>
        <w:pStyle w:val="Odstavecseseznamem"/>
        <w:rPr>
          <w:sz w:val="22"/>
          <w:szCs w:val="22"/>
        </w:rPr>
      </w:pPr>
    </w:p>
    <w:p w14:paraId="1AA32B69" w14:textId="352D5BF6" w:rsidR="002E5F2D" w:rsidRDefault="002E5F2D" w:rsidP="002E5F2D">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 xml:space="preserve">V případě zániku pojistné smlouvy uzavře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 nejpozději do sedmi dnů pojistnou smlouvu novou, alespoň ve stejném rozsahu a tuto předloží v kopii </w:t>
      </w:r>
      <w:r w:rsidR="007A6A24">
        <w:rPr>
          <w:rFonts w:ascii="Times New Roman" w:hAnsi="Times New Roman" w:cs="Times New Roman"/>
          <w:sz w:val="22"/>
          <w:szCs w:val="22"/>
        </w:rPr>
        <w:t>Objednatel</w:t>
      </w:r>
      <w:r w:rsidRPr="002E5F2D">
        <w:rPr>
          <w:rFonts w:ascii="Times New Roman" w:hAnsi="Times New Roman" w:cs="Times New Roman"/>
          <w:sz w:val="22"/>
          <w:szCs w:val="22"/>
        </w:rPr>
        <w:t xml:space="preserve">i nejpozději do tří dnů ode dne jejího uzavření, a to společně s dokladem prokazujícím zaplacení pojistného na období ode dne uzavření pojistné smlouvy do dne řádného předání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w:t>
      </w:r>
      <w:r w:rsidR="007A6A24">
        <w:rPr>
          <w:rFonts w:ascii="Times New Roman" w:hAnsi="Times New Roman" w:cs="Times New Roman"/>
          <w:sz w:val="22"/>
          <w:szCs w:val="22"/>
        </w:rPr>
        <w:t>Objednatel</w:t>
      </w:r>
      <w:r w:rsidRPr="002E5F2D">
        <w:rPr>
          <w:rFonts w:ascii="Times New Roman" w:hAnsi="Times New Roman" w:cs="Times New Roman"/>
          <w:sz w:val="22"/>
          <w:szCs w:val="22"/>
        </w:rPr>
        <w:t>i, eventuálně potvrzením pojišťovacího ústavu o zaplaceném pojistném na toto období.</w:t>
      </w:r>
    </w:p>
    <w:p w14:paraId="282DCE00" w14:textId="77777777" w:rsidR="003A522F" w:rsidRDefault="003A522F" w:rsidP="003A522F">
      <w:pPr>
        <w:pStyle w:val="Zkladntext"/>
        <w:ind w:left="360"/>
        <w:rPr>
          <w:rFonts w:ascii="Times New Roman" w:hAnsi="Times New Roman" w:cs="Times New Roman"/>
          <w:sz w:val="22"/>
          <w:szCs w:val="22"/>
        </w:rPr>
      </w:pPr>
    </w:p>
    <w:p w14:paraId="52D56BD0" w14:textId="77777777" w:rsidR="0038192B" w:rsidRDefault="0038192B" w:rsidP="003A522F">
      <w:pPr>
        <w:pStyle w:val="Zkladntext"/>
        <w:ind w:left="360"/>
        <w:rPr>
          <w:rFonts w:ascii="Times New Roman" w:hAnsi="Times New Roman" w:cs="Times New Roman"/>
          <w:sz w:val="22"/>
          <w:szCs w:val="22"/>
        </w:rPr>
      </w:pPr>
    </w:p>
    <w:p w14:paraId="5F13D757" w14:textId="77777777" w:rsidR="007E1899" w:rsidRPr="002E5F2D" w:rsidRDefault="007E1899" w:rsidP="003A522F">
      <w:pPr>
        <w:pStyle w:val="Zkladntext"/>
        <w:ind w:left="360"/>
        <w:rPr>
          <w:rFonts w:ascii="Times New Roman" w:hAnsi="Times New Roman" w:cs="Times New Roman"/>
          <w:sz w:val="22"/>
          <w:szCs w:val="22"/>
        </w:rPr>
      </w:pPr>
    </w:p>
    <w:p w14:paraId="00C50C01" w14:textId="77777777" w:rsidR="002E5F2D" w:rsidRPr="002E5F2D" w:rsidRDefault="002E5F2D" w:rsidP="002E5F2D">
      <w:pPr>
        <w:pStyle w:val="Zkladntext"/>
        <w:numPr>
          <w:ilvl w:val="0"/>
          <w:numId w:val="2"/>
        </w:numPr>
        <w:jc w:val="center"/>
        <w:rPr>
          <w:rFonts w:ascii="Times New Roman" w:hAnsi="Times New Roman" w:cs="Times New Roman"/>
          <w:sz w:val="22"/>
          <w:szCs w:val="22"/>
        </w:rPr>
      </w:pPr>
    </w:p>
    <w:p w14:paraId="226A1FF6" w14:textId="77777777" w:rsidR="002E5F2D" w:rsidRPr="002E5F2D" w:rsidRDefault="002E5F2D" w:rsidP="002E5F2D">
      <w:pPr>
        <w:pStyle w:val="Zkladntext"/>
        <w:ind w:left="2988" w:firstLine="552"/>
        <w:rPr>
          <w:rFonts w:ascii="Times New Roman" w:hAnsi="Times New Roman" w:cs="Times New Roman"/>
          <w:b/>
          <w:bCs/>
        </w:rPr>
      </w:pPr>
      <w:r w:rsidRPr="002E5F2D">
        <w:rPr>
          <w:rFonts w:ascii="Times New Roman" w:hAnsi="Times New Roman" w:cs="Times New Roman"/>
          <w:b/>
          <w:bCs/>
        </w:rPr>
        <w:t>OPRÁVNĚNÉ OSOBY</w:t>
      </w:r>
    </w:p>
    <w:p w14:paraId="5C58F08A" w14:textId="77777777" w:rsidR="002E5F2D" w:rsidRPr="002E5F2D" w:rsidRDefault="002E5F2D" w:rsidP="002E5F2D">
      <w:pPr>
        <w:pStyle w:val="BodyText21"/>
        <w:widowControl/>
      </w:pPr>
      <w:r w:rsidRPr="002E5F2D">
        <w:t xml:space="preserve"> </w:t>
      </w:r>
    </w:p>
    <w:p w14:paraId="5B10D11C" w14:textId="2C0512E5" w:rsidR="002E5F2D" w:rsidRPr="002E5F2D" w:rsidRDefault="002E5F2D" w:rsidP="002E5F2D">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 xml:space="preserve">Oprávněné osoby </w:t>
      </w:r>
      <w:r w:rsidR="007A6A24">
        <w:rPr>
          <w:rFonts w:ascii="Times New Roman" w:hAnsi="Times New Roman" w:cs="Times New Roman"/>
          <w:sz w:val="22"/>
          <w:szCs w:val="22"/>
          <w:u w:val="single"/>
        </w:rPr>
        <w:t>Objednatel</w:t>
      </w:r>
      <w:r w:rsidRPr="002E5F2D">
        <w:rPr>
          <w:rFonts w:ascii="Times New Roman" w:hAnsi="Times New Roman" w:cs="Times New Roman"/>
          <w:sz w:val="22"/>
          <w:szCs w:val="22"/>
          <w:u w:val="single"/>
        </w:rPr>
        <w:t>e</w:t>
      </w:r>
      <w:r w:rsidRPr="002E5F2D">
        <w:rPr>
          <w:rFonts w:ascii="Times New Roman" w:hAnsi="Times New Roman" w:cs="Times New Roman"/>
          <w:sz w:val="22"/>
          <w:szCs w:val="22"/>
        </w:rPr>
        <w:t xml:space="preserve"> ve věcech </w:t>
      </w:r>
      <w:r w:rsidRPr="002E5F2D">
        <w:rPr>
          <w:rFonts w:ascii="Times New Roman" w:hAnsi="Times New Roman" w:cs="Times New Roman"/>
          <w:sz w:val="22"/>
          <w:szCs w:val="22"/>
          <w:u w:val="single"/>
        </w:rPr>
        <w:t>technických</w:t>
      </w:r>
      <w:r w:rsidRPr="002E5F2D">
        <w:rPr>
          <w:rFonts w:ascii="Times New Roman" w:hAnsi="Times New Roman" w:cs="Times New Roman"/>
          <w:sz w:val="22"/>
          <w:szCs w:val="22"/>
        </w:rPr>
        <w:t>:</w:t>
      </w:r>
    </w:p>
    <w:p w14:paraId="2F3301C7" w14:textId="4939C91F" w:rsidR="002E5F2D" w:rsidRPr="002E5F2D" w:rsidRDefault="002E5F2D" w:rsidP="002E5F2D">
      <w:pPr>
        <w:pStyle w:val="BodyText21"/>
        <w:widowControl/>
        <w:ind w:firstLine="708"/>
        <w:rPr>
          <w:color w:val="0000FF"/>
        </w:rPr>
      </w:pPr>
      <w:r w:rsidRPr="002E5F2D">
        <w:t xml:space="preserve">a) </w:t>
      </w:r>
      <w:r w:rsidR="003A522F">
        <w:t>Radim Křístek – vedoucí oddělení investic</w:t>
      </w:r>
    </w:p>
    <w:p w14:paraId="52D80AA1" w14:textId="76B4EE3D" w:rsidR="002E5F2D" w:rsidRPr="002E5F2D" w:rsidRDefault="002E5F2D" w:rsidP="002E5F2D">
      <w:pPr>
        <w:pStyle w:val="BodyText21"/>
        <w:widowControl/>
        <w:ind w:firstLine="708"/>
        <w:rPr>
          <w:color w:val="0000FF"/>
        </w:rPr>
      </w:pPr>
      <w:r w:rsidRPr="002E5F2D">
        <w:t xml:space="preserve">b) </w:t>
      </w:r>
      <w:r w:rsidR="003A522F">
        <w:t>TDI vzešlý z VŘ</w:t>
      </w:r>
    </w:p>
    <w:p w14:paraId="451CAC70" w14:textId="77777777" w:rsidR="002E5F2D" w:rsidRPr="002E5F2D" w:rsidRDefault="002E5F2D" w:rsidP="002E5F2D">
      <w:pPr>
        <w:pStyle w:val="BodyText21"/>
        <w:widowControl/>
        <w:ind w:firstLine="708"/>
        <w:rPr>
          <w:color w:val="0000FF"/>
        </w:rPr>
      </w:pPr>
    </w:p>
    <w:p w14:paraId="78101861" w14:textId="3833C171" w:rsidR="002E5F2D" w:rsidRPr="00136F81" w:rsidRDefault="002E5F2D" w:rsidP="002E5F2D">
      <w:pPr>
        <w:pStyle w:val="Zkladntext"/>
        <w:numPr>
          <w:ilvl w:val="1"/>
          <w:numId w:val="2"/>
        </w:numPr>
        <w:ind w:hanging="720"/>
        <w:rPr>
          <w:rFonts w:ascii="Times New Roman" w:hAnsi="Times New Roman" w:cs="Times New Roman"/>
          <w:color w:val="auto"/>
          <w:sz w:val="22"/>
          <w:szCs w:val="22"/>
        </w:rPr>
      </w:pPr>
      <w:r w:rsidRPr="00136F81">
        <w:rPr>
          <w:rFonts w:ascii="Times New Roman" w:hAnsi="Times New Roman" w:cs="Times New Roman"/>
          <w:color w:val="auto"/>
          <w:sz w:val="22"/>
          <w:szCs w:val="22"/>
        </w:rPr>
        <w:t xml:space="preserve">Oprávněné osoby </w:t>
      </w:r>
      <w:r w:rsidR="007A6A24" w:rsidRPr="00136F81">
        <w:rPr>
          <w:rFonts w:ascii="Times New Roman" w:hAnsi="Times New Roman" w:cs="Times New Roman"/>
          <w:color w:val="auto"/>
          <w:sz w:val="22"/>
          <w:szCs w:val="22"/>
          <w:u w:val="single"/>
        </w:rPr>
        <w:t>Objednatel</w:t>
      </w:r>
      <w:r w:rsidRPr="00136F81">
        <w:rPr>
          <w:rFonts w:ascii="Times New Roman" w:hAnsi="Times New Roman" w:cs="Times New Roman"/>
          <w:color w:val="auto"/>
          <w:sz w:val="22"/>
          <w:szCs w:val="22"/>
          <w:u w:val="single"/>
        </w:rPr>
        <w:t>e</w:t>
      </w:r>
      <w:r w:rsidRPr="00136F81">
        <w:rPr>
          <w:rFonts w:ascii="Times New Roman" w:hAnsi="Times New Roman" w:cs="Times New Roman"/>
          <w:color w:val="auto"/>
          <w:sz w:val="22"/>
          <w:szCs w:val="22"/>
        </w:rPr>
        <w:t xml:space="preserve"> ve věcech </w:t>
      </w:r>
      <w:r w:rsidRPr="00136F81">
        <w:rPr>
          <w:rFonts w:ascii="Times New Roman" w:hAnsi="Times New Roman" w:cs="Times New Roman"/>
          <w:color w:val="auto"/>
          <w:sz w:val="22"/>
          <w:szCs w:val="22"/>
          <w:u w:val="single"/>
        </w:rPr>
        <w:t>autorského dozoru</w:t>
      </w:r>
      <w:r w:rsidRPr="00136F81">
        <w:rPr>
          <w:rFonts w:ascii="Times New Roman" w:hAnsi="Times New Roman" w:cs="Times New Roman"/>
          <w:color w:val="auto"/>
          <w:sz w:val="22"/>
          <w:szCs w:val="22"/>
        </w:rPr>
        <w:t>:</w:t>
      </w:r>
    </w:p>
    <w:p w14:paraId="6CC6C8FB" w14:textId="78AED63F" w:rsidR="00141596" w:rsidRPr="00136F81" w:rsidRDefault="002E5F2D" w:rsidP="00962ED9">
      <w:pPr>
        <w:pStyle w:val="BodyText21"/>
        <w:widowControl/>
        <w:ind w:firstLine="708"/>
      </w:pPr>
      <w:r w:rsidRPr="00136F81">
        <w:t xml:space="preserve">a) </w:t>
      </w:r>
      <w:r w:rsidR="00156701">
        <w:t xml:space="preserve">společnost ŠUMAVAPLAN s.r.o. zastoupená </w:t>
      </w:r>
      <w:r w:rsidR="00F25312">
        <w:t xml:space="preserve">Ing. Arch. </w:t>
      </w:r>
      <w:r w:rsidR="00156701">
        <w:t>Pavlem Lejskem</w:t>
      </w:r>
    </w:p>
    <w:p w14:paraId="183144D7" w14:textId="036C76E5" w:rsidR="002E5F2D" w:rsidRPr="002E5F2D" w:rsidRDefault="002E5F2D" w:rsidP="002E5F2D">
      <w:pPr>
        <w:pStyle w:val="BodyText21"/>
        <w:widowControl/>
        <w:ind w:firstLine="708"/>
        <w:rPr>
          <w:color w:val="0000FF"/>
        </w:rPr>
      </w:pPr>
    </w:p>
    <w:p w14:paraId="3EA08FA8" w14:textId="333B0B3F" w:rsidR="002E5F2D" w:rsidRPr="002E5F2D" w:rsidRDefault="002E5F2D" w:rsidP="002E5F2D">
      <w:pPr>
        <w:pStyle w:val="Zkladntext"/>
        <w:numPr>
          <w:ilvl w:val="1"/>
          <w:numId w:val="2"/>
        </w:numPr>
        <w:ind w:hanging="720"/>
        <w:rPr>
          <w:rFonts w:ascii="Times New Roman" w:hAnsi="Times New Roman" w:cs="Times New Roman"/>
          <w:color w:val="0000FF"/>
          <w:sz w:val="22"/>
          <w:szCs w:val="22"/>
        </w:rPr>
      </w:pPr>
      <w:bookmarkStart w:id="16" w:name="_Ref515820756"/>
      <w:r w:rsidRPr="002E5F2D">
        <w:rPr>
          <w:rFonts w:ascii="Times New Roman" w:hAnsi="Times New Roman" w:cs="Times New Roman"/>
          <w:sz w:val="22"/>
          <w:szCs w:val="22"/>
        </w:rPr>
        <w:t xml:space="preserve">Oprávněné osoby </w:t>
      </w:r>
      <w:r w:rsidR="007A6A24">
        <w:rPr>
          <w:rFonts w:ascii="Times New Roman" w:hAnsi="Times New Roman" w:cs="Times New Roman"/>
          <w:sz w:val="22"/>
          <w:szCs w:val="22"/>
          <w:u w:val="single"/>
        </w:rPr>
        <w:t>Objednatel</w:t>
      </w:r>
      <w:r w:rsidRPr="002E5F2D">
        <w:rPr>
          <w:rFonts w:ascii="Times New Roman" w:hAnsi="Times New Roman" w:cs="Times New Roman"/>
          <w:sz w:val="22"/>
          <w:szCs w:val="22"/>
          <w:u w:val="single"/>
        </w:rPr>
        <w:t>e</w:t>
      </w:r>
      <w:r w:rsidRPr="002E5F2D">
        <w:rPr>
          <w:rFonts w:ascii="Times New Roman" w:hAnsi="Times New Roman" w:cs="Times New Roman"/>
          <w:sz w:val="22"/>
          <w:szCs w:val="22"/>
        </w:rPr>
        <w:t xml:space="preserve"> se všeobecnou působností:</w:t>
      </w:r>
      <w:bookmarkEnd w:id="16"/>
    </w:p>
    <w:p w14:paraId="30B3EDA9" w14:textId="4ADE399F" w:rsidR="002E5F2D" w:rsidRPr="002E5F2D" w:rsidRDefault="002E5F2D" w:rsidP="002E5F2D">
      <w:pPr>
        <w:pStyle w:val="BodyText21"/>
        <w:widowControl/>
        <w:ind w:firstLine="708"/>
        <w:rPr>
          <w:color w:val="0000FF"/>
        </w:rPr>
      </w:pPr>
      <w:r w:rsidRPr="002E5F2D">
        <w:t xml:space="preserve">a) </w:t>
      </w:r>
      <w:r w:rsidR="00314AB0">
        <w:t>Vítězslav Kokoř</w:t>
      </w:r>
      <w:r w:rsidRPr="002E5F2D">
        <w:t xml:space="preserve"> – starosta města Aš</w:t>
      </w:r>
    </w:p>
    <w:p w14:paraId="01B126C5" w14:textId="5D44ACCB" w:rsidR="002E5F2D" w:rsidRPr="002E5F2D" w:rsidRDefault="002E5F2D" w:rsidP="002E5F2D">
      <w:pPr>
        <w:pStyle w:val="BodyText21"/>
        <w:widowControl/>
        <w:ind w:firstLine="708"/>
        <w:rPr>
          <w:color w:val="0000FF"/>
        </w:rPr>
      </w:pPr>
      <w:r w:rsidRPr="002E5F2D">
        <w:t xml:space="preserve">b) </w:t>
      </w:r>
    </w:p>
    <w:p w14:paraId="0428F3CA" w14:textId="77777777" w:rsidR="002E5F2D" w:rsidRPr="002E5F2D" w:rsidRDefault="002E5F2D" w:rsidP="002E5F2D">
      <w:pPr>
        <w:pStyle w:val="BodyText21"/>
        <w:widowControl/>
        <w:ind w:firstLine="708"/>
        <w:rPr>
          <w:color w:val="0000FF"/>
        </w:rPr>
      </w:pPr>
    </w:p>
    <w:p w14:paraId="321D43E8" w14:textId="708F32E5" w:rsidR="002E5F2D" w:rsidRPr="002E5F2D" w:rsidRDefault="002E5F2D" w:rsidP="002E5F2D">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 xml:space="preserve">Oprávněné osoby </w:t>
      </w:r>
      <w:r w:rsidR="007A6A24">
        <w:rPr>
          <w:rFonts w:ascii="Times New Roman" w:hAnsi="Times New Roman" w:cs="Times New Roman"/>
          <w:sz w:val="22"/>
          <w:szCs w:val="22"/>
        </w:rPr>
        <w:t>Zhotovitel</w:t>
      </w:r>
      <w:r w:rsidRPr="002E5F2D">
        <w:rPr>
          <w:rFonts w:ascii="Times New Roman" w:hAnsi="Times New Roman" w:cs="Times New Roman"/>
          <w:sz w:val="22"/>
          <w:szCs w:val="22"/>
        </w:rPr>
        <w:t>e:</w:t>
      </w:r>
    </w:p>
    <w:p w14:paraId="5AC75D2E" w14:textId="7C69B906" w:rsidR="00F30369" w:rsidRPr="00E21931" w:rsidRDefault="00A753C4">
      <w:pPr>
        <w:pStyle w:val="BodyText21"/>
        <w:widowControl/>
        <w:numPr>
          <w:ilvl w:val="0"/>
          <w:numId w:val="36"/>
        </w:numPr>
        <w:rPr>
          <w:bCs/>
        </w:rPr>
      </w:pPr>
      <w:r w:rsidRPr="00E21931">
        <w:rPr>
          <w:bCs/>
        </w:rPr>
        <w:t>ve věcech smluvních: Ing. Petr Novák, předseda představenstva</w:t>
      </w:r>
      <w:r w:rsidR="00C31A9A" w:rsidRPr="00E21931">
        <w:rPr>
          <w:bCs/>
        </w:rPr>
        <w:t xml:space="preserve"> BAU-STAV a.s.</w:t>
      </w:r>
    </w:p>
    <w:p w14:paraId="27C2FC9B" w14:textId="39F4A4CF" w:rsidR="002E5F2D" w:rsidRDefault="00F30369" w:rsidP="00E53D46">
      <w:pPr>
        <w:pStyle w:val="BodyText21"/>
        <w:widowControl/>
        <w:ind w:left="1068"/>
        <w:rPr>
          <w:bCs/>
        </w:rPr>
      </w:pPr>
      <w:r w:rsidRPr="00E21931">
        <w:t>a</w:t>
      </w:r>
      <w:r w:rsidR="00C31A9A">
        <w:rPr>
          <w:bCs/>
        </w:rPr>
        <w:t xml:space="preserve"> </w:t>
      </w:r>
    </w:p>
    <w:p w14:paraId="7E557C82" w14:textId="41CC7CF8" w:rsidR="00C31A9A" w:rsidRDefault="00C31A9A" w:rsidP="00C31A9A">
      <w:pPr>
        <w:pStyle w:val="BodyText21"/>
        <w:widowControl/>
        <w:ind w:left="1068"/>
        <w:rPr>
          <w:bCs/>
        </w:rPr>
      </w:pPr>
      <w:r>
        <w:rPr>
          <w:bCs/>
        </w:rPr>
        <w:t>Ing. Jiří Vích, jednatel společnosti Metrostav DIZ s.r.o.</w:t>
      </w:r>
      <w:r w:rsidR="00F30369">
        <w:rPr>
          <w:bCs/>
        </w:rPr>
        <w:t xml:space="preserve"> nebo</w:t>
      </w:r>
    </w:p>
    <w:p w14:paraId="2F065015" w14:textId="5CE3073D" w:rsidR="00C31A9A" w:rsidRPr="002E5F2D" w:rsidRDefault="00C31A9A" w:rsidP="00E53D46">
      <w:pPr>
        <w:pStyle w:val="BodyText21"/>
        <w:widowControl/>
        <w:ind w:left="1068"/>
        <w:rPr>
          <w:color w:val="0000FF"/>
        </w:rPr>
      </w:pPr>
      <w:r>
        <w:rPr>
          <w:bCs/>
        </w:rPr>
        <w:t xml:space="preserve">Ing. Tomáš Erhard, jednatel společnosti Metrostav DIZ s.r.o. </w:t>
      </w:r>
    </w:p>
    <w:p w14:paraId="51A25C93" w14:textId="675CF4BB" w:rsidR="00504948" w:rsidRPr="00504948" w:rsidRDefault="002E5F2D" w:rsidP="00504948">
      <w:pPr>
        <w:pStyle w:val="Nadpis2"/>
        <w:ind w:left="-426" w:firstLine="1135"/>
        <w:rPr>
          <w:rFonts w:ascii="Times New Roman" w:hAnsi="Times New Roman" w:cs="Times New Roman"/>
          <w:color w:val="auto"/>
          <w:sz w:val="22"/>
          <w:szCs w:val="22"/>
        </w:rPr>
      </w:pPr>
      <w:r w:rsidRPr="00504948">
        <w:rPr>
          <w:rFonts w:ascii="Times New Roman" w:hAnsi="Times New Roman" w:cs="Times New Roman"/>
          <w:color w:val="auto"/>
          <w:sz w:val="22"/>
          <w:szCs w:val="22"/>
        </w:rPr>
        <w:t xml:space="preserve">b) </w:t>
      </w:r>
      <w:r w:rsidR="00A753C4">
        <w:rPr>
          <w:rFonts w:ascii="Times New Roman" w:hAnsi="Times New Roman" w:cs="Times New Roman"/>
          <w:color w:val="auto"/>
          <w:sz w:val="22"/>
          <w:szCs w:val="22"/>
        </w:rPr>
        <w:t>ve věcech technických: Ing. Antonín Černý, stavbyvedoucí</w:t>
      </w:r>
    </w:p>
    <w:p w14:paraId="3ECD525A" w14:textId="77777777" w:rsidR="00504948" w:rsidRDefault="00504948" w:rsidP="00504948">
      <w:pPr>
        <w:pStyle w:val="Nadpis2"/>
        <w:ind w:left="-426"/>
        <w:rPr>
          <w:rFonts w:ascii="Times New Roman" w:hAnsi="Times New Roman" w:cs="Times New Roman"/>
          <w:color w:val="FF0000"/>
          <w:sz w:val="22"/>
          <w:szCs w:val="22"/>
        </w:rPr>
      </w:pPr>
    </w:p>
    <w:p w14:paraId="623504F4" w14:textId="5CC64EE3" w:rsidR="00861675" w:rsidRPr="006E4632" w:rsidRDefault="00861675" w:rsidP="00504948">
      <w:pPr>
        <w:pStyle w:val="Nadpis2"/>
        <w:ind w:left="-426"/>
        <w:rPr>
          <w:rFonts w:ascii="Times New Roman" w:hAnsi="Times New Roman" w:cs="Times New Roman"/>
          <w:b/>
          <w:i/>
          <w:iCs/>
          <w:color w:val="auto"/>
          <w:sz w:val="22"/>
          <w:szCs w:val="22"/>
        </w:rPr>
      </w:pPr>
      <w:r w:rsidRPr="00504948">
        <w:rPr>
          <w:rFonts w:ascii="Times New Roman" w:hAnsi="Times New Roman" w:cs="Times New Roman"/>
          <w:color w:val="auto"/>
          <w:sz w:val="22"/>
          <w:szCs w:val="22"/>
        </w:rPr>
        <w:t xml:space="preserve">16.5.      </w:t>
      </w:r>
      <w:r w:rsidRPr="006E4632">
        <w:rPr>
          <w:rFonts w:ascii="Times New Roman" w:hAnsi="Times New Roman" w:cs="Times New Roman"/>
          <w:color w:val="auto"/>
          <w:sz w:val="22"/>
          <w:szCs w:val="22"/>
        </w:rPr>
        <w:t xml:space="preserve">V případě neshody stran o </w:t>
      </w:r>
    </w:p>
    <w:p w14:paraId="270BF45C" w14:textId="77777777" w:rsidR="00861675" w:rsidRPr="006E4632" w:rsidRDefault="00861675" w:rsidP="00861675">
      <w:pPr>
        <w:pStyle w:val="Nadpis2"/>
        <w:keepNext w:val="0"/>
        <w:numPr>
          <w:ilvl w:val="0"/>
          <w:numId w:val="35"/>
        </w:numPr>
        <w:tabs>
          <w:tab w:val="num" w:pos="1276"/>
        </w:tabs>
        <w:spacing w:before="0" w:line="240" w:lineRule="atLeast"/>
        <w:ind w:left="993" w:right="-6" w:hanging="284"/>
        <w:rPr>
          <w:rFonts w:ascii="Times New Roman" w:hAnsi="Times New Roman" w:cs="Times New Roman"/>
          <w:color w:val="auto"/>
          <w:sz w:val="22"/>
          <w:szCs w:val="22"/>
        </w:rPr>
      </w:pPr>
      <w:r w:rsidRPr="006E4632">
        <w:rPr>
          <w:rFonts w:ascii="Times New Roman" w:hAnsi="Times New Roman" w:cs="Times New Roman"/>
          <w:color w:val="auto"/>
          <w:sz w:val="22"/>
          <w:szCs w:val="22"/>
        </w:rPr>
        <w:t xml:space="preserve">technickém způsobu provádění díla včetně podrobností (barevné odlišení, vzorky apod.), </w:t>
      </w:r>
    </w:p>
    <w:p w14:paraId="10AA4098" w14:textId="77777777" w:rsidR="00861675" w:rsidRPr="006E4632" w:rsidRDefault="00861675" w:rsidP="00861675">
      <w:pPr>
        <w:pStyle w:val="Nadpis2"/>
        <w:keepNext w:val="0"/>
        <w:numPr>
          <w:ilvl w:val="0"/>
          <w:numId w:val="35"/>
        </w:numPr>
        <w:tabs>
          <w:tab w:val="num" w:pos="1276"/>
        </w:tabs>
        <w:spacing w:before="0" w:line="240" w:lineRule="atLeast"/>
        <w:ind w:left="993" w:right="-6" w:hanging="284"/>
        <w:jc w:val="both"/>
        <w:rPr>
          <w:rFonts w:ascii="Times New Roman" w:hAnsi="Times New Roman" w:cs="Times New Roman"/>
          <w:color w:val="auto"/>
          <w:sz w:val="22"/>
          <w:szCs w:val="22"/>
        </w:rPr>
      </w:pPr>
      <w:r w:rsidRPr="006E4632">
        <w:rPr>
          <w:rFonts w:ascii="Times New Roman" w:hAnsi="Times New Roman" w:cs="Times New Roman"/>
          <w:color w:val="auto"/>
          <w:sz w:val="22"/>
          <w:szCs w:val="22"/>
        </w:rPr>
        <w:t xml:space="preserve">souladu provádění díla s projektovou dokumentací či jinými podklady a pokyny objednatele, </w:t>
      </w:r>
    </w:p>
    <w:p w14:paraId="6E7CD285" w14:textId="77777777" w:rsidR="00861675" w:rsidRPr="006E4632" w:rsidRDefault="00861675" w:rsidP="00861675">
      <w:pPr>
        <w:pStyle w:val="Nadpis2"/>
        <w:keepNext w:val="0"/>
        <w:numPr>
          <w:ilvl w:val="0"/>
          <w:numId w:val="35"/>
        </w:numPr>
        <w:tabs>
          <w:tab w:val="num" w:pos="1276"/>
        </w:tabs>
        <w:spacing w:before="0" w:line="240" w:lineRule="atLeast"/>
        <w:ind w:left="993" w:right="-6" w:hanging="284"/>
        <w:rPr>
          <w:rFonts w:ascii="Times New Roman" w:hAnsi="Times New Roman" w:cs="Times New Roman"/>
          <w:color w:val="auto"/>
          <w:sz w:val="22"/>
          <w:szCs w:val="22"/>
        </w:rPr>
      </w:pPr>
      <w:r w:rsidRPr="006E4632">
        <w:rPr>
          <w:rFonts w:ascii="Times New Roman" w:hAnsi="Times New Roman" w:cs="Times New Roman"/>
          <w:color w:val="auto"/>
          <w:sz w:val="22"/>
          <w:szCs w:val="22"/>
        </w:rPr>
        <w:t xml:space="preserve">vhodnosti pokynu objednatele nebo podkladu od něj, anebo </w:t>
      </w:r>
    </w:p>
    <w:p w14:paraId="45A52736" w14:textId="77777777" w:rsidR="00861675" w:rsidRPr="006E4632" w:rsidRDefault="00861675" w:rsidP="00861675">
      <w:pPr>
        <w:pStyle w:val="Nadpis2"/>
        <w:keepNext w:val="0"/>
        <w:numPr>
          <w:ilvl w:val="0"/>
          <w:numId w:val="35"/>
        </w:numPr>
        <w:tabs>
          <w:tab w:val="num" w:pos="1276"/>
        </w:tabs>
        <w:spacing w:before="0" w:line="240" w:lineRule="atLeast"/>
        <w:ind w:left="993" w:right="-6" w:hanging="284"/>
        <w:rPr>
          <w:rFonts w:ascii="Times New Roman" w:hAnsi="Times New Roman" w:cs="Times New Roman"/>
          <w:color w:val="auto"/>
          <w:sz w:val="22"/>
          <w:szCs w:val="22"/>
        </w:rPr>
      </w:pPr>
      <w:r w:rsidRPr="006E4632">
        <w:rPr>
          <w:rFonts w:ascii="Times New Roman" w:hAnsi="Times New Roman" w:cs="Times New Roman"/>
          <w:color w:val="auto"/>
          <w:sz w:val="22"/>
          <w:szCs w:val="22"/>
        </w:rPr>
        <w:t xml:space="preserve">příčině vady </w:t>
      </w:r>
    </w:p>
    <w:p w14:paraId="6BDE15DC" w14:textId="77777777" w:rsidR="00861675" w:rsidRPr="006E4632" w:rsidRDefault="00861675" w:rsidP="00861675">
      <w:pPr>
        <w:pStyle w:val="Nadpis2"/>
        <w:keepNext w:val="0"/>
        <w:spacing w:before="120"/>
        <w:ind w:left="720" w:right="-6"/>
        <w:jc w:val="both"/>
        <w:rPr>
          <w:rFonts w:ascii="Times New Roman" w:hAnsi="Times New Roman" w:cs="Times New Roman"/>
          <w:i/>
          <w:iCs/>
          <w:color w:val="auto"/>
          <w:sz w:val="22"/>
          <w:szCs w:val="22"/>
        </w:rPr>
      </w:pPr>
      <w:r w:rsidRPr="006E4632">
        <w:rPr>
          <w:rFonts w:ascii="Times New Roman" w:hAnsi="Times New Roman" w:cs="Times New Roman"/>
          <w:color w:val="auto"/>
          <w:sz w:val="22"/>
          <w:szCs w:val="22"/>
        </w:rPr>
        <w:t>rozhodne znalec nebo odborná osoba, na níž se strany shodnou. Neshodnou-li se, bude znalec nebo odborná osoba určena losem, přičemž každá strana navrhne jednu osobu. Náklady spojené s určením příčiny vady nese strana, v jejíž neprospěch bylo rozhodnuto.</w:t>
      </w:r>
    </w:p>
    <w:p w14:paraId="325B1042" w14:textId="77777777" w:rsidR="00861675" w:rsidRPr="006E4632" w:rsidRDefault="00861675" w:rsidP="00861675">
      <w:pPr>
        <w:jc w:val="both"/>
        <w:rPr>
          <w:sz w:val="22"/>
        </w:rPr>
      </w:pPr>
    </w:p>
    <w:p w14:paraId="1E51DF83" w14:textId="16E64B24" w:rsidR="00861675" w:rsidRDefault="00861675" w:rsidP="00504948">
      <w:pPr>
        <w:ind w:left="426" w:hanging="710"/>
        <w:jc w:val="both"/>
        <w:rPr>
          <w:rFonts w:ascii="Calibri" w:hAnsi="Calibri" w:cs="Calibri"/>
          <w:sz w:val="22"/>
        </w:rPr>
      </w:pPr>
    </w:p>
    <w:p w14:paraId="64CFE197" w14:textId="77777777" w:rsidR="00BE5BC5" w:rsidRDefault="00BE5BC5" w:rsidP="00504948">
      <w:pPr>
        <w:ind w:left="426" w:hanging="710"/>
        <w:jc w:val="both"/>
        <w:rPr>
          <w:rFonts w:ascii="Calibri" w:hAnsi="Calibri" w:cs="Calibri"/>
          <w:sz w:val="22"/>
        </w:rPr>
      </w:pPr>
    </w:p>
    <w:p w14:paraId="13144F39" w14:textId="77777777" w:rsidR="00C16C2C" w:rsidRDefault="00C16C2C" w:rsidP="00C16C2C">
      <w:pPr>
        <w:pStyle w:val="Zkladntext"/>
        <w:numPr>
          <w:ilvl w:val="0"/>
          <w:numId w:val="2"/>
        </w:numPr>
        <w:jc w:val="center"/>
        <w:rPr>
          <w:rFonts w:ascii="Times New Roman" w:hAnsi="Times New Roman" w:cs="Times New Roman"/>
          <w:sz w:val="22"/>
          <w:szCs w:val="22"/>
        </w:rPr>
      </w:pPr>
    </w:p>
    <w:p w14:paraId="1FD5D9ED" w14:textId="0FCFA238" w:rsidR="002E5F2D" w:rsidRPr="00C16C2C" w:rsidRDefault="002E5F2D" w:rsidP="00C16C2C">
      <w:pPr>
        <w:pStyle w:val="Zkladntext"/>
        <w:ind w:hanging="284"/>
        <w:jc w:val="center"/>
        <w:rPr>
          <w:rFonts w:ascii="Times New Roman" w:hAnsi="Times New Roman" w:cs="Times New Roman"/>
          <w:sz w:val="22"/>
          <w:szCs w:val="22"/>
        </w:rPr>
      </w:pPr>
      <w:r w:rsidRPr="00C16C2C">
        <w:rPr>
          <w:rFonts w:ascii="Times New Roman" w:hAnsi="Times New Roman" w:cs="Times New Roman"/>
          <w:b/>
          <w:bCs/>
        </w:rPr>
        <w:t>ZÁVĚREČNÁ USTANOVENÍ</w:t>
      </w:r>
    </w:p>
    <w:p w14:paraId="6A162E70" w14:textId="77777777" w:rsidR="002E5F2D" w:rsidRPr="002E5F2D" w:rsidRDefault="002E5F2D" w:rsidP="002E5F2D">
      <w:pPr>
        <w:ind w:left="720" w:hanging="720"/>
        <w:jc w:val="both"/>
        <w:rPr>
          <w:color w:val="000000"/>
          <w:sz w:val="22"/>
          <w:szCs w:val="22"/>
        </w:rPr>
      </w:pPr>
    </w:p>
    <w:p w14:paraId="70007A9E" w14:textId="367DB9FD" w:rsidR="002E5F2D" w:rsidRDefault="007A6A24" w:rsidP="002E5F2D">
      <w:pPr>
        <w:pStyle w:val="Zkladntext"/>
        <w:numPr>
          <w:ilvl w:val="1"/>
          <w:numId w:val="2"/>
        </w:numPr>
        <w:ind w:hanging="720"/>
        <w:rPr>
          <w:rFonts w:ascii="Times New Roman" w:hAnsi="Times New Roman" w:cs="Times New Roman"/>
          <w:sz w:val="22"/>
          <w:szCs w:val="22"/>
        </w:rPr>
      </w:pPr>
      <w:r>
        <w:rPr>
          <w:rFonts w:ascii="Times New Roman" w:hAnsi="Times New Roman" w:cs="Times New Roman"/>
          <w:sz w:val="22"/>
          <w:szCs w:val="22"/>
        </w:rPr>
        <w:t>Zhotovitel</w:t>
      </w:r>
      <w:r w:rsidR="002E5F2D" w:rsidRPr="002E5F2D">
        <w:rPr>
          <w:rFonts w:ascii="Times New Roman" w:hAnsi="Times New Roman" w:cs="Times New Roman"/>
          <w:sz w:val="22"/>
          <w:szCs w:val="22"/>
        </w:rPr>
        <w:t xml:space="preserve"> uchová v tajnosti veškeré informace, jež v souvislosti s touto Smlouvou obdržel od </w:t>
      </w:r>
      <w:r>
        <w:rPr>
          <w:rFonts w:ascii="Times New Roman" w:hAnsi="Times New Roman" w:cs="Times New Roman"/>
          <w:sz w:val="22"/>
          <w:szCs w:val="22"/>
        </w:rPr>
        <w:t>Objednatel</w:t>
      </w:r>
      <w:r w:rsidR="002E5F2D" w:rsidRPr="002E5F2D">
        <w:rPr>
          <w:rFonts w:ascii="Times New Roman" w:hAnsi="Times New Roman" w:cs="Times New Roman"/>
          <w:sz w:val="22"/>
          <w:szCs w:val="22"/>
        </w:rPr>
        <w:t xml:space="preserve">e a tyto informace nezpřístupní třetí osobě bez souhlasu </w:t>
      </w:r>
      <w:r>
        <w:rPr>
          <w:rFonts w:ascii="Times New Roman" w:hAnsi="Times New Roman" w:cs="Times New Roman"/>
          <w:sz w:val="22"/>
          <w:szCs w:val="22"/>
        </w:rPr>
        <w:t>Objednatel</w:t>
      </w:r>
      <w:r w:rsidR="002E5F2D" w:rsidRPr="002E5F2D">
        <w:rPr>
          <w:rFonts w:ascii="Times New Roman" w:hAnsi="Times New Roman" w:cs="Times New Roman"/>
          <w:sz w:val="22"/>
          <w:szCs w:val="22"/>
        </w:rPr>
        <w:t xml:space="preserve">e, ledaže by se jednalo o zpřístupnění v souladu s touto Smlouvou, o informace již veřejně přístupné nebo o informace, jejichž zveřejnění nebo zpřístupnění by bylo pro </w:t>
      </w:r>
      <w:r>
        <w:rPr>
          <w:rFonts w:ascii="Times New Roman" w:hAnsi="Times New Roman" w:cs="Times New Roman"/>
          <w:sz w:val="22"/>
          <w:szCs w:val="22"/>
        </w:rPr>
        <w:t>Zhotovitel</w:t>
      </w:r>
      <w:r w:rsidR="002E5F2D" w:rsidRPr="002E5F2D">
        <w:rPr>
          <w:rFonts w:ascii="Times New Roman" w:hAnsi="Times New Roman" w:cs="Times New Roman"/>
          <w:sz w:val="22"/>
          <w:szCs w:val="22"/>
        </w:rPr>
        <w:t xml:space="preserve">e povinné na základě právních předpisů nebo rozhodnutí soudů či správních orgánů. </w:t>
      </w:r>
      <w:r>
        <w:rPr>
          <w:rFonts w:ascii="Times New Roman" w:hAnsi="Times New Roman" w:cs="Times New Roman"/>
          <w:sz w:val="22"/>
          <w:szCs w:val="22"/>
        </w:rPr>
        <w:t>Zhotovitel</w:t>
      </w:r>
      <w:r w:rsidR="002E5F2D" w:rsidRPr="002E5F2D">
        <w:rPr>
          <w:rFonts w:ascii="Times New Roman" w:hAnsi="Times New Roman" w:cs="Times New Roman"/>
          <w:sz w:val="22"/>
          <w:szCs w:val="22"/>
        </w:rPr>
        <w:t xml:space="preserve"> je povinen zajistit, aby se na provedení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xml:space="preserve"> podílely </w:t>
      </w:r>
      <w:r w:rsidR="002E5F2D" w:rsidRPr="002E5F2D">
        <w:rPr>
          <w:rFonts w:ascii="Times New Roman" w:hAnsi="Times New Roman" w:cs="Times New Roman"/>
          <w:sz w:val="22"/>
          <w:szCs w:val="22"/>
        </w:rPr>
        <w:lastRenderedPageBreak/>
        <w:t xml:space="preserve">pouze osoby, které jsou zavázány k povinnosti chránit důvěrné informace. </w:t>
      </w:r>
      <w:r>
        <w:rPr>
          <w:rFonts w:ascii="Times New Roman" w:hAnsi="Times New Roman" w:cs="Times New Roman"/>
          <w:sz w:val="22"/>
          <w:szCs w:val="22"/>
        </w:rPr>
        <w:t>Zhotovitel</w:t>
      </w:r>
      <w:r w:rsidR="002E5F2D" w:rsidRPr="002E5F2D">
        <w:rPr>
          <w:rFonts w:ascii="Times New Roman" w:hAnsi="Times New Roman" w:cs="Times New Roman"/>
          <w:sz w:val="22"/>
          <w:szCs w:val="22"/>
        </w:rPr>
        <w:t xml:space="preserve"> odpovídá za škody způsobené porušením této své povinnosti.</w:t>
      </w:r>
    </w:p>
    <w:p w14:paraId="5D6CE9DF" w14:textId="77777777" w:rsidR="006C4E54" w:rsidRPr="002E5F2D" w:rsidRDefault="006C4E54" w:rsidP="006C4E54">
      <w:pPr>
        <w:pStyle w:val="Zkladntext"/>
        <w:ind w:left="360"/>
        <w:rPr>
          <w:rFonts w:ascii="Times New Roman" w:hAnsi="Times New Roman" w:cs="Times New Roman"/>
          <w:sz w:val="22"/>
          <w:szCs w:val="22"/>
        </w:rPr>
      </w:pPr>
    </w:p>
    <w:p w14:paraId="3654EE33" w14:textId="274AAA40" w:rsidR="002E5F2D" w:rsidRDefault="007A6A24" w:rsidP="002E5F2D">
      <w:pPr>
        <w:pStyle w:val="Zkladntext"/>
        <w:numPr>
          <w:ilvl w:val="1"/>
          <w:numId w:val="2"/>
        </w:numPr>
        <w:ind w:hanging="720"/>
        <w:rPr>
          <w:rFonts w:ascii="Times New Roman" w:hAnsi="Times New Roman" w:cs="Times New Roman"/>
          <w:sz w:val="22"/>
          <w:szCs w:val="22"/>
        </w:rPr>
      </w:pPr>
      <w:r>
        <w:rPr>
          <w:rFonts w:ascii="Times New Roman" w:hAnsi="Times New Roman" w:cs="Times New Roman"/>
          <w:sz w:val="22"/>
          <w:szCs w:val="22"/>
        </w:rPr>
        <w:t>Zhotovitel</w:t>
      </w:r>
      <w:r w:rsidR="002E5F2D" w:rsidRPr="002E5F2D">
        <w:rPr>
          <w:rFonts w:ascii="Times New Roman" w:hAnsi="Times New Roman" w:cs="Times New Roman"/>
          <w:sz w:val="22"/>
          <w:szCs w:val="22"/>
        </w:rPr>
        <w:t xml:space="preserve"> bere na vědomí, že </w:t>
      </w:r>
      <w:r>
        <w:rPr>
          <w:rFonts w:ascii="Times New Roman" w:hAnsi="Times New Roman" w:cs="Times New Roman"/>
          <w:sz w:val="22"/>
          <w:szCs w:val="22"/>
        </w:rPr>
        <w:t>Objednatel</w:t>
      </w:r>
      <w:r w:rsidR="002E5F2D" w:rsidRPr="002E5F2D">
        <w:rPr>
          <w:rFonts w:ascii="Times New Roman" w:hAnsi="Times New Roman" w:cs="Times New Roman"/>
          <w:sz w:val="22"/>
          <w:szCs w:val="22"/>
        </w:rPr>
        <w:t xml:space="preserve"> je oprávněn informace, jež v souvislosti s touto Smlouvou obdržel od </w:t>
      </w:r>
      <w:r>
        <w:rPr>
          <w:rFonts w:ascii="Times New Roman" w:hAnsi="Times New Roman" w:cs="Times New Roman"/>
          <w:sz w:val="22"/>
          <w:szCs w:val="22"/>
        </w:rPr>
        <w:t>Zhotovitel</w:t>
      </w:r>
      <w:r w:rsidR="002E5F2D" w:rsidRPr="002E5F2D">
        <w:rPr>
          <w:rFonts w:ascii="Times New Roman" w:hAnsi="Times New Roman" w:cs="Times New Roman"/>
          <w:sz w:val="22"/>
          <w:szCs w:val="22"/>
        </w:rPr>
        <w:t xml:space="preserve">e, uveřejnit nebo zpřístupnit třetím osobám, a to zejména z důvodů stanovených platnými právními předpisy v oblasti práva veřejnosti na informace či pravidel souvisejících s čerpáním dotací </w:t>
      </w:r>
      <w:r>
        <w:rPr>
          <w:rFonts w:ascii="Times New Roman" w:hAnsi="Times New Roman" w:cs="Times New Roman"/>
          <w:sz w:val="22"/>
          <w:szCs w:val="22"/>
        </w:rPr>
        <w:t>Objednatel</w:t>
      </w:r>
      <w:r w:rsidR="002E5F2D" w:rsidRPr="002E5F2D">
        <w:rPr>
          <w:rFonts w:ascii="Times New Roman" w:hAnsi="Times New Roman" w:cs="Times New Roman"/>
          <w:sz w:val="22"/>
          <w:szCs w:val="22"/>
        </w:rPr>
        <w:t xml:space="preserve">e či financováním ceny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xml:space="preserve">. </w:t>
      </w:r>
      <w:r>
        <w:rPr>
          <w:rFonts w:ascii="Times New Roman" w:hAnsi="Times New Roman" w:cs="Times New Roman"/>
          <w:sz w:val="22"/>
          <w:szCs w:val="22"/>
        </w:rPr>
        <w:t>Zhotovitel</w:t>
      </w:r>
      <w:r w:rsidR="002E5F2D" w:rsidRPr="002E5F2D">
        <w:rPr>
          <w:rFonts w:ascii="Times New Roman" w:hAnsi="Times New Roman" w:cs="Times New Roman"/>
          <w:sz w:val="22"/>
          <w:szCs w:val="22"/>
        </w:rPr>
        <w:t xml:space="preserve"> proto souhlasí se zveřejněním takových informací </w:t>
      </w:r>
      <w:r>
        <w:rPr>
          <w:rFonts w:ascii="Times New Roman" w:hAnsi="Times New Roman" w:cs="Times New Roman"/>
          <w:sz w:val="22"/>
          <w:szCs w:val="22"/>
        </w:rPr>
        <w:t>Objednatel</w:t>
      </w:r>
      <w:r w:rsidR="002E5F2D" w:rsidRPr="002E5F2D">
        <w:rPr>
          <w:rFonts w:ascii="Times New Roman" w:hAnsi="Times New Roman" w:cs="Times New Roman"/>
          <w:sz w:val="22"/>
          <w:szCs w:val="22"/>
        </w:rPr>
        <w:t>em. Tento odstavec rovněž neomezuje oprávnění Smluvních stran poskytnout potřebné informace svým auditorům nebo právním, ekonomickým či jiným poradcům, kteří jsou vůči Smluvní straně vázáni mlčenlivostí, ani neomezuje oprávnění Smluvních stran uplatňovat svá práva z této Smlouvy.</w:t>
      </w:r>
    </w:p>
    <w:p w14:paraId="54F9B77F" w14:textId="77777777" w:rsidR="00D5590A" w:rsidRDefault="00D5590A" w:rsidP="00D5590A">
      <w:pPr>
        <w:pStyle w:val="Odstavecseseznamem"/>
        <w:rPr>
          <w:sz w:val="22"/>
          <w:szCs w:val="22"/>
        </w:rPr>
      </w:pPr>
    </w:p>
    <w:p w14:paraId="66C018B2" w14:textId="6A715A09" w:rsidR="006C4E54" w:rsidRPr="00D5590A" w:rsidRDefault="00D5590A" w:rsidP="0070256E">
      <w:pPr>
        <w:pStyle w:val="Zkladntext"/>
        <w:numPr>
          <w:ilvl w:val="1"/>
          <w:numId w:val="2"/>
        </w:numPr>
        <w:ind w:hanging="720"/>
        <w:rPr>
          <w:rFonts w:ascii="Times New Roman" w:hAnsi="Times New Roman"/>
          <w:sz w:val="22"/>
          <w:szCs w:val="22"/>
        </w:rPr>
      </w:pPr>
      <w:r w:rsidRPr="00D5590A">
        <w:rPr>
          <w:rFonts w:ascii="Times New Roman" w:hAnsi="Times New Roman" w:cs="Times New Roman"/>
          <w:sz w:val="22"/>
          <w:szCs w:val="22"/>
        </w:rPr>
        <w:t xml:space="preserve">Tato </w:t>
      </w:r>
      <w:r w:rsidRPr="00D5590A">
        <w:rPr>
          <w:rFonts w:ascii="Times New Roman" w:hAnsi="Times New Roman"/>
          <w:sz w:val="22"/>
          <w:szCs w:val="22"/>
        </w:rPr>
        <w:t>smlouva je vyhotovena elektronicky a opatřena elektronickými podpisy zástupců obou smluvních stran</w:t>
      </w:r>
      <w:r>
        <w:rPr>
          <w:rFonts w:ascii="Times New Roman" w:hAnsi="Times New Roman"/>
          <w:sz w:val="22"/>
          <w:szCs w:val="22"/>
        </w:rPr>
        <w:t>.</w:t>
      </w:r>
    </w:p>
    <w:p w14:paraId="0355C173" w14:textId="77777777" w:rsidR="00D5590A" w:rsidRPr="002E5F2D" w:rsidRDefault="00D5590A" w:rsidP="0002042F">
      <w:pPr>
        <w:pStyle w:val="Zkladntext"/>
        <w:ind w:left="360"/>
        <w:rPr>
          <w:rFonts w:ascii="Times New Roman" w:hAnsi="Times New Roman" w:cs="Times New Roman"/>
          <w:sz w:val="22"/>
          <w:szCs w:val="22"/>
        </w:rPr>
      </w:pPr>
    </w:p>
    <w:p w14:paraId="728048B1" w14:textId="77777777" w:rsidR="002E5F2D" w:rsidRDefault="002E5F2D" w:rsidP="002E5F2D">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 xml:space="preserve">V případě neplatnosti nebo neúčinnosti některého ustanovení této smlouvy nebudou dotčena </w:t>
      </w:r>
      <w:r w:rsidR="0002042F">
        <w:rPr>
          <w:rFonts w:ascii="Times New Roman" w:hAnsi="Times New Roman" w:cs="Times New Roman"/>
          <w:sz w:val="22"/>
          <w:szCs w:val="22"/>
        </w:rPr>
        <w:t xml:space="preserve">ostatní ustanovení této smlouvy, pokud z povahy neplatného či nevynutitelného ujednání Smlouvy nebo z jeho obsahu anebo z okolností, za nichž bylo sjednáno, nevyplývá, že takovéto neplatné či nevynutitelné ujednání nelze oddělit od ostatního obsahu Smlouvy. Strany takovéto neplatné </w:t>
      </w:r>
      <w:r w:rsidR="00B00413">
        <w:rPr>
          <w:rFonts w:ascii="Times New Roman" w:hAnsi="Times New Roman" w:cs="Times New Roman"/>
          <w:sz w:val="22"/>
          <w:szCs w:val="22"/>
        </w:rPr>
        <w:t>či nevynutitelné ujednání vzájemnou dohodou nahradí ujednáním platným a vynutitelným, které se svým obsahem bude nejvíce přibližovat významu nahrazeného ujednání, a to do 30 kalendářních dnů od okamžiku, kdy byl o možné neplatnosti či nevynutitelnosti takového ujednání prokazatelně informován druhou stranou.</w:t>
      </w:r>
    </w:p>
    <w:p w14:paraId="3E719AF2" w14:textId="77777777" w:rsidR="006C4E54" w:rsidRDefault="006C4E54" w:rsidP="006C4E54">
      <w:pPr>
        <w:pStyle w:val="Zkladntext"/>
        <w:ind w:left="360"/>
        <w:rPr>
          <w:rFonts w:ascii="Times New Roman" w:hAnsi="Times New Roman" w:cs="Times New Roman"/>
          <w:sz w:val="22"/>
          <w:szCs w:val="22"/>
        </w:rPr>
      </w:pPr>
    </w:p>
    <w:p w14:paraId="790B1B3B" w14:textId="3CB17CFD" w:rsidR="00BE1CF7" w:rsidRDefault="00BE1CF7" w:rsidP="00484488">
      <w:pPr>
        <w:pStyle w:val="Odstavecseseznamem"/>
        <w:numPr>
          <w:ilvl w:val="1"/>
          <w:numId w:val="2"/>
        </w:numPr>
        <w:ind w:hanging="786"/>
        <w:contextualSpacing/>
        <w:jc w:val="both"/>
        <w:rPr>
          <w:sz w:val="22"/>
        </w:rPr>
      </w:pPr>
      <w:r w:rsidRPr="00AC57C5">
        <w:rPr>
          <w:sz w:val="22"/>
        </w:rPr>
        <w:t xml:space="preserve">Zhotovitel není oprávněn postoupit práva a povinnosti z této smlouvy na jinou osobu bez předchozího písemného souhlasu objednatele. Zhotovitel </w:t>
      </w:r>
      <w:r w:rsidRPr="00AC57C5">
        <w:rPr>
          <w:color w:val="000000"/>
          <w:sz w:val="22"/>
        </w:rPr>
        <w:t xml:space="preserve">není dále oprávněn jednostranně započíst jakékoli svoje splatné či nesplatné pohledávky z této smlouvy vůči objednateli. Objednatel </w:t>
      </w:r>
      <w:r w:rsidRPr="00AC57C5">
        <w:rPr>
          <w:sz w:val="22"/>
        </w:rPr>
        <w:t>je oprávněn započíst proti jakýmkoliv peněžitým pohledávkám zhotovitele své peněžité splatné i nesplatné pohledávky vzniklé z této smlouvy nebo z jiného právního vztahu se zhotovitelem.</w:t>
      </w:r>
    </w:p>
    <w:p w14:paraId="094796B2" w14:textId="77777777" w:rsidR="00484488" w:rsidRPr="00B11560" w:rsidRDefault="00484488" w:rsidP="00484488">
      <w:pPr>
        <w:pStyle w:val="Odstavecseseznamem"/>
        <w:ind w:left="360"/>
        <w:contextualSpacing/>
        <w:jc w:val="both"/>
        <w:rPr>
          <w:sz w:val="22"/>
        </w:rPr>
      </w:pPr>
    </w:p>
    <w:p w14:paraId="14669771" w14:textId="4B29C090" w:rsidR="002E5F2D" w:rsidRPr="006E4632" w:rsidRDefault="002E5F2D" w:rsidP="002E5F2D">
      <w:pPr>
        <w:pStyle w:val="Zkladntext"/>
        <w:numPr>
          <w:ilvl w:val="1"/>
          <w:numId w:val="2"/>
        </w:numPr>
        <w:ind w:hanging="720"/>
        <w:rPr>
          <w:rFonts w:ascii="Times New Roman" w:hAnsi="Times New Roman" w:cs="Times New Roman"/>
          <w:color w:val="auto"/>
          <w:sz w:val="22"/>
          <w:szCs w:val="22"/>
        </w:rPr>
      </w:pPr>
      <w:r w:rsidRPr="006E4632">
        <w:rPr>
          <w:rFonts w:ascii="Times New Roman" w:hAnsi="Times New Roman" w:cs="Times New Roman"/>
          <w:color w:val="auto"/>
          <w:sz w:val="22"/>
          <w:szCs w:val="22"/>
        </w:rPr>
        <w:t>Právní vztahy založené touto smlouvou se budou řídit právním řádem České republiky, případné spory vzniklé z této smlouvy budou řešeny podle platné právní úpravy věcně a místně příslušnými orgány České republiky.</w:t>
      </w:r>
      <w:r w:rsidR="00861675" w:rsidRPr="006E4632">
        <w:rPr>
          <w:rFonts w:ascii="Times New Roman" w:hAnsi="Times New Roman" w:cs="Times New Roman"/>
          <w:color w:val="auto"/>
          <w:sz w:val="22"/>
          <w:szCs w:val="22"/>
        </w:rPr>
        <w:t xml:space="preserve"> Pro soudní spory se sjednává místní příslušnost podle sídla objednatele, tj. Okresní soud v Chebu.</w:t>
      </w:r>
    </w:p>
    <w:p w14:paraId="3ECC7AFB" w14:textId="77777777" w:rsidR="006C4E54" w:rsidRPr="006E4632" w:rsidRDefault="006C4E54" w:rsidP="006C4E54">
      <w:pPr>
        <w:pStyle w:val="Zkladntext"/>
        <w:ind w:left="360"/>
        <w:rPr>
          <w:rFonts w:ascii="Times New Roman" w:hAnsi="Times New Roman" w:cs="Times New Roman"/>
          <w:color w:val="auto"/>
          <w:sz w:val="22"/>
          <w:szCs w:val="22"/>
        </w:rPr>
      </w:pPr>
    </w:p>
    <w:p w14:paraId="4596BA1D" w14:textId="23A08933" w:rsidR="002E5F2D" w:rsidRPr="006E4632" w:rsidRDefault="002E5F2D" w:rsidP="007E1899">
      <w:pPr>
        <w:pStyle w:val="Zkladntext"/>
        <w:numPr>
          <w:ilvl w:val="1"/>
          <w:numId w:val="2"/>
        </w:numPr>
        <w:ind w:hanging="720"/>
        <w:rPr>
          <w:rFonts w:ascii="Times New Roman" w:hAnsi="Times New Roman" w:cs="Times New Roman"/>
          <w:color w:val="auto"/>
          <w:sz w:val="22"/>
          <w:szCs w:val="22"/>
        </w:rPr>
      </w:pPr>
      <w:r w:rsidRPr="006E4632">
        <w:rPr>
          <w:rFonts w:ascii="Times New Roman" w:hAnsi="Times New Roman" w:cs="Times New Roman"/>
          <w:color w:val="auto"/>
          <w:sz w:val="22"/>
          <w:szCs w:val="22"/>
        </w:rPr>
        <w:t>Tuto smlouvu lze měnit, doplňovat a upřesňovat pouze oboustranně odsouhlasenými, písemnými a průběžně číslovanými dodatky, podepsanými oprávněnými zástupci obou smluvních stran, které musí být obsaženy na jedné listině.</w:t>
      </w:r>
      <w:r w:rsidR="00861675" w:rsidRPr="006E4632">
        <w:rPr>
          <w:rFonts w:ascii="Times New Roman" w:hAnsi="Times New Roman" w:cs="Times New Roman"/>
          <w:color w:val="auto"/>
          <w:sz w:val="22"/>
          <w:szCs w:val="22"/>
        </w:rPr>
        <w:t xml:space="preserve"> Zápisy ve stavebním deníku nenahrazují dodatky smlouvy.</w:t>
      </w:r>
    </w:p>
    <w:p w14:paraId="457CE5DC" w14:textId="77777777" w:rsidR="008003A1" w:rsidRDefault="008003A1" w:rsidP="008003A1">
      <w:pPr>
        <w:pStyle w:val="Odstavecseseznamem"/>
        <w:rPr>
          <w:sz w:val="22"/>
          <w:szCs w:val="22"/>
        </w:rPr>
      </w:pPr>
    </w:p>
    <w:p w14:paraId="638B0BD3" w14:textId="77777777" w:rsidR="008003A1" w:rsidRPr="003D7A5E" w:rsidRDefault="008003A1" w:rsidP="008003A1">
      <w:pPr>
        <w:pStyle w:val="Zkladntext"/>
        <w:numPr>
          <w:ilvl w:val="1"/>
          <w:numId w:val="2"/>
        </w:numPr>
        <w:tabs>
          <w:tab w:val="num" w:pos="426"/>
        </w:tabs>
        <w:ind w:left="426" w:hanging="720"/>
        <w:rPr>
          <w:rFonts w:ascii="Times New Roman" w:hAnsi="Times New Roman" w:cs="Times New Roman"/>
          <w:color w:val="00B050"/>
          <w:sz w:val="22"/>
          <w:szCs w:val="22"/>
        </w:rPr>
      </w:pPr>
      <w:r w:rsidRPr="003D7A5E">
        <w:rPr>
          <w:rFonts w:ascii="Times New Roman" w:hAnsi="Times New Roman" w:cs="Times New Roman"/>
          <w:color w:val="00B050"/>
          <w:sz w:val="22"/>
          <w:szCs w:val="22"/>
        </w:rPr>
        <w:t xml:space="preserve">Objednatel a zhotovitel je povinen uchovávat dokumentaci po dobu 10 let od finančního ukončení projektu, přičemž se lhůta začne počítat od 1. ledna následujícího kalendářního roku poté, kdy byla provedena poslední platba na projekt </w:t>
      </w:r>
    </w:p>
    <w:p w14:paraId="685194DC" w14:textId="77777777" w:rsidR="008003A1" w:rsidRPr="003D7A5E" w:rsidRDefault="008003A1" w:rsidP="008003A1">
      <w:pPr>
        <w:pStyle w:val="Zkladntext"/>
        <w:numPr>
          <w:ilvl w:val="1"/>
          <w:numId w:val="2"/>
        </w:numPr>
        <w:spacing w:before="120" w:after="120"/>
        <w:ind w:left="426" w:hanging="720"/>
        <w:rPr>
          <w:rFonts w:ascii="Times New Roman" w:hAnsi="Times New Roman" w:cs="Times New Roman"/>
          <w:color w:val="00B050"/>
          <w:sz w:val="22"/>
          <w:szCs w:val="22"/>
        </w:rPr>
      </w:pPr>
      <w:r w:rsidRPr="003D7A5E">
        <w:rPr>
          <w:rFonts w:ascii="Times New Roman" w:hAnsi="Times New Roman" w:cs="Times New Roman"/>
          <w:color w:val="00B050"/>
          <w:sz w:val="22"/>
          <w:szCs w:val="22"/>
        </w:rPr>
        <w:t xml:space="preserve"> Zhotovitel je povinen umožnit zaměstnancům nebo zmocněncům poskytovatele dotace, Ministerstvu pro místní rozvoj ČR, Ministerstvu financí ČR, auditnímu orgánu, Evropské komisi, Evropskému účetnímu dvoru, Nejvyššímu kontrolnímu úřadu a dalším oprávněným orgánům státní správy vstup do objektů a na pozemky dotčené projektem a jeho realizací a kontrolu dokladů souvisejících s projektem.</w:t>
      </w:r>
    </w:p>
    <w:p w14:paraId="1CC8BBC1" w14:textId="77777777" w:rsidR="008003A1" w:rsidRPr="003D7A5E" w:rsidRDefault="008003A1" w:rsidP="008003A1">
      <w:pPr>
        <w:pStyle w:val="Zkladntext"/>
        <w:numPr>
          <w:ilvl w:val="1"/>
          <w:numId w:val="2"/>
        </w:numPr>
        <w:tabs>
          <w:tab w:val="num" w:pos="426"/>
        </w:tabs>
        <w:spacing w:before="120" w:after="120"/>
        <w:ind w:left="426" w:hanging="720"/>
        <w:rPr>
          <w:rFonts w:ascii="Times New Roman" w:hAnsi="Times New Roman" w:cs="Times New Roman"/>
          <w:color w:val="00B050"/>
          <w:sz w:val="22"/>
          <w:szCs w:val="22"/>
        </w:rPr>
      </w:pPr>
      <w:r w:rsidRPr="003D7A5E">
        <w:rPr>
          <w:rFonts w:ascii="Times New Roman" w:hAnsi="Times New Roman" w:cs="Times New Roman"/>
          <w:color w:val="00B050"/>
          <w:sz w:val="22"/>
          <w:szCs w:val="22"/>
        </w:rPr>
        <w:t>V případě, že bude VZ financována z dotace bude nutné dodržet požadavky a pravidla pro publicitu, tj. informační tabule a veškerá dokumentace k předmětnému projektu musí obsahovat:</w:t>
      </w:r>
    </w:p>
    <w:p w14:paraId="5BD789F1" w14:textId="77777777" w:rsidR="008003A1" w:rsidRPr="003D7A5E" w:rsidRDefault="008003A1" w:rsidP="008003A1">
      <w:pPr>
        <w:pStyle w:val="Odstavecseseznamem"/>
        <w:numPr>
          <w:ilvl w:val="0"/>
          <w:numId w:val="27"/>
        </w:numPr>
        <w:tabs>
          <w:tab w:val="num" w:pos="360"/>
        </w:tabs>
        <w:ind w:left="851" w:hanging="425"/>
        <w:contextualSpacing/>
        <w:jc w:val="both"/>
        <w:rPr>
          <w:color w:val="00B050"/>
          <w:sz w:val="22"/>
          <w:szCs w:val="22"/>
        </w:rPr>
      </w:pPr>
      <w:r w:rsidRPr="003D7A5E">
        <w:rPr>
          <w:color w:val="00B050"/>
          <w:sz w:val="22"/>
          <w:szCs w:val="22"/>
        </w:rPr>
        <w:t>symbol uvedeného programu + logo a slogany EU</w:t>
      </w:r>
    </w:p>
    <w:p w14:paraId="76D3D08B" w14:textId="77777777" w:rsidR="008003A1" w:rsidRPr="003D7A5E" w:rsidRDefault="008003A1" w:rsidP="008003A1">
      <w:pPr>
        <w:pStyle w:val="Odstavecseseznamem"/>
        <w:numPr>
          <w:ilvl w:val="0"/>
          <w:numId w:val="27"/>
        </w:numPr>
        <w:tabs>
          <w:tab w:val="num" w:pos="360"/>
        </w:tabs>
        <w:ind w:left="851" w:hanging="425"/>
        <w:contextualSpacing/>
        <w:jc w:val="both"/>
        <w:rPr>
          <w:color w:val="00B050"/>
          <w:sz w:val="22"/>
          <w:szCs w:val="22"/>
        </w:rPr>
      </w:pPr>
      <w:r w:rsidRPr="003D7A5E">
        <w:rPr>
          <w:color w:val="00B050"/>
          <w:sz w:val="22"/>
          <w:szCs w:val="22"/>
        </w:rPr>
        <w:t xml:space="preserve">odkaz na uvedený program  </w:t>
      </w:r>
    </w:p>
    <w:p w14:paraId="36F45736" w14:textId="77777777" w:rsidR="008003A1" w:rsidRPr="003D7A5E" w:rsidRDefault="008003A1" w:rsidP="008003A1">
      <w:pPr>
        <w:pStyle w:val="Odstavecseseznamem"/>
        <w:numPr>
          <w:ilvl w:val="0"/>
          <w:numId w:val="27"/>
        </w:numPr>
        <w:tabs>
          <w:tab w:val="num" w:pos="360"/>
        </w:tabs>
        <w:ind w:left="851" w:hanging="425"/>
        <w:contextualSpacing/>
        <w:jc w:val="both"/>
        <w:rPr>
          <w:color w:val="00B050"/>
          <w:sz w:val="22"/>
          <w:szCs w:val="22"/>
        </w:rPr>
      </w:pPr>
      <w:r w:rsidRPr="003D7A5E">
        <w:rPr>
          <w:color w:val="00B050"/>
          <w:sz w:val="22"/>
          <w:szCs w:val="22"/>
        </w:rPr>
        <w:t xml:space="preserve">odkaz na slogan programu </w:t>
      </w:r>
    </w:p>
    <w:p w14:paraId="56C2900D" w14:textId="77777777" w:rsidR="008003A1" w:rsidRPr="003D7A5E" w:rsidRDefault="008003A1" w:rsidP="008003A1">
      <w:pPr>
        <w:pStyle w:val="Odstavecseseznamem"/>
        <w:numPr>
          <w:ilvl w:val="0"/>
          <w:numId w:val="27"/>
        </w:numPr>
        <w:tabs>
          <w:tab w:val="num" w:pos="360"/>
        </w:tabs>
        <w:ind w:left="851" w:hanging="425"/>
        <w:contextualSpacing/>
        <w:jc w:val="both"/>
        <w:rPr>
          <w:color w:val="00B050"/>
          <w:sz w:val="22"/>
          <w:szCs w:val="22"/>
        </w:rPr>
      </w:pPr>
      <w:r w:rsidRPr="003D7A5E">
        <w:rPr>
          <w:color w:val="00B050"/>
          <w:sz w:val="22"/>
          <w:szCs w:val="22"/>
        </w:rPr>
        <w:t>Logo Programu</w:t>
      </w:r>
    </w:p>
    <w:p w14:paraId="0F96DF1E" w14:textId="77777777" w:rsidR="007E1899" w:rsidRDefault="007E1899" w:rsidP="007E1899">
      <w:pPr>
        <w:pStyle w:val="Zkladntext"/>
        <w:ind w:left="360"/>
        <w:rPr>
          <w:rFonts w:ascii="Times New Roman" w:hAnsi="Times New Roman" w:cs="Times New Roman"/>
          <w:sz w:val="22"/>
          <w:szCs w:val="22"/>
        </w:rPr>
      </w:pPr>
    </w:p>
    <w:p w14:paraId="2C5F8058" w14:textId="77777777" w:rsidR="002E5F2D" w:rsidRPr="002E5F2D" w:rsidRDefault="002E5F2D" w:rsidP="002E5F2D">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 xml:space="preserve">Nedílnou součást této Smlouvy tvoří jako přílohy této smlouvy: </w:t>
      </w:r>
    </w:p>
    <w:p w14:paraId="66CB805D" w14:textId="77777777" w:rsidR="002E5F2D" w:rsidRPr="002E5F2D" w:rsidRDefault="002E5F2D" w:rsidP="002E5F2D">
      <w:pPr>
        <w:ind w:left="709"/>
        <w:jc w:val="both"/>
        <w:rPr>
          <w:b/>
          <w:bCs/>
          <w:sz w:val="22"/>
          <w:szCs w:val="22"/>
        </w:rPr>
      </w:pPr>
    </w:p>
    <w:p w14:paraId="28086C2B" w14:textId="77777777" w:rsidR="002E5F2D" w:rsidRPr="002E5F2D" w:rsidRDefault="002E5F2D" w:rsidP="002E5F2D">
      <w:pPr>
        <w:ind w:left="709"/>
        <w:jc w:val="both"/>
        <w:rPr>
          <w:sz w:val="22"/>
          <w:szCs w:val="22"/>
        </w:rPr>
      </w:pPr>
      <w:r w:rsidRPr="002E5F2D">
        <w:rPr>
          <w:b/>
          <w:bCs/>
          <w:sz w:val="22"/>
          <w:szCs w:val="22"/>
        </w:rPr>
        <w:t xml:space="preserve">Příloha č. 1 : </w:t>
      </w:r>
      <w:r w:rsidRPr="002E5F2D">
        <w:rPr>
          <w:b/>
          <w:bCs/>
          <w:sz w:val="22"/>
          <w:szCs w:val="22"/>
        </w:rPr>
        <w:tab/>
      </w:r>
      <w:r w:rsidRPr="002E5F2D">
        <w:rPr>
          <w:bCs/>
          <w:sz w:val="22"/>
          <w:szCs w:val="22"/>
        </w:rPr>
        <w:t>Textová část z</w:t>
      </w:r>
      <w:r w:rsidRPr="002E5F2D">
        <w:rPr>
          <w:sz w:val="22"/>
          <w:szCs w:val="22"/>
        </w:rPr>
        <w:t>adávací dokumentace na veřejnou zakázku</w:t>
      </w:r>
    </w:p>
    <w:p w14:paraId="662A752D" w14:textId="71265528" w:rsidR="002E5F2D" w:rsidRPr="002E5F2D" w:rsidRDefault="002E5F2D" w:rsidP="002E5F2D">
      <w:pPr>
        <w:ind w:left="709"/>
        <w:jc w:val="both"/>
        <w:rPr>
          <w:sz w:val="22"/>
          <w:szCs w:val="22"/>
        </w:rPr>
      </w:pPr>
      <w:r w:rsidRPr="002E5F2D">
        <w:rPr>
          <w:b/>
          <w:bCs/>
          <w:sz w:val="22"/>
          <w:szCs w:val="22"/>
        </w:rPr>
        <w:t>Příloha č. 2 :</w:t>
      </w:r>
      <w:r w:rsidRPr="002E5F2D">
        <w:rPr>
          <w:b/>
          <w:bCs/>
          <w:sz w:val="22"/>
          <w:szCs w:val="22"/>
        </w:rPr>
        <w:tab/>
      </w:r>
      <w:r w:rsidR="00F25312" w:rsidRPr="00F25312">
        <w:rPr>
          <w:bCs/>
          <w:sz w:val="22"/>
          <w:szCs w:val="22"/>
        </w:rPr>
        <w:t>Cenová n</w:t>
      </w:r>
      <w:r w:rsidRPr="00F25312">
        <w:rPr>
          <w:sz w:val="22"/>
          <w:szCs w:val="22"/>
        </w:rPr>
        <w:t xml:space="preserve">abídka </w:t>
      </w:r>
      <w:r w:rsidR="007A6A24" w:rsidRPr="00F25312">
        <w:rPr>
          <w:sz w:val="22"/>
          <w:szCs w:val="22"/>
        </w:rPr>
        <w:t>Zhotovitel</w:t>
      </w:r>
      <w:r w:rsidRPr="00F25312">
        <w:rPr>
          <w:sz w:val="22"/>
          <w:szCs w:val="22"/>
        </w:rPr>
        <w:t>e</w:t>
      </w:r>
    </w:p>
    <w:p w14:paraId="05DE2B19" w14:textId="13AFD18D" w:rsidR="002E5F2D" w:rsidRDefault="002E5F2D" w:rsidP="002E5F2D">
      <w:pPr>
        <w:ind w:left="709"/>
        <w:jc w:val="both"/>
        <w:rPr>
          <w:sz w:val="22"/>
          <w:szCs w:val="22"/>
        </w:rPr>
      </w:pPr>
      <w:r w:rsidRPr="002E5F2D">
        <w:rPr>
          <w:b/>
          <w:bCs/>
          <w:sz w:val="22"/>
          <w:szCs w:val="22"/>
        </w:rPr>
        <w:t xml:space="preserve">Příloha č. 3 : </w:t>
      </w:r>
      <w:r w:rsidRPr="002E5F2D">
        <w:rPr>
          <w:b/>
          <w:bCs/>
          <w:sz w:val="22"/>
          <w:szCs w:val="22"/>
        </w:rPr>
        <w:tab/>
      </w:r>
      <w:r w:rsidR="00063AD4" w:rsidRPr="00063AD4">
        <w:rPr>
          <w:bCs/>
          <w:sz w:val="22"/>
          <w:szCs w:val="22"/>
        </w:rPr>
        <w:t>Termínový a finanční h</w:t>
      </w:r>
      <w:r w:rsidRPr="00063AD4">
        <w:rPr>
          <w:sz w:val="22"/>
          <w:szCs w:val="22"/>
        </w:rPr>
        <w:t xml:space="preserve">armonogram realizace </w:t>
      </w:r>
      <w:r w:rsidR="003824F5" w:rsidRPr="00063AD4">
        <w:rPr>
          <w:sz w:val="22"/>
          <w:szCs w:val="22"/>
        </w:rPr>
        <w:t>Díla</w:t>
      </w:r>
    </w:p>
    <w:p w14:paraId="0D521FE5" w14:textId="1A80C3DC" w:rsidR="003D75B7" w:rsidRPr="003D75B7" w:rsidRDefault="003D75B7" w:rsidP="002E5F2D">
      <w:pPr>
        <w:ind w:left="709"/>
        <w:jc w:val="both"/>
        <w:rPr>
          <w:sz w:val="22"/>
          <w:szCs w:val="22"/>
        </w:rPr>
      </w:pPr>
      <w:r w:rsidRPr="003D75B7">
        <w:rPr>
          <w:b/>
          <w:bCs/>
          <w:sz w:val="22"/>
          <w:szCs w:val="22"/>
        </w:rPr>
        <w:t>Příloha č.</w:t>
      </w:r>
      <w:r w:rsidRPr="003D75B7">
        <w:rPr>
          <w:b/>
          <w:sz w:val="22"/>
          <w:szCs w:val="22"/>
        </w:rPr>
        <w:t xml:space="preserve"> 4:</w:t>
      </w:r>
      <w:r w:rsidRPr="003D75B7">
        <w:rPr>
          <w:b/>
          <w:sz w:val="22"/>
          <w:szCs w:val="22"/>
        </w:rPr>
        <w:tab/>
      </w:r>
      <w:r w:rsidRPr="003D75B7">
        <w:rPr>
          <w:sz w:val="22"/>
          <w:szCs w:val="22"/>
        </w:rPr>
        <w:t>Vzor bankovní záruky za odstranění vad</w:t>
      </w:r>
    </w:p>
    <w:p w14:paraId="37281934" w14:textId="77777777" w:rsidR="002E5F2D" w:rsidRPr="002E5F2D" w:rsidRDefault="002E5F2D" w:rsidP="002E5F2D">
      <w:pPr>
        <w:ind w:left="709"/>
        <w:jc w:val="both"/>
        <w:rPr>
          <w:sz w:val="22"/>
          <w:szCs w:val="22"/>
        </w:rPr>
      </w:pPr>
    </w:p>
    <w:p w14:paraId="7A0244EA" w14:textId="77777777" w:rsidR="00064636" w:rsidRPr="00EA70FD" w:rsidRDefault="00064636" w:rsidP="00064636">
      <w:pPr>
        <w:pStyle w:val="Zkladntext"/>
        <w:numPr>
          <w:ilvl w:val="1"/>
          <w:numId w:val="2"/>
        </w:numPr>
        <w:tabs>
          <w:tab w:val="clear" w:pos="360"/>
          <w:tab w:val="num" w:pos="284"/>
        </w:tabs>
        <w:ind w:left="284" w:hanging="720"/>
        <w:rPr>
          <w:rFonts w:ascii="Times New Roman" w:hAnsi="Times New Roman" w:cs="Times New Roman"/>
          <w:sz w:val="22"/>
          <w:szCs w:val="22"/>
        </w:rPr>
      </w:pPr>
      <w:r w:rsidRPr="002E5F2D">
        <w:rPr>
          <w:rFonts w:ascii="Times New Roman" w:hAnsi="Times New Roman" w:cs="Times New Roman"/>
          <w:sz w:val="22"/>
          <w:szCs w:val="22"/>
        </w:rPr>
        <w:t>Obě smluvní strany potvrzují autentičnost této smlouvy a prohlašují, že si smlouvu přečetly, s jejím obsahem souhlasí, že smlouva byla sepsána na základě pravdivých údajů, z jejich pravé a svobodné vůle a nebyla uzavřena v tísni ani za jinak jednostranně nevýhodných podmínek, což stvrzují svým podpisem, resp. podpisem svého oprávněného zástupce.</w:t>
      </w:r>
    </w:p>
    <w:p w14:paraId="441AC1EA" w14:textId="77777777" w:rsidR="00064636" w:rsidRPr="00EA70FD" w:rsidRDefault="00064636" w:rsidP="00064636">
      <w:pPr>
        <w:pStyle w:val="Zkladntext"/>
        <w:ind w:left="426" w:hanging="710"/>
        <w:rPr>
          <w:rFonts w:ascii="Times New Roman" w:hAnsi="Times New Roman" w:cs="Times New Roman"/>
          <w:sz w:val="22"/>
          <w:szCs w:val="22"/>
        </w:rPr>
      </w:pPr>
    </w:p>
    <w:p w14:paraId="518E000E" w14:textId="77777777" w:rsidR="00064636" w:rsidRPr="00EA70FD" w:rsidRDefault="00064636" w:rsidP="00064636">
      <w:pPr>
        <w:pStyle w:val="Zkladntext"/>
        <w:numPr>
          <w:ilvl w:val="1"/>
          <w:numId w:val="2"/>
        </w:numPr>
        <w:tabs>
          <w:tab w:val="clear" w:pos="360"/>
          <w:tab w:val="num" w:pos="426"/>
        </w:tabs>
        <w:ind w:left="284" w:hanging="710"/>
        <w:rPr>
          <w:rFonts w:ascii="Times New Roman" w:hAnsi="Times New Roman" w:cs="Times New Roman"/>
          <w:sz w:val="22"/>
          <w:szCs w:val="22"/>
        </w:rPr>
      </w:pPr>
      <w:r w:rsidRPr="00EA70FD">
        <w:rPr>
          <w:rFonts w:ascii="Times New Roman" w:hAnsi="Times New Roman" w:cs="Times New Roman"/>
          <w:sz w:val="22"/>
          <w:szCs w:val="22"/>
        </w:rPr>
        <w:t>Smluvní strana, která je na základě této smlouvy ve vztahu s Městem Aš, bere vědomí a výslovně souhlasí, že Smlouva a související smluvní dokumenty, budou uveřejněny v registru smluv v případě, že nespadají pod některou z výjimek z povinnosti uveřejnění stanovenou v zákoně o registru smluv, přičemž bere na vědomí, že uveřejnění Dodatku v registru smluv zajistí Město Aš. Do registru smluv bude vložen elektronický obraz textového obsahu smlouvy v otevřeném a strojově čitelném formátu a rovněž metadata Smlouvy, případně další údaje, které stanoví příslušná právní úprava.</w:t>
      </w:r>
    </w:p>
    <w:p w14:paraId="4FA4EEF4" w14:textId="77777777" w:rsidR="00064636" w:rsidRPr="00EA70FD" w:rsidRDefault="00064636" w:rsidP="00064636">
      <w:pPr>
        <w:pStyle w:val="Zkladntext"/>
        <w:numPr>
          <w:ilvl w:val="1"/>
          <w:numId w:val="2"/>
        </w:numPr>
        <w:spacing w:before="269" w:after="269"/>
        <w:ind w:left="284" w:hanging="710"/>
        <w:rPr>
          <w:rFonts w:ascii="Times New Roman" w:hAnsi="Times New Roman" w:cs="Times New Roman"/>
          <w:sz w:val="22"/>
          <w:szCs w:val="22"/>
        </w:rPr>
      </w:pPr>
      <w:r w:rsidRPr="00EA70FD">
        <w:rPr>
          <w:rFonts w:ascii="Times New Roman" w:hAnsi="Times New Roman" w:cs="Times New Roman"/>
          <w:sz w:val="22"/>
          <w:szCs w:val="22"/>
        </w:rPr>
        <w:t>Smluvní strany prohlašují, že skutečnosti uvedené v této smlouvě nepovažují za obchodní tajemství ve smyslu příslušných ustanovení právních předpisů a udělují svolení k jejich užití a zveřejnění bez stanovení dalších podmínek.</w:t>
      </w:r>
    </w:p>
    <w:p w14:paraId="056FE6A1" w14:textId="3AF3CA9C" w:rsidR="00064636" w:rsidRPr="00EA70FD" w:rsidRDefault="00064636" w:rsidP="00064636">
      <w:pPr>
        <w:pStyle w:val="Zkladntext"/>
        <w:numPr>
          <w:ilvl w:val="1"/>
          <w:numId w:val="2"/>
        </w:numPr>
        <w:spacing w:before="269" w:after="269"/>
        <w:ind w:left="284" w:hanging="710"/>
        <w:rPr>
          <w:rFonts w:ascii="Times New Roman" w:hAnsi="Times New Roman" w:cs="Times New Roman"/>
          <w:sz w:val="22"/>
          <w:szCs w:val="22"/>
        </w:rPr>
      </w:pPr>
      <w:r w:rsidRPr="00EA70FD">
        <w:rPr>
          <w:rFonts w:ascii="Times New Roman" w:hAnsi="Times New Roman" w:cs="Times New Roman"/>
          <w:sz w:val="22"/>
          <w:szCs w:val="22"/>
        </w:rPr>
        <w:t xml:space="preserve">V souladu s  § 41 odst. 1 zákona č. 128/2000 Sb., o obcích (obecní zřízení), ve znění pozdějších předpisů Město Aš potvrzuje, že byly splněny podmínky pro uzavření této smlouvy. Uzavření </w:t>
      </w:r>
      <w:r>
        <w:rPr>
          <w:rFonts w:ascii="Times New Roman" w:hAnsi="Times New Roman" w:cs="Times New Roman"/>
          <w:sz w:val="22"/>
          <w:szCs w:val="22"/>
        </w:rPr>
        <w:t>této smlouvy</w:t>
      </w:r>
      <w:r w:rsidRPr="00EA70FD">
        <w:rPr>
          <w:rFonts w:ascii="Times New Roman" w:hAnsi="Times New Roman" w:cs="Times New Roman"/>
          <w:sz w:val="22"/>
          <w:szCs w:val="22"/>
        </w:rPr>
        <w:t xml:space="preserve"> bylo schváleno usnesením RM č. </w:t>
      </w:r>
      <w:r w:rsidR="00A753C4">
        <w:rPr>
          <w:rFonts w:ascii="Times New Roman" w:hAnsi="Times New Roman" w:cs="Times New Roman"/>
          <w:sz w:val="22"/>
          <w:szCs w:val="22"/>
        </w:rPr>
        <w:t xml:space="preserve">489/24 </w:t>
      </w:r>
      <w:r w:rsidRPr="00EA70FD">
        <w:rPr>
          <w:rFonts w:ascii="Times New Roman" w:hAnsi="Times New Roman" w:cs="Times New Roman"/>
          <w:sz w:val="22"/>
          <w:szCs w:val="22"/>
        </w:rPr>
        <w:t xml:space="preserve">ze dne </w:t>
      </w:r>
      <w:r w:rsidR="00A753C4">
        <w:rPr>
          <w:rFonts w:ascii="Times New Roman" w:hAnsi="Times New Roman" w:cs="Times New Roman"/>
          <w:sz w:val="22"/>
          <w:szCs w:val="22"/>
        </w:rPr>
        <w:t>19.08.2024</w:t>
      </w:r>
      <w:r w:rsidRPr="00EA70FD">
        <w:rPr>
          <w:rFonts w:ascii="Times New Roman" w:hAnsi="Times New Roman" w:cs="Times New Roman"/>
          <w:sz w:val="22"/>
          <w:szCs w:val="22"/>
        </w:rPr>
        <w:t xml:space="preserve"> a to na základě řádně vyhlášeného a vyhodnoceného zadávacího řízení podle zákona o zadávání veřejných zakázek.“.</w:t>
      </w:r>
    </w:p>
    <w:p w14:paraId="3940E4AA" w14:textId="77777777" w:rsidR="00A753C4" w:rsidRPr="002E5F2D" w:rsidRDefault="00A753C4" w:rsidP="002E5F2D">
      <w:pPr>
        <w:pStyle w:val="BodyText21"/>
        <w:widowControl/>
      </w:pPr>
    </w:p>
    <w:p w14:paraId="328BE0ED" w14:textId="77777777" w:rsidR="002E5F2D" w:rsidRPr="002E5F2D" w:rsidRDefault="002E5F2D" w:rsidP="002E5F2D">
      <w:pPr>
        <w:pStyle w:val="BodyText21"/>
        <w:widowControl/>
      </w:pPr>
    </w:p>
    <w:p w14:paraId="2BD5476C" w14:textId="77777777" w:rsidR="006C2500" w:rsidRPr="002E5F2D" w:rsidRDefault="006C2500" w:rsidP="006C2500">
      <w:pPr>
        <w:pStyle w:val="BodyText21"/>
        <w:widowControl/>
      </w:pPr>
    </w:p>
    <w:p w14:paraId="3021B877" w14:textId="77777777" w:rsidR="006C2500" w:rsidRPr="002E5F2D" w:rsidRDefault="006C2500" w:rsidP="006C2500">
      <w:pPr>
        <w:pStyle w:val="BodyText21"/>
        <w:widowControl/>
      </w:pPr>
    </w:p>
    <w:p w14:paraId="18AE6E3C" w14:textId="77777777" w:rsidR="006C2500" w:rsidRPr="002E5F2D" w:rsidRDefault="006C2500" w:rsidP="006C2500">
      <w:pPr>
        <w:pStyle w:val="BodyText21"/>
        <w:widowControl/>
      </w:pPr>
      <w:r w:rsidRPr="002E5F2D">
        <w:t xml:space="preserve">  ____________________________________ </w:t>
      </w:r>
      <w:r w:rsidRPr="002E5F2D">
        <w:tab/>
        <w:t xml:space="preserve"> </w:t>
      </w:r>
      <w:r w:rsidRPr="002E5F2D">
        <w:tab/>
        <w:t>_________________________________</w:t>
      </w:r>
    </w:p>
    <w:p w14:paraId="76C7AA14" w14:textId="77777777" w:rsidR="006C2500" w:rsidRDefault="006C2500" w:rsidP="006C2500">
      <w:pPr>
        <w:rPr>
          <w:bCs/>
          <w:sz w:val="22"/>
          <w:szCs w:val="22"/>
        </w:rPr>
      </w:pPr>
      <w:r w:rsidRPr="002E5F2D">
        <w:rPr>
          <w:i/>
          <w:sz w:val="22"/>
          <w:szCs w:val="22"/>
        </w:rPr>
        <w:t xml:space="preserve">                         Za </w:t>
      </w:r>
      <w:r>
        <w:rPr>
          <w:i/>
          <w:sz w:val="22"/>
          <w:szCs w:val="22"/>
        </w:rPr>
        <w:t>Zhotovitel</w:t>
      </w:r>
      <w:r w:rsidRPr="002E5F2D">
        <w:rPr>
          <w:i/>
          <w:sz w:val="22"/>
          <w:szCs w:val="22"/>
        </w:rPr>
        <w:t>e</w:t>
      </w:r>
      <w:r w:rsidRPr="002E5F2D">
        <w:rPr>
          <w:i/>
          <w:sz w:val="22"/>
          <w:szCs w:val="22"/>
        </w:rPr>
        <w:tab/>
      </w:r>
      <w:r w:rsidRPr="002E5F2D">
        <w:rPr>
          <w:i/>
          <w:sz w:val="22"/>
          <w:szCs w:val="22"/>
        </w:rPr>
        <w:tab/>
      </w:r>
      <w:r w:rsidRPr="002E5F2D">
        <w:rPr>
          <w:i/>
          <w:sz w:val="22"/>
          <w:szCs w:val="22"/>
        </w:rPr>
        <w:tab/>
      </w:r>
      <w:r w:rsidRPr="002E5F2D">
        <w:rPr>
          <w:i/>
          <w:sz w:val="22"/>
          <w:szCs w:val="22"/>
        </w:rPr>
        <w:tab/>
        <w:t xml:space="preserve">    </w:t>
      </w:r>
      <w:r>
        <w:rPr>
          <w:i/>
          <w:sz w:val="22"/>
          <w:szCs w:val="22"/>
        </w:rPr>
        <w:t xml:space="preserve">                 </w:t>
      </w:r>
      <w:r w:rsidRPr="002E5F2D">
        <w:rPr>
          <w:i/>
          <w:sz w:val="22"/>
          <w:szCs w:val="22"/>
        </w:rPr>
        <w:t xml:space="preserve">Za </w:t>
      </w:r>
      <w:r>
        <w:rPr>
          <w:i/>
          <w:sz w:val="22"/>
          <w:szCs w:val="22"/>
        </w:rPr>
        <w:t>Objednatel</w:t>
      </w:r>
      <w:r w:rsidRPr="002E5F2D">
        <w:rPr>
          <w:i/>
          <w:sz w:val="22"/>
          <w:szCs w:val="22"/>
        </w:rPr>
        <w:t xml:space="preserve">e             </w:t>
      </w:r>
      <w:r w:rsidRPr="002E5F2D">
        <w:rPr>
          <w:i/>
          <w:sz w:val="22"/>
          <w:szCs w:val="22"/>
        </w:rPr>
        <w:tab/>
      </w:r>
      <w:r w:rsidRPr="002E5F2D">
        <w:rPr>
          <w:i/>
          <w:sz w:val="22"/>
          <w:szCs w:val="22"/>
        </w:rPr>
        <w:tab/>
      </w:r>
      <w:r>
        <w:rPr>
          <w:i/>
          <w:sz w:val="22"/>
          <w:szCs w:val="22"/>
        </w:rPr>
        <w:t xml:space="preserve">  </w:t>
      </w:r>
      <w:r w:rsidRPr="002E5F2D">
        <w:rPr>
          <w:i/>
          <w:sz w:val="22"/>
          <w:szCs w:val="22"/>
        </w:rPr>
        <w:tab/>
      </w:r>
      <w:r>
        <w:rPr>
          <w:i/>
          <w:sz w:val="22"/>
          <w:szCs w:val="22"/>
        </w:rPr>
        <w:t xml:space="preserve">           </w:t>
      </w:r>
      <w:r w:rsidRPr="00A753C4">
        <w:rPr>
          <w:bCs/>
          <w:sz w:val="22"/>
          <w:szCs w:val="22"/>
        </w:rPr>
        <w:t>Ing. Petr Novák</w:t>
      </w:r>
      <w:r w:rsidRPr="002E5F2D">
        <w:rPr>
          <w:i/>
          <w:sz w:val="22"/>
          <w:szCs w:val="22"/>
        </w:rPr>
        <w:tab/>
      </w:r>
      <w:r w:rsidRPr="002E5F2D">
        <w:rPr>
          <w:i/>
          <w:sz w:val="22"/>
          <w:szCs w:val="22"/>
        </w:rPr>
        <w:tab/>
      </w:r>
      <w:r w:rsidRPr="002E5F2D">
        <w:rPr>
          <w:bCs/>
          <w:sz w:val="22"/>
          <w:szCs w:val="22"/>
        </w:rPr>
        <w:t xml:space="preserve">   </w:t>
      </w:r>
      <w:r>
        <w:rPr>
          <w:bCs/>
          <w:sz w:val="22"/>
          <w:szCs w:val="22"/>
        </w:rPr>
        <w:t xml:space="preserve">                                           Vítězslav Kokoř</w:t>
      </w:r>
      <w:r w:rsidRPr="002E5F2D">
        <w:rPr>
          <w:bCs/>
          <w:sz w:val="22"/>
          <w:szCs w:val="22"/>
        </w:rPr>
        <w:t xml:space="preserve"> </w:t>
      </w:r>
      <w:r w:rsidRPr="002E5F2D">
        <w:rPr>
          <w:bCs/>
          <w:sz w:val="22"/>
          <w:szCs w:val="22"/>
        </w:rPr>
        <w:tab/>
      </w:r>
    </w:p>
    <w:p w14:paraId="64D4C540" w14:textId="77777777" w:rsidR="006C2500" w:rsidRDefault="006C2500" w:rsidP="006C2500">
      <w:pPr>
        <w:rPr>
          <w:sz w:val="22"/>
          <w:szCs w:val="22"/>
        </w:rPr>
      </w:pPr>
      <w:r>
        <w:rPr>
          <w:bCs/>
          <w:sz w:val="22"/>
          <w:szCs w:val="22"/>
        </w:rPr>
        <w:t xml:space="preserve">  </w:t>
      </w:r>
      <w:r>
        <w:rPr>
          <w:sz w:val="22"/>
          <w:szCs w:val="22"/>
        </w:rPr>
        <w:t>předseda představenstva  BAU-STAV a.s.</w:t>
      </w:r>
      <w:r w:rsidRPr="002E5F2D">
        <w:rPr>
          <w:sz w:val="22"/>
          <w:szCs w:val="22"/>
        </w:rPr>
        <w:tab/>
      </w:r>
      <w:r w:rsidRPr="002E5F2D">
        <w:rPr>
          <w:sz w:val="22"/>
          <w:szCs w:val="22"/>
        </w:rPr>
        <w:tab/>
      </w:r>
      <w:r>
        <w:rPr>
          <w:sz w:val="22"/>
          <w:szCs w:val="22"/>
        </w:rPr>
        <w:t xml:space="preserve">                  </w:t>
      </w:r>
      <w:r w:rsidRPr="002E5F2D">
        <w:rPr>
          <w:sz w:val="22"/>
          <w:szCs w:val="22"/>
        </w:rPr>
        <w:t xml:space="preserve"> starosta města Aš</w:t>
      </w:r>
    </w:p>
    <w:p w14:paraId="51A013C5" w14:textId="77777777" w:rsidR="006C2500" w:rsidRDefault="006C2500" w:rsidP="006C2500">
      <w:pPr>
        <w:rPr>
          <w:sz w:val="22"/>
          <w:szCs w:val="22"/>
        </w:rPr>
      </w:pPr>
    </w:p>
    <w:p w14:paraId="05235F83" w14:textId="77777777" w:rsidR="006C2500" w:rsidRDefault="006C2500" w:rsidP="006C2500">
      <w:pPr>
        <w:rPr>
          <w:sz w:val="22"/>
          <w:szCs w:val="22"/>
        </w:rPr>
      </w:pPr>
    </w:p>
    <w:p w14:paraId="3913CA21" w14:textId="77777777" w:rsidR="006C2500" w:rsidRDefault="006C2500" w:rsidP="006C2500">
      <w:pPr>
        <w:rPr>
          <w:sz w:val="22"/>
          <w:szCs w:val="22"/>
        </w:rPr>
      </w:pPr>
    </w:p>
    <w:p w14:paraId="473E2DE7" w14:textId="77777777" w:rsidR="006C2500" w:rsidRDefault="006C2500" w:rsidP="006C2500">
      <w:pPr>
        <w:rPr>
          <w:sz w:val="22"/>
          <w:szCs w:val="22"/>
        </w:rPr>
      </w:pPr>
    </w:p>
    <w:p w14:paraId="3773CF8F" w14:textId="77777777" w:rsidR="006C2500" w:rsidRPr="009A36CF" w:rsidRDefault="006C2500" w:rsidP="006C2500">
      <w:pPr>
        <w:rPr>
          <w:bCs/>
          <w:sz w:val="22"/>
          <w:szCs w:val="22"/>
        </w:rPr>
      </w:pPr>
    </w:p>
    <w:p w14:paraId="70EE7637" w14:textId="77777777" w:rsidR="006C2500" w:rsidRDefault="006C2500" w:rsidP="006C2500">
      <w:pPr>
        <w:jc w:val="both"/>
        <w:rPr>
          <w:sz w:val="22"/>
          <w:szCs w:val="22"/>
        </w:rPr>
      </w:pPr>
      <w:r w:rsidRPr="002E5F2D">
        <w:t>____________________________________</w:t>
      </w:r>
    </w:p>
    <w:p w14:paraId="073A10F3" w14:textId="5385D0D5" w:rsidR="006C2500" w:rsidRDefault="006C2500" w:rsidP="006C2500">
      <w:pPr>
        <w:jc w:val="both"/>
        <w:rPr>
          <w:sz w:val="22"/>
          <w:szCs w:val="22"/>
        </w:rPr>
      </w:pPr>
      <w:r>
        <w:rPr>
          <w:sz w:val="22"/>
          <w:szCs w:val="22"/>
        </w:rPr>
        <w:t xml:space="preserve">                         Ing. Jiří V</w:t>
      </w:r>
      <w:r w:rsidR="00911D89">
        <w:rPr>
          <w:sz w:val="22"/>
          <w:szCs w:val="22"/>
        </w:rPr>
        <w:t>í</w:t>
      </w:r>
      <w:r>
        <w:rPr>
          <w:sz w:val="22"/>
          <w:szCs w:val="22"/>
        </w:rPr>
        <w:t>ch</w:t>
      </w:r>
    </w:p>
    <w:p w14:paraId="59A8DC38" w14:textId="77777777" w:rsidR="006C2500" w:rsidRDefault="006C2500" w:rsidP="006C2500">
      <w:pPr>
        <w:jc w:val="both"/>
        <w:rPr>
          <w:sz w:val="22"/>
          <w:szCs w:val="22"/>
        </w:rPr>
      </w:pPr>
      <w:r>
        <w:rPr>
          <w:sz w:val="22"/>
          <w:szCs w:val="22"/>
        </w:rPr>
        <w:t xml:space="preserve">     jednatel společnosti Metrostav DIZ s.r.o.</w:t>
      </w:r>
    </w:p>
    <w:p w14:paraId="3E15350C" w14:textId="77777777" w:rsidR="006C2500" w:rsidRDefault="006C2500" w:rsidP="006C2500">
      <w:pPr>
        <w:jc w:val="both"/>
        <w:rPr>
          <w:sz w:val="22"/>
          <w:szCs w:val="22"/>
        </w:rPr>
      </w:pPr>
    </w:p>
    <w:p w14:paraId="4EA0EBFE" w14:textId="77777777" w:rsidR="006C2500" w:rsidRDefault="006C2500" w:rsidP="006C2500">
      <w:pPr>
        <w:jc w:val="both"/>
        <w:rPr>
          <w:sz w:val="22"/>
          <w:szCs w:val="22"/>
        </w:rPr>
      </w:pPr>
    </w:p>
    <w:p w14:paraId="0E8A58ED" w14:textId="77777777" w:rsidR="006C2500" w:rsidRDefault="006C2500" w:rsidP="006C2500">
      <w:pPr>
        <w:jc w:val="both"/>
        <w:rPr>
          <w:sz w:val="22"/>
          <w:szCs w:val="22"/>
        </w:rPr>
      </w:pPr>
    </w:p>
    <w:p w14:paraId="6C8233EB" w14:textId="77777777" w:rsidR="006C2500" w:rsidRDefault="006C2500" w:rsidP="006C2500">
      <w:pPr>
        <w:jc w:val="both"/>
        <w:rPr>
          <w:sz w:val="22"/>
          <w:szCs w:val="22"/>
        </w:rPr>
      </w:pPr>
    </w:p>
    <w:p w14:paraId="5A0EA492" w14:textId="77777777" w:rsidR="006C2500" w:rsidRDefault="006C2500" w:rsidP="006C2500">
      <w:pPr>
        <w:jc w:val="both"/>
        <w:rPr>
          <w:sz w:val="22"/>
          <w:szCs w:val="22"/>
        </w:rPr>
      </w:pPr>
    </w:p>
    <w:p w14:paraId="7ECC6BF2" w14:textId="77777777" w:rsidR="006C2500" w:rsidRDefault="006C2500" w:rsidP="006C2500">
      <w:pPr>
        <w:jc w:val="both"/>
      </w:pPr>
      <w:r w:rsidRPr="002E5F2D">
        <w:t>____________________________________</w:t>
      </w:r>
    </w:p>
    <w:p w14:paraId="03562D3C" w14:textId="77777777" w:rsidR="006C2500" w:rsidRDefault="006C2500" w:rsidP="006C2500">
      <w:pPr>
        <w:jc w:val="both"/>
        <w:rPr>
          <w:sz w:val="22"/>
          <w:szCs w:val="22"/>
        </w:rPr>
      </w:pPr>
      <w:r>
        <w:rPr>
          <w:sz w:val="22"/>
          <w:szCs w:val="22"/>
        </w:rPr>
        <w:t xml:space="preserve">                        Ing. Tomáš Erhard</w:t>
      </w:r>
    </w:p>
    <w:p w14:paraId="1C121643" w14:textId="77777777" w:rsidR="006C2500" w:rsidRDefault="006C2500" w:rsidP="006C2500">
      <w:pPr>
        <w:jc w:val="both"/>
        <w:rPr>
          <w:sz w:val="22"/>
          <w:szCs w:val="22"/>
        </w:rPr>
      </w:pPr>
      <w:r>
        <w:rPr>
          <w:sz w:val="22"/>
          <w:szCs w:val="22"/>
        </w:rPr>
        <w:t xml:space="preserve">    jednatel společnosti Metrostav DIZ s.r.o.          </w:t>
      </w:r>
    </w:p>
    <w:p w14:paraId="4012AD1D" w14:textId="77777777" w:rsidR="00EA52DC" w:rsidRDefault="00EA52DC" w:rsidP="00962ED9">
      <w:pPr>
        <w:jc w:val="both"/>
        <w:rPr>
          <w:sz w:val="22"/>
          <w:szCs w:val="22"/>
        </w:rPr>
      </w:pPr>
    </w:p>
    <w:p w14:paraId="1AE0E49E" w14:textId="77777777" w:rsidR="003D7A5E" w:rsidRDefault="003D7A5E" w:rsidP="00962ED9">
      <w:pPr>
        <w:jc w:val="both"/>
        <w:rPr>
          <w:sz w:val="22"/>
          <w:szCs w:val="22"/>
        </w:rPr>
      </w:pPr>
    </w:p>
    <w:p w14:paraId="73CD5684" w14:textId="502C423E" w:rsidR="003D7A5E" w:rsidRPr="003D7A5E" w:rsidRDefault="003D7A5E" w:rsidP="00962ED9">
      <w:pPr>
        <w:jc w:val="both"/>
      </w:pPr>
      <w:r w:rsidRPr="00A753C4">
        <w:rPr>
          <w:color w:val="00B050"/>
          <w:sz w:val="22"/>
          <w:szCs w:val="22"/>
        </w:rPr>
        <w:t>*</w:t>
      </w:r>
      <w:r w:rsidRPr="003D7A5E">
        <w:rPr>
          <w:sz w:val="22"/>
          <w:szCs w:val="22"/>
        </w:rPr>
        <w:t>v případě nezískání dotace budou zeleně označené části smlouvy nerelevantní</w:t>
      </w:r>
    </w:p>
    <w:sectPr w:rsidR="003D7A5E" w:rsidRPr="003D7A5E" w:rsidSect="007C59D8">
      <w:footerReference w:type="first" r:id="rId11"/>
      <w:pgSz w:w="11906" w:h="16838"/>
      <w:pgMar w:top="1417" w:right="1417" w:bottom="1417"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3BDD0B" w14:textId="77777777" w:rsidR="00937A9D" w:rsidRDefault="00937A9D" w:rsidP="002E5F2D">
      <w:r>
        <w:separator/>
      </w:r>
    </w:p>
  </w:endnote>
  <w:endnote w:type="continuationSeparator" w:id="0">
    <w:p w14:paraId="601EA650" w14:textId="77777777" w:rsidR="00937A9D" w:rsidRDefault="00937A9D" w:rsidP="002E5F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3CF185" w14:textId="670A53A8" w:rsidR="0070256E" w:rsidRDefault="0070256E" w:rsidP="004D34F4">
    <w:pPr>
      <w:pStyle w:val="Zpat"/>
      <w:jc w:val="center"/>
    </w:pPr>
  </w:p>
  <w:p w14:paraId="3A7BF4BB" w14:textId="7DAEB404" w:rsidR="0070256E" w:rsidRDefault="0070256E" w:rsidP="004D34F4">
    <w:pPr>
      <w:pStyle w:val="Zpat"/>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D870B3" w14:textId="77777777" w:rsidR="00937A9D" w:rsidRDefault="00937A9D" w:rsidP="002E5F2D">
      <w:r>
        <w:separator/>
      </w:r>
    </w:p>
  </w:footnote>
  <w:footnote w:type="continuationSeparator" w:id="0">
    <w:p w14:paraId="557E3ED8" w14:textId="77777777" w:rsidR="00937A9D" w:rsidRDefault="00937A9D" w:rsidP="002E5F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C"/>
    <w:multiLevelType w:val="singleLevel"/>
    <w:tmpl w:val="0000000C"/>
    <w:name w:val="WW8Num11"/>
    <w:lvl w:ilvl="0">
      <w:start w:val="15"/>
      <w:numFmt w:val="lowerLetter"/>
      <w:lvlText w:val="(%1)"/>
      <w:lvlJc w:val="left"/>
      <w:pPr>
        <w:tabs>
          <w:tab w:val="num" w:pos="1069"/>
        </w:tabs>
        <w:ind w:left="1069" w:hanging="360"/>
      </w:pPr>
    </w:lvl>
  </w:abstractNum>
  <w:abstractNum w:abstractNumId="1" w15:restartNumberingAfterBreak="0">
    <w:nsid w:val="00000011"/>
    <w:multiLevelType w:val="multilevel"/>
    <w:tmpl w:val="00000011"/>
    <w:name w:val="WW8Num16"/>
    <w:lvl w:ilvl="0">
      <w:start w:val="2"/>
      <w:numFmt w:val="decimal"/>
      <w:lvlText w:val="%1."/>
      <w:lvlJc w:val="left"/>
      <w:pPr>
        <w:tabs>
          <w:tab w:val="num" w:pos="705"/>
        </w:tabs>
        <w:ind w:left="705" w:hanging="705"/>
      </w:pPr>
    </w:lvl>
    <w:lvl w:ilvl="1">
      <w:start w:val="3"/>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 w15:restartNumberingAfterBreak="0">
    <w:nsid w:val="00000014"/>
    <w:multiLevelType w:val="singleLevel"/>
    <w:tmpl w:val="00000014"/>
    <w:name w:val="WW8Num20"/>
    <w:lvl w:ilvl="0">
      <w:start w:val="19"/>
      <w:numFmt w:val="lowerLetter"/>
      <w:lvlText w:val="(%1)"/>
      <w:lvlJc w:val="left"/>
      <w:pPr>
        <w:tabs>
          <w:tab w:val="num" w:pos="1069"/>
        </w:tabs>
        <w:ind w:left="1069" w:hanging="360"/>
      </w:pPr>
    </w:lvl>
  </w:abstractNum>
  <w:abstractNum w:abstractNumId="3" w15:restartNumberingAfterBreak="0">
    <w:nsid w:val="0000001A"/>
    <w:multiLevelType w:val="singleLevel"/>
    <w:tmpl w:val="0000001A"/>
    <w:name w:val="WW8Num26"/>
    <w:lvl w:ilvl="0">
      <w:start w:val="1"/>
      <w:numFmt w:val="upperLetter"/>
      <w:lvlText w:val="(%1)"/>
      <w:lvlJc w:val="left"/>
      <w:pPr>
        <w:tabs>
          <w:tab w:val="num" w:pos="705"/>
        </w:tabs>
        <w:ind w:left="705" w:hanging="705"/>
      </w:pPr>
    </w:lvl>
  </w:abstractNum>
  <w:abstractNum w:abstractNumId="4" w15:restartNumberingAfterBreak="0">
    <w:nsid w:val="027449DF"/>
    <w:multiLevelType w:val="hybridMultilevel"/>
    <w:tmpl w:val="43242CEA"/>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15:restartNumberingAfterBreak="0">
    <w:nsid w:val="0ED77E06"/>
    <w:multiLevelType w:val="multilevel"/>
    <w:tmpl w:val="16BEFA30"/>
    <w:lvl w:ilvl="0">
      <w:start w:val="2"/>
      <w:numFmt w:val="decimal"/>
      <w:lvlText w:val="%1."/>
      <w:lvlJc w:val="left"/>
      <w:pPr>
        <w:ind w:left="360" w:hanging="360"/>
      </w:pPr>
      <w:rPr>
        <w:rFonts w:hint="default"/>
      </w:rPr>
    </w:lvl>
    <w:lvl w:ilvl="1">
      <w:start w:val="8"/>
      <w:numFmt w:val="decimal"/>
      <w:lvlText w:val="%1.%2."/>
      <w:lvlJc w:val="left"/>
      <w:pPr>
        <w:ind w:left="1770" w:hanging="360"/>
      </w:pPr>
      <w:rPr>
        <w:rFonts w:hint="default"/>
      </w:rPr>
    </w:lvl>
    <w:lvl w:ilvl="2">
      <w:start w:val="1"/>
      <w:numFmt w:val="decimal"/>
      <w:lvlText w:val="%1.%2.%3."/>
      <w:lvlJc w:val="left"/>
      <w:pPr>
        <w:ind w:left="3540" w:hanging="720"/>
      </w:pPr>
      <w:rPr>
        <w:rFonts w:hint="default"/>
      </w:rPr>
    </w:lvl>
    <w:lvl w:ilvl="3">
      <w:start w:val="1"/>
      <w:numFmt w:val="decimal"/>
      <w:lvlText w:val="%1.%2.%3.%4."/>
      <w:lvlJc w:val="left"/>
      <w:pPr>
        <w:ind w:left="4950" w:hanging="720"/>
      </w:pPr>
      <w:rPr>
        <w:rFonts w:hint="default"/>
      </w:rPr>
    </w:lvl>
    <w:lvl w:ilvl="4">
      <w:start w:val="1"/>
      <w:numFmt w:val="decimal"/>
      <w:lvlText w:val="%1.%2.%3.%4.%5."/>
      <w:lvlJc w:val="left"/>
      <w:pPr>
        <w:ind w:left="6720" w:hanging="1080"/>
      </w:pPr>
      <w:rPr>
        <w:rFonts w:hint="default"/>
      </w:rPr>
    </w:lvl>
    <w:lvl w:ilvl="5">
      <w:start w:val="1"/>
      <w:numFmt w:val="decimal"/>
      <w:lvlText w:val="%1.%2.%3.%4.%5.%6."/>
      <w:lvlJc w:val="left"/>
      <w:pPr>
        <w:ind w:left="8130" w:hanging="1080"/>
      </w:pPr>
      <w:rPr>
        <w:rFonts w:hint="default"/>
      </w:rPr>
    </w:lvl>
    <w:lvl w:ilvl="6">
      <w:start w:val="1"/>
      <w:numFmt w:val="decimal"/>
      <w:lvlText w:val="%1.%2.%3.%4.%5.%6.%7."/>
      <w:lvlJc w:val="left"/>
      <w:pPr>
        <w:ind w:left="9900" w:hanging="1440"/>
      </w:pPr>
      <w:rPr>
        <w:rFonts w:hint="default"/>
      </w:rPr>
    </w:lvl>
    <w:lvl w:ilvl="7">
      <w:start w:val="1"/>
      <w:numFmt w:val="decimal"/>
      <w:lvlText w:val="%1.%2.%3.%4.%5.%6.%7.%8."/>
      <w:lvlJc w:val="left"/>
      <w:pPr>
        <w:ind w:left="11310" w:hanging="1440"/>
      </w:pPr>
      <w:rPr>
        <w:rFonts w:hint="default"/>
      </w:rPr>
    </w:lvl>
    <w:lvl w:ilvl="8">
      <w:start w:val="1"/>
      <w:numFmt w:val="decimal"/>
      <w:lvlText w:val="%1.%2.%3.%4.%5.%6.%7.%8.%9."/>
      <w:lvlJc w:val="left"/>
      <w:pPr>
        <w:ind w:left="13080" w:hanging="1800"/>
      </w:pPr>
      <w:rPr>
        <w:rFonts w:hint="default"/>
      </w:rPr>
    </w:lvl>
  </w:abstractNum>
  <w:abstractNum w:abstractNumId="6" w15:restartNumberingAfterBreak="0">
    <w:nsid w:val="10303B11"/>
    <w:multiLevelType w:val="hybridMultilevel"/>
    <w:tmpl w:val="36DA9FC2"/>
    <w:lvl w:ilvl="0" w:tplc="6D0CD5D2">
      <w:start w:val="1"/>
      <w:numFmt w:val="lowerLetter"/>
      <w:lvlText w:val="%1)"/>
      <w:lvlJc w:val="left"/>
      <w:pPr>
        <w:ind w:left="2421" w:hanging="360"/>
      </w:pPr>
      <w:rPr>
        <w:b w:val="0"/>
      </w:rPr>
    </w:lvl>
    <w:lvl w:ilvl="1" w:tplc="7D720724">
      <w:start w:val="1"/>
      <w:numFmt w:val="lowerLetter"/>
      <w:lvlText w:val="%2."/>
      <w:lvlJc w:val="left"/>
      <w:pPr>
        <w:ind w:left="3141" w:hanging="360"/>
      </w:pPr>
    </w:lvl>
    <w:lvl w:ilvl="2" w:tplc="6BDE8D0C">
      <w:start w:val="1"/>
      <w:numFmt w:val="lowerRoman"/>
      <w:lvlText w:val="%3."/>
      <w:lvlJc w:val="right"/>
      <w:pPr>
        <w:ind w:left="3861" w:hanging="180"/>
      </w:pPr>
    </w:lvl>
    <w:lvl w:ilvl="3" w:tplc="84C60266">
      <w:start w:val="1"/>
      <w:numFmt w:val="decimal"/>
      <w:lvlText w:val="%4."/>
      <w:lvlJc w:val="left"/>
      <w:pPr>
        <w:ind w:left="4581" w:hanging="360"/>
      </w:pPr>
    </w:lvl>
    <w:lvl w:ilvl="4" w:tplc="85D8426A">
      <w:start w:val="1"/>
      <w:numFmt w:val="lowerLetter"/>
      <w:lvlText w:val="%5."/>
      <w:lvlJc w:val="left"/>
      <w:pPr>
        <w:ind w:left="5301" w:hanging="360"/>
      </w:pPr>
    </w:lvl>
    <w:lvl w:ilvl="5" w:tplc="61905FE0">
      <w:start w:val="1"/>
      <w:numFmt w:val="lowerRoman"/>
      <w:lvlText w:val="%6."/>
      <w:lvlJc w:val="right"/>
      <w:pPr>
        <w:ind w:left="6021" w:hanging="180"/>
      </w:pPr>
    </w:lvl>
    <w:lvl w:ilvl="6" w:tplc="A79EEA5E">
      <w:start w:val="1"/>
      <w:numFmt w:val="decimal"/>
      <w:lvlText w:val="%7."/>
      <w:lvlJc w:val="left"/>
      <w:pPr>
        <w:ind w:left="6741" w:hanging="360"/>
      </w:pPr>
    </w:lvl>
    <w:lvl w:ilvl="7" w:tplc="BFCA27BA">
      <w:start w:val="1"/>
      <w:numFmt w:val="lowerLetter"/>
      <w:lvlText w:val="%8."/>
      <w:lvlJc w:val="left"/>
      <w:pPr>
        <w:ind w:left="7461" w:hanging="360"/>
      </w:pPr>
    </w:lvl>
    <w:lvl w:ilvl="8" w:tplc="932ED268">
      <w:start w:val="1"/>
      <w:numFmt w:val="lowerRoman"/>
      <w:lvlText w:val="%9."/>
      <w:lvlJc w:val="right"/>
      <w:pPr>
        <w:ind w:left="8181" w:hanging="180"/>
      </w:pPr>
    </w:lvl>
  </w:abstractNum>
  <w:abstractNum w:abstractNumId="7" w15:restartNumberingAfterBreak="0">
    <w:nsid w:val="15CA2B03"/>
    <w:multiLevelType w:val="multilevel"/>
    <w:tmpl w:val="AB44D61C"/>
    <w:lvl w:ilvl="0">
      <w:start w:val="14"/>
      <w:numFmt w:val="decimal"/>
      <w:lvlText w:val="%1"/>
      <w:lvlJc w:val="left"/>
      <w:pPr>
        <w:ind w:left="450" w:hanging="450"/>
      </w:pPr>
      <w:rPr>
        <w:rFonts w:hint="default"/>
      </w:rPr>
    </w:lvl>
    <w:lvl w:ilvl="1">
      <w:start w:val="9"/>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B7C0E74"/>
    <w:multiLevelType w:val="hybridMultilevel"/>
    <w:tmpl w:val="A36AC00A"/>
    <w:lvl w:ilvl="0" w:tplc="CF907F6A">
      <w:start w:val="1"/>
      <w:numFmt w:val="lowerLetter"/>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9" w15:restartNumberingAfterBreak="0">
    <w:nsid w:val="20D37845"/>
    <w:multiLevelType w:val="hybridMultilevel"/>
    <w:tmpl w:val="88CC9608"/>
    <w:lvl w:ilvl="0" w:tplc="04050005">
      <w:start w:val="1"/>
      <w:numFmt w:val="bullet"/>
      <w:lvlText w:val=""/>
      <w:lvlJc w:val="left"/>
      <w:pPr>
        <w:ind w:left="648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1184EED"/>
    <w:multiLevelType w:val="multilevel"/>
    <w:tmpl w:val="3C366D0C"/>
    <w:lvl w:ilvl="0">
      <w:start w:val="1"/>
      <w:numFmt w:val="decimal"/>
      <w:lvlText w:val="%1."/>
      <w:lvlJc w:val="left"/>
      <w:pPr>
        <w:ind w:left="480" w:hanging="480"/>
      </w:pPr>
      <w:rPr>
        <w:rFonts w:hint="default"/>
      </w:rPr>
    </w:lvl>
    <w:lvl w:ilvl="1">
      <w:start w:val="1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2263908"/>
    <w:multiLevelType w:val="hybridMultilevel"/>
    <w:tmpl w:val="4EE62916"/>
    <w:lvl w:ilvl="0" w:tplc="68166E7E">
      <w:start w:val="1"/>
      <w:numFmt w:val="lowerRoman"/>
      <w:lvlText w:val="%1)"/>
      <w:lvlJc w:val="left"/>
      <w:pPr>
        <w:ind w:left="1429" w:hanging="72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2" w15:restartNumberingAfterBreak="0">
    <w:nsid w:val="27732F18"/>
    <w:multiLevelType w:val="multilevel"/>
    <w:tmpl w:val="5EB820C0"/>
    <w:lvl w:ilvl="0">
      <w:start w:val="1"/>
      <w:numFmt w:val="upperRoman"/>
      <w:lvlText w:val="%1."/>
      <w:lvlJc w:val="left"/>
      <w:pPr>
        <w:tabs>
          <w:tab w:val="num" w:pos="864"/>
        </w:tabs>
        <w:ind w:left="864" w:hanging="504"/>
      </w:pPr>
      <w:rPr>
        <w:b/>
        <w:i w:val="0"/>
        <w:color w:val="000000"/>
        <w:sz w:val="24"/>
        <w:szCs w:val="24"/>
      </w:rPr>
    </w:lvl>
    <w:lvl w:ilvl="1">
      <w:start w:val="1"/>
      <w:numFmt w:val="decimal"/>
      <w:isLgl/>
      <w:lvlText w:val="%1.%2"/>
      <w:lvlJc w:val="left"/>
      <w:pPr>
        <w:tabs>
          <w:tab w:val="num" w:pos="360"/>
        </w:tabs>
        <w:ind w:left="360" w:hanging="360"/>
      </w:pPr>
      <w:rPr>
        <w:rFonts w:ascii="Times New Roman" w:hAnsi="Times New Roman" w:cs="Times New Roman" w:hint="default"/>
        <w:b w:val="0"/>
        <w:strike w:val="0"/>
        <w:dstrike w:val="0"/>
        <w:color w:val="auto"/>
        <w:sz w:val="22"/>
        <w:szCs w:val="22"/>
        <w:u w:val="none"/>
        <w:effect w:val="none"/>
      </w:r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13" w15:restartNumberingAfterBreak="0">
    <w:nsid w:val="2C6C6352"/>
    <w:multiLevelType w:val="hybridMultilevel"/>
    <w:tmpl w:val="5A64099C"/>
    <w:lvl w:ilvl="0" w:tplc="CF383DBA">
      <w:start w:val="1"/>
      <w:numFmt w:val="decimal"/>
      <w:lvlText w:val="3.%1"/>
      <w:lvlJc w:val="left"/>
      <w:pPr>
        <w:tabs>
          <w:tab w:val="num" w:pos="624"/>
        </w:tabs>
        <w:ind w:left="624" w:hanging="624"/>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35D15FB5"/>
    <w:multiLevelType w:val="hybridMultilevel"/>
    <w:tmpl w:val="CA82852A"/>
    <w:lvl w:ilvl="0" w:tplc="B3647C94">
      <w:numFmt w:val="bullet"/>
      <w:lvlText w:val="-"/>
      <w:lvlJc w:val="left"/>
      <w:pPr>
        <w:ind w:left="1774" w:hanging="360"/>
      </w:pPr>
      <w:rPr>
        <w:rFonts w:ascii="Times New Roman" w:eastAsia="Times New Roman" w:hAnsi="Times New Roman" w:cs="Times New Roman" w:hint="default"/>
      </w:rPr>
    </w:lvl>
    <w:lvl w:ilvl="1" w:tplc="04050003">
      <w:start w:val="1"/>
      <w:numFmt w:val="bullet"/>
      <w:lvlText w:val="o"/>
      <w:lvlJc w:val="left"/>
      <w:pPr>
        <w:ind w:left="2494" w:hanging="360"/>
      </w:pPr>
      <w:rPr>
        <w:rFonts w:ascii="Courier New" w:hAnsi="Courier New" w:cs="Courier New" w:hint="default"/>
      </w:rPr>
    </w:lvl>
    <w:lvl w:ilvl="2" w:tplc="04050005">
      <w:start w:val="1"/>
      <w:numFmt w:val="bullet"/>
      <w:lvlText w:val=""/>
      <w:lvlJc w:val="left"/>
      <w:pPr>
        <w:ind w:left="3214" w:hanging="360"/>
      </w:pPr>
      <w:rPr>
        <w:rFonts w:ascii="Wingdings" w:hAnsi="Wingdings" w:hint="default"/>
      </w:rPr>
    </w:lvl>
    <w:lvl w:ilvl="3" w:tplc="04050001">
      <w:start w:val="1"/>
      <w:numFmt w:val="bullet"/>
      <w:lvlText w:val=""/>
      <w:lvlJc w:val="left"/>
      <w:pPr>
        <w:ind w:left="3934" w:hanging="360"/>
      </w:pPr>
      <w:rPr>
        <w:rFonts w:ascii="Symbol" w:hAnsi="Symbol" w:hint="default"/>
      </w:rPr>
    </w:lvl>
    <w:lvl w:ilvl="4" w:tplc="04050003">
      <w:start w:val="1"/>
      <w:numFmt w:val="bullet"/>
      <w:lvlText w:val="o"/>
      <w:lvlJc w:val="left"/>
      <w:pPr>
        <w:ind w:left="4654" w:hanging="360"/>
      </w:pPr>
      <w:rPr>
        <w:rFonts w:ascii="Courier New" w:hAnsi="Courier New" w:cs="Courier New" w:hint="default"/>
      </w:rPr>
    </w:lvl>
    <w:lvl w:ilvl="5" w:tplc="04050005">
      <w:start w:val="1"/>
      <w:numFmt w:val="bullet"/>
      <w:lvlText w:val=""/>
      <w:lvlJc w:val="left"/>
      <w:pPr>
        <w:ind w:left="5374" w:hanging="360"/>
      </w:pPr>
      <w:rPr>
        <w:rFonts w:ascii="Wingdings" w:hAnsi="Wingdings" w:hint="default"/>
      </w:rPr>
    </w:lvl>
    <w:lvl w:ilvl="6" w:tplc="04050001">
      <w:start w:val="1"/>
      <w:numFmt w:val="bullet"/>
      <w:lvlText w:val=""/>
      <w:lvlJc w:val="left"/>
      <w:pPr>
        <w:ind w:left="6094" w:hanging="360"/>
      </w:pPr>
      <w:rPr>
        <w:rFonts w:ascii="Symbol" w:hAnsi="Symbol" w:hint="default"/>
      </w:rPr>
    </w:lvl>
    <w:lvl w:ilvl="7" w:tplc="04050003">
      <w:start w:val="1"/>
      <w:numFmt w:val="bullet"/>
      <w:lvlText w:val="o"/>
      <w:lvlJc w:val="left"/>
      <w:pPr>
        <w:ind w:left="6814" w:hanging="360"/>
      </w:pPr>
      <w:rPr>
        <w:rFonts w:ascii="Courier New" w:hAnsi="Courier New" w:cs="Courier New" w:hint="default"/>
      </w:rPr>
    </w:lvl>
    <w:lvl w:ilvl="8" w:tplc="04050005">
      <w:start w:val="1"/>
      <w:numFmt w:val="bullet"/>
      <w:lvlText w:val=""/>
      <w:lvlJc w:val="left"/>
      <w:pPr>
        <w:ind w:left="7534" w:hanging="360"/>
      </w:pPr>
      <w:rPr>
        <w:rFonts w:ascii="Wingdings" w:hAnsi="Wingdings" w:hint="default"/>
      </w:rPr>
    </w:lvl>
  </w:abstractNum>
  <w:abstractNum w:abstractNumId="15" w15:restartNumberingAfterBreak="0">
    <w:nsid w:val="393A14EB"/>
    <w:multiLevelType w:val="hybridMultilevel"/>
    <w:tmpl w:val="4DB20D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42725F5E"/>
    <w:multiLevelType w:val="hybridMultilevel"/>
    <w:tmpl w:val="1D744920"/>
    <w:lvl w:ilvl="0" w:tplc="7332DB06">
      <w:start w:val="1"/>
      <w:numFmt w:val="lowerLetter"/>
      <w:lvlText w:val="%1)"/>
      <w:lvlJc w:val="left"/>
      <w:pPr>
        <w:ind w:left="720" w:hanging="360"/>
      </w:pPr>
      <w:rPr>
        <w:rFonts w:cstheme="minorBidi" w:hint="default"/>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3DF7E70"/>
    <w:multiLevelType w:val="hybridMultilevel"/>
    <w:tmpl w:val="B950B614"/>
    <w:lvl w:ilvl="0" w:tplc="0405000F">
      <w:start w:val="1"/>
      <w:numFmt w:val="decimal"/>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15:restartNumberingAfterBreak="0">
    <w:nsid w:val="43FA1A94"/>
    <w:multiLevelType w:val="hybridMultilevel"/>
    <w:tmpl w:val="59DEFCC0"/>
    <w:lvl w:ilvl="0" w:tplc="83141A32">
      <w:start w:val="1"/>
      <w:numFmt w:val="lowerRoman"/>
      <w:lvlText w:val="%1)"/>
      <w:lvlJc w:val="left"/>
      <w:pPr>
        <w:ind w:left="1429" w:hanging="72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9" w15:restartNumberingAfterBreak="0">
    <w:nsid w:val="4D5865F8"/>
    <w:multiLevelType w:val="hybridMultilevel"/>
    <w:tmpl w:val="71AAE0CA"/>
    <w:lvl w:ilvl="0" w:tplc="BD1A414C">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F1C3AA8"/>
    <w:multiLevelType w:val="hybridMultilevel"/>
    <w:tmpl w:val="15B28DBA"/>
    <w:lvl w:ilvl="0" w:tplc="0409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79D6892"/>
    <w:multiLevelType w:val="multilevel"/>
    <w:tmpl w:val="0405001F"/>
    <w:lvl w:ilvl="0">
      <w:start w:val="1"/>
      <w:numFmt w:val="decimal"/>
      <w:lvlText w:val="%1."/>
      <w:lvlJc w:val="left"/>
      <w:pPr>
        <w:ind w:left="360" w:hanging="360"/>
      </w:pPr>
    </w:lvl>
    <w:lvl w:ilvl="1">
      <w:start w:val="1"/>
      <w:numFmt w:val="decimal"/>
      <w:lvlText w:val="%1.%2."/>
      <w:lvlJc w:val="left"/>
      <w:pPr>
        <w:ind w:left="85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9FB2CC2"/>
    <w:multiLevelType w:val="hybridMultilevel"/>
    <w:tmpl w:val="00B43DFE"/>
    <w:lvl w:ilvl="0" w:tplc="F5EADB20">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3" w15:restartNumberingAfterBreak="0">
    <w:nsid w:val="5CE46066"/>
    <w:multiLevelType w:val="hybridMultilevel"/>
    <w:tmpl w:val="D35879F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D7226D0"/>
    <w:multiLevelType w:val="hybridMultilevel"/>
    <w:tmpl w:val="158C0074"/>
    <w:lvl w:ilvl="0" w:tplc="53E6EEC2">
      <w:start w:val="1"/>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5" w15:restartNumberingAfterBreak="0">
    <w:nsid w:val="5E483117"/>
    <w:multiLevelType w:val="multilevel"/>
    <w:tmpl w:val="0FA2327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1F1260D"/>
    <w:multiLevelType w:val="multilevel"/>
    <w:tmpl w:val="0B587E9A"/>
    <w:lvl w:ilvl="0">
      <w:start w:val="26"/>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7" w15:restartNumberingAfterBreak="0">
    <w:nsid w:val="64D45E75"/>
    <w:multiLevelType w:val="hybridMultilevel"/>
    <w:tmpl w:val="85B4C798"/>
    <w:lvl w:ilvl="0" w:tplc="565EB40A">
      <w:start w:val="1"/>
      <w:numFmt w:val="lowerLetter"/>
      <w:lvlText w:val="%1)"/>
      <w:lvlJc w:val="left"/>
      <w:pPr>
        <w:ind w:left="1414" w:hanging="705"/>
      </w:pPr>
    </w:lvl>
    <w:lvl w:ilvl="1" w:tplc="04050019">
      <w:start w:val="1"/>
      <w:numFmt w:val="lowerLetter"/>
      <w:lvlText w:val="%2."/>
      <w:lvlJc w:val="left"/>
      <w:pPr>
        <w:ind w:left="1789" w:hanging="360"/>
      </w:pPr>
    </w:lvl>
    <w:lvl w:ilvl="2" w:tplc="0405001B">
      <w:start w:val="1"/>
      <w:numFmt w:val="lowerRoman"/>
      <w:lvlText w:val="%3."/>
      <w:lvlJc w:val="right"/>
      <w:pPr>
        <w:ind w:left="2509" w:hanging="180"/>
      </w:pPr>
    </w:lvl>
    <w:lvl w:ilvl="3" w:tplc="0405000F">
      <w:start w:val="1"/>
      <w:numFmt w:val="decimal"/>
      <w:lvlText w:val="%4."/>
      <w:lvlJc w:val="left"/>
      <w:pPr>
        <w:ind w:left="3229" w:hanging="360"/>
      </w:pPr>
    </w:lvl>
    <w:lvl w:ilvl="4" w:tplc="04050019">
      <w:start w:val="1"/>
      <w:numFmt w:val="lowerLetter"/>
      <w:lvlText w:val="%5."/>
      <w:lvlJc w:val="left"/>
      <w:pPr>
        <w:ind w:left="3949" w:hanging="360"/>
      </w:pPr>
    </w:lvl>
    <w:lvl w:ilvl="5" w:tplc="0405001B">
      <w:start w:val="1"/>
      <w:numFmt w:val="lowerRoman"/>
      <w:lvlText w:val="%6."/>
      <w:lvlJc w:val="right"/>
      <w:pPr>
        <w:ind w:left="4669" w:hanging="180"/>
      </w:pPr>
    </w:lvl>
    <w:lvl w:ilvl="6" w:tplc="0405000F">
      <w:start w:val="1"/>
      <w:numFmt w:val="decimal"/>
      <w:lvlText w:val="%7."/>
      <w:lvlJc w:val="left"/>
      <w:pPr>
        <w:ind w:left="5389" w:hanging="360"/>
      </w:pPr>
    </w:lvl>
    <w:lvl w:ilvl="7" w:tplc="04050019">
      <w:start w:val="1"/>
      <w:numFmt w:val="lowerLetter"/>
      <w:lvlText w:val="%8."/>
      <w:lvlJc w:val="left"/>
      <w:pPr>
        <w:ind w:left="6109" w:hanging="360"/>
      </w:pPr>
    </w:lvl>
    <w:lvl w:ilvl="8" w:tplc="0405001B">
      <w:start w:val="1"/>
      <w:numFmt w:val="lowerRoman"/>
      <w:lvlText w:val="%9."/>
      <w:lvlJc w:val="right"/>
      <w:pPr>
        <w:ind w:left="6829" w:hanging="180"/>
      </w:pPr>
    </w:lvl>
  </w:abstractNum>
  <w:abstractNum w:abstractNumId="28" w15:restartNumberingAfterBreak="0">
    <w:nsid w:val="68236161"/>
    <w:multiLevelType w:val="hybridMultilevel"/>
    <w:tmpl w:val="85B4C798"/>
    <w:lvl w:ilvl="0" w:tplc="565EB40A">
      <w:start w:val="1"/>
      <w:numFmt w:val="lowerLetter"/>
      <w:lvlText w:val="%1)"/>
      <w:lvlJc w:val="left"/>
      <w:pPr>
        <w:ind w:left="1414" w:hanging="705"/>
      </w:pPr>
    </w:lvl>
    <w:lvl w:ilvl="1" w:tplc="04050019">
      <w:start w:val="1"/>
      <w:numFmt w:val="lowerLetter"/>
      <w:lvlText w:val="%2."/>
      <w:lvlJc w:val="left"/>
      <w:pPr>
        <w:ind w:left="1789" w:hanging="360"/>
      </w:pPr>
    </w:lvl>
    <w:lvl w:ilvl="2" w:tplc="0405001B">
      <w:start w:val="1"/>
      <w:numFmt w:val="lowerRoman"/>
      <w:lvlText w:val="%3."/>
      <w:lvlJc w:val="right"/>
      <w:pPr>
        <w:ind w:left="2509" w:hanging="180"/>
      </w:pPr>
    </w:lvl>
    <w:lvl w:ilvl="3" w:tplc="0405000F">
      <w:start w:val="1"/>
      <w:numFmt w:val="decimal"/>
      <w:lvlText w:val="%4."/>
      <w:lvlJc w:val="left"/>
      <w:pPr>
        <w:ind w:left="3229" w:hanging="360"/>
      </w:pPr>
    </w:lvl>
    <w:lvl w:ilvl="4" w:tplc="04050019">
      <w:start w:val="1"/>
      <w:numFmt w:val="lowerLetter"/>
      <w:lvlText w:val="%5."/>
      <w:lvlJc w:val="left"/>
      <w:pPr>
        <w:ind w:left="3949" w:hanging="360"/>
      </w:pPr>
    </w:lvl>
    <w:lvl w:ilvl="5" w:tplc="0405001B">
      <w:start w:val="1"/>
      <w:numFmt w:val="lowerRoman"/>
      <w:lvlText w:val="%6."/>
      <w:lvlJc w:val="right"/>
      <w:pPr>
        <w:ind w:left="4669" w:hanging="180"/>
      </w:pPr>
    </w:lvl>
    <w:lvl w:ilvl="6" w:tplc="0405000F">
      <w:start w:val="1"/>
      <w:numFmt w:val="decimal"/>
      <w:lvlText w:val="%7."/>
      <w:lvlJc w:val="left"/>
      <w:pPr>
        <w:ind w:left="5389" w:hanging="360"/>
      </w:pPr>
    </w:lvl>
    <w:lvl w:ilvl="7" w:tplc="04050019">
      <w:start w:val="1"/>
      <w:numFmt w:val="lowerLetter"/>
      <w:lvlText w:val="%8."/>
      <w:lvlJc w:val="left"/>
      <w:pPr>
        <w:ind w:left="6109" w:hanging="360"/>
      </w:pPr>
    </w:lvl>
    <w:lvl w:ilvl="8" w:tplc="0405001B">
      <w:start w:val="1"/>
      <w:numFmt w:val="lowerRoman"/>
      <w:lvlText w:val="%9."/>
      <w:lvlJc w:val="right"/>
      <w:pPr>
        <w:ind w:left="6829" w:hanging="180"/>
      </w:pPr>
    </w:lvl>
  </w:abstractNum>
  <w:abstractNum w:abstractNumId="29" w15:restartNumberingAfterBreak="0">
    <w:nsid w:val="694C5A5E"/>
    <w:multiLevelType w:val="hybridMultilevel"/>
    <w:tmpl w:val="39C6BEBC"/>
    <w:lvl w:ilvl="0" w:tplc="04050001">
      <w:start w:val="1"/>
      <w:numFmt w:val="bullet"/>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abstractNum w:abstractNumId="30" w15:restartNumberingAfterBreak="0">
    <w:nsid w:val="71A219A7"/>
    <w:multiLevelType w:val="hybridMultilevel"/>
    <w:tmpl w:val="BCE63C24"/>
    <w:lvl w:ilvl="0" w:tplc="ABC64BD6">
      <w:start w:val="1"/>
      <w:numFmt w:val="lowerRoman"/>
      <w:lvlText w:val="%1)"/>
      <w:lvlJc w:val="left"/>
      <w:pPr>
        <w:ind w:left="1429" w:hanging="72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31" w15:restartNumberingAfterBreak="0">
    <w:nsid w:val="75ED58AE"/>
    <w:multiLevelType w:val="hybridMultilevel"/>
    <w:tmpl w:val="FC3AF586"/>
    <w:lvl w:ilvl="0" w:tplc="04050001">
      <w:start w:val="1"/>
      <w:numFmt w:val="bullet"/>
      <w:lvlText w:val=""/>
      <w:lvlJc w:val="left"/>
      <w:pPr>
        <w:ind w:left="1050" w:hanging="360"/>
      </w:pPr>
      <w:rPr>
        <w:rFonts w:ascii="Symbol" w:hAnsi="Symbol" w:hint="default"/>
      </w:rPr>
    </w:lvl>
    <w:lvl w:ilvl="1" w:tplc="04050003">
      <w:start w:val="1"/>
      <w:numFmt w:val="bullet"/>
      <w:lvlText w:val="o"/>
      <w:lvlJc w:val="left"/>
      <w:pPr>
        <w:ind w:left="1770" w:hanging="360"/>
      </w:pPr>
      <w:rPr>
        <w:rFonts w:ascii="Courier New" w:hAnsi="Courier New" w:cs="Courier New" w:hint="default"/>
      </w:rPr>
    </w:lvl>
    <w:lvl w:ilvl="2" w:tplc="04050005" w:tentative="1">
      <w:start w:val="1"/>
      <w:numFmt w:val="bullet"/>
      <w:lvlText w:val=""/>
      <w:lvlJc w:val="left"/>
      <w:pPr>
        <w:ind w:left="2490" w:hanging="360"/>
      </w:pPr>
      <w:rPr>
        <w:rFonts w:ascii="Wingdings" w:hAnsi="Wingdings" w:hint="default"/>
      </w:rPr>
    </w:lvl>
    <w:lvl w:ilvl="3" w:tplc="04050001" w:tentative="1">
      <w:start w:val="1"/>
      <w:numFmt w:val="bullet"/>
      <w:lvlText w:val=""/>
      <w:lvlJc w:val="left"/>
      <w:pPr>
        <w:ind w:left="3210" w:hanging="360"/>
      </w:pPr>
      <w:rPr>
        <w:rFonts w:ascii="Symbol" w:hAnsi="Symbol" w:hint="default"/>
      </w:rPr>
    </w:lvl>
    <w:lvl w:ilvl="4" w:tplc="04050003" w:tentative="1">
      <w:start w:val="1"/>
      <w:numFmt w:val="bullet"/>
      <w:lvlText w:val="o"/>
      <w:lvlJc w:val="left"/>
      <w:pPr>
        <w:ind w:left="3930" w:hanging="360"/>
      </w:pPr>
      <w:rPr>
        <w:rFonts w:ascii="Courier New" w:hAnsi="Courier New" w:cs="Courier New" w:hint="default"/>
      </w:rPr>
    </w:lvl>
    <w:lvl w:ilvl="5" w:tplc="04050005" w:tentative="1">
      <w:start w:val="1"/>
      <w:numFmt w:val="bullet"/>
      <w:lvlText w:val=""/>
      <w:lvlJc w:val="left"/>
      <w:pPr>
        <w:ind w:left="4650" w:hanging="360"/>
      </w:pPr>
      <w:rPr>
        <w:rFonts w:ascii="Wingdings" w:hAnsi="Wingdings" w:hint="default"/>
      </w:rPr>
    </w:lvl>
    <w:lvl w:ilvl="6" w:tplc="04050001" w:tentative="1">
      <w:start w:val="1"/>
      <w:numFmt w:val="bullet"/>
      <w:lvlText w:val=""/>
      <w:lvlJc w:val="left"/>
      <w:pPr>
        <w:ind w:left="5370" w:hanging="360"/>
      </w:pPr>
      <w:rPr>
        <w:rFonts w:ascii="Symbol" w:hAnsi="Symbol" w:hint="default"/>
      </w:rPr>
    </w:lvl>
    <w:lvl w:ilvl="7" w:tplc="04050003" w:tentative="1">
      <w:start w:val="1"/>
      <w:numFmt w:val="bullet"/>
      <w:lvlText w:val="o"/>
      <w:lvlJc w:val="left"/>
      <w:pPr>
        <w:ind w:left="6090" w:hanging="360"/>
      </w:pPr>
      <w:rPr>
        <w:rFonts w:ascii="Courier New" w:hAnsi="Courier New" w:cs="Courier New" w:hint="default"/>
      </w:rPr>
    </w:lvl>
    <w:lvl w:ilvl="8" w:tplc="04050005" w:tentative="1">
      <w:start w:val="1"/>
      <w:numFmt w:val="bullet"/>
      <w:lvlText w:val=""/>
      <w:lvlJc w:val="left"/>
      <w:pPr>
        <w:ind w:left="6810" w:hanging="360"/>
      </w:pPr>
      <w:rPr>
        <w:rFonts w:ascii="Wingdings" w:hAnsi="Wingdings" w:hint="default"/>
      </w:rPr>
    </w:lvl>
  </w:abstractNum>
  <w:abstractNum w:abstractNumId="32" w15:restartNumberingAfterBreak="0">
    <w:nsid w:val="7FFC441B"/>
    <w:multiLevelType w:val="hybridMultilevel"/>
    <w:tmpl w:val="6CEC1A46"/>
    <w:lvl w:ilvl="0" w:tplc="569E4206">
      <w:start w:val="1"/>
      <w:numFmt w:val="lowerLetter"/>
      <w:lvlText w:val="%1)"/>
      <w:lvlJc w:val="left"/>
      <w:pPr>
        <w:ind w:left="1069" w:hanging="360"/>
      </w:pPr>
    </w:lvl>
    <w:lvl w:ilvl="1" w:tplc="04050019">
      <w:start w:val="1"/>
      <w:numFmt w:val="lowerLetter"/>
      <w:lvlText w:val="%2."/>
      <w:lvlJc w:val="left"/>
      <w:pPr>
        <w:ind w:left="1789" w:hanging="360"/>
      </w:pPr>
    </w:lvl>
    <w:lvl w:ilvl="2" w:tplc="0405001B">
      <w:start w:val="1"/>
      <w:numFmt w:val="lowerRoman"/>
      <w:lvlText w:val="%3."/>
      <w:lvlJc w:val="right"/>
      <w:pPr>
        <w:ind w:left="2509" w:hanging="180"/>
      </w:pPr>
    </w:lvl>
    <w:lvl w:ilvl="3" w:tplc="0405000F">
      <w:start w:val="1"/>
      <w:numFmt w:val="decimal"/>
      <w:lvlText w:val="%4."/>
      <w:lvlJc w:val="left"/>
      <w:pPr>
        <w:ind w:left="3229" w:hanging="360"/>
      </w:pPr>
    </w:lvl>
    <w:lvl w:ilvl="4" w:tplc="04050019">
      <w:start w:val="1"/>
      <w:numFmt w:val="lowerLetter"/>
      <w:lvlText w:val="%5."/>
      <w:lvlJc w:val="left"/>
      <w:pPr>
        <w:ind w:left="3949" w:hanging="360"/>
      </w:pPr>
    </w:lvl>
    <w:lvl w:ilvl="5" w:tplc="0405001B">
      <w:start w:val="1"/>
      <w:numFmt w:val="lowerRoman"/>
      <w:lvlText w:val="%6."/>
      <w:lvlJc w:val="right"/>
      <w:pPr>
        <w:ind w:left="4669" w:hanging="180"/>
      </w:pPr>
    </w:lvl>
    <w:lvl w:ilvl="6" w:tplc="0405000F">
      <w:start w:val="1"/>
      <w:numFmt w:val="decimal"/>
      <w:lvlText w:val="%7."/>
      <w:lvlJc w:val="left"/>
      <w:pPr>
        <w:ind w:left="5389" w:hanging="360"/>
      </w:pPr>
    </w:lvl>
    <w:lvl w:ilvl="7" w:tplc="04050019">
      <w:start w:val="1"/>
      <w:numFmt w:val="lowerLetter"/>
      <w:lvlText w:val="%8."/>
      <w:lvlJc w:val="left"/>
      <w:pPr>
        <w:ind w:left="6109" w:hanging="360"/>
      </w:pPr>
    </w:lvl>
    <w:lvl w:ilvl="8" w:tplc="0405001B">
      <w:start w:val="1"/>
      <w:numFmt w:val="lowerRoman"/>
      <w:lvlText w:val="%9."/>
      <w:lvlJc w:val="right"/>
      <w:pPr>
        <w:ind w:left="6829" w:hanging="180"/>
      </w:p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9"/>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lvlOverride w:ilvl="0">
      <w:startOverride w:val="2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num>
  <w:num w:numId="10">
    <w:abstractNumId w:val="28"/>
  </w:num>
  <w:num w:numId="11">
    <w:abstractNumId w:val="14"/>
  </w:num>
  <w:num w:numId="12">
    <w:abstractNumId w:val="9"/>
  </w:num>
  <w:num w:numId="13">
    <w:abstractNumId w:val="25"/>
  </w:num>
  <w:num w:numId="14">
    <w:abstractNumId w:val="13"/>
  </w:num>
  <w:num w:numId="15">
    <w:abstractNumId w:val="8"/>
  </w:num>
  <w:num w:numId="16">
    <w:abstractNumId w:val="21"/>
  </w:num>
  <w:num w:numId="17">
    <w:abstractNumId w:val="30"/>
  </w:num>
  <w:num w:numId="18">
    <w:abstractNumId w:val="18"/>
  </w:num>
  <w:num w:numId="19">
    <w:abstractNumId w:val="11"/>
  </w:num>
  <w:num w:numId="20">
    <w:abstractNumId w:val="23"/>
  </w:num>
  <w:num w:numId="21">
    <w:abstractNumId w:val="15"/>
  </w:num>
  <w:num w:numId="22">
    <w:abstractNumId w:val="7"/>
  </w:num>
  <w:num w:numId="23">
    <w:abstractNumId w:val="16"/>
  </w:num>
  <w:num w:numId="24">
    <w:abstractNumId w:val="19"/>
  </w:num>
  <w:num w:numId="25">
    <w:abstractNumId w:val="20"/>
  </w:num>
  <w:num w:numId="26">
    <w:abstractNumId w:val="31"/>
  </w:num>
  <w:num w:numId="27">
    <w:abstractNumId w:val="4"/>
  </w:num>
  <w:num w:numId="28">
    <w:abstractNumId w:val="12"/>
  </w:num>
  <w:num w:numId="29">
    <w:abstractNumId w:val="3"/>
  </w:num>
  <w:num w:numId="30">
    <w:abstractNumId w:val="0"/>
  </w:num>
  <w:num w:numId="31">
    <w:abstractNumId w:val="2"/>
  </w:num>
  <w:num w:numId="32">
    <w:abstractNumId w:val="1"/>
  </w:num>
  <w:num w:numId="33">
    <w:abstractNumId w:val="5"/>
  </w:num>
  <w:num w:numId="34">
    <w:abstractNumId w:val="10"/>
  </w:num>
  <w:num w:numId="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F2D"/>
    <w:rsid w:val="000106AD"/>
    <w:rsid w:val="00014D1C"/>
    <w:rsid w:val="0002042F"/>
    <w:rsid w:val="00022240"/>
    <w:rsid w:val="00022CCC"/>
    <w:rsid w:val="00024AF4"/>
    <w:rsid w:val="00032580"/>
    <w:rsid w:val="00035788"/>
    <w:rsid w:val="00063AD4"/>
    <w:rsid w:val="00064636"/>
    <w:rsid w:val="0006614B"/>
    <w:rsid w:val="00072F9B"/>
    <w:rsid w:val="00073AE4"/>
    <w:rsid w:val="00076A84"/>
    <w:rsid w:val="0008097C"/>
    <w:rsid w:val="00081162"/>
    <w:rsid w:val="000C4C88"/>
    <w:rsid w:val="000C7DC2"/>
    <w:rsid w:val="000E1937"/>
    <w:rsid w:val="00111ECB"/>
    <w:rsid w:val="00131D46"/>
    <w:rsid w:val="00136F81"/>
    <w:rsid w:val="00137346"/>
    <w:rsid w:val="00141596"/>
    <w:rsid w:val="00150C0A"/>
    <w:rsid w:val="00155D56"/>
    <w:rsid w:val="00156701"/>
    <w:rsid w:val="00163F36"/>
    <w:rsid w:val="001654F4"/>
    <w:rsid w:val="00170588"/>
    <w:rsid w:val="00176D23"/>
    <w:rsid w:val="00193639"/>
    <w:rsid w:val="001A3F1C"/>
    <w:rsid w:val="001A3F5C"/>
    <w:rsid w:val="001A5E55"/>
    <w:rsid w:val="001B6524"/>
    <w:rsid w:val="001C640E"/>
    <w:rsid w:val="001D5F69"/>
    <w:rsid w:val="001E607B"/>
    <w:rsid w:val="0022085B"/>
    <w:rsid w:val="0023069D"/>
    <w:rsid w:val="00260F3E"/>
    <w:rsid w:val="00272A24"/>
    <w:rsid w:val="0028163B"/>
    <w:rsid w:val="00290DDE"/>
    <w:rsid w:val="002A048A"/>
    <w:rsid w:val="002A4DC0"/>
    <w:rsid w:val="002B74CE"/>
    <w:rsid w:val="002D3084"/>
    <w:rsid w:val="002E5F2D"/>
    <w:rsid w:val="002F51BA"/>
    <w:rsid w:val="002F74D6"/>
    <w:rsid w:val="003021F2"/>
    <w:rsid w:val="00310F1C"/>
    <w:rsid w:val="00314AB0"/>
    <w:rsid w:val="00321013"/>
    <w:rsid w:val="00337017"/>
    <w:rsid w:val="003517AB"/>
    <w:rsid w:val="00370372"/>
    <w:rsid w:val="0038192B"/>
    <w:rsid w:val="003824F5"/>
    <w:rsid w:val="00385DB4"/>
    <w:rsid w:val="003A28D9"/>
    <w:rsid w:val="003A522F"/>
    <w:rsid w:val="003A55C1"/>
    <w:rsid w:val="003A5B82"/>
    <w:rsid w:val="003B7665"/>
    <w:rsid w:val="003D75B7"/>
    <w:rsid w:val="003D7A5E"/>
    <w:rsid w:val="003E7EAC"/>
    <w:rsid w:val="004015B6"/>
    <w:rsid w:val="004053AB"/>
    <w:rsid w:val="00411CAF"/>
    <w:rsid w:val="00415AF9"/>
    <w:rsid w:val="004317F6"/>
    <w:rsid w:val="00431B1F"/>
    <w:rsid w:val="00435CBA"/>
    <w:rsid w:val="004447DE"/>
    <w:rsid w:val="00446917"/>
    <w:rsid w:val="004500D2"/>
    <w:rsid w:val="00451E55"/>
    <w:rsid w:val="00452210"/>
    <w:rsid w:val="00455741"/>
    <w:rsid w:val="00456B5C"/>
    <w:rsid w:val="00481CE3"/>
    <w:rsid w:val="00484488"/>
    <w:rsid w:val="00485614"/>
    <w:rsid w:val="00497155"/>
    <w:rsid w:val="004B6DD2"/>
    <w:rsid w:val="004C03C1"/>
    <w:rsid w:val="004C2987"/>
    <w:rsid w:val="004C31FC"/>
    <w:rsid w:val="004D29BB"/>
    <w:rsid w:val="004D34F4"/>
    <w:rsid w:val="004D7650"/>
    <w:rsid w:val="004E5A15"/>
    <w:rsid w:val="004F4548"/>
    <w:rsid w:val="0050094C"/>
    <w:rsid w:val="00504948"/>
    <w:rsid w:val="00506AC1"/>
    <w:rsid w:val="00521C32"/>
    <w:rsid w:val="00523126"/>
    <w:rsid w:val="00523F70"/>
    <w:rsid w:val="00524B2C"/>
    <w:rsid w:val="00535E3B"/>
    <w:rsid w:val="00537068"/>
    <w:rsid w:val="00562227"/>
    <w:rsid w:val="00563A75"/>
    <w:rsid w:val="005646BA"/>
    <w:rsid w:val="0057753A"/>
    <w:rsid w:val="00580321"/>
    <w:rsid w:val="00591220"/>
    <w:rsid w:val="005948DA"/>
    <w:rsid w:val="00595FB9"/>
    <w:rsid w:val="005A0231"/>
    <w:rsid w:val="005A05DF"/>
    <w:rsid w:val="005A6A1A"/>
    <w:rsid w:val="005B4D0C"/>
    <w:rsid w:val="005C053A"/>
    <w:rsid w:val="005C37E9"/>
    <w:rsid w:val="005D6EC4"/>
    <w:rsid w:val="005E3EF7"/>
    <w:rsid w:val="005E5BE2"/>
    <w:rsid w:val="005F60B6"/>
    <w:rsid w:val="0062182A"/>
    <w:rsid w:val="00624C27"/>
    <w:rsid w:val="00631C43"/>
    <w:rsid w:val="0064260B"/>
    <w:rsid w:val="006452D2"/>
    <w:rsid w:val="0065309E"/>
    <w:rsid w:val="00654878"/>
    <w:rsid w:val="00657C22"/>
    <w:rsid w:val="00665CB7"/>
    <w:rsid w:val="006677EB"/>
    <w:rsid w:val="00677F12"/>
    <w:rsid w:val="00682818"/>
    <w:rsid w:val="006839EB"/>
    <w:rsid w:val="006978BF"/>
    <w:rsid w:val="006A2B20"/>
    <w:rsid w:val="006A3A70"/>
    <w:rsid w:val="006B1216"/>
    <w:rsid w:val="006B6B66"/>
    <w:rsid w:val="006C03A2"/>
    <w:rsid w:val="006C1300"/>
    <w:rsid w:val="006C2500"/>
    <w:rsid w:val="006C4E54"/>
    <w:rsid w:val="006E0CCD"/>
    <w:rsid w:val="006E4632"/>
    <w:rsid w:val="006E46FF"/>
    <w:rsid w:val="00701888"/>
    <w:rsid w:val="0070256E"/>
    <w:rsid w:val="007104FB"/>
    <w:rsid w:val="00711B64"/>
    <w:rsid w:val="007149D5"/>
    <w:rsid w:val="0072058B"/>
    <w:rsid w:val="007235F8"/>
    <w:rsid w:val="00736F0B"/>
    <w:rsid w:val="00753A9C"/>
    <w:rsid w:val="00771D05"/>
    <w:rsid w:val="00775392"/>
    <w:rsid w:val="007A6A24"/>
    <w:rsid w:val="007B7908"/>
    <w:rsid w:val="007C59D8"/>
    <w:rsid w:val="007C6237"/>
    <w:rsid w:val="007E1899"/>
    <w:rsid w:val="008003A1"/>
    <w:rsid w:val="008009E0"/>
    <w:rsid w:val="00804836"/>
    <w:rsid w:val="00805359"/>
    <w:rsid w:val="00811246"/>
    <w:rsid w:val="008301B4"/>
    <w:rsid w:val="0083752B"/>
    <w:rsid w:val="00841DF4"/>
    <w:rsid w:val="00843D4C"/>
    <w:rsid w:val="00846618"/>
    <w:rsid w:val="00851F87"/>
    <w:rsid w:val="00855652"/>
    <w:rsid w:val="0086099C"/>
    <w:rsid w:val="00861675"/>
    <w:rsid w:val="00875A1E"/>
    <w:rsid w:val="008879F9"/>
    <w:rsid w:val="00893FB7"/>
    <w:rsid w:val="008944AA"/>
    <w:rsid w:val="00895B3C"/>
    <w:rsid w:val="008B6176"/>
    <w:rsid w:val="008B6187"/>
    <w:rsid w:val="008C01F1"/>
    <w:rsid w:val="008C3E51"/>
    <w:rsid w:val="00901277"/>
    <w:rsid w:val="00903169"/>
    <w:rsid w:val="0090716D"/>
    <w:rsid w:val="00911D89"/>
    <w:rsid w:val="009122F4"/>
    <w:rsid w:val="009178CB"/>
    <w:rsid w:val="00937A9D"/>
    <w:rsid w:val="00954E30"/>
    <w:rsid w:val="00962ED9"/>
    <w:rsid w:val="00963267"/>
    <w:rsid w:val="00976A56"/>
    <w:rsid w:val="00986B46"/>
    <w:rsid w:val="009958C6"/>
    <w:rsid w:val="00996592"/>
    <w:rsid w:val="009A3D3E"/>
    <w:rsid w:val="009C537B"/>
    <w:rsid w:val="009C6A56"/>
    <w:rsid w:val="009E4B5B"/>
    <w:rsid w:val="009E52F0"/>
    <w:rsid w:val="009F5D08"/>
    <w:rsid w:val="009F7015"/>
    <w:rsid w:val="00A021DD"/>
    <w:rsid w:val="00A055DB"/>
    <w:rsid w:val="00A2080E"/>
    <w:rsid w:val="00A309E8"/>
    <w:rsid w:val="00A44DCA"/>
    <w:rsid w:val="00A506F2"/>
    <w:rsid w:val="00A52495"/>
    <w:rsid w:val="00A57705"/>
    <w:rsid w:val="00A60140"/>
    <w:rsid w:val="00A721BC"/>
    <w:rsid w:val="00A753C4"/>
    <w:rsid w:val="00A826FC"/>
    <w:rsid w:val="00A8473E"/>
    <w:rsid w:val="00A93DBA"/>
    <w:rsid w:val="00A95604"/>
    <w:rsid w:val="00AA6000"/>
    <w:rsid w:val="00AB5282"/>
    <w:rsid w:val="00AC5FA8"/>
    <w:rsid w:val="00AD03EA"/>
    <w:rsid w:val="00AD451F"/>
    <w:rsid w:val="00AD5C33"/>
    <w:rsid w:val="00B00413"/>
    <w:rsid w:val="00B005BD"/>
    <w:rsid w:val="00B0181A"/>
    <w:rsid w:val="00B044F8"/>
    <w:rsid w:val="00B10F9F"/>
    <w:rsid w:val="00B2687C"/>
    <w:rsid w:val="00B279EB"/>
    <w:rsid w:val="00B27B91"/>
    <w:rsid w:val="00B66AE5"/>
    <w:rsid w:val="00B728E5"/>
    <w:rsid w:val="00B73058"/>
    <w:rsid w:val="00B8392D"/>
    <w:rsid w:val="00B84170"/>
    <w:rsid w:val="00B95043"/>
    <w:rsid w:val="00BA6403"/>
    <w:rsid w:val="00BB4AE3"/>
    <w:rsid w:val="00BC67C5"/>
    <w:rsid w:val="00BD1FF1"/>
    <w:rsid w:val="00BD2D5F"/>
    <w:rsid w:val="00BE1CF7"/>
    <w:rsid w:val="00BE3EE9"/>
    <w:rsid w:val="00BE4AAA"/>
    <w:rsid w:val="00BE5BC5"/>
    <w:rsid w:val="00BF1575"/>
    <w:rsid w:val="00BF1D28"/>
    <w:rsid w:val="00BF3410"/>
    <w:rsid w:val="00BF40EC"/>
    <w:rsid w:val="00BF4939"/>
    <w:rsid w:val="00C16C2C"/>
    <w:rsid w:val="00C31A9A"/>
    <w:rsid w:val="00C43666"/>
    <w:rsid w:val="00C45391"/>
    <w:rsid w:val="00C52B27"/>
    <w:rsid w:val="00C5688A"/>
    <w:rsid w:val="00C6006B"/>
    <w:rsid w:val="00C659DC"/>
    <w:rsid w:val="00C731D5"/>
    <w:rsid w:val="00C744B3"/>
    <w:rsid w:val="00C81027"/>
    <w:rsid w:val="00CB58CD"/>
    <w:rsid w:val="00CC0EB9"/>
    <w:rsid w:val="00CC4F07"/>
    <w:rsid w:val="00CE19A1"/>
    <w:rsid w:val="00CF645C"/>
    <w:rsid w:val="00CF7CED"/>
    <w:rsid w:val="00D161A5"/>
    <w:rsid w:val="00D422F4"/>
    <w:rsid w:val="00D434A2"/>
    <w:rsid w:val="00D5590A"/>
    <w:rsid w:val="00D60E5F"/>
    <w:rsid w:val="00D63B25"/>
    <w:rsid w:val="00D75B96"/>
    <w:rsid w:val="00D913F5"/>
    <w:rsid w:val="00D93584"/>
    <w:rsid w:val="00DA7941"/>
    <w:rsid w:val="00DB11A4"/>
    <w:rsid w:val="00DB5EBD"/>
    <w:rsid w:val="00DC12AB"/>
    <w:rsid w:val="00DD6BE8"/>
    <w:rsid w:val="00DE1A43"/>
    <w:rsid w:val="00DE2B3E"/>
    <w:rsid w:val="00DE667B"/>
    <w:rsid w:val="00DE6753"/>
    <w:rsid w:val="00DE720B"/>
    <w:rsid w:val="00DF3B09"/>
    <w:rsid w:val="00E21931"/>
    <w:rsid w:val="00E25CF8"/>
    <w:rsid w:val="00E31380"/>
    <w:rsid w:val="00E31453"/>
    <w:rsid w:val="00E441CC"/>
    <w:rsid w:val="00E53D46"/>
    <w:rsid w:val="00E5513E"/>
    <w:rsid w:val="00E622CF"/>
    <w:rsid w:val="00E82DE0"/>
    <w:rsid w:val="00E96DD1"/>
    <w:rsid w:val="00EA3244"/>
    <w:rsid w:val="00EA4921"/>
    <w:rsid w:val="00EA52DC"/>
    <w:rsid w:val="00EB79E6"/>
    <w:rsid w:val="00EC7F66"/>
    <w:rsid w:val="00ED6EDF"/>
    <w:rsid w:val="00EF0CD2"/>
    <w:rsid w:val="00EF621E"/>
    <w:rsid w:val="00EF6F4C"/>
    <w:rsid w:val="00EF7D0F"/>
    <w:rsid w:val="00F16B8F"/>
    <w:rsid w:val="00F20392"/>
    <w:rsid w:val="00F23070"/>
    <w:rsid w:val="00F25312"/>
    <w:rsid w:val="00F30369"/>
    <w:rsid w:val="00F376AC"/>
    <w:rsid w:val="00F426CA"/>
    <w:rsid w:val="00F54BD8"/>
    <w:rsid w:val="00F70217"/>
    <w:rsid w:val="00F707F0"/>
    <w:rsid w:val="00F7424D"/>
    <w:rsid w:val="00F7739D"/>
    <w:rsid w:val="00F77AEA"/>
    <w:rsid w:val="00F806E5"/>
    <w:rsid w:val="00F870CB"/>
    <w:rsid w:val="00F91664"/>
    <w:rsid w:val="00FB01AB"/>
    <w:rsid w:val="00FB58CE"/>
    <w:rsid w:val="00FB69E9"/>
    <w:rsid w:val="00FC458F"/>
    <w:rsid w:val="00FF628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5709A4"/>
  <w15:docId w15:val="{C0C86316-B6B2-4814-B123-BD7BDDBDE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E5F2D"/>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
    <w:next w:val="Normln"/>
    <w:link w:val="Nadpis2Char"/>
    <w:uiPriority w:val="9"/>
    <w:semiHidden/>
    <w:unhideWhenUsed/>
    <w:qFormat/>
    <w:rsid w:val="0086167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dpis6">
    <w:name w:val="heading 6"/>
    <w:basedOn w:val="Normln"/>
    <w:next w:val="Normln"/>
    <w:link w:val="Nadpis6Char"/>
    <w:semiHidden/>
    <w:unhideWhenUsed/>
    <w:qFormat/>
    <w:rsid w:val="002E5F2D"/>
    <w:pPr>
      <w:keepNext/>
      <w:ind w:left="705" w:hanging="705"/>
      <w:jc w:val="center"/>
      <w:outlineLvl w:val="5"/>
    </w:pPr>
    <w:rPr>
      <w:b/>
      <w:bCs/>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6Char">
    <w:name w:val="Nadpis 6 Char"/>
    <w:basedOn w:val="Standardnpsmoodstavce"/>
    <w:link w:val="Nadpis6"/>
    <w:semiHidden/>
    <w:rsid w:val="002E5F2D"/>
    <w:rPr>
      <w:rFonts w:ascii="Times New Roman" w:eastAsia="Times New Roman" w:hAnsi="Times New Roman" w:cs="Times New Roman"/>
      <w:b/>
      <w:bCs/>
      <w:color w:val="000000"/>
      <w:sz w:val="24"/>
      <w:szCs w:val="24"/>
      <w:lang w:eastAsia="cs-CZ"/>
    </w:rPr>
  </w:style>
  <w:style w:type="character" w:customStyle="1" w:styleId="ZkladntextChar">
    <w:name w:val="Základní text Char"/>
    <w:aliases w:val="b Char"/>
    <w:basedOn w:val="Standardnpsmoodstavce"/>
    <w:link w:val="Zkladntext"/>
    <w:locked/>
    <w:rsid w:val="002E5F2D"/>
    <w:rPr>
      <w:color w:val="000000"/>
      <w:sz w:val="24"/>
      <w:szCs w:val="24"/>
    </w:rPr>
  </w:style>
  <w:style w:type="paragraph" w:styleId="Zkladntext">
    <w:name w:val="Body Text"/>
    <w:aliases w:val="b"/>
    <w:basedOn w:val="Normln"/>
    <w:link w:val="ZkladntextChar"/>
    <w:unhideWhenUsed/>
    <w:rsid w:val="002E5F2D"/>
    <w:pPr>
      <w:jc w:val="both"/>
    </w:pPr>
    <w:rPr>
      <w:rFonts w:asciiTheme="minorHAnsi" w:eastAsiaTheme="minorHAnsi" w:hAnsiTheme="minorHAnsi" w:cstheme="minorBidi"/>
      <w:color w:val="000000"/>
      <w:lang w:eastAsia="en-US"/>
    </w:rPr>
  </w:style>
  <w:style w:type="character" w:customStyle="1" w:styleId="ZkladntextChar1">
    <w:name w:val="Základní text Char1"/>
    <w:basedOn w:val="Standardnpsmoodstavce"/>
    <w:uiPriority w:val="99"/>
    <w:semiHidden/>
    <w:rsid w:val="002E5F2D"/>
    <w:rPr>
      <w:rFonts w:ascii="Times New Roman" w:eastAsia="Times New Roman" w:hAnsi="Times New Roman" w:cs="Times New Roman"/>
      <w:sz w:val="24"/>
      <w:szCs w:val="24"/>
      <w:lang w:eastAsia="cs-CZ"/>
    </w:rPr>
  </w:style>
  <w:style w:type="character" w:customStyle="1" w:styleId="ZkladntextodsazenChar">
    <w:name w:val="Základní text odsazený Char"/>
    <w:aliases w:val="Char Char"/>
    <w:basedOn w:val="Standardnpsmoodstavce"/>
    <w:link w:val="Zkladntextodsazen"/>
    <w:locked/>
    <w:rsid w:val="002E5F2D"/>
  </w:style>
  <w:style w:type="paragraph" w:styleId="Zkladntextodsazen">
    <w:name w:val="Body Text Indent"/>
    <w:aliases w:val="Char"/>
    <w:basedOn w:val="Normln"/>
    <w:link w:val="ZkladntextodsazenChar"/>
    <w:unhideWhenUsed/>
    <w:rsid w:val="002E5F2D"/>
    <w:pPr>
      <w:autoSpaceDE w:val="0"/>
      <w:autoSpaceDN w:val="0"/>
      <w:spacing w:after="120" w:line="480" w:lineRule="auto"/>
    </w:pPr>
    <w:rPr>
      <w:rFonts w:asciiTheme="minorHAnsi" w:eastAsiaTheme="minorHAnsi" w:hAnsiTheme="minorHAnsi" w:cstheme="minorBidi"/>
      <w:sz w:val="22"/>
      <w:szCs w:val="22"/>
      <w:lang w:eastAsia="en-US"/>
    </w:rPr>
  </w:style>
  <w:style w:type="character" w:customStyle="1" w:styleId="ZkladntextodsazenChar1">
    <w:name w:val="Základní text odsazený Char1"/>
    <w:basedOn w:val="Standardnpsmoodstavce"/>
    <w:uiPriority w:val="99"/>
    <w:semiHidden/>
    <w:rsid w:val="002E5F2D"/>
    <w:rPr>
      <w:rFonts w:ascii="Times New Roman" w:eastAsia="Times New Roman" w:hAnsi="Times New Roman" w:cs="Times New Roman"/>
      <w:sz w:val="24"/>
      <w:szCs w:val="24"/>
      <w:lang w:eastAsia="cs-CZ"/>
    </w:rPr>
  </w:style>
  <w:style w:type="paragraph" w:styleId="Zkladntextodsazen3">
    <w:name w:val="Body Text Indent 3"/>
    <w:basedOn w:val="Normln"/>
    <w:link w:val="Zkladntextodsazen3Char"/>
    <w:unhideWhenUsed/>
    <w:rsid w:val="002E5F2D"/>
    <w:pPr>
      <w:ind w:left="705"/>
      <w:jc w:val="both"/>
    </w:pPr>
    <w:rPr>
      <w:color w:val="000000"/>
      <w:sz w:val="22"/>
      <w:szCs w:val="22"/>
    </w:rPr>
  </w:style>
  <w:style w:type="character" w:customStyle="1" w:styleId="Zkladntextodsazen3Char">
    <w:name w:val="Základní text odsazený 3 Char"/>
    <w:basedOn w:val="Standardnpsmoodstavce"/>
    <w:link w:val="Zkladntextodsazen3"/>
    <w:rsid w:val="002E5F2D"/>
    <w:rPr>
      <w:rFonts w:ascii="Times New Roman" w:eastAsia="Times New Roman" w:hAnsi="Times New Roman" w:cs="Times New Roman"/>
      <w:color w:val="000000"/>
      <w:lang w:eastAsia="cs-CZ"/>
    </w:rPr>
  </w:style>
  <w:style w:type="paragraph" w:styleId="Odstavecseseznamem">
    <w:name w:val="List Paragraph"/>
    <w:aliases w:val="Nad,List Paragraph,Odstavec cíl se seznamem,Odstavec se seznamem5,Odstavec_muj,Odrážky"/>
    <w:basedOn w:val="Normln"/>
    <w:link w:val="OdstavecseseznamemChar"/>
    <w:uiPriority w:val="34"/>
    <w:qFormat/>
    <w:rsid w:val="002E5F2D"/>
    <w:pPr>
      <w:ind w:left="708"/>
    </w:pPr>
  </w:style>
  <w:style w:type="paragraph" w:customStyle="1" w:styleId="BodyText21">
    <w:name w:val="Body Text 21"/>
    <w:basedOn w:val="Normln"/>
    <w:rsid w:val="002E5F2D"/>
    <w:pPr>
      <w:widowControl w:val="0"/>
      <w:jc w:val="both"/>
    </w:pPr>
    <w:rPr>
      <w:sz w:val="22"/>
      <w:szCs w:val="22"/>
    </w:rPr>
  </w:style>
  <w:style w:type="paragraph" w:customStyle="1" w:styleId="Znaka">
    <w:name w:val="Značka"/>
    <w:rsid w:val="002E5F2D"/>
    <w:pPr>
      <w:widowControl w:val="0"/>
      <w:spacing w:after="0" w:line="240" w:lineRule="auto"/>
      <w:ind w:left="720"/>
    </w:pPr>
    <w:rPr>
      <w:rFonts w:ascii="Arial" w:eastAsia="Times New Roman" w:hAnsi="Arial" w:cs="Arial"/>
      <w:color w:val="000000"/>
      <w:lang w:eastAsia="cs-CZ"/>
    </w:rPr>
  </w:style>
  <w:style w:type="character" w:styleId="Odkaznakoment">
    <w:name w:val="annotation reference"/>
    <w:uiPriority w:val="99"/>
    <w:semiHidden/>
    <w:unhideWhenUsed/>
    <w:rsid w:val="002E5F2D"/>
    <w:rPr>
      <w:sz w:val="16"/>
      <w:szCs w:val="16"/>
    </w:rPr>
  </w:style>
  <w:style w:type="paragraph" w:styleId="Zhlav">
    <w:name w:val="header"/>
    <w:basedOn w:val="Normln"/>
    <w:link w:val="ZhlavChar"/>
    <w:uiPriority w:val="99"/>
    <w:unhideWhenUsed/>
    <w:rsid w:val="002E5F2D"/>
    <w:pPr>
      <w:tabs>
        <w:tab w:val="center" w:pos="4536"/>
        <w:tab w:val="right" w:pos="9072"/>
      </w:tabs>
    </w:pPr>
  </w:style>
  <w:style w:type="character" w:customStyle="1" w:styleId="ZhlavChar">
    <w:name w:val="Záhlaví Char"/>
    <w:basedOn w:val="Standardnpsmoodstavce"/>
    <w:link w:val="Zhlav"/>
    <w:uiPriority w:val="99"/>
    <w:rsid w:val="002E5F2D"/>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2E5F2D"/>
    <w:pPr>
      <w:tabs>
        <w:tab w:val="center" w:pos="4536"/>
        <w:tab w:val="right" w:pos="9072"/>
      </w:tabs>
    </w:pPr>
  </w:style>
  <w:style w:type="character" w:customStyle="1" w:styleId="ZpatChar">
    <w:name w:val="Zápatí Char"/>
    <w:basedOn w:val="Standardnpsmoodstavce"/>
    <w:link w:val="Zpat"/>
    <w:uiPriority w:val="99"/>
    <w:rsid w:val="002E5F2D"/>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BB4AE3"/>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B4AE3"/>
    <w:rPr>
      <w:rFonts w:ascii="Segoe UI" w:eastAsia="Times New Roman" w:hAnsi="Segoe UI" w:cs="Segoe UI"/>
      <w:sz w:val="18"/>
      <w:szCs w:val="18"/>
      <w:lang w:eastAsia="cs-CZ"/>
    </w:rPr>
  </w:style>
  <w:style w:type="paragraph" w:styleId="Textkomente">
    <w:name w:val="annotation text"/>
    <w:basedOn w:val="Normln"/>
    <w:link w:val="TextkomenteChar"/>
    <w:uiPriority w:val="99"/>
    <w:unhideWhenUsed/>
    <w:rsid w:val="00022240"/>
    <w:rPr>
      <w:sz w:val="20"/>
      <w:szCs w:val="20"/>
    </w:rPr>
  </w:style>
  <w:style w:type="character" w:customStyle="1" w:styleId="TextkomenteChar">
    <w:name w:val="Text komentáře Char"/>
    <w:basedOn w:val="Standardnpsmoodstavce"/>
    <w:link w:val="Textkomente"/>
    <w:uiPriority w:val="99"/>
    <w:rsid w:val="00022240"/>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022240"/>
    <w:rPr>
      <w:b/>
      <w:bCs/>
    </w:rPr>
  </w:style>
  <w:style w:type="character" w:customStyle="1" w:styleId="PedmtkomenteChar">
    <w:name w:val="Předmět komentáře Char"/>
    <w:basedOn w:val="TextkomenteChar"/>
    <w:link w:val="Pedmtkomente"/>
    <w:uiPriority w:val="99"/>
    <w:semiHidden/>
    <w:rsid w:val="00022240"/>
    <w:rPr>
      <w:rFonts w:ascii="Times New Roman" w:eastAsia="Times New Roman" w:hAnsi="Times New Roman" w:cs="Times New Roman"/>
      <w:b/>
      <w:bCs/>
      <w:sz w:val="20"/>
      <w:szCs w:val="20"/>
      <w:lang w:eastAsia="cs-CZ"/>
    </w:rPr>
  </w:style>
  <w:style w:type="paragraph" w:styleId="Revize">
    <w:name w:val="Revision"/>
    <w:hidden/>
    <w:uiPriority w:val="99"/>
    <w:semiHidden/>
    <w:rsid w:val="00DE667B"/>
    <w:pPr>
      <w:spacing w:after="0" w:line="240" w:lineRule="auto"/>
    </w:pPr>
    <w:rPr>
      <w:rFonts w:ascii="Times New Roman" w:eastAsia="Times New Roman" w:hAnsi="Times New Roman" w:cs="Times New Roman"/>
      <w:sz w:val="24"/>
      <w:szCs w:val="24"/>
      <w:lang w:eastAsia="cs-CZ"/>
    </w:rPr>
  </w:style>
  <w:style w:type="character" w:customStyle="1" w:styleId="bold">
    <w:name w:val="bold"/>
    <w:uiPriority w:val="99"/>
    <w:rsid w:val="00B8392D"/>
    <w:rPr>
      <w:b/>
      <w:bCs w:val="0"/>
    </w:rPr>
  </w:style>
  <w:style w:type="character" w:customStyle="1" w:styleId="datalabel">
    <w:name w:val="datalabel"/>
    <w:rsid w:val="00901277"/>
  </w:style>
  <w:style w:type="character" w:customStyle="1" w:styleId="OdstavecseseznamemChar">
    <w:name w:val="Odstavec se seznamem Char"/>
    <w:aliases w:val="Nad Char,List Paragraph Char,Odstavec cíl se seznamem Char,Odstavec se seznamem5 Char,Odstavec_muj Char,Odrážky Char"/>
    <w:basedOn w:val="Standardnpsmoodstavce"/>
    <w:link w:val="Odstavecseseznamem"/>
    <w:uiPriority w:val="34"/>
    <w:rsid w:val="00C744B3"/>
    <w:rPr>
      <w:rFonts w:ascii="Times New Roman" w:eastAsia="Times New Roman" w:hAnsi="Times New Roman" w:cs="Times New Roman"/>
      <w:sz w:val="24"/>
      <w:szCs w:val="24"/>
      <w:lang w:eastAsia="cs-CZ"/>
    </w:rPr>
  </w:style>
  <w:style w:type="paragraph" w:customStyle="1" w:styleId="Zkladntextodsazen31">
    <w:name w:val="Základní text odsazený 31"/>
    <w:basedOn w:val="Normln"/>
    <w:rsid w:val="00F91664"/>
    <w:pPr>
      <w:suppressAutoHyphens/>
      <w:ind w:left="709" w:hanging="709"/>
      <w:jc w:val="both"/>
    </w:pPr>
    <w:rPr>
      <w:sz w:val="22"/>
      <w:szCs w:val="20"/>
      <w:lang w:eastAsia="ar-SA"/>
    </w:rPr>
  </w:style>
  <w:style w:type="character" w:customStyle="1" w:styleId="Nadpis2Char">
    <w:name w:val="Nadpis 2 Char"/>
    <w:basedOn w:val="Standardnpsmoodstavce"/>
    <w:link w:val="Nadpis2"/>
    <w:uiPriority w:val="9"/>
    <w:semiHidden/>
    <w:rsid w:val="00861675"/>
    <w:rPr>
      <w:rFonts w:asciiTheme="majorHAnsi" w:eastAsiaTheme="majorEastAsia" w:hAnsiTheme="majorHAnsi" w:cstheme="majorBidi"/>
      <w:color w:val="365F91" w:themeColor="accent1" w:themeShade="BF"/>
      <w:sz w:val="26"/>
      <w:szCs w:val="2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8891386">
      <w:bodyDiv w:val="1"/>
      <w:marLeft w:val="0"/>
      <w:marRight w:val="0"/>
      <w:marTop w:val="0"/>
      <w:marBottom w:val="0"/>
      <w:divBdr>
        <w:top w:val="none" w:sz="0" w:space="0" w:color="auto"/>
        <w:left w:val="none" w:sz="0" w:space="0" w:color="auto"/>
        <w:bottom w:val="none" w:sz="0" w:space="0" w:color="auto"/>
        <w:right w:val="none" w:sz="0" w:space="0" w:color="auto"/>
      </w:divBdr>
    </w:div>
    <w:div w:id="1533806460">
      <w:bodyDiv w:val="1"/>
      <w:marLeft w:val="0"/>
      <w:marRight w:val="0"/>
      <w:marTop w:val="0"/>
      <w:marBottom w:val="0"/>
      <w:divBdr>
        <w:top w:val="none" w:sz="0" w:space="0" w:color="auto"/>
        <w:left w:val="none" w:sz="0" w:space="0" w:color="auto"/>
        <w:bottom w:val="none" w:sz="0" w:space="0" w:color="auto"/>
        <w:right w:val="none" w:sz="0" w:space="0" w:color="auto"/>
      </w:divBdr>
    </w:div>
    <w:div w:id="2112896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51e6810-0e27-4b9d-9cdb-654c500703d5" xsi:nil="true"/>
    <lcf76f155ced4ddcb4097134ff3c332f xmlns="79a833fb-5720-404e-a002-1ba1700b3e5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CFE52356F0385C40A320F120081D612C" ma:contentTypeVersion="18" ma:contentTypeDescription="Vytvoří nový dokument" ma:contentTypeScope="" ma:versionID="231a50623a4b3101686b2e133fa95828">
  <xsd:schema xmlns:xsd="http://www.w3.org/2001/XMLSchema" xmlns:xs="http://www.w3.org/2001/XMLSchema" xmlns:p="http://schemas.microsoft.com/office/2006/metadata/properties" xmlns:ns2="e51e6810-0e27-4b9d-9cdb-654c500703d5" xmlns:ns3="79a833fb-5720-404e-a002-1ba1700b3e55" targetNamespace="http://schemas.microsoft.com/office/2006/metadata/properties" ma:root="true" ma:fieldsID="84a203b2b9b9da2b86e29c0cd829d70c" ns2:_="" ns3:_="">
    <xsd:import namespace="e51e6810-0e27-4b9d-9cdb-654c500703d5"/>
    <xsd:import namespace="79a833fb-5720-404e-a002-1ba1700b3e5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1e6810-0e27-4b9d-9cdb-654c500703d5"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8965c7fd-1330-4ed0-a861-1c32b4883480}" ma:internalName="TaxCatchAll" ma:showField="CatchAllData" ma:web="e51e6810-0e27-4b9d-9cdb-654c500703d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9a833fb-5720-404e-a002-1ba1700b3e5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f11cac3a-c09a-4d4f-9c70-ec95a83599f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080ACE-6C1B-46CC-848B-76E25996B079}">
  <ds:schemaRefs>
    <ds:schemaRef ds:uri="http://schemas.microsoft.com/office/2006/metadata/properties"/>
    <ds:schemaRef ds:uri="http://schemas.microsoft.com/office/infopath/2007/PartnerControls"/>
    <ds:schemaRef ds:uri="e51e6810-0e27-4b9d-9cdb-654c500703d5"/>
    <ds:schemaRef ds:uri="79a833fb-5720-404e-a002-1ba1700b3e55"/>
  </ds:schemaRefs>
</ds:datastoreItem>
</file>

<file path=customXml/itemProps2.xml><?xml version="1.0" encoding="utf-8"?>
<ds:datastoreItem xmlns:ds="http://schemas.openxmlformats.org/officeDocument/2006/customXml" ds:itemID="{65808B5B-95BF-4F57-84D8-19A72DFF23E5}">
  <ds:schemaRefs>
    <ds:schemaRef ds:uri="http://schemas.microsoft.com/sharepoint/v3/contenttype/forms"/>
  </ds:schemaRefs>
</ds:datastoreItem>
</file>

<file path=customXml/itemProps3.xml><?xml version="1.0" encoding="utf-8"?>
<ds:datastoreItem xmlns:ds="http://schemas.openxmlformats.org/officeDocument/2006/customXml" ds:itemID="{D046A955-5FA1-461F-A57E-888797A333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1e6810-0e27-4b9d-9cdb-654c500703d5"/>
    <ds:schemaRef ds:uri="79a833fb-5720-404e-a002-1ba1700b3e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3FF033-CBFA-43EB-B087-A8FE6781D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22</Pages>
  <Words>10559</Words>
  <Characters>62301</Characters>
  <Application>Microsoft Office Word</Application>
  <DocSecurity>0</DocSecurity>
  <Lines>519</Lines>
  <Paragraphs>145</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72715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Radka Muhrová</dc:creator>
  <cp:keywords/>
  <dc:description/>
  <cp:lastModifiedBy>Radka Muhrová</cp:lastModifiedBy>
  <cp:revision>8</cp:revision>
  <cp:lastPrinted>2024-10-02T05:39:00Z</cp:lastPrinted>
  <dcterms:created xsi:type="dcterms:W3CDTF">2024-10-01T08:53:00Z</dcterms:created>
  <dcterms:modified xsi:type="dcterms:W3CDTF">2024-10-09T05:37:00Z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0x010100CFE52356F0385C40A320F120081D612C</vt:lpwstr>
  </property>
</Properties>
</file>