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05B4F" w14:textId="0BCA9130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AD65F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425330B5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0404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238EA62B" w:rsidR="008351AD" w:rsidRDefault="008351AD" w:rsidP="008351AD">
      <w:pPr>
        <w:pStyle w:val="Default"/>
      </w:pPr>
    </w:p>
    <w:p w14:paraId="2CDC1166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Město Aš </w:t>
      </w:r>
    </w:p>
    <w:p w14:paraId="119439F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Aš, Kamenná 52 </w:t>
      </w:r>
    </w:p>
    <w:p w14:paraId="7E7F9BC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00253901 </w:t>
      </w:r>
    </w:p>
    <w:p w14:paraId="008726B7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CZ00253901 </w:t>
      </w:r>
    </w:p>
    <w:p w14:paraId="5BE4E7A9" w14:textId="18FB30B9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9D1B3D">
        <w:rPr>
          <w:sz w:val="22"/>
          <w:szCs w:val="22"/>
        </w:rPr>
        <w:t>XXXXXXXXX</w:t>
      </w:r>
      <w:r>
        <w:rPr>
          <w:sz w:val="22"/>
          <w:szCs w:val="22"/>
        </w:rPr>
        <w:t xml:space="preserve"> </w:t>
      </w:r>
    </w:p>
    <w:p w14:paraId="77982C8A" w14:textId="5CB44723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9D1B3D">
        <w:rPr>
          <w:sz w:val="22"/>
          <w:szCs w:val="22"/>
        </w:rPr>
        <w:t>XXXXXXXXXX</w:t>
      </w:r>
      <w:r>
        <w:rPr>
          <w:sz w:val="22"/>
          <w:szCs w:val="22"/>
        </w:rPr>
        <w:t xml:space="preserve"> </w:t>
      </w:r>
    </w:p>
    <w:p w14:paraId="23F18FE3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Vítězslav Kokoř </w:t>
      </w:r>
    </w:p>
    <w:p w14:paraId="0529C4B8" w14:textId="3FAF6FD4" w:rsidR="008351AD" w:rsidRDefault="008351AD" w:rsidP="008351A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CF8D1C0" w14:textId="77777777" w:rsidR="00126CF2" w:rsidRDefault="00126CF2" w:rsidP="008351AD">
      <w:pPr>
        <w:pStyle w:val="Default"/>
        <w:rPr>
          <w:sz w:val="22"/>
          <w:szCs w:val="22"/>
        </w:rPr>
      </w:pPr>
    </w:p>
    <w:p w14:paraId="142CFB7D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Stavební společnost VARO, s.r.o. </w:t>
      </w:r>
    </w:p>
    <w:p w14:paraId="1CB8A010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Cheb, Hviezdoslavovo nám. 534/5, 350 02 Cheb </w:t>
      </w:r>
    </w:p>
    <w:p w14:paraId="71E13B62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263 56 503 </w:t>
      </w:r>
    </w:p>
    <w:p w14:paraId="68B019EE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CZ26356503 </w:t>
      </w:r>
    </w:p>
    <w:p w14:paraId="46DFBF10" w14:textId="7B698E2F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9D1B3D">
        <w:rPr>
          <w:sz w:val="22"/>
          <w:szCs w:val="22"/>
        </w:rPr>
        <w:t>XXXXXXXXX</w:t>
      </w:r>
      <w:r>
        <w:rPr>
          <w:sz w:val="22"/>
          <w:szCs w:val="22"/>
        </w:rPr>
        <w:t xml:space="preserve"> </w:t>
      </w:r>
    </w:p>
    <w:p w14:paraId="10B1AF78" w14:textId="3244A0B2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9D1B3D">
        <w:rPr>
          <w:sz w:val="22"/>
          <w:szCs w:val="22"/>
        </w:rPr>
        <w:t>XXXXXXXX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14:paraId="0BA53C3B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Václav Frolík </w:t>
      </w:r>
    </w:p>
    <w:p w14:paraId="40EB0DB7" w14:textId="5D04484C" w:rsidR="00D35F2D" w:rsidRDefault="008351AD" w:rsidP="008351AD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 obchodním rejstříku vedeném Krajským soudem v Plzni oddíl C vložka 15072</w:t>
      </w:r>
    </w:p>
    <w:p w14:paraId="3EF5574D" w14:textId="77777777" w:rsidR="003A522F" w:rsidRDefault="003A522F" w:rsidP="003A522F">
      <w:pPr>
        <w:jc w:val="both"/>
        <w:rPr>
          <w:sz w:val="22"/>
          <w:szCs w:val="22"/>
        </w:rPr>
      </w:pPr>
    </w:p>
    <w:p w14:paraId="6522EB41" w14:textId="77777777" w:rsidR="003A522F" w:rsidRDefault="003A522F" w:rsidP="003A522F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07A804FE" w14:textId="77777777" w:rsidR="003A522F" w:rsidRDefault="003A522F" w:rsidP="003A522F">
      <w:pPr>
        <w:jc w:val="both"/>
        <w:rPr>
          <w:sz w:val="22"/>
          <w:szCs w:val="22"/>
        </w:rPr>
      </w:pPr>
    </w:p>
    <w:p w14:paraId="53D438B9" w14:textId="77777777" w:rsidR="003A522F" w:rsidRPr="00536025" w:rsidRDefault="003A522F" w:rsidP="003A522F">
      <w:pPr>
        <w:jc w:val="both"/>
      </w:pPr>
      <w:r w:rsidRPr="00536025">
        <w:t>(Objednatel a Zhotovitel společně dále jen „</w:t>
      </w:r>
      <w:r w:rsidRPr="00536025">
        <w:rPr>
          <w:b/>
        </w:rPr>
        <w:t>Smluvní strany</w:t>
      </w:r>
      <w:r w:rsidRPr="00536025">
        <w:t>“ nebo každý samostatně jen „</w:t>
      </w:r>
      <w:r w:rsidRPr="00536025">
        <w:rPr>
          <w:b/>
        </w:rPr>
        <w:t>Smluvní strana</w:t>
      </w:r>
      <w:r w:rsidRPr="00536025">
        <w:t>“)</w:t>
      </w:r>
    </w:p>
    <w:p w14:paraId="0F90F0BE" w14:textId="77777777" w:rsidR="003A522F" w:rsidRPr="00536025" w:rsidRDefault="003A522F" w:rsidP="003A522F">
      <w:pPr>
        <w:jc w:val="both"/>
      </w:pPr>
    </w:p>
    <w:p w14:paraId="46707334" w14:textId="77777777" w:rsidR="003A522F" w:rsidRPr="00536025" w:rsidRDefault="003A522F" w:rsidP="003A522F">
      <w:pPr>
        <w:rPr>
          <w:b/>
          <w:bCs/>
          <w:color w:val="000000"/>
        </w:rPr>
      </w:pPr>
    </w:p>
    <w:p w14:paraId="23EADA37" w14:textId="658DF654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6. smlouvy tento </w:t>
      </w:r>
      <w:r w:rsidRPr="00536025">
        <w:rPr>
          <w:rFonts w:ascii="Times New Roman" w:hAnsi="Times New Roman" w:cs="Times New Roman"/>
          <w:b/>
        </w:rPr>
        <w:t xml:space="preserve">dodatek č. </w:t>
      </w:r>
      <w:r w:rsidR="00AD65FD">
        <w:rPr>
          <w:rFonts w:ascii="Times New Roman" w:hAnsi="Times New Roman" w:cs="Times New Roman"/>
          <w:b/>
        </w:rPr>
        <w:t>3</w:t>
      </w:r>
      <w:r w:rsidRPr="00536025">
        <w:rPr>
          <w:rFonts w:ascii="Times New Roman" w:hAnsi="Times New Roman" w:cs="Times New Roman"/>
          <w:b/>
        </w:rPr>
        <w:t xml:space="preserve"> ke smlouvě o dílo na realizaci stavby „</w:t>
      </w:r>
      <w:r>
        <w:rPr>
          <w:rFonts w:ascii="Times New Roman" w:hAnsi="Times New Roman" w:cs="Times New Roman"/>
          <w:b/>
        </w:rPr>
        <w:t>Komunitní centrum</w:t>
      </w:r>
      <w:r w:rsidRPr="00536025">
        <w:rPr>
          <w:rFonts w:ascii="Times New Roman" w:hAnsi="Times New Roman" w:cs="Times New Roman"/>
          <w:b/>
        </w:rPr>
        <w:t xml:space="preserve"> Aš“ </w:t>
      </w:r>
    </w:p>
    <w:p w14:paraId="03C239A4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</w:rPr>
      </w:pPr>
    </w:p>
    <w:p w14:paraId="14154EB3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54700CA7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 xml:space="preserve">Předmětem tohoto dodatku č. </w:t>
      </w:r>
      <w:r w:rsidR="00AD65FD">
        <w:t>3</w:t>
      </w:r>
      <w:r w:rsidRPr="00536025">
        <w:t xml:space="preserve"> jsou vzniklé skutečnosti, které nastaly v průběhu realizace díla. Jedná změny v provádění díla nutné ke zdárnému dokončení díla, které mají vliv na cenu díla. Změna smlouvy je v souladu s § 222 ZZVZ.</w:t>
      </w:r>
    </w:p>
    <w:p w14:paraId="525751CC" w14:textId="6B1ACFBE" w:rsidR="00536025" w:rsidRDefault="00536025" w:rsidP="00536025">
      <w:pPr>
        <w:pStyle w:val="Odstavecseseznamem"/>
        <w:ind w:left="709"/>
        <w:jc w:val="both"/>
      </w:pPr>
    </w:p>
    <w:p w14:paraId="7EA09A04" w14:textId="77777777" w:rsidR="00536025" w:rsidRPr="00536025" w:rsidRDefault="00536025" w:rsidP="00536025">
      <w:pPr>
        <w:pStyle w:val="Odstavecseseznamem"/>
        <w:ind w:left="709"/>
        <w:jc w:val="both"/>
      </w:pPr>
    </w:p>
    <w:p w14:paraId="5E1CD73C" w14:textId="137A0812" w:rsidR="00536025" w:rsidRPr="00536025" w:rsidRDefault="00536025" w:rsidP="00536025">
      <w:pPr>
        <w:pStyle w:val="Odstavecseseznamem"/>
        <w:ind w:left="709"/>
        <w:jc w:val="both"/>
      </w:pPr>
    </w:p>
    <w:p w14:paraId="4B9443E6" w14:textId="77777777" w:rsidR="00536025" w:rsidRPr="00536025" w:rsidRDefault="00536025" w:rsidP="00536025">
      <w:pPr>
        <w:pStyle w:val="Odstavecseseznamem"/>
        <w:ind w:left="709"/>
        <w:jc w:val="both"/>
      </w:pPr>
    </w:p>
    <w:p w14:paraId="7B8FD3FC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lastRenderedPageBreak/>
        <w:t>Obsah dodatku</w:t>
      </w:r>
    </w:p>
    <w:p w14:paraId="57C46FB1" w14:textId="77777777" w:rsidR="00536025" w:rsidRPr="00536025" w:rsidRDefault="00536025" w:rsidP="00536025"/>
    <w:p w14:paraId="25FDD0F7" w14:textId="126ABCB5" w:rsidR="00536025" w:rsidRPr="00536025" w:rsidRDefault="00536025" w:rsidP="00536025">
      <w:r w:rsidRPr="00536025">
        <w:t xml:space="preserve">Tento dodatek č. </w:t>
      </w:r>
      <w:r w:rsidR="00AD65FD">
        <w:t>3</w:t>
      </w:r>
      <w:r w:rsidRPr="00536025">
        <w:t xml:space="preserve"> upravuje článek II. odst. 2. 1. smlouvy o dílo následovně:</w:t>
      </w:r>
    </w:p>
    <w:p w14:paraId="15464A48" w14:textId="77777777" w:rsidR="00536025" w:rsidRPr="00536025" w:rsidRDefault="00536025" w:rsidP="00536025"/>
    <w:p w14:paraId="449C68A0" w14:textId="77777777" w:rsidR="00536025" w:rsidRPr="00536025" w:rsidRDefault="00536025" w:rsidP="00536025">
      <w:pPr>
        <w:rPr>
          <w:i/>
        </w:rPr>
      </w:pPr>
      <w:r w:rsidRPr="00536025">
        <w:rPr>
          <w:i/>
        </w:rPr>
        <w:t>V článku II odst. 2. 1. nově zní:</w:t>
      </w:r>
    </w:p>
    <w:p w14:paraId="3F668C01" w14:textId="77777777" w:rsidR="00536025" w:rsidRPr="00536025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5C15DFF3" w14:textId="77777777" w:rsidR="00536025" w:rsidRPr="00536025" w:rsidRDefault="00536025" w:rsidP="00536025">
      <w:pPr>
        <w:pStyle w:val="Zkladntext"/>
        <w:numPr>
          <w:ilvl w:val="1"/>
          <w:numId w:val="36"/>
        </w:numPr>
        <w:rPr>
          <w:rFonts w:ascii="Times New Roman" w:hAnsi="Times New Roman" w:cs="Times New Roman"/>
        </w:rPr>
      </w:pPr>
      <w:bookmarkStart w:id="1" w:name="_Ref515819323"/>
      <w:r w:rsidRPr="00536025">
        <w:rPr>
          <w:rFonts w:ascii="Times New Roman" w:hAnsi="Times New Roman" w:cs="Times New Roman"/>
        </w:rPr>
        <w:t xml:space="preserve"> Smluvní strany se dohodly na ceně maximální, za řádné a včasné provedení Díla, ve výši:</w:t>
      </w:r>
      <w:bookmarkEnd w:id="1"/>
    </w:p>
    <w:p w14:paraId="4E3D4218" w14:textId="77777777" w:rsidR="00536025" w:rsidRPr="00536025" w:rsidRDefault="00536025" w:rsidP="00536025">
      <w:pPr>
        <w:ind w:left="858"/>
        <w:jc w:val="both"/>
      </w:pPr>
    </w:p>
    <w:p w14:paraId="1F1D843D" w14:textId="0EE802D3" w:rsidR="00536025" w:rsidRPr="00536025" w:rsidRDefault="00536025" w:rsidP="00536025">
      <w:pPr>
        <w:ind w:left="792"/>
        <w:jc w:val="both"/>
      </w:pPr>
      <w:r w:rsidRPr="00536025">
        <w:t xml:space="preserve">Cena za realizaci VZ </w:t>
      </w:r>
      <w:r w:rsidR="002C4487">
        <w:t>za SO 01 a SO 02 (dotace)</w:t>
      </w:r>
      <w:r w:rsidRPr="00536025">
        <w:t xml:space="preserve"> DPH</w:t>
      </w:r>
      <w:r w:rsidRPr="00536025">
        <w:tab/>
      </w:r>
      <w:r w:rsidRPr="00536025">
        <w:tab/>
      </w:r>
      <w:r w:rsidR="002C4487">
        <w:t>58 139 189,02</w:t>
      </w:r>
      <w:r w:rsidRPr="00536025">
        <w:t xml:space="preserve"> Kč</w:t>
      </w:r>
    </w:p>
    <w:p w14:paraId="4A66D2C1" w14:textId="4608A1C6" w:rsidR="00536025" w:rsidRPr="00536025" w:rsidRDefault="00536025" w:rsidP="00536025">
      <w:pPr>
        <w:ind w:left="792"/>
        <w:jc w:val="both"/>
      </w:pPr>
      <w:r w:rsidRPr="00536025">
        <w:t xml:space="preserve">Cena za realizaci VZ </w:t>
      </w:r>
      <w:r w:rsidR="002C4487">
        <w:t xml:space="preserve">za SO 03 </w:t>
      </w:r>
      <w:r w:rsidRPr="00536025">
        <w:t>bez DPH</w:t>
      </w:r>
      <w:r w:rsidRPr="00536025">
        <w:tab/>
      </w:r>
      <w:r w:rsidRPr="00536025">
        <w:tab/>
      </w:r>
      <w:r w:rsidRPr="00536025">
        <w:tab/>
      </w:r>
      <w:r w:rsidR="002C4487">
        <w:tab/>
        <w:t>49 692 810,98</w:t>
      </w:r>
      <w:r w:rsidRPr="00536025">
        <w:t xml:space="preserve"> Kč</w:t>
      </w:r>
    </w:p>
    <w:p w14:paraId="65B01199" w14:textId="77777777" w:rsidR="00536025" w:rsidRPr="00536025" w:rsidRDefault="00536025" w:rsidP="00536025">
      <w:pPr>
        <w:ind w:left="792"/>
        <w:jc w:val="both"/>
      </w:pPr>
    </w:p>
    <w:p w14:paraId="2EA01278" w14:textId="3DDA36C5" w:rsidR="00536025" w:rsidRDefault="00536025" w:rsidP="00536025">
      <w:pPr>
        <w:ind w:left="792"/>
        <w:jc w:val="both"/>
      </w:pPr>
      <w:r w:rsidRPr="00536025">
        <w:t>Změny dle dodatku č. 1:</w:t>
      </w:r>
    </w:p>
    <w:p w14:paraId="2B858324" w14:textId="4FC0E483" w:rsidR="002032E4" w:rsidRPr="00536025" w:rsidRDefault="002032E4" w:rsidP="002032E4">
      <w:pPr>
        <w:ind w:left="792"/>
        <w:jc w:val="both"/>
      </w:pPr>
      <w:r>
        <w:t xml:space="preserve">Změna </w:t>
      </w:r>
      <w:r w:rsidRPr="00536025">
        <w:t xml:space="preserve">za realizaci VZ </w:t>
      </w:r>
      <w:r>
        <w:t>za SO 01 a SO 02 (dotace)</w:t>
      </w:r>
      <w:r w:rsidRPr="00536025">
        <w:t xml:space="preserve"> DPH</w:t>
      </w:r>
      <w:r w:rsidRPr="00536025">
        <w:tab/>
      </w:r>
      <w:r w:rsidRPr="00536025">
        <w:tab/>
      </w:r>
      <w:r>
        <w:t>+ 1 071 977,21</w:t>
      </w:r>
      <w:r w:rsidRPr="00536025">
        <w:t xml:space="preserve"> Kč</w:t>
      </w:r>
    </w:p>
    <w:p w14:paraId="3C04D565" w14:textId="08364E09" w:rsidR="002032E4" w:rsidRPr="002032E4" w:rsidRDefault="002032E4" w:rsidP="002032E4">
      <w:pPr>
        <w:ind w:left="792"/>
        <w:jc w:val="both"/>
        <w:rPr>
          <w:u w:val="single"/>
        </w:rPr>
      </w:pPr>
      <w:r w:rsidRPr="002032E4">
        <w:rPr>
          <w:u w:val="single"/>
        </w:rPr>
        <w:t>Změna za realizaci VZ za SO 03 bez DPH</w:t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  <w:t xml:space="preserve">+   </w:t>
      </w:r>
      <w:r>
        <w:rPr>
          <w:u w:val="single"/>
        </w:rPr>
        <w:t xml:space="preserve"> </w:t>
      </w:r>
      <w:r w:rsidRPr="002032E4">
        <w:rPr>
          <w:u w:val="single"/>
        </w:rPr>
        <w:t>687 815,40 Kč</w:t>
      </w:r>
    </w:p>
    <w:p w14:paraId="4DF1510C" w14:textId="5B4FA5D5" w:rsidR="00536025" w:rsidRPr="00536025" w:rsidRDefault="002032E4" w:rsidP="002032E4">
      <w:pPr>
        <w:ind w:firstLine="708"/>
        <w:jc w:val="both"/>
      </w:pPr>
      <w:r>
        <w:t xml:space="preserve"> </w:t>
      </w:r>
      <w:r w:rsidR="00536025" w:rsidRPr="00536025">
        <w:t xml:space="preserve">Vícenáklady </w:t>
      </w:r>
      <w:r w:rsidR="008E6A4C">
        <w:t xml:space="preserve">celkem </w:t>
      </w:r>
      <w:r w:rsidR="00536025" w:rsidRPr="00536025">
        <w:t xml:space="preserve">bez DPH:                                      </w:t>
      </w:r>
      <w:r w:rsidR="008E6A4C">
        <w:tab/>
      </w:r>
      <w:r w:rsidR="008E6A4C">
        <w:tab/>
      </w:r>
      <w:r w:rsidR="00536025" w:rsidRPr="00536025">
        <w:t xml:space="preserve">+ </w:t>
      </w:r>
      <w:r w:rsidR="008E6A4C">
        <w:t>1 759 792,6</w:t>
      </w:r>
      <w:r>
        <w:t>1</w:t>
      </w:r>
      <w:r w:rsidR="00536025" w:rsidRPr="00536025">
        <w:t xml:space="preserve"> Kč</w:t>
      </w:r>
    </w:p>
    <w:p w14:paraId="65CF0304" w14:textId="77777777" w:rsidR="00536025" w:rsidRPr="00536025" w:rsidRDefault="00536025" w:rsidP="00536025">
      <w:pPr>
        <w:ind w:left="792"/>
        <w:jc w:val="both"/>
      </w:pPr>
    </w:p>
    <w:p w14:paraId="7BC4EB3C" w14:textId="77777777" w:rsidR="00606658" w:rsidRDefault="00606658" w:rsidP="00606658">
      <w:pPr>
        <w:ind w:left="792"/>
        <w:jc w:val="both"/>
      </w:pPr>
      <w:r w:rsidRPr="00536025">
        <w:t xml:space="preserve">Změny dle dodatku č. </w:t>
      </w:r>
      <w:r>
        <w:t>2</w:t>
      </w:r>
      <w:r w:rsidRPr="00536025">
        <w:t>:</w:t>
      </w:r>
    </w:p>
    <w:p w14:paraId="4C81634B" w14:textId="77777777" w:rsidR="00606658" w:rsidRPr="00536025" w:rsidRDefault="00606658" w:rsidP="00606658">
      <w:pPr>
        <w:ind w:left="792"/>
        <w:jc w:val="both"/>
      </w:pPr>
      <w:r>
        <w:t xml:space="preserve">Změna </w:t>
      </w:r>
      <w:r w:rsidRPr="00536025">
        <w:t xml:space="preserve">za realizaci VZ </w:t>
      </w:r>
      <w:r>
        <w:t>za SO 01 a SO 02 (dotace)</w:t>
      </w:r>
      <w:r w:rsidRPr="00536025">
        <w:t xml:space="preserve"> DPH</w:t>
      </w:r>
      <w:r w:rsidRPr="00536025">
        <w:tab/>
      </w:r>
      <w:r w:rsidRPr="00536025">
        <w:tab/>
      </w:r>
      <w:r>
        <w:t>+ 2 982 837,21</w:t>
      </w:r>
      <w:r w:rsidRPr="00536025">
        <w:t xml:space="preserve"> Kč</w:t>
      </w:r>
    </w:p>
    <w:p w14:paraId="1ACB0FE3" w14:textId="77777777" w:rsidR="00606658" w:rsidRPr="002032E4" w:rsidRDefault="00606658" w:rsidP="00606658">
      <w:pPr>
        <w:ind w:left="792"/>
        <w:jc w:val="both"/>
        <w:rPr>
          <w:u w:val="single"/>
        </w:rPr>
      </w:pPr>
      <w:r w:rsidRPr="002032E4">
        <w:rPr>
          <w:u w:val="single"/>
        </w:rPr>
        <w:t>Změna za realizaci VZ za SO 03 bez DPH</w:t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  <w:t xml:space="preserve">+ </w:t>
      </w:r>
      <w:r>
        <w:rPr>
          <w:u w:val="single"/>
        </w:rPr>
        <w:t>1 107 120,43</w:t>
      </w:r>
      <w:r w:rsidRPr="002032E4">
        <w:rPr>
          <w:u w:val="single"/>
        </w:rPr>
        <w:t xml:space="preserve"> Kč</w:t>
      </w:r>
    </w:p>
    <w:p w14:paraId="7B2D308F" w14:textId="5B977D1D" w:rsidR="00606658" w:rsidRDefault="00606658" w:rsidP="00606658">
      <w:pPr>
        <w:ind w:firstLine="708"/>
        <w:jc w:val="both"/>
      </w:pPr>
      <w:r>
        <w:t xml:space="preserve"> Dodatek </w:t>
      </w:r>
      <w:proofErr w:type="gramStart"/>
      <w:r>
        <w:t>č.2</w:t>
      </w:r>
      <w:r w:rsidRPr="00536025">
        <w:t xml:space="preserve"> </w:t>
      </w:r>
      <w:r>
        <w:t>celkem</w:t>
      </w:r>
      <w:proofErr w:type="gramEnd"/>
      <w:r>
        <w:t xml:space="preserve"> </w:t>
      </w:r>
      <w:r w:rsidRPr="00536025">
        <w:t xml:space="preserve">bez DPH:                                      </w:t>
      </w:r>
      <w:r>
        <w:tab/>
      </w:r>
      <w:r>
        <w:tab/>
      </w:r>
      <w:r w:rsidRPr="00536025">
        <w:t xml:space="preserve">+ </w:t>
      </w:r>
      <w:r>
        <w:t>4 089 957,64</w:t>
      </w:r>
      <w:r w:rsidRPr="00536025">
        <w:t xml:space="preserve"> Kč</w:t>
      </w:r>
    </w:p>
    <w:p w14:paraId="5DA7AE54" w14:textId="04D7C2D5" w:rsidR="004C5F75" w:rsidRDefault="004C5F75" w:rsidP="00606658">
      <w:pPr>
        <w:ind w:firstLine="708"/>
        <w:jc w:val="both"/>
      </w:pPr>
    </w:p>
    <w:p w14:paraId="728F46D4" w14:textId="36954C96" w:rsidR="004C5F75" w:rsidRPr="00691A4B" w:rsidRDefault="004C5F75" w:rsidP="004C5F75">
      <w:pPr>
        <w:ind w:left="792"/>
        <w:jc w:val="both"/>
      </w:pPr>
      <w:r w:rsidRPr="00691A4B">
        <w:t xml:space="preserve">Změny dle dodatku č. </w:t>
      </w:r>
      <w:r w:rsidR="00691A4B" w:rsidRPr="00691A4B">
        <w:t>3</w:t>
      </w:r>
      <w:r w:rsidRPr="00691A4B">
        <w:t>:</w:t>
      </w:r>
    </w:p>
    <w:p w14:paraId="7D9D2A39" w14:textId="49774985" w:rsidR="004C5F75" w:rsidRPr="00691A4B" w:rsidRDefault="004C5F75" w:rsidP="004C5F75">
      <w:pPr>
        <w:ind w:left="792"/>
        <w:jc w:val="both"/>
      </w:pPr>
      <w:r w:rsidRPr="00691A4B">
        <w:t>Změna za realizaci VZ za SO 01 a SO 02 (dotace) DPH</w:t>
      </w:r>
      <w:r w:rsidRPr="00691A4B">
        <w:tab/>
      </w:r>
      <w:r w:rsidRPr="00691A4B">
        <w:tab/>
        <w:t xml:space="preserve">+ </w:t>
      </w:r>
      <w:r w:rsidR="00691A4B" w:rsidRPr="00691A4B">
        <w:t>1 154 493,47</w:t>
      </w:r>
      <w:r w:rsidRPr="00691A4B">
        <w:t xml:space="preserve"> Kč</w:t>
      </w:r>
    </w:p>
    <w:p w14:paraId="1169CC9D" w14:textId="35DF834C" w:rsidR="004C5F75" w:rsidRPr="00691A4B" w:rsidRDefault="004C5F75" w:rsidP="004C5F75">
      <w:pPr>
        <w:ind w:left="792"/>
        <w:jc w:val="both"/>
        <w:rPr>
          <w:u w:val="single"/>
        </w:rPr>
      </w:pPr>
      <w:r w:rsidRPr="00691A4B">
        <w:rPr>
          <w:u w:val="single"/>
        </w:rPr>
        <w:t>Změna za realizaci VZ za SO 03 bez DPH</w:t>
      </w:r>
      <w:r w:rsidRPr="00691A4B">
        <w:rPr>
          <w:u w:val="single"/>
        </w:rPr>
        <w:tab/>
      </w:r>
      <w:r w:rsidRPr="00691A4B">
        <w:rPr>
          <w:u w:val="single"/>
        </w:rPr>
        <w:tab/>
      </w:r>
      <w:r w:rsidRPr="00691A4B">
        <w:rPr>
          <w:u w:val="single"/>
        </w:rPr>
        <w:tab/>
      </w:r>
      <w:r w:rsidRPr="00691A4B">
        <w:rPr>
          <w:u w:val="single"/>
        </w:rPr>
        <w:tab/>
        <w:t xml:space="preserve">+ </w:t>
      </w:r>
      <w:r w:rsidR="00691A4B" w:rsidRPr="00691A4B">
        <w:rPr>
          <w:u w:val="single"/>
        </w:rPr>
        <w:t xml:space="preserve">   739 075,93</w:t>
      </w:r>
      <w:r w:rsidRPr="00691A4B">
        <w:rPr>
          <w:u w:val="single"/>
        </w:rPr>
        <w:t xml:space="preserve"> Kč</w:t>
      </w:r>
    </w:p>
    <w:p w14:paraId="22DB58E9" w14:textId="5954F0E9" w:rsidR="004C5F75" w:rsidRPr="00691A4B" w:rsidRDefault="004C5F75" w:rsidP="004C5F75">
      <w:pPr>
        <w:ind w:firstLine="708"/>
        <w:jc w:val="both"/>
      </w:pPr>
      <w:r w:rsidRPr="00691A4B">
        <w:t xml:space="preserve"> Dodatek </w:t>
      </w:r>
      <w:proofErr w:type="gramStart"/>
      <w:r w:rsidRPr="00691A4B">
        <w:t>č.</w:t>
      </w:r>
      <w:r w:rsidR="00691A4B" w:rsidRPr="00691A4B">
        <w:t>3</w:t>
      </w:r>
      <w:r w:rsidRPr="00691A4B">
        <w:t xml:space="preserve"> celkem</w:t>
      </w:r>
      <w:proofErr w:type="gramEnd"/>
      <w:r w:rsidRPr="00691A4B">
        <w:t xml:space="preserve"> bez DPH:                                      </w:t>
      </w:r>
      <w:r w:rsidRPr="00691A4B">
        <w:tab/>
      </w:r>
      <w:r w:rsidRPr="00691A4B">
        <w:tab/>
        <w:t xml:space="preserve">+ </w:t>
      </w:r>
      <w:r w:rsidR="00691A4B" w:rsidRPr="00691A4B">
        <w:t>1 893 569,40</w:t>
      </w:r>
      <w:r w:rsidRPr="00691A4B">
        <w:t xml:space="preserve"> Kč</w:t>
      </w:r>
    </w:p>
    <w:p w14:paraId="645A1196" w14:textId="77777777" w:rsidR="004C5F75" w:rsidRPr="00691A4B" w:rsidRDefault="004C5F75" w:rsidP="00606658">
      <w:pPr>
        <w:ind w:firstLine="708"/>
        <w:jc w:val="both"/>
      </w:pPr>
    </w:p>
    <w:p w14:paraId="726F36F8" w14:textId="77777777" w:rsidR="00606658" w:rsidRPr="00691A4B" w:rsidRDefault="00606658" w:rsidP="0068527D">
      <w:pPr>
        <w:jc w:val="both"/>
      </w:pPr>
    </w:p>
    <w:p w14:paraId="2F9CB963" w14:textId="7E925C60" w:rsidR="00606658" w:rsidRPr="00691A4B" w:rsidRDefault="00606658" w:rsidP="00606658">
      <w:pPr>
        <w:ind w:left="792"/>
        <w:jc w:val="both"/>
        <w:rPr>
          <w:b/>
        </w:rPr>
      </w:pPr>
      <w:r w:rsidRPr="00691A4B">
        <w:rPr>
          <w:b/>
        </w:rPr>
        <w:t xml:space="preserve">Cena celé VZ </w:t>
      </w:r>
      <w:proofErr w:type="gramStart"/>
      <w:r w:rsidRPr="00691A4B">
        <w:rPr>
          <w:b/>
        </w:rPr>
        <w:t>bez  DPH</w:t>
      </w:r>
      <w:proofErr w:type="gramEnd"/>
      <w:r w:rsidRPr="00691A4B">
        <w:rPr>
          <w:b/>
        </w:rPr>
        <w:t xml:space="preserve">: </w:t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="00691A4B" w:rsidRPr="00691A4B">
        <w:rPr>
          <w:b/>
        </w:rPr>
        <w:t>115 575 319,65</w:t>
      </w:r>
      <w:r w:rsidRPr="00691A4B">
        <w:rPr>
          <w:b/>
        </w:rPr>
        <w:t xml:space="preserve"> Kč</w:t>
      </w:r>
    </w:p>
    <w:p w14:paraId="74875A78" w14:textId="2A80D705" w:rsidR="00536025" w:rsidRPr="00536025" w:rsidRDefault="00606658" w:rsidP="00536025">
      <w:pPr>
        <w:ind w:left="792"/>
        <w:jc w:val="both"/>
        <w:rPr>
          <w:b/>
        </w:rPr>
      </w:pPr>
      <w:r w:rsidRPr="00691A4B">
        <w:t xml:space="preserve"> </w:t>
      </w:r>
      <w:r w:rsidR="00536025" w:rsidRPr="00691A4B">
        <w:t>(</w:t>
      </w:r>
      <w:r w:rsidR="00536025" w:rsidRPr="00691A4B">
        <w:rPr>
          <w:b/>
        </w:rPr>
        <w:t>dále jen „Cena za provedení Díla“)</w:t>
      </w:r>
    </w:p>
    <w:p w14:paraId="07A6A4BC" w14:textId="77777777" w:rsidR="00536025" w:rsidRPr="00536025" w:rsidRDefault="00536025" w:rsidP="00536025">
      <w:pPr>
        <w:ind w:left="792"/>
        <w:jc w:val="both"/>
        <w:rPr>
          <w:b/>
        </w:rPr>
      </w:pPr>
    </w:p>
    <w:p w14:paraId="1F0A6C95" w14:textId="7D331BEF" w:rsidR="00536025" w:rsidRDefault="00536025" w:rsidP="00536025">
      <w:pPr>
        <w:ind w:left="792"/>
        <w:jc w:val="both"/>
        <w:rPr>
          <w:b/>
          <w:u w:val="single"/>
        </w:rPr>
      </w:pPr>
      <w:r w:rsidRPr="00536025">
        <w:rPr>
          <w:b/>
          <w:u w:val="single"/>
        </w:rPr>
        <w:t xml:space="preserve">DPH je v režimu přenesené daňové povinnosti dle § </w:t>
      </w:r>
      <w:proofErr w:type="gramStart"/>
      <w:r w:rsidRPr="00536025">
        <w:rPr>
          <w:b/>
          <w:u w:val="single"/>
        </w:rPr>
        <w:t>92 a) (sazba</w:t>
      </w:r>
      <w:proofErr w:type="gramEnd"/>
      <w:r w:rsidRPr="00536025">
        <w:rPr>
          <w:b/>
          <w:u w:val="single"/>
        </w:rPr>
        <w:t xml:space="preserve"> 21%)</w:t>
      </w:r>
    </w:p>
    <w:p w14:paraId="2CC39B62" w14:textId="672CC64E" w:rsidR="00A67555" w:rsidRDefault="00A67555" w:rsidP="00536025">
      <w:pPr>
        <w:ind w:left="792"/>
        <w:jc w:val="both"/>
        <w:rPr>
          <w:b/>
          <w:u w:val="single"/>
        </w:rPr>
      </w:pPr>
    </w:p>
    <w:p w14:paraId="3BC09805" w14:textId="77777777" w:rsidR="00A67555" w:rsidRDefault="00A67555" w:rsidP="00536025">
      <w:pPr>
        <w:ind w:left="792"/>
        <w:jc w:val="both"/>
        <w:rPr>
          <w:b/>
          <w:u w:val="single"/>
        </w:rPr>
      </w:pPr>
    </w:p>
    <w:p w14:paraId="22D6C976" w14:textId="24FB6A7E" w:rsidR="0001707B" w:rsidRDefault="0001707B" w:rsidP="0001707B">
      <w:pPr>
        <w:jc w:val="both"/>
        <w:rPr>
          <w:b/>
          <w:u w:val="single"/>
        </w:rPr>
      </w:pPr>
    </w:p>
    <w:p w14:paraId="5C312735" w14:textId="6BC04657" w:rsidR="0001707B" w:rsidRDefault="0001707B" w:rsidP="0001707B">
      <w:pPr>
        <w:jc w:val="both"/>
      </w:pPr>
      <w:r w:rsidRPr="0001707B">
        <w:t xml:space="preserve">Tento dodatek </w:t>
      </w:r>
      <w:r>
        <w:t>č.</w:t>
      </w:r>
      <w:r w:rsidR="00AD65FD">
        <w:t>3</w:t>
      </w:r>
      <w:r>
        <w:t xml:space="preserve"> dále upravuje článek IX. Odst. 9.5. smlouvy o dílo následovně:</w:t>
      </w:r>
    </w:p>
    <w:p w14:paraId="437AC3F7" w14:textId="57BCACA0" w:rsidR="0001707B" w:rsidRDefault="0001707B" w:rsidP="0001707B">
      <w:pPr>
        <w:jc w:val="both"/>
      </w:pPr>
    </w:p>
    <w:p w14:paraId="7C37646B" w14:textId="284316A0" w:rsidR="0001707B" w:rsidRPr="0001707B" w:rsidRDefault="0001707B" w:rsidP="0001707B">
      <w:pPr>
        <w:jc w:val="both"/>
        <w:rPr>
          <w:i/>
        </w:rPr>
      </w:pPr>
      <w:r w:rsidRPr="0001707B">
        <w:rPr>
          <w:i/>
        </w:rPr>
        <w:t>V článku IX odst. 9.5. nově zní:</w:t>
      </w:r>
    </w:p>
    <w:p w14:paraId="30C7CFB8" w14:textId="7C788647" w:rsidR="0001707B" w:rsidRPr="0001707B" w:rsidRDefault="0001707B" w:rsidP="0001707B">
      <w:pPr>
        <w:jc w:val="both"/>
        <w:rPr>
          <w:i/>
        </w:rPr>
      </w:pPr>
    </w:p>
    <w:p w14:paraId="1D5912CE" w14:textId="77777777" w:rsidR="00A67555" w:rsidRDefault="00A67555" w:rsidP="0001707B">
      <w:pPr>
        <w:ind w:left="1064" w:hanging="780"/>
        <w:jc w:val="both"/>
        <w:rPr>
          <w:i/>
        </w:rPr>
      </w:pPr>
    </w:p>
    <w:p w14:paraId="36C45A17" w14:textId="1B5EC284" w:rsidR="0001707B" w:rsidRPr="0001707B" w:rsidRDefault="0001707B" w:rsidP="0001707B">
      <w:pPr>
        <w:ind w:left="1064" w:hanging="780"/>
        <w:jc w:val="both"/>
        <w:rPr>
          <w:i/>
        </w:rPr>
      </w:pPr>
      <w:r w:rsidRPr="0001707B">
        <w:rPr>
          <w:i/>
        </w:rPr>
        <w:t xml:space="preserve">9.5. </w:t>
      </w:r>
      <w:r>
        <w:rPr>
          <w:i/>
        </w:rPr>
        <w:tab/>
      </w:r>
      <w:r w:rsidRPr="0001707B">
        <w:rPr>
          <w:i/>
        </w:rPr>
        <w:t>Výše bankovní záruky za odstranění vad je stanovena ve výši 5% z </w:t>
      </w:r>
      <w:r>
        <w:rPr>
          <w:i/>
        </w:rPr>
        <w:t>C</w:t>
      </w:r>
      <w:r w:rsidRPr="0001707B">
        <w:rPr>
          <w:i/>
        </w:rPr>
        <w:t xml:space="preserve">eny </w:t>
      </w:r>
      <w:r>
        <w:rPr>
          <w:i/>
        </w:rPr>
        <w:t>za provedení D</w:t>
      </w:r>
      <w:r w:rsidRPr="0001707B">
        <w:rPr>
          <w:i/>
        </w:rPr>
        <w:t>íla bez DPH.</w:t>
      </w:r>
    </w:p>
    <w:p w14:paraId="50D4EBD5" w14:textId="77777777" w:rsidR="00536025" w:rsidRPr="00536025" w:rsidRDefault="00536025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231AB6EA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705569">
        <w:t>529/24</w:t>
      </w:r>
      <w:r w:rsidR="00CE16EB">
        <w:t xml:space="preserve"> </w:t>
      </w:r>
      <w:r w:rsidRPr="00536025">
        <w:t xml:space="preserve">ze dne </w:t>
      </w:r>
      <w:r w:rsidR="00705569">
        <w:t>09.09.2024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51766F45" w14:textId="77777777" w:rsidR="00536025" w:rsidRPr="00536025" w:rsidRDefault="00536025" w:rsidP="00536025"/>
    <w:p w14:paraId="41AE8718" w14:textId="77777777" w:rsidR="00536025" w:rsidRPr="00536025" w:rsidRDefault="00536025" w:rsidP="00536025"/>
    <w:p w14:paraId="5F8188F2" w14:textId="2209A485" w:rsidR="00536025" w:rsidRPr="00536025" w:rsidRDefault="00536025" w:rsidP="00536025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  <w:r w:rsidRPr="00536025">
        <w:rPr>
          <w:snapToGrid w:val="0"/>
        </w:rPr>
        <w:t>V</w:t>
      </w:r>
      <w:r w:rsidR="003C3E83">
        <w:rPr>
          <w:snapToGrid w:val="0"/>
        </w:rPr>
        <w:t xml:space="preserve"> Chebu </w:t>
      </w:r>
      <w:r w:rsidRPr="00536025">
        <w:rPr>
          <w:snapToGrid w:val="0"/>
        </w:rPr>
        <w:t>dne …………………                                 V Aši dne …………………</w:t>
      </w:r>
    </w:p>
    <w:p w14:paraId="076F94F8" w14:textId="77777777" w:rsidR="00536025" w:rsidRPr="002E5F2D" w:rsidRDefault="00536025" w:rsidP="00536025">
      <w:pPr>
        <w:pStyle w:val="BodyText21"/>
        <w:widowControl/>
      </w:pPr>
    </w:p>
    <w:p w14:paraId="5EB29488" w14:textId="77777777" w:rsidR="00536025" w:rsidRPr="002E5F2D" w:rsidRDefault="00536025" w:rsidP="00536025">
      <w:pPr>
        <w:pStyle w:val="BodyText21"/>
        <w:widowControl/>
      </w:pPr>
    </w:p>
    <w:p w14:paraId="03F90638" w14:textId="77777777" w:rsidR="00536025" w:rsidRDefault="00536025" w:rsidP="00536025">
      <w:pPr>
        <w:pStyle w:val="BodyText21"/>
        <w:widowControl/>
      </w:pPr>
    </w:p>
    <w:p w14:paraId="4A56D48B" w14:textId="77777777" w:rsidR="00A0285E" w:rsidRDefault="00A0285E" w:rsidP="00536025">
      <w:pPr>
        <w:pStyle w:val="BodyText21"/>
        <w:widowControl/>
      </w:pPr>
    </w:p>
    <w:p w14:paraId="0024C17A" w14:textId="77777777" w:rsidR="00A0285E" w:rsidRDefault="00A0285E" w:rsidP="00536025">
      <w:pPr>
        <w:pStyle w:val="BodyText21"/>
        <w:widowControl/>
      </w:pPr>
    </w:p>
    <w:p w14:paraId="2F4AD4A1" w14:textId="105A0576" w:rsidR="00536025" w:rsidRPr="002E5F2D" w:rsidRDefault="00536025" w:rsidP="00536025">
      <w:pPr>
        <w:pStyle w:val="BodyText21"/>
        <w:widowControl/>
      </w:pPr>
      <w:r w:rsidRPr="002E5F2D">
        <w:t xml:space="preserve">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5A1D302E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8E6A4C">
        <w:rPr>
          <w:bCs/>
          <w:sz w:val="22"/>
          <w:szCs w:val="22"/>
        </w:rPr>
        <w:t>Václav Frolík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     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689026FA" w:rsidR="00B8392D" w:rsidRPr="0068527D" w:rsidRDefault="00536025" w:rsidP="006852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sectPr w:rsidR="00B8392D" w:rsidRPr="0068527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78FB1" w14:textId="77777777" w:rsidR="00E44149" w:rsidRDefault="00E44149" w:rsidP="002E5F2D">
      <w:r>
        <w:separator/>
      </w:r>
    </w:p>
  </w:endnote>
  <w:endnote w:type="continuationSeparator" w:id="0">
    <w:p w14:paraId="581C42BC" w14:textId="77777777" w:rsidR="00E44149" w:rsidRDefault="00E44149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4BB" w14:textId="013B7B25" w:rsidR="008351AD" w:rsidRDefault="008351AD" w:rsidP="004D34F4">
    <w:pPr>
      <w:pStyle w:val="Zpat"/>
      <w:jc w:val="center"/>
    </w:pP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 w:rsidR="002D6770">
      <w:fldChar w:fldCharType="begin"/>
    </w:r>
    <w:r w:rsidR="002D6770">
      <w:instrText xml:space="preserve"> INCLUDEPICTURE  "cid:image001.jpg@01D900B7.EE1F3CA0" \* MERGEFORMATINET </w:instrText>
    </w:r>
    <w:r w:rsidR="002D6770">
      <w:fldChar w:fldCharType="separate"/>
    </w:r>
    <w:r w:rsidR="008E0DFD">
      <w:fldChar w:fldCharType="begin"/>
    </w:r>
    <w:r w:rsidR="008E0DFD">
      <w:instrText xml:space="preserve"> INCLUDEPICTURE  "cid:image001.jpg@01D900B7.EE1F3CA0" \* MERGEFORMATINET </w:instrText>
    </w:r>
    <w:r w:rsidR="008E0DFD">
      <w:fldChar w:fldCharType="separate"/>
    </w:r>
    <w:r w:rsidR="002032E4">
      <w:fldChar w:fldCharType="begin"/>
    </w:r>
    <w:r w:rsidR="002032E4">
      <w:instrText xml:space="preserve"> INCLUDEPICTURE  "cid:image001.jpg@01D900B7.EE1F3CA0" \* MERGEFORMATINET </w:instrText>
    </w:r>
    <w:r w:rsidR="002032E4">
      <w:fldChar w:fldCharType="separate"/>
    </w:r>
    <w:r w:rsidR="003C3E83">
      <w:fldChar w:fldCharType="begin"/>
    </w:r>
    <w:r w:rsidR="003C3E83">
      <w:instrText xml:space="preserve"> INCLUDEPICTURE  "cid:image001.jpg@01D900B7.EE1F3CA0" \* MERGEFORMATINET </w:instrText>
    </w:r>
    <w:r w:rsidR="003C3E83">
      <w:fldChar w:fldCharType="separate"/>
    </w:r>
    <w:r w:rsidR="0068527D">
      <w:fldChar w:fldCharType="begin"/>
    </w:r>
    <w:r w:rsidR="0068527D">
      <w:instrText xml:space="preserve"> INCLUDEPICTURE  "cid:image001.jpg@01D900B7.EE1F3CA0" \* MERGEFORMATINET </w:instrText>
    </w:r>
    <w:r w:rsidR="0068527D">
      <w:fldChar w:fldCharType="separate"/>
    </w:r>
    <w:r w:rsidR="00CE16EB">
      <w:fldChar w:fldCharType="begin"/>
    </w:r>
    <w:r w:rsidR="00CE16EB">
      <w:instrText xml:space="preserve"> INCLUDEPICTURE  "cid:image001.jpg@01D900B7.EE1F3CA0" \* MERGEFORMATINET </w:instrText>
    </w:r>
    <w:r w:rsidR="00CE16EB">
      <w:fldChar w:fldCharType="separate"/>
    </w:r>
    <w:r w:rsidR="009B5EDC">
      <w:fldChar w:fldCharType="begin"/>
    </w:r>
    <w:r w:rsidR="009B5EDC">
      <w:instrText xml:space="preserve"> INCLUDEPICTURE  "cid:image001.jpg@01D900B7.EE1F3CA0" \* MERGEFORMATINET </w:instrText>
    </w:r>
    <w:r w:rsidR="009B5EDC">
      <w:fldChar w:fldCharType="separate"/>
    </w:r>
    <w:r w:rsidR="00072C13">
      <w:fldChar w:fldCharType="begin"/>
    </w:r>
    <w:r w:rsidR="00072C13">
      <w:instrText xml:space="preserve"> INCLUDEPICTURE  "cid:image001.jpg@01D900B7.EE1F3CA0" \* MERGEFORMATINET </w:instrText>
    </w:r>
    <w:r w:rsidR="00072C13">
      <w:fldChar w:fldCharType="separate"/>
    </w:r>
    <w:r w:rsidR="00A67555">
      <w:fldChar w:fldCharType="begin"/>
    </w:r>
    <w:r w:rsidR="00A67555">
      <w:instrText xml:space="preserve"> INCLUDEPICTURE  "cid:image001.jpg@01D900B7.EE1F3CA0" \* MERGEFORMATINET </w:instrText>
    </w:r>
    <w:r w:rsidR="00A67555">
      <w:fldChar w:fldCharType="separate"/>
    </w:r>
    <w:r w:rsidR="006B613E">
      <w:fldChar w:fldCharType="begin"/>
    </w:r>
    <w:r w:rsidR="006B613E">
      <w:instrText xml:space="preserve"> INCLUDEPICTURE  "cid:image001.jpg@01D900B7.EE1F3CA0" \* MERGEFORMATINET </w:instrText>
    </w:r>
    <w:r w:rsidR="006B613E">
      <w:fldChar w:fldCharType="separate"/>
    </w:r>
    <w:r w:rsidR="003F4697">
      <w:fldChar w:fldCharType="begin"/>
    </w:r>
    <w:r w:rsidR="003F4697">
      <w:instrText xml:space="preserve"> INCLUDEPICTURE  "cid:image001.jpg@01D900B7.EE1F3CA0" \* MERGEFORMATINET </w:instrText>
    </w:r>
    <w:r w:rsidR="003F4697">
      <w:fldChar w:fldCharType="separate"/>
    </w:r>
    <w:r w:rsidR="00E44149">
      <w:fldChar w:fldCharType="begin"/>
    </w:r>
    <w:r w:rsidR="00E44149">
      <w:instrText xml:space="preserve"> </w:instrText>
    </w:r>
    <w:r w:rsidR="00E44149">
      <w:instrText>INCLUDEPICTURE  "cid:image001.jpg@01D900B7.EE1F3CA0" \* MERGEFORMATINET</w:instrText>
    </w:r>
    <w:r w:rsidR="00E44149">
      <w:instrText xml:space="preserve"> </w:instrText>
    </w:r>
    <w:r w:rsidR="00E44149">
      <w:fldChar w:fldCharType="separate"/>
    </w:r>
    <w:r w:rsidR="00E44149">
      <w:pict w14:anchorId="40686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1.75pt;height:123.75pt">
          <v:imagedata r:id="rId1" r:href="rId2"/>
        </v:shape>
      </w:pict>
    </w:r>
    <w:r w:rsidR="00E44149">
      <w:fldChar w:fldCharType="end"/>
    </w:r>
    <w:r w:rsidR="003F4697">
      <w:fldChar w:fldCharType="end"/>
    </w:r>
    <w:r w:rsidR="006B613E">
      <w:fldChar w:fldCharType="end"/>
    </w:r>
    <w:r w:rsidR="00A67555">
      <w:fldChar w:fldCharType="end"/>
    </w:r>
    <w:r w:rsidR="00072C13">
      <w:fldChar w:fldCharType="end"/>
    </w:r>
    <w:r w:rsidR="009B5EDC">
      <w:fldChar w:fldCharType="end"/>
    </w:r>
    <w:r w:rsidR="00CE16EB">
      <w:fldChar w:fldCharType="end"/>
    </w:r>
    <w:r w:rsidR="0068527D">
      <w:fldChar w:fldCharType="end"/>
    </w:r>
    <w:r w:rsidR="003C3E83">
      <w:fldChar w:fldCharType="end"/>
    </w:r>
    <w:r w:rsidR="002032E4">
      <w:fldChar w:fldCharType="end"/>
    </w:r>
    <w:r w:rsidR="008E0DFD">
      <w:fldChar w:fldCharType="end"/>
    </w:r>
    <w:r w:rsidR="002D677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6A719" w14:textId="77777777" w:rsidR="00E44149" w:rsidRDefault="00E44149" w:rsidP="002E5F2D">
      <w:r>
        <w:separator/>
      </w:r>
    </w:p>
  </w:footnote>
  <w:footnote w:type="continuationSeparator" w:id="0">
    <w:p w14:paraId="062D9D49" w14:textId="77777777" w:rsidR="00E44149" w:rsidRDefault="00E44149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D"/>
    <w:rsid w:val="00014D1C"/>
    <w:rsid w:val="0001707B"/>
    <w:rsid w:val="0002042F"/>
    <w:rsid w:val="00022240"/>
    <w:rsid w:val="00022CCC"/>
    <w:rsid w:val="00024AF4"/>
    <w:rsid w:val="00032580"/>
    <w:rsid w:val="00035788"/>
    <w:rsid w:val="00063AD4"/>
    <w:rsid w:val="00064636"/>
    <w:rsid w:val="0006614B"/>
    <w:rsid w:val="00072C13"/>
    <w:rsid w:val="0008097C"/>
    <w:rsid w:val="00081162"/>
    <w:rsid w:val="000C4C88"/>
    <w:rsid w:val="000C7DC2"/>
    <w:rsid w:val="000E1937"/>
    <w:rsid w:val="000F690D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1C6C"/>
    <w:rsid w:val="003A522F"/>
    <w:rsid w:val="003A55C1"/>
    <w:rsid w:val="003A5B82"/>
    <w:rsid w:val="003B7665"/>
    <w:rsid w:val="003C3E83"/>
    <w:rsid w:val="003D5EA8"/>
    <w:rsid w:val="003D75B7"/>
    <w:rsid w:val="003E7401"/>
    <w:rsid w:val="003F4697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C5F75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06658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8527D"/>
    <w:rsid w:val="00691A4B"/>
    <w:rsid w:val="006978BF"/>
    <w:rsid w:val="006B1216"/>
    <w:rsid w:val="006B613E"/>
    <w:rsid w:val="006B6B66"/>
    <w:rsid w:val="006C1300"/>
    <w:rsid w:val="006C4E54"/>
    <w:rsid w:val="006E0CCD"/>
    <w:rsid w:val="006E4632"/>
    <w:rsid w:val="006E46FF"/>
    <w:rsid w:val="00701888"/>
    <w:rsid w:val="00705569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64EE3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86B46"/>
    <w:rsid w:val="009958C6"/>
    <w:rsid w:val="00996592"/>
    <w:rsid w:val="009B5EDC"/>
    <w:rsid w:val="009C537B"/>
    <w:rsid w:val="009C6729"/>
    <w:rsid w:val="009C6A56"/>
    <w:rsid w:val="009D1B3D"/>
    <w:rsid w:val="009E4B5B"/>
    <w:rsid w:val="009E52F0"/>
    <w:rsid w:val="009F7015"/>
    <w:rsid w:val="00A021DD"/>
    <w:rsid w:val="00A0285E"/>
    <w:rsid w:val="00A055DB"/>
    <w:rsid w:val="00A309E8"/>
    <w:rsid w:val="00A44DCA"/>
    <w:rsid w:val="00A44E6B"/>
    <w:rsid w:val="00A506F2"/>
    <w:rsid w:val="00A52495"/>
    <w:rsid w:val="00A57705"/>
    <w:rsid w:val="00A60140"/>
    <w:rsid w:val="00A67555"/>
    <w:rsid w:val="00A826FC"/>
    <w:rsid w:val="00A8473E"/>
    <w:rsid w:val="00A93DBA"/>
    <w:rsid w:val="00A95604"/>
    <w:rsid w:val="00AA6000"/>
    <w:rsid w:val="00AB5282"/>
    <w:rsid w:val="00AD03EA"/>
    <w:rsid w:val="00AD65FD"/>
    <w:rsid w:val="00AE2A70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E16EB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A27A9"/>
    <w:rsid w:val="00DA7941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49"/>
    <w:rsid w:val="00E441CC"/>
    <w:rsid w:val="00E5513E"/>
    <w:rsid w:val="00E622CF"/>
    <w:rsid w:val="00E82DE0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0B7.EE1F3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0F6F-2B17-4805-9E22-E2AAF101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7</cp:revision>
  <cp:lastPrinted>2020-11-16T07:29:00Z</cp:lastPrinted>
  <dcterms:created xsi:type="dcterms:W3CDTF">2024-09-03T08:10:00Z</dcterms:created>
  <dcterms:modified xsi:type="dcterms:W3CDTF">2024-09-25T13:13:00Z</dcterms:modified>
</cp:coreProperties>
</file>