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89A8" w14:textId="77777777" w:rsidR="00B776C3" w:rsidRPr="009D5F5C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  <w:r w:rsidRPr="009D5F5C">
        <w:rPr>
          <w:b/>
          <w:sz w:val="28"/>
          <w:szCs w:val="28"/>
        </w:rPr>
        <w:t>Nájemní smlouva</w:t>
      </w:r>
    </w:p>
    <w:p w14:paraId="7FFBCB6B" w14:textId="46BDB1BA" w:rsidR="00B776C3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F167A6">
        <w:t>Číslo smlouvy pronajímatele:</w:t>
      </w:r>
      <w:r w:rsidR="00236E10">
        <w:t xml:space="preserve"> </w:t>
      </w:r>
      <w:r w:rsidR="00261306" w:rsidRPr="00261306">
        <w:rPr>
          <w:b/>
          <w:bCs/>
        </w:rPr>
        <w:t>SMLO-1845</w:t>
      </w:r>
      <w:r w:rsidR="00151A0C" w:rsidRPr="00261306">
        <w:rPr>
          <w:b/>
          <w:bCs/>
        </w:rPr>
        <w:t>/</w:t>
      </w:r>
      <w:r w:rsidRPr="00261306">
        <w:rPr>
          <w:b/>
          <w:bCs/>
        </w:rPr>
        <w:t>00066001</w:t>
      </w:r>
      <w:r w:rsidRPr="00F167A6">
        <w:rPr>
          <w:b/>
        </w:rPr>
        <w:t>/202</w:t>
      </w:r>
      <w:r w:rsidR="0066064B">
        <w:rPr>
          <w:b/>
        </w:rPr>
        <w:t>4</w:t>
      </w:r>
    </w:p>
    <w:p w14:paraId="611F8361" w14:textId="485E134A" w:rsidR="006721BE" w:rsidRPr="00F167A6" w:rsidRDefault="006721BE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 xml:space="preserve">Číslo smlouvy nájemce: </w:t>
      </w:r>
      <w:r w:rsidR="007D1048" w:rsidRPr="007D1048">
        <w:rPr>
          <w:b/>
        </w:rPr>
        <w:t>NPO000665</w:t>
      </w:r>
    </w:p>
    <w:p w14:paraId="79B7BC75" w14:textId="7777777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</w:p>
    <w:p w14:paraId="18C5C69F" w14:textId="7777777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F167A6">
        <w:rPr>
          <w:b/>
        </w:rPr>
        <w:t>Smluvní strany</w:t>
      </w:r>
    </w:p>
    <w:p w14:paraId="76618DD0" w14:textId="7777777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</w:p>
    <w:p w14:paraId="5ED04089" w14:textId="77777777" w:rsidR="00C47E56" w:rsidRPr="00C8672E" w:rsidRDefault="00C47E56" w:rsidP="00C47E56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  <w:r w:rsidRPr="00C8672E">
        <w:rPr>
          <w:b/>
        </w:rPr>
        <w:t>Krajská správa a údržba silnic Středočeského kraje, příspěvková organizace</w:t>
      </w:r>
    </w:p>
    <w:p w14:paraId="7648B65C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>se sídlem Zborovská 81/</w:t>
      </w:r>
      <w:proofErr w:type="gramStart"/>
      <w:r w:rsidRPr="00C8672E">
        <w:t>11 ,</w:t>
      </w:r>
      <w:proofErr w:type="gramEnd"/>
      <w:r w:rsidRPr="00C8672E">
        <w:t xml:space="preserve"> 150 21 Praha 5, bankovní spojení:  KB a.s., </w:t>
      </w:r>
      <w:proofErr w:type="spellStart"/>
      <w:r w:rsidRPr="00C8672E">
        <w:t>č.ú</w:t>
      </w:r>
      <w:proofErr w:type="spellEnd"/>
      <w:r w:rsidRPr="00C8672E">
        <w:t xml:space="preserve">. 7730161/0100  </w:t>
      </w:r>
    </w:p>
    <w:p w14:paraId="5E88EB85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 xml:space="preserve">zastoupená ředitelem panem </w:t>
      </w:r>
      <w:r w:rsidRPr="00C8672E">
        <w:rPr>
          <w:b/>
        </w:rPr>
        <w:t>Ing. Alešem Čermákem, Ph.D., MBA</w:t>
      </w:r>
      <w:r w:rsidRPr="00C8672E">
        <w:t xml:space="preserve"> nebo dále zastoupená </w:t>
      </w:r>
      <w:r w:rsidRPr="00C8672E">
        <w:rPr>
          <w:b/>
        </w:rPr>
        <w:t>Ing. Janem Fidlerem, DiS</w:t>
      </w:r>
      <w:r w:rsidRPr="00C8672E">
        <w:t>, statutárním zástupcem ředitele, na základě plné moci ze dne 28.6.2022</w:t>
      </w:r>
    </w:p>
    <w:p w14:paraId="45C03026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>identifikační číslo: 00066001,</w:t>
      </w:r>
    </w:p>
    <w:p w14:paraId="7903EBAE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 xml:space="preserve">(dále jen </w:t>
      </w:r>
      <w:r w:rsidRPr="00C8672E">
        <w:rPr>
          <w:b/>
        </w:rPr>
        <w:t>pronajímatel</w:t>
      </w:r>
      <w:r w:rsidRPr="00C8672E">
        <w:t>),</w:t>
      </w:r>
    </w:p>
    <w:p w14:paraId="66091043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</w:p>
    <w:p w14:paraId="04C1D4E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  <w:r w:rsidRPr="00B776C3">
        <w:t>a</w:t>
      </w:r>
    </w:p>
    <w:p w14:paraId="1B1241DF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</w:p>
    <w:p w14:paraId="2675BD36" w14:textId="1BCEAF92" w:rsidR="00637520" w:rsidRPr="00E310DE" w:rsidRDefault="003E05CB" w:rsidP="00637520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  <w:r>
        <w:rPr>
          <w:b/>
        </w:rPr>
        <w:t xml:space="preserve">OHLA ŽS, </w:t>
      </w:r>
      <w:r w:rsidR="00836352">
        <w:rPr>
          <w:b/>
        </w:rPr>
        <w:t>a</w:t>
      </w:r>
      <w:r>
        <w:rPr>
          <w:b/>
        </w:rPr>
        <w:t>.s.</w:t>
      </w:r>
    </w:p>
    <w:p w14:paraId="0DE8991C" w14:textId="105CE623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se sídlem: </w:t>
      </w:r>
      <w:proofErr w:type="spellStart"/>
      <w:r w:rsidR="00836352">
        <w:t>Tuřanka</w:t>
      </w:r>
      <w:proofErr w:type="spellEnd"/>
      <w:r w:rsidR="00836352">
        <w:t xml:space="preserve"> 1554/115b, </w:t>
      </w:r>
      <w:r w:rsidR="006726A5">
        <w:t xml:space="preserve">Slatina, 627 </w:t>
      </w:r>
      <w:proofErr w:type="gramStart"/>
      <w:r w:rsidR="006726A5">
        <w:t>00  Brno</w:t>
      </w:r>
      <w:proofErr w:type="gramEnd"/>
      <w:r>
        <w:t xml:space="preserve"> </w:t>
      </w:r>
    </w:p>
    <w:p w14:paraId="2F468E81" w14:textId="3EF59C34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>zapsaný v </w:t>
      </w:r>
      <w:r w:rsidR="006721BE">
        <w:t>O</w:t>
      </w:r>
      <w:r w:rsidRPr="00612701">
        <w:t xml:space="preserve">bchodním rejstříku vedeném </w:t>
      </w:r>
      <w:r w:rsidR="006726A5">
        <w:t>Krajským soudem v</w:t>
      </w:r>
      <w:r w:rsidR="003F1281">
        <w:t> </w:t>
      </w:r>
      <w:r w:rsidR="006726A5">
        <w:t>Brně</w:t>
      </w:r>
      <w:r w:rsidR="003F1281">
        <w:t xml:space="preserve"> spisová značka B 695</w:t>
      </w:r>
    </w:p>
    <w:p w14:paraId="5A7E7FE5" w14:textId="60CBA42B" w:rsidR="001529D0" w:rsidRDefault="00637520" w:rsidP="00737697">
      <w:pPr>
        <w:widowControl/>
        <w:adjustRightInd/>
        <w:spacing w:line="240" w:lineRule="auto"/>
        <w:jc w:val="left"/>
        <w:textAlignment w:val="auto"/>
      </w:pPr>
      <w:r w:rsidRPr="00612701">
        <w:t xml:space="preserve">zastoupený </w:t>
      </w:r>
      <w:r w:rsidR="00737697">
        <w:t>Ing. Roman Veis, ředitel divize Železnice</w:t>
      </w:r>
    </w:p>
    <w:p w14:paraId="04C9B3B9" w14:textId="0738ACF0" w:rsidR="00737697" w:rsidRDefault="00737697" w:rsidP="00737697">
      <w:pPr>
        <w:widowControl/>
        <w:adjustRightInd/>
        <w:spacing w:line="240" w:lineRule="auto"/>
        <w:jc w:val="left"/>
        <w:textAlignment w:val="auto"/>
      </w:pPr>
      <w:r>
        <w:tab/>
        <w:t>Ing. Ondřej Doubek, manažer výrobní</w:t>
      </w:r>
    </w:p>
    <w:p w14:paraId="28762B02" w14:textId="2ECBB38A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IČ: </w:t>
      </w:r>
      <w:r w:rsidR="00215CDD">
        <w:t>463 42</w:t>
      </w:r>
      <w:r w:rsidR="006721BE">
        <w:t> </w:t>
      </w:r>
      <w:r w:rsidR="00215CDD">
        <w:t>796</w:t>
      </w:r>
      <w:r w:rsidR="006721BE">
        <w:t>, DIČ: CZ46342796</w:t>
      </w:r>
    </w:p>
    <w:p w14:paraId="16CB77A6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  <w:r w:rsidRPr="00612701">
        <w:t>(dále jen „</w:t>
      </w:r>
      <w:r w:rsidRPr="00612701">
        <w:rPr>
          <w:b/>
          <w:bCs/>
        </w:rPr>
        <w:t>nájemce“</w:t>
      </w:r>
      <w:r w:rsidRPr="00612701">
        <w:rPr>
          <w:bCs/>
        </w:rPr>
        <w:t>)</w:t>
      </w:r>
    </w:p>
    <w:p w14:paraId="16B9D753" w14:textId="77777777" w:rsidR="00AF74FF" w:rsidRPr="00B776C3" w:rsidRDefault="00AF74FF" w:rsidP="00AF74FF">
      <w:pPr>
        <w:keepNext/>
        <w:widowControl/>
        <w:adjustRightInd/>
        <w:spacing w:line="240" w:lineRule="auto"/>
        <w:jc w:val="left"/>
        <w:textAlignment w:val="auto"/>
        <w:outlineLvl w:val="1"/>
        <w:rPr>
          <w:b/>
          <w:bCs/>
        </w:rPr>
      </w:pPr>
    </w:p>
    <w:p w14:paraId="7286519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  <w:r w:rsidRPr="00B776C3">
        <w:t>uzavírají podle § 2201 a následujících zákona č. 89/2012 Sb., občanský zákoník,</w:t>
      </w:r>
    </w:p>
    <w:p w14:paraId="25F4B771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t xml:space="preserve"> </w:t>
      </w:r>
      <w:r w:rsidRPr="00B776C3">
        <w:rPr>
          <w:b/>
        </w:rPr>
        <w:t>tuto nájemní smlouvu:</w:t>
      </w:r>
    </w:p>
    <w:p w14:paraId="382E3CB3" w14:textId="77777777" w:rsidR="001641D7" w:rsidRPr="00B776C3" w:rsidRDefault="001641D7" w:rsidP="004325C4">
      <w:pPr>
        <w:widowControl/>
        <w:adjustRightInd/>
        <w:spacing w:line="240" w:lineRule="auto"/>
        <w:textAlignment w:val="auto"/>
      </w:pPr>
    </w:p>
    <w:p w14:paraId="60DB5FEA" w14:textId="77777777" w:rsidR="00AF74FF" w:rsidRPr="00B776C3" w:rsidRDefault="00AF74FF" w:rsidP="004325C4">
      <w:pPr>
        <w:widowControl/>
        <w:adjustRightInd/>
        <w:spacing w:line="240" w:lineRule="auto"/>
        <w:textAlignment w:val="auto"/>
      </w:pPr>
    </w:p>
    <w:p w14:paraId="5AFB7962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I.</w:t>
      </w:r>
    </w:p>
    <w:p w14:paraId="7C6C9B9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Předmět nájmu</w:t>
      </w:r>
    </w:p>
    <w:p w14:paraId="6D99B46A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7B178C40" w14:textId="4FE4778B" w:rsidR="006A18DC" w:rsidRPr="00E17CD5" w:rsidRDefault="00AF74FF" w:rsidP="006A18DC">
      <w:pPr>
        <w:widowControl/>
        <w:adjustRightInd/>
        <w:spacing w:line="240" w:lineRule="auto"/>
        <w:textAlignment w:val="auto"/>
      </w:pPr>
      <w:r w:rsidRPr="00B776C3">
        <w:t xml:space="preserve">1.1. </w:t>
      </w:r>
      <w:r w:rsidR="006A18DC" w:rsidRPr="00612701">
        <w:t xml:space="preserve">Předmětem pronájmu </w:t>
      </w:r>
      <w:r w:rsidR="00215CDD">
        <w:t xml:space="preserve">je </w:t>
      </w:r>
      <w:r w:rsidR="00215CDD" w:rsidRPr="00244ECD">
        <w:rPr>
          <w:b/>
          <w:bCs/>
        </w:rPr>
        <w:t xml:space="preserve">část pozemku </w:t>
      </w:r>
      <w:proofErr w:type="spellStart"/>
      <w:r w:rsidR="00215CDD" w:rsidRPr="00244ECD">
        <w:rPr>
          <w:b/>
          <w:bCs/>
        </w:rPr>
        <w:t>p.č</w:t>
      </w:r>
      <w:proofErr w:type="spellEnd"/>
      <w:r w:rsidR="00215CDD" w:rsidRPr="00244ECD">
        <w:rPr>
          <w:b/>
          <w:bCs/>
        </w:rPr>
        <w:t>.</w:t>
      </w:r>
      <w:r w:rsidR="00595590" w:rsidRPr="00244ECD">
        <w:rPr>
          <w:b/>
          <w:bCs/>
        </w:rPr>
        <w:t xml:space="preserve"> 132/3 </w:t>
      </w:r>
      <w:r w:rsidR="009070FF" w:rsidRPr="00244ECD">
        <w:rPr>
          <w:b/>
          <w:bCs/>
        </w:rPr>
        <w:t>o velikosti 600 m</w:t>
      </w:r>
      <w:r w:rsidR="009070FF" w:rsidRPr="00244ECD">
        <w:rPr>
          <w:b/>
          <w:bCs/>
          <w:vertAlign w:val="superscript"/>
        </w:rPr>
        <w:t>2</w:t>
      </w:r>
      <w:r w:rsidR="009070FF">
        <w:t xml:space="preserve"> (celková výměra pozemku je </w:t>
      </w:r>
      <w:r w:rsidR="0080542E">
        <w:t>3 555 m</w:t>
      </w:r>
      <w:r w:rsidR="0080542E" w:rsidRPr="00E17CD5">
        <w:rPr>
          <w:vertAlign w:val="superscript"/>
        </w:rPr>
        <w:t>2</w:t>
      </w:r>
      <w:r w:rsidR="0080542E">
        <w:t>)</w:t>
      </w:r>
      <w:r w:rsidR="006A18DC" w:rsidRPr="00612701">
        <w:rPr>
          <w:b/>
        </w:rPr>
        <w:t xml:space="preserve"> v obci </w:t>
      </w:r>
      <w:r w:rsidR="00E17CD5">
        <w:rPr>
          <w:b/>
        </w:rPr>
        <w:t>Dymokury</w:t>
      </w:r>
      <w:r w:rsidR="006A18DC" w:rsidRPr="00612701">
        <w:rPr>
          <w:b/>
        </w:rPr>
        <w:t xml:space="preserve"> a katastrálním území </w:t>
      </w:r>
      <w:r w:rsidR="00E17CD5">
        <w:rPr>
          <w:b/>
        </w:rPr>
        <w:t>Dymokury</w:t>
      </w:r>
      <w:r w:rsidR="006A18DC" w:rsidRPr="00612701">
        <w:t xml:space="preserve"> zapsané v katastru nemovitostí vedeném Katastrálním úřadem </w:t>
      </w:r>
      <w:r w:rsidR="006A18DC">
        <w:t>pro Středočeský kraj</w:t>
      </w:r>
      <w:r w:rsidR="004A1967">
        <w:t>,</w:t>
      </w:r>
      <w:r w:rsidR="006A18DC" w:rsidRPr="00612701">
        <w:t xml:space="preserve"> Katastrálním pracovištěm </w:t>
      </w:r>
      <w:r w:rsidR="006A18DC">
        <w:t>Nymburk,</w:t>
      </w:r>
      <w:r w:rsidR="006A18DC" w:rsidRPr="00612701">
        <w:t xml:space="preserve"> na LV </w:t>
      </w:r>
      <w:r w:rsidR="0017173C">
        <w:t>370</w:t>
      </w:r>
      <w:r w:rsidR="000F4DCA">
        <w:t>.</w:t>
      </w:r>
      <w:r w:rsidR="00903840">
        <w:t xml:space="preserve"> </w:t>
      </w:r>
      <w:r w:rsidR="000F4DCA" w:rsidRPr="00C01D0F">
        <w:t xml:space="preserve">K vyznačení přesného rozsahu </w:t>
      </w:r>
      <w:r w:rsidR="000F4DCA">
        <w:t xml:space="preserve">nájmu byl vyhotoven situační nákres, který je jako Příloha č. 1 nedílnou součástí této smlouvy </w:t>
      </w:r>
      <w:r w:rsidR="006A18DC" w:rsidRPr="00612701">
        <w:rPr>
          <w:noProof/>
          <w:szCs w:val="22"/>
        </w:rPr>
        <w:t>(</w:t>
      </w:r>
      <w:r w:rsidR="00955BD4" w:rsidRPr="00816C75">
        <w:rPr>
          <w:noProof/>
          <w:szCs w:val="22"/>
        </w:rPr>
        <w:t>dále jen „předmět nájmu</w:t>
      </w:r>
      <w:r w:rsidR="00955BD4">
        <w:rPr>
          <w:noProof/>
          <w:szCs w:val="22"/>
        </w:rPr>
        <w:t xml:space="preserve"> – </w:t>
      </w:r>
      <w:r w:rsidR="00955BD4" w:rsidRPr="007F0AAD">
        <w:rPr>
          <w:noProof/>
          <w:szCs w:val="22"/>
        </w:rPr>
        <w:t>majetek Středočeského kraje ve správě KSÚS</w:t>
      </w:r>
      <w:r w:rsidR="006A18DC" w:rsidRPr="00612701">
        <w:rPr>
          <w:noProof/>
          <w:szCs w:val="22"/>
        </w:rPr>
        <w:t>“).</w:t>
      </w:r>
      <w:r w:rsidR="006A18DC" w:rsidRPr="00612701">
        <w:t xml:space="preserve"> </w:t>
      </w:r>
      <w:r w:rsidR="006A18DC" w:rsidRPr="00612701">
        <w:rPr>
          <w:noProof/>
          <w:szCs w:val="22"/>
        </w:rPr>
        <w:t>Součástí předmětu nájmu není movitý majetek.</w:t>
      </w:r>
    </w:p>
    <w:p w14:paraId="516C6451" w14:textId="77777777" w:rsidR="00AF74FF" w:rsidRPr="00B776C3" w:rsidRDefault="00AF74FF" w:rsidP="006A18DC">
      <w:pPr>
        <w:widowControl/>
        <w:adjustRightInd/>
        <w:spacing w:line="240" w:lineRule="auto"/>
        <w:textAlignment w:val="auto"/>
      </w:pPr>
    </w:p>
    <w:p w14:paraId="46515503" w14:textId="77777777" w:rsidR="001641D7" w:rsidRPr="00B776C3" w:rsidRDefault="001641D7" w:rsidP="004325C4">
      <w:pPr>
        <w:widowControl/>
        <w:adjustRightInd/>
        <w:spacing w:line="240" w:lineRule="auto"/>
        <w:textAlignment w:val="auto"/>
      </w:pPr>
    </w:p>
    <w:p w14:paraId="393728E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</w:rPr>
      </w:pPr>
      <w:r w:rsidRPr="00B776C3">
        <w:rPr>
          <w:b/>
          <w:noProof/>
        </w:rPr>
        <w:t>II.</w:t>
      </w:r>
    </w:p>
    <w:p w14:paraId="14293DC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</w:rPr>
      </w:pPr>
      <w:r w:rsidRPr="00B776C3">
        <w:rPr>
          <w:b/>
          <w:noProof/>
        </w:rPr>
        <w:t>Účel nájmu</w:t>
      </w:r>
    </w:p>
    <w:p w14:paraId="0D349C12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</w:rPr>
      </w:pPr>
    </w:p>
    <w:p w14:paraId="365413AA" w14:textId="07ED7832" w:rsidR="00025C90" w:rsidRPr="00B776C3" w:rsidRDefault="00AF74FF" w:rsidP="006A18DC">
      <w:pPr>
        <w:widowControl/>
        <w:adjustRightInd/>
        <w:spacing w:line="240" w:lineRule="auto"/>
        <w:textAlignment w:val="auto"/>
        <w:rPr>
          <w:noProof/>
        </w:rPr>
      </w:pPr>
      <w:r w:rsidRPr="00B776C3">
        <w:rPr>
          <w:noProof/>
        </w:rPr>
        <w:t xml:space="preserve">2.1. Pronajímatel pronajímá nájemci předmět nájmu uvedený v čl. I. této smlouvy za účelem </w:t>
      </w:r>
      <w:r w:rsidR="006A18DC">
        <w:rPr>
          <w:noProof/>
        </w:rPr>
        <w:t>vytvoření zázemí pro podnikatelskou činnost nájemce</w:t>
      </w:r>
      <w:r w:rsidR="00C942D2">
        <w:rPr>
          <w:noProof/>
        </w:rPr>
        <w:t xml:space="preserve"> (skládka materiálu a vybavení pro potřeby staveb)</w:t>
      </w:r>
      <w:r w:rsidR="006A18DC">
        <w:rPr>
          <w:noProof/>
        </w:rPr>
        <w:t>.</w:t>
      </w:r>
    </w:p>
    <w:p w14:paraId="52833247" w14:textId="77777777" w:rsidR="00AF74FF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44488142" w14:textId="201589A3" w:rsidR="00A42B99" w:rsidRDefault="00224A9B" w:rsidP="00A42B99">
      <w:pPr>
        <w:widowControl/>
        <w:adjustRightInd/>
        <w:spacing w:line="240" w:lineRule="auto"/>
        <w:textAlignment w:val="auto"/>
        <w:rPr>
          <w:noProof/>
        </w:rPr>
      </w:pPr>
      <w:r>
        <w:rPr>
          <w:noProof/>
        </w:rPr>
        <w:lastRenderedPageBreak/>
        <w:t xml:space="preserve">2.2. </w:t>
      </w:r>
      <w:r w:rsidR="00A42B99" w:rsidRPr="00B675F7">
        <w:rPr>
          <w:noProof/>
        </w:rPr>
        <w:t>Na pozemku ne</w:t>
      </w:r>
      <w:r w:rsidR="00A42B99">
        <w:rPr>
          <w:noProof/>
        </w:rPr>
        <w:t>s</w:t>
      </w:r>
      <w:r w:rsidR="00A42B99" w:rsidRPr="00B675F7">
        <w:rPr>
          <w:noProof/>
        </w:rPr>
        <w:t>mí být skladován takový materiál, který by mohl nepříznivě ovlivnit životní prostředí.</w:t>
      </w:r>
    </w:p>
    <w:p w14:paraId="1184663D" w14:textId="77777777" w:rsidR="00A42B99" w:rsidRPr="00B776C3" w:rsidRDefault="00A42B99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0E2CBF9D" w14:textId="4A1AF5D5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2.</w:t>
      </w:r>
      <w:r w:rsidR="00224A9B">
        <w:t>3</w:t>
      </w:r>
      <w:r w:rsidRPr="00B776C3">
        <w:t>. Nájemce potvrzuje, že je mu znám stav předmětu nájmu uvedeného v čl. I. této smlouvy, a že si předmět nájmu prohlédl.</w:t>
      </w:r>
    </w:p>
    <w:p w14:paraId="65BF9A23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02892216" w14:textId="012C1DD0" w:rsidR="00AF74FF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2.</w:t>
      </w:r>
      <w:r w:rsidR="00224A9B">
        <w:t>4</w:t>
      </w:r>
      <w:r w:rsidRPr="00B776C3">
        <w:t>. Účastníci této smlouvy se dohodli, že o předání a převzetí předmětu nájmu pořídí písemný p</w:t>
      </w:r>
      <w:r w:rsidR="00005C00">
        <w:t>ředávací p</w:t>
      </w:r>
      <w:r w:rsidRPr="00B776C3">
        <w:t>rotokol.</w:t>
      </w:r>
    </w:p>
    <w:p w14:paraId="61ED52A6" w14:textId="77777777" w:rsidR="00B776C3" w:rsidRDefault="00B776C3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25622AE4" w14:textId="77777777" w:rsidR="00F92656" w:rsidRDefault="00F92656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8888E09" w14:textId="77777777" w:rsidR="00B776C3" w:rsidRPr="00B776C3" w:rsidRDefault="00B776C3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59BDD70B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III.</w:t>
      </w:r>
    </w:p>
    <w:p w14:paraId="62EFB0CA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Doba nájmu</w:t>
      </w:r>
    </w:p>
    <w:p w14:paraId="205E0F8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53864EDC" w14:textId="3D3A2506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 xml:space="preserve">3.1. Nájem se sjednává na dobu určitou </w:t>
      </w:r>
      <w:r w:rsidRPr="00B776C3">
        <w:rPr>
          <w:b/>
        </w:rPr>
        <w:t xml:space="preserve">od </w:t>
      </w:r>
      <w:r w:rsidR="0066064B">
        <w:rPr>
          <w:b/>
        </w:rPr>
        <w:t>1</w:t>
      </w:r>
      <w:r w:rsidR="00005C00">
        <w:rPr>
          <w:b/>
        </w:rPr>
        <w:t xml:space="preserve">. </w:t>
      </w:r>
      <w:r w:rsidR="00BF52CD">
        <w:rPr>
          <w:b/>
        </w:rPr>
        <w:t>9</w:t>
      </w:r>
      <w:r w:rsidR="00005C00">
        <w:rPr>
          <w:b/>
        </w:rPr>
        <w:t>. 202</w:t>
      </w:r>
      <w:r w:rsidR="00C1183E">
        <w:rPr>
          <w:b/>
        </w:rPr>
        <w:t>4</w:t>
      </w:r>
      <w:r w:rsidRPr="00B776C3">
        <w:rPr>
          <w:b/>
        </w:rPr>
        <w:t xml:space="preserve"> do </w:t>
      </w:r>
      <w:r w:rsidR="002B4918">
        <w:rPr>
          <w:b/>
        </w:rPr>
        <w:t>3</w:t>
      </w:r>
      <w:r w:rsidR="00281B5A">
        <w:rPr>
          <w:b/>
        </w:rPr>
        <w:t>1</w:t>
      </w:r>
      <w:r w:rsidR="00005C00">
        <w:rPr>
          <w:b/>
        </w:rPr>
        <w:t>.</w:t>
      </w:r>
      <w:r w:rsidR="00005C00" w:rsidRPr="00B776C3">
        <w:rPr>
          <w:b/>
        </w:rPr>
        <w:t xml:space="preserve"> </w:t>
      </w:r>
      <w:r w:rsidR="00C942D2">
        <w:rPr>
          <w:b/>
        </w:rPr>
        <w:t>5</w:t>
      </w:r>
      <w:r w:rsidR="00005C00" w:rsidRPr="00B776C3">
        <w:rPr>
          <w:b/>
        </w:rPr>
        <w:t>. 202</w:t>
      </w:r>
      <w:r w:rsidR="00C942D2">
        <w:rPr>
          <w:b/>
        </w:rPr>
        <w:t>5</w:t>
      </w:r>
      <w:r w:rsidR="00025C90" w:rsidRPr="00B776C3">
        <w:t>.</w:t>
      </w:r>
    </w:p>
    <w:p w14:paraId="628C3D30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3914508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3.2. Pronajímatel je oprávněn od této smlouvy odstoupit, pokud by nájemce užíval předmět nájmu k jinému účelu než dohodnutému v čl. II. nebo pokud by nájemce podstatným způsobem porušil své smluvní nebo zákonné povinnosti.</w:t>
      </w:r>
    </w:p>
    <w:p w14:paraId="5B6208B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5AF4F466" w14:textId="6F0E66CF" w:rsidR="00B776C3" w:rsidRPr="00DA5DCC" w:rsidRDefault="00AF74FF" w:rsidP="00B776C3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3.3. Nájemce se zavazuje předat pronajímateli předmět nájmu v den skončení nájmu ve stavu odpovídajícímu obvyklému opotřebení, nedohodnou-li účastníci této smlouvy jinak.</w:t>
      </w:r>
      <w:r w:rsidR="00B776C3">
        <w:t xml:space="preserve"> </w:t>
      </w:r>
      <w:r w:rsidR="00B14B2B">
        <w:t xml:space="preserve">Pozemek bude uklizen a vyrovnán na úroveň okolního terénu. </w:t>
      </w:r>
    </w:p>
    <w:p w14:paraId="5058954A" w14:textId="77777777" w:rsidR="00F92656" w:rsidRPr="00B776C3" w:rsidRDefault="00F92656" w:rsidP="004325C4">
      <w:pPr>
        <w:widowControl/>
        <w:adjustRightInd/>
        <w:spacing w:line="240" w:lineRule="auto"/>
        <w:textAlignment w:val="auto"/>
      </w:pPr>
    </w:p>
    <w:p w14:paraId="394F0677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IV.</w:t>
      </w:r>
    </w:p>
    <w:p w14:paraId="27B7E46A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Nájemné</w:t>
      </w:r>
    </w:p>
    <w:p w14:paraId="54C2808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 xml:space="preserve"> </w:t>
      </w:r>
    </w:p>
    <w:p w14:paraId="344E7380" w14:textId="49D6D021" w:rsidR="00727A32" w:rsidRPr="00B776C3" w:rsidRDefault="00AF74FF" w:rsidP="00D4143E">
      <w:pPr>
        <w:widowControl/>
        <w:adjustRightInd/>
        <w:spacing w:line="240" w:lineRule="auto"/>
        <w:textAlignment w:val="auto"/>
        <w:rPr>
          <w:b/>
          <w:noProof/>
        </w:rPr>
      </w:pPr>
      <w:r w:rsidRPr="00B776C3">
        <w:t xml:space="preserve">4.1. </w:t>
      </w:r>
      <w:r w:rsidR="00727A32" w:rsidRPr="00B776C3">
        <w:t xml:space="preserve">Nájemné se sjednává ve výši </w:t>
      </w:r>
      <w:r w:rsidR="003E2214">
        <w:rPr>
          <w:b/>
        </w:rPr>
        <w:t>měsíčního</w:t>
      </w:r>
      <w:r w:rsidR="00FD09E8" w:rsidRPr="00742EFF">
        <w:rPr>
          <w:b/>
        </w:rPr>
        <w:t xml:space="preserve"> nájemného za</w:t>
      </w:r>
      <w:r w:rsidR="00FD09E8">
        <w:t xml:space="preserve"> </w:t>
      </w:r>
      <w:r w:rsidR="003E2214" w:rsidRPr="00967A48">
        <w:rPr>
          <w:b/>
          <w:bCs/>
        </w:rPr>
        <w:t>pozemek</w:t>
      </w:r>
      <w:r w:rsidR="003E2214">
        <w:t xml:space="preserve"> </w:t>
      </w:r>
      <w:r w:rsidR="0015083C">
        <w:rPr>
          <w:b/>
        </w:rPr>
        <w:t>6</w:t>
      </w:r>
      <w:r w:rsidR="00742EFF" w:rsidRPr="00B74528">
        <w:rPr>
          <w:b/>
        </w:rPr>
        <w:t xml:space="preserve"> </w:t>
      </w:r>
      <w:r w:rsidR="006D0DB2">
        <w:rPr>
          <w:b/>
        </w:rPr>
        <w:t>00</w:t>
      </w:r>
      <w:r w:rsidR="0015083C">
        <w:rPr>
          <w:b/>
        </w:rPr>
        <w:t>0</w:t>
      </w:r>
      <w:r w:rsidR="00BB05AA" w:rsidRPr="00B74528">
        <w:rPr>
          <w:b/>
        </w:rPr>
        <w:t>,-</w:t>
      </w:r>
      <w:r w:rsidR="00BB05AA" w:rsidRPr="00BB05AA">
        <w:rPr>
          <w:b/>
        </w:rPr>
        <w:t xml:space="preserve"> Kč bez DPH, </w:t>
      </w:r>
      <w:r w:rsidR="00FD09E8">
        <w:t>(</w:t>
      </w:r>
      <w:r w:rsidR="00FD09E8" w:rsidRPr="00B74528">
        <w:t xml:space="preserve">čtvrtletně </w:t>
      </w:r>
      <w:r w:rsidR="00267BD1">
        <w:t>1</w:t>
      </w:r>
      <w:r w:rsidR="0015083C">
        <w:t>8 000,-</w:t>
      </w:r>
      <w:r w:rsidR="00B74528">
        <w:t xml:space="preserve"> </w:t>
      </w:r>
      <w:r w:rsidR="00FD09E8" w:rsidRPr="00B74528">
        <w:t>Kč</w:t>
      </w:r>
      <w:r w:rsidR="00FD09E8">
        <w:t xml:space="preserve"> bez DPH</w:t>
      </w:r>
      <w:r w:rsidR="00742EFF">
        <w:t>)</w:t>
      </w:r>
      <w:r w:rsidR="00727A32" w:rsidRPr="00B776C3">
        <w:t xml:space="preserve"> je splatné na základě doručené faktury na </w:t>
      </w:r>
      <w:r w:rsidR="006721BE">
        <w:t xml:space="preserve">mail </w:t>
      </w:r>
      <w:hyperlink r:id="rId8" w:history="1">
        <w:r w:rsidR="006721BE" w:rsidRPr="00F05F57">
          <w:rPr>
            <w:rStyle w:val="Hypertextovodkaz"/>
          </w:rPr>
          <w:t>podatelna@ohla-zs.cz</w:t>
        </w:r>
      </w:hyperlink>
      <w:r w:rsidR="006721BE">
        <w:t xml:space="preserve"> a hrazeno bude na </w:t>
      </w:r>
      <w:r w:rsidR="00727A32" w:rsidRPr="00B776C3">
        <w:t xml:space="preserve">účet </w:t>
      </w:r>
      <w:r w:rsidR="006721BE">
        <w:t xml:space="preserve">uvedený na faktuře </w:t>
      </w:r>
      <w:r w:rsidR="00727A32" w:rsidRPr="00B776C3">
        <w:t xml:space="preserve">pod variabilním </w:t>
      </w:r>
      <w:r w:rsidR="00727A32" w:rsidRPr="00852A2D">
        <w:t>symbolem</w:t>
      </w:r>
      <w:r w:rsidR="00413200">
        <w:t xml:space="preserve"> </w:t>
      </w:r>
      <w:r w:rsidR="001961A6">
        <w:t xml:space="preserve">1103 </w:t>
      </w:r>
      <w:r w:rsidR="006721BE">
        <w:rPr>
          <w:b/>
          <w:bCs/>
        </w:rPr>
        <w:t>uvedeným na faktuře</w:t>
      </w:r>
      <w:r w:rsidR="006721BE" w:rsidRPr="00852A2D">
        <w:t xml:space="preserve"> </w:t>
      </w:r>
      <w:r w:rsidR="00B74528">
        <w:t xml:space="preserve">(první nájemné za období </w:t>
      </w:r>
      <w:r w:rsidR="00267BD1">
        <w:t>1</w:t>
      </w:r>
      <w:r w:rsidR="00B74528">
        <w:t>.</w:t>
      </w:r>
      <w:r w:rsidR="00DD71CE">
        <w:t>9</w:t>
      </w:r>
      <w:r w:rsidR="00B74528">
        <w:t>.202</w:t>
      </w:r>
      <w:r w:rsidR="00267BD1">
        <w:t>4</w:t>
      </w:r>
      <w:r w:rsidR="00B74528">
        <w:t xml:space="preserve"> – 3</w:t>
      </w:r>
      <w:r w:rsidR="00E9143B">
        <w:t>0</w:t>
      </w:r>
      <w:r w:rsidR="00B74528">
        <w:t>.</w:t>
      </w:r>
      <w:r w:rsidR="00C92E42">
        <w:t>9</w:t>
      </w:r>
      <w:r w:rsidR="00B74528">
        <w:t>.202</w:t>
      </w:r>
      <w:r w:rsidR="00267BD1">
        <w:t>4</w:t>
      </w:r>
      <w:r w:rsidR="00B74528">
        <w:t xml:space="preserve"> je ve výši </w:t>
      </w:r>
      <w:r w:rsidR="00C92E42">
        <w:t>6 </w:t>
      </w:r>
      <w:r w:rsidR="00E9143B">
        <w:t>000</w:t>
      </w:r>
      <w:r w:rsidR="00B74528">
        <w:t xml:space="preserve">,- Kč). </w:t>
      </w:r>
      <w:r w:rsidR="006721BE">
        <w:t xml:space="preserve">Splatnost faktury je 14 dnů ode dne doručení. </w:t>
      </w:r>
      <w:r w:rsidR="00727A32" w:rsidRPr="00B776C3">
        <w:t xml:space="preserve">Ve zprávě </w:t>
      </w:r>
      <w:r w:rsidR="006721BE">
        <w:t xml:space="preserve">platby </w:t>
      </w:r>
      <w:r w:rsidR="00727A32" w:rsidRPr="00B776C3">
        <w:t>pro příjemce bude uveden název</w:t>
      </w:r>
      <w:r w:rsidR="00727A32" w:rsidRPr="00B776C3">
        <w:rPr>
          <w:b/>
        </w:rPr>
        <w:t xml:space="preserve"> Nájemní smlouva</w:t>
      </w:r>
      <w:r w:rsidR="00727A32" w:rsidRPr="00B776C3">
        <w:t xml:space="preserve"> a </w:t>
      </w:r>
      <w:r w:rsidR="00727A32" w:rsidRPr="00B776C3">
        <w:rPr>
          <w:b/>
        </w:rPr>
        <w:t>číslo smlouvy</w:t>
      </w:r>
      <w:r w:rsidR="00727A32" w:rsidRPr="00B776C3">
        <w:t>.</w:t>
      </w:r>
    </w:p>
    <w:p w14:paraId="003E105A" w14:textId="77777777" w:rsidR="00664F2F" w:rsidRPr="00B776C3" w:rsidRDefault="00664F2F" w:rsidP="00933CE8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805F4EE" w14:textId="77777777" w:rsidR="00664F2F" w:rsidRPr="00B776C3" w:rsidRDefault="00515E9F" w:rsidP="00515E9F">
      <w:pPr>
        <w:widowControl/>
        <w:adjustRightInd/>
        <w:spacing w:line="240" w:lineRule="auto"/>
        <w:textAlignment w:val="auto"/>
      </w:pPr>
      <w:r w:rsidRPr="00B776C3">
        <w:t xml:space="preserve">4.2. </w:t>
      </w:r>
      <w:r w:rsidR="00664F2F" w:rsidRPr="00B776C3">
        <w:t>Dnem zaplacení se rozumí den, kdy částka nájemného byla připsána na bankovní účet pronajímatele.</w:t>
      </w:r>
    </w:p>
    <w:p w14:paraId="47923D0E" w14:textId="77777777" w:rsidR="00664F2F" w:rsidRPr="00B776C3" w:rsidRDefault="00664F2F" w:rsidP="00933CE8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503D2E35" w14:textId="51611275" w:rsidR="00664F2F" w:rsidRPr="00B776C3" w:rsidRDefault="00515E9F" w:rsidP="00515E9F">
      <w:pPr>
        <w:widowControl/>
        <w:adjustRightInd/>
        <w:spacing w:line="240" w:lineRule="auto"/>
        <w:textAlignment w:val="auto"/>
      </w:pPr>
      <w:r w:rsidRPr="00B776C3">
        <w:t xml:space="preserve">4.3. </w:t>
      </w:r>
      <w:r w:rsidR="00664F2F" w:rsidRPr="00B776C3">
        <w:t xml:space="preserve">Pro případ prodlení nájemce s úhradou nájemného se smluvní strany dohodly na </w:t>
      </w:r>
      <w:r w:rsidR="006721BE">
        <w:t>úroku z prodlení</w:t>
      </w:r>
      <w:r w:rsidR="00664F2F" w:rsidRPr="00B776C3">
        <w:t xml:space="preserve"> ve výši 0,5</w:t>
      </w:r>
      <w:r w:rsidR="006721BE">
        <w:t xml:space="preserve"> </w:t>
      </w:r>
      <w:r w:rsidR="00664F2F" w:rsidRPr="00B776C3">
        <w:t xml:space="preserve">% z ceny </w:t>
      </w:r>
      <w:r w:rsidR="006721BE">
        <w:t>dlužného</w:t>
      </w:r>
      <w:r w:rsidR="006721BE" w:rsidRPr="00B776C3">
        <w:t xml:space="preserve"> </w:t>
      </w:r>
      <w:r w:rsidR="00664F2F" w:rsidRPr="00B776C3">
        <w:t>nájemného za každý den prodlení.</w:t>
      </w:r>
    </w:p>
    <w:p w14:paraId="56228537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</w:p>
    <w:p w14:paraId="055D6048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>4.4. Pronajímatel je plátcem DPH u těchto položek:</w:t>
      </w:r>
    </w:p>
    <w:p w14:paraId="6A4360B4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>- pronájmy movitého majetku</w:t>
      </w:r>
    </w:p>
    <w:p w14:paraId="35E1BC39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>- pronájmy garáží pro parkování</w:t>
      </w:r>
    </w:p>
    <w:p w14:paraId="2FFEA096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 xml:space="preserve">- umístění antén, reklamních </w:t>
      </w:r>
      <w:r w:rsidR="003F207D" w:rsidRPr="00B776C3">
        <w:t>billboardů</w:t>
      </w:r>
    </w:p>
    <w:p w14:paraId="56637814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 xml:space="preserve">- </w:t>
      </w:r>
      <w:r w:rsidR="00F842C8" w:rsidRPr="00B776C3">
        <w:t>úhrady za věcná břemena</w:t>
      </w:r>
    </w:p>
    <w:p w14:paraId="41026C16" w14:textId="77777777" w:rsidR="00AF74FF" w:rsidRPr="00B776C3" w:rsidRDefault="00F842C8" w:rsidP="004325C4">
      <w:pPr>
        <w:widowControl/>
        <w:adjustRightInd/>
        <w:spacing w:line="240" w:lineRule="auto"/>
        <w:textAlignment w:val="auto"/>
      </w:pPr>
      <w:r w:rsidRPr="00B776C3">
        <w:lastRenderedPageBreak/>
        <w:tab/>
        <w:t>- prodej majetku</w:t>
      </w:r>
    </w:p>
    <w:p w14:paraId="14F95326" w14:textId="77777777" w:rsidR="00F842C8" w:rsidRPr="00B776C3" w:rsidRDefault="00F842C8" w:rsidP="004325C4">
      <w:pPr>
        <w:widowControl/>
        <w:adjustRightInd/>
        <w:spacing w:line="240" w:lineRule="auto"/>
        <w:textAlignment w:val="auto"/>
      </w:pPr>
      <w:r w:rsidRPr="00B776C3">
        <w:t>K cenám nájmu bude připočteno DPH v zákonné výši.</w:t>
      </w:r>
    </w:p>
    <w:p w14:paraId="3BF79366" w14:textId="77777777" w:rsidR="001641D7" w:rsidRDefault="001641D7" w:rsidP="004325C4">
      <w:pPr>
        <w:widowControl/>
        <w:adjustRightInd/>
        <w:spacing w:line="240" w:lineRule="auto"/>
        <w:textAlignment w:val="auto"/>
      </w:pPr>
    </w:p>
    <w:p w14:paraId="18D95133" w14:textId="77777777" w:rsidR="00224A9B" w:rsidRDefault="00224A9B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5805B382" w14:textId="77777777" w:rsidR="00224A9B" w:rsidRDefault="00224A9B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5B7D511B" w14:textId="77777777" w:rsidR="000A635D" w:rsidRDefault="000A635D">
      <w:pPr>
        <w:widowControl/>
        <w:adjustRightInd/>
        <w:spacing w:after="160" w:line="259" w:lineRule="auto"/>
        <w:jc w:val="left"/>
        <w:textAlignment w:val="auto"/>
        <w:rPr>
          <w:b/>
        </w:rPr>
      </w:pPr>
      <w:r>
        <w:rPr>
          <w:b/>
        </w:rPr>
        <w:br w:type="page"/>
      </w:r>
    </w:p>
    <w:p w14:paraId="2B9C2505" w14:textId="605C9998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V.</w:t>
      </w:r>
    </w:p>
    <w:p w14:paraId="2044FC4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Podmínky nájmu</w:t>
      </w:r>
    </w:p>
    <w:p w14:paraId="118EB98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2B7087C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 xml:space="preserve">5.1. Nájemce je povinen se o předmět nájmu starat s péčí řádného hospodáře tak, aby předmět nájmu byl chráněn před poškozením a nedocházelo na něm ke škodám ani ke škodám na zdraví a majetku třetích osob. </w:t>
      </w:r>
    </w:p>
    <w:p w14:paraId="171589F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305A1302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5.2. Nájemce je povinen dodržovat platné právní předpisy, zejména protipožární a bezpečnostní.</w:t>
      </w:r>
    </w:p>
    <w:p w14:paraId="0A980481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04F17500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5.3. Nájemce je povinen umožnit pronajímateli kdykoliv provedení kontroly dodržování podmínek nájmu sjednaných touto smlouvou a poskytnout nezbytnou součinnost.</w:t>
      </w:r>
    </w:p>
    <w:p w14:paraId="3E2233F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412FDEE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  <w:r w:rsidRPr="00B776C3">
        <w:t xml:space="preserve">5.4. Nájemce </w:t>
      </w:r>
      <w:r w:rsidR="00160837" w:rsidRPr="00B776C3">
        <w:rPr>
          <w:noProof/>
        </w:rPr>
        <w:t>není</w:t>
      </w:r>
      <w:r w:rsidRPr="00B776C3">
        <w:rPr>
          <w:noProof/>
        </w:rPr>
        <w:t xml:space="preserve"> oprávněn přenechat předmět nájmu do užívání dalších osob</w:t>
      </w:r>
      <w:r w:rsidR="00160837" w:rsidRPr="00B776C3">
        <w:rPr>
          <w:noProof/>
        </w:rPr>
        <w:t>.</w:t>
      </w:r>
    </w:p>
    <w:p w14:paraId="6486ED6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i/>
          <w:noProof/>
        </w:rPr>
      </w:pPr>
    </w:p>
    <w:p w14:paraId="274F6091" w14:textId="77777777" w:rsidR="00AF74FF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  <w:r w:rsidRPr="00B776C3">
        <w:rPr>
          <w:noProof/>
        </w:rPr>
        <w:t>5.5. Nájemce na své náklady provádí běžné opravy a údržbu předmětu nájmu, udržuje předmět nájmu  v řádném a provozuschopném stavu, zajišťuje veškeré revize, kontroly a servisní práce,  zejména prohlídky, seřízení, apod.</w:t>
      </w:r>
    </w:p>
    <w:p w14:paraId="2B3858B8" w14:textId="77777777" w:rsidR="00B45667" w:rsidRPr="00B776C3" w:rsidRDefault="00B45667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3A8266F4" w14:textId="4314E398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color w:val="00CCFF"/>
        </w:rPr>
      </w:pPr>
      <w:r w:rsidRPr="00B776C3">
        <w:rPr>
          <w:noProof/>
        </w:rPr>
        <w:t>5.</w:t>
      </w:r>
      <w:r w:rsidR="00AC6D5F">
        <w:rPr>
          <w:noProof/>
        </w:rPr>
        <w:t>6</w:t>
      </w:r>
      <w:r w:rsidRPr="00B776C3">
        <w:rPr>
          <w:noProof/>
        </w:rPr>
        <w:t>. Nájemce je po předchozím písemném souhlasu pronajímatele oprávněn provádět změny na předmětu nájmu s tím že, nebude požadovat úhradu nákladů s tím spojených a rovněž požadovat po skončení nájmu protihodnotu toho, o co se zvýšila hodnota předmětu nájmu.</w:t>
      </w:r>
    </w:p>
    <w:p w14:paraId="37B46C91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1FB5CCEC" w14:textId="377EAB1E" w:rsidR="00AF74FF" w:rsidRDefault="00AF74FF" w:rsidP="00AF74FF">
      <w:pPr>
        <w:widowControl/>
        <w:adjustRightInd/>
        <w:spacing w:line="240" w:lineRule="auto"/>
        <w:textAlignment w:val="auto"/>
        <w:rPr>
          <w:noProof/>
        </w:rPr>
      </w:pPr>
      <w:r w:rsidRPr="00B776C3">
        <w:t>5.</w:t>
      </w:r>
      <w:r w:rsidR="00AC6D5F">
        <w:t>7</w:t>
      </w:r>
      <w:r w:rsidRPr="00B776C3">
        <w:t>. Nájemce se zavazuje zajišťovat vlastním nákladem správu a údržbu předmětu nájmu s péčí řádného hospodáře, tak, aby předmět nájmu byl chráněn před poškozením, nedocházelo na něm ke škodám ani ke škodám na zdraví a majetku třetích osob. Stejně tak se zavazuje</w:t>
      </w:r>
      <w:r w:rsidRPr="00B776C3">
        <w:rPr>
          <w:noProof/>
        </w:rPr>
        <w:t xml:space="preserve"> udržovat předmět nájmu v řádném a provozuschopném stavu a zajišťovat veškeré revize a kontroly.</w:t>
      </w:r>
    </w:p>
    <w:p w14:paraId="1C832FD6" w14:textId="77777777" w:rsidR="004060B9" w:rsidRDefault="004060B9" w:rsidP="00AF74FF">
      <w:pPr>
        <w:widowControl/>
        <w:adjustRightInd/>
        <w:spacing w:line="240" w:lineRule="auto"/>
        <w:textAlignment w:val="auto"/>
        <w:rPr>
          <w:noProof/>
        </w:rPr>
      </w:pPr>
    </w:p>
    <w:p w14:paraId="6E1E6471" w14:textId="77777777" w:rsidR="00AF74FF" w:rsidRDefault="00AF74FF" w:rsidP="004325C4">
      <w:pPr>
        <w:widowControl/>
        <w:adjustRightInd/>
        <w:spacing w:line="240" w:lineRule="auto"/>
        <w:textAlignment w:val="auto"/>
      </w:pPr>
    </w:p>
    <w:p w14:paraId="1F0044C1" w14:textId="77777777" w:rsidR="00C63878" w:rsidRDefault="00C63878" w:rsidP="004325C4">
      <w:pPr>
        <w:widowControl/>
        <w:adjustRightInd/>
        <w:spacing w:line="240" w:lineRule="auto"/>
        <w:textAlignment w:val="auto"/>
      </w:pPr>
    </w:p>
    <w:p w14:paraId="7A8F197A" w14:textId="2A4190C0" w:rsidR="00D1343B" w:rsidRPr="00B776C3" w:rsidRDefault="00216115" w:rsidP="00005C00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V</w:t>
      </w:r>
      <w:r w:rsidR="00C63878">
        <w:rPr>
          <w:b/>
        </w:rPr>
        <w:t>I</w:t>
      </w:r>
      <w:r w:rsidR="00D1343B" w:rsidRPr="00B776C3">
        <w:rPr>
          <w:b/>
        </w:rPr>
        <w:t>.</w:t>
      </w:r>
    </w:p>
    <w:p w14:paraId="5ED1538E" w14:textId="77777777" w:rsidR="00D1343B" w:rsidRPr="00B776C3" w:rsidRDefault="00D1343B" w:rsidP="00AF74FF">
      <w:pPr>
        <w:widowControl/>
        <w:adjustRightInd/>
        <w:spacing w:line="240" w:lineRule="auto"/>
        <w:textAlignment w:val="auto"/>
        <w:rPr>
          <w:b/>
        </w:rPr>
      </w:pPr>
      <w:r w:rsidRPr="00B776C3">
        <w:rPr>
          <w:b/>
        </w:rPr>
        <w:t xml:space="preserve">                                                          Trvání a zánik smlouvy</w:t>
      </w:r>
    </w:p>
    <w:p w14:paraId="1F7F60B4" w14:textId="77777777" w:rsidR="00D1343B" w:rsidRPr="00B776C3" w:rsidRDefault="00D1343B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74ADA55D" w14:textId="45FCFE02" w:rsidR="00D1343B" w:rsidRPr="00B776C3" w:rsidRDefault="0003549C" w:rsidP="00D1343B">
      <w:pPr>
        <w:widowControl/>
        <w:suppressAutoHyphens/>
        <w:adjustRightInd/>
        <w:spacing w:line="240" w:lineRule="auto"/>
        <w:jc w:val="left"/>
        <w:textAlignment w:val="auto"/>
      </w:pPr>
      <w:r>
        <w:t>6</w:t>
      </w:r>
      <w:r w:rsidR="00D1343B" w:rsidRPr="00B776C3">
        <w:t xml:space="preserve">.1. Tato smlouva nabývá platnosti dnem jejího podpisu oběma smluvními stranami a účinnosti ode dne </w:t>
      </w:r>
      <w:r w:rsidR="00E72452" w:rsidRPr="008E3CB1">
        <w:rPr>
          <w:b/>
          <w:bCs/>
        </w:rPr>
        <w:t>1</w:t>
      </w:r>
      <w:r w:rsidR="00005C00" w:rsidRPr="008E3CB1">
        <w:rPr>
          <w:b/>
          <w:bCs/>
        </w:rPr>
        <w:t>.</w:t>
      </w:r>
      <w:r w:rsidR="00216115" w:rsidRPr="008E3CB1">
        <w:rPr>
          <w:b/>
          <w:bCs/>
        </w:rPr>
        <w:t xml:space="preserve"> </w:t>
      </w:r>
      <w:r w:rsidR="00283876" w:rsidRPr="008E3CB1">
        <w:rPr>
          <w:b/>
          <w:bCs/>
        </w:rPr>
        <w:t>9</w:t>
      </w:r>
      <w:r w:rsidR="00742EFF">
        <w:rPr>
          <w:b/>
        </w:rPr>
        <w:t>. 202</w:t>
      </w:r>
      <w:r w:rsidR="00ED7085">
        <w:rPr>
          <w:b/>
        </w:rPr>
        <w:t>4</w:t>
      </w:r>
      <w:r w:rsidR="00515E9F" w:rsidRPr="00B776C3">
        <w:rPr>
          <w:b/>
        </w:rPr>
        <w:t>.</w:t>
      </w:r>
    </w:p>
    <w:p w14:paraId="44ADE808" w14:textId="77777777" w:rsidR="00D1343B" w:rsidRPr="00B776C3" w:rsidRDefault="00D1343B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6D15BE1C" w14:textId="40030377" w:rsidR="00D1343B" w:rsidRDefault="0003549C" w:rsidP="00ED7085">
      <w:pPr>
        <w:pStyle w:val="Odstavecseseznamem"/>
        <w:widowControl/>
        <w:tabs>
          <w:tab w:val="left" w:pos="5633"/>
        </w:tabs>
        <w:suppressAutoHyphens/>
        <w:adjustRightInd/>
        <w:spacing w:line="240" w:lineRule="auto"/>
        <w:ind w:left="0"/>
        <w:jc w:val="left"/>
        <w:textAlignment w:val="auto"/>
      </w:pPr>
      <w:r>
        <w:t>6</w:t>
      </w:r>
      <w:r w:rsidR="00ED7085">
        <w:t xml:space="preserve">.2. </w:t>
      </w:r>
      <w:r w:rsidR="00D1343B" w:rsidRPr="00B776C3">
        <w:t xml:space="preserve">Tato smlouva se uzavírá na dobu určitou v délce trvání </w:t>
      </w:r>
      <w:r w:rsidR="00ED7085">
        <w:t xml:space="preserve">do </w:t>
      </w:r>
      <w:r w:rsidR="00ED7085" w:rsidRPr="00E72452">
        <w:rPr>
          <w:b/>
          <w:bCs/>
        </w:rPr>
        <w:t>31.</w:t>
      </w:r>
      <w:r w:rsidR="000C4872">
        <w:rPr>
          <w:b/>
          <w:bCs/>
        </w:rPr>
        <w:t>5</w:t>
      </w:r>
      <w:r w:rsidR="00ED7085" w:rsidRPr="00E72452">
        <w:rPr>
          <w:b/>
          <w:bCs/>
        </w:rPr>
        <w:t>.202</w:t>
      </w:r>
      <w:r w:rsidR="00737697">
        <w:rPr>
          <w:b/>
          <w:bCs/>
        </w:rPr>
        <w:t>5</w:t>
      </w:r>
    </w:p>
    <w:p w14:paraId="75806CB5" w14:textId="77777777" w:rsidR="00ED7085" w:rsidRPr="00B776C3" w:rsidRDefault="00ED7085" w:rsidP="00ED7085">
      <w:pPr>
        <w:pStyle w:val="Odstavecseseznamem"/>
        <w:widowControl/>
        <w:tabs>
          <w:tab w:val="left" w:pos="5633"/>
        </w:tabs>
        <w:suppressAutoHyphens/>
        <w:adjustRightInd/>
        <w:spacing w:line="240" w:lineRule="auto"/>
        <w:ind w:left="0"/>
        <w:jc w:val="left"/>
        <w:textAlignment w:val="auto"/>
      </w:pPr>
    </w:p>
    <w:p w14:paraId="762B257D" w14:textId="2A198B8D" w:rsidR="00D1343B" w:rsidRPr="00B776C3" w:rsidRDefault="0003549C" w:rsidP="00C63878">
      <w:pPr>
        <w:pStyle w:val="Odstavecseseznamem"/>
        <w:widowControl/>
        <w:suppressAutoHyphens/>
        <w:adjustRightInd/>
        <w:spacing w:line="240" w:lineRule="auto"/>
        <w:ind w:left="360" w:hanging="360"/>
        <w:jc w:val="left"/>
        <w:textAlignment w:val="auto"/>
      </w:pPr>
      <w:r>
        <w:t>6</w:t>
      </w:r>
      <w:r w:rsidR="00C63878">
        <w:t>.3</w:t>
      </w:r>
      <w:r w:rsidR="00D1343B" w:rsidRPr="00B776C3">
        <w:t xml:space="preserve"> Tato smlouva zaniká:</w:t>
      </w:r>
    </w:p>
    <w:p w14:paraId="704A2D36" w14:textId="77777777" w:rsidR="00D1343B" w:rsidRPr="00B776C3" w:rsidRDefault="00D1343B" w:rsidP="00713DFD">
      <w:pPr>
        <w:pStyle w:val="Odstavecseseznamem"/>
        <w:numPr>
          <w:ilvl w:val="0"/>
          <w:numId w:val="7"/>
        </w:numPr>
      </w:pPr>
      <w:r w:rsidRPr="00B776C3">
        <w:t>uplynutím sjednané doby jejího trvání,</w:t>
      </w:r>
    </w:p>
    <w:p w14:paraId="68B553BF" w14:textId="77777777" w:rsidR="00713DFD" w:rsidRPr="00B776C3" w:rsidRDefault="00713DFD" w:rsidP="00713DFD">
      <w:pPr>
        <w:pStyle w:val="Odstavecseseznamem"/>
        <w:numPr>
          <w:ilvl w:val="0"/>
          <w:numId w:val="7"/>
        </w:numPr>
      </w:pPr>
      <w:r w:rsidRPr="00B776C3">
        <w:t>dohodou smluvních stran,</w:t>
      </w:r>
    </w:p>
    <w:p w14:paraId="0F5AAC38" w14:textId="77777777" w:rsidR="00D1343B" w:rsidRPr="00B776C3" w:rsidRDefault="00713DFD" w:rsidP="00D1343B">
      <w:pPr>
        <w:pStyle w:val="Odstavecseseznamem"/>
        <w:numPr>
          <w:ilvl w:val="0"/>
          <w:numId w:val="7"/>
        </w:numPr>
      </w:pPr>
      <w:r w:rsidRPr="00B776C3">
        <w:t>výpovědí, kdy</w:t>
      </w:r>
    </w:p>
    <w:p w14:paraId="248D8E0D" w14:textId="77777777" w:rsidR="00D1343B" w:rsidRPr="00B776C3" w:rsidRDefault="00D1343B" w:rsidP="00D1343B">
      <w:r w:rsidRPr="00B776C3">
        <w:t>a/ pronajímatel je oprávněn vypovědět tuto smlouvu, spolu s důvody vymezenými zákonem, v následujících případech:</w:t>
      </w:r>
    </w:p>
    <w:p w14:paraId="658F5AEB" w14:textId="77777777" w:rsidR="00D1343B" w:rsidRPr="00B776C3" w:rsidRDefault="00D1343B" w:rsidP="00D1343B">
      <w:r w:rsidRPr="00B776C3">
        <w:lastRenderedPageBreak/>
        <w:t xml:space="preserve">- nájemce užívá nemovitosti a inventář v rozporu s touto smlouvou,                        </w:t>
      </w:r>
    </w:p>
    <w:p w14:paraId="479FCD2D" w14:textId="77777777" w:rsidR="00D1343B" w:rsidRPr="00B776C3" w:rsidRDefault="00D1343B" w:rsidP="00D1343B">
      <w:r w:rsidRPr="00B776C3">
        <w:t>b/ nájemce je oprávněn vypovědět tuto smlouvu,</w:t>
      </w:r>
      <w:r w:rsidRPr="00B776C3">
        <w:rPr>
          <w:color w:val="FF0000"/>
        </w:rPr>
        <w:t xml:space="preserve"> </w:t>
      </w:r>
      <w:r w:rsidRPr="00B776C3">
        <w:t>spolu s důvody vymezenými zákonem, v následujících případech:</w:t>
      </w:r>
    </w:p>
    <w:p w14:paraId="588F0F16" w14:textId="77777777" w:rsidR="00D1343B" w:rsidRPr="00B776C3" w:rsidRDefault="00D1343B" w:rsidP="00D1343B">
      <w:r w:rsidRPr="00B776C3">
        <w:t>- nájemce ztratí způsobilost k provozování činnosti, pro kterou si nemovitosti a inventář pronajal,</w:t>
      </w:r>
    </w:p>
    <w:p w14:paraId="0342B3BC" w14:textId="77777777" w:rsidR="00D1343B" w:rsidRPr="00B776C3" w:rsidRDefault="00D1343B" w:rsidP="00D1343B">
      <w:r w:rsidRPr="00B776C3">
        <w:t>- pronajímané nemovitosti a inventář se stanou bez působení nájemce nezpůsobilými ke smluvenému užívání.</w:t>
      </w:r>
    </w:p>
    <w:p w14:paraId="30F5E6A0" w14:textId="77777777" w:rsidR="00D1343B" w:rsidRPr="00B776C3" w:rsidRDefault="00D1343B" w:rsidP="00D1343B">
      <w:r w:rsidRPr="00B776C3">
        <w:t xml:space="preserve">Výpověď se stává účinnou uplynutím tříměsíční výpovědní lhůty. Výpovědní lhůta uplyne posledního dne měsíce bezprostředně následujícího po měsíci, v němž byla písemná výpověď prokazatelně doručena druhé smluvní straně.      </w:t>
      </w:r>
    </w:p>
    <w:p w14:paraId="649D4BDC" w14:textId="62239F8B" w:rsidR="00D1343B" w:rsidRPr="00B776C3" w:rsidRDefault="00D1343B" w:rsidP="00D1343B">
      <w:r w:rsidRPr="00B776C3">
        <w:t xml:space="preserve">c/ bez uvedení důvodu v </w:t>
      </w:r>
      <w:r w:rsidR="00A73BB0">
        <w:t>tří</w:t>
      </w:r>
      <w:r w:rsidRPr="00B776C3">
        <w:t>měsíční výpovědní době.</w:t>
      </w:r>
    </w:p>
    <w:p w14:paraId="01742F90" w14:textId="77777777" w:rsidR="00713DFD" w:rsidRPr="00B776C3" w:rsidRDefault="00D1343B" w:rsidP="00713DFD">
      <w:pPr>
        <w:pStyle w:val="Odstavecseseznamem"/>
        <w:numPr>
          <w:ilvl w:val="0"/>
          <w:numId w:val="7"/>
        </w:numPr>
      </w:pPr>
      <w:r w:rsidRPr="00B776C3">
        <w:t>odstoupením kterékoliv ze smluvních stran v př</w:t>
      </w:r>
      <w:r w:rsidR="00713DFD" w:rsidRPr="00B776C3">
        <w:t>ípadě podstatného porušení této</w:t>
      </w:r>
    </w:p>
    <w:p w14:paraId="6151455B" w14:textId="77777777" w:rsidR="00D1343B" w:rsidRPr="00B776C3" w:rsidRDefault="00D1343B" w:rsidP="00713DFD">
      <w:pPr>
        <w:pStyle w:val="Odstavecseseznamem"/>
        <w:ind w:left="426"/>
      </w:pPr>
      <w:r w:rsidRPr="00B776C3">
        <w:t xml:space="preserve">smlouvy druhou smluvní stranou či z důvodů uvedených v této smlouvě. Účinky odstoupení v takovém případě nastávají okamžikem doručení písemného odstoupení od této smlouvy druhé smluvní straně. Strany jsou povinny ve lhůtě tří měsíců po účincích odstoupení od smlouvy vypořádat vzájemné závazky a pohledávky.  </w:t>
      </w:r>
    </w:p>
    <w:p w14:paraId="05DEAE0C" w14:textId="77777777" w:rsidR="00D1343B" w:rsidRPr="00B776C3" w:rsidRDefault="00D1343B" w:rsidP="00713DFD">
      <w:pPr>
        <w:pStyle w:val="Odstavecseseznamem"/>
        <w:numPr>
          <w:ilvl w:val="0"/>
          <w:numId w:val="7"/>
        </w:numPr>
      </w:pPr>
      <w:r w:rsidRPr="00B776C3">
        <w:t xml:space="preserve">splynutím. </w:t>
      </w:r>
    </w:p>
    <w:p w14:paraId="4AC7B636" w14:textId="77777777" w:rsidR="00D1343B" w:rsidRPr="00B776C3" w:rsidRDefault="00D1343B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6AA603C4" w14:textId="7F1A3747" w:rsidR="00D1343B" w:rsidRDefault="0003549C" w:rsidP="0003549C">
      <w:pPr>
        <w:widowControl/>
        <w:suppressAutoHyphens/>
        <w:adjustRightInd/>
        <w:spacing w:line="240" w:lineRule="auto"/>
        <w:jc w:val="left"/>
        <w:textAlignment w:val="auto"/>
      </w:pPr>
      <w:r>
        <w:t xml:space="preserve">6.4. </w:t>
      </w:r>
      <w:r w:rsidR="00D1343B" w:rsidRPr="00B776C3">
        <w:t xml:space="preserve">Nájemní vztah založený touto smlouvou také bez dalšího </w:t>
      </w:r>
      <w:proofErr w:type="gramStart"/>
      <w:r w:rsidR="00D1343B" w:rsidRPr="00B776C3">
        <w:t>končí</w:t>
      </w:r>
      <w:proofErr w:type="gramEnd"/>
      <w:r w:rsidR="00D1343B" w:rsidRPr="00B776C3">
        <w:t xml:space="preserve"> naplněním rozvazovací podmínky, když pronajímatel nebo nájemce se nedostaví k předání a převzetí nemovitostí a inventáře k užívání podle této smlouvy ani do 5 (slovy: pěti) kalendářních dnů od účinnosti této smlouvy, pokud se předem obě strany nedohodly na jiném datu předání a převzetí. </w:t>
      </w:r>
    </w:p>
    <w:p w14:paraId="7DEB6159" w14:textId="77777777" w:rsidR="0029708B" w:rsidRDefault="0029708B" w:rsidP="0029708B">
      <w:pPr>
        <w:pStyle w:val="Odstavecseseznamem"/>
        <w:widowControl/>
        <w:suppressAutoHyphens/>
        <w:adjustRightInd/>
        <w:spacing w:line="240" w:lineRule="auto"/>
        <w:ind w:left="360"/>
        <w:textAlignment w:val="auto"/>
      </w:pPr>
    </w:p>
    <w:p w14:paraId="240A1DCC" w14:textId="77777777" w:rsidR="00F92656" w:rsidRDefault="00F92656" w:rsidP="0029708B">
      <w:pPr>
        <w:pStyle w:val="Odstavecseseznamem"/>
        <w:widowControl/>
        <w:suppressAutoHyphens/>
        <w:adjustRightInd/>
        <w:spacing w:line="240" w:lineRule="auto"/>
        <w:ind w:left="360"/>
        <w:textAlignment w:val="auto"/>
      </w:pPr>
    </w:p>
    <w:p w14:paraId="4A0289CB" w14:textId="77777777" w:rsidR="0029708B" w:rsidRPr="00B776C3" w:rsidRDefault="0029708B" w:rsidP="0029708B">
      <w:pPr>
        <w:pStyle w:val="Odstavecseseznamem"/>
        <w:widowControl/>
        <w:suppressAutoHyphens/>
        <w:adjustRightInd/>
        <w:spacing w:line="240" w:lineRule="auto"/>
        <w:ind w:left="360"/>
        <w:textAlignment w:val="auto"/>
      </w:pPr>
    </w:p>
    <w:p w14:paraId="193EA287" w14:textId="7BEAA685" w:rsidR="00AF74FF" w:rsidRPr="00B776C3" w:rsidRDefault="00AF74FF" w:rsidP="00D93B47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V</w:t>
      </w:r>
      <w:r w:rsidR="00D93B47" w:rsidRPr="00B776C3">
        <w:rPr>
          <w:b/>
        </w:rPr>
        <w:t>I</w:t>
      </w:r>
      <w:r w:rsidR="00C63878">
        <w:rPr>
          <w:b/>
        </w:rPr>
        <w:t>I</w:t>
      </w:r>
      <w:r w:rsidRPr="00B776C3">
        <w:rPr>
          <w:b/>
        </w:rPr>
        <w:t>.</w:t>
      </w:r>
    </w:p>
    <w:p w14:paraId="12EDD4CF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Závěrečná ustanovení</w:t>
      </w:r>
    </w:p>
    <w:p w14:paraId="4909D2C7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18E8045F" w14:textId="3CAB3B40" w:rsidR="00AF74FF" w:rsidRPr="00B776C3" w:rsidRDefault="0003549C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</w:rPr>
      </w:pPr>
      <w:r>
        <w:t>7</w:t>
      </w:r>
      <w:r w:rsidR="00AF74FF" w:rsidRPr="00B776C3">
        <w:t>.1. Pozbude-li některé ustanovení této smlouvy platnosti či účinnosti, nebo ukáže-li se některé ustanovené 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14:paraId="17FC6F7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4A4C7ECB" w14:textId="5A2E5651" w:rsidR="00AF74FF" w:rsidRPr="00B776C3" w:rsidRDefault="0003549C" w:rsidP="00AF74FF">
      <w:pPr>
        <w:widowControl/>
        <w:adjustRightInd/>
        <w:spacing w:line="240" w:lineRule="auto"/>
        <w:textAlignment w:val="auto"/>
      </w:pPr>
      <w:r>
        <w:t>7</w:t>
      </w:r>
      <w:r w:rsidR="00AF74FF" w:rsidRPr="00B776C3">
        <w:t>.2. Práva a povinnosti smluvních stran touto smlouvou výslovně neupravené se řídí obecně závaznými právními předpisy, zejména zák. č. 89/2012 Sb., občanský zákoník.</w:t>
      </w:r>
    </w:p>
    <w:p w14:paraId="73A920C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3A5BC691" w14:textId="1B6B79A6" w:rsidR="00AF74FF" w:rsidRPr="00B776C3" w:rsidRDefault="0003549C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>
        <w:t>7</w:t>
      </w:r>
      <w:r w:rsidR="00AF74FF" w:rsidRPr="00B776C3">
        <w:t>.</w:t>
      </w:r>
      <w:r w:rsidR="00396147">
        <w:t>3</w:t>
      </w:r>
      <w:r w:rsidR="00AF74FF" w:rsidRPr="00B776C3">
        <w:t>. Tato smlouva může být měněna a doplňována toliko písemnými číslovanými dodatky. Nabývá platnosti a účinnosti dnem podpisu oběma jejími účastníky.</w:t>
      </w:r>
    </w:p>
    <w:p w14:paraId="6DDD72C7" w14:textId="77777777" w:rsidR="00AF74FF" w:rsidRPr="00B776C3" w:rsidRDefault="00AF74FF" w:rsidP="00AF74FF">
      <w:pPr>
        <w:widowControl/>
        <w:adjustRightInd/>
        <w:spacing w:line="240" w:lineRule="auto"/>
        <w:textAlignment w:val="auto"/>
      </w:pPr>
    </w:p>
    <w:p w14:paraId="63892EC8" w14:textId="39D7A8A1" w:rsidR="00AF74FF" w:rsidRPr="00B776C3" w:rsidRDefault="0003549C" w:rsidP="00C63878">
      <w:pPr>
        <w:pStyle w:val="Odstavecseseznamem"/>
        <w:widowControl/>
        <w:tabs>
          <w:tab w:val="left" w:pos="5633"/>
        </w:tabs>
        <w:adjustRightInd/>
        <w:spacing w:line="240" w:lineRule="auto"/>
        <w:ind w:left="0"/>
        <w:textAlignment w:val="auto"/>
      </w:pPr>
      <w:r>
        <w:t>7</w:t>
      </w:r>
      <w:r w:rsidR="00C63878">
        <w:t>.</w:t>
      </w:r>
      <w:r w:rsidR="00396147">
        <w:t>4</w:t>
      </w:r>
      <w:r w:rsidR="00C63878">
        <w:t xml:space="preserve">. </w:t>
      </w:r>
      <w:r w:rsidR="008268E4" w:rsidRPr="008268E4">
        <w:t>V případě podpisu této Smlouvy o dílo elektronickými podpisy zástupců smluvních stran se počet vyhotovení neurčuje.</w:t>
      </w:r>
    </w:p>
    <w:p w14:paraId="20D49D7A" w14:textId="77777777" w:rsidR="00181324" w:rsidRPr="00B776C3" w:rsidRDefault="00181324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17AA1D9A" w14:textId="000E6514" w:rsidR="00D1343B" w:rsidRDefault="0003549C" w:rsidP="00C63878">
      <w:pPr>
        <w:pStyle w:val="Zkladntext"/>
        <w:spacing w:after="0"/>
        <w:jc w:val="both"/>
      </w:pPr>
      <w:r>
        <w:lastRenderedPageBreak/>
        <w:t>7</w:t>
      </w:r>
      <w:r w:rsidR="00C63878">
        <w:t>.</w:t>
      </w:r>
      <w:r w:rsidR="00396147">
        <w:t>5</w:t>
      </w:r>
      <w:r w:rsidR="00C63878">
        <w:t>.</w:t>
      </w:r>
      <w:r w:rsidR="001641D7" w:rsidRPr="00B776C3">
        <w:t xml:space="preserve"> Strany této smlouvy shodně prohlašují, že tato smlouva byla sepsána podle jejich pravé a svobodné vůle, určitě, vážně srozumitelně, nikoliv v tísni a za nápadně nevýhodných podmínek. Smluvní strany se před podpisem této smlouvy seznámily s jejím obsahem a bez výhrad s ním souhlasí, což stvrzují vlastnoručními podpisy.</w:t>
      </w:r>
    </w:p>
    <w:p w14:paraId="69C3488C" w14:textId="3507A17A" w:rsidR="006721BE" w:rsidRPr="00B776C3" w:rsidRDefault="006721BE" w:rsidP="00C63878">
      <w:pPr>
        <w:pStyle w:val="Zkladntext"/>
        <w:spacing w:after="0"/>
        <w:jc w:val="both"/>
      </w:pPr>
      <w:r>
        <w:t xml:space="preserve">7.6. </w:t>
      </w:r>
      <w:r w:rsidR="00196C29" w:rsidRPr="000C0870">
        <w:t xml:space="preserve">Smluvní strany stvrzují, že při uzavírání </w:t>
      </w:r>
      <w:r w:rsidR="00196C29">
        <w:t>smlouvy</w:t>
      </w:r>
      <w:r w:rsidR="00196C29" w:rsidRPr="000C0870">
        <w:t xml:space="preserve"> jednaly a postupovaly čestně a transparentně a zavazují se tak jednat i při plnění </w:t>
      </w:r>
      <w:r w:rsidR="00196C29">
        <w:t>smlouvy</w:t>
      </w:r>
      <w:r w:rsidR="00196C29" w:rsidRPr="000C0870">
        <w:t xml:space="preserve"> a veškerých činnostech s ní souvisejících. Každá ze smluvních stran se zavazuje jednat v souladu se zásadami, hodnotami a cíli </w:t>
      </w:r>
      <w:proofErr w:type="spellStart"/>
      <w:r w:rsidR="00196C29" w:rsidRPr="000C0870">
        <w:t>compliance</w:t>
      </w:r>
      <w:proofErr w:type="spellEnd"/>
      <w:r w:rsidR="00196C29" w:rsidRPr="000C0870">
        <w:t xml:space="preserve"> programů a etických hodnot druhé smluvní strany, pakliže těmito dokumenty dotčené smluvní strany disponují, a jsou uveřejněny na webových stránkách smluvních stran (společností).</w:t>
      </w:r>
    </w:p>
    <w:p w14:paraId="743E4CF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151BD6DC" w14:textId="77777777" w:rsidR="007A500C" w:rsidRPr="00B776C3" w:rsidRDefault="007A500C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80E66B3" w14:textId="4A4B8C08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  <w:r w:rsidRPr="00F167A6">
        <w:t xml:space="preserve">V </w:t>
      </w:r>
      <w:proofErr w:type="gramStart"/>
      <w:r>
        <w:t>Říčanech</w:t>
      </w:r>
      <w:r w:rsidRPr="00F167A6">
        <w:t>  dne</w:t>
      </w:r>
      <w:proofErr w:type="gramEnd"/>
      <w:r w:rsidR="00CD5E48">
        <w:t xml:space="preserve"> </w:t>
      </w:r>
      <w:r w:rsidR="00BA4D9D">
        <w:t>………</w:t>
      </w:r>
      <w:r w:rsidRPr="00F167A6">
        <w:t xml:space="preserve">        </w:t>
      </w:r>
      <w:r w:rsidRPr="00F167A6">
        <w:tab/>
        <w:t xml:space="preserve">         </w:t>
      </w:r>
      <w:r w:rsidRPr="00F167A6">
        <w:tab/>
      </w:r>
      <w:r w:rsidRPr="00F167A6">
        <w:tab/>
        <w:t xml:space="preserve">      </w:t>
      </w:r>
      <w:proofErr w:type="gramStart"/>
      <w:r w:rsidRPr="00F167A6">
        <w:t xml:space="preserve">V  </w:t>
      </w:r>
      <w:r w:rsidR="00196C29">
        <w:t>Brně</w:t>
      </w:r>
      <w:proofErr w:type="gramEnd"/>
      <w:r w:rsidR="00196C29" w:rsidRPr="00F167A6">
        <w:t xml:space="preserve"> </w:t>
      </w:r>
      <w:r w:rsidRPr="00F167A6">
        <w:t xml:space="preserve">dne </w:t>
      </w:r>
      <w:r w:rsidR="00852A2D">
        <w:t>……………..</w:t>
      </w:r>
    </w:p>
    <w:p w14:paraId="0B86C463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4C28B7E5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  <w:r w:rsidRPr="00F167A6">
        <w:t xml:space="preserve">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14:paraId="5123B34B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61A21BB0" w14:textId="77777777" w:rsidR="00B776C3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230D07CE" w14:textId="77777777" w:rsidR="00B776C3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45F12DA5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5070FB8A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196ECCDB" w14:textId="77777777" w:rsidR="00B776C3" w:rsidRPr="00162778" w:rsidRDefault="00B776C3" w:rsidP="00B776C3">
      <w:pPr>
        <w:widowControl/>
        <w:adjustRightInd/>
        <w:spacing w:line="240" w:lineRule="auto"/>
        <w:textAlignment w:val="auto"/>
      </w:pPr>
    </w:p>
    <w:p w14:paraId="266BB37A" w14:textId="77777777" w:rsidR="00704712" w:rsidRPr="00F167A6" w:rsidRDefault="00704712" w:rsidP="00704712">
      <w:pPr>
        <w:widowControl/>
        <w:adjustRightInd/>
        <w:spacing w:line="240" w:lineRule="auto"/>
        <w:textAlignment w:val="auto"/>
        <w:rPr>
          <w:b/>
        </w:rPr>
      </w:pPr>
      <w:r w:rsidRPr="00F167A6">
        <w:rPr>
          <w:b/>
        </w:rPr>
        <w:t xml:space="preserve">  ……………………………                                          …………………………..</w:t>
      </w:r>
    </w:p>
    <w:p w14:paraId="2F1CEDE6" w14:textId="77777777" w:rsidR="00CA277A" w:rsidRDefault="00704712" w:rsidP="00CA277A">
      <w:pPr>
        <w:widowControl/>
        <w:tabs>
          <w:tab w:val="left" w:pos="5245"/>
        </w:tabs>
        <w:adjustRightInd/>
        <w:spacing w:line="240" w:lineRule="auto"/>
        <w:jc w:val="left"/>
        <w:textAlignment w:val="auto"/>
        <w:rPr>
          <w:bCs/>
        </w:rPr>
      </w:pPr>
      <w:r w:rsidRPr="00F04570">
        <w:t>Ing. Aleš Čermák, Ph.D., MBA</w:t>
      </w:r>
      <w:r w:rsidR="00CA277A">
        <w:tab/>
        <w:t>Ing. Roman Veis</w:t>
      </w:r>
      <w:r>
        <w:tab/>
      </w:r>
    </w:p>
    <w:p w14:paraId="397AF6B5" w14:textId="37C5821A" w:rsidR="009745D6" w:rsidRPr="00CA277A" w:rsidRDefault="00CA277A" w:rsidP="00CA277A">
      <w:pPr>
        <w:widowControl/>
        <w:tabs>
          <w:tab w:val="left" w:pos="5245"/>
        </w:tabs>
        <w:adjustRightInd/>
        <w:spacing w:line="240" w:lineRule="auto"/>
        <w:jc w:val="left"/>
        <w:textAlignment w:val="auto"/>
      </w:pPr>
      <w:r>
        <w:rPr>
          <w:bCs/>
        </w:rPr>
        <w:tab/>
        <w:t>ředitel divize Železnice</w:t>
      </w:r>
    </w:p>
    <w:p w14:paraId="4E1C6777" w14:textId="342A2C10" w:rsidR="00704712" w:rsidRPr="00F167A6" w:rsidRDefault="00704712" w:rsidP="00CA277A">
      <w:pPr>
        <w:widowControl/>
        <w:tabs>
          <w:tab w:val="left" w:pos="5245"/>
        </w:tabs>
        <w:adjustRightInd/>
        <w:spacing w:line="240" w:lineRule="auto"/>
        <w:textAlignment w:val="auto"/>
      </w:pPr>
      <w:r>
        <w:t xml:space="preserve">Ředitel </w:t>
      </w:r>
      <w:r w:rsidRPr="00EC3B4F">
        <w:t>Krajsk</w:t>
      </w:r>
      <w:r>
        <w:t>é</w:t>
      </w:r>
      <w:r w:rsidRPr="00EC3B4F">
        <w:t xml:space="preserve"> správ</w:t>
      </w:r>
      <w:r>
        <w:t>y</w:t>
      </w:r>
      <w:r w:rsidRPr="00EC3B4F">
        <w:t xml:space="preserve"> a údržb</w:t>
      </w:r>
      <w:r>
        <w:t>y</w:t>
      </w:r>
      <w:r w:rsidRPr="00EC3B4F">
        <w:t xml:space="preserve"> silnic</w:t>
      </w:r>
      <w:r>
        <w:t xml:space="preserve"> </w:t>
      </w:r>
      <w:r>
        <w:tab/>
      </w:r>
      <w:r w:rsidR="00CA277A" w:rsidRPr="009745D6">
        <w:rPr>
          <w:bCs/>
        </w:rPr>
        <w:t>OHLA ŽS, a.s.</w:t>
      </w:r>
    </w:p>
    <w:p w14:paraId="32BA1520" w14:textId="6557615C" w:rsidR="00704712" w:rsidRPr="00EC3B4F" w:rsidRDefault="00704712" w:rsidP="00704712">
      <w:pPr>
        <w:widowControl/>
        <w:adjustRightInd/>
        <w:spacing w:line="240" w:lineRule="auto"/>
        <w:textAlignment w:val="auto"/>
      </w:pPr>
      <w:r w:rsidRPr="00EC3B4F">
        <w:t xml:space="preserve">Středočeského kraje, </w:t>
      </w:r>
      <w:proofErr w:type="spellStart"/>
      <w:r w:rsidRPr="00EC3B4F">
        <w:t>přísp</w:t>
      </w:r>
      <w:proofErr w:type="spellEnd"/>
      <w:r w:rsidRPr="00EC3B4F">
        <w:t>.</w:t>
      </w:r>
      <w:r w:rsidRPr="00301A1C">
        <w:t xml:space="preserve"> </w:t>
      </w:r>
      <w:proofErr w:type="spellStart"/>
      <w:r w:rsidRPr="00EC3B4F">
        <w:t>org</w:t>
      </w:r>
      <w:proofErr w:type="spellEnd"/>
      <w:r w:rsidRPr="00EC3B4F">
        <w:t>.</w:t>
      </w:r>
      <w:r>
        <w:tab/>
      </w:r>
      <w:r>
        <w:tab/>
      </w:r>
      <w:r>
        <w:tab/>
      </w:r>
      <w:r>
        <w:tab/>
      </w:r>
    </w:p>
    <w:p w14:paraId="234A57C4" w14:textId="77777777" w:rsidR="00CA277A" w:rsidRDefault="00CA277A" w:rsidP="00704712">
      <w:pPr>
        <w:widowControl/>
        <w:adjustRightInd/>
        <w:spacing w:after="160" w:line="259" w:lineRule="auto"/>
        <w:jc w:val="left"/>
        <w:textAlignment w:val="auto"/>
      </w:pPr>
    </w:p>
    <w:p w14:paraId="628DE5A4" w14:textId="77777777" w:rsidR="00CA277A" w:rsidRDefault="00CA277A" w:rsidP="00704712">
      <w:pPr>
        <w:widowControl/>
        <w:adjustRightInd/>
        <w:spacing w:after="160" w:line="259" w:lineRule="auto"/>
        <w:jc w:val="left"/>
        <w:textAlignment w:val="auto"/>
      </w:pPr>
    </w:p>
    <w:p w14:paraId="022F73A3" w14:textId="77777777" w:rsidR="00CA277A" w:rsidRPr="00CA277A" w:rsidRDefault="00CA277A" w:rsidP="00CA277A">
      <w:pPr>
        <w:widowControl/>
        <w:tabs>
          <w:tab w:val="left" w:pos="5245"/>
        </w:tabs>
        <w:adjustRightInd/>
        <w:spacing w:line="240" w:lineRule="auto"/>
        <w:jc w:val="left"/>
        <w:textAlignment w:val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277A">
        <w:rPr>
          <w:bCs/>
        </w:rPr>
        <w:t>…………………………..</w:t>
      </w:r>
    </w:p>
    <w:p w14:paraId="669355B6" w14:textId="0D311A4C" w:rsidR="00CA277A" w:rsidRPr="00CA277A" w:rsidRDefault="00CA277A" w:rsidP="00CA277A">
      <w:pPr>
        <w:widowControl/>
        <w:tabs>
          <w:tab w:val="left" w:pos="5245"/>
        </w:tabs>
        <w:adjustRightInd/>
        <w:spacing w:line="240" w:lineRule="auto"/>
        <w:jc w:val="left"/>
        <w:textAlignment w:val="auto"/>
        <w:rPr>
          <w:bCs/>
        </w:rPr>
      </w:pPr>
      <w:r w:rsidRPr="00CA277A">
        <w:rPr>
          <w:bCs/>
        </w:rPr>
        <w:tab/>
        <w:t>Ing. Ondřej Doubek</w:t>
      </w:r>
    </w:p>
    <w:p w14:paraId="32119834" w14:textId="3718D1BF" w:rsidR="00CA277A" w:rsidRPr="00CA277A" w:rsidRDefault="00CA277A" w:rsidP="00CA277A">
      <w:pPr>
        <w:widowControl/>
        <w:tabs>
          <w:tab w:val="left" w:pos="5245"/>
        </w:tabs>
        <w:adjustRightInd/>
        <w:spacing w:line="240" w:lineRule="auto"/>
        <w:jc w:val="left"/>
        <w:textAlignment w:val="auto"/>
        <w:rPr>
          <w:bCs/>
        </w:rPr>
      </w:pPr>
      <w:r>
        <w:rPr>
          <w:bCs/>
        </w:rPr>
        <w:tab/>
      </w:r>
      <w:r w:rsidRPr="00CA277A">
        <w:rPr>
          <w:bCs/>
        </w:rPr>
        <w:t>Manažer výrobní</w:t>
      </w:r>
    </w:p>
    <w:p w14:paraId="27C93EC0" w14:textId="670907B5" w:rsidR="00704712" w:rsidRDefault="00CA277A" w:rsidP="00CA277A">
      <w:pPr>
        <w:widowControl/>
        <w:tabs>
          <w:tab w:val="left" w:pos="5245"/>
        </w:tabs>
        <w:adjustRightInd/>
        <w:spacing w:line="240" w:lineRule="auto"/>
        <w:jc w:val="left"/>
        <w:textAlignment w:val="auto"/>
      </w:pPr>
      <w:r>
        <w:rPr>
          <w:bCs/>
        </w:rPr>
        <w:tab/>
      </w:r>
      <w:r w:rsidRPr="00CA277A">
        <w:rPr>
          <w:bCs/>
        </w:rPr>
        <w:t>OHLA ŽS, a.s.</w:t>
      </w:r>
      <w:r w:rsidR="00704712">
        <w:br w:type="page"/>
      </w:r>
    </w:p>
    <w:p w14:paraId="7B5563A9" w14:textId="77777777" w:rsidR="002C1C6E" w:rsidRDefault="003C108D">
      <w:pPr>
        <w:widowControl/>
        <w:adjustRightInd/>
        <w:spacing w:after="160" w:line="259" w:lineRule="auto"/>
        <w:jc w:val="left"/>
        <w:textAlignment w:val="auto"/>
      </w:pPr>
      <w:r w:rsidRPr="003C108D">
        <w:lastRenderedPageBreak/>
        <w:t>Příloha č. 1</w:t>
      </w:r>
      <w:r w:rsidR="002C6923">
        <w:t xml:space="preserve"> </w:t>
      </w:r>
      <w:r w:rsidR="00903840">
        <w:t>– Pronajaté prostory</w:t>
      </w:r>
    </w:p>
    <w:p w14:paraId="15DD4461" w14:textId="0DE0A3CD" w:rsidR="002C1C6E" w:rsidRDefault="0030735C">
      <w:pPr>
        <w:widowControl/>
        <w:adjustRightInd/>
        <w:spacing w:after="160" w:line="259" w:lineRule="auto"/>
        <w:jc w:val="left"/>
        <w:textAlignment w:val="auto"/>
      </w:pPr>
      <w:r>
        <w:rPr>
          <w:noProof/>
        </w:rPr>
        <w:drawing>
          <wp:inline distT="0" distB="0" distL="0" distR="0" wp14:anchorId="7DF8AEA2" wp14:editId="08512D6F">
            <wp:extent cx="5760720" cy="7123430"/>
            <wp:effectExtent l="0" t="0" r="0" b="1270"/>
            <wp:docPr id="19611642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64232" name="Obrázek 19611642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2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C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1CAEE" w14:textId="77777777" w:rsidR="00CD5639" w:rsidRDefault="00CD5639" w:rsidP="00D1343B">
      <w:pPr>
        <w:spacing w:line="240" w:lineRule="auto"/>
      </w:pPr>
      <w:r>
        <w:separator/>
      </w:r>
    </w:p>
  </w:endnote>
  <w:endnote w:type="continuationSeparator" w:id="0">
    <w:p w14:paraId="25C0A679" w14:textId="77777777" w:rsidR="00CD5639" w:rsidRDefault="00CD5639" w:rsidP="00D1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6905636"/>
      <w:docPartObj>
        <w:docPartGallery w:val="Page Numbers (Bottom of Page)"/>
        <w:docPartUnique/>
      </w:docPartObj>
    </w:sdtPr>
    <w:sdtEndPr/>
    <w:sdtContent>
      <w:p w14:paraId="33692A83" w14:textId="77777777" w:rsidR="0034437C" w:rsidRDefault="003443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0C">
          <w:rPr>
            <w:noProof/>
          </w:rPr>
          <w:t>6</w:t>
        </w:r>
        <w:r>
          <w:fldChar w:fldCharType="end"/>
        </w:r>
      </w:p>
    </w:sdtContent>
  </w:sdt>
  <w:p w14:paraId="6490A693" w14:textId="77777777" w:rsidR="0034437C" w:rsidRDefault="0034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901EF" w14:textId="77777777" w:rsidR="00CD5639" w:rsidRDefault="00CD5639" w:rsidP="00D1343B">
      <w:pPr>
        <w:spacing w:line="240" w:lineRule="auto"/>
      </w:pPr>
      <w:r>
        <w:separator/>
      </w:r>
    </w:p>
  </w:footnote>
  <w:footnote w:type="continuationSeparator" w:id="0">
    <w:p w14:paraId="542DADE9" w14:textId="77777777" w:rsidR="00CD5639" w:rsidRDefault="00CD5639" w:rsidP="00D134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E3ED1"/>
    <w:multiLevelType w:val="multilevel"/>
    <w:tmpl w:val="CDC0C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CB5DE4"/>
    <w:multiLevelType w:val="multilevel"/>
    <w:tmpl w:val="8F4275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6154B4"/>
    <w:multiLevelType w:val="multilevel"/>
    <w:tmpl w:val="85E661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E653B"/>
    <w:multiLevelType w:val="multilevel"/>
    <w:tmpl w:val="905A5D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01358"/>
    <w:multiLevelType w:val="multilevel"/>
    <w:tmpl w:val="BB4A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524F15"/>
    <w:multiLevelType w:val="multilevel"/>
    <w:tmpl w:val="537630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3E2406"/>
    <w:multiLevelType w:val="multilevel"/>
    <w:tmpl w:val="699CFB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0A2F54"/>
    <w:multiLevelType w:val="multilevel"/>
    <w:tmpl w:val="B276F8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FE5D7B"/>
    <w:multiLevelType w:val="multilevel"/>
    <w:tmpl w:val="F6C45D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7049C8"/>
    <w:multiLevelType w:val="hybridMultilevel"/>
    <w:tmpl w:val="99860FBE"/>
    <w:lvl w:ilvl="0" w:tplc="B9C65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11D9B"/>
    <w:multiLevelType w:val="multilevel"/>
    <w:tmpl w:val="D708FC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7B0A65"/>
    <w:multiLevelType w:val="multilevel"/>
    <w:tmpl w:val="EF182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9021780">
    <w:abstractNumId w:val="1"/>
  </w:num>
  <w:num w:numId="2" w16cid:durableId="1555701104">
    <w:abstractNumId w:val="3"/>
  </w:num>
  <w:num w:numId="3" w16cid:durableId="2044747515">
    <w:abstractNumId w:val="2"/>
  </w:num>
  <w:num w:numId="4" w16cid:durableId="1768962975">
    <w:abstractNumId w:val="6"/>
  </w:num>
  <w:num w:numId="5" w16cid:durableId="1684015613">
    <w:abstractNumId w:val="0"/>
  </w:num>
  <w:num w:numId="6" w16cid:durableId="1093238197">
    <w:abstractNumId w:val="14"/>
  </w:num>
  <w:num w:numId="7" w16cid:durableId="1274433679">
    <w:abstractNumId w:val="12"/>
  </w:num>
  <w:num w:numId="8" w16cid:durableId="233321979">
    <w:abstractNumId w:val="10"/>
  </w:num>
  <w:num w:numId="9" w16cid:durableId="371852818">
    <w:abstractNumId w:val="11"/>
  </w:num>
  <w:num w:numId="10" w16cid:durableId="90707580">
    <w:abstractNumId w:val="8"/>
  </w:num>
  <w:num w:numId="11" w16cid:durableId="909727367">
    <w:abstractNumId w:val="9"/>
  </w:num>
  <w:num w:numId="12" w16cid:durableId="574319412">
    <w:abstractNumId w:val="13"/>
  </w:num>
  <w:num w:numId="13" w16cid:durableId="1878659529">
    <w:abstractNumId w:val="4"/>
  </w:num>
  <w:num w:numId="14" w16cid:durableId="434250489">
    <w:abstractNumId w:val="5"/>
  </w:num>
  <w:num w:numId="15" w16cid:durableId="111529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FF"/>
    <w:rsid w:val="00002E9A"/>
    <w:rsid w:val="00005C00"/>
    <w:rsid w:val="00025C90"/>
    <w:rsid w:val="00033717"/>
    <w:rsid w:val="0003549C"/>
    <w:rsid w:val="00043606"/>
    <w:rsid w:val="00055D00"/>
    <w:rsid w:val="0009713C"/>
    <w:rsid w:val="000A635D"/>
    <w:rsid w:val="000C4872"/>
    <w:rsid w:val="000E33D9"/>
    <w:rsid w:val="000E6FCE"/>
    <w:rsid w:val="000F4DCA"/>
    <w:rsid w:val="0014649C"/>
    <w:rsid w:val="0015083C"/>
    <w:rsid w:val="00151A0C"/>
    <w:rsid w:val="001529D0"/>
    <w:rsid w:val="00160837"/>
    <w:rsid w:val="001641D7"/>
    <w:rsid w:val="00170B30"/>
    <w:rsid w:val="0017173C"/>
    <w:rsid w:val="00175EE0"/>
    <w:rsid w:val="00181324"/>
    <w:rsid w:val="001961A6"/>
    <w:rsid w:val="00196C29"/>
    <w:rsid w:val="001A6237"/>
    <w:rsid w:val="001E07A1"/>
    <w:rsid w:val="001E4448"/>
    <w:rsid w:val="001F1F45"/>
    <w:rsid w:val="001F2E5C"/>
    <w:rsid w:val="002041C7"/>
    <w:rsid w:val="00215CDD"/>
    <w:rsid w:val="00216115"/>
    <w:rsid w:val="00224A9B"/>
    <w:rsid w:val="00236E10"/>
    <w:rsid w:val="00243C0F"/>
    <w:rsid w:val="00244ECD"/>
    <w:rsid w:val="00261306"/>
    <w:rsid w:val="00262279"/>
    <w:rsid w:val="00266144"/>
    <w:rsid w:val="00267BD1"/>
    <w:rsid w:val="00281B5A"/>
    <w:rsid w:val="00283876"/>
    <w:rsid w:val="00286B90"/>
    <w:rsid w:val="0029708B"/>
    <w:rsid w:val="002B4918"/>
    <w:rsid w:val="002C1C6E"/>
    <w:rsid w:val="002C6923"/>
    <w:rsid w:val="002D25A0"/>
    <w:rsid w:val="00301150"/>
    <w:rsid w:val="0030735C"/>
    <w:rsid w:val="003145E2"/>
    <w:rsid w:val="0032714D"/>
    <w:rsid w:val="0034437C"/>
    <w:rsid w:val="003444AE"/>
    <w:rsid w:val="003842D3"/>
    <w:rsid w:val="00390B44"/>
    <w:rsid w:val="00393C2A"/>
    <w:rsid w:val="003955AE"/>
    <w:rsid w:val="00396147"/>
    <w:rsid w:val="003C108D"/>
    <w:rsid w:val="003E05CB"/>
    <w:rsid w:val="003E2214"/>
    <w:rsid w:val="003F1281"/>
    <w:rsid w:val="003F207D"/>
    <w:rsid w:val="004060B9"/>
    <w:rsid w:val="00413200"/>
    <w:rsid w:val="004325C4"/>
    <w:rsid w:val="004433B6"/>
    <w:rsid w:val="00464466"/>
    <w:rsid w:val="00466FB5"/>
    <w:rsid w:val="00472C16"/>
    <w:rsid w:val="00483312"/>
    <w:rsid w:val="004A1967"/>
    <w:rsid w:val="004B2A3C"/>
    <w:rsid w:val="004B57F6"/>
    <w:rsid w:val="004D2609"/>
    <w:rsid w:val="004D7046"/>
    <w:rsid w:val="00515E9F"/>
    <w:rsid w:val="00523C22"/>
    <w:rsid w:val="00525A33"/>
    <w:rsid w:val="005507D2"/>
    <w:rsid w:val="005569D4"/>
    <w:rsid w:val="0055702B"/>
    <w:rsid w:val="00580D8D"/>
    <w:rsid w:val="00585CA0"/>
    <w:rsid w:val="00595590"/>
    <w:rsid w:val="00595C49"/>
    <w:rsid w:val="005D6D83"/>
    <w:rsid w:val="005F19FF"/>
    <w:rsid w:val="00600ED6"/>
    <w:rsid w:val="00630AB0"/>
    <w:rsid w:val="006315E4"/>
    <w:rsid w:val="00635A70"/>
    <w:rsid w:val="00637520"/>
    <w:rsid w:val="00641AF1"/>
    <w:rsid w:val="00641BF9"/>
    <w:rsid w:val="0066064B"/>
    <w:rsid w:val="00664F2F"/>
    <w:rsid w:val="006721BE"/>
    <w:rsid w:val="00672267"/>
    <w:rsid w:val="006726A5"/>
    <w:rsid w:val="0068534F"/>
    <w:rsid w:val="006A18DC"/>
    <w:rsid w:val="006A3ABF"/>
    <w:rsid w:val="006A4EFD"/>
    <w:rsid w:val="006C660F"/>
    <w:rsid w:val="006D0DB2"/>
    <w:rsid w:val="006F4895"/>
    <w:rsid w:val="00704712"/>
    <w:rsid w:val="00704CCE"/>
    <w:rsid w:val="00713DFD"/>
    <w:rsid w:val="00727A32"/>
    <w:rsid w:val="0073502F"/>
    <w:rsid w:val="00737195"/>
    <w:rsid w:val="00737697"/>
    <w:rsid w:val="00742EFF"/>
    <w:rsid w:val="0075296D"/>
    <w:rsid w:val="0076788C"/>
    <w:rsid w:val="007750AD"/>
    <w:rsid w:val="00796579"/>
    <w:rsid w:val="007A500C"/>
    <w:rsid w:val="007B651E"/>
    <w:rsid w:val="007C7BFB"/>
    <w:rsid w:val="007D1048"/>
    <w:rsid w:val="007D7904"/>
    <w:rsid w:val="0080542E"/>
    <w:rsid w:val="008268E4"/>
    <w:rsid w:val="00836352"/>
    <w:rsid w:val="00840C12"/>
    <w:rsid w:val="00852A2D"/>
    <w:rsid w:val="00872854"/>
    <w:rsid w:val="008A2524"/>
    <w:rsid w:val="008A451F"/>
    <w:rsid w:val="008B3E26"/>
    <w:rsid w:val="008D4B0B"/>
    <w:rsid w:val="008E30B8"/>
    <w:rsid w:val="008E3CB1"/>
    <w:rsid w:val="00903840"/>
    <w:rsid w:val="009070FF"/>
    <w:rsid w:val="00912E12"/>
    <w:rsid w:val="00933CE8"/>
    <w:rsid w:val="009357EC"/>
    <w:rsid w:val="00935C56"/>
    <w:rsid w:val="00935FFC"/>
    <w:rsid w:val="00955BD4"/>
    <w:rsid w:val="00967A48"/>
    <w:rsid w:val="00970883"/>
    <w:rsid w:val="009745D6"/>
    <w:rsid w:val="009751D3"/>
    <w:rsid w:val="00977A59"/>
    <w:rsid w:val="00983600"/>
    <w:rsid w:val="00984D02"/>
    <w:rsid w:val="009D6C96"/>
    <w:rsid w:val="00A06E7E"/>
    <w:rsid w:val="00A42B99"/>
    <w:rsid w:val="00A469DF"/>
    <w:rsid w:val="00A6200F"/>
    <w:rsid w:val="00A67C93"/>
    <w:rsid w:val="00A71C78"/>
    <w:rsid w:val="00A73BB0"/>
    <w:rsid w:val="00A97F26"/>
    <w:rsid w:val="00AA10A6"/>
    <w:rsid w:val="00AB1BD6"/>
    <w:rsid w:val="00AB5471"/>
    <w:rsid w:val="00AB57A3"/>
    <w:rsid w:val="00AC6D5F"/>
    <w:rsid w:val="00AE2853"/>
    <w:rsid w:val="00AF74FF"/>
    <w:rsid w:val="00AF7725"/>
    <w:rsid w:val="00B0255B"/>
    <w:rsid w:val="00B0614D"/>
    <w:rsid w:val="00B061C6"/>
    <w:rsid w:val="00B14B2B"/>
    <w:rsid w:val="00B37F68"/>
    <w:rsid w:val="00B44020"/>
    <w:rsid w:val="00B45667"/>
    <w:rsid w:val="00B74528"/>
    <w:rsid w:val="00B776C3"/>
    <w:rsid w:val="00BA4D9D"/>
    <w:rsid w:val="00BB05AA"/>
    <w:rsid w:val="00BD7FC4"/>
    <w:rsid w:val="00BF165A"/>
    <w:rsid w:val="00BF44D0"/>
    <w:rsid w:val="00BF52CD"/>
    <w:rsid w:val="00C012C0"/>
    <w:rsid w:val="00C1183E"/>
    <w:rsid w:val="00C21317"/>
    <w:rsid w:val="00C47E56"/>
    <w:rsid w:val="00C63878"/>
    <w:rsid w:val="00C92E42"/>
    <w:rsid w:val="00C942D2"/>
    <w:rsid w:val="00C97AA1"/>
    <w:rsid w:val="00CA277A"/>
    <w:rsid w:val="00CA752D"/>
    <w:rsid w:val="00CA79D3"/>
    <w:rsid w:val="00CB2CFB"/>
    <w:rsid w:val="00CC2991"/>
    <w:rsid w:val="00CC73FC"/>
    <w:rsid w:val="00CD5639"/>
    <w:rsid w:val="00CD5E48"/>
    <w:rsid w:val="00CD789B"/>
    <w:rsid w:val="00D1343B"/>
    <w:rsid w:val="00D336FB"/>
    <w:rsid w:val="00D3515E"/>
    <w:rsid w:val="00D4143E"/>
    <w:rsid w:val="00D5577D"/>
    <w:rsid w:val="00D93B47"/>
    <w:rsid w:val="00DB1E96"/>
    <w:rsid w:val="00DD1705"/>
    <w:rsid w:val="00DD71CE"/>
    <w:rsid w:val="00DF5EB5"/>
    <w:rsid w:val="00DF6093"/>
    <w:rsid w:val="00E02566"/>
    <w:rsid w:val="00E17CD5"/>
    <w:rsid w:val="00E4239B"/>
    <w:rsid w:val="00E614B4"/>
    <w:rsid w:val="00E72452"/>
    <w:rsid w:val="00E9143B"/>
    <w:rsid w:val="00E9215A"/>
    <w:rsid w:val="00EA5A54"/>
    <w:rsid w:val="00EA7065"/>
    <w:rsid w:val="00EB569B"/>
    <w:rsid w:val="00ED7085"/>
    <w:rsid w:val="00ED7C67"/>
    <w:rsid w:val="00EE7ADC"/>
    <w:rsid w:val="00F32481"/>
    <w:rsid w:val="00F42B73"/>
    <w:rsid w:val="00F63003"/>
    <w:rsid w:val="00F822C1"/>
    <w:rsid w:val="00F842C8"/>
    <w:rsid w:val="00F92656"/>
    <w:rsid w:val="00FA6ED6"/>
    <w:rsid w:val="00FB700A"/>
    <w:rsid w:val="00FC279D"/>
    <w:rsid w:val="00FD09E8"/>
    <w:rsid w:val="00FD3A01"/>
    <w:rsid w:val="00FE244B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8543"/>
  <w15:chartTrackingRefBased/>
  <w15:docId w15:val="{17F72846-E2F5-4773-94CB-0CD03C68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4F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64F2F"/>
    <w:pPr>
      <w:suppressAutoHyphens/>
      <w:adjustRightInd/>
      <w:spacing w:line="240" w:lineRule="auto"/>
      <w:jc w:val="left"/>
      <w:textAlignment w:val="auto"/>
    </w:pPr>
    <w:rPr>
      <w:rFonts w:eastAsia="Lucida Sans Unicode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64F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343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343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641D7"/>
    <w:pPr>
      <w:widowControl/>
      <w:suppressAutoHyphens/>
      <w:adjustRightInd/>
      <w:spacing w:after="120" w:line="240" w:lineRule="auto"/>
      <w:jc w:val="left"/>
      <w:textAlignment w:val="auto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641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7A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7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21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21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2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1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hla-z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0CB7-6D2F-4155-BBF5-24DF075E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Havlíčková</dc:creator>
  <cp:keywords/>
  <dc:description/>
  <cp:lastModifiedBy>Marková Jana</cp:lastModifiedBy>
  <cp:revision>14</cp:revision>
  <cp:lastPrinted>2024-07-24T05:24:00Z</cp:lastPrinted>
  <dcterms:created xsi:type="dcterms:W3CDTF">2024-08-27T05:52:00Z</dcterms:created>
  <dcterms:modified xsi:type="dcterms:W3CDTF">2024-08-28T10:58:00Z</dcterms:modified>
</cp:coreProperties>
</file>