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D7274" w14:textId="77777777" w:rsidR="00810B94" w:rsidRDefault="00000000">
      <w:pPr>
        <w:pStyle w:val="Nadpis1"/>
      </w:pPr>
      <w:r>
        <w:t>Dohoda o ukončení rámcové smlouvy o poskytování služeb provádění úklidu</w:t>
      </w:r>
    </w:p>
    <w:p w14:paraId="6A9CAE72" w14:textId="77777777" w:rsidR="00810B94" w:rsidRDefault="00000000">
      <w:r>
        <w:br/>
        <w:t xml:space="preserve">    Smluvní strany:</w:t>
      </w:r>
      <w:r>
        <w:br/>
        <w:t xml:space="preserve">    </w:t>
      </w:r>
    </w:p>
    <w:p w14:paraId="17DD313F" w14:textId="77777777" w:rsidR="00810B94" w:rsidRDefault="00000000">
      <w:r>
        <w:br/>
        <w:t xml:space="preserve">    Poskytovatel:</w:t>
      </w:r>
      <w:r>
        <w:br/>
        <w:t xml:space="preserve">    Mykhaylo Pop</w:t>
      </w:r>
      <w:r>
        <w:br/>
        <w:t xml:space="preserve">    IČ: 27362540</w:t>
      </w:r>
      <w:r>
        <w:br/>
        <w:t xml:space="preserve">    se sídlem: K Netlukám 956, 104 00 Praha 10 - Uhříněves</w:t>
      </w:r>
      <w:r>
        <w:br/>
        <w:t xml:space="preserve">    zapsán v živnostenském rejstříku: Praha 22 P22 3918/2019 OŽ 02</w:t>
      </w:r>
      <w:r>
        <w:br/>
        <w:t xml:space="preserve">    Neplátce DPH</w:t>
      </w:r>
      <w:r>
        <w:br/>
        <w:t xml:space="preserve">    </w:t>
      </w:r>
    </w:p>
    <w:p w14:paraId="1BB6EB98" w14:textId="77777777" w:rsidR="00810B94" w:rsidRDefault="00000000">
      <w:r>
        <w:br/>
        <w:t xml:space="preserve">    Objednatel:</w:t>
      </w:r>
      <w:r>
        <w:br/>
        <w:t xml:space="preserve">    Dětský domov a Školní jídelna Praha 9-Klánovice</w:t>
      </w:r>
      <w:r>
        <w:br/>
        <w:t xml:space="preserve">    Smržovská 77, 190 14 Praha 9 – Klánovice</w:t>
      </w:r>
      <w:r>
        <w:br/>
        <w:t xml:space="preserve">    příspěvková organizace</w:t>
      </w:r>
      <w:r>
        <w:br/>
        <w:t xml:space="preserve">    IČ: 61389293</w:t>
      </w:r>
      <w:r>
        <w:br/>
        <w:t xml:space="preserve">    zástupce: Mgr. Dana Kuchtová, ředitelka</w:t>
      </w:r>
      <w:r>
        <w:br/>
        <w:t xml:space="preserve">    </w:t>
      </w:r>
    </w:p>
    <w:p w14:paraId="5378F86A" w14:textId="77777777" w:rsidR="00810B94" w:rsidRDefault="00000000">
      <w:r>
        <w:br/>
        <w:t xml:space="preserve">    Smluvní strany se dohodly na následujícím:</w:t>
      </w:r>
      <w:r>
        <w:br/>
        <w:t xml:space="preserve">    </w:t>
      </w:r>
    </w:p>
    <w:p w14:paraId="62DEDE4F" w14:textId="5D769587" w:rsidR="00810B94" w:rsidRDefault="00000000">
      <w:r>
        <w:br/>
        <w:t xml:space="preserve">    1. Ukončení smlouvy: Smluvní strany se dohodly, že rámcová smlouva o poskytování služeb provádění úklidu uzavřená dne 30. 4. 2022 bude ukončena ke dni </w:t>
      </w:r>
      <w:r w:rsidR="009A6196">
        <w:t>29</w:t>
      </w:r>
      <w:r>
        <w:t xml:space="preserve">. </w:t>
      </w:r>
      <w:r w:rsidR="009A6196">
        <w:t>2</w:t>
      </w:r>
      <w:r>
        <w:t>. 2024.</w:t>
      </w:r>
      <w:r>
        <w:br/>
        <w:t xml:space="preserve">    </w:t>
      </w:r>
    </w:p>
    <w:p w14:paraId="1B037ACE" w14:textId="77777777" w:rsidR="00810B94" w:rsidRDefault="00000000">
      <w:r>
        <w:br/>
        <w:t xml:space="preserve">    2. Závazky stran: Smluvní strany prohlašují, že ke dni ukončení smlouvy nemají vůči sobě žádné neuhrazené závazky, pohledávky nebo jiné nároky, vyplývající z výše uvedené smlouvy.</w:t>
      </w:r>
      <w:r>
        <w:br/>
        <w:t xml:space="preserve">    </w:t>
      </w:r>
    </w:p>
    <w:p w14:paraId="6F8AFF35" w14:textId="77777777" w:rsidR="00810B94" w:rsidRDefault="00000000">
      <w:r>
        <w:br/>
        <w:t xml:space="preserve">    3. Další ujednání: Smluvní strany tímto potvrzují, že ke dni ukončení smlouvy není třeba činit další kroky nebo opatření k vypořádání smluvního vztahu, a tímto dnem zanikají </w:t>
      </w:r>
      <w:r>
        <w:lastRenderedPageBreak/>
        <w:t>veškeré závazky a povinnosti obou stran dle této smlouvy.</w:t>
      </w:r>
      <w:r>
        <w:br/>
        <w:t xml:space="preserve">    </w:t>
      </w:r>
    </w:p>
    <w:p w14:paraId="426D944E" w14:textId="77777777" w:rsidR="00810B94" w:rsidRDefault="00000000">
      <w:r>
        <w:br/>
        <w:t xml:space="preserve">    Podpisy smluvních stran:</w:t>
      </w:r>
      <w:r>
        <w:br/>
        <w:t xml:space="preserve">    </w:t>
      </w:r>
    </w:p>
    <w:p w14:paraId="00DF5E83" w14:textId="77777777" w:rsidR="00810B94" w:rsidRDefault="00000000">
      <w:r>
        <w:br/>
        <w:t xml:space="preserve">    V Praze dne ____________</w:t>
      </w:r>
      <w:r>
        <w:br/>
        <w:t xml:space="preserve">    Poskytovatel: ___________________________ Mykhaylo Pop</w:t>
      </w:r>
      <w:r>
        <w:br/>
        <w:t xml:space="preserve">    </w:t>
      </w:r>
    </w:p>
    <w:p w14:paraId="143989D4" w14:textId="77777777" w:rsidR="00810B94" w:rsidRDefault="00000000">
      <w:r>
        <w:br/>
        <w:t xml:space="preserve">    V Praze dne ____________</w:t>
      </w:r>
      <w:r>
        <w:br/>
        <w:t xml:space="preserve">    Objednatel: ___________________________ Mgr. Dana Kuchtová, ředitelka</w:t>
      </w:r>
      <w:r>
        <w:br/>
        <w:t xml:space="preserve">    </w:t>
      </w:r>
    </w:p>
    <w:sectPr w:rsidR="00810B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8466786">
    <w:abstractNumId w:val="8"/>
  </w:num>
  <w:num w:numId="2" w16cid:durableId="444226984">
    <w:abstractNumId w:val="6"/>
  </w:num>
  <w:num w:numId="3" w16cid:durableId="366638595">
    <w:abstractNumId w:val="5"/>
  </w:num>
  <w:num w:numId="4" w16cid:durableId="1462917188">
    <w:abstractNumId w:val="4"/>
  </w:num>
  <w:num w:numId="5" w16cid:durableId="1916817020">
    <w:abstractNumId w:val="7"/>
  </w:num>
  <w:num w:numId="6" w16cid:durableId="624311150">
    <w:abstractNumId w:val="3"/>
  </w:num>
  <w:num w:numId="7" w16cid:durableId="1436100739">
    <w:abstractNumId w:val="2"/>
  </w:num>
  <w:num w:numId="8" w16cid:durableId="1709840362">
    <w:abstractNumId w:val="1"/>
  </w:num>
  <w:num w:numId="9" w16cid:durableId="121104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75E6"/>
    <w:rsid w:val="0029639D"/>
    <w:rsid w:val="00326F90"/>
    <w:rsid w:val="00810B94"/>
    <w:rsid w:val="009A619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7DF10"/>
  <w14:defaultImageDpi w14:val="300"/>
  <w15:docId w15:val="{518F0BCC-184D-4E5D-ACC5-609DC56E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Svatopluk Daněk</cp:lastModifiedBy>
  <cp:revision>2</cp:revision>
  <cp:lastPrinted>2024-08-27T14:10:00Z</cp:lastPrinted>
  <dcterms:created xsi:type="dcterms:W3CDTF">2024-08-27T14:11:00Z</dcterms:created>
  <dcterms:modified xsi:type="dcterms:W3CDTF">2024-08-27T14:11:00Z</dcterms:modified>
  <cp:category/>
</cp:coreProperties>
</file>