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F20" w:rsidRDefault="00B86F30">
      <w:pPr>
        <w:pStyle w:val="Nzev"/>
      </w:pPr>
      <w:bookmarkStart w:id="0" w:name="_GoBack"/>
      <w:bookmarkEnd w:id="0"/>
      <w:r>
        <w:t>Pen To Print Export</w:t>
      </w:r>
    </w:p>
    <w:p w:rsidR="00905F20" w:rsidRDefault="00B86F30">
      <w:r>
        <w:t xml:space="preserve">List č.  3595266 </w:t>
      </w:r>
      <w:r>
        <w:br/>
      </w:r>
      <w:r>
        <w:br/>
        <w:t xml:space="preserve">Datum  </w:t>
      </w:r>
      <w:r>
        <w:br/>
        <w:t xml:space="preserve">12.4.2024 </w:t>
      </w:r>
      <w:r>
        <w:br/>
      </w:r>
      <w:r>
        <w:br/>
        <w:t>Denní záznamy staby</w:t>
      </w:r>
      <w:r>
        <w:br/>
        <w:t xml:space="preserve">Počasí: Polojasno 11ºC-17ºC </w:t>
      </w:r>
      <w:r>
        <w:br/>
        <w:t xml:space="preserve">Prac. doba: 7:00-11:30; 12:00-17:00 </w:t>
      </w:r>
      <w:r>
        <w:br/>
        <w:t xml:space="preserve">Počet prac: 1xTHP , 3x dělník </w:t>
      </w:r>
      <w:r>
        <w:br/>
        <w:t xml:space="preserve">Mechanizace : mix beton </w:t>
      </w:r>
      <w:r>
        <w:br/>
        <w:t xml:space="preserve">Provedeno Školeí Bozp a OP pracovníků. </w:t>
      </w:r>
      <w:r>
        <w:br/>
        <w:t xml:space="preserve">Prov.prace: </w:t>
      </w:r>
      <w:r>
        <w:br/>
      </w:r>
      <w:r>
        <w:t xml:space="preserve">- bednění na podkladní beton </w:t>
      </w:r>
      <w:r>
        <w:br/>
        <w:t xml:space="preserve">-betonáž podkladního beton na OP1 a OPZ. </w:t>
      </w:r>
      <w:r>
        <w:br/>
      </w:r>
      <w:r>
        <w:br/>
        <w:t xml:space="preserve">Uklid a zabezpeceni stavby. </w:t>
      </w:r>
      <w:r>
        <w:br/>
      </w:r>
      <w:r>
        <w:br/>
        <w:t>Datum</w:t>
      </w:r>
      <w:r>
        <w:br/>
        <w:t xml:space="preserve">15.4.224 </w:t>
      </w:r>
      <w:r>
        <w:br/>
      </w:r>
      <w:r>
        <w:br/>
        <w:t>Denní záznam stavby</w:t>
      </w:r>
      <w:r>
        <w:br/>
        <w:t xml:space="preserve">Počasí: Polojasno 8ºC -16ºC </w:t>
      </w:r>
      <w:r>
        <w:br/>
        <w:t xml:space="preserve">Prac. doba: 7:00-11:20; 12:00-17:00 </w:t>
      </w:r>
      <w:r>
        <w:br/>
        <w:t xml:space="preserve">Počet prac: 1x THP, 1x strojník </w:t>
      </w:r>
      <w:r>
        <w:br/>
        <w:t xml:space="preserve">Mechanizace: </w:t>
      </w:r>
      <w:r>
        <w:br/>
        <w:t>Pro</w:t>
      </w:r>
      <w:r>
        <w:t xml:space="preserve">vedeno školeí Boto a OP pracovníků. </w:t>
      </w:r>
      <w:r>
        <w:br/>
        <w:t>Prov. práce</w:t>
      </w:r>
      <w:r>
        <w:br/>
        <w:t xml:space="preserve"> - osetrování po betonáFi/beton </w:t>
      </w:r>
      <w:r>
        <w:br/>
      </w:r>
      <w:r>
        <w:br/>
        <w:t xml:space="preserve">Na žádost xxx -zvláštní užívání komunikace. Dojde ke doplnění TDZ. </w:t>
      </w:r>
      <w:r>
        <w:br/>
      </w:r>
      <w:r>
        <w:br/>
        <w:t xml:space="preserve">Uklid a zabezpecani stavby A </w:t>
      </w:r>
      <w:r>
        <w:br/>
      </w:r>
      <w:r>
        <w:br/>
      </w:r>
      <w:r>
        <w:br/>
        <w:t xml:space="preserve">ZaYDI: </w:t>
      </w:r>
      <w:r>
        <w:br/>
        <w:t xml:space="preserve">00 1248 VY 3/13 201542 </w:t>
      </w:r>
      <w:r>
        <w:br/>
      </w:r>
    </w:p>
    <w:p w:rsidR="00905F20" w:rsidRDefault="00B86F30">
      <w:r>
        <w:br w:type="page"/>
      </w:r>
    </w:p>
    <w:sectPr w:rsidR="00905F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05F20"/>
    <w:rsid w:val="00AA1D8D"/>
    <w:rsid w:val="00B47730"/>
    <w:rsid w:val="00B86F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67B7D78-FD88-40E9-A864-77C5F6A4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E7FCBF-E4A9-4004-826E-7573E5EA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Nováková Pavlína</cp:lastModifiedBy>
  <cp:revision>2</cp:revision>
  <dcterms:created xsi:type="dcterms:W3CDTF">2024-08-01T12:14:00Z</dcterms:created>
  <dcterms:modified xsi:type="dcterms:W3CDTF">2024-08-01T12:14:00Z</dcterms:modified>
  <cp:category/>
</cp:coreProperties>
</file>