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5CA" w:rsidRDefault="00DD0BE1">
      <w:bookmarkStart w:id="0" w:name="_GoBack"/>
      <w:bookmarkEnd w:id="0"/>
      <w:r>
        <w:t xml:space="preserve">List č.  3595265 </w:t>
      </w:r>
      <w:r>
        <w:br/>
        <w:t xml:space="preserve">Datum  </w:t>
      </w:r>
      <w:r>
        <w:br/>
        <w:t xml:space="preserve">10.4.2024 </w:t>
      </w:r>
      <w:r>
        <w:br/>
        <w:t>Denní záznamy stavby:</w:t>
      </w:r>
      <w:r>
        <w:br/>
        <w:t xml:space="preserve">Počasí: Polojasno 8º℃ -25°C </w:t>
      </w:r>
      <w:r>
        <w:br/>
        <w:t xml:space="preserve">Prac. doba: 700 -11:10 12:00 17:00 </w:t>
      </w:r>
      <w:r>
        <w:br/>
        <w:t xml:space="preserve">Počet prac: 1xTHP, strojník, /FIDIC, 2x dělník ,2x vrtná plosina </w:t>
      </w:r>
      <w:r>
        <w:br/>
        <w:t xml:space="preserve">Mechanizace: - rypadlo Volvo EN 140C </w:t>
      </w:r>
      <w:r>
        <w:br/>
        <w:t>- auto renault</w:t>
      </w:r>
      <w:r>
        <w:br/>
        <w:t xml:space="preserve">- vrtná plosiva </w:t>
      </w:r>
      <w:r>
        <w:br/>
      </w:r>
      <w:r>
        <w:br/>
        <w:t xml:space="preserve">Provedeno školení Bozp a OP pracovníků. </w:t>
      </w:r>
      <w:r>
        <w:br/>
      </w:r>
      <w:r>
        <w:br/>
        <w:t xml:space="preserve">Prov práce : </w:t>
      </w:r>
      <w:r>
        <w:br/>
        <w:t>- výkop a skrývka</w:t>
      </w:r>
      <w:r>
        <w:br/>
        <w:t xml:space="preserve"> -demontáž plotu u DD. </w:t>
      </w:r>
      <w:r>
        <w:br/>
        <w:t xml:space="preserve">-Injektáž mikro pilot na obou stranách . </w:t>
      </w:r>
      <w:r>
        <w:br/>
        <w:t xml:space="preserve">Z důvodu bezpečnosti nebudou provedeny 2ks ocel. Zábran před a za lavkou. </w:t>
      </w:r>
      <w:r>
        <w:br/>
      </w:r>
      <w:r>
        <w:br/>
        <w:t xml:space="preserve">Uklid a zabezpečení stavby. </w:t>
      </w:r>
      <w:r>
        <w:br/>
      </w:r>
      <w:r>
        <w:br/>
        <w:t>Datum</w:t>
      </w:r>
      <w:r>
        <w:br/>
        <w:t>1.4.2024</w:t>
      </w:r>
      <w:r>
        <w:br/>
      </w:r>
      <w:r>
        <w:br/>
        <w:t xml:space="preserve">Denní záznamy staby: </w:t>
      </w:r>
      <w:r>
        <w:br/>
        <w:t xml:space="preserve">Počasí; Polojasno 6ºC - 24ºC </w:t>
      </w:r>
      <w:r>
        <w:br/>
        <w:t xml:space="preserve">Prac. doba: 7:00 11:30 12:00 -17 </w:t>
      </w:r>
      <w:r>
        <w:br/>
        <w:t xml:space="preserve">Počet prac: 1XTHP, 1x strojník, 1xřidič, 2xdělník, 2x dělník vrtná plošina </w:t>
      </w:r>
      <w:r>
        <w:br/>
        <w:t xml:space="preserve">Mechanizace-rypadlo Volvo EW 1400 </w:t>
      </w:r>
      <w:r>
        <w:br/>
        <w:t xml:space="preserve">- auto renault </w:t>
      </w:r>
      <w:r>
        <w:br/>
        <w:t xml:space="preserve">- Injektážní stroj </w:t>
      </w:r>
      <w:r>
        <w:br/>
      </w:r>
      <w:r>
        <w:br/>
        <w:t xml:space="preserve">Provedeno školení BozP a OP pracovníků. </w:t>
      </w:r>
      <w:r>
        <w:br/>
        <w:t xml:space="preserve">Prov . práce : </w:t>
      </w:r>
      <w:r>
        <w:br/>
        <w:t xml:space="preserve">- Vykop Skrývka </w:t>
      </w:r>
      <w:r>
        <w:br/>
        <w:t xml:space="preserve">- Injektáž mikropilot na obou stranách . </w:t>
      </w:r>
      <w:r>
        <w:br/>
        <w:t xml:space="preserve">-narovnání hlav mikropilot. </w:t>
      </w:r>
      <w:r>
        <w:br/>
      </w:r>
      <w:r>
        <w:br/>
        <w:t xml:space="preserve">Žádám TDI o povolení K navaření hlav micropilot. </w:t>
      </w:r>
      <w:r>
        <w:br/>
        <w:t xml:space="preserve">Uklid a zabezpečení  stavby. </w:t>
      </w:r>
      <w:r>
        <w:br/>
      </w:r>
      <w:r>
        <w:br/>
        <w:t xml:space="preserve">ZUID1: OP 1268 VY0 13 201542 </w:t>
      </w:r>
      <w:r>
        <w:br/>
      </w:r>
    </w:p>
    <w:sectPr w:rsidR="006315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15CA"/>
    <w:rsid w:val="00993435"/>
    <w:rsid w:val="00AA1D8D"/>
    <w:rsid w:val="00B47730"/>
    <w:rsid w:val="00CB0664"/>
    <w:rsid w:val="00DD0B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F2ECFB5-5E79-43A7-941C-D458BF80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12B999-6B9F-406D-8E97-929E0FAE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Nováková Pavlína</cp:lastModifiedBy>
  <cp:revision>2</cp:revision>
  <dcterms:created xsi:type="dcterms:W3CDTF">2024-08-01T12:11:00Z</dcterms:created>
  <dcterms:modified xsi:type="dcterms:W3CDTF">2024-08-01T12:11:00Z</dcterms:modified>
  <cp:category/>
</cp:coreProperties>
</file>