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470" w:rsidRDefault="00FF25CA">
      <w:pPr>
        <w:pStyle w:val="Nzev"/>
      </w:pPr>
      <w:bookmarkStart w:id="0" w:name="_GoBack"/>
      <w:bookmarkEnd w:id="0"/>
      <w:r>
        <w:t>Pen To Print Export</w:t>
      </w:r>
    </w:p>
    <w:p w:rsidR="00E85470" w:rsidRDefault="00FF25CA">
      <w:r>
        <w:t xml:space="preserve">List č. </w:t>
      </w:r>
      <w:r>
        <w:br/>
        <w:t xml:space="preserve">3595263 </w:t>
      </w:r>
      <w:r>
        <w:br/>
        <w:t xml:space="preserve">Datum </w:t>
      </w:r>
      <w:r>
        <w:br/>
        <w:t xml:space="preserve">4.4.2024 </w:t>
      </w:r>
      <w:r>
        <w:br/>
      </w:r>
      <w:r>
        <w:br/>
        <w:t>Denní záznamy stavby</w:t>
      </w:r>
      <w:r>
        <w:br/>
        <w:t xml:space="preserve">Počasí: 8º-19ºC Polojasno </w:t>
      </w:r>
      <w:r>
        <w:br/>
        <w:t xml:space="preserve">Prac. doba: 7:00 - 11:30; 12ºº 18° </w:t>
      </w:r>
      <w:r>
        <w:br/>
        <w:t xml:space="preserve">Počet prac : 2xTHP, 1x Strojník, 1x Fidic, 2x dělník </w:t>
      </w:r>
      <w:r>
        <w:br/>
        <w:t xml:space="preserve">Mechanizace :- rypadlo Volvo Ew1400 </w:t>
      </w:r>
      <w:r>
        <w:br/>
      </w:r>
      <w:r>
        <w:t xml:space="preserve">                               - renaut auto </w:t>
      </w:r>
      <w:r>
        <w:br/>
        <w:t xml:space="preserve">Provedeno Skoleni Bozp a OP pracovníků. </w:t>
      </w:r>
      <w:r>
        <w:br/>
        <w:t xml:space="preserve">Prov. práce: </w:t>
      </w:r>
      <w:r>
        <w:br/>
        <w:t xml:space="preserve">- Výkop a skryvka </w:t>
      </w:r>
      <w:r>
        <w:br/>
        <w:t>- geodetické vytyčení</w:t>
      </w:r>
      <w:r>
        <w:br/>
        <w:t xml:space="preserve"> -navoz vrtne plošiny </w:t>
      </w:r>
      <w:r>
        <w:br/>
      </w:r>
      <w:r>
        <w:br/>
        <w:t xml:space="preserve">uklid a zabezpecent stavby </w:t>
      </w:r>
      <w:r>
        <w:br/>
      </w:r>
      <w:r>
        <w:br/>
        <w:t>Datum</w:t>
      </w:r>
      <w:r>
        <w:br/>
        <w:t xml:space="preserve">5.4.2024 </w:t>
      </w:r>
      <w:r>
        <w:br/>
      </w:r>
      <w:r>
        <w:br/>
        <w:t>denní záznam stavby</w:t>
      </w:r>
      <w:r>
        <w:br/>
        <w:t>Počasí: 8ºC-21°C Polojas</w:t>
      </w:r>
      <w:r>
        <w:t xml:space="preserve">no </w:t>
      </w:r>
      <w:r>
        <w:br/>
        <w:t xml:space="preserve">Prac doba: 7°-11:30 12:00 -1800 </w:t>
      </w:r>
      <w:r>
        <w:br/>
        <w:t xml:space="preserve">Počet prac: 2xTHP, 1x strojník, 1xFidic, 2x dělník </w:t>
      </w:r>
      <w:r>
        <w:br/>
        <w:t>Mechanizace :</w:t>
      </w:r>
      <w:r>
        <w:br/>
        <w:t xml:space="preserve">- rypadlo Volvo EW140C </w:t>
      </w:r>
      <w:r>
        <w:br/>
        <w:t xml:space="preserve">- vrtná plošina </w:t>
      </w:r>
      <w:r>
        <w:br/>
        <w:t xml:space="preserve">- auto Renaut </w:t>
      </w:r>
      <w:r>
        <w:br/>
        <w:t xml:space="preserve">Provedeno skoleni Bozp a OP pracovníků. </w:t>
      </w:r>
      <w:r>
        <w:br/>
        <w:t xml:space="preserve">Prov. práce: </w:t>
      </w:r>
      <w:r>
        <w:br/>
        <w:t xml:space="preserve">-Výkopskrývky a odvoz do 27D </w:t>
      </w:r>
      <w:r>
        <w:br/>
        <w:t>-vrtání micr</w:t>
      </w:r>
      <w:r>
        <w:t>opilot směr Koměříž OP2 pod 5° úhlem 7m délka</w:t>
      </w:r>
      <w:r>
        <w:br/>
        <w:t xml:space="preserve"> -proběhl archeologický průzkum</w:t>
      </w:r>
      <w:r>
        <w:br/>
        <w:t xml:space="preserve"> </w:t>
      </w:r>
      <w:r>
        <w:br/>
        <w:t xml:space="preserve">Proběhli zkoušky SS7 Výsledek viz Samostatný protokol. </w:t>
      </w:r>
      <w:r>
        <w:br/>
        <w:t xml:space="preserve">Odebrány vzorky zeminy pro úprava súčasným pojivem </w:t>
      </w:r>
      <w:r>
        <w:br/>
      </w:r>
      <w:r>
        <w:br/>
        <w:t xml:space="preserve">Uklid a zabezpečení Stavby </w:t>
      </w:r>
      <w:r>
        <w:br/>
      </w:r>
      <w:r>
        <w:lastRenderedPageBreak/>
        <w:br/>
        <w:t xml:space="preserve">Za IDI: </w:t>
      </w:r>
      <w:r>
        <w:br/>
        <w:t xml:space="preserve">00 1268 VY 3/18 761542 </w:t>
      </w:r>
      <w:r>
        <w:br/>
      </w:r>
    </w:p>
    <w:p w:rsidR="00E85470" w:rsidRDefault="00FF25CA">
      <w:r>
        <w:br w:type="page"/>
      </w:r>
    </w:p>
    <w:sectPr w:rsidR="00E854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85470"/>
    <w:rsid w:val="00FC69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B370AB-FCCC-4E95-919D-B7B029D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4DCBF-6E1B-4D06-BBAB-4E7FF09A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Nováková Pavlína</cp:lastModifiedBy>
  <cp:revision>2</cp:revision>
  <dcterms:created xsi:type="dcterms:W3CDTF">2024-08-01T11:58:00Z</dcterms:created>
  <dcterms:modified xsi:type="dcterms:W3CDTF">2024-08-01T11:58:00Z</dcterms:modified>
  <cp:category/>
</cp:coreProperties>
</file>