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B780" w14:textId="77777777" w:rsidR="00CF5A02" w:rsidRDefault="00CF5A02" w:rsidP="00CF5A02">
      <w:pPr>
        <w:jc w:val="center"/>
        <w:rPr>
          <w:rFonts w:ascii="Helvetica" w:hAnsi="Helvetica"/>
          <w:b/>
          <w:sz w:val="22"/>
          <w:szCs w:val="28"/>
        </w:rPr>
      </w:pPr>
    </w:p>
    <w:p w14:paraId="55FF8B21" w14:textId="77777777" w:rsidR="00CF5A02" w:rsidRPr="002F0CAD" w:rsidRDefault="00CF5A02" w:rsidP="00FA3568">
      <w:pPr>
        <w:jc w:val="center"/>
        <w:rPr>
          <w:rFonts w:ascii="Arial" w:hAnsi="Arial" w:cs="Arial"/>
          <w:b/>
          <w:sz w:val="22"/>
          <w:szCs w:val="22"/>
        </w:rPr>
      </w:pPr>
      <w:r w:rsidRPr="002F0CAD">
        <w:rPr>
          <w:rFonts w:ascii="Arial" w:hAnsi="Arial" w:cs="Arial"/>
          <w:b/>
          <w:sz w:val="22"/>
          <w:szCs w:val="22"/>
        </w:rPr>
        <w:t>SMLOUVA</w:t>
      </w:r>
    </w:p>
    <w:p w14:paraId="478964D4" w14:textId="10329A3B" w:rsidR="00CF5A02" w:rsidRPr="002F0CAD" w:rsidRDefault="00CF5A02" w:rsidP="00FA3568">
      <w:pPr>
        <w:jc w:val="center"/>
        <w:rPr>
          <w:rFonts w:ascii="Arial" w:hAnsi="Arial" w:cs="Arial"/>
          <w:sz w:val="22"/>
          <w:szCs w:val="22"/>
        </w:rPr>
      </w:pPr>
      <w:r w:rsidRPr="002F0CAD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F0CAD">
        <w:rPr>
          <w:rFonts w:ascii="Arial" w:hAnsi="Arial" w:cs="Arial"/>
          <w:sz w:val="22"/>
          <w:szCs w:val="22"/>
        </w:rPr>
        <w:t>zajištění</w:t>
      </w:r>
      <w:proofErr w:type="spellEnd"/>
      <w:r w:rsidRPr="002F0C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0CAD">
        <w:rPr>
          <w:rFonts w:ascii="Arial" w:hAnsi="Arial" w:cs="Arial"/>
          <w:sz w:val="22"/>
          <w:szCs w:val="22"/>
        </w:rPr>
        <w:t>uměleckého</w:t>
      </w:r>
      <w:proofErr w:type="spellEnd"/>
      <w:r w:rsidRPr="002F0C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0CAD">
        <w:rPr>
          <w:rFonts w:ascii="Arial" w:hAnsi="Arial" w:cs="Arial"/>
          <w:sz w:val="22"/>
          <w:szCs w:val="22"/>
        </w:rPr>
        <w:t>vystoupení</w:t>
      </w:r>
      <w:proofErr w:type="spellEnd"/>
      <w:r w:rsidRPr="002F0CAD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2F0CAD">
        <w:rPr>
          <w:rFonts w:ascii="Arial" w:hAnsi="Arial" w:cs="Arial"/>
          <w:sz w:val="22"/>
          <w:szCs w:val="22"/>
        </w:rPr>
        <w:t>pořadatele</w:t>
      </w:r>
      <w:proofErr w:type="spellEnd"/>
      <w:r w:rsidRPr="002F0C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0CAD">
        <w:rPr>
          <w:rFonts w:ascii="Arial" w:hAnsi="Arial" w:cs="Arial"/>
          <w:sz w:val="22"/>
          <w:szCs w:val="22"/>
        </w:rPr>
        <w:t>akce</w:t>
      </w:r>
      <w:proofErr w:type="spellEnd"/>
    </w:p>
    <w:p w14:paraId="7CEDEBCF" w14:textId="709B4853" w:rsidR="00CF5A02" w:rsidRPr="002F0CAD" w:rsidRDefault="00FA3568" w:rsidP="00FA35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</w:t>
      </w:r>
      <w:proofErr w:type="spellStart"/>
      <w:r>
        <w:rPr>
          <w:rFonts w:ascii="Arial" w:hAnsi="Arial" w:cs="Arial"/>
          <w:sz w:val="22"/>
          <w:szCs w:val="22"/>
        </w:rPr>
        <w:t>Pardubické</w:t>
      </w:r>
      <w:proofErr w:type="spellEnd"/>
      <w:r>
        <w:rPr>
          <w:rFonts w:ascii="Arial" w:hAnsi="Arial" w:cs="Arial"/>
          <w:sz w:val="22"/>
          <w:szCs w:val="22"/>
        </w:rPr>
        <w:t xml:space="preserve"> hudební </w:t>
      </w:r>
      <w:proofErr w:type="spellStart"/>
      <w:r>
        <w:rPr>
          <w:rFonts w:ascii="Arial" w:hAnsi="Arial" w:cs="Arial"/>
          <w:sz w:val="22"/>
          <w:szCs w:val="22"/>
        </w:rPr>
        <w:t>jaro</w:t>
      </w:r>
      <w:proofErr w:type="spellEnd"/>
    </w:p>
    <w:p w14:paraId="4E7C5963" w14:textId="77777777" w:rsidR="00CF5A02" w:rsidRPr="002F0CAD" w:rsidRDefault="00CF5A02" w:rsidP="00CF5A02">
      <w:pPr>
        <w:rPr>
          <w:rFonts w:ascii="Arial" w:hAnsi="Arial" w:cs="Arial"/>
          <w:sz w:val="22"/>
          <w:szCs w:val="22"/>
        </w:rPr>
      </w:pPr>
    </w:p>
    <w:p w14:paraId="137E081B" w14:textId="77777777" w:rsidR="00CF5A02" w:rsidRPr="002F0CAD" w:rsidRDefault="00CF5A02" w:rsidP="00CF5A02">
      <w:pPr>
        <w:rPr>
          <w:rFonts w:ascii="Arial" w:hAnsi="Arial" w:cs="Arial"/>
          <w:b/>
          <w:sz w:val="22"/>
          <w:szCs w:val="22"/>
        </w:rPr>
      </w:pPr>
    </w:p>
    <w:p w14:paraId="65099ED1" w14:textId="77777777" w:rsidR="00CF5A02" w:rsidRPr="00481CFF" w:rsidRDefault="00CF5A02" w:rsidP="00373CB9">
      <w:pPr>
        <w:pStyle w:val="Bezmezer"/>
        <w:rPr>
          <w:rFonts w:ascii="Arial" w:hAnsi="Arial" w:cs="Arial"/>
          <w:sz w:val="22"/>
        </w:rPr>
      </w:pPr>
      <w:proofErr w:type="spellStart"/>
      <w:r w:rsidRPr="002F0CAD">
        <w:rPr>
          <w:rFonts w:ascii="Arial" w:hAnsi="Arial" w:cs="Arial"/>
          <w:sz w:val="22"/>
        </w:rPr>
        <w:t>Dodavatel</w:t>
      </w:r>
      <w:proofErr w:type="spellEnd"/>
      <w:r w:rsidRPr="002F0CAD">
        <w:rPr>
          <w:rFonts w:ascii="Arial" w:hAnsi="Arial" w:cs="Arial"/>
          <w:sz w:val="22"/>
        </w:rPr>
        <w:t xml:space="preserve">: </w:t>
      </w:r>
      <w:r w:rsidRPr="002F0CAD">
        <w:rPr>
          <w:rFonts w:ascii="Arial" w:hAnsi="Arial" w:cs="Arial"/>
          <w:sz w:val="22"/>
        </w:rPr>
        <w:tab/>
      </w:r>
      <w:r w:rsidRPr="002F0CAD">
        <w:rPr>
          <w:rFonts w:ascii="Arial" w:hAnsi="Arial" w:cs="Arial"/>
          <w:sz w:val="22"/>
        </w:rPr>
        <w:tab/>
      </w:r>
      <w:r w:rsidRPr="002F0CAD">
        <w:rPr>
          <w:rFonts w:ascii="Arial" w:hAnsi="Arial" w:cs="Arial"/>
          <w:sz w:val="22"/>
        </w:rPr>
        <w:tab/>
      </w:r>
      <w:r w:rsidRPr="002F0CAD">
        <w:rPr>
          <w:rFonts w:ascii="Arial" w:hAnsi="Arial" w:cs="Arial"/>
          <w:sz w:val="22"/>
        </w:rPr>
        <w:tab/>
      </w:r>
      <w:r w:rsidRPr="002F0CAD">
        <w:rPr>
          <w:rFonts w:ascii="Arial" w:hAnsi="Arial" w:cs="Arial"/>
          <w:sz w:val="22"/>
        </w:rPr>
        <w:tab/>
      </w:r>
      <w:r w:rsidRPr="002F0CAD">
        <w:rPr>
          <w:rFonts w:ascii="Arial" w:hAnsi="Arial" w:cs="Arial"/>
          <w:sz w:val="22"/>
        </w:rPr>
        <w:tab/>
      </w:r>
      <w:proofErr w:type="spellStart"/>
      <w:r w:rsidRPr="002F0CAD">
        <w:rPr>
          <w:rFonts w:ascii="Arial" w:hAnsi="Arial" w:cs="Arial"/>
          <w:sz w:val="22"/>
        </w:rPr>
        <w:t>Odběratel</w:t>
      </w:r>
      <w:proofErr w:type="spellEnd"/>
      <w:r w:rsidRPr="002F0CAD">
        <w:rPr>
          <w:rFonts w:ascii="Arial" w:hAnsi="Arial" w:cs="Arial"/>
          <w:sz w:val="22"/>
        </w:rPr>
        <w:t>:</w:t>
      </w:r>
      <w:r w:rsidRPr="002F0CAD">
        <w:rPr>
          <w:rFonts w:ascii="Arial" w:hAnsi="Arial" w:cs="Arial"/>
          <w:bCs/>
          <w:sz w:val="22"/>
        </w:rPr>
        <w:tab/>
      </w:r>
    </w:p>
    <w:p w14:paraId="3D1E9BCE" w14:textId="01BA492F" w:rsidR="00A34F3A" w:rsidRPr="002F0CAD" w:rsidRDefault="00373CB9" w:rsidP="00373CB9">
      <w:pPr>
        <w:pStyle w:val="Bezmezer"/>
        <w:rPr>
          <w:rFonts w:ascii="Arial" w:eastAsia="Times New Roman" w:hAnsi="Arial" w:cs="Arial"/>
          <w:bCs/>
          <w:color w:val="5D647A"/>
          <w:sz w:val="22"/>
          <w:lang w:val="cs-CZ" w:eastAsia="cs-CZ"/>
        </w:rPr>
      </w:pPr>
      <w:r w:rsidRPr="002F0CAD">
        <w:rPr>
          <w:rFonts w:ascii="Arial" w:hAnsi="Arial" w:cs="Arial"/>
          <w:bCs/>
          <w:sz w:val="22"/>
        </w:rPr>
        <w:t xml:space="preserve">Bohemia Jazz Production </w:t>
      </w:r>
      <w:proofErr w:type="spellStart"/>
      <w:r w:rsidRPr="002F0CAD">
        <w:rPr>
          <w:rFonts w:ascii="Arial" w:hAnsi="Arial" w:cs="Arial"/>
          <w:bCs/>
          <w:sz w:val="22"/>
        </w:rPr>
        <w:t>s.r.o.</w:t>
      </w:r>
      <w:proofErr w:type="spellEnd"/>
      <w:r w:rsidR="00CF5A02" w:rsidRPr="002F0CAD">
        <w:rPr>
          <w:rFonts w:ascii="Arial" w:hAnsi="Arial" w:cs="Arial"/>
          <w:bCs/>
          <w:sz w:val="22"/>
        </w:rPr>
        <w:tab/>
      </w:r>
      <w:r w:rsidR="00CF5A02" w:rsidRPr="002F0CAD">
        <w:rPr>
          <w:rFonts w:ascii="Arial" w:hAnsi="Arial" w:cs="Arial"/>
          <w:bCs/>
          <w:sz w:val="22"/>
        </w:rPr>
        <w:tab/>
      </w:r>
      <w:r w:rsidR="00CF5A02" w:rsidRPr="002F0CAD">
        <w:rPr>
          <w:rFonts w:ascii="Arial" w:hAnsi="Arial" w:cs="Arial"/>
          <w:bCs/>
          <w:sz w:val="22"/>
        </w:rPr>
        <w:tab/>
      </w:r>
      <w:r w:rsidR="00FA3568">
        <w:rPr>
          <w:rFonts w:ascii="Arial" w:hAnsi="Arial" w:cs="Arial"/>
          <w:bCs/>
          <w:sz w:val="22"/>
        </w:rPr>
        <w:t xml:space="preserve">Komorní filharmonie Pardubice </w:t>
      </w:r>
    </w:p>
    <w:p w14:paraId="5A4C0C8B" w14:textId="60DC373A" w:rsidR="00A34F3A" w:rsidRPr="002F0CAD" w:rsidRDefault="00373CB9" w:rsidP="00373CB9">
      <w:pPr>
        <w:pStyle w:val="Bezmezer"/>
        <w:rPr>
          <w:rFonts w:ascii="Arial" w:hAnsi="Arial" w:cs="Arial"/>
          <w:sz w:val="22"/>
        </w:rPr>
      </w:pPr>
      <w:proofErr w:type="spellStart"/>
      <w:r w:rsidRPr="002F0CAD">
        <w:rPr>
          <w:rFonts w:ascii="Arial" w:hAnsi="Arial" w:cs="Arial"/>
          <w:sz w:val="22"/>
        </w:rPr>
        <w:t>Pařížská</w:t>
      </w:r>
      <w:proofErr w:type="spellEnd"/>
      <w:r w:rsidRPr="002F0CAD">
        <w:rPr>
          <w:rFonts w:ascii="Arial" w:hAnsi="Arial" w:cs="Arial"/>
          <w:sz w:val="22"/>
        </w:rPr>
        <w:t xml:space="preserve"> 203/19</w:t>
      </w:r>
      <w:r w:rsidR="00CF5A02" w:rsidRPr="002F0CAD">
        <w:rPr>
          <w:rFonts w:ascii="Arial" w:hAnsi="Arial" w:cs="Arial"/>
          <w:sz w:val="22"/>
        </w:rPr>
        <w:tab/>
      </w:r>
      <w:r w:rsidR="004E2A5F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proofErr w:type="spellStart"/>
      <w:r w:rsidR="00FA3568">
        <w:rPr>
          <w:rFonts w:ascii="Arial" w:hAnsi="Arial" w:cs="Arial"/>
          <w:sz w:val="22"/>
        </w:rPr>
        <w:t>Sukova</w:t>
      </w:r>
      <w:proofErr w:type="spellEnd"/>
      <w:r w:rsidR="00FA3568">
        <w:rPr>
          <w:rFonts w:ascii="Arial" w:hAnsi="Arial" w:cs="Arial"/>
          <w:sz w:val="22"/>
        </w:rPr>
        <w:t xml:space="preserve"> </w:t>
      </w:r>
      <w:proofErr w:type="spellStart"/>
      <w:r w:rsidR="00FA3568">
        <w:rPr>
          <w:rFonts w:ascii="Arial" w:hAnsi="Arial" w:cs="Arial"/>
          <w:sz w:val="22"/>
        </w:rPr>
        <w:t>třída</w:t>
      </w:r>
      <w:proofErr w:type="spellEnd"/>
      <w:r w:rsidR="00FA3568">
        <w:rPr>
          <w:rFonts w:ascii="Arial" w:hAnsi="Arial" w:cs="Arial"/>
          <w:sz w:val="22"/>
        </w:rPr>
        <w:t xml:space="preserve"> 1260</w:t>
      </w:r>
    </w:p>
    <w:p w14:paraId="328A211D" w14:textId="54B02E48" w:rsidR="00A34F3A" w:rsidRPr="002F0CAD" w:rsidRDefault="00373CB9" w:rsidP="00373CB9">
      <w:pPr>
        <w:pStyle w:val="Bezmezer"/>
        <w:rPr>
          <w:rFonts w:ascii="Arial" w:hAnsi="Arial" w:cs="Arial"/>
          <w:color w:val="5D647A"/>
          <w:sz w:val="22"/>
          <w:shd w:val="clear" w:color="auto" w:fill="FFFFFF"/>
        </w:rPr>
      </w:pPr>
      <w:r w:rsidRPr="002F0CAD">
        <w:rPr>
          <w:rFonts w:ascii="Arial" w:hAnsi="Arial" w:cs="Arial"/>
          <w:sz w:val="22"/>
        </w:rPr>
        <w:t>110 00 Praha 1 - Josefov</w:t>
      </w:r>
      <w:r w:rsidR="00A34F3A" w:rsidRPr="002F0CAD">
        <w:rPr>
          <w:rFonts w:ascii="Arial" w:hAnsi="Arial" w:cs="Arial"/>
          <w:sz w:val="22"/>
        </w:rPr>
        <w:tab/>
      </w:r>
      <w:r w:rsidR="00A34F3A" w:rsidRPr="002F0CAD">
        <w:rPr>
          <w:rFonts w:ascii="Arial" w:hAnsi="Arial" w:cs="Arial"/>
          <w:sz w:val="22"/>
        </w:rPr>
        <w:tab/>
      </w:r>
      <w:r w:rsidR="00A34F3A" w:rsidRPr="002F0CAD">
        <w:rPr>
          <w:rFonts w:ascii="Arial" w:hAnsi="Arial" w:cs="Arial"/>
          <w:sz w:val="22"/>
        </w:rPr>
        <w:tab/>
      </w:r>
      <w:r w:rsidR="00A34F3A" w:rsidRPr="002F0CAD">
        <w:rPr>
          <w:rFonts w:ascii="Arial" w:hAnsi="Arial" w:cs="Arial"/>
          <w:sz w:val="22"/>
        </w:rPr>
        <w:tab/>
      </w:r>
      <w:r w:rsidR="00FA3568">
        <w:rPr>
          <w:rFonts w:ascii="Arial" w:hAnsi="Arial" w:cs="Arial"/>
          <w:sz w:val="22"/>
        </w:rPr>
        <w:t xml:space="preserve">530 02 Pardubice </w:t>
      </w:r>
    </w:p>
    <w:p w14:paraId="78252F99" w14:textId="5B5FFC0D" w:rsidR="00373CB9" w:rsidRPr="00FA3568" w:rsidRDefault="008D6086" w:rsidP="00373CB9">
      <w:pPr>
        <w:pStyle w:val="Bezmezer"/>
        <w:rPr>
          <w:rFonts w:ascii="Arial" w:hAnsi="Arial" w:cs="Arial"/>
          <w:color w:val="auto"/>
          <w:sz w:val="22"/>
          <w:shd w:val="clear" w:color="auto" w:fill="FFFFFF"/>
        </w:rPr>
      </w:pPr>
      <w:r w:rsidRPr="00FA3568">
        <w:rPr>
          <w:rFonts w:ascii="Arial" w:hAnsi="Arial" w:cs="Arial"/>
          <w:color w:val="auto"/>
          <w:sz w:val="22"/>
          <w:shd w:val="clear" w:color="auto" w:fill="FFFFFF"/>
        </w:rPr>
        <w:t>IČ</w:t>
      </w:r>
      <w:r w:rsidR="00373CB9" w:rsidRPr="00FA3568">
        <w:rPr>
          <w:rFonts w:ascii="Arial" w:hAnsi="Arial" w:cs="Arial"/>
          <w:color w:val="auto"/>
          <w:sz w:val="22"/>
          <w:shd w:val="clear" w:color="auto" w:fill="FFFFFF"/>
        </w:rPr>
        <w:t>: 247 75</w:t>
      </w:r>
      <w:r w:rsidR="002F0CAD" w:rsidRPr="00FA3568">
        <w:rPr>
          <w:rFonts w:ascii="Arial" w:hAnsi="Arial" w:cs="Arial"/>
          <w:color w:val="auto"/>
          <w:sz w:val="22"/>
          <w:shd w:val="clear" w:color="auto" w:fill="FFFFFF"/>
        </w:rPr>
        <w:t> </w:t>
      </w:r>
      <w:r w:rsidR="00373CB9" w:rsidRPr="00FA3568">
        <w:rPr>
          <w:rFonts w:ascii="Arial" w:hAnsi="Arial" w:cs="Arial"/>
          <w:color w:val="auto"/>
          <w:sz w:val="22"/>
          <w:shd w:val="clear" w:color="auto" w:fill="FFFFFF"/>
        </w:rPr>
        <w:t>703</w:t>
      </w:r>
      <w:r w:rsidRPr="00FA3568">
        <w:rPr>
          <w:rFonts w:ascii="Arial" w:hAnsi="Arial" w:cs="Arial"/>
          <w:color w:val="auto"/>
          <w:sz w:val="22"/>
          <w:shd w:val="clear" w:color="auto" w:fill="FFFFFF"/>
        </w:rPr>
        <w:tab/>
      </w:r>
      <w:r w:rsidRPr="00FA3568">
        <w:rPr>
          <w:rFonts w:ascii="Arial" w:hAnsi="Arial" w:cs="Arial"/>
          <w:color w:val="auto"/>
          <w:sz w:val="22"/>
          <w:shd w:val="clear" w:color="auto" w:fill="FFFFFF"/>
        </w:rPr>
        <w:tab/>
      </w:r>
      <w:r w:rsidRPr="00FA3568">
        <w:rPr>
          <w:rFonts w:ascii="Arial" w:hAnsi="Arial" w:cs="Arial"/>
          <w:color w:val="auto"/>
          <w:sz w:val="22"/>
          <w:shd w:val="clear" w:color="auto" w:fill="FFFFFF"/>
        </w:rPr>
        <w:tab/>
      </w:r>
      <w:r w:rsidRPr="00FA3568">
        <w:rPr>
          <w:rFonts w:ascii="Arial" w:hAnsi="Arial" w:cs="Arial"/>
          <w:color w:val="auto"/>
          <w:sz w:val="22"/>
          <w:shd w:val="clear" w:color="auto" w:fill="FFFFFF"/>
        </w:rPr>
        <w:tab/>
      </w:r>
      <w:r w:rsidRPr="00FA3568">
        <w:rPr>
          <w:rFonts w:ascii="Arial" w:hAnsi="Arial" w:cs="Arial"/>
          <w:color w:val="auto"/>
          <w:sz w:val="22"/>
          <w:shd w:val="clear" w:color="auto" w:fill="FFFFFF"/>
        </w:rPr>
        <w:tab/>
      </w:r>
      <w:r w:rsidR="00FA3568" w:rsidRPr="00FA3568">
        <w:rPr>
          <w:rFonts w:ascii="Arial" w:hAnsi="Arial" w:cs="Arial"/>
          <w:color w:val="auto"/>
          <w:sz w:val="22"/>
        </w:rPr>
        <w:t>00088447</w:t>
      </w:r>
    </w:p>
    <w:p w14:paraId="459FE729" w14:textId="7E2A20D5" w:rsidR="002F0CAD" w:rsidRPr="002F0CAD" w:rsidRDefault="002F0CAD" w:rsidP="00373CB9">
      <w:pPr>
        <w:pStyle w:val="Bezmezer"/>
        <w:rPr>
          <w:rFonts w:ascii="Arial" w:hAnsi="Arial" w:cs="Arial"/>
          <w:color w:val="5D647A"/>
          <w:sz w:val="22"/>
          <w:shd w:val="clear" w:color="auto" w:fill="FFFFFF"/>
        </w:rPr>
      </w:pPr>
      <w:proofErr w:type="spellStart"/>
      <w:r w:rsidRPr="00FA3568">
        <w:rPr>
          <w:rFonts w:ascii="Arial" w:hAnsi="Arial" w:cs="Arial"/>
          <w:color w:val="auto"/>
          <w:sz w:val="22"/>
          <w:shd w:val="clear" w:color="auto" w:fill="FFFFFF"/>
        </w:rPr>
        <w:t>Bankovní</w:t>
      </w:r>
      <w:proofErr w:type="spellEnd"/>
      <w:r w:rsidRPr="00FA3568">
        <w:rPr>
          <w:rFonts w:ascii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 w:rsidR="00140306" w:rsidRPr="00FA3568">
        <w:rPr>
          <w:rFonts w:ascii="Arial" w:hAnsi="Arial" w:cs="Arial"/>
          <w:color w:val="auto"/>
          <w:sz w:val="22"/>
          <w:shd w:val="clear" w:color="auto" w:fill="FFFFFF"/>
        </w:rPr>
        <w:t>spojení</w:t>
      </w:r>
      <w:proofErr w:type="spellEnd"/>
      <w:r w:rsidRPr="00FA3568">
        <w:rPr>
          <w:rFonts w:ascii="Arial" w:hAnsi="Arial" w:cs="Arial"/>
          <w:color w:val="auto"/>
          <w:sz w:val="22"/>
          <w:shd w:val="clear" w:color="auto" w:fill="FFFFFF"/>
        </w:rPr>
        <w:t xml:space="preserve">: </w:t>
      </w:r>
      <w:r w:rsidRPr="00FA3568">
        <w:rPr>
          <w:rFonts w:ascii="Arial" w:hAnsi="Arial" w:cs="Arial"/>
          <w:color w:val="auto"/>
          <w:sz w:val="22"/>
        </w:rPr>
        <w:t>8292369489/5500</w:t>
      </w:r>
      <w:r w:rsidR="00FA3568" w:rsidRPr="00FA3568">
        <w:rPr>
          <w:rFonts w:ascii="Arial" w:hAnsi="Arial" w:cs="Arial"/>
          <w:color w:val="auto"/>
          <w:sz w:val="22"/>
        </w:rPr>
        <w:tab/>
      </w:r>
      <w:r w:rsidR="00FA3568" w:rsidRPr="00FA3568">
        <w:rPr>
          <w:rFonts w:ascii="Arial" w:hAnsi="Arial" w:cs="Arial"/>
          <w:color w:val="auto"/>
          <w:sz w:val="22"/>
        </w:rPr>
        <w:tab/>
      </w:r>
      <w:r w:rsidR="00FA3568" w:rsidRPr="00FA3568">
        <w:rPr>
          <w:rFonts w:ascii="Arial" w:hAnsi="Arial" w:cs="Arial"/>
          <w:color w:val="auto"/>
          <w:sz w:val="22"/>
        </w:rPr>
        <w:tab/>
        <w:t>ČSOB Pardubice, č. ú. 271892143/0300</w:t>
      </w:r>
    </w:p>
    <w:p w14:paraId="2273DCFF" w14:textId="77777777" w:rsidR="00373CB9" w:rsidRPr="002F0CAD" w:rsidRDefault="00373CB9" w:rsidP="00373CB9">
      <w:pPr>
        <w:pStyle w:val="Bezmezer"/>
        <w:rPr>
          <w:rFonts w:ascii="Arial" w:hAnsi="Arial" w:cs="Arial"/>
          <w:sz w:val="22"/>
        </w:rPr>
      </w:pPr>
      <w:r w:rsidRPr="002F0CAD">
        <w:rPr>
          <w:rFonts w:ascii="Arial" w:hAnsi="Arial" w:cs="Arial"/>
          <w:sz w:val="22"/>
        </w:rPr>
        <w:t xml:space="preserve">IBAN: </w:t>
      </w:r>
      <w:r w:rsidR="00980971" w:rsidRPr="002F0CAD">
        <w:rPr>
          <w:rFonts w:ascii="Arial" w:hAnsi="Arial" w:cs="Arial"/>
          <w:sz w:val="22"/>
        </w:rPr>
        <w:t>CZ5955000000008292369489</w:t>
      </w:r>
    </w:p>
    <w:p w14:paraId="51F1F8F4" w14:textId="77777777" w:rsidR="00CF5A02" w:rsidRPr="002F0CAD" w:rsidRDefault="00980971" w:rsidP="00373CB9">
      <w:pPr>
        <w:pStyle w:val="Bezmezer"/>
        <w:rPr>
          <w:rFonts w:ascii="Arial" w:hAnsi="Arial" w:cs="Arial"/>
        </w:rPr>
      </w:pPr>
      <w:r w:rsidRPr="002F0CAD">
        <w:rPr>
          <w:rFonts w:ascii="Arial" w:hAnsi="Arial" w:cs="Arial"/>
          <w:sz w:val="22"/>
        </w:rPr>
        <w:t>BIC: RZBCCZPP</w:t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  <w:sz w:val="22"/>
        </w:rPr>
        <w:tab/>
      </w:r>
      <w:r w:rsidR="00CF5A02" w:rsidRPr="002F0CAD">
        <w:rPr>
          <w:rFonts w:ascii="Arial" w:hAnsi="Arial" w:cs="Arial"/>
        </w:rPr>
        <w:tab/>
      </w:r>
    </w:p>
    <w:p w14:paraId="4AE88C12" w14:textId="77777777" w:rsidR="00CF5A02" w:rsidRPr="002F0CAD" w:rsidRDefault="00CF5A02" w:rsidP="00CF5A02">
      <w:pPr>
        <w:rPr>
          <w:rFonts w:ascii="Arial" w:hAnsi="Arial" w:cs="Arial"/>
          <w:b/>
          <w:bCs/>
          <w:sz w:val="22"/>
          <w:szCs w:val="22"/>
        </w:rPr>
      </w:pP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</w:p>
    <w:p w14:paraId="565269CD" w14:textId="77777777" w:rsidR="00CF5A02" w:rsidRPr="002F0CAD" w:rsidRDefault="00CF5A02" w:rsidP="00CF5A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</w:p>
    <w:p w14:paraId="32B1C074" w14:textId="2DE53A75" w:rsidR="00A34F3A" w:rsidRPr="00322B28" w:rsidRDefault="00CF5A02" w:rsidP="00A34F3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322B28">
        <w:rPr>
          <w:rFonts w:ascii="Arial" w:hAnsi="Arial" w:cs="Arial"/>
          <w:sz w:val="22"/>
          <w:szCs w:val="22"/>
        </w:rPr>
        <w:t>Zastoupen</w:t>
      </w:r>
      <w:r w:rsidR="00373CB9" w:rsidRPr="00322B28">
        <w:rPr>
          <w:rFonts w:ascii="Arial" w:hAnsi="Arial" w:cs="Arial"/>
          <w:sz w:val="22"/>
          <w:szCs w:val="22"/>
        </w:rPr>
        <w:t>á</w:t>
      </w:r>
      <w:proofErr w:type="spellEnd"/>
      <w:r w:rsidRPr="00322B28">
        <w:rPr>
          <w:rFonts w:ascii="Arial" w:hAnsi="Arial" w:cs="Arial"/>
          <w:sz w:val="22"/>
          <w:szCs w:val="22"/>
        </w:rPr>
        <w:t xml:space="preserve">: Anna </w:t>
      </w:r>
      <w:r w:rsidR="00F62BBD" w:rsidRPr="00322B28">
        <w:rPr>
          <w:rFonts w:ascii="Arial" w:hAnsi="Arial" w:cs="Arial"/>
          <w:sz w:val="22"/>
          <w:szCs w:val="22"/>
        </w:rPr>
        <w:t xml:space="preserve">E. </w:t>
      </w:r>
      <w:r w:rsidR="00373CB9" w:rsidRPr="00322B28">
        <w:rPr>
          <w:rFonts w:ascii="Arial" w:hAnsi="Arial" w:cs="Arial"/>
          <w:sz w:val="22"/>
          <w:szCs w:val="22"/>
        </w:rPr>
        <w:t xml:space="preserve">Linka </w:t>
      </w:r>
      <w:r w:rsidR="00373CB9" w:rsidRPr="00322B28">
        <w:rPr>
          <w:rFonts w:ascii="Arial" w:hAnsi="Arial" w:cs="Arial"/>
          <w:sz w:val="22"/>
          <w:szCs w:val="22"/>
        </w:rPr>
        <w:tab/>
      </w:r>
      <w:r w:rsidR="00373CB9" w:rsidRPr="00322B28">
        <w:rPr>
          <w:rFonts w:ascii="Arial" w:hAnsi="Arial" w:cs="Arial"/>
          <w:sz w:val="22"/>
          <w:szCs w:val="22"/>
        </w:rPr>
        <w:tab/>
      </w:r>
      <w:r w:rsidR="00373CB9" w:rsidRPr="00322B28">
        <w:rPr>
          <w:rFonts w:ascii="Arial" w:hAnsi="Arial" w:cs="Arial"/>
          <w:sz w:val="22"/>
          <w:szCs w:val="22"/>
        </w:rPr>
        <w:tab/>
      </w:r>
      <w:r w:rsidR="00373CB9" w:rsidRPr="00322B28">
        <w:rPr>
          <w:rFonts w:ascii="Arial" w:hAnsi="Arial" w:cs="Arial"/>
          <w:sz w:val="22"/>
          <w:szCs w:val="22"/>
        </w:rPr>
        <w:tab/>
      </w:r>
      <w:proofErr w:type="spellStart"/>
      <w:r w:rsidR="00373CB9" w:rsidRPr="00322B28">
        <w:rPr>
          <w:rFonts w:ascii="Arial" w:hAnsi="Arial" w:cs="Arial"/>
          <w:sz w:val="22"/>
          <w:szCs w:val="22"/>
        </w:rPr>
        <w:t>Zastoupená</w:t>
      </w:r>
      <w:proofErr w:type="spellEnd"/>
      <w:r w:rsidRPr="00322B28">
        <w:rPr>
          <w:rFonts w:ascii="Arial" w:hAnsi="Arial" w:cs="Arial"/>
          <w:sz w:val="22"/>
          <w:szCs w:val="22"/>
        </w:rPr>
        <w:t xml:space="preserve">: </w:t>
      </w:r>
      <w:r w:rsidR="004E2A5F" w:rsidRPr="00322B28">
        <w:rPr>
          <w:rFonts w:ascii="Arial" w:hAnsi="Arial" w:cs="Arial"/>
          <w:sz w:val="22"/>
          <w:szCs w:val="22"/>
        </w:rPr>
        <w:t xml:space="preserve"> </w:t>
      </w:r>
      <w:r w:rsidR="00FA3568" w:rsidRPr="00322B28">
        <w:rPr>
          <w:rFonts w:ascii="Arial" w:hAnsi="Arial" w:cs="Arial"/>
          <w:sz w:val="22"/>
          <w:szCs w:val="22"/>
        </w:rPr>
        <w:t>Pavel Svoboda</w:t>
      </w:r>
    </w:p>
    <w:p w14:paraId="6830F9F4" w14:textId="77777777" w:rsidR="00CF5A02" w:rsidRPr="00322B28" w:rsidRDefault="00CF5A02" w:rsidP="00CF5A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2B28">
        <w:rPr>
          <w:rFonts w:ascii="Arial" w:hAnsi="Arial" w:cs="Arial"/>
          <w:bCs/>
          <w:sz w:val="22"/>
          <w:szCs w:val="22"/>
        </w:rPr>
        <w:tab/>
      </w:r>
      <w:r w:rsidRPr="00322B28">
        <w:rPr>
          <w:rFonts w:ascii="Arial" w:hAnsi="Arial" w:cs="Arial"/>
          <w:bCs/>
          <w:sz w:val="22"/>
          <w:szCs w:val="22"/>
        </w:rPr>
        <w:tab/>
      </w:r>
      <w:r w:rsidRPr="00322B28">
        <w:rPr>
          <w:rFonts w:ascii="Arial" w:hAnsi="Arial" w:cs="Arial"/>
          <w:bCs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  <w:r w:rsidRPr="00322B28">
        <w:rPr>
          <w:rFonts w:ascii="Arial" w:hAnsi="Arial" w:cs="Arial"/>
          <w:sz w:val="22"/>
          <w:szCs w:val="22"/>
        </w:rPr>
        <w:tab/>
      </w:r>
    </w:p>
    <w:p w14:paraId="39F20159" w14:textId="77777777" w:rsidR="00CF5A02" w:rsidRPr="00322B28" w:rsidRDefault="00CF5A02" w:rsidP="00CF5A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2A88E7" w14:textId="77777777" w:rsidR="00CF5A02" w:rsidRPr="00322B28" w:rsidRDefault="00CF5A02" w:rsidP="00CF5A02">
      <w:pPr>
        <w:rPr>
          <w:rFonts w:ascii="Arial" w:hAnsi="Arial" w:cs="Arial"/>
          <w:b/>
          <w:sz w:val="22"/>
          <w:szCs w:val="22"/>
        </w:rPr>
      </w:pPr>
    </w:p>
    <w:p w14:paraId="3ED2CA07" w14:textId="23F4733E" w:rsidR="004E2A5F" w:rsidRPr="002F0CAD" w:rsidRDefault="00CF5A02" w:rsidP="004E2A5F">
      <w:pPr>
        <w:rPr>
          <w:rFonts w:ascii="Arial" w:hAnsi="Arial" w:cs="Arial"/>
          <w:b/>
          <w:bCs/>
          <w:i/>
          <w:iCs/>
          <w:sz w:val="22"/>
          <w:szCs w:val="22"/>
          <w:lang w:val="cs-CZ" w:eastAsia="cs-CZ"/>
        </w:rPr>
      </w:pPr>
      <w:proofErr w:type="spellStart"/>
      <w:r w:rsidRPr="002F0CAD">
        <w:rPr>
          <w:rFonts w:ascii="Arial" w:hAnsi="Arial" w:cs="Arial"/>
          <w:sz w:val="22"/>
          <w:szCs w:val="22"/>
        </w:rPr>
        <w:t>Umělec</w:t>
      </w:r>
      <w:proofErr w:type="spellEnd"/>
      <w:r w:rsidRPr="002F0CAD">
        <w:rPr>
          <w:rFonts w:ascii="Arial" w:hAnsi="Arial" w:cs="Arial"/>
          <w:sz w:val="22"/>
          <w:szCs w:val="22"/>
        </w:rPr>
        <w:t>:</w:t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Pr="002F0CAD">
        <w:rPr>
          <w:rFonts w:ascii="Arial" w:hAnsi="Arial" w:cs="Arial"/>
          <w:sz w:val="22"/>
          <w:szCs w:val="22"/>
        </w:rPr>
        <w:tab/>
      </w:r>
      <w:r w:rsidR="00EE6097" w:rsidRPr="009B14DD">
        <w:rPr>
          <w:rFonts w:ascii="Helvetica" w:hAnsi="Helvetica" w:cs="Helvetica"/>
          <w:b/>
          <w:sz w:val="22"/>
          <w:szCs w:val="28"/>
          <w:lang w:val="cs-CZ"/>
        </w:rPr>
        <w:t xml:space="preserve">RUDY LINKA </w:t>
      </w:r>
      <w:proofErr w:type="spellStart"/>
      <w:r w:rsidR="00EE6097" w:rsidRPr="009B14DD">
        <w:rPr>
          <w:rFonts w:ascii="Helvetica" w:hAnsi="Helvetica" w:cs="Helvetica"/>
          <w:b/>
          <w:sz w:val="22"/>
          <w:szCs w:val="28"/>
          <w:lang w:val="cs-CZ"/>
        </w:rPr>
        <w:t>One</w:t>
      </w:r>
      <w:proofErr w:type="spellEnd"/>
      <w:r w:rsidR="00EE6097" w:rsidRPr="009B14DD">
        <w:rPr>
          <w:rFonts w:ascii="Helvetica" w:hAnsi="Helvetica" w:cs="Helvetica"/>
          <w:b/>
          <w:sz w:val="22"/>
          <w:szCs w:val="28"/>
          <w:lang w:val="cs-CZ"/>
        </w:rPr>
        <w:t xml:space="preserve"> Man Show</w:t>
      </w:r>
    </w:p>
    <w:p w14:paraId="379D4CA7" w14:textId="77777777" w:rsidR="00CF5A02" w:rsidRPr="002F0CAD" w:rsidRDefault="00CF5A02" w:rsidP="00CF5A02">
      <w:pPr>
        <w:rPr>
          <w:rFonts w:ascii="Arial" w:hAnsi="Arial" w:cs="Arial"/>
          <w:b/>
          <w:sz w:val="22"/>
          <w:szCs w:val="22"/>
          <w:lang w:val="cs-CZ"/>
        </w:rPr>
      </w:pPr>
    </w:p>
    <w:p w14:paraId="7A84060B" w14:textId="37F3D2B1" w:rsidR="006214B9" w:rsidRPr="007A6F5D" w:rsidRDefault="006214B9" w:rsidP="006214B9">
      <w:pPr>
        <w:rPr>
          <w:rFonts w:ascii="Helvetica" w:hAnsi="Helvetica" w:cs="Helvetica"/>
          <w:bCs/>
          <w:iCs/>
          <w:sz w:val="22"/>
          <w:lang w:val="cs-CZ" w:eastAsia="cs-CZ"/>
        </w:rPr>
      </w:pP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>Den a hodina vystoupení:</w:t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ab/>
      </w:r>
      <w:r>
        <w:rPr>
          <w:rFonts w:ascii="Helvetica" w:hAnsi="Helvetica" w:cs="Helvetica"/>
          <w:bCs/>
          <w:iCs/>
          <w:sz w:val="22"/>
          <w:lang w:val="cs-CZ" w:eastAsia="cs-CZ"/>
        </w:rPr>
        <w:t>23.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 xml:space="preserve"> 0</w:t>
      </w:r>
      <w:r>
        <w:rPr>
          <w:rFonts w:ascii="Helvetica" w:hAnsi="Helvetica" w:cs="Helvetica"/>
          <w:bCs/>
          <w:iCs/>
          <w:sz w:val="22"/>
          <w:lang w:val="cs-CZ" w:eastAsia="cs-CZ"/>
        </w:rPr>
        <w:t>4.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 xml:space="preserve"> 2024 </w:t>
      </w:r>
      <w:r>
        <w:rPr>
          <w:rFonts w:ascii="Helvetica" w:hAnsi="Helvetica" w:cs="Helvetica"/>
          <w:bCs/>
          <w:iCs/>
          <w:sz w:val="22"/>
          <w:lang w:val="cs-CZ" w:eastAsia="cs-CZ"/>
        </w:rPr>
        <w:t>v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 xml:space="preserve"> </w:t>
      </w:r>
      <w:r>
        <w:rPr>
          <w:rFonts w:ascii="Helvetica" w:hAnsi="Helvetica" w:cs="Helvetica"/>
          <w:bCs/>
          <w:iCs/>
          <w:sz w:val="22"/>
          <w:lang w:val="cs-CZ" w:eastAsia="cs-CZ"/>
        </w:rPr>
        <w:t>1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>9</w:t>
      </w:r>
      <w:r>
        <w:rPr>
          <w:rFonts w:ascii="Helvetica" w:hAnsi="Helvetica" w:cs="Helvetica"/>
          <w:bCs/>
          <w:iCs/>
          <w:sz w:val="22"/>
          <w:lang w:val="cs-CZ" w:eastAsia="cs-CZ"/>
        </w:rPr>
        <w:t>:00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>,</w:t>
      </w:r>
      <w:r>
        <w:rPr>
          <w:rFonts w:ascii="Helvetica" w:hAnsi="Helvetica" w:cs="Helvetica"/>
          <w:bCs/>
          <w:iCs/>
          <w:sz w:val="22"/>
          <w:lang w:val="cs-CZ" w:eastAsia="cs-CZ"/>
        </w:rPr>
        <w:t xml:space="preserve"> </w:t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>zvuková zkouška v</w:t>
      </w:r>
      <w:r w:rsidR="008366F8">
        <w:rPr>
          <w:rFonts w:ascii="Helvetica" w:hAnsi="Helvetica" w:cs="Helvetica"/>
          <w:bCs/>
          <w:iCs/>
          <w:sz w:val="22"/>
          <w:lang w:val="cs-CZ" w:eastAsia="cs-CZ"/>
        </w:rPr>
        <w:t> 17</w:t>
      </w:r>
      <w:r>
        <w:rPr>
          <w:rFonts w:ascii="Helvetica" w:hAnsi="Helvetica" w:cs="Helvetica"/>
          <w:bCs/>
          <w:iCs/>
          <w:sz w:val="22"/>
          <w:lang w:val="cs-CZ" w:eastAsia="cs-CZ"/>
        </w:rPr>
        <w:t>:00</w:t>
      </w:r>
    </w:p>
    <w:p w14:paraId="35E8DA0B" w14:textId="77777777" w:rsidR="006214B9" w:rsidRPr="007A6F5D" w:rsidRDefault="006214B9" w:rsidP="006214B9">
      <w:pPr>
        <w:rPr>
          <w:rFonts w:ascii="Helvetica" w:hAnsi="Helvetica" w:cs="Helvetica"/>
          <w:bCs/>
          <w:iCs/>
          <w:sz w:val="22"/>
          <w:lang w:val="cs-CZ" w:eastAsia="cs-CZ"/>
        </w:rPr>
      </w:pP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>Délka vystoupení:</w:t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ab/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ab/>
        <w:t>80 minut</w:t>
      </w:r>
    </w:p>
    <w:p w14:paraId="78D0F342" w14:textId="318B6AAA" w:rsidR="006214B9" w:rsidRDefault="006214B9" w:rsidP="006214B9">
      <w:pPr>
        <w:rPr>
          <w:rFonts w:ascii="Helvetica" w:hAnsi="Helvetica" w:cs="Helvetica"/>
          <w:b/>
          <w:bCs/>
          <w:iCs/>
          <w:sz w:val="22"/>
          <w:lang w:val="cs-CZ" w:eastAsia="cs-CZ"/>
        </w:rPr>
      </w:pP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>Místo vystoupení:</w:t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ab/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ab/>
      </w:r>
      <w:r w:rsidR="00FA3568">
        <w:rPr>
          <w:rFonts w:ascii="Helvetica" w:hAnsi="Helvetica" w:cs="Helvetica"/>
          <w:bCs/>
          <w:iCs/>
          <w:sz w:val="22"/>
          <w:lang w:val="cs-CZ" w:eastAsia="cs-CZ"/>
        </w:rPr>
        <w:t xml:space="preserve">Sukova síň, Dům hudby, Pardubice </w:t>
      </w:r>
    </w:p>
    <w:p w14:paraId="5157B40E" w14:textId="77777777" w:rsidR="006214B9" w:rsidRPr="00485388" w:rsidRDefault="006214B9" w:rsidP="006214B9">
      <w:pPr>
        <w:rPr>
          <w:rFonts w:ascii="Helvetica" w:hAnsi="Helvetica" w:cs="Helvetica"/>
          <w:b/>
          <w:bCs/>
          <w:iCs/>
          <w:sz w:val="22"/>
          <w:lang w:val="cs-CZ" w:eastAsia="cs-CZ"/>
        </w:rPr>
      </w:pPr>
    </w:p>
    <w:p w14:paraId="0311124F" w14:textId="66967FA2" w:rsidR="006214B9" w:rsidRDefault="006214B9" w:rsidP="006214B9">
      <w:pPr>
        <w:rPr>
          <w:rFonts w:ascii="Helvetica" w:hAnsi="Helvetica" w:cs="Helvetica"/>
          <w:bCs/>
          <w:iCs/>
          <w:sz w:val="22"/>
          <w:lang w:val="cs-CZ" w:eastAsia="cs-CZ"/>
        </w:rPr>
      </w:pPr>
      <w:r>
        <w:rPr>
          <w:rFonts w:ascii="Helvetica" w:hAnsi="Helvetica" w:cs="Helvetica"/>
          <w:bCs/>
          <w:iCs/>
          <w:sz w:val="22"/>
          <w:lang w:val="cs-CZ" w:eastAsia="cs-CZ"/>
        </w:rPr>
        <w:t xml:space="preserve">Celková cena za vystoupení: </w:t>
      </w:r>
      <w:proofErr w:type="gramStart"/>
      <w:r w:rsidR="00322B28">
        <w:rPr>
          <w:rFonts w:ascii="Helvetica" w:hAnsi="Helvetica" w:cs="Helvetica"/>
          <w:bCs/>
          <w:iCs/>
          <w:sz w:val="22"/>
          <w:lang w:val="cs-CZ" w:eastAsia="cs-CZ"/>
        </w:rPr>
        <w:t>53.200</w:t>
      </w:r>
      <w:r w:rsidRPr="007A6F5D">
        <w:rPr>
          <w:rFonts w:ascii="Helvetica" w:hAnsi="Helvetica" w:cs="Helvetica"/>
          <w:bCs/>
          <w:iCs/>
          <w:sz w:val="22"/>
          <w:lang w:val="cs-CZ" w:eastAsia="cs-CZ"/>
        </w:rPr>
        <w:t>,-</w:t>
      </w:r>
      <w:proofErr w:type="gramEnd"/>
      <w:r w:rsidRPr="007A6F5D">
        <w:rPr>
          <w:rFonts w:ascii="Helvetica" w:hAnsi="Helvetica" w:cs="Helvetica"/>
          <w:bCs/>
          <w:iCs/>
          <w:sz w:val="22"/>
          <w:lang w:val="cs-CZ" w:eastAsia="cs-CZ"/>
        </w:rPr>
        <w:t xml:space="preserve"> Kč</w:t>
      </w:r>
      <w:r>
        <w:rPr>
          <w:rFonts w:ascii="Helvetica" w:hAnsi="Helvetica" w:cs="Helvetica"/>
          <w:bCs/>
          <w:iCs/>
          <w:sz w:val="22"/>
          <w:lang w:val="cs-CZ" w:eastAsia="cs-CZ"/>
        </w:rPr>
        <w:t xml:space="preserve"> plus DPH</w:t>
      </w:r>
    </w:p>
    <w:p w14:paraId="40F80065" w14:textId="77777777" w:rsidR="006214B9" w:rsidRDefault="006214B9" w:rsidP="006214B9">
      <w:pPr>
        <w:rPr>
          <w:rFonts w:ascii="Helvetica" w:hAnsi="Helvetica" w:cs="Helvetica"/>
          <w:bCs/>
          <w:iCs/>
          <w:sz w:val="22"/>
          <w:lang w:val="cs-CZ" w:eastAsia="cs-CZ"/>
        </w:rPr>
      </w:pPr>
    </w:p>
    <w:p w14:paraId="7337B288" w14:textId="77777777" w:rsidR="006214B9" w:rsidRPr="006214B9" w:rsidRDefault="006214B9" w:rsidP="00CF5A02">
      <w:pPr>
        <w:rPr>
          <w:rFonts w:ascii="Helvetica" w:hAnsi="Helvetica" w:cs="Helvetica"/>
          <w:bCs/>
          <w:iCs/>
          <w:sz w:val="22"/>
          <w:lang w:val="cs-CZ" w:eastAsia="cs-CZ"/>
        </w:rPr>
      </w:pPr>
    </w:p>
    <w:p w14:paraId="11C9249D" w14:textId="45F6A500" w:rsidR="00CF5A02" w:rsidRPr="002F0CAD" w:rsidRDefault="00CF5A02" w:rsidP="003A2A96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  <w:lang w:val="cs-CZ" w:eastAsia="cs-CZ"/>
        </w:rPr>
      </w:pP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>Forma úhrady:</w:t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="003A2A96"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 xml:space="preserve">bankovním převodem </w:t>
      </w:r>
      <w:r w:rsidR="00FA3568">
        <w:rPr>
          <w:rFonts w:ascii="Arial" w:hAnsi="Arial" w:cs="Arial"/>
          <w:bCs/>
          <w:iCs/>
          <w:sz w:val="22"/>
          <w:szCs w:val="22"/>
          <w:lang w:val="cs-CZ" w:eastAsia="cs-CZ"/>
        </w:rPr>
        <w:t>do tří dnů po uskutečnění koncertu</w:t>
      </w:r>
      <w:r w:rsidR="003A2A96"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 xml:space="preserve"> </w:t>
      </w:r>
    </w:p>
    <w:p w14:paraId="6C8E437E" w14:textId="77777777" w:rsidR="004E2A5F" w:rsidRPr="002F0CAD" w:rsidRDefault="004E2A5F" w:rsidP="003A2A96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  <w:lang w:val="cs-CZ" w:eastAsia="cs-CZ"/>
        </w:rPr>
      </w:pPr>
    </w:p>
    <w:p w14:paraId="1774EE3A" w14:textId="2D31B56F" w:rsidR="00CF5A02" w:rsidRPr="002F0CAD" w:rsidRDefault="008D6086" w:rsidP="00CF5A02">
      <w:pPr>
        <w:rPr>
          <w:rFonts w:ascii="Arial" w:hAnsi="Arial" w:cs="Arial"/>
          <w:bCs/>
          <w:iCs/>
          <w:sz w:val="22"/>
          <w:szCs w:val="22"/>
          <w:lang w:val="cs-CZ" w:eastAsia="cs-CZ"/>
        </w:rPr>
      </w:pP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="00927CD6"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  <w:r w:rsidR="00927CD6" w:rsidRPr="002F0CAD">
        <w:rPr>
          <w:rFonts w:ascii="Arial" w:hAnsi="Arial" w:cs="Arial"/>
          <w:bCs/>
          <w:iCs/>
          <w:sz w:val="22"/>
          <w:szCs w:val="22"/>
          <w:lang w:val="cs-CZ" w:eastAsia="cs-CZ"/>
        </w:rPr>
        <w:tab/>
      </w:r>
    </w:p>
    <w:p w14:paraId="7BE3DB4B" w14:textId="77777777" w:rsidR="00CF5A02" w:rsidRPr="002F0CAD" w:rsidRDefault="00CF5A02" w:rsidP="00CF5A02">
      <w:pPr>
        <w:rPr>
          <w:rFonts w:ascii="Arial" w:hAnsi="Arial" w:cs="Arial"/>
          <w:bCs/>
          <w:iCs/>
          <w:sz w:val="22"/>
          <w:szCs w:val="22"/>
          <w:lang w:val="cs-CZ" w:eastAsia="cs-CZ"/>
        </w:rPr>
      </w:pPr>
    </w:p>
    <w:p w14:paraId="33BEF5F7" w14:textId="77777777" w:rsidR="006214B9" w:rsidRDefault="00CF5A02" w:rsidP="006214B9">
      <w:pPr>
        <w:rPr>
          <w:rFonts w:ascii="Helvetica" w:hAnsi="Helvetica" w:cs="Helvetica"/>
          <w:color w:val="000000" w:themeColor="text1"/>
          <w:sz w:val="22"/>
          <w:lang w:val="cs-CZ"/>
        </w:rPr>
      </w:pPr>
      <w:r w:rsidRPr="002F0CAD">
        <w:rPr>
          <w:rFonts w:ascii="Arial" w:hAnsi="Arial" w:cs="Arial"/>
          <w:sz w:val="22"/>
          <w:szCs w:val="22"/>
          <w:lang w:val="cs-CZ" w:eastAsia="cs-CZ"/>
        </w:rPr>
        <w:t xml:space="preserve">Technické požadavky: </w:t>
      </w:r>
      <w:r w:rsidRPr="002F0CAD">
        <w:rPr>
          <w:rFonts w:ascii="Arial" w:hAnsi="Arial" w:cs="Arial"/>
          <w:sz w:val="22"/>
          <w:szCs w:val="22"/>
          <w:lang w:val="cs-CZ" w:eastAsia="cs-CZ"/>
        </w:rPr>
        <w:tab/>
      </w:r>
      <w:r w:rsidR="006214B9" w:rsidRPr="001F2658">
        <w:rPr>
          <w:rFonts w:ascii="Helvetica" w:hAnsi="Helvetica" w:cs="Helvetica"/>
          <w:color w:val="000000" w:themeColor="text1"/>
          <w:sz w:val="22"/>
          <w:lang w:val="cs-CZ"/>
        </w:rPr>
        <w:t>PA systém v závislosti na velikosti sálu</w:t>
      </w:r>
      <w:r w:rsidR="006214B9" w:rsidRPr="00CD42ED">
        <w:rPr>
          <w:rFonts w:ascii="Helvetica" w:hAnsi="Helvetica" w:cs="Helvetica"/>
          <w:color w:val="000000" w:themeColor="text1"/>
          <w:sz w:val="22"/>
          <w:lang w:val="cs-CZ"/>
        </w:rPr>
        <w:t xml:space="preserve">, </w:t>
      </w:r>
    </w:p>
    <w:p w14:paraId="3FEEC9F7" w14:textId="77777777" w:rsidR="006214B9" w:rsidRDefault="006214B9" w:rsidP="006214B9">
      <w:pPr>
        <w:ind w:left="2880"/>
        <w:rPr>
          <w:rFonts w:ascii="Helvetica" w:hAnsi="Helvetica" w:cs="Helvetica"/>
          <w:color w:val="000000" w:themeColor="text1"/>
          <w:sz w:val="22"/>
          <w:lang w:val="cs-CZ"/>
        </w:rPr>
      </w:pPr>
      <w:r>
        <w:rPr>
          <w:rFonts w:ascii="Helvetica" w:hAnsi="Helvetica" w:cs="Helvetica"/>
          <w:color w:val="000000" w:themeColor="text1"/>
          <w:sz w:val="22"/>
          <w:lang w:val="cs-CZ"/>
        </w:rPr>
        <w:t>4</w:t>
      </w:r>
      <w:r w:rsidRPr="00CD42ED">
        <w:rPr>
          <w:rFonts w:ascii="Helvetica" w:hAnsi="Helvetica" w:cs="Helvetica"/>
          <w:color w:val="000000" w:themeColor="text1"/>
          <w:sz w:val="22"/>
          <w:lang w:val="cs-CZ"/>
        </w:rPr>
        <w:t xml:space="preserve"> mikrofony </w:t>
      </w:r>
      <w:r>
        <w:rPr>
          <w:rFonts w:ascii="Helvetica" w:hAnsi="Helvetica" w:cs="Helvetica"/>
          <w:color w:val="000000" w:themeColor="text1"/>
          <w:sz w:val="22"/>
          <w:lang w:val="cs-CZ"/>
        </w:rPr>
        <w:t xml:space="preserve">+ 1 </w:t>
      </w:r>
      <w:r w:rsidRPr="00CD42ED">
        <w:rPr>
          <w:rFonts w:ascii="Helvetica" w:hAnsi="Helvetica" w:cs="Helvetica"/>
          <w:color w:val="000000" w:themeColor="text1"/>
          <w:sz w:val="22"/>
          <w:lang w:val="cs-CZ"/>
        </w:rPr>
        <w:t>jeden bezdrátový</w:t>
      </w:r>
    </w:p>
    <w:p w14:paraId="6D48A3B3" w14:textId="397E757F" w:rsidR="00C91175" w:rsidRPr="006214B9" w:rsidRDefault="006214B9" w:rsidP="006214B9">
      <w:pPr>
        <w:ind w:left="2880"/>
        <w:rPr>
          <w:rFonts w:ascii="Helvetica" w:hAnsi="Helvetica" w:cs="Helvetica"/>
          <w:color w:val="000000" w:themeColor="text1"/>
          <w:sz w:val="22"/>
          <w:lang w:val="cs-CZ"/>
        </w:rPr>
      </w:pPr>
      <w:r w:rsidRPr="00CD42ED">
        <w:rPr>
          <w:rFonts w:ascii="Helvetica" w:hAnsi="Helvetica" w:cs="Helvetica"/>
          <w:color w:val="000000" w:themeColor="text1"/>
          <w:sz w:val="22"/>
          <w:lang w:val="cs-CZ"/>
        </w:rPr>
        <w:t>3 stojany</w:t>
      </w:r>
      <w:r>
        <w:rPr>
          <w:rFonts w:ascii="Helvetica" w:hAnsi="Helvetica" w:cs="Helvetica"/>
          <w:color w:val="000000" w:themeColor="text1"/>
          <w:sz w:val="22"/>
          <w:lang w:val="cs-CZ"/>
        </w:rPr>
        <w:t xml:space="preserve">, </w:t>
      </w:r>
      <w:r w:rsidRPr="001F2658">
        <w:rPr>
          <w:rFonts w:ascii="Helvetica" w:hAnsi="Helvetica" w:cs="Helvetica"/>
          <w:color w:val="000000" w:themeColor="text1"/>
          <w:sz w:val="22"/>
          <w:lang w:val="cs-CZ"/>
        </w:rPr>
        <w:t>Dataprojektor s plátnem.</w:t>
      </w:r>
    </w:p>
    <w:p w14:paraId="16BD0271" w14:textId="77777777" w:rsidR="00927CD6" w:rsidRPr="002F0CAD" w:rsidRDefault="00927CD6" w:rsidP="00C91175">
      <w:pPr>
        <w:ind w:left="2880" w:hanging="2880"/>
        <w:rPr>
          <w:rFonts w:ascii="Arial" w:hAnsi="Arial" w:cs="Arial"/>
          <w:sz w:val="22"/>
          <w:szCs w:val="22"/>
          <w:lang w:val="cs-CZ" w:eastAsia="cs-CZ"/>
        </w:rPr>
      </w:pPr>
    </w:p>
    <w:p w14:paraId="6C1358A1" w14:textId="77777777" w:rsidR="00927CD6" w:rsidRPr="002F0CAD" w:rsidRDefault="00927CD6" w:rsidP="00C91175">
      <w:pPr>
        <w:ind w:left="2880" w:hanging="2880"/>
        <w:rPr>
          <w:rFonts w:ascii="Arial" w:hAnsi="Arial" w:cs="Arial"/>
          <w:sz w:val="22"/>
          <w:szCs w:val="22"/>
          <w:lang w:val="cs-CZ" w:eastAsia="cs-CZ"/>
        </w:rPr>
      </w:pPr>
    </w:p>
    <w:p w14:paraId="3D3BFF71" w14:textId="77777777" w:rsidR="00CF5A02" w:rsidRPr="002F0CAD" w:rsidRDefault="00CF5A02" w:rsidP="00CF5A02">
      <w:pPr>
        <w:ind w:firstLine="567"/>
        <w:rPr>
          <w:rFonts w:ascii="Arial" w:hAnsi="Arial" w:cs="Arial"/>
          <w:b/>
          <w:sz w:val="22"/>
          <w:szCs w:val="22"/>
          <w:lang w:val="cs-CZ"/>
        </w:rPr>
      </w:pPr>
    </w:p>
    <w:p w14:paraId="41C35B8E" w14:textId="77777777" w:rsidR="00CF5A02" w:rsidRPr="002F0CAD" w:rsidRDefault="00CF5A02" w:rsidP="00CF5A02">
      <w:pPr>
        <w:ind w:firstLine="567"/>
        <w:rPr>
          <w:rFonts w:ascii="Arial" w:hAnsi="Arial" w:cs="Arial"/>
          <w:sz w:val="22"/>
          <w:szCs w:val="22"/>
          <w:lang w:val="cs-CZ"/>
        </w:rPr>
      </w:pPr>
      <w:r w:rsidRPr="002F0CAD">
        <w:rPr>
          <w:rFonts w:ascii="Arial" w:hAnsi="Arial" w:cs="Arial"/>
          <w:b/>
          <w:sz w:val="22"/>
          <w:szCs w:val="22"/>
          <w:lang w:val="cs-CZ"/>
        </w:rPr>
        <w:t>………………………………</w:t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  <w:t>………………………………</w:t>
      </w:r>
    </w:p>
    <w:p w14:paraId="7E9C37B1" w14:textId="77777777" w:rsidR="00CF5A02" w:rsidRPr="002F0CAD" w:rsidRDefault="00CF5A02" w:rsidP="00CF5A02">
      <w:pPr>
        <w:ind w:firstLine="567"/>
        <w:rPr>
          <w:rFonts w:ascii="Arial" w:hAnsi="Arial" w:cs="Arial"/>
          <w:b/>
          <w:sz w:val="22"/>
          <w:szCs w:val="22"/>
          <w:lang w:val="cs-CZ"/>
        </w:rPr>
      </w:pPr>
      <w:r w:rsidRPr="002F0CAD">
        <w:rPr>
          <w:rFonts w:ascii="Arial" w:hAnsi="Arial" w:cs="Arial"/>
          <w:b/>
          <w:sz w:val="22"/>
          <w:szCs w:val="22"/>
          <w:lang w:val="cs-CZ"/>
        </w:rPr>
        <w:t>Umělec</w:t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Pr="002F0CAD">
        <w:rPr>
          <w:rFonts w:ascii="Arial" w:hAnsi="Arial" w:cs="Arial"/>
          <w:b/>
          <w:sz w:val="22"/>
          <w:szCs w:val="22"/>
          <w:lang w:val="cs-CZ"/>
        </w:rPr>
        <w:tab/>
        <w:t>Pořadatel</w:t>
      </w:r>
    </w:p>
    <w:p w14:paraId="4A116AB9" w14:textId="77B12FB9" w:rsidR="00860444" w:rsidRDefault="00F62BBD" w:rsidP="00C91175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  <w:r w:rsidRPr="002F0CAD">
        <w:rPr>
          <w:rFonts w:ascii="Arial" w:hAnsi="Arial" w:cs="Arial"/>
          <w:b/>
          <w:sz w:val="22"/>
          <w:szCs w:val="22"/>
          <w:lang w:val="cs-CZ"/>
        </w:rPr>
        <w:t xml:space="preserve">         </w:t>
      </w:r>
      <w:r w:rsidR="00FA3568">
        <w:rPr>
          <w:rFonts w:ascii="Arial" w:hAnsi="Arial" w:cs="Arial"/>
          <w:b/>
          <w:sz w:val="22"/>
          <w:szCs w:val="22"/>
          <w:lang w:val="cs-CZ"/>
        </w:rPr>
        <w:t>z</w:t>
      </w:r>
      <w:r w:rsidRPr="002F0CAD">
        <w:rPr>
          <w:rFonts w:ascii="Arial" w:hAnsi="Arial" w:cs="Arial"/>
          <w:b/>
          <w:sz w:val="22"/>
          <w:szCs w:val="22"/>
          <w:lang w:val="cs-CZ"/>
        </w:rPr>
        <w:t>astoupen</w:t>
      </w:r>
      <w:r w:rsidR="00927CD6" w:rsidRPr="002F0CAD">
        <w:rPr>
          <w:rFonts w:ascii="Arial" w:hAnsi="Arial" w:cs="Arial"/>
          <w:b/>
          <w:sz w:val="22"/>
          <w:szCs w:val="22"/>
          <w:lang w:val="cs-CZ"/>
        </w:rPr>
        <w:t>ý</w:t>
      </w:r>
      <w:r w:rsidR="00FA3568">
        <w:rPr>
          <w:rFonts w:ascii="Arial" w:hAnsi="Arial" w:cs="Arial"/>
          <w:b/>
          <w:sz w:val="22"/>
          <w:szCs w:val="22"/>
          <w:lang w:val="cs-CZ"/>
        </w:rPr>
        <w:t>:</w:t>
      </w:r>
      <w:r w:rsidRPr="002F0CAD">
        <w:rPr>
          <w:rFonts w:ascii="Arial" w:hAnsi="Arial" w:cs="Arial"/>
          <w:b/>
          <w:sz w:val="22"/>
          <w:szCs w:val="22"/>
          <w:lang w:val="cs-CZ"/>
        </w:rPr>
        <w:t xml:space="preserve"> Anna E</w:t>
      </w:r>
      <w:r w:rsidR="002F0CAD">
        <w:rPr>
          <w:rFonts w:ascii="Arial" w:hAnsi="Arial" w:cs="Arial"/>
          <w:b/>
          <w:sz w:val="22"/>
          <w:szCs w:val="22"/>
          <w:lang w:val="cs-CZ"/>
        </w:rPr>
        <w:t>.</w:t>
      </w:r>
      <w:r w:rsidR="00CF5A02" w:rsidRPr="002F0CAD">
        <w:rPr>
          <w:rFonts w:ascii="Arial" w:hAnsi="Arial" w:cs="Arial"/>
          <w:b/>
          <w:sz w:val="22"/>
          <w:szCs w:val="22"/>
          <w:lang w:val="cs-CZ"/>
        </w:rPr>
        <w:t xml:space="preserve"> Linka</w:t>
      </w:r>
      <w:r w:rsidR="00CF5A02" w:rsidRPr="002F0CAD">
        <w:rPr>
          <w:rFonts w:ascii="Arial" w:hAnsi="Arial" w:cs="Arial"/>
          <w:b/>
          <w:sz w:val="22"/>
          <w:szCs w:val="22"/>
          <w:lang w:val="cs-CZ"/>
        </w:rPr>
        <w:tab/>
      </w:r>
      <w:r w:rsidR="008366F8">
        <w:rPr>
          <w:rFonts w:ascii="Arial" w:hAnsi="Arial" w:cs="Arial"/>
          <w:b/>
          <w:sz w:val="22"/>
          <w:szCs w:val="22"/>
          <w:lang w:val="cs-CZ"/>
        </w:rPr>
        <w:tab/>
      </w:r>
      <w:r w:rsidR="008366F8">
        <w:rPr>
          <w:rFonts w:ascii="Arial" w:hAnsi="Arial" w:cs="Arial"/>
          <w:b/>
          <w:sz w:val="22"/>
          <w:szCs w:val="22"/>
          <w:lang w:val="cs-CZ"/>
        </w:rPr>
        <w:tab/>
      </w:r>
      <w:r w:rsidR="008366F8">
        <w:rPr>
          <w:rFonts w:ascii="Arial" w:hAnsi="Arial" w:cs="Arial"/>
          <w:b/>
          <w:sz w:val="22"/>
          <w:szCs w:val="22"/>
          <w:lang w:val="cs-CZ"/>
        </w:rPr>
        <w:tab/>
        <w:t>zastoupe</w:t>
      </w:r>
      <w:r w:rsidR="00FA3568">
        <w:rPr>
          <w:rFonts w:ascii="Arial" w:hAnsi="Arial" w:cs="Arial"/>
          <w:b/>
          <w:sz w:val="22"/>
          <w:szCs w:val="22"/>
          <w:lang w:val="cs-CZ"/>
        </w:rPr>
        <w:t>ný: Pavel Svoboda</w:t>
      </w:r>
    </w:p>
    <w:p w14:paraId="091A5E09" w14:textId="77777777" w:rsidR="006214B9" w:rsidRPr="00322B28" w:rsidRDefault="006214B9" w:rsidP="00364F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6214B9" w:rsidRPr="00322B28" w:rsidSect="00B75953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4B94" w14:textId="77777777" w:rsidR="00B75953" w:rsidRDefault="00B75953">
      <w:r>
        <w:separator/>
      </w:r>
    </w:p>
  </w:endnote>
  <w:endnote w:type="continuationSeparator" w:id="0">
    <w:p w14:paraId="77E1C6A7" w14:textId="77777777" w:rsidR="00B75953" w:rsidRDefault="00B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4B0A" w14:textId="77777777" w:rsidR="00F62BBD" w:rsidRDefault="00587A25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403BC1">
      <w:rPr>
        <w:noProof/>
      </w:rPr>
      <w:t>2</w:t>
    </w:r>
    <w:r>
      <w:rPr>
        <w:noProof/>
      </w:rPr>
      <w:fldChar w:fldCharType="end"/>
    </w:r>
  </w:p>
  <w:p w14:paraId="7D1EA249" w14:textId="77777777" w:rsidR="00F62BBD" w:rsidRDefault="00F62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1AE7" w14:textId="77777777" w:rsidR="00B75953" w:rsidRDefault="00B75953">
      <w:r>
        <w:separator/>
      </w:r>
    </w:p>
  </w:footnote>
  <w:footnote w:type="continuationSeparator" w:id="0">
    <w:p w14:paraId="2E479268" w14:textId="77777777" w:rsidR="00B75953" w:rsidRDefault="00B7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800"/>
    </w:tblGrid>
    <w:tr w:rsidR="00F62BBD" w:rsidRPr="00322B28" w14:paraId="6F6D0A11" w14:textId="77777777">
      <w:tc>
        <w:tcPr>
          <w:tcW w:w="11016" w:type="dxa"/>
        </w:tcPr>
        <w:p w14:paraId="36BAC8A1" w14:textId="77777777" w:rsidR="00F62BBD" w:rsidRPr="00CF5A02" w:rsidRDefault="00F62BBD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646"/>
          </w:tblGrid>
          <w:tr w:rsidR="00F62BBD" w:rsidRPr="00322B28" w14:paraId="67662111" w14:textId="77777777">
            <w:tc>
              <w:tcPr>
                <w:tcW w:w="10771" w:type="dxa"/>
              </w:tcPr>
              <w:p w14:paraId="36AFA866" w14:textId="77777777" w:rsidR="00F62BBD" w:rsidRDefault="00F62BBD">
                <w:pPr>
                  <w:pStyle w:val="NoSpaceBetween"/>
                </w:pPr>
              </w:p>
              <w:tbl>
                <w:tblPr>
                  <w:tblStyle w:val="CenterTable-Header"/>
                  <w:tblW w:w="10889" w:type="dxa"/>
                  <w:tblLook w:val="0600" w:firstRow="0" w:lastRow="0" w:firstColumn="0" w:lastColumn="0" w:noHBand="1" w:noVBand="1"/>
                </w:tblPr>
                <w:tblGrid>
                  <w:gridCol w:w="6577"/>
                  <w:gridCol w:w="4312"/>
                </w:tblGrid>
                <w:tr w:rsidR="00F62BBD" w:rsidRPr="00322B28" w14:paraId="0A9E1832" w14:textId="77777777">
                  <w:tc>
                    <w:tcPr>
                      <w:tcW w:w="3020" w:type="pct"/>
                    </w:tcPr>
                    <w:p w14:paraId="0BDC17B7" w14:textId="77777777" w:rsidR="00F62BBD" w:rsidRPr="00CF5A02" w:rsidRDefault="00373CB9" w:rsidP="00373CB9">
                      <w:pPr>
                        <w:pStyle w:val="Header-Left"/>
                        <w:rPr>
                          <w:rFonts w:ascii="Times New Roman" w:hAnsi="Times New Roman"/>
                        </w:rPr>
                      </w:pPr>
                      <w:r>
                        <w:t xml:space="preserve">Bohemia Jazz Production </w:t>
                      </w:r>
                      <w:proofErr w:type="spellStart"/>
                      <w:r>
                        <w:t>s.r.o.</w:t>
                      </w:r>
                      <w:proofErr w:type="spellEnd"/>
                    </w:p>
                  </w:tc>
                  <w:tc>
                    <w:tcPr>
                      <w:tcW w:w="1980" w:type="pct"/>
                    </w:tcPr>
                    <w:p w14:paraId="158685F9" w14:textId="5658A50D" w:rsidR="00373CB9" w:rsidRDefault="00373CB9" w:rsidP="00CF5A02">
                      <w:pPr>
                        <w:pStyle w:val="Header-Right"/>
                        <w:spacing w:before="0" w:after="0"/>
                        <w:ind w:left="215" w:right="215"/>
                      </w:pPr>
                      <w:proofErr w:type="spellStart"/>
                      <w:r>
                        <w:t>Pařížská</w:t>
                      </w:r>
                      <w:proofErr w:type="spellEnd"/>
                      <w:r>
                        <w:t xml:space="preserve"> 203/1</w:t>
                      </w:r>
                      <w:r w:rsidR="00EE6097">
                        <w:t>9</w:t>
                      </w:r>
                      <w:r w:rsidR="00F62BBD">
                        <w:br/>
                      </w:r>
                      <w:r>
                        <w:t>110 00 Praha 1 – Josefov</w:t>
                      </w:r>
                    </w:p>
                    <w:p w14:paraId="64CE67AA" w14:textId="77777777" w:rsidR="00F62BBD" w:rsidRDefault="00F62BBD" w:rsidP="00CF5A02">
                      <w:pPr>
                        <w:pStyle w:val="Header-Right"/>
                        <w:spacing w:before="0" w:after="0"/>
                        <w:ind w:left="215" w:right="215"/>
                      </w:pPr>
                      <w:r w:rsidRPr="00CF5A02">
                        <w:t>I</w:t>
                      </w:r>
                      <w:r w:rsidR="00373CB9">
                        <w:t>Č</w:t>
                      </w:r>
                      <w:r>
                        <w:t xml:space="preserve">: </w:t>
                      </w:r>
                      <w:r w:rsidR="00373CB9">
                        <w:t>247 75 703</w:t>
                      </w:r>
                    </w:p>
                    <w:p w14:paraId="5D6BC62A" w14:textId="12EC0A9A" w:rsidR="00F62BBD" w:rsidRPr="00322B28" w:rsidRDefault="00F62BBD" w:rsidP="00860444">
                      <w:pPr>
                        <w:pStyle w:val="Header-Right"/>
                        <w:spacing w:before="0" w:after="0"/>
                        <w:ind w:left="215" w:right="215"/>
                        <w:rPr>
                          <w:lang w:val="de-DE"/>
                        </w:rPr>
                      </w:pPr>
                      <w:r w:rsidRPr="00322B28">
                        <w:rPr>
                          <w:lang w:val="de-DE"/>
                        </w:rPr>
                        <w:t>DIČ : CZ</w:t>
                      </w:r>
                      <w:r w:rsidR="00373CB9" w:rsidRPr="00322B28">
                        <w:rPr>
                          <w:lang w:val="de-DE"/>
                        </w:rPr>
                        <w:t>24775703</w:t>
                      </w:r>
                      <w:r w:rsidRPr="00322B28">
                        <w:rPr>
                          <w:lang w:val="de-DE"/>
                        </w:rPr>
                        <w:br/>
                        <w:t xml:space="preserve">E-Mail: </w:t>
                      </w:r>
                      <w:r w:rsidR="005B6403">
                        <w:fldChar w:fldCharType="begin"/>
                      </w:r>
                      <w:r w:rsidRPr="00322B28">
                        <w:rPr>
                          <w:lang w:val="de-DE"/>
                        </w:rPr>
                        <w:instrText xml:space="preserve"> PLACEHOLDER </w:instrText>
                      </w:r>
                      <w:r w:rsidR="005B6403">
                        <w:fldChar w:fldCharType="begin"/>
                      </w:r>
                      <w:r w:rsidRPr="00322B28">
                        <w:rPr>
                          <w:lang w:val="de-DE"/>
                        </w:rPr>
                        <w:instrText xml:space="preserve"> IF </w:instrText>
                      </w:r>
                      <w:r>
                        <w:fldChar w:fldCharType="begin"/>
                      </w:r>
                      <w:r w:rsidRPr="00322B28">
                        <w:rPr>
                          <w:lang w:val="de-DE"/>
                        </w:rPr>
                        <w:instrText xml:space="preserve"> USERPROPERTY EmailAddress1 </w:instrText>
                      </w:r>
                      <w:r>
                        <w:fldChar w:fldCharType="separate"/>
                      </w:r>
                      <w:r w:rsidRPr="00322B28">
                        <w:rPr>
                          <w:noProof/>
                          <w:lang w:val="de-DE"/>
                        </w:rPr>
                        <w:instrText>anna.e.linka@gmail.com</w:instrTex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322B28">
                        <w:rPr>
                          <w:lang w:val="de-DE"/>
                        </w:rPr>
                        <w:instrText xml:space="preserve">="" "[Your E-Mail]" </w:instrText>
                      </w:r>
                      <w:r>
                        <w:fldChar w:fldCharType="begin"/>
                      </w:r>
                      <w:r w:rsidRPr="00322B28">
                        <w:rPr>
                          <w:lang w:val="de-DE"/>
                        </w:rPr>
                        <w:instrText xml:space="preserve"> USERPROPERTY EmailAddress1 </w:instrText>
                      </w:r>
                      <w:r>
                        <w:fldChar w:fldCharType="separate"/>
                      </w:r>
                      <w:r w:rsidRPr="00322B28">
                        <w:rPr>
                          <w:noProof/>
                          <w:lang w:val="de-DE"/>
                        </w:rPr>
                        <w:instrText>anna.e.linka@gmail.com</w:instrTex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5B6403">
                        <w:fldChar w:fldCharType="separate"/>
                      </w:r>
                      <w:r w:rsidR="00524825" w:rsidRPr="00322B28">
                        <w:rPr>
                          <w:noProof/>
                          <w:lang w:val="de-DE"/>
                        </w:rPr>
                        <w:instrText>anna.e.linka@gmail.com</w:instrText>
                      </w:r>
                      <w:r w:rsidR="005B6403">
                        <w:fldChar w:fldCharType="end"/>
                      </w:r>
                      <w:r w:rsidRPr="00322B28">
                        <w:rPr>
                          <w:lang w:val="de-DE"/>
                        </w:rPr>
                        <w:instrText xml:space="preserve"> \* MERGEFORMAT</w:instrText>
                      </w:r>
                      <w:r w:rsidR="005B6403">
                        <w:fldChar w:fldCharType="separate"/>
                      </w:r>
                      <w:r w:rsidR="003A2A96" w:rsidRPr="00322B28">
                        <w:rPr>
                          <w:lang w:val="de-DE"/>
                        </w:rPr>
                        <w:t>anna.e.linka@gmail.com</w:t>
                      </w:r>
                      <w:r w:rsidR="005B6403">
                        <w:fldChar w:fldCharType="end"/>
                      </w:r>
                      <w:r w:rsidRPr="00322B28">
                        <w:rPr>
                          <w:lang w:val="de-DE"/>
                        </w:rPr>
                        <w:br/>
                      </w:r>
                      <w:proofErr w:type="spellStart"/>
                      <w:r w:rsidR="00860444" w:rsidRPr="00322B28">
                        <w:rPr>
                          <w:szCs w:val="16"/>
                          <w:lang w:val="de-DE"/>
                        </w:rPr>
                        <w:t>Bankovní</w:t>
                      </w:r>
                      <w:proofErr w:type="spellEnd"/>
                      <w:r w:rsidR="00860444" w:rsidRPr="00322B28">
                        <w:rPr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="00860444" w:rsidRPr="00322B28">
                        <w:rPr>
                          <w:szCs w:val="16"/>
                          <w:lang w:val="de-DE"/>
                        </w:rPr>
                        <w:t>spojení</w:t>
                      </w:r>
                      <w:proofErr w:type="spellEnd"/>
                      <w:r w:rsidRPr="00322B28">
                        <w:rPr>
                          <w:szCs w:val="16"/>
                          <w:lang w:val="de-DE"/>
                        </w:rPr>
                        <w:t xml:space="preserve">: </w:t>
                      </w:r>
                      <w:r w:rsidR="00373CB9" w:rsidRPr="00322B28">
                        <w:rPr>
                          <w:szCs w:val="16"/>
                          <w:lang w:val="de-DE"/>
                        </w:rPr>
                        <w:t>8292369489/5500</w:t>
                      </w:r>
                    </w:p>
                  </w:tc>
                </w:tr>
              </w:tbl>
              <w:p w14:paraId="6E12EEF5" w14:textId="77777777" w:rsidR="00F62BBD" w:rsidRPr="00322B28" w:rsidRDefault="00F62BBD">
                <w:pPr>
                  <w:pStyle w:val="NoSpaceBetween"/>
                  <w:rPr>
                    <w:lang w:val="de-DE"/>
                  </w:rPr>
                </w:pPr>
              </w:p>
            </w:tc>
          </w:tr>
        </w:tbl>
        <w:p w14:paraId="540F70F3" w14:textId="77777777" w:rsidR="00F62BBD" w:rsidRPr="00322B28" w:rsidRDefault="00F62BBD">
          <w:pPr>
            <w:pStyle w:val="NoSpaceBetween"/>
            <w:rPr>
              <w:lang w:val="de-DE"/>
            </w:rPr>
          </w:pPr>
        </w:p>
      </w:tc>
    </w:tr>
  </w:tbl>
  <w:p w14:paraId="45282EAE" w14:textId="77777777" w:rsidR="00F62BBD" w:rsidRPr="00322B28" w:rsidRDefault="00F62BBD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6001A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AAFB6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BE863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FAF8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61BC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49E4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6AECE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8193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2E71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E490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969421">
    <w:abstractNumId w:val="9"/>
  </w:num>
  <w:num w:numId="2" w16cid:durableId="1736128320">
    <w:abstractNumId w:val="7"/>
  </w:num>
  <w:num w:numId="3" w16cid:durableId="527988273">
    <w:abstractNumId w:val="6"/>
  </w:num>
  <w:num w:numId="4" w16cid:durableId="501315802">
    <w:abstractNumId w:val="5"/>
  </w:num>
  <w:num w:numId="5" w16cid:durableId="840660595">
    <w:abstractNumId w:val="4"/>
  </w:num>
  <w:num w:numId="6" w16cid:durableId="905380627">
    <w:abstractNumId w:val="8"/>
  </w:num>
  <w:num w:numId="7" w16cid:durableId="1824471919">
    <w:abstractNumId w:val="3"/>
  </w:num>
  <w:num w:numId="8" w16cid:durableId="214631777">
    <w:abstractNumId w:val="2"/>
  </w:num>
  <w:num w:numId="9" w16cid:durableId="2009402560">
    <w:abstractNumId w:val="1"/>
  </w:num>
  <w:num w:numId="10" w16cid:durableId="14846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D6086"/>
    <w:rsid w:val="00036BF9"/>
    <w:rsid w:val="00133426"/>
    <w:rsid w:val="00140306"/>
    <w:rsid w:val="00266F78"/>
    <w:rsid w:val="0028163B"/>
    <w:rsid w:val="002902BC"/>
    <w:rsid w:val="002F0CAD"/>
    <w:rsid w:val="00322B28"/>
    <w:rsid w:val="00364F2B"/>
    <w:rsid w:val="00373CB9"/>
    <w:rsid w:val="003921E4"/>
    <w:rsid w:val="003A2A96"/>
    <w:rsid w:val="00403BC1"/>
    <w:rsid w:val="00421503"/>
    <w:rsid w:val="00481CFF"/>
    <w:rsid w:val="004C3E76"/>
    <w:rsid w:val="004E2A5F"/>
    <w:rsid w:val="00524825"/>
    <w:rsid w:val="00587A25"/>
    <w:rsid w:val="005B6403"/>
    <w:rsid w:val="006214B9"/>
    <w:rsid w:val="00626298"/>
    <w:rsid w:val="00682D92"/>
    <w:rsid w:val="0068510E"/>
    <w:rsid w:val="007D4B57"/>
    <w:rsid w:val="00816AB8"/>
    <w:rsid w:val="008366F8"/>
    <w:rsid w:val="00860444"/>
    <w:rsid w:val="00897FF2"/>
    <w:rsid w:val="008D6086"/>
    <w:rsid w:val="00927CD6"/>
    <w:rsid w:val="0097488D"/>
    <w:rsid w:val="00980971"/>
    <w:rsid w:val="009A0322"/>
    <w:rsid w:val="00A34F3A"/>
    <w:rsid w:val="00A700BC"/>
    <w:rsid w:val="00B336B1"/>
    <w:rsid w:val="00B75644"/>
    <w:rsid w:val="00B75953"/>
    <w:rsid w:val="00BA74D7"/>
    <w:rsid w:val="00BF7990"/>
    <w:rsid w:val="00C91175"/>
    <w:rsid w:val="00CF5A02"/>
    <w:rsid w:val="00E12978"/>
    <w:rsid w:val="00EA7D78"/>
    <w:rsid w:val="00EE6097"/>
    <w:rsid w:val="00F62BBD"/>
    <w:rsid w:val="00F87EE6"/>
    <w:rsid w:val="00FA3568"/>
    <w:rsid w:val="00FB4C02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091"/>
  <w15:docId w15:val="{27201BAD-7991-4792-989C-1487D099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4F2B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3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3743"/>
    <w:pPr>
      <w:spacing w:after="200"/>
      <w:ind w:right="144"/>
      <w:jc w:val="right"/>
    </w:pPr>
    <w:rPr>
      <w:color w:val="4B5A60" w:themeColor="text2"/>
    </w:rPr>
  </w:style>
  <w:style w:type="character" w:customStyle="1" w:styleId="ZhlavChar">
    <w:name w:val="Záhlaví Char"/>
    <w:basedOn w:val="Standardnpsmoodstavce"/>
    <w:link w:val="Zhlav"/>
    <w:rsid w:val="00E03743"/>
    <w:rPr>
      <w:color w:val="4B5A60" w:themeColor="text2"/>
      <w:sz w:val="20"/>
      <w:szCs w:val="24"/>
    </w:rPr>
  </w:style>
  <w:style w:type="paragraph" w:styleId="Zpat">
    <w:name w:val="footer"/>
    <w:basedOn w:val="Normln"/>
    <w:link w:val="Zpat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ZpatChar">
    <w:name w:val="Zápatí Char"/>
    <w:basedOn w:val="Standardnpsmoodstavce"/>
    <w:link w:val="Zpat"/>
    <w:rsid w:val="00E03743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ln"/>
    <w:rsid w:val="00E03743"/>
    <w:pPr>
      <w:spacing w:before="400" w:after="400"/>
      <w:ind w:left="216"/>
    </w:pPr>
    <w:rPr>
      <w:rFonts w:asciiTheme="majorHAnsi" w:eastAsiaTheme="majorEastAsia" w:hAnsiTheme="majorHAnsi" w:cstheme="majorBidi"/>
      <w:color w:val="4B5A60" w:themeColor="text2"/>
      <w:sz w:val="40"/>
    </w:rPr>
  </w:style>
  <w:style w:type="paragraph" w:customStyle="1" w:styleId="Header-Right">
    <w:name w:val="Header-Right"/>
    <w:basedOn w:val="Normln"/>
    <w:rsid w:val="00E03743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paragraph" w:customStyle="1" w:styleId="DateandRecipient">
    <w:name w:val="Date and Recipient"/>
    <w:basedOn w:val="Normln"/>
    <w:rsid w:val="00E03743"/>
    <w:pPr>
      <w:spacing w:before="600"/>
    </w:pPr>
  </w:style>
  <w:style w:type="paragraph" w:styleId="Zkladntext">
    <w:name w:val="Body Text"/>
    <w:basedOn w:val="Normln"/>
    <w:link w:val="ZkladntextChar"/>
    <w:rsid w:val="00E03743"/>
    <w:pPr>
      <w:spacing w:before="20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03743"/>
    <w:rPr>
      <w:color w:val="404040" w:themeColor="text1" w:themeTint="BF"/>
      <w:sz w:val="20"/>
      <w:szCs w:val="20"/>
    </w:rPr>
  </w:style>
  <w:style w:type="paragraph" w:styleId="Podpis">
    <w:name w:val="Signature"/>
    <w:basedOn w:val="Normln"/>
    <w:link w:val="PodpisChar"/>
    <w:rsid w:val="00E03743"/>
    <w:pPr>
      <w:spacing w:before="720"/>
    </w:pPr>
  </w:style>
  <w:style w:type="character" w:customStyle="1" w:styleId="PodpisChar">
    <w:name w:val="Podpis Char"/>
    <w:basedOn w:val="Standardnpsmoodstavce"/>
    <w:link w:val="Podpis"/>
    <w:rsid w:val="00E03743"/>
    <w:rPr>
      <w:color w:val="404040" w:themeColor="text1" w:themeTint="BF"/>
      <w:sz w:val="20"/>
    </w:rPr>
  </w:style>
  <w:style w:type="table" w:customStyle="1" w:styleId="OutsideTable-Header">
    <w:name w:val="Outside Table - Header"/>
    <w:basedOn w:val="Normlntabulka"/>
    <w:rsid w:val="00E03743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ln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Normlntabulka"/>
    <w:rsid w:val="00E03743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Normlntabulka"/>
    <w:rsid w:val="00E03743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Textbubliny">
    <w:name w:val="Balloon Text"/>
    <w:basedOn w:val="Normln"/>
    <w:link w:val="Textbubliny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ie">
    <w:name w:val="Bibliography"/>
    <w:basedOn w:val="Normln"/>
    <w:next w:val="Normln"/>
    <w:semiHidden/>
    <w:unhideWhenUsed/>
    <w:rsid w:val="00E03743"/>
  </w:style>
  <w:style w:type="paragraph" w:styleId="Textvbloku">
    <w:name w:val="Block Text"/>
    <w:basedOn w:val="Normln"/>
    <w:semiHidden/>
    <w:unhideWhenUsed/>
    <w:rsid w:val="00E03743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Zkladntext2">
    <w:name w:val="Body Text 2"/>
    <w:basedOn w:val="Normln"/>
    <w:link w:val="Zkladntext2Char"/>
    <w:semiHidden/>
    <w:unhideWhenUsed/>
    <w:rsid w:val="00E03743"/>
    <w:pPr>
      <w:spacing w:after="120"/>
      <w:ind w:left="360"/>
    </w:pPr>
  </w:style>
  <w:style w:type="paragraph" w:styleId="Zkladntext3">
    <w:name w:val="Body Text 3"/>
    <w:basedOn w:val="Normln"/>
    <w:link w:val="Zkladn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E03743"/>
    <w:rPr>
      <w:color w:val="404040" w:themeColor="text1" w:themeTint="BF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E03743"/>
    <w:rPr>
      <w:color w:val="404040" w:themeColor="text1" w:themeTint="B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03743"/>
    <w:rPr>
      <w:color w:val="404040" w:themeColor="text1" w:themeTint="BF"/>
      <w:sz w:val="20"/>
    </w:rPr>
  </w:style>
  <w:style w:type="paragraph" w:styleId="Zkladntext-prvnodsazen2">
    <w:name w:val="Body Text First Indent 2"/>
    <w:basedOn w:val="Zkladntext2"/>
    <w:link w:val="Zkladntext-prvnodsazen2Char"/>
    <w:semiHidden/>
    <w:unhideWhenUsed/>
    <w:rsid w:val="00E0374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2Char"/>
    <w:link w:val="Zkladntext-prvnodsazen2"/>
    <w:semiHidden/>
    <w:rsid w:val="00E03743"/>
    <w:rPr>
      <w:color w:val="404040" w:themeColor="text1" w:themeTint="BF"/>
      <w:sz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E0374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03743"/>
    <w:rPr>
      <w:color w:val="404040" w:themeColor="text1" w:themeTint="BF"/>
      <w:sz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03743"/>
    <w:rPr>
      <w:color w:val="404040" w:themeColor="text1" w:themeTint="BF"/>
      <w:sz w:val="16"/>
      <w:szCs w:val="16"/>
    </w:rPr>
  </w:style>
  <w:style w:type="paragraph" w:styleId="Titulek">
    <w:name w:val="caption"/>
    <w:basedOn w:val="Normln"/>
    <w:next w:val="Normln"/>
    <w:semiHidden/>
    <w:unhideWhenUsed/>
    <w:qFormat/>
    <w:rsid w:val="00E03743"/>
    <w:pPr>
      <w:spacing w:after="200"/>
    </w:pPr>
    <w:rPr>
      <w:b/>
      <w:bCs/>
      <w:color w:val="7C8F97" w:themeColor="accent1"/>
      <w:sz w:val="18"/>
      <w:szCs w:val="18"/>
    </w:rPr>
  </w:style>
  <w:style w:type="paragraph" w:styleId="Zvr">
    <w:name w:val="Closing"/>
    <w:basedOn w:val="Normln"/>
    <w:link w:val="ZvrChar"/>
    <w:unhideWhenUsed/>
    <w:rsid w:val="00E34BC3"/>
    <w:pPr>
      <w:spacing w:before="200"/>
    </w:pPr>
  </w:style>
  <w:style w:type="character" w:customStyle="1" w:styleId="ZvrChar">
    <w:name w:val="Závěr Char"/>
    <w:basedOn w:val="Standardnpsmoodstavce"/>
    <w:link w:val="Zvr"/>
    <w:rsid w:val="00E34BC3"/>
    <w:rPr>
      <w:color w:val="404040" w:themeColor="text1" w:themeTint="BF"/>
      <w:sz w:val="20"/>
    </w:rPr>
  </w:style>
  <w:style w:type="paragraph" w:styleId="Textkomente">
    <w:name w:val="annotation text"/>
    <w:basedOn w:val="Normln"/>
    <w:link w:val="TextkomenteChar"/>
    <w:semiHidden/>
    <w:unhideWhenUsed/>
    <w:rsid w:val="00E03743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3743"/>
    <w:rPr>
      <w:color w:val="404040" w:themeColor="text1" w:themeTint="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37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3743"/>
    <w:rPr>
      <w:b/>
      <w:bCs/>
      <w:color w:val="404040" w:themeColor="text1" w:themeTint="BF"/>
      <w:sz w:val="20"/>
      <w:szCs w:val="20"/>
    </w:rPr>
  </w:style>
  <w:style w:type="paragraph" w:styleId="Datum">
    <w:name w:val="Date"/>
    <w:basedOn w:val="Normln"/>
    <w:next w:val="Normln"/>
    <w:link w:val="DatumChar"/>
    <w:semiHidden/>
    <w:unhideWhenUsed/>
    <w:rsid w:val="00E03743"/>
  </w:style>
  <w:style w:type="character" w:customStyle="1" w:styleId="DatumChar">
    <w:name w:val="Datum Char"/>
    <w:basedOn w:val="Standardnpsmoodstavce"/>
    <w:link w:val="Datum"/>
    <w:semiHidden/>
    <w:rsid w:val="00E03743"/>
    <w:rPr>
      <w:color w:val="404040" w:themeColor="text1" w:themeTint="BF"/>
      <w:sz w:val="20"/>
    </w:rPr>
  </w:style>
  <w:style w:type="paragraph" w:styleId="Rozloendokumentu">
    <w:name w:val="Document Map"/>
    <w:basedOn w:val="Normln"/>
    <w:link w:val="Rozloendokumentu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E03743"/>
  </w:style>
  <w:style w:type="character" w:customStyle="1" w:styleId="Podpise-mailuChar">
    <w:name w:val="Podpis e-mailu Char"/>
    <w:basedOn w:val="Standardnpsmoodstavce"/>
    <w:link w:val="Podpise-mailu"/>
    <w:semiHidden/>
    <w:rsid w:val="00E03743"/>
    <w:rPr>
      <w:color w:val="404040" w:themeColor="text1" w:themeTint="BF"/>
      <w:sz w:val="20"/>
    </w:rPr>
  </w:style>
  <w:style w:type="paragraph" w:styleId="Textvysvtlivek">
    <w:name w:val="endnote text"/>
    <w:basedOn w:val="Normln"/>
    <w:link w:val="TextvysvtlivekChar"/>
    <w:semiHidden/>
    <w:unhideWhenUsed/>
    <w:rsid w:val="00E0374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03743"/>
    <w:rPr>
      <w:color w:val="404040" w:themeColor="text1" w:themeTint="BF"/>
      <w:sz w:val="20"/>
      <w:szCs w:val="20"/>
    </w:rPr>
  </w:style>
  <w:style w:type="paragraph" w:styleId="Adresanaoblku">
    <w:name w:val="envelope address"/>
    <w:basedOn w:val="Normln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E0374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3743"/>
    <w:rPr>
      <w:color w:val="404040" w:themeColor="text1" w:themeTint="BF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03743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E03743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3743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Nadpis4Char">
    <w:name w:val="Nadpis 4 Char"/>
    <w:basedOn w:val="Standardnpsmoodstavce"/>
    <w:link w:val="Nadpis4"/>
    <w:semiHidden/>
    <w:rsid w:val="00E03743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Nadpis5Char">
    <w:name w:val="Nadpis 5 Char"/>
    <w:basedOn w:val="Standardnpsmoodstavce"/>
    <w:link w:val="Nadpis5"/>
    <w:semiHidden/>
    <w:rsid w:val="00E03743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E03743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aHTML">
    <w:name w:val="HTML Address"/>
    <w:basedOn w:val="Normln"/>
    <w:link w:val="AdresaHTMLChar"/>
    <w:semiHidden/>
    <w:unhideWhenUsed/>
    <w:rsid w:val="00E03743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E03743"/>
    <w:rPr>
      <w:i/>
      <w:iCs/>
      <w:color w:val="404040" w:themeColor="text1" w:themeTint="BF"/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E0374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Rejstk1">
    <w:name w:val="index 1"/>
    <w:basedOn w:val="Normln"/>
    <w:next w:val="Normln"/>
    <w:autoRedefine/>
    <w:semiHidden/>
    <w:unhideWhenUsed/>
    <w:rsid w:val="00E03743"/>
    <w:pPr>
      <w:ind w:left="200" w:hanging="200"/>
    </w:pPr>
  </w:style>
  <w:style w:type="paragraph" w:styleId="Rejstk2">
    <w:name w:val="index 2"/>
    <w:basedOn w:val="Normln"/>
    <w:next w:val="Normln"/>
    <w:autoRedefine/>
    <w:semiHidden/>
    <w:unhideWhenUsed/>
    <w:rsid w:val="00E03743"/>
    <w:pPr>
      <w:ind w:left="400" w:hanging="200"/>
    </w:pPr>
  </w:style>
  <w:style w:type="paragraph" w:styleId="Rejstk3">
    <w:name w:val="index 3"/>
    <w:basedOn w:val="Normln"/>
    <w:next w:val="Normln"/>
    <w:autoRedefine/>
    <w:semiHidden/>
    <w:unhideWhenUsed/>
    <w:rsid w:val="00E03743"/>
    <w:pPr>
      <w:ind w:left="600" w:hanging="200"/>
    </w:pPr>
  </w:style>
  <w:style w:type="paragraph" w:styleId="Rejstk4">
    <w:name w:val="index 4"/>
    <w:basedOn w:val="Normln"/>
    <w:next w:val="Normln"/>
    <w:autoRedefine/>
    <w:semiHidden/>
    <w:unhideWhenUsed/>
    <w:rsid w:val="00E03743"/>
    <w:pPr>
      <w:ind w:left="800" w:hanging="200"/>
    </w:pPr>
  </w:style>
  <w:style w:type="paragraph" w:styleId="Rejstk5">
    <w:name w:val="index 5"/>
    <w:basedOn w:val="Normln"/>
    <w:next w:val="Normln"/>
    <w:autoRedefine/>
    <w:semiHidden/>
    <w:unhideWhenUsed/>
    <w:rsid w:val="00E03743"/>
    <w:pPr>
      <w:ind w:left="1000" w:hanging="200"/>
    </w:pPr>
  </w:style>
  <w:style w:type="paragraph" w:styleId="Rejstk6">
    <w:name w:val="index 6"/>
    <w:basedOn w:val="Normln"/>
    <w:next w:val="Normln"/>
    <w:autoRedefine/>
    <w:semiHidden/>
    <w:unhideWhenUsed/>
    <w:rsid w:val="00E03743"/>
    <w:pPr>
      <w:ind w:left="1200" w:hanging="200"/>
    </w:pPr>
  </w:style>
  <w:style w:type="paragraph" w:styleId="Rejstk7">
    <w:name w:val="index 7"/>
    <w:basedOn w:val="Normln"/>
    <w:next w:val="Normln"/>
    <w:autoRedefine/>
    <w:semiHidden/>
    <w:unhideWhenUsed/>
    <w:rsid w:val="00E03743"/>
    <w:pPr>
      <w:ind w:left="1400" w:hanging="200"/>
    </w:pPr>
  </w:style>
  <w:style w:type="paragraph" w:styleId="Rejstk8">
    <w:name w:val="index 8"/>
    <w:basedOn w:val="Normln"/>
    <w:next w:val="Normln"/>
    <w:autoRedefine/>
    <w:semiHidden/>
    <w:unhideWhenUsed/>
    <w:rsid w:val="00E03743"/>
    <w:pPr>
      <w:ind w:left="1600" w:hanging="200"/>
    </w:pPr>
  </w:style>
  <w:style w:type="paragraph" w:styleId="Rejstk9">
    <w:name w:val="index 9"/>
    <w:basedOn w:val="Normln"/>
    <w:next w:val="Normln"/>
    <w:autoRedefine/>
    <w:semiHidden/>
    <w:unhideWhenUsed/>
    <w:rsid w:val="00E03743"/>
    <w:pPr>
      <w:ind w:left="1800" w:hanging="200"/>
    </w:pPr>
  </w:style>
  <w:style w:type="paragraph" w:styleId="Hlavikarejstku">
    <w:name w:val="index heading"/>
    <w:basedOn w:val="Normln"/>
    <w:next w:val="Rejstk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qFormat/>
    <w:rsid w:val="00E03743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VrazncittChar">
    <w:name w:val="Výrazný citát Char"/>
    <w:basedOn w:val="Standardnpsmoodstavce"/>
    <w:link w:val="Vrazncitt"/>
    <w:rsid w:val="00E03743"/>
    <w:rPr>
      <w:b/>
      <w:bCs/>
      <w:i/>
      <w:iCs/>
      <w:color w:val="7C8F97" w:themeColor="accent1"/>
      <w:sz w:val="20"/>
    </w:rPr>
  </w:style>
  <w:style w:type="paragraph" w:styleId="Seznam">
    <w:name w:val="List"/>
    <w:basedOn w:val="Normln"/>
    <w:semiHidden/>
    <w:unhideWhenUsed/>
    <w:rsid w:val="00E03743"/>
    <w:pPr>
      <w:ind w:left="360" w:hanging="360"/>
      <w:contextualSpacing/>
    </w:pPr>
  </w:style>
  <w:style w:type="paragraph" w:styleId="Seznam2">
    <w:name w:val="List 2"/>
    <w:basedOn w:val="Normln"/>
    <w:semiHidden/>
    <w:unhideWhenUsed/>
    <w:rsid w:val="00E03743"/>
    <w:pPr>
      <w:ind w:left="720" w:hanging="360"/>
      <w:contextualSpacing/>
    </w:pPr>
  </w:style>
  <w:style w:type="paragraph" w:styleId="Seznam3">
    <w:name w:val="List 3"/>
    <w:basedOn w:val="Normln"/>
    <w:semiHidden/>
    <w:unhideWhenUsed/>
    <w:rsid w:val="00E03743"/>
    <w:pPr>
      <w:ind w:left="1080" w:hanging="360"/>
      <w:contextualSpacing/>
    </w:pPr>
  </w:style>
  <w:style w:type="paragraph" w:styleId="Seznam4">
    <w:name w:val="List 4"/>
    <w:basedOn w:val="Normln"/>
    <w:semiHidden/>
    <w:unhideWhenUsed/>
    <w:rsid w:val="00E03743"/>
    <w:pPr>
      <w:ind w:left="1440" w:hanging="360"/>
      <w:contextualSpacing/>
    </w:pPr>
  </w:style>
  <w:style w:type="paragraph" w:styleId="Seznam5">
    <w:name w:val="List 5"/>
    <w:basedOn w:val="Normln"/>
    <w:semiHidden/>
    <w:unhideWhenUsed/>
    <w:rsid w:val="00E03743"/>
    <w:pPr>
      <w:ind w:left="1800" w:hanging="360"/>
      <w:contextualSpacing/>
    </w:pPr>
  </w:style>
  <w:style w:type="paragraph" w:styleId="Seznamsodrkami">
    <w:name w:val="List Bullet"/>
    <w:basedOn w:val="Normln"/>
    <w:semiHidden/>
    <w:unhideWhenUsed/>
    <w:rsid w:val="00E03743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E03743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E03743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E03743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E03743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E03743"/>
    <w:pPr>
      <w:spacing w:after="120"/>
      <w:ind w:left="360"/>
      <w:contextualSpacing/>
    </w:pPr>
  </w:style>
  <w:style w:type="paragraph" w:styleId="Pokraovnseznamu2">
    <w:name w:val="List Continue 2"/>
    <w:basedOn w:val="Normln"/>
    <w:semiHidden/>
    <w:unhideWhenUsed/>
    <w:rsid w:val="00E03743"/>
    <w:pPr>
      <w:spacing w:after="120"/>
      <w:ind w:left="720"/>
      <w:contextualSpacing/>
    </w:pPr>
  </w:style>
  <w:style w:type="paragraph" w:styleId="Pokraovnseznamu3">
    <w:name w:val="List Continue 3"/>
    <w:basedOn w:val="Normln"/>
    <w:semiHidden/>
    <w:unhideWhenUsed/>
    <w:rsid w:val="00E03743"/>
    <w:pPr>
      <w:spacing w:after="120"/>
      <w:ind w:left="1080"/>
      <w:contextualSpacing/>
    </w:pPr>
  </w:style>
  <w:style w:type="paragraph" w:styleId="Pokraovnseznamu4">
    <w:name w:val="List Continue 4"/>
    <w:basedOn w:val="Normln"/>
    <w:semiHidden/>
    <w:unhideWhenUsed/>
    <w:rsid w:val="00E03743"/>
    <w:pPr>
      <w:spacing w:after="120"/>
      <w:ind w:left="1440"/>
      <w:contextualSpacing/>
    </w:pPr>
  </w:style>
  <w:style w:type="paragraph" w:styleId="Pokraovnseznamu5">
    <w:name w:val="List Continue 5"/>
    <w:basedOn w:val="Normln"/>
    <w:semiHidden/>
    <w:unhideWhenUsed/>
    <w:rsid w:val="00E03743"/>
    <w:pPr>
      <w:spacing w:after="120"/>
      <w:ind w:left="1800"/>
      <w:contextualSpacing/>
    </w:pPr>
  </w:style>
  <w:style w:type="paragraph" w:styleId="slovanseznam">
    <w:name w:val="List Number"/>
    <w:basedOn w:val="Normln"/>
    <w:semiHidden/>
    <w:unhideWhenUsed/>
    <w:rsid w:val="00E03743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E03743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E03743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E03743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E03743"/>
    <w:pPr>
      <w:numPr>
        <w:numId w:val="10"/>
      </w:numPr>
      <w:contextualSpacing/>
    </w:pPr>
  </w:style>
  <w:style w:type="paragraph" w:styleId="Odstavecseseznamem">
    <w:name w:val="List Paragraph"/>
    <w:basedOn w:val="Normln"/>
    <w:qFormat/>
    <w:rsid w:val="00E03743"/>
    <w:pPr>
      <w:ind w:left="720"/>
      <w:contextualSpacing/>
    </w:pPr>
  </w:style>
  <w:style w:type="paragraph" w:styleId="Textmakra">
    <w:name w:val="macro"/>
    <w:link w:val="Textmakra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Zhlavzprvy">
    <w:name w:val="Message Header"/>
    <w:basedOn w:val="Normln"/>
    <w:link w:val="Zhlavzprvy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Bezmezer">
    <w:name w:val="No Spacing"/>
    <w:qFormat/>
    <w:rsid w:val="00E03743"/>
    <w:rPr>
      <w:color w:val="404040" w:themeColor="text1" w:themeTint="BF"/>
      <w:sz w:val="20"/>
    </w:rPr>
  </w:style>
  <w:style w:type="paragraph" w:styleId="Normlnweb">
    <w:name w:val="Normal (Web)"/>
    <w:basedOn w:val="Normln"/>
    <w:uiPriority w:val="99"/>
    <w:unhideWhenUsed/>
    <w:rsid w:val="00E03743"/>
  </w:style>
  <w:style w:type="paragraph" w:styleId="Normlnodsazen">
    <w:name w:val="Normal Indent"/>
    <w:basedOn w:val="Normln"/>
    <w:semiHidden/>
    <w:unhideWhenUsed/>
    <w:rsid w:val="00E03743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E03743"/>
  </w:style>
  <w:style w:type="character" w:customStyle="1" w:styleId="NadpispoznmkyChar">
    <w:name w:val="Nadpis poznámky Char"/>
    <w:basedOn w:val="Standardnpsmoodstavce"/>
    <w:link w:val="Nadpispoznmky"/>
    <w:semiHidden/>
    <w:rsid w:val="00E03743"/>
    <w:rPr>
      <w:color w:val="404040" w:themeColor="text1" w:themeTint="BF"/>
      <w:sz w:val="20"/>
    </w:rPr>
  </w:style>
  <w:style w:type="paragraph" w:styleId="Prosttext">
    <w:name w:val="Plain Text"/>
    <w:basedOn w:val="Normln"/>
    <w:link w:val="Prost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E03743"/>
    <w:rPr>
      <w:rFonts w:ascii="Consolas" w:hAnsi="Consolas"/>
      <w:color w:val="404040" w:themeColor="text1" w:themeTint="BF"/>
      <w:sz w:val="21"/>
      <w:szCs w:val="21"/>
    </w:rPr>
  </w:style>
  <w:style w:type="paragraph" w:styleId="Citt">
    <w:name w:val="Quote"/>
    <w:basedOn w:val="Normln"/>
    <w:next w:val="Normln"/>
    <w:link w:val="CittChar"/>
    <w:qFormat/>
    <w:rsid w:val="00E0374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rsid w:val="00E03743"/>
    <w:rPr>
      <w:i/>
      <w:iCs/>
      <w:color w:val="000000" w:themeColor="text1"/>
      <w:sz w:val="20"/>
    </w:rPr>
  </w:style>
  <w:style w:type="paragraph" w:styleId="Osloven">
    <w:name w:val="Salutation"/>
    <w:basedOn w:val="Normln"/>
    <w:next w:val="Normln"/>
    <w:link w:val="OslovenChar"/>
    <w:semiHidden/>
    <w:unhideWhenUsed/>
    <w:rsid w:val="00E03743"/>
  </w:style>
  <w:style w:type="character" w:customStyle="1" w:styleId="OslovenChar">
    <w:name w:val="Oslovení Char"/>
    <w:basedOn w:val="Standardnpsmoodstavce"/>
    <w:link w:val="Osloven"/>
    <w:semiHidden/>
    <w:rsid w:val="00E03743"/>
    <w:rPr>
      <w:color w:val="404040" w:themeColor="text1" w:themeTint="BF"/>
      <w:sz w:val="20"/>
    </w:rPr>
  </w:style>
  <w:style w:type="paragraph" w:styleId="Podnadpis">
    <w:name w:val="Subtitle"/>
    <w:basedOn w:val="Normln"/>
    <w:next w:val="Normln"/>
    <w:link w:val="PodnadpisChar"/>
    <w:qFormat/>
    <w:rsid w:val="00E0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03743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Seznamcitac">
    <w:name w:val="table of authorities"/>
    <w:basedOn w:val="Normln"/>
    <w:next w:val="Normln"/>
    <w:semiHidden/>
    <w:unhideWhenUsed/>
    <w:rsid w:val="00E03743"/>
    <w:pPr>
      <w:ind w:left="200" w:hanging="200"/>
    </w:pPr>
  </w:style>
  <w:style w:type="paragraph" w:styleId="Seznamobrzk">
    <w:name w:val="table of figures"/>
    <w:basedOn w:val="Normln"/>
    <w:next w:val="Normln"/>
    <w:semiHidden/>
    <w:unhideWhenUsed/>
    <w:rsid w:val="00E03743"/>
  </w:style>
  <w:style w:type="paragraph" w:styleId="Nzev">
    <w:name w:val="Title"/>
    <w:basedOn w:val="Normln"/>
    <w:next w:val="Normln"/>
    <w:link w:val="NzevChar"/>
    <w:qFormat/>
    <w:rsid w:val="00E03743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03743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Hlavikaobsahu">
    <w:name w:val="toa heading"/>
    <w:basedOn w:val="Normln"/>
    <w:next w:val="Normln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semiHidden/>
    <w:unhideWhenUsed/>
    <w:rsid w:val="00E03743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E03743"/>
    <w:pPr>
      <w:spacing w:after="100"/>
      <w:ind w:left="200"/>
    </w:pPr>
  </w:style>
  <w:style w:type="paragraph" w:styleId="Obsah3">
    <w:name w:val="toc 3"/>
    <w:basedOn w:val="Normln"/>
    <w:next w:val="Normln"/>
    <w:autoRedefine/>
    <w:semiHidden/>
    <w:unhideWhenUsed/>
    <w:rsid w:val="00E03743"/>
    <w:pPr>
      <w:spacing w:after="100"/>
      <w:ind w:left="400"/>
    </w:pPr>
  </w:style>
  <w:style w:type="paragraph" w:styleId="Obsah4">
    <w:name w:val="toc 4"/>
    <w:basedOn w:val="Normln"/>
    <w:next w:val="Normln"/>
    <w:autoRedefine/>
    <w:semiHidden/>
    <w:unhideWhenUsed/>
    <w:rsid w:val="00E03743"/>
    <w:pPr>
      <w:spacing w:after="100"/>
      <w:ind w:left="600"/>
    </w:pPr>
  </w:style>
  <w:style w:type="paragraph" w:styleId="Obsah5">
    <w:name w:val="toc 5"/>
    <w:basedOn w:val="Normln"/>
    <w:next w:val="Normln"/>
    <w:autoRedefine/>
    <w:semiHidden/>
    <w:unhideWhenUsed/>
    <w:rsid w:val="00E03743"/>
    <w:pPr>
      <w:spacing w:after="100"/>
      <w:ind w:left="800"/>
    </w:pPr>
  </w:style>
  <w:style w:type="paragraph" w:styleId="Obsah6">
    <w:name w:val="toc 6"/>
    <w:basedOn w:val="Normln"/>
    <w:next w:val="Normln"/>
    <w:autoRedefine/>
    <w:semiHidden/>
    <w:unhideWhenUsed/>
    <w:rsid w:val="00E03743"/>
    <w:pPr>
      <w:spacing w:after="100"/>
      <w:ind w:left="1000"/>
    </w:pPr>
  </w:style>
  <w:style w:type="paragraph" w:styleId="Obsah7">
    <w:name w:val="toc 7"/>
    <w:basedOn w:val="Normln"/>
    <w:next w:val="Normln"/>
    <w:autoRedefine/>
    <w:semiHidden/>
    <w:unhideWhenUsed/>
    <w:rsid w:val="00E03743"/>
    <w:pPr>
      <w:spacing w:after="100"/>
      <w:ind w:left="1200"/>
    </w:pPr>
  </w:style>
  <w:style w:type="paragraph" w:styleId="Obsah8">
    <w:name w:val="toc 8"/>
    <w:basedOn w:val="Normln"/>
    <w:next w:val="Normln"/>
    <w:autoRedefine/>
    <w:semiHidden/>
    <w:unhideWhenUsed/>
    <w:rsid w:val="00E03743"/>
    <w:pPr>
      <w:spacing w:after="100"/>
      <w:ind w:left="1400"/>
    </w:pPr>
  </w:style>
  <w:style w:type="paragraph" w:styleId="Obsah9">
    <w:name w:val="toc 9"/>
    <w:basedOn w:val="Normln"/>
    <w:next w:val="Normln"/>
    <w:autoRedefine/>
    <w:semiHidden/>
    <w:unhideWhenUsed/>
    <w:rsid w:val="00E03743"/>
    <w:pPr>
      <w:spacing w:after="100"/>
      <w:ind w:left="1600"/>
    </w:pPr>
  </w:style>
  <w:style w:type="paragraph" w:styleId="Nadpisobsahu">
    <w:name w:val="TOC Heading"/>
    <w:basedOn w:val="Nadpis1"/>
    <w:next w:val="Normln"/>
    <w:semiHidden/>
    <w:unhideWhenUsed/>
    <w:qFormat/>
    <w:rsid w:val="00E03743"/>
    <w:pPr>
      <w:outlineLvl w:val="9"/>
    </w:pPr>
  </w:style>
  <w:style w:type="character" w:styleId="Siln">
    <w:name w:val="Strong"/>
    <w:basedOn w:val="Standardnpsmoodstavce"/>
    <w:uiPriority w:val="22"/>
    <w:qFormat/>
    <w:rsid w:val="00373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Gabriela Gregorová</cp:lastModifiedBy>
  <cp:revision>2</cp:revision>
  <cp:lastPrinted>2024-03-19T09:04:00Z</cp:lastPrinted>
  <dcterms:created xsi:type="dcterms:W3CDTF">2024-03-19T09:05:00Z</dcterms:created>
  <dcterms:modified xsi:type="dcterms:W3CDTF">2024-03-19T09:05:00Z</dcterms:modified>
</cp:coreProperties>
</file>