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BDDF" w14:textId="77777777" w:rsidR="00000000" w:rsidRDefault="00423664">
      <w:pPr>
        <w:pStyle w:val="Style5"/>
        <w:framePr w:w="9166" w:h="13817" w:hRule="exact" w:wrap="none" w:vAnchor="page" w:hAnchor="page" w:x="1366" w:y="1411"/>
        <w:shd w:val="clear" w:color="auto" w:fill="auto"/>
        <w:spacing w:after="120"/>
      </w:pPr>
      <w:bookmarkStart w:id="0" w:name="bookmark2"/>
      <w:r>
        <w:rPr>
          <w:rStyle w:val="CharStyle6"/>
          <w:b/>
          <w:bCs/>
          <w:color w:val="000000"/>
        </w:rPr>
        <w:t>PŘÍKAZNÍ SMLOUVA</w:t>
      </w:r>
      <w:bookmarkEnd w:id="0"/>
    </w:p>
    <w:p w14:paraId="383E0095" w14:textId="77777777" w:rsidR="00000000" w:rsidRDefault="00423664">
      <w:pPr>
        <w:pStyle w:val="Style5"/>
        <w:framePr w:w="9166" w:h="13817" w:hRule="exact" w:wrap="none" w:vAnchor="page" w:hAnchor="page" w:x="1366" w:y="1411"/>
        <w:shd w:val="clear" w:color="auto" w:fill="auto"/>
        <w:spacing w:after="480"/>
      </w:pPr>
      <w:bookmarkStart w:id="1" w:name="bookmark0"/>
      <w:bookmarkStart w:id="2" w:name="bookmark1"/>
      <w:bookmarkStart w:id="3" w:name="bookmark3"/>
      <w:r>
        <w:rPr>
          <w:rStyle w:val="CharStyle6"/>
          <w:b/>
          <w:bCs/>
          <w:color w:val="000000"/>
        </w:rPr>
        <w:t>O POSKYTOVÁNÍ SLUŽEB PATENTOVÝCH ZÁSTUPCŮ</w:t>
      </w:r>
      <w:bookmarkEnd w:id="1"/>
      <w:bookmarkEnd w:id="2"/>
      <w:bookmarkEnd w:id="3"/>
    </w:p>
    <w:p w14:paraId="3DA93589" w14:textId="77777777" w:rsidR="00000000" w:rsidRDefault="00423664">
      <w:pPr>
        <w:pStyle w:val="Style7"/>
        <w:framePr w:w="9166" w:h="13817" w:hRule="exact" w:wrap="none" w:vAnchor="page" w:hAnchor="page" w:x="1366" w:y="1411"/>
        <w:shd w:val="clear" w:color="auto" w:fill="auto"/>
        <w:spacing w:after="0" w:line="456" w:lineRule="auto"/>
      </w:pPr>
      <w:bookmarkStart w:id="4" w:name="bookmark4"/>
      <w:bookmarkStart w:id="5" w:name="bookmark5"/>
      <w:bookmarkStart w:id="6" w:name="bookmark6"/>
      <w:r>
        <w:rPr>
          <w:rStyle w:val="CharStyle8"/>
          <w:b/>
          <w:bCs/>
          <w:color w:val="000000"/>
        </w:rPr>
        <w:t>Ústav chemických procesů AV ČR, v.v.i.</w:t>
      </w:r>
      <w:bookmarkEnd w:id="4"/>
      <w:bookmarkEnd w:id="5"/>
      <w:bookmarkEnd w:id="6"/>
    </w:p>
    <w:p w14:paraId="1F77A7B5"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IČO: 67985858</w:t>
      </w:r>
    </w:p>
    <w:p w14:paraId="4C69838D"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 xml:space="preserve">se sídlem Rozvojová </w:t>
      </w:r>
      <w:r>
        <w:rPr>
          <w:rStyle w:val="CharStyle10"/>
          <w:color w:val="000000"/>
          <w:lang w:val="ru-RU" w:eastAsia="ru-RU"/>
        </w:rPr>
        <w:t>1/135,</w:t>
      </w:r>
      <w:r>
        <w:rPr>
          <w:rStyle w:val="CharStyle10"/>
          <w:color w:val="000000"/>
        </w:rPr>
        <w:t>165 00 Praha 6 - Suchdol, Česká republika zastoupená Ing. Michalem Šycem, Ph.D., ředitelem</w:t>
      </w:r>
    </w:p>
    <w:p w14:paraId="06E885ED"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 xml:space="preserve">bankovní spojení: Československá obchodní banka, číslo účtu: </w:t>
      </w:r>
      <w:r>
        <w:rPr>
          <w:rStyle w:val="CharStyle10"/>
          <w:color w:val="000000"/>
          <w:lang w:val="ru-RU" w:eastAsia="ru-RU"/>
        </w:rPr>
        <w:t>285583878/0300</w:t>
      </w:r>
    </w:p>
    <w:p w14:paraId="21669670" w14:textId="77777777" w:rsidR="00000000" w:rsidRDefault="00423664">
      <w:pPr>
        <w:pStyle w:val="Style9"/>
        <w:framePr w:w="9166" w:h="13817" w:hRule="exact" w:wrap="none" w:vAnchor="page" w:hAnchor="page" w:x="1366" w:y="1411"/>
        <w:shd w:val="clear" w:color="auto" w:fill="auto"/>
        <w:spacing w:after="360" w:line="456" w:lineRule="auto"/>
      </w:pPr>
      <w:r>
        <w:rPr>
          <w:rStyle w:val="CharStyle10"/>
          <w:color w:val="000000"/>
        </w:rPr>
        <w:t xml:space="preserve">(dále jen </w:t>
      </w:r>
      <w:r>
        <w:rPr>
          <w:rStyle w:val="CharStyle10"/>
          <w:b/>
          <w:bCs/>
          <w:color w:val="000000"/>
        </w:rPr>
        <w:t>,,1/CHP )</w:t>
      </w:r>
    </w:p>
    <w:p w14:paraId="77A60925" w14:textId="77777777" w:rsidR="00000000" w:rsidRDefault="00423664">
      <w:pPr>
        <w:pStyle w:val="Style9"/>
        <w:framePr w:w="9166" w:h="13817" w:hRule="exact" w:wrap="none" w:vAnchor="page" w:hAnchor="page" w:x="1366" w:y="1411"/>
        <w:shd w:val="clear" w:color="auto" w:fill="auto"/>
        <w:spacing w:after="240" w:line="456" w:lineRule="auto"/>
      </w:pPr>
      <w:r>
        <w:rPr>
          <w:rStyle w:val="CharStyle10"/>
          <w:color w:val="000000"/>
        </w:rPr>
        <w:t>a</w:t>
      </w:r>
    </w:p>
    <w:p w14:paraId="37B9D511" w14:textId="77777777" w:rsidR="00000000" w:rsidRDefault="00423664">
      <w:pPr>
        <w:pStyle w:val="Style7"/>
        <w:framePr w:w="9166" w:h="13817" w:hRule="exact" w:wrap="none" w:vAnchor="page" w:hAnchor="page" w:x="1366" w:y="1411"/>
        <w:shd w:val="clear" w:color="auto" w:fill="auto"/>
        <w:spacing w:after="0" w:line="451" w:lineRule="auto"/>
      </w:pPr>
      <w:bookmarkStart w:id="7" w:name="bookmark7"/>
      <w:bookmarkStart w:id="8" w:name="bookmark8"/>
      <w:bookmarkStart w:id="9" w:name="bookmark9"/>
      <w:r>
        <w:rPr>
          <w:rStyle w:val="CharStyle8"/>
          <w:b/>
          <w:bCs/>
          <w:color w:val="000000"/>
        </w:rPr>
        <w:t>AGRITEC, výzkum, šlechtění a služby, s.r.o.</w:t>
      </w:r>
      <w:bookmarkEnd w:id="7"/>
      <w:bookmarkEnd w:id="8"/>
      <w:bookmarkEnd w:id="9"/>
    </w:p>
    <w:p w14:paraId="6F2FB421" w14:textId="77777777" w:rsidR="00000000" w:rsidRDefault="00423664">
      <w:pPr>
        <w:pStyle w:val="Style9"/>
        <w:framePr w:w="9166" w:h="13817" w:hRule="exact" w:wrap="none" w:vAnchor="page" w:hAnchor="page" w:x="1366" w:y="1411"/>
        <w:shd w:val="clear" w:color="auto" w:fill="auto"/>
        <w:spacing w:after="0" w:line="451" w:lineRule="auto"/>
      </w:pPr>
      <w:r>
        <w:rPr>
          <w:rStyle w:val="CharStyle10"/>
          <w:color w:val="000000"/>
        </w:rPr>
        <w:t>IČO: 48392952</w:t>
      </w:r>
    </w:p>
    <w:p w14:paraId="141E56B8" w14:textId="77777777" w:rsidR="00000000" w:rsidRDefault="00423664">
      <w:pPr>
        <w:pStyle w:val="Style9"/>
        <w:framePr w:w="9166" w:h="13817" w:hRule="exact" w:wrap="none" w:vAnchor="page" w:hAnchor="page" w:x="1366" w:y="1411"/>
        <w:shd w:val="clear" w:color="auto" w:fill="auto"/>
        <w:spacing w:after="0" w:line="451" w:lineRule="auto"/>
      </w:pPr>
      <w:r>
        <w:rPr>
          <w:rStyle w:val="CharStyle10"/>
          <w:color w:val="000000"/>
        </w:rPr>
        <w:t xml:space="preserve">se sídlem Zemědělská </w:t>
      </w:r>
      <w:r>
        <w:rPr>
          <w:rStyle w:val="CharStyle10"/>
          <w:color w:val="000000"/>
          <w:lang w:val="ru-RU" w:eastAsia="ru-RU"/>
        </w:rPr>
        <w:t xml:space="preserve">2520/16, </w:t>
      </w:r>
      <w:r>
        <w:rPr>
          <w:rStyle w:val="CharStyle10"/>
          <w:color w:val="000000"/>
        </w:rPr>
        <w:t>787 01 Šumperk, Česká republika</w:t>
      </w:r>
    </w:p>
    <w:p w14:paraId="6AF186B7" w14:textId="77777777" w:rsidR="00000000" w:rsidRDefault="00423664">
      <w:pPr>
        <w:pStyle w:val="Style9"/>
        <w:framePr w:w="9166" w:h="13817" w:hRule="exact" w:wrap="none" w:vAnchor="page" w:hAnchor="page" w:x="1366" w:y="1411"/>
        <w:shd w:val="clear" w:color="auto" w:fill="auto"/>
        <w:spacing w:after="0" w:line="451" w:lineRule="auto"/>
      </w:pPr>
      <w:r>
        <w:rPr>
          <w:rStyle w:val="CharStyle10"/>
          <w:color w:val="000000"/>
        </w:rPr>
        <w:t>zapsaná v obchodním rejstříku pod spisovou značkou: C 11080 vedená u Krajské</w:t>
      </w:r>
      <w:r>
        <w:rPr>
          <w:rStyle w:val="CharStyle10"/>
          <w:color w:val="000000"/>
        </w:rPr>
        <w:t>ho soudu v Ostravě zastoupená Ing. Zdeňkem Muroněm, jednatelem</w:t>
      </w:r>
    </w:p>
    <w:p w14:paraId="4ECA0B52" w14:textId="77777777" w:rsidR="00000000" w:rsidRDefault="00423664">
      <w:pPr>
        <w:pStyle w:val="Style9"/>
        <w:framePr w:w="9166" w:h="13817" w:hRule="exact" w:wrap="none" w:vAnchor="page" w:hAnchor="page" w:x="1366" w:y="1411"/>
        <w:shd w:val="clear" w:color="auto" w:fill="auto"/>
        <w:spacing w:after="0" w:line="451" w:lineRule="auto"/>
      </w:pPr>
      <w:r>
        <w:rPr>
          <w:rStyle w:val="CharStyle10"/>
          <w:color w:val="000000"/>
        </w:rPr>
        <w:t xml:space="preserve">(dále jen </w:t>
      </w:r>
      <w:r>
        <w:rPr>
          <w:rStyle w:val="CharStyle10"/>
          <w:b/>
          <w:bCs/>
          <w:i/>
          <w:iCs/>
          <w:color w:val="000000"/>
        </w:rPr>
        <w:t>„AGRITEC")</w:t>
      </w:r>
    </w:p>
    <w:p w14:paraId="382137E9" w14:textId="77777777" w:rsidR="00000000" w:rsidRDefault="00423664">
      <w:pPr>
        <w:pStyle w:val="Style9"/>
        <w:framePr w:w="9166" w:h="13817" w:hRule="exact" w:wrap="none" w:vAnchor="page" w:hAnchor="page" w:x="1366" w:y="1411"/>
        <w:shd w:val="clear" w:color="auto" w:fill="auto"/>
        <w:spacing w:after="240" w:line="451" w:lineRule="auto"/>
      </w:pPr>
      <w:r>
        <w:rPr>
          <w:rStyle w:val="CharStyle10"/>
          <w:b/>
          <w:bCs/>
          <w:color w:val="000000"/>
        </w:rPr>
        <w:t xml:space="preserve">na straně jedné jako </w:t>
      </w:r>
      <w:r>
        <w:rPr>
          <w:rStyle w:val="CharStyle10"/>
          <w:b/>
          <w:bCs/>
          <w:i/>
          <w:iCs/>
          <w:color w:val="000000"/>
        </w:rPr>
        <w:t>„Pňkazci“,</w:t>
      </w:r>
      <w:r>
        <w:rPr>
          <w:rStyle w:val="CharStyle10"/>
          <w:b/>
          <w:bCs/>
          <w:color w:val="000000"/>
        </w:rPr>
        <w:t xml:space="preserve"> každý z nich také jako </w:t>
      </w:r>
      <w:r>
        <w:rPr>
          <w:rStyle w:val="CharStyle10"/>
          <w:b/>
          <w:bCs/>
          <w:i/>
          <w:iCs/>
          <w:color w:val="000000"/>
        </w:rPr>
        <w:t>„Příkazce“</w:t>
      </w:r>
    </w:p>
    <w:p w14:paraId="6D6AA76E" w14:textId="77777777" w:rsidR="00000000" w:rsidRDefault="00423664">
      <w:pPr>
        <w:pStyle w:val="Style9"/>
        <w:framePr w:w="9166" w:h="13817" w:hRule="exact" w:wrap="none" w:vAnchor="page" w:hAnchor="page" w:x="1366" w:y="1411"/>
        <w:shd w:val="clear" w:color="auto" w:fill="auto"/>
        <w:spacing w:after="360" w:line="456" w:lineRule="auto"/>
      </w:pPr>
      <w:r>
        <w:rPr>
          <w:rStyle w:val="CharStyle10"/>
          <w:color w:val="000000"/>
        </w:rPr>
        <w:t>a</w:t>
      </w:r>
    </w:p>
    <w:p w14:paraId="2FA6133C" w14:textId="77777777" w:rsidR="00000000" w:rsidRDefault="00423664">
      <w:pPr>
        <w:pStyle w:val="Style7"/>
        <w:framePr w:w="9166" w:h="13817" w:hRule="exact" w:wrap="none" w:vAnchor="page" w:hAnchor="page" w:x="1366" w:y="1411"/>
        <w:shd w:val="clear" w:color="auto" w:fill="auto"/>
        <w:spacing w:after="0" w:line="456" w:lineRule="auto"/>
      </w:pPr>
      <w:bookmarkStart w:id="10" w:name="bookmark12"/>
      <w:r>
        <w:rPr>
          <w:rStyle w:val="CharStyle8"/>
          <w:b/>
          <w:bCs/>
          <w:color w:val="000000"/>
          <w:lang w:val="en-US" w:eastAsia="en-US"/>
        </w:rPr>
        <w:t xml:space="preserve">HARBER </w:t>
      </w:r>
      <w:r>
        <w:rPr>
          <w:rStyle w:val="CharStyle8"/>
          <w:b/>
          <w:bCs/>
          <w:color w:val="000000"/>
        </w:rPr>
        <w:t>IP s.r.o.</w:t>
      </w:r>
      <w:bookmarkEnd w:id="10"/>
    </w:p>
    <w:p w14:paraId="113CAA69" w14:textId="77777777" w:rsidR="00000000" w:rsidRDefault="00423664">
      <w:pPr>
        <w:pStyle w:val="Style7"/>
        <w:framePr w:w="9166" w:h="13817" w:hRule="exact" w:wrap="none" w:vAnchor="page" w:hAnchor="page" w:x="1366" w:y="1411"/>
        <w:shd w:val="clear" w:color="auto" w:fill="auto"/>
        <w:spacing w:after="0" w:line="456" w:lineRule="auto"/>
      </w:pPr>
      <w:bookmarkStart w:id="11" w:name="bookmark10"/>
      <w:bookmarkStart w:id="12" w:name="bookmark11"/>
      <w:bookmarkStart w:id="13" w:name="bookmark13"/>
      <w:r>
        <w:rPr>
          <w:rStyle w:val="CharStyle8"/>
          <w:b/>
          <w:bCs/>
          <w:color w:val="000000"/>
        </w:rPr>
        <w:t>Společnost patentových zástupců</w:t>
      </w:r>
      <w:bookmarkEnd w:id="11"/>
      <w:bookmarkEnd w:id="12"/>
      <w:bookmarkEnd w:id="13"/>
    </w:p>
    <w:p w14:paraId="5F6227CE"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IČO: 06735932</w:t>
      </w:r>
    </w:p>
    <w:p w14:paraId="539DE360"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DIČ: CZ06735932</w:t>
      </w:r>
    </w:p>
    <w:p w14:paraId="6B28B609"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 xml:space="preserve">se sídlem Praha 7 - Holešovice, Dukelských hrdinů </w:t>
      </w:r>
      <w:r>
        <w:rPr>
          <w:rStyle w:val="CharStyle10"/>
          <w:color w:val="000000"/>
          <w:lang w:val="ru-RU" w:eastAsia="ru-RU"/>
        </w:rPr>
        <w:t xml:space="preserve">567/52, </w:t>
      </w:r>
      <w:r>
        <w:rPr>
          <w:rStyle w:val="CharStyle10"/>
          <w:color w:val="000000"/>
        </w:rPr>
        <w:t>Česká republika</w:t>
      </w:r>
    </w:p>
    <w:p w14:paraId="13DC6125"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zapsaná v obchodním rejstříku pod spisovou značkou: C 286821 vedená u Městského soudu v</w:t>
      </w:r>
      <w:r>
        <w:rPr>
          <w:rStyle w:val="CharStyle10"/>
          <w:color w:val="000000"/>
        </w:rPr>
        <w:t xml:space="preserve"> Praze zastoupená Ingrid Beránkovou Ambruzovou, LL.M., jednatelkou</w:t>
      </w:r>
    </w:p>
    <w:p w14:paraId="0887953F"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b/>
          <w:bCs/>
          <w:color w:val="000000"/>
        </w:rPr>
        <w:t xml:space="preserve">na straně druhé jako </w:t>
      </w:r>
      <w:r>
        <w:rPr>
          <w:rStyle w:val="CharStyle10"/>
          <w:b/>
          <w:bCs/>
          <w:i/>
          <w:iCs/>
          <w:color w:val="000000"/>
        </w:rPr>
        <w:t>„Příkazník“</w:t>
      </w:r>
    </w:p>
    <w:p w14:paraId="54754C54"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 xml:space="preserve">(Příkazci a Příkazník dále také jednotlivě </w:t>
      </w:r>
      <w:r>
        <w:rPr>
          <w:rStyle w:val="CharStyle10"/>
          <w:b/>
          <w:bCs/>
          <w:i/>
          <w:iCs/>
          <w:color w:val="000000"/>
        </w:rPr>
        <w:t>„Strana"</w:t>
      </w:r>
      <w:r>
        <w:rPr>
          <w:rStyle w:val="CharStyle10"/>
          <w:color w:val="000000"/>
        </w:rPr>
        <w:t xml:space="preserve"> nebo společně </w:t>
      </w:r>
      <w:r>
        <w:rPr>
          <w:rStyle w:val="CharStyle10"/>
          <w:b/>
          <w:bCs/>
          <w:i/>
          <w:iCs/>
          <w:color w:val="000000"/>
        </w:rPr>
        <w:t>„Strany")</w:t>
      </w:r>
    </w:p>
    <w:p w14:paraId="32FE266E" w14:textId="77777777" w:rsidR="00000000" w:rsidRDefault="00423664">
      <w:pPr>
        <w:pStyle w:val="Style9"/>
        <w:framePr w:w="9166" w:h="13817" w:hRule="exact" w:wrap="none" w:vAnchor="page" w:hAnchor="page" w:x="1366" w:y="1411"/>
        <w:shd w:val="clear" w:color="auto" w:fill="auto"/>
        <w:spacing w:after="480"/>
      </w:pPr>
      <w:r>
        <w:rPr>
          <w:rStyle w:val="CharStyle10"/>
          <w:color w:val="000000"/>
        </w:rPr>
        <w:t xml:space="preserve">uzavírají v souladu s ust. § 2430 </w:t>
      </w:r>
      <w:r>
        <w:rPr>
          <w:rStyle w:val="CharStyle10"/>
          <w:color w:val="000000"/>
          <w:lang w:val="en-US" w:eastAsia="en-US"/>
        </w:rPr>
        <w:t xml:space="preserve">an. </w:t>
      </w:r>
      <w:r>
        <w:rPr>
          <w:rStyle w:val="CharStyle10"/>
          <w:color w:val="000000"/>
        </w:rPr>
        <w:t xml:space="preserve">zákona č. </w:t>
      </w:r>
      <w:r>
        <w:rPr>
          <w:rStyle w:val="CharStyle10"/>
          <w:color w:val="000000"/>
          <w:lang w:val="ru-RU" w:eastAsia="ru-RU"/>
        </w:rPr>
        <w:t xml:space="preserve">89/2012 </w:t>
      </w:r>
      <w:r>
        <w:rPr>
          <w:rStyle w:val="CharStyle10"/>
          <w:color w:val="000000"/>
        </w:rPr>
        <w:t>Sb., občanského zákoní</w:t>
      </w:r>
      <w:r>
        <w:rPr>
          <w:rStyle w:val="CharStyle10"/>
          <w:color w:val="000000"/>
        </w:rPr>
        <w:t xml:space="preserve">ku, ve znění pozdějších předpisů tuto příkazní smlouvu o poskytování služeb patentového zástupce (dále jen </w:t>
      </w:r>
      <w:r>
        <w:rPr>
          <w:rStyle w:val="CharStyle10"/>
          <w:b/>
          <w:bCs/>
          <w:i/>
          <w:iCs/>
          <w:color w:val="000000"/>
        </w:rPr>
        <w:t>„Smlouva"):</w:t>
      </w:r>
    </w:p>
    <w:p w14:paraId="5B1523B9" w14:textId="77777777" w:rsidR="00000000" w:rsidRDefault="00423664">
      <w:pPr>
        <w:pStyle w:val="Style7"/>
        <w:framePr w:w="9166" w:h="13817" w:hRule="exact" w:wrap="none" w:vAnchor="page" w:hAnchor="page" w:x="1366" w:y="1411"/>
        <w:shd w:val="clear" w:color="auto" w:fill="auto"/>
        <w:spacing w:after="0" w:line="456" w:lineRule="auto"/>
      </w:pPr>
      <w:bookmarkStart w:id="14" w:name="bookmark14"/>
      <w:bookmarkStart w:id="15" w:name="bookmark15"/>
      <w:bookmarkStart w:id="16" w:name="bookmark16"/>
      <w:r>
        <w:rPr>
          <w:rStyle w:val="CharStyle8"/>
          <w:b/>
          <w:bCs/>
          <w:color w:val="000000"/>
        </w:rPr>
        <w:t>PREAMBULE</w:t>
      </w:r>
      <w:bookmarkEnd w:id="14"/>
      <w:bookmarkEnd w:id="15"/>
      <w:bookmarkEnd w:id="16"/>
    </w:p>
    <w:p w14:paraId="55086146" w14:textId="77777777" w:rsidR="00000000" w:rsidRDefault="00423664">
      <w:pPr>
        <w:pStyle w:val="Style9"/>
        <w:framePr w:w="9166" w:h="13817" w:hRule="exact" w:wrap="none" w:vAnchor="page" w:hAnchor="page" w:x="1366" w:y="1411"/>
        <w:shd w:val="clear" w:color="auto" w:fill="auto"/>
        <w:spacing w:after="0" w:line="456" w:lineRule="auto"/>
      </w:pPr>
      <w:r>
        <w:rPr>
          <w:rStyle w:val="CharStyle10"/>
          <w:color w:val="000000"/>
        </w:rPr>
        <w:t xml:space="preserve">Vzhledem </w:t>
      </w:r>
      <w:r>
        <w:rPr>
          <w:rStyle w:val="CharStyle10"/>
          <w:color w:val="000000"/>
          <w:lang w:val="ru-RU" w:eastAsia="ru-RU"/>
        </w:rPr>
        <w:t xml:space="preserve">к </w:t>
      </w:r>
      <w:r>
        <w:rPr>
          <w:rStyle w:val="CharStyle10"/>
          <w:color w:val="000000"/>
        </w:rPr>
        <w:t>tomu, že:</w:t>
      </w:r>
    </w:p>
    <w:p w14:paraId="3D8897F1" w14:textId="77777777" w:rsidR="00000000" w:rsidRDefault="00423664">
      <w:pPr>
        <w:pStyle w:val="Style9"/>
        <w:framePr w:w="9166" w:h="13817" w:hRule="exact" w:wrap="none" w:vAnchor="page" w:hAnchor="page" w:x="1366" w:y="1411"/>
        <w:numPr>
          <w:ilvl w:val="0"/>
          <w:numId w:val="1"/>
        </w:numPr>
        <w:shd w:val="clear" w:color="auto" w:fill="auto"/>
        <w:tabs>
          <w:tab w:val="left" w:pos="734"/>
        </w:tabs>
        <w:spacing w:after="0" w:line="314" w:lineRule="auto"/>
        <w:ind w:left="720" w:hanging="360"/>
        <w:jc w:val="both"/>
      </w:pPr>
      <w:bookmarkStart w:id="17" w:name="bookmark17"/>
      <w:bookmarkEnd w:id="17"/>
      <w:r>
        <w:rPr>
          <w:rStyle w:val="CharStyle10"/>
          <w:color w:val="000000"/>
          <w:lang w:val="en-US" w:eastAsia="en-US"/>
        </w:rPr>
        <w:t xml:space="preserve">HARBER </w:t>
      </w:r>
      <w:r>
        <w:rPr>
          <w:rStyle w:val="CharStyle10"/>
          <w:color w:val="000000"/>
        </w:rPr>
        <w:t>IP s.r.o. (Příkazník) je společnost patentových zástupců zapsaná do rejstříku patentových zástupců vedeném Komorou patentových zástupců České republiky pod reg. č. 2522 a u Úřadu Evropské</w:t>
      </w:r>
    </w:p>
    <w:p w14:paraId="3C39C667" w14:textId="77777777" w:rsidR="00000000" w:rsidRDefault="00423664">
      <w:pPr>
        <w:pStyle w:val="Style13"/>
        <w:framePr w:wrap="none" w:vAnchor="page" w:hAnchor="page" w:x="5888" w:y="15689"/>
        <w:shd w:val="clear" w:color="auto" w:fill="auto"/>
        <w:rPr>
          <w:sz w:val="24"/>
          <w:szCs w:val="24"/>
        </w:rPr>
      </w:pPr>
      <w:r>
        <w:rPr>
          <w:rStyle w:val="CharStyle14"/>
          <w:rFonts w:ascii="Times New Roman" w:hAnsi="Times New Roman" w:cs="Times New Roman"/>
          <w:i/>
          <w:iCs/>
          <w:color w:val="000000"/>
          <w:sz w:val="24"/>
          <w:szCs w:val="24"/>
        </w:rPr>
        <w:t>1</w:t>
      </w:r>
    </w:p>
    <w:p w14:paraId="0F7D2CB2" w14:textId="77777777" w:rsidR="00000000" w:rsidRDefault="00423664">
      <w:pPr>
        <w:spacing w:line="1" w:lineRule="exact"/>
        <w:rPr>
          <w:color w:val="auto"/>
        </w:rPr>
        <w:sectPr w:rsidR="00000000">
          <w:pgSz w:w="11984" w:h="16891"/>
          <w:pgMar w:top="360" w:right="360" w:bottom="360" w:left="360" w:header="0" w:footer="3" w:gutter="0"/>
          <w:cols w:space="720"/>
          <w:noEndnote/>
          <w:docGrid w:linePitch="360"/>
        </w:sectPr>
      </w:pPr>
    </w:p>
    <w:p w14:paraId="502862E2" w14:textId="77777777" w:rsidR="00000000" w:rsidRDefault="00423664">
      <w:pPr>
        <w:pStyle w:val="Style9"/>
        <w:framePr w:w="9140" w:h="12622" w:hRule="exact" w:wrap="none" w:vAnchor="page" w:hAnchor="page" w:x="1341" w:y="1383"/>
        <w:shd w:val="clear" w:color="auto" w:fill="auto"/>
        <w:ind w:left="720" w:firstLine="20"/>
        <w:jc w:val="both"/>
      </w:pPr>
      <w:r>
        <w:rPr>
          <w:rStyle w:val="CharStyle10"/>
          <w:color w:val="000000"/>
        </w:rPr>
        <w:lastRenderedPageBreak/>
        <w:t xml:space="preserve">unie pro duševní vlastnictví (EUIPO) </w:t>
      </w:r>
      <w:r>
        <w:rPr>
          <w:rStyle w:val="CharStyle10"/>
          <w:color w:val="000000"/>
        </w:rPr>
        <w:t xml:space="preserve">pod č. 85291. Příkazníkje oprávněn poskytovat služby patentového zástupce dle příslušných ustanovení zákona č. </w:t>
      </w:r>
      <w:r>
        <w:rPr>
          <w:rStyle w:val="CharStyle10"/>
          <w:color w:val="000000"/>
          <w:lang w:val="ru-RU" w:eastAsia="ru-RU"/>
        </w:rPr>
        <w:t xml:space="preserve">417/2004 </w:t>
      </w:r>
      <w:r>
        <w:rPr>
          <w:rStyle w:val="CharStyle10"/>
          <w:color w:val="000000"/>
        </w:rPr>
        <w:t>Sb., o patentových zástupcích, ve znění pozdějších předpisů. Statutární orgány a zaměstnanci Příkazníka jsou kvalifikovaní patentoví zás</w:t>
      </w:r>
      <w:r>
        <w:rPr>
          <w:rStyle w:val="CharStyle10"/>
          <w:color w:val="000000"/>
        </w:rPr>
        <w:t xml:space="preserve">tupci oprávnění poskytovat služby patentového zástupce a zastupovat třetí osoby před Úřadem průmyslového vlastnictví ČR, Úřadem Evropské unie pro duševní vlastnictví (EUIPO), Mezinárodním úřadem Světové organizace pro duševní vlastnictví </w:t>
      </w:r>
      <w:r>
        <w:rPr>
          <w:rStyle w:val="CharStyle10"/>
          <w:color w:val="000000"/>
          <w:lang w:val="en-US" w:eastAsia="en-US"/>
        </w:rPr>
        <w:t xml:space="preserve">(WIPO) </w:t>
      </w:r>
      <w:r>
        <w:rPr>
          <w:rStyle w:val="CharStyle10"/>
          <w:color w:val="000000"/>
        </w:rPr>
        <w:t>a Evropským</w:t>
      </w:r>
      <w:r>
        <w:rPr>
          <w:rStyle w:val="CharStyle10"/>
          <w:color w:val="000000"/>
        </w:rPr>
        <w:t xml:space="preserve"> patentovým úřadem (EPO);</w:t>
      </w:r>
    </w:p>
    <w:p w14:paraId="3866571D" w14:textId="77777777" w:rsidR="00000000" w:rsidRDefault="00423664">
      <w:pPr>
        <w:pStyle w:val="Style9"/>
        <w:framePr w:w="9140" w:h="12622" w:hRule="exact" w:wrap="none" w:vAnchor="page" w:hAnchor="page" w:x="1341" w:y="1383"/>
        <w:numPr>
          <w:ilvl w:val="0"/>
          <w:numId w:val="1"/>
        </w:numPr>
        <w:shd w:val="clear" w:color="auto" w:fill="auto"/>
        <w:tabs>
          <w:tab w:val="left" w:pos="685"/>
        </w:tabs>
        <w:spacing w:line="314" w:lineRule="auto"/>
        <w:ind w:left="680" w:hanging="540"/>
        <w:jc w:val="both"/>
      </w:pPr>
      <w:bookmarkStart w:id="18" w:name="bookmark18"/>
      <w:bookmarkEnd w:id="18"/>
      <w:r>
        <w:rPr>
          <w:rStyle w:val="CharStyle10"/>
          <w:color w:val="000000"/>
        </w:rPr>
        <w:t>Příkazci mají zájem pověřit Příkazníka, aby pro Příkazce a na jejich účet vykonal určité činnosti a poskytoval jim služby patentového zástupce blíže specifikované touto Smlouvou;</w:t>
      </w:r>
    </w:p>
    <w:p w14:paraId="4928B34D" w14:textId="77777777" w:rsidR="00000000" w:rsidRDefault="00423664">
      <w:pPr>
        <w:pStyle w:val="Style9"/>
        <w:framePr w:w="9140" w:h="12622" w:hRule="exact" w:wrap="none" w:vAnchor="page" w:hAnchor="page" w:x="1341" w:y="1383"/>
        <w:numPr>
          <w:ilvl w:val="0"/>
          <w:numId w:val="1"/>
        </w:numPr>
        <w:shd w:val="clear" w:color="auto" w:fill="auto"/>
        <w:tabs>
          <w:tab w:val="left" w:pos="685"/>
        </w:tabs>
        <w:spacing w:line="312" w:lineRule="auto"/>
      </w:pPr>
      <w:bookmarkStart w:id="19" w:name="bookmark19"/>
      <w:bookmarkEnd w:id="19"/>
      <w:r>
        <w:rPr>
          <w:rStyle w:val="CharStyle10"/>
          <w:color w:val="000000"/>
        </w:rPr>
        <w:t>Příkazci a Příkazník se dohodli na podmínkách vzájemné spolupráce;</w:t>
      </w:r>
    </w:p>
    <w:p w14:paraId="39735A8E" w14:textId="77777777" w:rsidR="00000000" w:rsidRDefault="00423664">
      <w:pPr>
        <w:pStyle w:val="Style9"/>
        <w:framePr w:w="9140" w:h="12622" w:hRule="exact" w:wrap="none" w:vAnchor="page" w:hAnchor="page" w:x="1341" w:y="1383"/>
        <w:shd w:val="clear" w:color="auto" w:fill="auto"/>
        <w:spacing w:after="440" w:line="312" w:lineRule="auto"/>
      </w:pPr>
      <w:r>
        <w:rPr>
          <w:rStyle w:val="CharStyle10"/>
          <w:b/>
          <w:bCs/>
          <w:color w:val="000000"/>
        </w:rPr>
        <w:t>PROTO SE STRANY DOHODLY, JAK NÁSLEDUJE:</w:t>
      </w:r>
    </w:p>
    <w:p w14:paraId="1965BB4D" w14:textId="77777777" w:rsidR="00000000" w:rsidRDefault="00423664">
      <w:pPr>
        <w:pStyle w:val="Style7"/>
        <w:framePr w:w="9140" w:h="12622" w:hRule="exact" w:wrap="none" w:vAnchor="page" w:hAnchor="page" w:x="1341" w:y="1383"/>
        <w:shd w:val="clear" w:color="auto" w:fill="auto"/>
        <w:spacing w:line="312" w:lineRule="auto"/>
      </w:pPr>
      <w:bookmarkStart w:id="20" w:name="bookmark20"/>
      <w:bookmarkStart w:id="21" w:name="bookmark21"/>
      <w:bookmarkStart w:id="22" w:name="bookmark22"/>
      <w:r>
        <w:rPr>
          <w:rStyle w:val="CharStyle8"/>
          <w:b/>
          <w:bCs/>
          <w:color w:val="000000"/>
        </w:rPr>
        <w:t>ČLÁNEK 1 - Předmět Smlouvy</w:t>
      </w:r>
      <w:bookmarkEnd w:id="20"/>
      <w:bookmarkEnd w:id="21"/>
      <w:bookmarkEnd w:id="22"/>
    </w:p>
    <w:p w14:paraId="6ECF37E9" w14:textId="77777777" w:rsidR="00000000" w:rsidRDefault="00423664">
      <w:pPr>
        <w:pStyle w:val="Style9"/>
        <w:framePr w:w="9140" w:h="12622" w:hRule="exact" w:wrap="none" w:vAnchor="page" w:hAnchor="page" w:x="1341" w:y="1383"/>
        <w:numPr>
          <w:ilvl w:val="0"/>
          <w:numId w:val="2"/>
        </w:numPr>
        <w:shd w:val="clear" w:color="auto" w:fill="auto"/>
        <w:tabs>
          <w:tab w:val="left" w:pos="685"/>
        </w:tabs>
        <w:spacing w:line="314" w:lineRule="auto"/>
        <w:ind w:left="680" w:hanging="540"/>
        <w:jc w:val="both"/>
      </w:pPr>
      <w:bookmarkStart w:id="23" w:name="bookmark23"/>
      <w:bookmarkEnd w:id="23"/>
      <w:r>
        <w:rPr>
          <w:rStyle w:val="CharStyle10"/>
          <w:color w:val="000000"/>
        </w:rPr>
        <w:t>Předmětem této Smlouvy je p</w:t>
      </w:r>
      <w:r>
        <w:rPr>
          <w:rStyle w:val="CharStyle10"/>
          <w:color w:val="000000"/>
        </w:rPr>
        <w:t>rovedení následujících činností a poskytování následujících služeb patentových zástupců Příkazníkem pro Příkazce, na základě jejich jednotlivých pokynů, jejich jménem a na jejich účet:</w:t>
      </w:r>
    </w:p>
    <w:p w14:paraId="1EA0D5AA" w14:textId="77777777" w:rsidR="00000000" w:rsidRDefault="00423664">
      <w:pPr>
        <w:pStyle w:val="Style9"/>
        <w:framePr w:w="9140" w:h="12622" w:hRule="exact" w:wrap="none" w:vAnchor="page" w:hAnchor="page" w:x="1341" w:y="1383"/>
        <w:numPr>
          <w:ilvl w:val="0"/>
          <w:numId w:val="3"/>
        </w:numPr>
        <w:shd w:val="clear" w:color="auto" w:fill="auto"/>
        <w:tabs>
          <w:tab w:val="left" w:pos="1037"/>
        </w:tabs>
        <w:spacing w:line="312" w:lineRule="auto"/>
        <w:ind w:firstLine="680"/>
      </w:pPr>
      <w:bookmarkStart w:id="24" w:name="bookmark24"/>
      <w:bookmarkEnd w:id="24"/>
      <w:r>
        <w:rPr>
          <w:rStyle w:val="CharStyle10"/>
          <w:color w:val="000000"/>
        </w:rPr>
        <w:t>příprava a podání přihlášky užitného vzoru</w:t>
      </w:r>
    </w:p>
    <w:p w14:paraId="1B31A384" w14:textId="77777777" w:rsidR="00000000" w:rsidRDefault="00423664">
      <w:pPr>
        <w:pStyle w:val="Style9"/>
        <w:framePr w:w="9140" w:h="12622" w:hRule="exact" w:wrap="none" w:vAnchor="page" w:hAnchor="page" w:x="1341" w:y="1383"/>
        <w:numPr>
          <w:ilvl w:val="0"/>
          <w:numId w:val="3"/>
        </w:numPr>
        <w:shd w:val="clear" w:color="auto" w:fill="auto"/>
        <w:tabs>
          <w:tab w:val="left" w:pos="1037"/>
        </w:tabs>
        <w:spacing w:line="312" w:lineRule="auto"/>
        <w:ind w:left="1060" w:hanging="360"/>
        <w:jc w:val="both"/>
      </w:pPr>
      <w:bookmarkStart w:id="25" w:name="bookmark25"/>
      <w:bookmarkEnd w:id="25"/>
      <w:r>
        <w:rPr>
          <w:rStyle w:val="CharStyle10"/>
          <w:color w:val="000000"/>
        </w:rPr>
        <w:t>zastupování Příkazců v řízeních o přihlášených průmyslových právech dle písm. a) a na ně navazujících práv před příslušnými zápisnými úřady v České republice i v zahraničí, v řízeních ve věcech sporných a při změnách údajů a zápisech j</w:t>
      </w:r>
      <w:r>
        <w:rPr>
          <w:rStyle w:val="CharStyle10"/>
          <w:color w:val="000000"/>
        </w:rPr>
        <w:t>iných skutečností v rejstřících vedených těmito úřady;</w:t>
      </w:r>
    </w:p>
    <w:p w14:paraId="5A5AC0BD" w14:textId="77777777" w:rsidR="00000000" w:rsidRDefault="00423664">
      <w:pPr>
        <w:pStyle w:val="Style9"/>
        <w:framePr w:w="9140" w:h="12622" w:hRule="exact" w:wrap="none" w:vAnchor="page" w:hAnchor="page" w:x="1341" w:y="1383"/>
        <w:numPr>
          <w:ilvl w:val="0"/>
          <w:numId w:val="3"/>
        </w:numPr>
        <w:shd w:val="clear" w:color="auto" w:fill="auto"/>
        <w:tabs>
          <w:tab w:val="left" w:pos="1037"/>
        </w:tabs>
        <w:ind w:left="1060" w:hanging="360"/>
        <w:jc w:val="both"/>
      </w:pPr>
      <w:bookmarkStart w:id="26" w:name="bookmark26"/>
      <w:bookmarkEnd w:id="26"/>
      <w:r>
        <w:rPr>
          <w:rStyle w:val="CharStyle10"/>
          <w:color w:val="000000"/>
        </w:rPr>
        <w:t>zprostředkování zastupování a správa případů průmyslových práv Příkazců v zahraničí, včetně komunikace, instrukcí a předávání pokynů a dokumentů Příkazce pověřeným zahraničním p</w:t>
      </w:r>
      <w:r>
        <w:rPr>
          <w:rStyle w:val="CharStyle10"/>
          <w:color w:val="000000"/>
        </w:rPr>
        <w:t>atentovým zástupcům a zprostředkování úhrady ceny za jejich služby;</w:t>
      </w:r>
    </w:p>
    <w:p w14:paraId="66A0FEEE" w14:textId="77777777" w:rsidR="00000000" w:rsidRDefault="00423664">
      <w:pPr>
        <w:pStyle w:val="Style9"/>
        <w:framePr w:w="9140" w:h="12622" w:hRule="exact" w:wrap="none" w:vAnchor="page" w:hAnchor="page" w:x="1341" w:y="1383"/>
        <w:numPr>
          <w:ilvl w:val="0"/>
          <w:numId w:val="3"/>
        </w:numPr>
        <w:shd w:val="clear" w:color="auto" w:fill="auto"/>
        <w:tabs>
          <w:tab w:val="left" w:pos="1037"/>
        </w:tabs>
        <w:spacing w:line="360" w:lineRule="auto"/>
        <w:ind w:left="1060" w:hanging="360"/>
        <w:jc w:val="both"/>
      </w:pPr>
      <w:bookmarkStart w:id="27" w:name="bookmark27"/>
      <w:bookmarkEnd w:id="27"/>
      <w:r>
        <w:rPr>
          <w:rStyle w:val="CharStyle10"/>
          <w:color w:val="000000"/>
        </w:rPr>
        <w:t>zastupování při úkonech a právních jednáních souvisejících s udržováním výše uvedených průmyslových práv v platnosti v České republice i v zahraničí v souladu s pří</w:t>
      </w:r>
      <w:r>
        <w:rPr>
          <w:rStyle w:val="CharStyle10"/>
          <w:color w:val="000000"/>
        </w:rPr>
        <w:t>slušnými právními předpisy a v odpovídajících termínech s výhradou ukončení těchto práv rozhodnutím Příkazců;</w:t>
      </w:r>
    </w:p>
    <w:p w14:paraId="4960DC5C" w14:textId="77777777" w:rsidR="00000000" w:rsidRDefault="00423664">
      <w:pPr>
        <w:pStyle w:val="Style9"/>
        <w:framePr w:w="9140" w:h="12622" w:hRule="exact" w:wrap="none" w:vAnchor="page" w:hAnchor="page" w:x="1341" w:y="1383"/>
        <w:numPr>
          <w:ilvl w:val="0"/>
          <w:numId w:val="3"/>
        </w:numPr>
        <w:shd w:val="clear" w:color="auto" w:fill="auto"/>
        <w:tabs>
          <w:tab w:val="left" w:pos="1037"/>
        </w:tabs>
        <w:spacing w:line="312" w:lineRule="auto"/>
        <w:ind w:firstLine="620"/>
      </w:pPr>
      <w:bookmarkStart w:id="28" w:name="bookmark28"/>
      <w:bookmarkEnd w:id="28"/>
      <w:r>
        <w:rPr>
          <w:rStyle w:val="CharStyle10"/>
          <w:color w:val="000000"/>
        </w:rPr>
        <w:t>další související služby patentových zástupců</w:t>
      </w:r>
    </w:p>
    <w:p w14:paraId="23F27E7B" w14:textId="77777777" w:rsidR="00000000" w:rsidRDefault="00423664">
      <w:pPr>
        <w:pStyle w:val="Style9"/>
        <w:framePr w:w="9140" w:h="12622" w:hRule="exact" w:wrap="none" w:vAnchor="page" w:hAnchor="page" w:x="1341" w:y="1383"/>
        <w:shd w:val="clear" w:color="auto" w:fill="auto"/>
        <w:spacing w:line="312" w:lineRule="auto"/>
        <w:ind w:firstLine="900"/>
      </w:pPr>
      <w:r>
        <w:rPr>
          <w:rStyle w:val="CharStyle10"/>
          <w:color w:val="000000"/>
        </w:rPr>
        <w:t xml:space="preserve">(souhrnně dále jen </w:t>
      </w:r>
      <w:r>
        <w:rPr>
          <w:rStyle w:val="CharStyle10"/>
          <w:b/>
          <w:bCs/>
          <w:i/>
          <w:iCs/>
          <w:color w:val="000000"/>
        </w:rPr>
        <w:t>„Služb/Y</w:t>
      </w:r>
    </w:p>
    <w:p w14:paraId="28EAEBFB" w14:textId="77777777" w:rsidR="00000000" w:rsidRDefault="00423664">
      <w:pPr>
        <w:pStyle w:val="Style9"/>
        <w:framePr w:w="9140" w:h="12622" w:hRule="exact" w:wrap="none" w:vAnchor="page" w:hAnchor="page" w:x="1341" w:y="1383"/>
        <w:numPr>
          <w:ilvl w:val="0"/>
          <w:numId w:val="2"/>
        </w:numPr>
        <w:shd w:val="clear" w:color="auto" w:fill="auto"/>
        <w:tabs>
          <w:tab w:val="left" w:pos="685"/>
        </w:tabs>
        <w:spacing w:line="312" w:lineRule="auto"/>
        <w:ind w:left="680" w:hanging="540"/>
        <w:jc w:val="both"/>
      </w:pPr>
      <w:bookmarkStart w:id="29" w:name="bookmark29"/>
      <w:bookmarkEnd w:id="29"/>
      <w:r>
        <w:rPr>
          <w:rStyle w:val="CharStyle10"/>
          <w:color w:val="000000"/>
        </w:rPr>
        <w:t>Příkazník přijímá</w:t>
      </w:r>
      <w:r>
        <w:rPr>
          <w:rStyle w:val="CharStyle10"/>
          <w:color w:val="000000"/>
        </w:rPr>
        <w:t xml:space="preserve"> pověření Příkazců a zavazuje se pro Příkazce, jejich jménem a na jejich účet poskytovat Služby dle odst. 1.1 výše, a to na základě jednotlivých objednávek, v nichž budou specifikovány konkrétní případy, zadání a pokyny Příkazců.</w:t>
      </w:r>
    </w:p>
    <w:p w14:paraId="576BD7F8" w14:textId="77777777" w:rsidR="00000000" w:rsidRDefault="00423664">
      <w:pPr>
        <w:pStyle w:val="Style9"/>
        <w:framePr w:w="9140" w:h="12622" w:hRule="exact" w:wrap="none" w:vAnchor="page" w:hAnchor="page" w:x="1341" w:y="1383"/>
        <w:numPr>
          <w:ilvl w:val="0"/>
          <w:numId w:val="2"/>
        </w:numPr>
        <w:shd w:val="clear" w:color="auto" w:fill="auto"/>
        <w:tabs>
          <w:tab w:val="left" w:pos="685"/>
        </w:tabs>
        <w:spacing w:line="322" w:lineRule="auto"/>
        <w:ind w:left="680" w:hanging="540"/>
        <w:jc w:val="both"/>
      </w:pPr>
      <w:bookmarkStart w:id="30" w:name="bookmark30"/>
      <w:bookmarkEnd w:id="30"/>
      <w:r>
        <w:rPr>
          <w:rStyle w:val="CharStyle10"/>
          <w:color w:val="000000"/>
        </w:rPr>
        <w:t>P</w:t>
      </w:r>
      <w:r>
        <w:rPr>
          <w:rStyle w:val="CharStyle10"/>
          <w:color w:val="000000"/>
        </w:rPr>
        <w:t>říkazci se zavazují Příkazníkovi za poskytování Služeb zaplatit odměnu ve výši a za podmínek sjednaných níže.</w:t>
      </w:r>
    </w:p>
    <w:p w14:paraId="5F49327D" w14:textId="77777777" w:rsidR="00000000" w:rsidRDefault="00423664">
      <w:pPr>
        <w:pStyle w:val="Style9"/>
        <w:framePr w:w="9140" w:h="12622" w:hRule="exact" w:wrap="none" w:vAnchor="page" w:hAnchor="page" w:x="1341" w:y="1383"/>
        <w:numPr>
          <w:ilvl w:val="0"/>
          <w:numId w:val="2"/>
        </w:numPr>
        <w:shd w:val="clear" w:color="auto" w:fill="auto"/>
        <w:tabs>
          <w:tab w:val="left" w:pos="685"/>
        </w:tabs>
        <w:spacing w:after="0" w:line="312" w:lineRule="auto"/>
        <w:ind w:left="680" w:hanging="540"/>
        <w:jc w:val="both"/>
      </w:pPr>
      <w:bookmarkStart w:id="31" w:name="bookmark31"/>
      <w:bookmarkEnd w:id="31"/>
      <w:r>
        <w:rPr>
          <w:rStyle w:val="CharStyle10"/>
          <w:color w:val="000000"/>
        </w:rPr>
        <w:t>Příkazník prohlašuje, že je společností patentových zástupců zapsanou do rejstříku patentových zástupců vedeném Komorou p</w:t>
      </w:r>
      <w:r>
        <w:rPr>
          <w:rStyle w:val="CharStyle10"/>
          <w:color w:val="000000"/>
        </w:rPr>
        <w:t>atentových zástupců České republiky pod reg. č. 2522 a mezi jeho zaměstnanci jsou kvalifikovaní patentoví zástupci oprávnění poskytovat služby patentového zástupce a zastupovat třetí osoby před Úřadem průmyslového vlastnictví, Úřadem Evropské unie pro duše</w:t>
      </w:r>
      <w:r>
        <w:rPr>
          <w:rStyle w:val="CharStyle10"/>
          <w:color w:val="000000"/>
        </w:rPr>
        <w:t xml:space="preserve">vní vlastnictví (EUIPO), Mezinárodním úřadem Světové organizace pro duševní vlastnictví </w:t>
      </w:r>
      <w:r>
        <w:rPr>
          <w:rStyle w:val="CharStyle10"/>
          <w:color w:val="000000"/>
          <w:lang w:val="en-US" w:eastAsia="en-US"/>
        </w:rPr>
        <w:t xml:space="preserve">(WIPO) </w:t>
      </w:r>
      <w:r>
        <w:rPr>
          <w:rStyle w:val="CharStyle10"/>
          <w:color w:val="000000"/>
        </w:rPr>
        <w:t xml:space="preserve">a Evropským patentovým úřadem (EPO). Příkazník je oprávněn poskytovat služby patentového zástupce a uzavřel smlouvu o pojištění odpovědnosti za škodu způsobenou </w:t>
      </w:r>
      <w:r>
        <w:rPr>
          <w:rStyle w:val="CharStyle10"/>
          <w:color w:val="000000"/>
        </w:rPr>
        <w:t xml:space="preserve">poskytováním služeb patentového zástupce, to vše v souladu s příslušnými ustanoveními zákona č. </w:t>
      </w:r>
      <w:r>
        <w:rPr>
          <w:rStyle w:val="CharStyle10"/>
          <w:color w:val="000000"/>
          <w:lang w:val="ru-RU" w:eastAsia="ru-RU"/>
        </w:rPr>
        <w:t xml:space="preserve">417/2004 </w:t>
      </w:r>
      <w:r>
        <w:rPr>
          <w:rStyle w:val="CharStyle10"/>
          <w:color w:val="000000"/>
        </w:rPr>
        <w:t>Sb., o patentových zástupcích, ve znění pozdějších předpisů.</w:t>
      </w:r>
    </w:p>
    <w:p w14:paraId="1622C6BF" w14:textId="77777777" w:rsidR="00000000" w:rsidRDefault="00423664">
      <w:pPr>
        <w:pStyle w:val="Style9"/>
        <w:framePr w:wrap="none" w:vAnchor="page" w:hAnchor="page" w:x="1341" w:y="14782"/>
        <w:shd w:val="clear" w:color="auto" w:fill="auto"/>
        <w:spacing w:after="0" w:line="240" w:lineRule="auto"/>
      </w:pPr>
      <w:r>
        <w:rPr>
          <w:rStyle w:val="CharStyle10"/>
          <w:b/>
          <w:bCs/>
          <w:color w:val="000000"/>
        </w:rPr>
        <w:t>ČLÁNEK 2 - Povinnosti Příkazníka</w:t>
      </w:r>
    </w:p>
    <w:p w14:paraId="4F2F3EFD" w14:textId="77777777" w:rsidR="00000000" w:rsidRDefault="00423664">
      <w:pPr>
        <w:pStyle w:val="Style13"/>
        <w:framePr w:wrap="none" w:vAnchor="page" w:hAnchor="page" w:x="5801" w:y="15643"/>
        <w:shd w:val="clear" w:color="auto" w:fill="auto"/>
      </w:pPr>
      <w:r>
        <w:rPr>
          <w:rStyle w:val="CharStyle14"/>
          <w:color w:val="000000"/>
        </w:rPr>
        <w:t>2</w:t>
      </w:r>
    </w:p>
    <w:p w14:paraId="62905330" w14:textId="77777777" w:rsidR="00000000" w:rsidRDefault="00423664">
      <w:pPr>
        <w:spacing w:line="1" w:lineRule="exact"/>
        <w:rPr>
          <w:color w:val="auto"/>
        </w:rPr>
        <w:sectPr w:rsidR="00000000">
          <w:pgSz w:w="11909" w:h="16834"/>
          <w:pgMar w:top="360" w:right="360" w:bottom="360" w:left="360" w:header="0" w:footer="3" w:gutter="0"/>
          <w:cols w:space="720"/>
          <w:noEndnote/>
          <w:docGrid w:linePitch="360"/>
        </w:sectPr>
      </w:pPr>
    </w:p>
    <w:p w14:paraId="55D44C20" w14:textId="77777777" w:rsidR="00000000" w:rsidRDefault="00423664">
      <w:pPr>
        <w:pStyle w:val="Style9"/>
        <w:framePr w:w="9173" w:h="13626" w:hRule="exact" w:wrap="none" w:vAnchor="page" w:hAnchor="page" w:x="1379" w:y="1426"/>
        <w:numPr>
          <w:ilvl w:val="0"/>
          <w:numId w:val="4"/>
        </w:numPr>
        <w:shd w:val="clear" w:color="auto" w:fill="auto"/>
        <w:tabs>
          <w:tab w:val="left" w:pos="729"/>
        </w:tabs>
        <w:ind w:left="700" w:hanging="540"/>
        <w:jc w:val="both"/>
      </w:pPr>
      <w:bookmarkStart w:id="32" w:name="bookmark32"/>
      <w:bookmarkEnd w:id="32"/>
      <w:r>
        <w:rPr>
          <w:rStyle w:val="CharStyle10"/>
          <w:color w:val="000000"/>
        </w:rPr>
        <w:lastRenderedPageBreak/>
        <w:t>Příkazník je povinen Příkazcům poskytovat Služby s odbornou péčí, řádně, pečlivě a v souladu s právy a oprávněnými zájmy Příkazců a podle jeho pokynů, to vše v souladu a v mezích příslušných právních a profesních předpisů, kterými je Příkazník vá</w:t>
      </w:r>
      <w:r>
        <w:rPr>
          <w:rStyle w:val="CharStyle10"/>
          <w:color w:val="000000"/>
        </w:rPr>
        <w:t>zán. V případě, že jsou pokyny Příkazců v rozporu se správními nebo profesními předpisy, Příkazník o tom Příkazce poučí a není povinen požadovanou Službu poskytnout.</w:t>
      </w:r>
    </w:p>
    <w:p w14:paraId="4C7952D9" w14:textId="77777777" w:rsidR="00000000" w:rsidRDefault="00423664">
      <w:pPr>
        <w:pStyle w:val="Style9"/>
        <w:framePr w:w="9173" w:h="13626" w:hRule="exact" w:wrap="none" w:vAnchor="page" w:hAnchor="page" w:x="1379" w:y="1426"/>
        <w:numPr>
          <w:ilvl w:val="0"/>
          <w:numId w:val="4"/>
        </w:numPr>
        <w:shd w:val="clear" w:color="auto" w:fill="auto"/>
        <w:tabs>
          <w:tab w:val="left" w:pos="729"/>
        </w:tabs>
        <w:ind w:left="700" w:hanging="540"/>
        <w:jc w:val="both"/>
      </w:pPr>
      <w:bookmarkStart w:id="33" w:name="bookmark33"/>
      <w:bookmarkEnd w:id="33"/>
      <w:r>
        <w:rPr>
          <w:rStyle w:val="CharStyle10"/>
          <w:color w:val="000000"/>
        </w:rPr>
        <w:t>Příkazník je povinen průběžně informovat Příkazce o postupu a výs</w:t>
      </w:r>
      <w:r>
        <w:rPr>
          <w:rStyle w:val="CharStyle10"/>
          <w:color w:val="000000"/>
        </w:rPr>
        <w:t>ledcích Služeb. Příkazník je dále povinen Příkazcům oznámit všechny skutečnosti a okolnosti, které zjistil při poskytování Služeb, a které mohou mít vliv na práva a oprávněné zájmy Příkazců, popřípadě na změnu jejich pokynů.</w:t>
      </w:r>
    </w:p>
    <w:p w14:paraId="656C25E6" w14:textId="77777777" w:rsidR="00000000" w:rsidRDefault="00423664">
      <w:pPr>
        <w:pStyle w:val="Style9"/>
        <w:framePr w:w="9173" w:h="13626" w:hRule="exact" w:wrap="none" w:vAnchor="page" w:hAnchor="page" w:x="1379" w:y="1426"/>
        <w:numPr>
          <w:ilvl w:val="0"/>
          <w:numId w:val="4"/>
        </w:numPr>
        <w:shd w:val="clear" w:color="auto" w:fill="auto"/>
        <w:tabs>
          <w:tab w:val="left" w:pos="729"/>
        </w:tabs>
        <w:ind w:left="700" w:hanging="540"/>
        <w:jc w:val="both"/>
      </w:pPr>
      <w:bookmarkStart w:id="34" w:name="bookmark34"/>
      <w:bookmarkEnd w:id="34"/>
      <w:r>
        <w:rPr>
          <w:rStyle w:val="CharStyle10"/>
          <w:color w:val="000000"/>
        </w:rPr>
        <w:t>Od pok</w:t>
      </w:r>
      <w:r>
        <w:rPr>
          <w:rStyle w:val="CharStyle10"/>
          <w:color w:val="000000"/>
        </w:rPr>
        <w:t>ynů Příkazců se Příkazník může odchýlit, jen je-li to nezbytné v zájmu Příkazců a Příkazník nemůže včas obdržet jejich souhlas.</w:t>
      </w:r>
    </w:p>
    <w:p w14:paraId="00F6C4F2" w14:textId="77777777" w:rsidR="00000000" w:rsidRDefault="00423664">
      <w:pPr>
        <w:pStyle w:val="Style9"/>
        <w:framePr w:w="9173" w:h="13626" w:hRule="exact" w:wrap="none" w:vAnchor="page" w:hAnchor="page" w:x="1379" w:y="1426"/>
        <w:numPr>
          <w:ilvl w:val="0"/>
          <w:numId w:val="4"/>
        </w:numPr>
        <w:shd w:val="clear" w:color="auto" w:fill="auto"/>
        <w:tabs>
          <w:tab w:val="left" w:pos="729"/>
        </w:tabs>
        <w:ind w:left="700" w:hanging="540"/>
        <w:jc w:val="both"/>
      </w:pPr>
      <w:bookmarkStart w:id="35" w:name="bookmark35"/>
      <w:bookmarkEnd w:id="35"/>
      <w:r>
        <w:rPr>
          <w:rStyle w:val="CharStyle10"/>
          <w:color w:val="000000"/>
        </w:rPr>
        <w:t xml:space="preserve">Příkazník je povinen bez zbytečného odkladu odevzdat Příkazcům veškeré písemnosti a předměty, které za </w:t>
      </w:r>
      <w:r>
        <w:rPr>
          <w:rStyle w:val="CharStyle10"/>
          <w:color w:val="000000"/>
        </w:rPr>
        <w:t>něj nebo pro něj převzal při poskytování Služeb, pokud se Strany nedohodnou jinak. Příkazník odpovídá Příkazcům za škodu vzniklou na písemnostech či předmětech převzatých od Příkazců či třetích osob, ledaže tuto škodu nemohl odvrátit ani při vynaložení péč</w:t>
      </w:r>
      <w:r>
        <w:rPr>
          <w:rStyle w:val="CharStyle10"/>
          <w:color w:val="000000"/>
        </w:rPr>
        <w:t>e, kterou po něm lze rozumně požadovat.</w:t>
      </w:r>
    </w:p>
    <w:p w14:paraId="15EE29F8" w14:textId="77777777" w:rsidR="00000000" w:rsidRDefault="00423664">
      <w:pPr>
        <w:pStyle w:val="Style9"/>
        <w:framePr w:w="9173" w:h="13626" w:hRule="exact" w:wrap="none" w:vAnchor="page" w:hAnchor="page" w:x="1379" w:y="1426"/>
        <w:numPr>
          <w:ilvl w:val="0"/>
          <w:numId w:val="4"/>
        </w:numPr>
        <w:shd w:val="clear" w:color="auto" w:fill="auto"/>
        <w:tabs>
          <w:tab w:val="left" w:pos="729"/>
        </w:tabs>
        <w:ind w:left="700" w:hanging="540"/>
        <w:jc w:val="both"/>
      </w:pPr>
      <w:bookmarkStart w:id="36" w:name="bookmark36"/>
      <w:bookmarkEnd w:id="36"/>
      <w:r>
        <w:rPr>
          <w:rStyle w:val="CharStyle10"/>
          <w:color w:val="000000"/>
        </w:rPr>
        <w:t>Příkazník je povinen zachovávat mlčenlivost o všech skutečnostech, o nichž se při poskytování Služeb dozví, pokud Příkazci nebo příslušné právní předpisy nestanoví jinak. Tato povinnost se ne</w:t>
      </w:r>
      <w:r>
        <w:rPr>
          <w:rStyle w:val="CharStyle10"/>
          <w:color w:val="000000"/>
        </w:rPr>
        <w:t xml:space="preserve">uplatní ve vztahu </w:t>
      </w:r>
      <w:r>
        <w:rPr>
          <w:rStyle w:val="CharStyle10"/>
          <w:color w:val="000000"/>
          <w:lang w:val="ru-RU" w:eastAsia="ru-RU"/>
        </w:rPr>
        <w:t xml:space="preserve">к </w:t>
      </w:r>
      <w:r>
        <w:rPr>
          <w:rStyle w:val="CharStyle10"/>
          <w:color w:val="000000"/>
        </w:rPr>
        <w:t>osobě, kterou Příkazník pověřuje provedením jednotlivých úkonů Služeb v souladu s odst. 2.7 níže, pokud je tato osoba sama povinna mlčenlivost zachovávat. Povinnost zachovávat mlčenlivost dle první věty tohoto odst. 2.5 není porušena tí</w:t>
      </w:r>
      <w:r>
        <w:rPr>
          <w:rStyle w:val="CharStyle10"/>
          <w:color w:val="000000"/>
        </w:rPr>
        <w:t>m, že Příkazník poskytne oprávněné třetí osobě (např., nikoliv však výlučně, zápisnému úřadu, soudu apod.) informace či jakékoliv písemné či elektronické podklady, které je nutné poskytnout pro řádné plnění Služeb (např., nikoliv však výlučně, pro zahájení</w:t>
      </w:r>
      <w:r>
        <w:rPr>
          <w:rStyle w:val="CharStyle10"/>
          <w:color w:val="000000"/>
        </w:rPr>
        <w:t xml:space="preserve"> či vedení řízení).</w:t>
      </w:r>
    </w:p>
    <w:p w14:paraId="6CCCCF75" w14:textId="77777777" w:rsidR="00000000" w:rsidRDefault="00423664">
      <w:pPr>
        <w:pStyle w:val="Style9"/>
        <w:framePr w:w="9173" w:h="13626" w:hRule="exact" w:wrap="none" w:vAnchor="page" w:hAnchor="page" w:x="1379" w:y="1426"/>
        <w:numPr>
          <w:ilvl w:val="0"/>
          <w:numId w:val="4"/>
        </w:numPr>
        <w:shd w:val="clear" w:color="auto" w:fill="auto"/>
        <w:tabs>
          <w:tab w:val="left" w:pos="729"/>
        </w:tabs>
        <w:ind w:firstLine="140"/>
        <w:jc w:val="both"/>
      </w:pPr>
      <w:bookmarkStart w:id="37" w:name="bookmark37"/>
      <w:bookmarkEnd w:id="37"/>
      <w:r>
        <w:rPr>
          <w:rStyle w:val="CharStyle10"/>
          <w:color w:val="000000"/>
        </w:rPr>
        <w:t>Příkazci berou na vědomí následující skutečnosti:</w:t>
      </w:r>
    </w:p>
    <w:p w14:paraId="083FA1F9" w14:textId="77777777" w:rsidR="00000000" w:rsidRDefault="00423664">
      <w:pPr>
        <w:pStyle w:val="Style9"/>
        <w:framePr w:w="9173" w:h="13626" w:hRule="exact" w:wrap="none" w:vAnchor="page" w:hAnchor="page" w:x="1379" w:y="1426"/>
        <w:numPr>
          <w:ilvl w:val="0"/>
          <w:numId w:val="5"/>
        </w:numPr>
        <w:shd w:val="clear" w:color="auto" w:fill="auto"/>
        <w:tabs>
          <w:tab w:val="left" w:pos="1087"/>
        </w:tabs>
        <w:spacing w:line="307" w:lineRule="auto"/>
        <w:ind w:left="1080" w:hanging="360"/>
        <w:jc w:val="both"/>
      </w:pPr>
      <w:bookmarkStart w:id="38" w:name="bookmark38"/>
      <w:bookmarkEnd w:id="38"/>
      <w:r>
        <w:rPr>
          <w:rStyle w:val="CharStyle10"/>
          <w:color w:val="000000"/>
        </w:rPr>
        <w:t>Příkazník neodpovídá za následky způsobené odklonem kteréhokoliv z Příkazců od odborných rad a doporučení Příkazníka, ani za následky způ</w:t>
      </w:r>
      <w:r>
        <w:rPr>
          <w:rStyle w:val="CharStyle10"/>
          <w:color w:val="000000"/>
        </w:rPr>
        <w:t>sobené jakoukoliv změnou, úpravou, úkonem nebo právním jednáním, které kterýkoliv z Příkazců provede bez konzultace s Příkazníkem, bez jeho vědomí, nebo v rozporu s jeho doporučeními.</w:t>
      </w:r>
    </w:p>
    <w:p w14:paraId="0C357CE4" w14:textId="77777777" w:rsidR="00000000" w:rsidRDefault="00423664">
      <w:pPr>
        <w:pStyle w:val="Style9"/>
        <w:framePr w:w="9173" w:h="13626" w:hRule="exact" w:wrap="none" w:vAnchor="page" w:hAnchor="page" w:x="1379" w:y="1426"/>
        <w:numPr>
          <w:ilvl w:val="0"/>
          <w:numId w:val="5"/>
        </w:numPr>
        <w:shd w:val="clear" w:color="auto" w:fill="auto"/>
        <w:tabs>
          <w:tab w:val="left" w:pos="1087"/>
        </w:tabs>
        <w:ind w:left="1080" w:hanging="360"/>
        <w:jc w:val="both"/>
      </w:pPr>
      <w:bookmarkStart w:id="39" w:name="bookmark39"/>
      <w:bookmarkEnd w:id="39"/>
      <w:r>
        <w:rPr>
          <w:rStyle w:val="CharStyle10"/>
          <w:color w:val="000000"/>
        </w:rPr>
        <w:t>Příkazník neodpovídá za přesnost a pravdivost in</w:t>
      </w:r>
      <w:r>
        <w:rPr>
          <w:rStyle w:val="CharStyle10"/>
          <w:color w:val="000000"/>
        </w:rPr>
        <w:t>formací uvedených ve veřejných rejstřících a databázích příslušných úřadů a orgánů, ze kterých čerpá při poskytování Služeb.</w:t>
      </w:r>
    </w:p>
    <w:p w14:paraId="7B04E97A" w14:textId="77777777" w:rsidR="00000000" w:rsidRDefault="00423664">
      <w:pPr>
        <w:pStyle w:val="Style9"/>
        <w:framePr w:w="9173" w:h="13626" w:hRule="exact" w:wrap="none" w:vAnchor="page" w:hAnchor="page" w:x="1379" w:y="1426"/>
        <w:numPr>
          <w:ilvl w:val="0"/>
          <w:numId w:val="5"/>
        </w:numPr>
        <w:shd w:val="clear" w:color="auto" w:fill="auto"/>
        <w:tabs>
          <w:tab w:val="left" w:pos="1087"/>
        </w:tabs>
        <w:spacing w:line="305" w:lineRule="auto"/>
        <w:ind w:left="1080" w:hanging="360"/>
        <w:jc w:val="both"/>
      </w:pPr>
      <w:bookmarkStart w:id="40" w:name="bookmark40"/>
      <w:bookmarkEnd w:id="40"/>
      <w:r>
        <w:rPr>
          <w:rStyle w:val="CharStyle10"/>
          <w:color w:val="000000"/>
        </w:rPr>
        <w:t>Na udělení průmyslově-právní ochrany není právní nárok a ani při vynaložení veškeré odborné péče nemusí být</w:t>
      </w:r>
      <w:r>
        <w:rPr>
          <w:rStyle w:val="CharStyle10"/>
          <w:color w:val="000000"/>
        </w:rPr>
        <w:t xml:space="preserve"> dosaženo Příkazci zamýšlených či očekávaných výsledků.</w:t>
      </w:r>
    </w:p>
    <w:p w14:paraId="067DE56F" w14:textId="77777777" w:rsidR="00000000" w:rsidRDefault="00423664">
      <w:pPr>
        <w:pStyle w:val="Style9"/>
        <w:framePr w:w="9173" w:h="13626" w:hRule="exact" w:wrap="none" w:vAnchor="page" w:hAnchor="page" w:x="1379" w:y="1426"/>
        <w:numPr>
          <w:ilvl w:val="0"/>
          <w:numId w:val="5"/>
        </w:numPr>
        <w:shd w:val="clear" w:color="auto" w:fill="auto"/>
        <w:tabs>
          <w:tab w:val="left" w:pos="1087"/>
        </w:tabs>
        <w:ind w:left="1080" w:hanging="360"/>
        <w:jc w:val="both"/>
      </w:pPr>
      <w:bookmarkStart w:id="41" w:name="bookmark41"/>
      <w:bookmarkEnd w:id="41"/>
      <w:r>
        <w:rPr>
          <w:rStyle w:val="CharStyle10"/>
          <w:color w:val="000000"/>
        </w:rPr>
        <w:t>Příkazník při poskytování Služeb vychází z podkladů, které mu poskytnou Příkazci, a neodpovídá ani není povinen ověřovat</w:t>
      </w:r>
      <w:r>
        <w:rPr>
          <w:rStyle w:val="CharStyle10"/>
          <w:color w:val="000000"/>
        </w:rPr>
        <w:t xml:space="preserve"> jejich pravdivost, faktickou ani formální bezvadnost, úplnost či odbornost.</w:t>
      </w:r>
    </w:p>
    <w:p w14:paraId="26D78D65" w14:textId="77777777" w:rsidR="00000000" w:rsidRDefault="00423664">
      <w:pPr>
        <w:pStyle w:val="Style9"/>
        <w:framePr w:w="9173" w:h="13626" w:hRule="exact" w:wrap="none" w:vAnchor="page" w:hAnchor="page" w:x="1379" w:y="1426"/>
        <w:numPr>
          <w:ilvl w:val="0"/>
          <w:numId w:val="4"/>
        </w:numPr>
        <w:shd w:val="clear" w:color="auto" w:fill="auto"/>
        <w:tabs>
          <w:tab w:val="left" w:pos="729"/>
        </w:tabs>
        <w:ind w:left="700" w:hanging="540"/>
        <w:jc w:val="both"/>
      </w:pPr>
      <w:bookmarkStart w:id="42" w:name="bookmark42"/>
      <w:bookmarkEnd w:id="42"/>
      <w:r>
        <w:rPr>
          <w:rStyle w:val="CharStyle10"/>
          <w:color w:val="000000"/>
        </w:rPr>
        <w:t>Příkazník je oprávněn pověřit dílčím výkonem Služeb třetí osobu, a to v rozsahu a za podmínek odpovídajících podmínkám sjednaným v této Smlouvě.</w:t>
      </w:r>
    </w:p>
    <w:p w14:paraId="36582CC4" w14:textId="77777777" w:rsidR="00000000" w:rsidRDefault="00423664">
      <w:pPr>
        <w:pStyle w:val="Style7"/>
        <w:framePr w:w="9173" w:h="13626" w:hRule="exact" w:wrap="none" w:vAnchor="page" w:hAnchor="page" w:x="1379" w:y="1426"/>
        <w:numPr>
          <w:ilvl w:val="0"/>
          <w:numId w:val="4"/>
        </w:numPr>
        <w:shd w:val="clear" w:color="auto" w:fill="auto"/>
        <w:tabs>
          <w:tab w:val="left" w:pos="729"/>
        </w:tabs>
        <w:spacing w:line="310" w:lineRule="auto"/>
        <w:ind w:firstLine="140"/>
        <w:jc w:val="both"/>
      </w:pPr>
      <w:bookmarkStart w:id="43" w:name="bookmark45"/>
      <w:bookmarkStart w:id="44" w:name="bookmark43"/>
      <w:bookmarkStart w:id="45" w:name="bookmark44"/>
      <w:bookmarkStart w:id="46" w:name="bookmark46"/>
      <w:bookmarkEnd w:id="43"/>
      <w:r>
        <w:rPr>
          <w:rStyle w:val="CharStyle8"/>
          <w:b/>
          <w:bCs/>
          <w:color w:val="000000"/>
        </w:rPr>
        <w:t>Ujednání o ochraně osobních údajů:</w:t>
      </w:r>
      <w:bookmarkEnd w:id="44"/>
      <w:bookmarkEnd w:id="45"/>
      <w:bookmarkEnd w:id="46"/>
    </w:p>
    <w:p w14:paraId="6FBA2335" w14:textId="77777777" w:rsidR="00000000" w:rsidRDefault="00423664">
      <w:pPr>
        <w:pStyle w:val="Style9"/>
        <w:framePr w:w="9173" w:h="13626" w:hRule="exact" w:wrap="none" w:vAnchor="page" w:hAnchor="page" w:x="1379" w:y="1426"/>
        <w:numPr>
          <w:ilvl w:val="0"/>
          <w:numId w:val="6"/>
        </w:numPr>
        <w:shd w:val="clear" w:color="auto" w:fill="auto"/>
        <w:tabs>
          <w:tab w:val="left" w:pos="1409"/>
        </w:tabs>
        <w:spacing w:line="305" w:lineRule="auto"/>
        <w:ind w:left="1400" w:hanging="560"/>
        <w:jc w:val="both"/>
      </w:pPr>
      <w:bookmarkStart w:id="47" w:name="bookmark47"/>
      <w:bookmarkEnd w:id="47"/>
      <w:r>
        <w:rPr>
          <w:rStyle w:val="CharStyle10"/>
          <w:b/>
          <w:bCs/>
          <w:i/>
          <w:iCs/>
          <w:color w:val="000000"/>
        </w:rPr>
        <w:t>„Správcem"</w:t>
      </w:r>
      <w:r>
        <w:rPr>
          <w:rStyle w:val="CharStyle10"/>
          <w:color w:val="000000"/>
        </w:rPr>
        <w:t xml:space="preserve"> se rozumí správce nebo správce údajů (jak je definován Právními př</w:t>
      </w:r>
      <w:r>
        <w:rPr>
          <w:rStyle w:val="CharStyle10"/>
          <w:color w:val="000000"/>
        </w:rPr>
        <w:t>edpisy v oblasti ochrany osobních údajů).</w:t>
      </w:r>
    </w:p>
    <w:p w14:paraId="52E59772" w14:textId="77777777" w:rsidR="00000000" w:rsidRDefault="00423664">
      <w:pPr>
        <w:pStyle w:val="Style9"/>
        <w:framePr w:w="9173" w:h="13626" w:hRule="exact" w:wrap="none" w:vAnchor="page" w:hAnchor="page" w:x="1379" w:y="1426"/>
        <w:numPr>
          <w:ilvl w:val="0"/>
          <w:numId w:val="6"/>
        </w:numPr>
        <w:shd w:val="clear" w:color="auto" w:fill="auto"/>
        <w:tabs>
          <w:tab w:val="left" w:pos="1409"/>
        </w:tabs>
        <w:ind w:left="1400" w:hanging="560"/>
        <w:jc w:val="both"/>
      </w:pPr>
      <w:bookmarkStart w:id="48" w:name="bookmark48"/>
      <w:bookmarkEnd w:id="48"/>
      <w:r>
        <w:rPr>
          <w:rStyle w:val="CharStyle10"/>
          <w:b/>
          <w:bCs/>
          <w:i/>
          <w:iCs/>
          <w:color w:val="000000"/>
        </w:rPr>
        <w:t>„Právními předpisy v oblasti ochrany osobních údajů"</w:t>
      </w:r>
      <w:r>
        <w:rPr>
          <w:rStyle w:val="CharStyle10"/>
          <w:color w:val="000000"/>
        </w:rPr>
        <w:t xml:space="preserve"> se rozumí následující právní předpisy v rozsahu, v jakém se v příslušném okamžiku aplikují: (i) vnitrostátní právní předpisy implement</w:t>
      </w:r>
      <w:r>
        <w:rPr>
          <w:rStyle w:val="CharStyle10"/>
          <w:color w:val="000000"/>
        </w:rPr>
        <w:t xml:space="preserve">ující Směrnici 95/46/ES o ochraně fyzických osob v souvislosti se zpracováním osobních údajů a o volném pohybu těchto údajů, jakož i Směrnici 2002/58/ES o soukromí a elektronických komunikacích; (ii) Obecné nařízení o ochraně osobních údajů ((EU) </w:t>
      </w:r>
      <w:r>
        <w:rPr>
          <w:rStyle w:val="CharStyle10"/>
          <w:color w:val="000000"/>
          <w:lang w:val="ru-RU" w:eastAsia="ru-RU"/>
        </w:rPr>
        <w:t>2016/679)</w:t>
      </w:r>
      <w:r>
        <w:rPr>
          <w:rStyle w:val="CharStyle10"/>
          <w:color w:val="000000"/>
          <w:lang w:val="ru-RU" w:eastAsia="ru-RU"/>
        </w:rPr>
        <w:t xml:space="preserve"> </w:t>
      </w:r>
      <w:r>
        <w:rPr>
          <w:rStyle w:val="CharStyle10"/>
          <w:color w:val="000000"/>
        </w:rPr>
        <w:t>a (iii) jakékoliv další vnitrostátní právní předpisy týkající se ochrany osobních údajů.</w:t>
      </w:r>
    </w:p>
    <w:p w14:paraId="4CEFDF88" w14:textId="77777777" w:rsidR="00000000" w:rsidRDefault="00423664">
      <w:pPr>
        <w:pStyle w:val="Style9"/>
        <w:framePr w:w="9173" w:h="13626" w:hRule="exact" w:wrap="none" w:vAnchor="page" w:hAnchor="page" w:x="1379" w:y="1426"/>
        <w:numPr>
          <w:ilvl w:val="0"/>
          <w:numId w:val="6"/>
        </w:numPr>
        <w:shd w:val="clear" w:color="auto" w:fill="auto"/>
        <w:tabs>
          <w:tab w:val="left" w:pos="1409"/>
        </w:tabs>
        <w:spacing w:after="0"/>
        <w:ind w:left="1400" w:hanging="560"/>
        <w:jc w:val="both"/>
      </w:pPr>
      <w:bookmarkStart w:id="49" w:name="bookmark49"/>
      <w:bookmarkEnd w:id="49"/>
      <w:r>
        <w:rPr>
          <w:rStyle w:val="CharStyle10"/>
          <w:b/>
          <w:bCs/>
          <w:i/>
          <w:iCs/>
          <w:color w:val="000000"/>
        </w:rPr>
        <w:t>„Osobními údaji'</w:t>
      </w:r>
      <w:r>
        <w:rPr>
          <w:rStyle w:val="CharStyle10"/>
          <w:color w:val="000000"/>
        </w:rPr>
        <w:t xml:space="preserve"> se rozumí jakékoliv osobní údaje (jak jsou definovány Právními př</w:t>
      </w:r>
      <w:r>
        <w:rPr>
          <w:rStyle w:val="CharStyle10"/>
          <w:color w:val="000000"/>
        </w:rPr>
        <w:t>edpisy v oblasti ochrany osobních údajů), kterou jsou zpracovávány v rámci poskytování Služeb nebo v souvislosti s poskytováním Služeb.</w:t>
      </w:r>
    </w:p>
    <w:p w14:paraId="295F4C8F" w14:textId="77777777" w:rsidR="00000000" w:rsidRDefault="00423664">
      <w:pPr>
        <w:pStyle w:val="Style13"/>
        <w:framePr w:wrap="none" w:vAnchor="page" w:hAnchor="page" w:x="5864" w:y="15696"/>
        <w:shd w:val="clear" w:color="auto" w:fill="auto"/>
      </w:pPr>
      <w:r>
        <w:rPr>
          <w:rStyle w:val="CharStyle14"/>
          <w:color w:val="000000"/>
        </w:rPr>
        <w:t>3</w:t>
      </w:r>
    </w:p>
    <w:p w14:paraId="4808CFDB" w14:textId="77777777" w:rsidR="00000000" w:rsidRDefault="00423664">
      <w:pPr>
        <w:spacing w:line="1" w:lineRule="exact"/>
        <w:rPr>
          <w:color w:val="auto"/>
        </w:rPr>
        <w:sectPr w:rsidR="00000000">
          <w:pgSz w:w="12017" w:h="16913"/>
          <w:pgMar w:top="360" w:right="360" w:bottom="360" w:left="360" w:header="0" w:footer="3" w:gutter="0"/>
          <w:cols w:space="720"/>
          <w:noEndnote/>
          <w:docGrid w:linePitch="360"/>
        </w:sectPr>
      </w:pPr>
    </w:p>
    <w:p w14:paraId="151AF075" w14:textId="77777777" w:rsidR="00000000" w:rsidRDefault="00423664">
      <w:pPr>
        <w:pStyle w:val="Style9"/>
        <w:framePr w:w="9173" w:h="13374" w:hRule="exact" w:wrap="none" w:vAnchor="page" w:hAnchor="page" w:x="1350" w:y="1431"/>
        <w:numPr>
          <w:ilvl w:val="0"/>
          <w:numId w:val="6"/>
        </w:numPr>
        <w:shd w:val="clear" w:color="auto" w:fill="auto"/>
        <w:tabs>
          <w:tab w:val="left" w:pos="1430"/>
        </w:tabs>
        <w:spacing w:line="319" w:lineRule="auto"/>
        <w:ind w:left="1420" w:hanging="560"/>
        <w:jc w:val="both"/>
      </w:pPr>
      <w:bookmarkStart w:id="50" w:name="bookmark50"/>
      <w:bookmarkEnd w:id="50"/>
      <w:r>
        <w:rPr>
          <w:rStyle w:val="CharStyle10"/>
          <w:b/>
          <w:bCs/>
          <w:i/>
          <w:iCs/>
          <w:color w:val="000000"/>
        </w:rPr>
        <w:lastRenderedPageBreak/>
        <w:t>„Zpracovatelem“</w:t>
      </w:r>
      <w:r>
        <w:rPr>
          <w:rStyle w:val="CharStyle10"/>
          <w:color w:val="000000"/>
        </w:rPr>
        <w:t xml:space="preserve"> se rozumí zpracovatel údajů nebo zpracovatel (</w:t>
      </w:r>
      <w:r>
        <w:rPr>
          <w:rStyle w:val="CharStyle10"/>
          <w:color w:val="000000"/>
        </w:rPr>
        <w:t>jak je definován Právními předpisy v oblasti ochrany osobních údajů).</w:t>
      </w:r>
    </w:p>
    <w:p w14:paraId="4587818F" w14:textId="77777777" w:rsidR="00000000" w:rsidRDefault="00423664">
      <w:pPr>
        <w:pStyle w:val="Style9"/>
        <w:framePr w:w="9173" w:h="13374" w:hRule="exact" w:wrap="none" w:vAnchor="page" w:hAnchor="page" w:x="1350" w:y="1431"/>
        <w:numPr>
          <w:ilvl w:val="0"/>
          <w:numId w:val="6"/>
        </w:numPr>
        <w:shd w:val="clear" w:color="auto" w:fill="auto"/>
        <w:tabs>
          <w:tab w:val="left" w:pos="1430"/>
        </w:tabs>
        <w:spacing w:line="312" w:lineRule="auto"/>
        <w:ind w:left="1420" w:hanging="560"/>
        <w:jc w:val="both"/>
      </w:pPr>
      <w:bookmarkStart w:id="51" w:name="bookmark51"/>
      <w:bookmarkEnd w:id="51"/>
      <w:r>
        <w:rPr>
          <w:rStyle w:val="CharStyle10"/>
          <w:b/>
          <w:bCs/>
          <w:i/>
          <w:iCs/>
          <w:color w:val="000000"/>
        </w:rPr>
        <w:t>„Příjemcem“</w:t>
      </w:r>
      <w:r>
        <w:rPr>
          <w:rStyle w:val="CharStyle10"/>
          <w:color w:val="000000"/>
        </w:rPr>
        <w:t xml:space="preserve"> se rozumí fyzická nebo právnická osoba, orgán veřejné moci, agentura nebo jiný subjekt, jemuž jsou osobní údaje poskytnuty (jak je dále definován P</w:t>
      </w:r>
      <w:r>
        <w:rPr>
          <w:rStyle w:val="CharStyle10"/>
          <w:color w:val="000000"/>
        </w:rPr>
        <w:t>rávními předpisy v oblasti ochrany osobních údajů).</w:t>
      </w:r>
    </w:p>
    <w:p w14:paraId="7A82289B" w14:textId="77777777" w:rsidR="00000000" w:rsidRDefault="00423664">
      <w:pPr>
        <w:pStyle w:val="Style9"/>
        <w:framePr w:w="9173" w:h="13374" w:hRule="exact" w:wrap="none" w:vAnchor="page" w:hAnchor="page" w:x="1350" w:y="1431"/>
        <w:numPr>
          <w:ilvl w:val="0"/>
          <w:numId w:val="6"/>
        </w:numPr>
        <w:shd w:val="clear" w:color="auto" w:fill="auto"/>
        <w:tabs>
          <w:tab w:val="left" w:pos="1430"/>
        </w:tabs>
        <w:ind w:left="1420" w:hanging="560"/>
        <w:jc w:val="both"/>
      </w:pPr>
      <w:bookmarkStart w:id="52" w:name="bookmark52"/>
      <w:bookmarkEnd w:id="52"/>
      <w:r>
        <w:rPr>
          <w:rStyle w:val="CharStyle10"/>
          <w:color w:val="000000"/>
        </w:rPr>
        <w:t xml:space="preserve">Smluvní strany berou na vědomí, že Osobní údaje poskytnuté kterýmkoliv Příkazcem, jeho zaměstnanci či zástupci budou zpracovány společností </w:t>
      </w:r>
      <w:r>
        <w:rPr>
          <w:rStyle w:val="CharStyle10"/>
          <w:color w:val="000000"/>
          <w:lang w:val="en-US" w:eastAsia="en-US"/>
        </w:rPr>
        <w:t xml:space="preserve">HARBER </w:t>
      </w:r>
      <w:r>
        <w:rPr>
          <w:rStyle w:val="CharStyle10"/>
          <w:color w:val="000000"/>
        </w:rPr>
        <w:t>IP s.r.o. (Příkazníkem) jakožt</w:t>
      </w:r>
      <w:r>
        <w:rPr>
          <w:rStyle w:val="CharStyle10"/>
          <w:color w:val="000000"/>
        </w:rPr>
        <w:t>o Správcem pro následující účely, resp. v souvislosti s následujícím: (i) poskytnutí Služeb; (ii) zajištění souladu s příslušnými právními, regulatorními nebo profesními požadavky; (iii) řešení požadavků nebo komunikací od příslušných orgánů; (iv) administ</w:t>
      </w:r>
      <w:r>
        <w:rPr>
          <w:rStyle w:val="CharStyle10"/>
          <w:color w:val="000000"/>
        </w:rPr>
        <w:t xml:space="preserve">race smluv, finanční účetnictví, soulad s interními předpisy, analýza rizik, a vztahy s klienty; (v) využití systémů a aplikací (hostovaných nebo interních) pro služby informačních technologií a informačních systémů </w:t>
      </w:r>
      <w:r>
        <w:rPr>
          <w:rStyle w:val="CharStyle10"/>
          <w:b/>
          <w:bCs/>
          <w:color w:val="000000"/>
        </w:rPr>
        <w:t xml:space="preserve">(„L/če/y“). </w:t>
      </w:r>
      <w:r>
        <w:rPr>
          <w:rStyle w:val="CharStyle10"/>
          <w:color w:val="000000"/>
        </w:rPr>
        <w:t>Pro tyto Účely Příkazník uch</w:t>
      </w:r>
      <w:r>
        <w:rPr>
          <w:rStyle w:val="CharStyle10"/>
          <w:color w:val="000000"/>
        </w:rPr>
        <w:t>ovává Osobní údaje v elektronické podobě automatizovaným způsobem a v tištěné podobě neautomatizovaným způsobem.</w:t>
      </w:r>
    </w:p>
    <w:p w14:paraId="6E5CC475" w14:textId="77777777" w:rsidR="00000000" w:rsidRDefault="00423664">
      <w:pPr>
        <w:pStyle w:val="Style9"/>
        <w:framePr w:w="9173" w:h="13374" w:hRule="exact" w:wrap="none" w:vAnchor="page" w:hAnchor="page" w:x="1350" w:y="1431"/>
        <w:numPr>
          <w:ilvl w:val="0"/>
          <w:numId w:val="6"/>
        </w:numPr>
        <w:shd w:val="clear" w:color="auto" w:fill="auto"/>
        <w:tabs>
          <w:tab w:val="left" w:pos="1430"/>
        </w:tabs>
        <w:spacing w:line="317" w:lineRule="auto"/>
        <w:ind w:left="1420" w:hanging="560"/>
        <w:jc w:val="both"/>
      </w:pPr>
      <w:bookmarkStart w:id="53" w:name="bookmark53"/>
      <w:bookmarkEnd w:id="53"/>
      <w:r>
        <w:rPr>
          <w:rStyle w:val="CharStyle10"/>
          <w:color w:val="000000"/>
        </w:rPr>
        <w:t>Pro výše uvedené Účely mohou být Osobní údaje zpřístupněny/předány Příjemcům Osobních údajů (včetně Správců</w:t>
      </w:r>
      <w:r>
        <w:rPr>
          <w:rStyle w:val="CharStyle10"/>
          <w:color w:val="000000"/>
        </w:rPr>
        <w:t xml:space="preserve"> a Zpracovatelů osobních údajů), a mohou být těmito Příjemci zpracovány pro Účely.</w:t>
      </w:r>
    </w:p>
    <w:p w14:paraId="77E9A9F9" w14:textId="77777777" w:rsidR="00000000" w:rsidRDefault="00423664">
      <w:pPr>
        <w:pStyle w:val="Style9"/>
        <w:framePr w:w="9173" w:h="13374" w:hRule="exact" w:wrap="none" w:vAnchor="page" w:hAnchor="page" w:x="1350" w:y="1431"/>
        <w:numPr>
          <w:ilvl w:val="0"/>
          <w:numId w:val="6"/>
        </w:numPr>
        <w:shd w:val="clear" w:color="auto" w:fill="auto"/>
        <w:tabs>
          <w:tab w:val="left" w:pos="1430"/>
        </w:tabs>
        <w:spacing w:line="312" w:lineRule="auto"/>
        <w:ind w:left="1420" w:hanging="560"/>
        <w:jc w:val="both"/>
      </w:pPr>
      <w:bookmarkStart w:id="54" w:name="bookmark54"/>
      <w:bookmarkEnd w:id="54"/>
      <w:r>
        <w:rPr>
          <w:rStyle w:val="CharStyle10"/>
          <w:color w:val="000000"/>
        </w:rPr>
        <w:t>Dokumentace související se Službami, včetně Osobních údajů, bude uchovávána po dobu účinnosti této Smlouvy, 10 let od ukončení smluvního vztahu, č</w:t>
      </w:r>
      <w:r>
        <w:rPr>
          <w:rStyle w:val="CharStyle10"/>
          <w:color w:val="000000"/>
        </w:rPr>
        <w:t>i po dobu, kterou vyžadují příslušné právní předpisy proti legalizaci výnosů z trestné činnosti či jakékoliv jiné platné zákony a právní předpisy.</w:t>
      </w:r>
    </w:p>
    <w:p w14:paraId="5A2A9DD5" w14:textId="77777777" w:rsidR="00000000" w:rsidRDefault="00423664">
      <w:pPr>
        <w:pStyle w:val="Style9"/>
        <w:framePr w:w="9173" w:h="13374" w:hRule="exact" w:wrap="none" w:vAnchor="page" w:hAnchor="page" w:x="1350" w:y="1431"/>
        <w:shd w:val="clear" w:color="auto" w:fill="auto"/>
        <w:spacing w:after="440"/>
        <w:ind w:left="680" w:hanging="540"/>
        <w:jc w:val="both"/>
      </w:pPr>
      <w:r>
        <w:rPr>
          <w:rStyle w:val="CharStyle10"/>
          <w:b/>
          <w:bCs/>
          <w:color w:val="000000"/>
        </w:rPr>
        <w:t xml:space="preserve">2.9 </w:t>
      </w:r>
      <w:r>
        <w:rPr>
          <w:rStyle w:val="CharStyle10"/>
          <w:color w:val="000000"/>
        </w:rPr>
        <w:t>Každá ze Stran se zavazuje při zpracování Osobních údajů dodržovat Právní předpisy v oblasti ochrany osob</w:t>
      </w:r>
      <w:r>
        <w:rPr>
          <w:rStyle w:val="CharStyle10"/>
          <w:color w:val="000000"/>
        </w:rPr>
        <w:t>ních údajů. Má se za to, že jakýkoliv osobní údaj, který kterýkoliv z Příkazců předal Příkazníkovi, je Příkazník oprávněn použít pro výše uvedené Účely. Má se za to, že každý z Příkazců řádně informoval subjekty osobních údajů, jejichž údaje předal Příkazn</w:t>
      </w:r>
      <w:r>
        <w:rPr>
          <w:rStyle w:val="CharStyle10"/>
          <w:color w:val="000000"/>
        </w:rPr>
        <w:t xml:space="preserve">íkovi; Příkazník neodpovídá za případné porušení povinností kteréhokoliv z Příkazců ve vztahu </w:t>
      </w:r>
      <w:r>
        <w:rPr>
          <w:rStyle w:val="CharStyle10"/>
          <w:color w:val="000000"/>
          <w:lang w:val="ru-RU" w:eastAsia="ru-RU"/>
        </w:rPr>
        <w:t xml:space="preserve">к </w:t>
      </w:r>
      <w:r>
        <w:rPr>
          <w:rStyle w:val="CharStyle10"/>
          <w:color w:val="000000"/>
        </w:rPr>
        <w:t>těmto subjektům údajů</w:t>
      </w:r>
    </w:p>
    <w:p w14:paraId="2FF5CF45" w14:textId="77777777" w:rsidR="00000000" w:rsidRDefault="00423664">
      <w:pPr>
        <w:pStyle w:val="Style7"/>
        <w:framePr w:w="9173" w:h="13374" w:hRule="exact" w:wrap="none" w:vAnchor="page" w:hAnchor="page" w:x="1350" w:y="1431"/>
        <w:shd w:val="clear" w:color="auto" w:fill="auto"/>
        <w:spacing w:line="310" w:lineRule="auto"/>
        <w:jc w:val="both"/>
      </w:pPr>
      <w:bookmarkStart w:id="55" w:name="bookmark55"/>
      <w:bookmarkStart w:id="56" w:name="bookmark56"/>
      <w:bookmarkStart w:id="57" w:name="bookmark57"/>
      <w:r>
        <w:rPr>
          <w:rStyle w:val="CharStyle8"/>
          <w:b/>
          <w:bCs/>
          <w:color w:val="000000"/>
        </w:rPr>
        <w:t>ČLÁNEK 3 - Povinnosti Příkazců</w:t>
      </w:r>
      <w:bookmarkEnd w:id="55"/>
      <w:bookmarkEnd w:id="56"/>
      <w:bookmarkEnd w:id="57"/>
    </w:p>
    <w:p w14:paraId="041D4A36" w14:textId="77777777" w:rsidR="00000000" w:rsidRDefault="00423664">
      <w:pPr>
        <w:pStyle w:val="Style9"/>
        <w:framePr w:w="9173" w:h="13374" w:hRule="exact" w:wrap="none" w:vAnchor="page" w:hAnchor="page" w:x="1350" w:y="1431"/>
        <w:numPr>
          <w:ilvl w:val="0"/>
          <w:numId w:val="7"/>
        </w:numPr>
        <w:shd w:val="clear" w:color="auto" w:fill="auto"/>
        <w:tabs>
          <w:tab w:val="left" w:pos="705"/>
        </w:tabs>
        <w:ind w:left="680" w:hanging="540"/>
        <w:jc w:val="both"/>
      </w:pPr>
      <w:bookmarkStart w:id="58" w:name="bookmark58"/>
      <w:bookmarkEnd w:id="58"/>
      <w:r>
        <w:rPr>
          <w:rStyle w:val="CharStyle10"/>
          <w:color w:val="000000"/>
        </w:rPr>
        <w:t xml:space="preserve">Příkazci jsou povinni </w:t>
      </w:r>
      <w:r>
        <w:rPr>
          <w:rStyle w:val="CharStyle10"/>
          <w:color w:val="000000"/>
        </w:rPr>
        <w:t xml:space="preserve">bez zbytečného odkladu poskytnout Příkazníkovi veškerou součinnost potřebnou pro řádné poskytování Služeb, pro komunikaci a jednání s třetími stranami či příslušnými úřady a institucemi. Příkazci jsou povinni Příkazníkovi bez zbytečného odkladu sdělit své </w:t>
      </w:r>
      <w:r>
        <w:rPr>
          <w:rStyle w:val="CharStyle10"/>
          <w:color w:val="000000"/>
        </w:rPr>
        <w:t>pokyny a instrukce, a dále mu poskytnout veškeré potřebné informace, podklady, doklady, údaje a dokumenty, přičemž Příkazcům odpovídá za jejich včasné předložení, faktickou i formální bezvadnost, úplnost a odbornost.</w:t>
      </w:r>
    </w:p>
    <w:p w14:paraId="72B4994F" w14:textId="77777777" w:rsidR="00000000" w:rsidRDefault="00423664">
      <w:pPr>
        <w:pStyle w:val="Style9"/>
        <w:framePr w:w="9173" w:h="13374" w:hRule="exact" w:wrap="none" w:vAnchor="page" w:hAnchor="page" w:x="1350" w:y="1431"/>
        <w:numPr>
          <w:ilvl w:val="0"/>
          <w:numId w:val="7"/>
        </w:numPr>
        <w:shd w:val="clear" w:color="auto" w:fill="auto"/>
        <w:tabs>
          <w:tab w:val="left" w:pos="705"/>
        </w:tabs>
        <w:ind w:left="680" w:hanging="540"/>
        <w:jc w:val="both"/>
      </w:pPr>
      <w:bookmarkStart w:id="59" w:name="bookmark59"/>
      <w:bookmarkEnd w:id="59"/>
      <w:r>
        <w:rPr>
          <w:rStyle w:val="CharStyle10"/>
          <w:color w:val="000000"/>
        </w:rPr>
        <w:t>Pří</w:t>
      </w:r>
      <w:r>
        <w:rPr>
          <w:rStyle w:val="CharStyle10"/>
          <w:color w:val="000000"/>
        </w:rPr>
        <w:t>kazci jsou povinni bez zbytečného odkladu sdělit Příkazníkovi všechny změny týkající se jeho práv, zájmů, požadavků a další skutečnosti a okolnosti, které pro řádné poskytování Služeb mají rozhodný význam. Příkazci jsou zejména (nikoliv však výlučně) povin</w:t>
      </w:r>
      <w:r>
        <w:rPr>
          <w:rStyle w:val="CharStyle10"/>
          <w:color w:val="000000"/>
        </w:rPr>
        <w:t>ni Příkazníkovi bez zbytečného odkladu oznámit svůj úmysl nepokračovat v řízeních o průmyslových právech nebo v jejich udržování.</w:t>
      </w:r>
    </w:p>
    <w:p w14:paraId="156A6589" w14:textId="77777777" w:rsidR="00000000" w:rsidRDefault="00423664">
      <w:pPr>
        <w:pStyle w:val="Style9"/>
        <w:framePr w:w="9173" w:h="13374" w:hRule="exact" w:wrap="none" w:vAnchor="page" w:hAnchor="page" w:x="1350" w:y="1431"/>
        <w:numPr>
          <w:ilvl w:val="0"/>
          <w:numId w:val="7"/>
        </w:numPr>
        <w:shd w:val="clear" w:color="auto" w:fill="auto"/>
        <w:tabs>
          <w:tab w:val="left" w:pos="705"/>
        </w:tabs>
        <w:ind w:left="680" w:hanging="540"/>
        <w:jc w:val="both"/>
      </w:pPr>
      <w:bookmarkStart w:id="60" w:name="bookmark60"/>
      <w:bookmarkEnd w:id="60"/>
      <w:r>
        <w:rPr>
          <w:rStyle w:val="CharStyle10"/>
          <w:color w:val="000000"/>
        </w:rPr>
        <w:t>Strany se dohodly, že Příkazník bude poskytovat dílčí Služby na základě závazných pokynů Příkazců. Ty</w:t>
      </w:r>
      <w:r>
        <w:rPr>
          <w:rStyle w:val="CharStyle10"/>
          <w:color w:val="000000"/>
        </w:rPr>
        <w:t>to pokyny bude Příkazci sdělovat především písemně nebo formou elektronické korespondence (e-mailem). Ústně sdělené pokyny Příkazci bez zbytečného odkladu potvrdí písemně nebo e-mailem.</w:t>
      </w:r>
    </w:p>
    <w:p w14:paraId="2DC5F9BC" w14:textId="77777777" w:rsidR="00000000" w:rsidRDefault="00423664">
      <w:pPr>
        <w:pStyle w:val="Style9"/>
        <w:framePr w:w="9173" w:h="13374" w:hRule="exact" w:wrap="none" w:vAnchor="page" w:hAnchor="page" w:x="1350" w:y="1431"/>
        <w:numPr>
          <w:ilvl w:val="0"/>
          <w:numId w:val="7"/>
        </w:numPr>
        <w:shd w:val="clear" w:color="auto" w:fill="auto"/>
        <w:tabs>
          <w:tab w:val="left" w:pos="705"/>
        </w:tabs>
        <w:ind w:left="680" w:hanging="540"/>
        <w:jc w:val="both"/>
      </w:pPr>
      <w:bookmarkStart w:id="61" w:name="bookmark61"/>
      <w:bookmarkEnd w:id="61"/>
      <w:r>
        <w:rPr>
          <w:rStyle w:val="CharStyle10"/>
          <w:color w:val="000000"/>
        </w:rPr>
        <w:t xml:space="preserve">Závazné pokyny </w:t>
      </w:r>
      <w:r>
        <w:rPr>
          <w:rStyle w:val="CharStyle10"/>
          <w:color w:val="000000"/>
          <w:lang w:val="ru-RU" w:eastAsia="ru-RU"/>
        </w:rPr>
        <w:t xml:space="preserve">к </w:t>
      </w:r>
      <w:r>
        <w:rPr>
          <w:rStyle w:val="CharStyle10"/>
          <w:color w:val="000000"/>
        </w:rPr>
        <w:t>poskytování Služeb</w:t>
      </w:r>
      <w:r>
        <w:rPr>
          <w:rStyle w:val="CharStyle10"/>
          <w:color w:val="000000"/>
        </w:rPr>
        <w:t xml:space="preserve"> jsou za oba Příkazce oprávněny zadávat (i jednotlivě) tyto osoby: Irena Brányiková, Ph.D., PhDr. Eva Jirsová (dále jen </w:t>
      </w:r>
      <w:r>
        <w:rPr>
          <w:rStyle w:val="CharStyle10"/>
          <w:b/>
          <w:bCs/>
          <w:i/>
          <w:iCs/>
          <w:color w:val="000000"/>
        </w:rPr>
        <w:t xml:space="preserve">„Oprávněné </w:t>
      </w:r>
      <w:r>
        <w:rPr>
          <w:rStyle w:val="CharStyle10"/>
          <w:b/>
          <w:bCs/>
          <w:i/>
          <w:iCs/>
          <w:color w:val="000000"/>
          <w:lang w:val="fr-FR" w:eastAsia="fr-FR"/>
        </w:rPr>
        <w:t>osobÿ'Y</w:t>
      </w:r>
      <w:r>
        <w:rPr>
          <w:rStyle w:val="CharStyle10"/>
          <w:color w:val="000000"/>
          <w:lang w:val="fr-FR" w:eastAsia="fr-FR"/>
        </w:rPr>
        <w:t xml:space="preserve"> </w:t>
      </w:r>
      <w:r>
        <w:rPr>
          <w:rStyle w:val="CharStyle10"/>
          <w:color w:val="000000"/>
        </w:rPr>
        <w:t>Kopie veškeré podstatné korespondence týkající Průmyslových práv Příkazců budou zasílány na vědomí rovněž zástupcům P</w:t>
      </w:r>
      <w:r>
        <w:rPr>
          <w:rStyle w:val="CharStyle10"/>
          <w:color w:val="000000"/>
        </w:rPr>
        <w:t>říkazce AGRITEC, kterými jsou: Ing. Iva Smýkalová. Veškeré pokyny kterékoliv z Oprávněných osob se považují za pokyny činěné jménem všech Příkazců, s jejich vědomím a souhlasem.</w:t>
      </w:r>
    </w:p>
    <w:p w14:paraId="1F0A6748" w14:textId="77777777" w:rsidR="00000000" w:rsidRDefault="00423664">
      <w:pPr>
        <w:pStyle w:val="Style9"/>
        <w:framePr w:w="9173" w:h="13374" w:hRule="exact" w:wrap="none" w:vAnchor="page" w:hAnchor="page" w:x="1350" w:y="1431"/>
        <w:numPr>
          <w:ilvl w:val="0"/>
          <w:numId w:val="7"/>
        </w:numPr>
        <w:shd w:val="clear" w:color="auto" w:fill="auto"/>
        <w:tabs>
          <w:tab w:val="left" w:pos="705"/>
        </w:tabs>
        <w:spacing w:after="0"/>
        <w:ind w:left="680" w:hanging="540"/>
        <w:jc w:val="both"/>
      </w:pPr>
      <w:bookmarkStart w:id="62" w:name="bookmark62"/>
      <w:bookmarkEnd w:id="62"/>
      <w:r>
        <w:rPr>
          <w:rStyle w:val="CharStyle10"/>
          <w:color w:val="000000"/>
        </w:rPr>
        <w:t>Příkazci zmocní Příkazníka nebo jeho jednotlivé zaměs</w:t>
      </w:r>
      <w:r>
        <w:rPr>
          <w:rStyle w:val="CharStyle10"/>
          <w:color w:val="000000"/>
        </w:rPr>
        <w:t xml:space="preserve">tnance (patentové zástupce) plnou mocí </w:t>
      </w:r>
      <w:r>
        <w:rPr>
          <w:rStyle w:val="CharStyle10"/>
          <w:color w:val="000000"/>
          <w:lang w:val="ru-RU" w:eastAsia="ru-RU"/>
        </w:rPr>
        <w:t xml:space="preserve">к </w:t>
      </w:r>
      <w:r>
        <w:rPr>
          <w:rStyle w:val="CharStyle10"/>
          <w:color w:val="000000"/>
        </w:rPr>
        <w:t>poskytování Služeb, kterou udělí bez zbytečného odkladu poté, co o to požádá. Nečinnost Příkazníka</w:t>
      </w:r>
    </w:p>
    <w:p w14:paraId="6D2901A8" w14:textId="77777777" w:rsidR="00000000" w:rsidRDefault="00423664">
      <w:pPr>
        <w:pStyle w:val="Style13"/>
        <w:framePr w:wrap="none" w:vAnchor="page" w:hAnchor="page" w:x="5828" w:y="15662"/>
        <w:shd w:val="clear" w:color="auto" w:fill="auto"/>
        <w:rPr>
          <w:sz w:val="24"/>
          <w:szCs w:val="24"/>
        </w:rPr>
      </w:pPr>
      <w:r>
        <w:rPr>
          <w:rStyle w:val="CharStyle14"/>
          <w:rFonts w:ascii="Times New Roman" w:hAnsi="Times New Roman" w:cs="Times New Roman"/>
          <w:i/>
          <w:iCs/>
          <w:color w:val="000000"/>
          <w:sz w:val="24"/>
          <w:szCs w:val="24"/>
        </w:rPr>
        <w:t>4</w:t>
      </w:r>
    </w:p>
    <w:p w14:paraId="59317554" w14:textId="77777777" w:rsidR="00000000" w:rsidRDefault="00423664">
      <w:pPr>
        <w:spacing w:line="1" w:lineRule="exact"/>
        <w:rPr>
          <w:color w:val="auto"/>
        </w:rPr>
        <w:sectPr w:rsidR="00000000">
          <w:pgSz w:w="11959" w:h="16873"/>
          <w:pgMar w:top="360" w:right="360" w:bottom="360" w:left="360" w:header="0" w:footer="3" w:gutter="0"/>
          <w:cols w:space="720"/>
          <w:noEndnote/>
          <w:docGrid w:linePitch="360"/>
        </w:sectPr>
      </w:pPr>
    </w:p>
    <w:p w14:paraId="596EF58D" w14:textId="77777777" w:rsidR="00000000" w:rsidRDefault="00423664">
      <w:pPr>
        <w:pStyle w:val="Style9"/>
        <w:framePr w:w="9137" w:h="1699" w:hRule="exact" w:wrap="none" w:vAnchor="page" w:hAnchor="page" w:x="1404" w:y="1482"/>
        <w:shd w:val="clear" w:color="auto" w:fill="auto"/>
        <w:ind w:left="680" w:firstLine="20"/>
        <w:jc w:val="both"/>
      </w:pPr>
      <w:bookmarkStart w:id="63" w:name="bookmark63"/>
      <w:r>
        <w:rPr>
          <w:rStyle w:val="CharStyle10"/>
          <w:color w:val="000000"/>
        </w:rPr>
        <w:lastRenderedPageBreak/>
        <w:t>z</w:t>
      </w:r>
      <w:bookmarkEnd w:id="63"/>
      <w:r>
        <w:rPr>
          <w:rStyle w:val="CharStyle10"/>
          <w:color w:val="000000"/>
        </w:rPr>
        <w:t>působená neudělením potřebné plné moci ze strany i jen některého</w:t>
      </w:r>
      <w:r>
        <w:rPr>
          <w:rStyle w:val="CharStyle10"/>
          <w:color w:val="000000"/>
        </w:rPr>
        <w:t xml:space="preserve"> z Příkazců dle tohoto odstavce není porušením povinností Příkazníka dle této Smlouvy.</w:t>
      </w:r>
    </w:p>
    <w:p w14:paraId="10CEFA7E" w14:textId="77777777" w:rsidR="00000000" w:rsidRDefault="00423664">
      <w:pPr>
        <w:pStyle w:val="Style9"/>
        <w:framePr w:w="9137" w:h="1699" w:hRule="exact" w:wrap="none" w:vAnchor="page" w:hAnchor="page" w:x="1404" w:y="1482"/>
        <w:numPr>
          <w:ilvl w:val="0"/>
          <w:numId w:val="7"/>
        </w:numPr>
        <w:shd w:val="clear" w:color="auto" w:fill="auto"/>
        <w:tabs>
          <w:tab w:val="left" w:pos="575"/>
        </w:tabs>
        <w:spacing w:after="0"/>
        <w:ind w:left="660" w:hanging="660"/>
        <w:jc w:val="both"/>
      </w:pPr>
      <w:bookmarkStart w:id="64" w:name="bookmark64"/>
      <w:bookmarkEnd w:id="64"/>
      <w:r>
        <w:rPr>
          <w:rStyle w:val="CharStyle10"/>
          <w:color w:val="000000"/>
        </w:rPr>
        <w:t xml:space="preserve">Příkazci jsou povinni zaplatit Příkazníkovi sjednanou odměnu a nahradit mu náklady vynaložené v souvislosti s poskytováním Služeb, a to ve výši </w:t>
      </w:r>
      <w:r>
        <w:rPr>
          <w:rStyle w:val="CharStyle10"/>
          <w:color w:val="000000"/>
        </w:rPr>
        <w:t>a za podmínek stanovených v čl. 4 níže. V případě prodlení s některou z plateb je Příkazci povinen zaplatit Příkazníkovi sjednaný úrok z prodlení dle čl. 4 níže.</w:t>
      </w:r>
    </w:p>
    <w:p w14:paraId="6F6C6633" w14:textId="77777777" w:rsidR="00000000" w:rsidRDefault="00423664">
      <w:pPr>
        <w:pStyle w:val="Style7"/>
        <w:framePr w:w="9137" w:h="11664" w:hRule="exact" w:wrap="none" w:vAnchor="page" w:hAnchor="page" w:x="1404" w:y="3581"/>
        <w:shd w:val="clear" w:color="auto" w:fill="auto"/>
        <w:spacing w:line="310" w:lineRule="auto"/>
        <w:jc w:val="both"/>
      </w:pPr>
      <w:bookmarkStart w:id="65" w:name="bookmark65"/>
      <w:bookmarkStart w:id="66" w:name="bookmark66"/>
      <w:bookmarkStart w:id="67" w:name="bookmark67"/>
      <w:r>
        <w:rPr>
          <w:rStyle w:val="CharStyle8"/>
          <w:b/>
          <w:bCs/>
          <w:color w:val="000000"/>
        </w:rPr>
        <w:t>ČLÁNEK 4 - Odměna Příkazníka, náhrada nákladů</w:t>
      </w:r>
      <w:bookmarkEnd w:id="65"/>
      <w:bookmarkEnd w:id="66"/>
      <w:bookmarkEnd w:id="67"/>
    </w:p>
    <w:p w14:paraId="2C9995BC" w14:textId="77777777" w:rsidR="00000000" w:rsidRDefault="00423664">
      <w:pPr>
        <w:pStyle w:val="Style9"/>
        <w:framePr w:w="9137" w:h="11664" w:hRule="exact" w:wrap="none" w:vAnchor="page" w:hAnchor="page" w:x="1404" w:y="3581"/>
        <w:numPr>
          <w:ilvl w:val="0"/>
          <w:numId w:val="8"/>
        </w:numPr>
        <w:shd w:val="clear" w:color="auto" w:fill="auto"/>
        <w:tabs>
          <w:tab w:val="left" w:pos="575"/>
        </w:tabs>
        <w:ind w:left="660" w:hanging="660"/>
        <w:jc w:val="both"/>
      </w:pPr>
      <w:bookmarkStart w:id="68" w:name="bookmark68"/>
      <w:bookmarkEnd w:id="68"/>
      <w:r>
        <w:rPr>
          <w:rStyle w:val="CharStyle10"/>
          <w:color w:val="000000"/>
        </w:rPr>
        <w:t>Sjednaná výše odměny Příkazníka za poskytování Služeb se stanoví podle ceny za jednotlivé úkony dle ceníku Příkazníka aktuálního ke dni, kdy byly jednotlivé úkony Služeb poskytnuty, navýšené o přísluš</w:t>
      </w:r>
      <w:r>
        <w:rPr>
          <w:rStyle w:val="CharStyle10"/>
          <w:color w:val="000000"/>
        </w:rPr>
        <w:t xml:space="preserve">nou daň z přidané hodnoty v zákonné výši. Jedno vyhotovení ceníku platného ke dni podpisu této Smlouvy tvoří </w:t>
      </w:r>
      <w:r>
        <w:rPr>
          <w:rStyle w:val="CharStyle10"/>
          <w:b/>
          <w:bCs/>
          <w:color w:val="000000"/>
        </w:rPr>
        <w:t xml:space="preserve">Přílohu č. 1 </w:t>
      </w:r>
      <w:r>
        <w:rPr>
          <w:rStyle w:val="CharStyle10"/>
          <w:color w:val="000000"/>
        </w:rPr>
        <w:t>této Smlouvy. Pro vyloučení pochybnosti, ceník Služeb rovněž obsahuje orientační přehled správních a úředních poplatků hrazených zápis</w:t>
      </w:r>
      <w:r>
        <w:rPr>
          <w:rStyle w:val="CharStyle10"/>
          <w:color w:val="000000"/>
        </w:rPr>
        <w:t>ným úřadům, které však nejsou součástí ceny za Služby, nejsou pro Příkazníka závazné a Příkazník není oprávněn jakkoliv ovlivnit jejich výši či změny, ani není povinen vydávat nový ceník nebo Příkazce informovat v případě změn těchto poplatků. O případných</w:t>
      </w:r>
      <w:r>
        <w:rPr>
          <w:rStyle w:val="CharStyle10"/>
          <w:color w:val="000000"/>
        </w:rPr>
        <w:t xml:space="preserve"> změnách v ceníku bude Příkazník Příkazce předem informovat, a to zasláním nového ceníku prostřednictvím elektronické korespondence (e-mailu). V případě, že Příkazci ve lhůtě 14 (čtrnácti) dnů ode dne následujícího po doručení aktualizovaného ceníku Příkaz</w:t>
      </w:r>
      <w:r>
        <w:rPr>
          <w:rStyle w:val="CharStyle10"/>
          <w:color w:val="000000"/>
        </w:rPr>
        <w:t>níkovi nesdělí svůj nesouhlas s aktualizovaným ceníkem, má se za to, že Příkazci tento nový ceník přijímají.</w:t>
      </w:r>
    </w:p>
    <w:p w14:paraId="1B1213A8" w14:textId="77777777" w:rsidR="00000000" w:rsidRDefault="00423664">
      <w:pPr>
        <w:pStyle w:val="Style9"/>
        <w:framePr w:w="9137" w:h="11664" w:hRule="exact" w:wrap="none" w:vAnchor="page" w:hAnchor="page" w:x="1404" w:y="3581"/>
        <w:numPr>
          <w:ilvl w:val="0"/>
          <w:numId w:val="8"/>
        </w:numPr>
        <w:shd w:val="clear" w:color="auto" w:fill="auto"/>
        <w:tabs>
          <w:tab w:val="left" w:pos="575"/>
        </w:tabs>
        <w:ind w:left="660" w:hanging="660"/>
        <w:jc w:val="both"/>
      </w:pPr>
      <w:bookmarkStart w:id="69" w:name="bookmark69"/>
      <w:bookmarkEnd w:id="69"/>
      <w:r>
        <w:rPr>
          <w:rStyle w:val="CharStyle10"/>
          <w:color w:val="000000"/>
        </w:rPr>
        <w:t>Povinnost Příkazníka je splněna řádným poskytnutím Služby a nárok Příkazníka na odměnu za poskytování Služeb vzniká bez oh</w:t>
      </w:r>
      <w:r>
        <w:rPr>
          <w:rStyle w:val="CharStyle10"/>
          <w:color w:val="000000"/>
        </w:rPr>
        <w:t>ledu na výsledek této činnosti.</w:t>
      </w:r>
    </w:p>
    <w:p w14:paraId="1F88DD04" w14:textId="77777777" w:rsidR="00000000" w:rsidRDefault="00423664">
      <w:pPr>
        <w:pStyle w:val="Style9"/>
        <w:framePr w:w="9137" w:h="11664" w:hRule="exact" w:wrap="none" w:vAnchor="page" w:hAnchor="page" w:x="1404" w:y="3581"/>
        <w:numPr>
          <w:ilvl w:val="0"/>
          <w:numId w:val="8"/>
        </w:numPr>
        <w:shd w:val="clear" w:color="auto" w:fill="auto"/>
        <w:tabs>
          <w:tab w:val="left" w:pos="575"/>
        </w:tabs>
        <w:ind w:left="660" w:hanging="660"/>
        <w:jc w:val="both"/>
      </w:pPr>
      <w:bookmarkStart w:id="70" w:name="bookmark70"/>
      <w:bookmarkEnd w:id="70"/>
      <w:r>
        <w:rPr>
          <w:rStyle w:val="CharStyle10"/>
          <w:color w:val="000000"/>
        </w:rPr>
        <w:t>Příkazci dále uhradí Příkazníkovi nutně a účelně vynaložené náklady související s poskytováním Služeb, a to zejména správní a úřední poplatky placené Příkazníkem jménem Příkazců a na jeho účet, nákla</w:t>
      </w:r>
      <w:r>
        <w:rPr>
          <w:rStyle w:val="CharStyle10"/>
          <w:color w:val="000000"/>
        </w:rPr>
        <w:t>dy na služby pověřených zahraničních patentových zástupců (pokud nebudou účtovány přímo Příkazcům), vypracování znaleckých posudků, pořizování úředních překladů, rešeršních zpráv, ověřování listin, bankovní poplatky, služební cesty, poštovní a přepravní sl</w:t>
      </w:r>
      <w:r>
        <w:rPr>
          <w:rStyle w:val="CharStyle10"/>
          <w:color w:val="000000"/>
        </w:rPr>
        <w:t>užby a další. Náhradu těchto nákladů Příkazci uhradí Příkazníkovi v jejich skutečné výši s připočtením příslušné daně z přidané hodnoty na základě rozpisu předloženého Příkazníkem na faktuře dle odst. 4.5 níže. Správní a úřední poplatky se nezahrnují do zá</w:t>
      </w:r>
      <w:r>
        <w:rPr>
          <w:rStyle w:val="CharStyle10"/>
          <w:color w:val="000000"/>
        </w:rPr>
        <w:t xml:space="preserve">kladu daně Příkazníka v souladu s ust. § 36 odst. 11 zák. č. </w:t>
      </w:r>
      <w:r>
        <w:rPr>
          <w:rStyle w:val="CharStyle10"/>
          <w:color w:val="000000"/>
          <w:lang w:val="ru-RU" w:eastAsia="ru-RU"/>
        </w:rPr>
        <w:t xml:space="preserve">235/2004 </w:t>
      </w:r>
      <w:r>
        <w:rPr>
          <w:rStyle w:val="CharStyle10"/>
          <w:color w:val="000000"/>
        </w:rPr>
        <w:t>Sb., o dani z přidané hodnoty. Náklady hrazené Příkazníkem v cizí měně se přepočtou kurzem příslušné banky dle kurzovního lístku aktuálního ke dni provedení platby.</w:t>
      </w:r>
    </w:p>
    <w:p w14:paraId="609392C8" w14:textId="77777777" w:rsidR="00000000" w:rsidRDefault="00423664">
      <w:pPr>
        <w:pStyle w:val="Style9"/>
        <w:framePr w:w="9137" w:h="11664" w:hRule="exact" w:wrap="none" w:vAnchor="page" w:hAnchor="page" w:x="1404" w:y="3581"/>
        <w:numPr>
          <w:ilvl w:val="0"/>
          <w:numId w:val="8"/>
        </w:numPr>
        <w:shd w:val="clear" w:color="auto" w:fill="auto"/>
        <w:tabs>
          <w:tab w:val="left" w:pos="575"/>
        </w:tabs>
        <w:ind w:left="660" w:hanging="660"/>
        <w:jc w:val="both"/>
      </w:pPr>
      <w:bookmarkStart w:id="71" w:name="bookmark71"/>
      <w:bookmarkEnd w:id="71"/>
      <w:r>
        <w:rPr>
          <w:rStyle w:val="CharStyle10"/>
          <w:color w:val="000000"/>
        </w:rPr>
        <w:t>Příkazník je oprávněn před zahájením poskytování Služeb požadovat od Příkazců přiměřenou zálohu, a to na základě zálohové faktury. Příkazník po úhradě zálohové faktury vystaví Příkazcům řádný daňový doklad dle odst. 4.5 níže.</w:t>
      </w:r>
    </w:p>
    <w:p w14:paraId="1872E291" w14:textId="77777777" w:rsidR="00000000" w:rsidRDefault="00423664">
      <w:pPr>
        <w:pStyle w:val="Style9"/>
        <w:framePr w:w="9137" w:h="11664" w:hRule="exact" w:wrap="none" w:vAnchor="page" w:hAnchor="page" w:x="1404" w:y="3581"/>
        <w:numPr>
          <w:ilvl w:val="0"/>
          <w:numId w:val="8"/>
        </w:numPr>
        <w:shd w:val="clear" w:color="auto" w:fill="auto"/>
        <w:tabs>
          <w:tab w:val="left" w:pos="575"/>
        </w:tabs>
        <w:ind w:left="660" w:hanging="660"/>
        <w:jc w:val="both"/>
      </w:pPr>
      <w:bookmarkStart w:id="72" w:name="bookmark72"/>
      <w:bookmarkEnd w:id="72"/>
      <w:r>
        <w:rPr>
          <w:rStyle w:val="CharStyle10"/>
          <w:color w:val="000000"/>
        </w:rPr>
        <w:t>P</w:t>
      </w:r>
      <w:r>
        <w:rPr>
          <w:rStyle w:val="CharStyle10"/>
          <w:color w:val="000000"/>
        </w:rPr>
        <w:t>říkazník bude faktury za Služby vystavovat a zasílat Příkazcům v elektronické podobě po provedení Služby, nebo měsíčně v případě, že Služby budou mít charakter déletrvající konzultační činnosti. Ke smluvní odměně bude připočtena příslušná daň z přidané hod</w:t>
      </w:r>
      <w:r>
        <w:rPr>
          <w:rStyle w:val="CharStyle10"/>
          <w:color w:val="000000"/>
        </w:rPr>
        <w:t xml:space="preserve">noty (v případě, že tak stanoví zákon č. </w:t>
      </w:r>
      <w:r>
        <w:rPr>
          <w:rStyle w:val="CharStyle10"/>
          <w:color w:val="000000"/>
          <w:lang w:val="ru-RU" w:eastAsia="ru-RU"/>
        </w:rPr>
        <w:t xml:space="preserve">235/2004 </w:t>
      </w:r>
      <w:r>
        <w:rPr>
          <w:rStyle w:val="CharStyle10"/>
          <w:color w:val="000000"/>
        </w:rPr>
        <w:t>Sb., o dani z přidané hodnoty, v platném znění). Z hlediska uplatňování DPH bude Příkazník považovat poskytování služeb za soustavnou činnost, přičemž činnosti specifikované v jednotlivých vystavených faktu</w:t>
      </w:r>
      <w:r>
        <w:rPr>
          <w:rStyle w:val="CharStyle10"/>
          <w:color w:val="000000"/>
        </w:rPr>
        <w:t>rách budou představovat dílčí plnění poskytnutých služeb. Každé dílčí plnění bude považováno za uskutečněné dnem vystavení příslušné faktury. Lhůta splatnosti faktury se počítá ode dne následujícího po vystavení faktury a činí 14 (čtrnáct) dní.</w:t>
      </w:r>
    </w:p>
    <w:p w14:paraId="0A6A9B56" w14:textId="77777777" w:rsidR="00000000" w:rsidRDefault="00423664">
      <w:pPr>
        <w:pStyle w:val="Style9"/>
        <w:framePr w:w="9137" w:h="11664" w:hRule="exact" w:wrap="none" w:vAnchor="page" w:hAnchor="page" w:x="1404" w:y="3581"/>
        <w:numPr>
          <w:ilvl w:val="0"/>
          <w:numId w:val="8"/>
        </w:numPr>
        <w:shd w:val="clear" w:color="auto" w:fill="auto"/>
        <w:tabs>
          <w:tab w:val="left" w:pos="575"/>
        </w:tabs>
        <w:spacing w:line="312" w:lineRule="auto"/>
        <w:ind w:left="660" w:hanging="660"/>
        <w:jc w:val="both"/>
      </w:pPr>
      <w:bookmarkStart w:id="73" w:name="bookmark73"/>
      <w:bookmarkEnd w:id="73"/>
      <w:r>
        <w:rPr>
          <w:rStyle w:val="CharStyle10"/>
          <w:color w:val="000000"/>
        </w:rPr>
        <w:t>Příkazci odpovídají Příkazníkovi za plnění povinnosti zaplatit odměnu a nákladů spojených se Službami dle této Smlouvy společně a nerozdílně. Příkazník vystaví každému Příkazci zvlášť fakturu na částku odpovídající 50% celkové částky.</w:t>
      </w:r>
    </w:p>
    <w:p w14:paraId="36D5F0BC" w14:textId="77777777" w:rsidR="00000000" w:rsidRDefault="00423664">
      <w:pPr>
        <w:pStyle w:val="Style9"/>
        <w:framePr w:w="9137" w:h="11664" w:hRule="exact" w:wrap="none" w:vAnchor="page" w:hAnchor="page" w:x="1404" w:y="3581"/>
        <w:numPr>
          <w:ilvl w:val="0"/>
          <w:numId w:val="8"/>
        </w:numPr>
        <w:shd w:val="clear" w:color="auto" w:fill="auto"/>
        <w:tabs>
          <w:tab w:val="left" w:pos="575"/>
        </w:tabs>
        <w:spacing w:line="305" w:lineRule="auto"/>
        <w:ind w:left="660" w:hanging="660"/>
        <w:jc w:val="both"/>
      </w:pPr>
      <w:bookmarkStart w:id="74" w:name="bookmark74"/>
      <w:bookmarkEnd w:id="74"/>
      <w:r>
        <w:rPr>
          <w:rStyle w:val="CharStyle10"/>
          <w:color w:val="000000"/>
        </w:rPr>
        <w:t>Veškeré platby provedené dle této Smlouvy budou hrazeny formou bezhotovostního převodu na bankovní účet Příkazníka uvedený na příslušné faktuře.</w:t>
      </w:r>
    </w:p>
    <w:p w14:paraId="48812281" w14:textId="77777777" w:rsidR="00000000" w:rsidRDefault="00423664">
      <w:pPr>
        <w:pStyle w:val="Style9"/>
        <w:framePr w:w="9137" w:h="11664" w:hRule="exact" w:wrap="none" w:vAnchor="page" w:hAnchor="page" w:x="1404" w:y="3581"/>
        <w:numPr>
          <w:ilvl w:val="0"/>
          <w:numId w:val="8"/>
        </w:numPr>
        <w:shd w:val="clear" w:color="auto" w:fill="auto"/>
        <w:tabs>
          <w:tab w:val="left" w:pos="575"/>
        </w:tabs>
        <w:spacing w:after="0" w:line="305" w:lineRule="auto"/>
        <w:ind w:left="660" w:hanging="660"/>
        <w:jc w:val="both"/>
      </w:pPr>
      <w:bookmarkStart w:id="75" w:name="bookmark75"/>
      <w:bookmarkEnd w:id="75"/>
      <w:r>
        <w:rPr>
          <w:rStyle w:val="CharStyle10"/>
          <w:color w:val="000000"/>
        </w:rPr>
        <w:t>Prodlení Příkazci s uhrazení</w:t>
      </w:r>
      <w:r>
        <w:rPr>
          <w:rStyle w:val="CharStyle10"/>
          <w:color w:val="000000"/>
        </w:rPr>
        <w:t>m plateb dle tohoto čl. 4 je předmětem smluvního úroku z prodlení ve výši 0,05 % z dlužné částky za každý den prodlení.</w:t>
      </w:r>
    </w:p>
    <w:p w14:paraId="1D159046" w14:textId="77777777" w:rsidR="00000000" w:rsidRDefault="00423664">
      <w:pPr>
        <w:pStyle w:val="Style13"/>
        <w:framePr w:wrap="none" w:vAnchor="page" w:hAnchor="page" w:x="5868" w:y="15756"/>
        <w:shd w:val="clear" w:color="auto" w:fill="auto"/>
      </w:pPr>
      <w:r>
        <w:rPr>
          <w:rStyle w:val="CharStyle14"/>
          <w:color w:val="000000"/>
        </w:rPr>
        <w:t>5</w:t>
      </w:r>
    </w:p>
    <w:p w14:paraId="5F4C8600" w14:textId="77777777" w:rsidR="00000000" w:rsidRDefault="00423664">
      <w:pPr>
        <w:spacing w:line="1" w:lineRule="exact"/>
        <w:rPr>
          <w:color w:val="auto"/>
        </w:rPr>
        <w:sectPr w:rsidR="00000000">
          <w:pgSz w:w="12031" w:h="16924"/>
          <w:pgMar w:top="360" w:right="360" w:bottom="360" w:left="360" w:header="0" w:footer="3" w:gutter="0"/>
          <w:cols w:space="720"/>
          <w:noEndnote/>
          <w:docGrid w:linePitch="360"/>
        </w:sectPr>
      </w:pPr>
    </w:p>
    <w:p w14:paraId="15BD8D29" w14:textId="77777777" w:rsidR="00000000" w:rsidRDefault="00423664">
      <w:pPr>
        <w:pStyle w:val="Style9"/>
        <w:framePr w:w="9223" w:h="10238" w:hRule="exact" w:wrap="none" w:vAnchor="page" w:hAnchor="page" w:x="1396" w:y="1557"/>
        <w:numPr>
          <w:ilvl w:val="0"/>
          <w:numId w:val="8"/>
        </w:numPr>
        <w:shd w:val="clear" w:color="auto" w:fill="auto"/>
        <w:tabs>
          <w:tab w:val="left" w:pos="740"/>
        </w:tabs>
        <w:spacing w:after="440" w:line="314" w:lineRule="auto"/>
        <w:ind w:left="700" w:hanging="520"/>
        <w:jc w:val="both"/>
      </w:pPr>
      <w:bookmarkStart w:id="76" w:name="bookmark76"/>
      <w:bookmarkEnd w:id="76"/>
      <w:r>
        <w:rPr>
          <w:rStyle w:val="CharStyle10"/>
          <w:color w:val="000000"/>
        </w:rPr>
        <w:lastRenderedPageBreak/>
        <w:t>Jakýkoliv nárok kteréhokoliv z Příkazců založený na této Smlouvě musí být vznese</w:t>
      </w:r>
      <w:r>
        <w:rPr>
          <w:rStyle w:val="CharStyle10"/>
          <w:color w:val="000000"/>
        </w:rPr>
        <w:t>n vůči Příkazníkovi, tzn. nikoliv vůči jeho společníkům, patentovým zástupcům, zaměstnancům a spolupracujícím osobám.</w:t>
      </w:r>
    </w:p>
    <w:p w14:paraId="23DD2B99" w14:textId="77777777" w:rsidR="00000000" w:rsidRDefault="00423664">
      <w:pPr>
        <w:pStyle w:val="Style7"/>
        <w:framePr w:w="9223" w:h="10238" w:hRule="exact" w:wrap="none" w:vAnchor="page" w:hAnchor="page" w:x="1396" w:y="1557"/>
        <w:shd w:val="clear" w:color="auto" w:fill="auto"/>
        <w:spacing w:line="310" w:lineRule="auto"/>
      </w:pPr>
      <w:bookmarkStart w:id="77" w:name="bookmark77"/>
      <w:bookmarkStart w:id="78" w:name="bookmark78"/>
      <w:bookmarkStart w:id="79" w:name="bookmark79"/>
      <w:r>
        <w:rPr>
          <w:rStyle w:val="CharStyle8"/>
          <w:b/>
          <w:bCs/>
          <w:color w:val="000000"/>
        </w:rPr>
        <w:t>ČLÁNEK 5 - Doba trvání a ukončení Smlouvy</w:t>
      </w:r>
      <w:bookmarkEnd w:id="77"/>
      <w:bookmarkEnd w:id="78"/>
      <w:bookmarkEnd w:id="79"/>
    </w:p>
    <w:p w14:paraId="76DE4DEB" w14:textId="77777777" w:rsidR="00000000" w:rsidRDefault="00423664">
      <w:pPr>
        <w:pStyle w:val="Style9"/>
        <w:framePr w:w="9223" w:h="10238" w:hRule="exact" w:wrap="none" w:vAnchor="page" w:hAnchor="page" w:x="1396" w:y="1557"/>
        <w:numPr>
          <w:ilvl w:val="0"/>
          <w:numId w:val="9"/>
        </w:numPr>
        <w:shd w:val="clear" w:color="auto" w:fill="auto"/>
        <w:tabs>
          <w:tab w:val="left" w:pos="740"/>
        </w:tabs>
        <w:ind w:firstLine="140"/>
      </w:pPr>
      <w:bookmarkStart w:id="80" w:name="bookmark80"/>
      <w:bookmarkEnd w:id="80"/>
      <w:r>
        <w:rPr>
          <w:rStyle w:val="CharStyle10"/>
          <w:color w:val="000000"/>
        </w:rPr>
        <w:t>Tato Smlouv</w:t>
      </w:r>
      <w:r>
        <w:rPr>
          <w:rStyle w:val="CharStyle10"/>
          <w:color w:val="000000"/>
        </w:rPr>
        <w:t>a je uzavírána na dobu neurčitou.</w:t>
      </w:r>
    </w:p>
    <w:p w14:paraId="49601932" w14:textId="77777777" w:rsidR="00000000" w:rsidRDefault="00423664">
      <w:pPr>
        <w:pStyle w:val="Style9"/>
        <w:framePr w:w="9223" w:h="10238" w:hRule="exact" w:wrap="none" w:vAnchor="page" w:hAnchor="page" w:x="1396" w:y="1557"/>
        <w:numPr>
          <w:ilvl w:val="0"/>
          <w:numId w:val="9"/>
        </w:numPr>
        <w:shd w:val="clear" w:color="auto" w:fill="auto"/>
        <w:tabs>
          <w:tab w:val="left" w:pos="740"/>
        </w:tabs>
        <w:spacing w:line="314" w:lineRule="auto"/>
        <w:ind w:left="700" w:hanging="520"/>
        <w:jc w:val="both"/>
      </w:pPr>
      <w:bookmarkStart w:id="81" w:name="bookmark81"/>
      <w:bookmarkEnd w:id="81"/>
      <w:r>
        <w:rPr>
          <w:rStyle w:val="CharStyle10"/>
          <w:color w:val="000000"/>
        </w:rPr>
        <w:t>Tato Smlouva zanikne písemnou dohodou Stran, ztrátou oprávnění Příkazníka pro vykonávání činnosti patentového zástupce, odstoupením nebo výpovědí jedné ze Stran dle ustanovení té</w:t>
      </w:r>
      <w:r>
        <w:rPr>
          <w:rStyle w:val="CharStyle10"/>
          <w:color w:val="000000"/>
        </w:rPr>
        <w:t>to Smlouvy.</w:t>
      </w:r>
    </w:p>
    <w:p w14:paraId="06B37181" w14:textId="77777777" w:rsidR="00000000" w:rsidRDefault="00423664">
      <w:pPr>
        <w:pStyle w:val="Style9"/>
        <w:framePr w:w="9223" w:h="10238" w:hRule="exact" w:wrap="none" w:vAnchor="page" w:hAnchor="page" w:x="1396" w:y="1557"/>
        <w:numPr>
          <w:ilvl w:val="0"/>
          <w:numId w:val="9"/>
        </w:numPr>
        <w:shd w:val="clear" w:color="auto" w:fill="auto"/>
        <w:tabs>
          <w:tab w:val="left" w:pos="740"/>
        </w:tabs>
        <w:ind w:left="700" w:hanging="520"/>
        <w:jc w:val="both"/>
      </w:pPr>
      <w:bookmarkStart w:id="82" w:name="bookmark82"/>
      <w:bookmarkEnd w:id="82"/>
      <w:r>
        <w:rPr>
          <w:rStyle w:val="CharStyle10"/>
          <w:color w:val="000000"/>
        </w:rPr>
        <w:t>Každý z Příkazců je oprávněn tuto Smlouvu kdykoliv částečně nebo v celém rozsahu vypovědět. Výpověď podaná Příkazcem nabývá účinnosti dnem, kdy byla doručena Příkazníkovi. Ode dne účinnosti výpovědi je Příkazník povinen</w:t>
      </w:r>
      <w:r>
        <w:rPr>
          <w:rStyle w:val="CharStyle10"/>
          <w:color w:val="000000"/>
        </w:rPr>
        <w:t xml:space="preserve"> dále nepokračovat v poskytování Služeb v rozsahu určeném ve výpovědi. Příkazník je však povinen Příkazce upozornit na potřebná opatření a učinit neodkladné kroky, aby Příkazci neutrpěli újmu na svých právech nebo oprávněných zájmech, pokud Příkazci neučin</w:t>
      </w:r>
      <w:r>
        <w:rPr>
          <w:rStyle w:val="CharStyle10"/>
          <w:color w:val="000000"/>
        </w:rPr>
        <w:t>ili jiná opatření nebo nesdělili, že na splnění této povinnosti Příkazníkem netrvají. Plná moc udělená Příkazníkovi Příkazcem, který Smlouvu vypověděl, se považují za odvolané dnem účinnosti takové výpovědi.</w:t>
      </w:r>
    </w:p>
    <w:p w14:paraId="2D160947" w14:textId="77777777" w:rsidR="00000000" w:rsidRDefault="00423664">
      <w:pPr>
        <w:pStyle w:val="Style9"/>
        <w:framePr w:w="9223" w:h="10238" w:hRule="exact" w:wrap="none" w:vAnchor="page" w:hAnchor="page" w:x="1396" w:y="1557"/>
        <w:numPr>
          <w:ilvl w:val="0"/>
          <w:numId w:val="9"/>
        </w:numPr>
        <w:shd w:val="clear" w:color="auto" w:fill="auto"/>
        <w:tabs>
          <w:tab w:val="left" w:pos="740"/>
        </w:tabs>
        <w:ind w:left="700" w:hanging="520"/>
        <w:jc w:val="both"/>
      </w:pPr>
      <w:bookmarkStart w:id="83" w:name="bookmark83"/>
      <w:bookmarkEnd w:id="83"/>
      <w:r>
        <w:rPr>
          <w:rStyle w:val="CharStyle10"/>
          <w:color w:val="000000"/>
        </w:rPr>
        <w:t>Příkazník je oprávněn t</w:t>
      </w:r>
      <w:r>
        <w:rPr>
          <w:rStyle w:val="CharStyle10"/>
          <w:color w:val="000000"/>
        </w:rPr>
        <w:t>uto Smlouvu vypovědět s účinností ke konci kalendářního měsíce následujícího po měsíci, v němž byla výpověď doručena Příkazcům. Dnem účinnosti výpovědi zaniká závazek Příkazníka poskytovat Služby dle této Smlouvy. Příkazník je však povinen Příkazce upozorn</w:t>
      </w:r>
      <w:r>
        <w:rPr>
          <w:rStyle w:val="CharStyle10"/>
          <w:color w:val="000000"/>
        </w:rPr>
        <w:t>it na potřebná opatření a učinit neodkladné kroky, aby Příkazci neutrpěli újmu na svých právech nebo oprávněných zájmech, pokud Příkazci neučinili jiná opatření nebo nesdělili, že na splnění této povinnosti Příkazníkem netrvají.</w:t>
      </w:r>
    </w:p>
    <w:p w14:paraId="416EB119" w14:textId="77777777" w:rsidR="00000000" w:rsidRDefault="00423664">
      <w:pPr>
        <w:pStyle w:val="Style9"/>
        <w:framePr w:w="9223" w:h="10238" w:hRule="exact" w:wrap="none" w:vAnchor="page" w:hAnchor="page" w:x="1396" w:y="1557"/>
        <w:numPr>
          <w:ilvl w:val="0"/>
          <w:numId w:val="9"/>
        </w:numPr>
        <w:shd w:val="clear" w:color="auto" w:fill="auto"/>
        <w:tabs>
          <w:tab w:val="left" w:pos="740"/>
        </w:tabs>
        <w:spacing w:line="314" w:lineRule="auto"/>
        <w:ind w:left="700" w:hanging="520"/>
        <w:jc w:val="both"/>
      </w:pPr>
      <w:bookmarkStart w:id="84" w:name="bookmark84"/>
      <w:bookmarkEnd w:id="84"/>
      <w:r>
        <w:rPr>
          <w:rStyle w:val="CharStyle10"/>
          <w:color w:val="000000"/>
        </w:rPr>
        <w:t>Vý</w:t>
      </w:r>
      <w:r>
        <w:rPr>
          <w:rStyle w:val="CharStyle10"/>
          <w:color w:val="000000"/>
        </w:rPr>
        <w:t>pověď této Smlouvy kteroukoliv Stranou musí být podána v písemné formě a doručena na adresu sídla druhé Strany.</w:t>
      </w:r>
    </w:p>
    <w:p w14:paraId="4E8CF0C9" w14:textId="77777777" w:rsidR="00000000" w:rsidRDefault="00423664">
      <w:pPr>
        <w:pStyle w:val="Style9"/>
        <w:framePr w:w="9223" w:h="10238" w:hRule="exact" w:wrap="none" w:vAnchor="page" w:hAnchor="page" w:x="1396" w:y="1557"/>
        <w:numPr>
          <w:ilvl w:val="0"/>
          <w:numId w:val="9"/>
        </w:numPr>
        <w:shd w:val="clear" w:color="auto" w:fill="auto"/>
        <w:tabs>
          <w:tab w:val="left" w:pos="740"/>
        </w:tabs>
        <w:ind w:left="700" w:hanging="520"/>
        <w:jc w:val="both"/>
      </w:pPr>
      <w:bookmarkStart w:id="85" w:name="bookmark85"/>
      <w:bookmarkEnd w:id="85"/>
      <w:r>
        <w:rPr>
          <w:rStyle w:val="CharStyle10"/>
          <w:color w:val="000000"/>
        </w:rPr>
        <w:t>Výpověď této Smlouvy kteroukoliv Stranou nemá vliv na oprávněný nárok Příkazníka na úhradu odměny za jím poskytnuté Slu</w:t>
      </w:r>
      <w:r>
        <w:rPr>
          <w:rStyle w:val="CharStyle10"/>
          <w:color w:val="000000"/>
        </w:rPr>
        <w:t>žby, náhradu vynaložených nákladů a smluvního úroku z prodlení dle čl. 4 výše. Ustanovení této Smlouvy se použijí i po jejím skončení až do úplného vypořádání vzájemných nároků a závazků Stran, které se strany zavazují provést nejpozději do 30 (třiceti) dn</w:t>
      </w:r>
      <w:r>
        <w:rPr>
          <w:rStyle w:val="CharStyle10"/>
          <w:color w:val="000000"/>
        </w:rPr>
        <w:t xml:space="preserve">ů od skončení Smlouvy. Příkazník odevzdá Příkazcům veškerou dokumentaci týkající se Služeb poskytnutých Příkazcům dle této Smlouvy, přičemž je oprávněn </w:t>
      </w:r>
      <w:r>
        <w:rPr>
          <w:rStyle w:val="CharStyle10"/>
          <w:color w:val="000000"/>
          <w:lang w:val="fr-FR" w:eastAsia="fr-FR"/>
        </w:rPr>
        <w:t xml:space="preserve">si </w:t>
      </w:r>
      <w:r>
        <w:rPr>
          <w:rStyle w:val="CharStyle10"/>
          <w:color w:val="000000"/>
        </w:rPr>
        <w:t>ponechat kopie všech dokumentů.</w:t>
      </w:r>
    </w:p>
    <w:p w14:paraId="0FFE2DA8" w14:textId="77777777" w:rsidR="00000000" w:rsidRDefault="00423664">
      <w:pPr>
        <w:pStyle w:val="Style9"/>
        <w:framePr w:w="9223" w:h="10238" w:hRule="exact" w:wrap="none" w:vAnchor="page" w:hAnchor="page" w:x="1396" w:y="1557"/>
        <w:numPr>
          <w:ilvl w:val="0"/>
          <w:numId w:val="9"/>
        </w:numPr>
        <w:shd w:val="clear" w:color="auto" w:fill="auto"/>
        <w:tabs>
          <w:tab w:val="left" w:pos="740"/>
        </w:tabs>
        <w:spacing w:after="0"/>
        <w:ind w:left="700" w:hanging="520"/>
        <w:jc w:val="both"/>
      </w:pPr>
      <w:bookmarkStart w:id="86" w:name="bookmark86"/>
      <w:bookmarkEnd w:id="86"/>
      <w:r>
        <w:rPr>
          <w:rStyle w:val="CharStyle10"/>
          <w:color w:val="000000"/>
        </w:rPr>
        <w:t>Strana má právo odstoupit od této Smlouvy, j</w:t>
      </w:r>
      <w:r>
        <w:rPr>
          <w:rStyle w:val="CharStyle10"/>
          <w:color w:val="000000"/>
        </w:rPr>
        <w:t xml:space="preserve">estliže druhá Strana porušuje některý ze smluvních závazků podstatným způsobem a přes písemné upozornění, aby svůj závazek plnila, tak neučiní ani do 30 (třiceti) dnů od doručení písemného upozornění. Příkazník je dále oprávněn odstoupit od této Smlouvy v </w:t>
      </w:r>
      <w:r>
        <w:rPr>
          <w:rStyle w:val="CharStyle10"/>
          <w:color w:val="000000"/>
        </w:rPr>
        <w:t xml:space="preserve">případě, že dojde </w:t>
      </w:r>
      <w:r>
        <w:rPr>
          <w:rStyle w:val="CharStyle10"/>
          <w:color w:val="000000"/>
          <w:lang w:val="ru-RU" w:eastAsia="ru-RU"/>
        </w:rPr>
        <w:t xml:space="preserve">к </w:t>
      </w:r>
      <w:r>
        <w:rPr>
          <w:rStyle w:val="CharStyle10"/>
          <w:color w:val="000000"/>
        </w:rPr>
        <w:t xml:space="preserve">narušení nezbytné důvěry mezi ním a Příkazci, v případě naplnění podmínek § 37 zákona č. </w:t>
      </w:r>
      <w:r>
        <w:rPr>
          <w:rStyle w:val="CharStyle10"/>
          <w:color w:val="000000"/>
          <w:lang w:val="ru-RU" w:eastAsia="ru-RU"/>
        </w:rPr>
        <w:t xml:space="preserve">417/2004 </w:t>
      </w:r>
      <w:r>
        <w:rPr>
          <w:rStyle w:val="CharStyle10"/>
          <w:color w:val="000000"/>
        </w:rPr>
        <w:t>Sb., o patentových zástupcích, nebo pokud Příkazci neposkytují déle než 3 (tři) měsíce potřebnou součinnost. Odstoupení má pouze účinky do</w:t>
      </w:r>
      <w:r>
        <w:rPr>
          <w:rStyle w:val="CharStyle10"/>
          <w:color w:val="000000"/>
        </w:rPr>
        <w:t xml:space="preserve"> budoucna, Příkazník proto není povinen vracet odměnu vyplacenou dle této Smlouvy před účinností odstoupení a odměna za činnosti vykonané před účinností odstoupení mu přísluší, i když nebyla před účinností odstoupení zaplacena. Ustanovení této Smlouvy se u</w:t>
      </w:r>
      <w:r>
        <w:rPr>
          <w:rStyle w:val="CharStyle10"/>
          <w:color w:val="000000"/>
        </w:rPr>
        <w:t>žijí i po jejím ukončení až do úplného vypořádání všech závazků mezi Stranami.</w:t>
      </w:r>
    </w:p>
    <w:p w14:paraId="252A4952" w14:textId="77777777" w:rsidR="00000000" w:rsidRDefault="00423664">
      <w:pPr>
        <w:pStyle w:val="Style7"/>
        <w:framePr w:w="9223" w:h="1224" w:hRule="exact" w:wrap="none" w:vAnchor="page" w:hAnchor="page" w:x="1396" w:y="13311"/>
        <w:shd w:val="clear" w:color="auto" w:fill="auto"/>
        <w:spacing w:line="310" w:lineRule="auto"/>
      </w:pPr>
      <w:bookmarkStart w:id="87" w:name="bookmark87"/>
      <w:bookmarkStart w:id="88" w:name="bookmark88"/>
      <w:bookmarkStart w:id="89" w:name="bookmark89"/>
      <w:r>
        <w:rPr>
          <w:rStyle w:val="CharStyle8"/>
          <w:b/>
          <w:bCs/>
          <w:color w:val="000000"/>
        </w:rPr>
        <w:t>ČLÁNEK 6 - Závěrečná ustanovení</w:t>
      </w:r>
      <w:bookmarkEnd w:id="87"/>
      <w:bookmarkEnd w:id="88"/>
      <w:bookmarkEnd w:id="89"/>
    </w:p>
    <w:p w14:paraId="624B869C" w14:textId="77777777" w:rsidR="00000000" w:rsidRDefault="00423664">
      <w:pPr>
        <w:pStyle w:val="Style9"/>
        <w:framePr w:w="9223" w:h="1224" w:hRule="exact" w:wrap="none" w:vAnchor="page" w:hAnchor="page" w:x="1396" w:y="13311"/>
        <w:numPr>
          <w:ilvl w:val="0"/>
          <w:numId w:val="10"/>
        </w:numPr>
        <w:shd w:val="clear" w:color="auto" w:fill="auto"/>
        <w:tabs>
          <w:tab w:val="left" w:pos="740"/>
        </w:tabs>
        <w:spacing w:after="0"/>
        <w:ind w:left="700" w:hanging="520"/>
        <w:jc w:val="both"/>
      </w:pPr>
      <w:bookmarkStart w:id="90" w:name="bookmark90"/>
      <w:bookmarkEnd w:id="90"/>
      <w:r>
        <w:rPr>
          <w:rStyle w:val="CharStyle10"/>
          <w:color w:val="000000"/>
        </w:rPr>
        <w:t>Tato Smlouva nabývá účinnosti dnem uveřejnění v Registru sml</w:t>
      </w:r>
      <w:r>
        <w:rPr>
          <w:rStyle w:val="CharStyle10"/>
          <w:color w:val="000000"/>
        </w:rPr>
        <w:t xml:space="preserve">uv dle zákona č. </w:t>
      </w:r>
      <w:r>
        <w:rPr>
          <w:rStyle w:val="CharStyle10"/>
          <w:color w:val="000000"/>
          <w:lang w:val="ru-RU" w:eastAsia="ru-RU"/>
        </w:rPr>
        <w:t xml:space="preserve">340/2015 </w:t>
      </w:r>
      <w:r>
        <w:rPr>
          <w:rStyle w:val="CharStyle10"/>
          <w:color w:val="000000"/>
        </w:rPr>
        <w:t>Sb., o zvláštních podmínkách účinnosti některých smluv, uveřejňování těchto smluv a o registru smluv, v účinném znění.</w:t>
      </w:r>
    </w:p>
    <w:p w14:paraId="0677F4E1" w14:textId="77777777" w:rsidR="00000000" w:rsidRDefault="00423664">
      <w:pPr>
        <w:pStyle w:val="Style13"/>
        <w:framePr w:wrap="none" w:vAnchor="page" w:hAnchor="page" w:x="5885" w:y="15828"/>
        <w:shd w:val="clear" w:color="auto" w:fill="auto"/>
      </w:pPr>
      <w:r>
        <w:rPr>
          <w:rStyle w:val="CharStyle14"/>
          <w:color w:val="000000"/>
        </w:rPr>
        <w:t>6</w:t>
      </w:r>
    </w:p>
    <w:p w14:paraId="42FA05EC" w14:textId="77777777" w:rsidR="00000000" w:rsidRDefault="00423664">
      <w:pPr>
        <w:spacing w:line="1" w:lineRule="exact"/>
        <w:rPr>
          <w:color w:val="auto"/>
        </w:rPr>
        <w:sectPr w:rsidR="00000000">
          <w:pgSz w:w="12100" w:h="16974"/>
          <w:pgMar w:top="360" w:right="360" w:bottom="360" w:left="360" w:header="0" w:footer="3" w:gutter="0"/>
          <w:cols w:space="720"/>
          <w:noEndnote/>
          <w:docGrid w:linePitch="360"/>
        </w:sectPr>
      </w:pPr>
    </w:p>
    <w:p w14:paraId="0CC212B1" w14:textId="77777777" w:rsidR="00000000" w:rsidRDefault="00423664">
      <w:pPr>
        <w:pStyle w:val="Style9"/>
        <w:framePr w:w="9018" w:h="8752" w:hRule="exact" w:wrap="none" w:vAnchor="page" w:hAnchor="page" w:x="1444" w:y="1413"/>
        <w:numPr>
          <w:ilvl w:val="0"/>
          <w:numId w:val="10"/>
        </w:numPr>
        <w:shd w:val="clear" w:color="auto" w:fill="auto"/>
        <w:tabs>
          <w:tab w:val="left" w:pos="571"/>
        </w:tabs>
        <w:spacing w:line="312" w:lineRule="auto"/>
        <w:ind w:left="560" w:hanging="560"/>
        <w:jc w:val="both"/>
      </w:pPr>
      <w:bookmarkStart w:id="91" w:name="bookmark91"/>
      <w:bookmarkEnd w:id="91"/>
      <w:r>
        <w:rPr>
          <w:rStyle w:val="CharStyle10"/>
          <w:color w:val="000000"/>
        </w:rPr>
        <w:lastRenderedPageBreak/>
        <w:t>Tato Smlouva a vztahy Stran</w:t>
      </w:r>
      <w:r>
        <w:rPr>
          <w:rStyle w:val="CharStyle10"/>
          <w:color w:val="000000"/>
        </w:rPr>
        <w:t xml:space="preserve"> touto Smlouvou výslovně neupravené se řídí právním řádem České republiky, zejm. odpovídajícími ustanovením zákona č. </w:t>
      </w:r>
      <w:r>
        <w:rPr>
          <w:rStyle w:val="CharStyle10"/>
          <w:color w:val="000000"/>
          <w:lang w:val="ru-RU" w:eastAsia="ru-RU"/>
        </w:rPr>
        <w:t xml:space="preserve">89/2012 </w:t>
      </w:r>
      <w:r>
        <w:rPr>
          <w:rStyle w:val="CharStyle10"/>
          <w:color w:val="000000"/>
        </w:rPr>
        <w:t xml:space="preserve">Sb., občanského zákoníku, ve znění pozdějších předpisů, a zákona č. </w:t>
      </w:r>
      <w:r>
        <w:rPr>
          <w:rStyle w:val="CharStyle10"/>
          <w:color w:val="000000"/>
          <w:lang w:val="ru-RU" w:eastAsia="ru-RU"/>
        </w:rPr>
        <w:t xml:space="preserve">417/2004 </w:t>
      </w:r>
      <w:r>
        <w:rPr>
          <w:rStyle w:val="CharStyle10"/>
          <w:color w:val="000000"/>
        </w:rPr>
        <w:t>Sb., o patentových zástupcích, ve znění pozdějších př</w:t>
      </w:r>
      <w:r>
        <w:rPr>
          <w:rStyle w:val="CharStyle10"/>
          <w:color w:val="000000"/>
        </w:rPr>
        <w:t>edpisů.</w:t>
      </w:r>
    </w:p>
    <w:p w14:paraId="0C53CF9E" w14:textId="77777777" w:rsidR="00000000" w:rsidRDefault="00423664">
      <w:pPr>
        <w:pStyle w:val="Style9"/>
        <w:framePr w:w="9018" w:h="8752" w:hRule="exact" w:wrap="none" w:vAnchor="page" w:hAnchor="page" w:x="1444" w:y="1413"/>
        <w:numPr>
          <w:ilvl w:val="0"/>
          <w:numId w:val="10"/>
        </w:numPr>
        <w:shd w:val="clear" w:color="auto" w:fill="auto"/>
        <w:tabs>
          <w:tab w:val="left" w:pos="571"/>
        </w:tabs>
        <w:ind w:left="560" w:hanging="560"/>
        <w:jc w:val="both"/>
      </w:pPr>
      <w:bookmarkStart w:id="92" w:name="bookmark92"/>
      <w:bookmarkEnd w:id="92"/>
      <w:r>
        <w:rPr>
          <w:rStyle w:val="CharStyle10"/>
          <w:color w:val="000000"/>
        </w:rPr>
        <w:t xml:space="preserve">Příkazník bere na vědomí, že se na Příkazce vztahují povinnosti dle zákona č. </w:t>
      </w:r>
      <w:r>
        <w:rPr>
          <w:rStyle w:val="CharStyle10"/>
          <w:color w:val="000000"/>
          <w:lang w:val="ru-RU" w:eastAsia="ru-RU"/>
        </w:rPr>
        <w:t>340/201</w:t>
      </w:r>
      <w:r>
        <w:rPr>
          <w:rStyle w:val="CharStyle10"/>
          <w:color w:val="000000"/>
        </w:rPr>
        <w:t>5 Sb., o zvláštních podmínkách účinnosti některých smluv, uveřejňování tě</w:t>
      </w:r>
      <w:r>
        <w:rPr>
          <w:rStyle w:val="CharStyle10"/>
          <w:color w:val="000000"/>
        </w:rPr>
        <w:t xml:space="preserve">chto smluv a o registru smluv, v účinném znění, mimo jiné povinnost uveřejnit tuto Smlouvu, včetně všech jejích příloh a budoucích dodatků, v celonárodním registru smluv. Strany souhlasí s uveřejněním této smlouvy </w:t>
      </w:r>
      <w:r>
        <w:rPr>
          <w:rStyle w:val="CharStyle10"/>
          <w:b/>
          <w:bCs/>
          <w:color w:val="000000"/>
        </w:rPr>
        <w:t>s výjimkou názvu vynálezu uvedeného v člán</w:t>
      </w:r>
      <w:r>
        <w:rPr>
          <w:rStyle w:val="CharStyle10"/>
          <w:b/>
          <w:bCs/>
          <w:color w:val="000000"/>
        </w:rPr>
        <w:t xml:space="preserve">ku 1 odst. 1.1 písm. a) a Přílohy č. 1 - ceník Služeb Příkazníka, která obsahuje informace představující obchodní tajemství Stran ve smyslu ust. § 5 odst. 6 zákona č. </w:t>
      </w:r>
      <w:r>
        <w:rPr>
          <w:rStyle w:val="CharStyle10"/>
          <w:b/>
          <w:bCs/>
          <w:color w:val="000000"/>
          <w:lang w:val="ru-RU" w:eastAsia="ru-RU"/>
        </w:rPr>
        <w:t xml:space="preserve">340/2015 </w:t>
      </w:r>
      <w:r>
        <w:rPr>
          <w:rStyle w:val="CharStyle10"/>
          <w:b/>
          <w:bCs/>
          <w:color w:val="000000"/>
        </w:rPr>
        <w:t xml:space="preserve">Sb. ve spojení s ust. § 504 zákona č. </w:t>
      </w:r>
      <w:r>
        <w:rPr>
          <w:rStyle w:val="CharStyle10"/>
          <w:b/>
          <w:bCs/>
          <w:color w:val="000000"/>
          <w:lang w:val="ru-RU" w:eastAsia="ru-RU"/>
        </w:rPr>
        <w:t xml:space="preserve">89/2012, </w:t>
      </w:r>
      <w:r>
        <w:rPr>
          <w:rStyle w:val="CharStyle10"/>
          <w:b/>
          <w:bCs/>
          <w:color w:val="000000"/>
        </w:rPr>
        <w:t>občanského zákoníku, v účinném zn</w:t>
      </w:r>
      <w:r>
        <w:rPr>
          <w:rStyle w:val="CharStyle10"/>
          <w:b/>
          <w:bCs/>
          <w:color w:val="000000"/>
        </w:rPr>
        <w:t xml:space="preserve">ění. Příkazci se zavazují, že název vynálezu uvedený v článku 1 odst. 1.1 písm. a) a Přílohu č. 1 - ceník Příkazníka v registru smluv nezveřejní, nebo je učiní nečitelnými. </w:t>
      </w:r>
      <w:r>
        <w:rPr>
          <w:rStyle w:val="CharStyle10"/>
          <w:color w:val="000000"/>
        </w:rPr>
        <w:t>Uveřejnění v Registru smluv zajistí Příkazce ÚCHP.</w:t>
      </w:r>
    </w:p>
    <w:p w14:paraId="0650A689" w14:textId="77777777" w:rsidR="00000000" w:rsidRDefault="00423664">
      <w:pPr>
        <w:pStyle w:val="Style9"/>
        <w:framePr w:w="9018" w:h="8752" w:hRule="exact" w:wrap="none" w:vAnchor="page" w:hAnchor="page" w:x="1444" w:y="1413"/>
        <w:numPr>
          <w:ilvl w:val="0"/>
          <w:numId w:val="10"/>
        </w:numPr>
        <w:shd w:val="clear" w:color="auto" w:fill="auto"/>
        <w:tabs>
          <w:tab w:val="left" w:pos="571"/>
        </w:tabs>
        <w:ind w:left="560" w:hanging="560"/>
        <w:jc w:val="both"/>
      </w:pPr>
      <w:bookmarkStart w:id="93" w:name="bookmark93"/>
      <w:bookmarkEnd w:id="93"/>
      <w:r>
        <w:rPr>
          <w:rStyle w:val="CharStyle10"/>
          <w:color w:val="000000"/>
        </w:rPr>
        <w:t>Je-li n</w:t>
      </w:r>
      <w:r>
        <w:rPr>
          <w:rStyle w:val="CharStyle10"/>
          <w:color w:val="000000"/>
        </w:rPr>
        <w:t>ebo stane-li se některé ustanovení této Smlouvy neplatné či neúčinné, zůstávají ostatní ustanovení platná a účinná. Namísto neplatného či neúčinného ustanovení se použijí ustanovení obecně závazných předpisů upravujících otázku vzájemného vztahu Stran. Str</w:t>
      </w:r>
      <w:r>
        <w:rPr>
          <w:rStyle w:val="CharStyle10"/>
          <w:color w:val="000000"/>
        </w:rPr>
        <w:t>any se pak zavazují upravit svůj vztah přijetím jiného ustanovení, které svým výsledkem nejlépe odpovídá záměru ustanovení neplatného resp. neúčinného.</w:t>
      </w:r>
    </w:p>
    <w:p w14:paraId="5F1189D8" w14:textId="77777777" w:rsidR="00000000" w:rsidRDefault="00423664">
      <w:pPr>
        <w:pStyle w:val="Style9"/>
        <w:framePr w:w="9018" w:h="8752" w:hRule="exact" w:wrap="none" w:vAnchor="page" w:hAnchor="page" w:x="1444" w:y="1413"/>
        <w:numPr>
          <w:ilvl w:val="0"/>
          <w:numId w:val="10"/>
        </w:numPr>
        <w:shd w:val="clear" w:color="auto" w:fill="auto"/>
        <w:tabs>
          <w:tab w:val="left" w:pos="571"/>
        </w:tabs>
        <w:spacing w:line="305" w:lineRule="auto"/>
        <w:ind w:left="560" w:hanging="560"/>
        <w:jc w:val="both"/>
      </w:pPr>
      <w:bookmarkStart w:id="94" w:name="bookmark94"/>
      <w:bookmarkEnd w:id="94"/>
      <w:r>
        <w:rPr>
          <w:rStyle w:val="CharStyle10"/>
          <w:color w:val="000000"/>
        </w:rPr>
        <w:t>Změny této Smlouvy mohou být prováděny pouze formou listinného nebo elektronick</w:t>
      </w:r>
      <w:r>
        <w:rPr>
          <w:rStyle w:val="CharStyle10"/>
          <w:color w:val="000000"/>
        </w:rPr>
        <w:t>ého dodatku schváleného a podepsaného oběma Stranami.</w:t>
      </w:r>
    </w:p>
    <w:p w14:paraId="3EE20686" w14:textId="77777777" w:rsidR="00000000" w:rsidRDefault="00423664">
      <w:pPr>
        <w:pStyle w:val="Style9"/>
        <w:framePr w:w="9018" w:h="8752" w:hRule="exact" w:wrap="none" w:vAnchor="page" w:hAnchor="page" w:x="1444" w:y="1413"/>
        <w:numPr>
          <w:ilvl w:val="0"/>
          <w:numId w:val="10"/>
        </w:numPr>
        <w:shd w:val="clear" w:color="auto" w:fill="auto"/>
        <w:tabs>
          <w:tab w:val="left" w:pos="571"/>
        </w:tabs>
        <w:ind w:left="560" w:hanging="560"/>
        <w:jc w:val="both"/>
      </w:pPr>
      <w:bookmarkStart w:id="95" w:name="bookmark95"/>
      <w:bookmarkEnd w:id="95"/>
      <w:r>
        <w:rPr>
          <w:rStyle w:val="CharStyle10"/>
          <w:color w:val="000000"/>
        </w:rPr>
        <w:t>Případné spory mezi Stranami vzniklé z této Smlouvy budou řešeny dohodou, popřípadě rozhodovány věcně a místně příslušným soudem České republiky.</w:t>
      </w:r>
    </w:p>
    <w:p w14:paraId="00212178" w14:textId="77777777" w:rsidR="00000000" w:rsidRDefault="00423664">
      <w:pPr>
        <w:pStyle w:val="Style9"/>
        <w:framePr w:w="9018" w:h="8752" w:hRule="exact" w:wrap="none" w:vAnchor="page" w:hAnchor="page" w:x="1444" w:y="1413"/>
        <w:numPr>
          <w:ilvl w:val="0"/>
          <w:numId w:val="10"/>
        </w:numPr>
        <w:shd w:val="clear" w:color="auto" w:fill="auto"/>
        <w:tabs>
          <w:tab w:val="left" w:pos="571"/>
        </w:tabs>
        <w:ind w:left="560" w:hanging="560"/>
        <w:jc w:val="both"/>
      </w:pPr>
      <w:bookmarkStart w:id="96" w:name="bookmark96"/>
      <w:bookmarkEnd w:id="96"/>
      <w:r>
        <w:rPr>
          <w:rStyle w:val="CharStyle10"/>
          <w:color w:val="000000"/>
        </w:rPr>
        <w:t>Tato Smlouva není převoditelná žádnou ze Stran na třetí osobu bez předchozího písemného souhlasu druhé Strany.</w:t>
      </w:r>
    </w:p>
    <w:p w14:paraId="120DA375" w14:textId="77777777" w:rsidR="00000000" w:rsidRDefault="00423664">
      <w:pPr>
        <w:pStyle w:val="Style9"/>
        <w:framePr w:w="9018" w:h="8752" w:hRule="exact" w:wrap="none" w:vAnchor="page" w:hAnchor="page" w:x="1444" w:y="1413"/>
        <w:numPr>
          <w:ilvl w:val="0"/>
          <w:numId w:val="10"/>
        </w:numPr>
        <w:shd w:val="clear" w:color="auto" w:fill="auto"/>
        <w:tabs>
          <w:tab w:val="left" w:pos="571"/>
        </w:tabs>
        <w:jc w:val="both"/>
      </w:pPr>
      <w:bookmarkStart w:id="97" w:name="bookmark97"/>
      <w:bookmarkEnd w:id="97"/>
      <w:r>
        <w:rPr>
          <w:rStyle w:val="CharStyle10"/>
          <w:color w:val="000000"/>
        </w:rPr>
        <w:t>Nedílnou součástí této Smlouvy jsou i její přílohy: Příloha č. 1 - Ceník Služeb Příkazníka</w:t>
      </w:r>
    </w:p>
    <w:p w14:paraId="30446F16" w14:textId="77777777" w:rsidR="00000000" w:rsidRDefault="00423664">
      <w:pPr>
        <w:pStyle w:val="Style9"/>
        <w:framePr w:w="9018" w:h="8752" w:hRule="exact" w:wrap="none" w:vAnchor="page" w:hAnchor="page" w:x="1444" w:y="1413"/>
        <w:numPr>
          <w:ilvl w:val="0"/>
          <w:numId w:val="10"/>
        </w:numPr>
        <w:shd w:val="clear" w:color="auto" w:fill="auto"/>
        <w:tabs>
          <w:tab w:val="left" w:pos="571"/>
        </w:tabs>
        <w:spacing w:after="440"/>
        <w:ind w:left="560" w:hanging="560"/>
        <w:jc w:val="both"/>
      </w:pPr>
      <w:bookmarkStart w:id="98" w:name="bookmark98"/>
      <w:bookmarkEnd w:id="98"/>
      <w:r>
        <w:rPr>
          <w:rStyle w:val="CharStyle10"/>
          <w:color w:val="000000"/>
        </w:rPr>
        <w:t>Tato Smlouva se uzavírá ve třech vyhotoveních, z nichž každá ze Stran obdrží po jednom vyhotovení./ Tato Smlouva se uzavírá v elektronické podobě zaručenými elektronickými podpisy (kvalifikovanými certifikáty) umožňujícími jednoznačné ověření totožno</w:t>
      </w:r>
      <w:r>
        <w:rPr>
          <w:rStyle w:val="CharStyle10"/>
          <w:color w:val="000000"/>
        </w:rPr>
        <w:t>sti podepsané osoby.</w:t>
      </w:r>
    </w:p>
    <w:p w14:paraId="4C666DF3" w14:textId="77777777" w:rsidR="00000000" w:rsidRDefault="00423664">
      <w:pPr>
        <w:pStyle w:val="Style9"/>
        <w:framePr w:w="9018" w:h="8752" w:hRule="exact" w:wrap="none" w:vAnchor="page" w:hAnchor="page" w:x="1444" w:y="1413"/>
        <w:shd w:val="clear" w:color="auto" w:fill="auto"/>
        <w:spacing w:after="0"/>
        <w:jc w:val="center"/>
      </w:pPr>
      <w:r>
        <w:rPr>
          <w:rStyle w:val="CharStyle10"/>
          <w:color w:val="000000"/>
        </w:rPr>
        <w:t>NÁSLEDUJE PODPISOVÁ STRANA</w:t>
      </w:r>
    </w:p>
    <w:p w14:paraId="1094CFDB" w14:textId="77777777" w:rsidR="00000000" w:rsidRDefault="00423664">
      <w:pPr>
        <w:pStyle w:val="Style13"/>
        <w:framePr w:wrap="none" w:vAnchor="page" w:hAnchor="page" w:x="5800" w:y="15712"/>
        <w:shd w:val="clear" w:color="auto" w:fill="auto"/>
      </w:pPr>
      <w:r>
        <w:rPr>
          <w:rStyle w:val="CharStyle14"/>
          <w:color w:val="000000"/>
        </w:rPr>
        <w:t>7</w:t>
      </w:r>
    </w:p>
    <w:p w14:paraId="37F6D076" w14:textId="77777777" w:rsidR="00000000" w:rsidRDefault="00423664">
      <w:pPr>
        <w:spacing w:line="1" w:lineRule="exact"/>
        <w:rPr>
          <w:color w:val="auto"/>
        </w:rPr>
        <w:sectPr w:rsidR="00000000">
          <w:pgSz w:w="11992" w:h="16895"/>
          <w:pgMar w:top="360" w:right="360" w:bottom="360" w:left="360" w:header="0" w:footer="3" w:gutter="0"/>
          <w:cols w:space="720"/>
          <w:noEndnote/>
          <w:docGrid w:linePitch="360"/>
        </w:sectPr>
      </w:pPr>
    </w:p>
    <w:p w14:paraId="12A818C9" w14:textId="77777777" w:rsidR="00000000" w:rsidRDefault="00423664">
      <w:pPr>
        <w:pStyle w:val="Style9"/>
        <w:framePr w:w="9018" w:h="763" w:hRule="exact" w:wrap="none" w:vAnchor="page" w:hAnchor="page" w:x="1498" w:y="1508"/>
        <w:shd w:val="clear" w:color="auto" w:fill="auto"/>
        <w:tabs>
          <w:tab w:val="left" w:pos="1266"/>
        </w:tabs>
        <w:spacing w:after="240" w:line="240" w:lineRule="auto"/>
        <w:ind w:left="46" w:right="5166"/>
      </w:pPr>
      <w:r>
        <w:rPr>
          <w:rStyle w:val="CharStyle10"/>
          <w:color w:val="000000"/>
        </w:rPr>
        <w:lastRenderedPageBreak/>
        <w:t>Dne</w:t>
      </w:r>
      <w:r>
        <w:rPr>
          <w:rStyle w:val="CharStyle10"/>
          <w:u w:val="single"/>
        </w:rPr>
        <w:t xml:space="preserve"> </w:t>
      </w:r>
      <w:r>
        <w:rPr>
          <w:rStyle w:val="CharStyle10"/>
          <w:u w:val="single"/>
        </w:rPr>
        <w:tab/>
      </w:r>
    </w:p>
    <w:p w14:paraId="55CB894C" w14:textId="77777777" w:rsidR="00000000" w:rsidRDefault="00423664">
      <w:pPr>
        <w:pStyle w:val="Style9"/>
        <w:framePr w:w="9018" w:h="763" w:hRule="exact" w:wrap="none" w:vAnchor="page" w:hAnchor="page" w:x="1498" w:y="1508"/>
        <w:shd w:val="clear" w:color="auto" w:fill="auto"/>
        <w:spacing w:after="0" w:line="240" w:lineRule="auto"/>
        <w:ind w:left="46" w:right="5166"/>
      </w:pPr>
      <w:r>
        <w:rPr>
          <w:rStyle w:val="CharStyle10"/>
          <w:b/>
          <w:bCs/>
          <w:color w:val="000000"/>
        </w:rPr>
        <w:t>Za Ústav chemických procesů AV ČR, v.v.L:</w:t>
      </w:r>
    </w:p>
    <w:p w14:paraId="7C5EFDE0" w14:textId="77777777" w:rsidR="00000000" w:rsidRDefault="00423664">
      <w:pPr>
        <w:pStyle w:val="Style9"/>
        <w:framePr w:w="1840" w:h="731" w:hRule="exact" w:wrap="none" w:vAnchor="page" w:hAnchor="page" w:x="7214" w:y="1526"/>
        <w:shd w:val="clear" w:color="auto" w:fill="auto"/>
        <w:tabs>
          <w:tab w:val="left" w:pos="1213"/>
        </w:tabs>
        <w:spacing w:after="280" w:line="240" w:lineRule="auto"/>
        <w:ind w:right="7"/>
      </w:pPr>
      <w:r>
        <w:rPr>
          <w:rStyle w:val="CharStyle10"/>
          <w:color w:val="000000"/>
        </w:rPr>
        <w:t>Dne</w:t>
      </w:r>
      <w:r>
        <w:rPr>
          <w:rStyle w:val="CharStyle10"/>
          <w:u w:val="single"/>
        </w:rPr>
        <w:t xml:space="preserve"> </w:t>
      </w:r>
      <w:r>
        <w:rPr>
          <w:rStyle w:val="CharStyle10"/>
          <w:u w:val="single"/>
        </w:rPr>
        <w:tab/>
      </w:r>
    </w:p>
    <w:p w14:paraId="633E6F56" w14:textId="77777777" w:rsidR="00000000" w:rsidRDefault="00423664">
      <w:pPr>
        <w:pStyle w:val="Style9"/>
        <w:framePr w:w="1840" w:h="731" w:hRule="exact" w:wrap="none" w:vAnchor="page" w:hAnchor="page" w:x="7214" w:y="1526"/>
        <w:shd w:val="clear" w:color="auto" w:fill="auto"/>
        <w:spacing w:after="0" w:line="240" w:lineRule="auto"/>
        <w:ind w:right="7"/>
      </w:pPr>
      <w:r>
        <w:rPr>
          <w:rStyle w:val="CharStyle10"/>
          <w:b/>
          <w:bCs/>
          <w:color w:val="000000"/>
        </w:rPr>
        <w:t xml:space="preserve">Za </w:t>
      </w:r>
      <w:r>
        <w:rPr>
          <w:rStyle w:val="CharStyle10"/>
          <w:b/>
          <w:bCs/>
          <w:color w:val="000000"/>
          <w:lang w:val="en-US" w:eastAsia="en-US"/>
        </w:rPr>
        <w:t xml:space="preserve">HARBER </w:t>
      </w:r>
      <w:r>
        <w:rPr>
          <w:rStyle w:val="CharStyle10"/>
          <w:b/>
          <w:bCs/>
          <w:color w:val="000000"/>
        </w:rPr>
        <w:t>IP s.r.o.:</w:t>
      </w:r>
    </w:p>
    <w:p w14:paraId="6D4224E9" w14:textId="77777777" w:rsidR="00000000" w:rsidRDefault="00423664">
      <w:pPr>
        <w:pStyle w:val="Style17"/>
        <w:framePr w:w="3064" w:h="1030" w:hRule="exact" w:wrap="none" w:vAnchor="page" w:hAnchor="page" w:x="1541" w:y="2962"/>
        <w:shd w:val="clear" w:color="auto" w:fill="auto"/>
        <w:tabs>
          <w:tab w:val="left" w:pos="1537"/>
        </w:tabs>
        <w:ind w:hanging="1480"/>
      </w:pPr>
      <w:bookmarkStart w:id="99" w:name="bookmark100"/>
      <w:bookmarkStart w:id="100" w:name="bookmark101"/>
      <w:bookmarkStart w:id="101" w:name="bookmark99"/>
      <w:r>
        <w:rPr>
          <w:rStyle w:val="CharStyle18"/>
          <w:noProof w:val="0"/>
          <w:lang w:val="en-US" w:eastAsia="en-US"/>
        </w:rPr>
        <w:t xml:space="preserve"> </w:t>
      </w:r>
      <w:r>
        <w:rPr>
          <w:rStyle w:val="CharStyle18"/>
          <w:noProof w:val="0"/>
          <w:lang w:val="en-US" w:eastAsia="en-US"/>
        </w:rPr>
        <w:tab/>
      </w:r>
      <w:bookmarkEnd w:id="99"/>
      <w:bookmarkEnd w:id="100"/>
      <w:bookmarkEnd w:id="101"/>
    </w:p>
    <w:p w14:paraId="1D8EE35A" w14:textId="77777777" w:rsidR="00000000" w:rsidRDefault="00423664">
      <w:pPr>
        <w:pStyle w:val="Style9"/>
        <w:framePr w:w="3064" w:h="1030" w:hRule="exact" w:wrap="none" w:vAnchor="page" w:hAnchor="page" w:x="1541" w:y="2962"/>
        <w:shd w:val="clear" w:color="auto" w:fill="auto"/>
        <w:spacing w:after="160" w:line="240" w:lineRule="auto"/>
      </w:pPr>
      <w:r>
        <w:rPr>
          <w:rStyle w:val="CharStyle10"/>
          <w:color w:val="000000"/>
        </w:rPr>
        <w:t>Ing. Michal Šyc, Ph.D.</w:t>
      </w:r>
    </w:p>
    <w:p w14:paraId="0DB4ABF8" w14:textId="77777777" w:rsidR="00000000" w:rsidRDefault="00423664">
      <w:pPr>
        <w:pStyle w:val="Style9"/>
        <w:framePr w:w="3064" w:h="1030" w:hRule="exact" w:wrap="none" w:vAnchor="page" w:hAnchor="page" w:x="1541" w:y="2962"/>
        <w:shd w:val="clear" w:color="auto" w:fill="auto"/>
        <w:spacing w:after="0" w:line="240" w:lineRule="auto"/>
      </w:pPr>
      <w:r>
        <w:rPr>
          <w:rStyle w:val="CharStyle10"/>
          <w:color w:val="000000"/>
        </w:rPr>
        <w:t>ř</w:t>
      </w:r>
      <w:r>
        <w:rPr>
          <w:rStyle w:val="CharStyle10"/>
          <w:color w:val="000000"/>
        </w:rPr>
        <w:t>editel</w:t>
      </w:r>
    </w:p>
    <w:p w14:paraId="67360C61" w14:textId="77777777" w:rsidR="00000000" w:rsidRDefault="00423664">
      <w:pPr>
        <w:pStyle w:val="Style17"/>
        <w:framePr w:w="3078" w:h="1210" w:hRule="exact" w:wrap="none" w:vAnchor="page" w:hAnchor="page" w:x="7196" w:y="2994"/>
        <w:shd w:val="clear" w:color="auto" w:fill="auto"/>
        <w:tabs>
          <w:tab w:val="left" w:pos="3013"/>
        </w:tabs>
        <w:ind w:firstLine="0"/>
        <w:jc w:val="center"/>
      </w:pPr>
      <w:bookmarkStart w:id="102" w:name="bookmark102"/>
      <w:bookmarkStart w:id="103" w:name="bookmark103"/>
      <w:bookmarkStart w:id="104" w:name="bookmark104"/>
      <w:r>
        <w:rPr>
          <w:rStyle w:val="CharStyle18"/>
          <w:noProof w:val="0"/>
          <w:lang w:val="en-US" w:eastAsia="en-US"/>
        </w:rPr>
        <w:t xml:space="preserve"> </w:t>
      </w:r>
      <w:r>
        <w:rPr>
          <w:rStyle w:val="CharStyle18"/>
          <w:noProof w:val="0"/>
          <w:lang w:val="en-US" w:eastAsia="en-US"/>
        </w:rPr>
        <w:tab/>
      </w:r>
      <w:bookmarkEnd w:id="102"/>
      <w:bookmarkEnd w:id="103"/>
      <w:bookmarkEnd w:id="104"/>
    </w:p>
    <w:p w14:paraId="1F85C36D" w14:textId="77777777" w:rsidR="00000000" w:rsidRDefault="00423664">
      <w:pPr>
        <w:pStyle w:val="Style9"/>
        <w:framePr w:w="3078" w:h="1210" w:hRule="exact" w:wrap="none" w:vAnchor="page" w:hAnchor="page" w:x="7196" w:y="2994"/>
        <w:shd w:val="clear" w:color="auto" w:fill="auto"/>
        <w:spacing w:after="0" w:line="480" w:lineRule="auto"/>
      </w:pPr>
      <w:r>
        <w:rPr>
          <w:rStyle w:val="CharStyle10"/>
          <w:color w:val="000000"/>
        </w:rPr>
        <w:t>Ingrid Beránková Ambrožová, LL.M. jednatelka</w:t>
      </w:r>
    </w:p>
    <w:p w14:paraId="69A6EC6F" w14:textId="77777777" w:rsidR="00000000" w:rsidRDefault="00423664">
      <w:pPr>
        <w:pStyle w:val="Style9"/>
        <w:framePr w:w="8777" w:h="644" w:hRule="exact" w:wrap="none" w:vAnchor="page" w:hAnchor="page" w:x="1498" w:y="4485"/>
        <w:shd w:val="clear" w:color="auto" w:fill="auto"/>
        <w:tabs>
          <w:tab w:val="left" w:pos="1224"/>
        </w:tabs>
        <w:spacing w:after="160" w:line="240" w:lineRule="auto"/>
      </w:pPr>
      <w:r>
        <w:rPr>
          <w:rStyle w:val="CharStyle10"/>
          <w:color w:val="000000"/>
        </w:rPr>
        <w:t>Dne</w:t>
      </w:r>
      <w:r>
        <w:rPr>
          <w:rStyle w:val="CharStyle10"/>
          <w:u w:val="single"/>
        </w:rPr>
        <w:t xml:space="preserve"> </w:t>
      </w:r>
      <w:r>
        <w:rPr>
          <w:rStyle w:val="CharStyle10"/>
          <w:u w:val="single"/>
        </w:rPr>
        <w:tab/>
      </w:r>
    </w:p>
    <w:p w14:paraId="43C9553C" w14:textId="77777777" w:rsidR="00000000" w:rsidRDefault="00423664">
      <w:pPr>
        <w:pStyle w:val="Style9"/>
        <w:framePr w:w="8777" w:h="644" w:hRule="exact" w:wrap="none" w:vAnchor="page" w:hAnchor="page" w:x="1498" w:y="4485"/>
        <w:shd w:val="clear" w:color="auto" w:fill="auto"/>
        <w:spacing w:after="0" w:line="240" w:lineRule="auto"/>
        <w:jc w:val="both"/>
      </w:pPr>
      <w:r>
        <w:rPr>
          <w:rStyle w:val="CharStyle10"/>
          <w:b/>
          <w:bCs/>
          <w:color w:val="000000"/>
        </w:rPr>
        <w:t>Za AGRITEC, výzkum, šlechtění a služby, s.r.o.:</w:t>
      </w:r>
    </w:p>
    <w:p w14:paraId="1DD7C2C1" w14:textId="77777777" w:rsidR="00000000" w:rsidRDefault="00423664">
      <w:pPr>
        <w:pStyle w:val="Style17"/>
        <w:framePr w:w="8777" w:h="994" w:hRule="exact" w:wrap="none" w:vAnchor="page" w:hAnchor="page" w:x="1498" w:y="5990"/>
        <w:shd w:val="clear" w:color="auto" w:fill="auto"/>
        <w:tabs>
          <w:tab w:val="left" w:pos="1084"/>
        </w:tabs>
      </w:pPr>
      <w:bookmarkStart w:id="105" w:name="bookmark105"/>
      <w:bookmarkStart w:id="106" w:name="bookmark106"/>
      <w:bookmarkStart w:id="107" w:name="bookmark107"/>
      <w:r>
        <w:rPr>
          <w:rStyle w:val="CharStyle18"/>
          <w:noProof w:val="0"/>
          <w:lang w:val="en-US" w:eastAsia="en-US"/>
        </w:rPr>
        <w:t xml:space="preserve"> </w:t>
      </w:r>
      <w:r>
        <w:rPr>
          <w:rStyle w:val="CharStyle18"/>
          <w:noProof w:val="0"/>
          <w:lang w:val="en-US" w:eastAsia="en-US"/>
        </w:rPr>
        <w:tab/>
      </w:r>
      <w:bookmarkEnd w:id="105"/>
      <w:bookmarkEnd w:id="106"/>
      <w:bookmarkEnd w:id="107"/>
    </w:p>
    <w:p w14:paraId="7957256D" w14:textId="77777777" w:rsidR="00000000" w:rsidRDefault="00423664">
      <w:pPr>
        <w:pStyle w:val="Style9"/>
        <w:framePr w:w="8777" w:h="994" w:hRule="exact" w:wrap="none" w:vAnchor="page" w:hAnchor="page" w:x="1498" w:y="5990"/>
        <w:shd w:val="clear" w:color="auto" w:fill="auto"/>
        <w:spacing w:after="160" w:line="240" w:lineRule="auto"/>
      </w:pPr>
      <w:r>
        <w:rPr>
          <w:rStyle w:val="CharStyle10"/>
          <w:color w:val="000000"/>
        </w:rPr>
        <w:t>Ing. Zdeněk Muroň</w:t>
      </w:r>
    </w:p>
    <w:p w14:paraId="1F43B319" w14:textId="77777777" w:rsidR="00000000" w:rsidRDefault="00423664">
      <w:pPr>
        <w:pStyle w:val="Style9"/>
        <w:framePr w:w="8777" w:h="994" w:hRule="exact" w:wrap="none" w:vAnchor="page" w:hAnchor="page" w:x="1498" w:y="5990"/>
        <w:shd w:val="clear" w:color="auto" w:fill="auto"/>
        <w:spacing w:after="0" w:line="240" w:lineRule="auto"/>
      </w:pPr>
      <w:r>
        <w:rPr>
          <w:rStyle w:val="CharStyle10"/>
          <w:color w:val="000000"/>
        </w:rPr>
        <w:t>jednatel</w:t>
      </w:r>
    </w:p>
    <w:p w14:paraId="033A7A29" w14:textId="77777777" w:rsidR="00000000" w:rsidRDefault="00423664">
      <w:pPr>
        <w:pStyle w:val="Style13"/>
        <w:framePr w:wrap="none" w:vAnchor="page" w:hAnchor="page" w:x="5947" w:y="15738"/>
        <w:shd w:val="clear" w:color="auto" w:fill="auto"/>
        <w:rPr>
          <w:sz w:val="24"/>
          <w:szCs w:val="24"/>
        </w:rPr>
      </w:pPr>
      <w:r>
        <w:rPr>
          <w:rStyle w:val="CharStyle14"/>
          <w:rFonts w:ascii="Times New Roman" w:hAnsi="Times New Roman" w:cs="Times New Roman"/>
          <w:i/>
          <w:iCs/>
          <w:color w:val="000000"/>
          <w:sz w:val="24"/>
          <w:szCs w:val="24"/>
        </w:rPr>
        <w:t>8</w:t>
      </w:r>
    </w:p>
    <w:p w14:paraId="756D3395" w14:textId="77777777" w:rsidR="00423664" w:rsidRDefault="00423664">
      <w:pPr>
        <w:spacing w:line="1" w:lineRule="exact"/>
        <w:rPr>
          <w:color w:val="auto"/>
        </w:rPr>
      </w:pPr>
    </w:p>
    <w:sectPr w:rsidR="00423664">
      <w:pgSz w:w="12136" w:h="16999"/>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1"/>
      <w:lvlJc w:val="left"/>
      <w:rPr>
        <w:rFonts w:ascii="Arial" w:hAnsi="Arial" w:cs="Arial"/>
        <w:b/>
        <w:bCs/>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15:restartNumberingAfterBreak="0">
    <w:nsid w:val="00000007"/>
    <w:multiLevelType w:val="multilevel"/>
    <w:tmpl w:val="00000006"/>
    <w:lvl w:ilvl="0">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2.%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2.%1"/>
      <w:lvlJc w:val="left"/>
      <w:rPr>
        <w:rFonts w:ascii="Arial" w:hAnsi="Arial" w:cs="Arial"/>
        <w:b/>
        <w:bCs/>
        <w:i w:val="0"/>
        <w:iCs w:val="0"/>
        <w:smallCaps w:val="0"/>
        <w:strike w:val="0"/>
        <w:color w:val="000000"/>
        <w:spacing w:val="0"/>
        <w:w w:val="100"/>
        <w:position w:val="0"/>
        <w:sz w:val="17"/>
        <w:szCs w:val="17"/>
        <w:u w:val="none"/>
      </w:rPr>
    </w:lvl>
  </w:abstractNum>
  <w:abstractNum w:abstractNumId="4" w15:restartNumberingAfterBreak="0">
    <w:nsid w:val="00000009"/>
    <w:multiLevelType w:val="multilevel"/>
    <w:tmpl w:val="00000008"/>
    <w:lvl w:ilvl="0">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5" w15:restartNumberingAfterBreak="0">
    <w:nsid w:val="0000000B"/>
    <w:multiLevelType w:val="multilevel"/>
    <w:tmpl w:val="0000000A"/>
    <w:lvl w:ilvl="0">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2.8.%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2.8.%1"/>
      <w:lvlJc w:val="left"/>
      <w:rPr>
        <w:rFonts w:ascii="Arial" w:hAnsi="Arial" w:cs="Arial"/>
        <w:b/>
        <w:bCs/>
        <w:i w:val="0"/>
        <w:iCs w:val="0"/>
        <w:smallCaps w:val="0"/>
        <w:strike w:val="0"/>
        <w:color w:val="000000"/>
        <w:spacing w:val="0"/>
        <w:w w:val="100"/>
        <w:position w:val="0"/>
        <w:sz w:val="17"/>
        <w:szCs w:val="17"/>
        <w:u w:val="none"/>
      </w:rPr>
    </w:lvl>
  </w:abstractNum>
  <w:abstractNum w:abstractNumId="6" w15:restartNumberingAfterBreak="0">
    <w:nsid w:val="0000000D"/>
    <w:multiLevelType w:val="multilevel"/>
    <w:tmpl w:val="0000000C"/>
    <w:lvl w:ilvl="0">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3.%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3.%1"/>
      <w:lvlJc w:val="left"/>
      <w:rPr>
        <w:rFonts w:ascii="Arial" w:hAnsi="Arial" w:cs="Arial"/>
        <w:b/>
        <w:bCs/>
        <w:i w:val="0"/>
        <w:iCs w:val="0"/>
        <w:smallCaps w:val="0"/>
        <w:strike w:val="0"/>
        <w:color w:val="000000"/>
        <w:spacing w:val="0"/>
        <w:w w:val="100"/>
        <w:position w:val="0"/>
        <w:sz w:val="17"/>
        <w:szCs w:val="17"/>
        <w:u w:val="none"/>
      </w:rPr>
    </w:lvl>
  </w:abstractNum>
  <w:abstractNum w:abstractNumId="7" w15:restartNumberingAfterBreak="0">
    <w:nsid w:val="0000000F"/>
    <w:multiLevelType w:val="multilevel"/>
    <w:tmpl w:val="0000000E"/>
    <w:lvl w:ilvl="0">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4.%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4.%1"/>
      <w:lvlJc w:val="left"/>
      <w:rPr>
        <w:rFonts w:ascii="Arial" w:hAnsi="Arial" w:cs="Arial"/>
        <w:b/>
        <w:bCs/>
        <w:i w:val="0"/>
        <w:iCs w:val="0"/>
        <w:smallCaps w:val="0"/>
        <w:strike w:val="0"/>
        <w:color w:val="000000"/>
        <w:spacing w:val="0"/>
        <w:w w:val="100"/>
        <w:position w:val="0"/>
        <w:sz w:val="17"/>
        <w:szCs w:val="17"/>
        <w:u w:val="none"/>
      </w:rPr>
    </w:lvl>
  </w:abstractNum>
  <w:abstractNum w:abstractNumId="8" w15:restartNumberingAfterBreak="0">
    <w:nsid w:val="00000011"/>
    <w:multiLevelType w:val="multilevel"/>
    <w:tmpl w:val="00000010"/>
    <w:lvl w:ilvl="0">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5.%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5.%1"/>
      <w:lvlJc w:val="left"/>
      <w:rPr>
        <w:rFonts w:ascii="Arial" w:hAnsi="Arial" w:cs="Arial"/>
        <w:b/>
        <w:bCs/>
        <w:i w:val="0"/>
        <w:iCs w:val="0"/>
        <w:smallCaps w:val="0"/>
        <w:strike w:val="0"/>
        <w:color w:val="000000"/>
        <w:spacing w:val="0"/>
        <w:w w:val="100"/>
        <w:position w:val="0"/>
        <w:sz w:val="17"/>
        <w:szCs w:val="17"/>
        <w:u w:val="none"/>
      </w:rPr>
    </w:lvl>
  </w:abstractNum>
  <w:abstractNum w:abstractNumId="9" w15:restartNumberingAfterBreak="0">
    <w:nsid w:val="00000013"/>
    <w:multiLevelType w:val="multilevel"/>
    <w:tmpl w:val="00000012"/>
    <w:lvl w:ilvl="0">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6.%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6.%1"/>
      <w:lvlJc w:val="left"/>
      <w:rPr>
        <w:rFonts w:ascii="Arial" w:hAnsi="Arial" w:cs="Arial"/>
        <w:b/>
        <w:bCs/>
        <w:i w:val="0"/>
        <w:iCs w:val="0"/>
        <w:smallCaps w:val="0"/>
        <w:strike w:val="0"/>
        <w:color w:val="000000"/>
        <w:spacing w:val="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7D"/>
    <w:rsid w:val="00423664"/>
    <w:rsid w:val="008E1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8EC05"/>
  <w14:defaultImageDpi w14:val="0"/>
  <w15:docId w15:val="{A035D705-7071-4931-91E8-333E6E80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uiPriority w:val="99"/>
    <w:rPr>
      <w:sz w:val="20"/>
      <w:szCs w:val="20"/>
      <w:u w:val="none"/>
    </w:rPr>
  </w:style>
  <w:style w:type="character" w:customStyle="1" w:styleId="CharStyle6">
    <w:name w:val="Char Style 6"/>
    <w:basedOn w:val="Standardnpsmoodstavce"/>
    <w:link w:val="Style5"/>
    <w:uiPriority w:val="99"/>
    <w:rPr>
      <w:rFonts w:ascii="Arial" w:hAnsi="Arial" w:cs="Arial"/>
      <w:b/>
      <w:bCs/>
      <w:sz w:val="22"/>
      <w:szCs w:val="22"/>
      <w:u w:val="none"/>
    </w:rPr>
  </w:style>
  <w:style w:type="character" w:customStyle="1" w:styleId="CharStyle8">
    <w:name w:val="Char Style 8"/>
    <w:basedOn w:val="Standardnpsmoodstavce"/>
    <w:link w:val="Style7"/>
    <w:uiPriority w:val="99"/>
    <w:rPr>
      <w:rFonts w:ascii="Arial" w:hAnsi="Arial" w:cs="Arial"/>
      <w:b/>
      <w:bCs/>
      <w:sz w:val="17"/>
      <w:szCs w:val="17"/>
      <w:u w:val="none"/>
    </w:rPr>
  </w:style>
  <w:style w:type="character" w:customStyle="1" w:styleId="CharStyle10">
    <w:name w:val="Char Style 10"/>
    <w:basedOn w:val="Standardnpsmoodstavce"/>
    <w:link w:val="Style9"/>
    <w:uiPriority w:val="99"/>
    <w:rPr>
      <w:rFonts w:ascii="Arial" w:hAnsi="Arial" w:cs="Arial"/>
      <w:sz w:val="17"/>
      <w:szCs w:val="17"/>
      <w:u w:val="none"/>
    </w:rPr>
  </w:style>
  <w:style w:type="character" w:customStyle="1" w:styleId="CharStyle14">
    <w:name w:val="Char Style 14"/>
    <w:basedOn w:val="Standardnpsmoodstavce"/>
    <w:link w:val="Style13"/>
    <w:uiPriority w:val="99"/>
    <w:rPr>
      <w:rFonts w:ascii="Arial" w:hAnsi="Arial" w:cs="Arial"/>
      <w:sz w:val="17"/>
      <w:szCs w:val="17"/>
      <w:u w:val="none"/>
    </w:rPr>
  </w:style>
  <w:style w:type="character" w:customStyle="1" w:styleId="CharStyle18">
    <w:name w:val="Char Style 18"/>
    <w:basedOn w:val="Standardnpsmoodstavce"/>
    <w:link w:val="Style17"/>
    <w:uiPriority w:val="99"/>
    <w:rPr>
      <w:rFonts w:ascii="Arial" w:hAnsi="Arial" w:cs="Arial"/>
      <w:noProof/>
      <w:sz w:val="20"/>
      <w:szCs w:val="20"/>
      <w:u w:val="single"/>
    </w:rPr>
  </w:style>
  <w:style w:type="paragraph" w:customStyle="1" w:styleId="Style2">
    <w:name w:val="Style 2"/>
    <w:basedOn w:val="Normln"/>
    <w:link w:val="CharStyle3"/>
    <w:uiPriority w:val="99"/>
    <w:rPr>
      <w:color w:val="auto"/>
      <w:sz w:val="20"/>
      <w:szCs w:val="20"/>
    </w:rPr>
  </w:style>
  <w:style w:type="paragraph" w:customStyle="1" w:styleId="Style5">
    <w:name w:val="Style 5"/>
    <w:basedOn w:val="Normln"/>
    <w:link w:val="CharStyle6"/>
    <w:uiPriority w:val="99"/>
    <w:pPr>
      <w:shd w:val="clear" w:color="auto" w:fill="FFFFFF"/>
      <w:spacing w:after="300"/>
      <w:jc w:val="center"/>
      <w:outlineLvl w:val="0"/>
    </w:pPr>
    <w:rPr>
      <w:rFonts w:ascii="Arial" w:hAnsi="Arial" w:cs="Arial"/>
      <w:b/>
      <w:bCs/>
      <w:color w:val="auto"/>
      <w:sz w:val="22"/>
      <w:szCs w:val="22"/>
    </w:rPr>
  </w:style>
  <w:style w:type="paragraph" w:customStyle="1" w:styleId="Style7">
    <w:name w:val="Style 7"/>
    <w:basedOn w:val="Normln"/>
    <w:link w:val="CharStyle8"/>
    <w:uiPriority w:val="99"/>
    <w:pPr>
      <w:shd w:val="clear" w:color="auto" w:fill="FFFFFF"/>
      <w:spacing w:after="100" w:line="382" w:lineRule="auto"/>
      <w:outlineLvl w:val="2"/>
    </w:pPr>
    <w:rPr>
      <w:rFonts w:ascii="Arial" w:hAnsi="Arial" w:cs="Arial"/>
      <w:b/>
      <w:bCs/>
      <w:color w:val="auto"/>
      <w:sz w:val="17"/>
      <w:szCs w:val="17"/>
    </w:rPr>
  </w:style>
  <w:style w:type="paragraph" w:customStyle="1" w:styleId="Style9">
    <w:name w:val="Style 9"/>
    <w:basedOn w:val="Normln"/>
    <w:link w:val="CharStyle10"/>
    <w:uiPriority w:val="99"/>
    <w:pPr>
      <w:shd w:val="clear" w:color="auto" w:fill="FFFFFF"/>
      <w:spacing w:after="100" w:line="310" w:lineRule="auto"/>
    </w:pPr>
    <w:rPr>
      <w:rFonts w:ascii="Arial" w:hAnsi="Arial" w:cs="Arial"/>
      <w:color w:val="auto"/>
      <w:sz w:val="17"/>
      <w:szCs w:val="17"/>
    </w:rPr>
  </w:style>
  <w:style w:type="paragraph" w:customStyle="1" w:styleId="Style13">
    <w:name w:val="Style 13"/>
    <w:basedOn w:val="Normln"/>
    <w:link w:val="CharStyle14"/>
    <w:uiPriority w:val="99"/>
    <w:pPr>
      <w:shd w:val="clear" w:color="auto" w:fill="FFFFFF"/>
    </w:pPr>
    <w:rPr>
      <w:rFonts w:ascii="Arial" w:hAnsi="Arial" w:cs="Arial"/>
      <w:color w:val="auto"/>
      <w:sz w:val="17"/>
      <w:szCs w:val="17"/>
    </w:rPr>
  </w:style>
  <w:style w:type="paragraph" w:customStyle="1" w:styleId="Style17">
    <w:name w:val="Style 17"/>
    <w:basedOn w:val="Normln"/>
    <w:link w:val="CharStyle18"/>
    <w:uiPriority w:val="99"/>
    <w:pPr>
      <w:shd w:val="clear" w:color="auto" w:fill="FFFFFF"/>
      <w:ind w:hanging="1440"/>
      <w:outlineLvl w:val="1"/>
    </w:pPr>
    <w:rPr>
      <w:rFonts w:ascii="Arial" w:hAnsi="Arial" w:cs="Arial"/>
      <w:noProof/>
      <w:color w:val="auto"/>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3322</Words>
  <Characters>19602</Characters>
  <Application>Microsoft Office Word</Application>
  <DocSecurity>0</DocSecurity>
  <Lines>163</Lines>
  <Paragraphs>45</Paragraphs>
  <ScaleCrop>false</ScaleCrop>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Hanakova Tereza UCHP</dc:creator>
  <cp:keywords/>
  <dc:description/>
  <cp:lastModifiedBy>Hanakova Tereza UCHP</cp:lastModifiedBy>
  <cp:revision>2</cp:revision>
  <dcterms:created xsi:type="dcterms:W3CDTF">2023-11-22T09:11:00Z</dcterms:created>
  <dcterms:modified xsi:type="dcterms:W3CDTF">2023-11-22T09:11:00Z</dcterms:modified>
</cp:coreProperties>
</file>