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6179E" w14:paraId="52267B64" w14:textId="77777777">
        <w:trPr>
          <w:trHeight w:val="148"/>
        </w:trPr>
        <w:tc>
          <w:tcPr>
            <w:tcW w:w="115" w:type="dxa"/>
          </w:tcPr>
          <w:p w14:paraId="00D16A75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DB489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3E827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DF343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4A3C0A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EE1849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6B10F5" w14:paraId="7C6D5362" w14:textId="77777777" w:rsidTr="006B10F5">
        <w:trPr>
          <w:trHeight w:val="340"/>
        </w:trPr>
        <w:tc>
          <w:tcPr>
            <w:tcW w:w="115" w:type="dxa"/>
          </w:tcPr>
          <w:p w14:paraId="2958811F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E5B47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6179E" w14:paraId="614982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848B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C1FE5E0" w14:textId="77777777" w:rsidR="0096179E" w:rsidRDefault="0096179E">
            <w:pPr>
              <w:spacing w:after="0" w:line="240" w:lineRule="auto"/>
            </w:pPr>
          </w:p>
        </w:tc>
        <w:tc>
          <w:tcPr>
            <w:tcW w:w="8142" w:type="dxa"/>
          </w:tcPr>
          <w:p w14:paraId="1EA1711B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CE516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96179E" w14:paraId="5762F57D" w14:textId="77777777">
        <w:trPr>
          <w:trHeight w:val="100"/>
        </w:trPr>
        <w:tc>
          <w:tcPr>
            <w:tcW w:w="115" w:type="dxa"/>
          </w:tcPr>
          <w:p w14:paraId="0924C101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0CF424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EEC6F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C1329E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FBE7F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FC0BF1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6B10F5" w14:paraId="40EF2A83" w14:textId="77777777" w:rsidTr="006B10F5">
        <w:tc>
          <w:tcPr>
            <w:tcW w:w="115" w:type="dxa"/>
          </w:tcPr>
          <w:p w14:paraId="0A70AD8E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EDEB4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6179E" w14:paraId="68185C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691E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9E9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179E" w14:paraId="06E1A3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3608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8E6C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195B452C" w14:textId="77777777" w:rsidR="0096179E" w:rsidRDefault="0096179E">
            <w:pPr>
              <w:spacing w:after="0" w:line="240" w:lineRule="auto"/>
            </w:pPr>
          </w:p>
        </w:tc>
      </w:tr>
      <w:tr w:rsidR="0096179E" w14:paraId="1BDE03FF" w14:textId="77777777">
        <w:trPr>
          <w:trHeight w:val="349"/>
        </w:trPr>
        <w:tc>
          <w:tcPr>
            <w:tcW w:w="115" w:type="dxa"/>
          </w:tcPr>
          <w:p w14:paraId="323ECB24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03FEF8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59303B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9C33DA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E2C07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6BEFDE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96179E" w14:paraId="7D10C022" w14:textId="77777777">
        <w:trPr>
          <w:trHeight w:val="340"/>
        </w:trPr>
        <w:tc>
          <w:tcPr>
            <w:tcW w:w="115" w:type="dxa"/>
          </w:tcPr>
          <w:p w14:paraId="2F4C1A24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939C04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6179E" w14:paraId="37FF8C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FD20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CCDF9E" w14:textId="77777777" w:rsidR="0096179E" w:rsidRDefault="0096179E">
            <w:pPr>
              <w:spacing w:after="0" w:line="240" w:lineRule="auto"/>
            </w:pPr>
          </w:p>
        </w:tc>
        <w:tc>
          <w:tcPr>
            <w:tcW w:w="801" w:type="dxa"/>
          </w:tcPr>
          <w:p w14:paraId="0BAB939B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A67AA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7D41A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96179E" w14:paraId="5419FB07" w14:textId="77777777">
        <w:trPr>
          <w:trHeight w:val="229"/>
        </w:trPr>
        <w:tc>
          <w:tcPr>
            <w:tcW w:w="115" w:type="dxa"/>
          </w:tcPr>
          <w:p w14:paraId="06A7DEA0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466C8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B7EB83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D2C6F3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72142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3B7AB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6B10F5" w14:paraId="1933785F" w14:textId="77777777" w:rsidTr="006B10F5">
        <w:tc>
          <w:tcPr>
            <w:tcW w:w="115" w:type="dxa"/>
          </w:tcPr>
          <w:p w14:paraId="03C02891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6179E" w14:paraId="411DFE4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012A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4D4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6A7E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700B" w14:textId="77777777" w:rsidR="0096179E" w:rsidRDefault="00D04B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0AAC" w14:textId="77777777" w:rsidR="0096179E" w:rsidRDefault="00D04B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68F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F020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F635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F6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C48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4789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1A2C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0E2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10F5" w14:paraId="538955E0" w14:textId="77777777" w:rsidTr="006B10F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E8C4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96179E" w14:paraId="724D9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423F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CD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B9A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05B4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48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2584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814D0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63EE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584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A70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0A65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7D6A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123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3 152,14</w:t>
                  </w:r>
                </w:p>
              </w:tc>
            </w:tr>
            <w:tr w:rsidR="0096179E" w14:paraId="04805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1AA3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9AC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D40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30A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36F4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40D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F8D7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1C28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126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09F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7804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2AE9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175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3 663,31</w:t>
                  </w:r>
                </w:p>
              </w:tc>
            </w:tr>
            <w:tr w:rsidR="0096179E" w14:paraId="0AFF5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1A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B9A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C7F5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D3C0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4D1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54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D70EB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D630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E21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EFC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AA3E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8D4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93F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1 245,76</w:t>
                  </w:r>
                </w:p>
              </w:tc>
            </w:tr>
            <w:tr w:rsidR="0096179E" w14:paraId="28A24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80B1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C95D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E1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69E0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BAC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862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F9D6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54E4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9F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BE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A6E0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DDC7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59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</w:t>
                  </w:r>
                </w:p>
              </w:tc>
            </w:tr>
            <w:tr w:rsidR="0096179E" w14:paraId="78033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E6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EBC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82E9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1437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473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DC8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2EED3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0EEF1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68AB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4F2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3547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C1C7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D91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102,23</w:t>
                  </w:r>
                </w:p>
              </w:tc>
            </w:tr>
            <w:tr w:rsidR="0096179E" w14:paraId="765C2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AD48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749B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2CA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05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CDF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9A7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6F551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15F1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9F82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19B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5300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8D1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E07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</w:t>
                  </w:r>
                </w:p>
              </w:tc>
            </w:tr>
            <w:tr w:rsidR="0096179E" w14:paraId="0AF4A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293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0595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F95A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B77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CFC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773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2692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667D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CC5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523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1F0A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D4D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D56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96179E" w14:paraId="7F213F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D9C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C2F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3F1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5FF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1A1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AC6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AEE64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5FA5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3DAB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A55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84E7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5A87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A0E5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119,75</w:t>
                  </w:r>
                </w:p>
              </w:tc>
            </w:tr>
            <w:tr w:rsidR="0096179E" w14:paraId="16FFE3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D7C1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D75D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D2DF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5E7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266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72A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F2F2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20C2D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12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87F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A655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D09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4A2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</w:t>
                  </w:r>
                </w:p>
              </w:tc>
            </w:tr>
            <w:tr w:rsidR="0096179E" w14:paraId="7D871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9B3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2E0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D61D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EF1A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86B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01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E9A07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DFCC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8C7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BEF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0997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AE3C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1F7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5 566,10</w:t>
                  </w:r>
                </w:p>
              </w:tc>
            </w:tr>
            <w:tr w:rsidR="0096179E" w14:paraId="5DC31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AD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681D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1F77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688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22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33D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C6BA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E9E92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081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B43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90B9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F4E1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364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275,61</w:t>
                  </w:r>
                </w:p>
              </w:tc>
            </w:tr>
            <w:tr w:rsidR="0096179E" w14:paraId="2A2CB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9B18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B95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AD8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992D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451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2D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6AAF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8E39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E19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99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334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CD0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091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96179E" w14:paraId="6B8B8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4C7D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FF80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8BCC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D0B9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2B3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A6E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0361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70EF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72B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3EB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0541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D82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31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7 123,93</w:t>
                  </w:r>
                </w:p>
              </w:tc>
            </w:tr>
            <w:tr w:rsidR="0096179E" w14:paraId="367BD1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407F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330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801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B6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6375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5D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CF844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1F66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59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EB9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7CC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19AE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99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3 600,03</w:t>
                  </w:r>
                </w:p>
              </w:tc>
            </w:tr>
            <w:tr w:rsidR="0096179E" w14:paraId="482FB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890A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1255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2E9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CC98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B1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94B4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8B02E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B90B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96C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9B4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FBE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AC5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85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984,10</w:t>
                  </w:r>
                </w:p>
              </w:tc>
            </w:tr>
            <w:tr w:rsidR="0096179E" w14:paraId="015DE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2C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5A1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40F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C29C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98B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73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2894B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DEEF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44C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FF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9FBC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EAF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CBD2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3 283,32</w:t>
                  </w:r>
                </w:p>
              </w:tc>
            </w:tr>
            <w:tr w:rsidR="0096179E" w14:paraId="2502B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04B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DA94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0FD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43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84D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1AA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68FC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7701A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6624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4F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5B88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374A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548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1 108,86</w:t>
                  </w:r>
                </w:p>
              </w:tc>
            </w:tr>
            <w:tr w:rsidR="006B10F5" w14:paraId="6BCCF1A0" w14:textId="77777777" w:rsidTr="006B10F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A387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3AE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8DA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A7D6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616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11E3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76A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84 858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9EF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E17D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52F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30 333,81</w:t>
                  </w:r>
                </w:p>
              </w:tc>
            </w:tr>
            <w:tr w:rsidR="006B10F5" w14:paraId="5FD27764" w14:textId="77777777" w:rsidTr="006B10F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8408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</w:tr>
            <w:tr w:rsidR="0096179E" w14:paraId="2EBC1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E8C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4D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4C77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27D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DA2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1C06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9C02F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B926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3D7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58F4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532F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F643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70F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733,03</w:t>
                  </w:r>
                </w:p>
              </w:tc>
            </w:tr>
            <w:tr w:rsidR="0096179E" w14:paraId="46216F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C93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0D1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4CAE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7C76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9F20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37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96ECB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1752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9C1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090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F364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F91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C82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</w:t>
                  </w:r>
                </w:p>
              </w:tc>
            </w:tr>
            <w:tr w:rsidR="0096179E" w14:paraId="01C55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BEF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579D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E6D2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664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747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1E00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A9E2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D32AC" w14:textId="77777777" w:rsidR="0096179E" w:rsidRDefault="00D04B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B5B9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2763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EF1C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DF75" w14:textId="77777777" w:rsidR="0096179E" w:rsidRDefault="00D04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86FD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1 273,33</w:t>
                  </w:r>
                </w:p>
              </w:tc>
            </w:tr>
            <w:tr w:rsidR="006B10F5" w14:paraId="19B71F5E" w14:textId="77777777" w:rsidTr="006B10F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FE1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8E70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CB0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3926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F25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4E3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D99C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22D8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84F8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0964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2 026,92</w:t>
                  </w:r>
                </w:p>
              </w:tc>
            </w:tr>
            <w:tr w:rsidR="006B10F5" w14:paraId="3937631C" w14:textId="77777777" w:rsidTr="006B10F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0B0E" w14:textId="25873B22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B8D2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92 841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0B69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7AAF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69E" w14:textId="77777777" w:rsidR="0096179E" w:rsidRDefault="00D04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32 361</w:t>
                  </w:r>
                </w:p>
              </w:tc>
            </w:tr>
            <w:tr w:rsidR="006B10F5" w14:paraId="2825FA6D" w14:textId="77777777" w:rsidTr="006B10F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D5A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188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1502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C924" w14:textId="77777777" w:rsidR="0096179E" w:rsidRDefault="00961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4A2" w14:textId="77777777" w:rsidR="0096179E" w:rsidRDefault="0096179E">
                  <w:pPr>
                    <w:spacing w:after="0" w:line="240" w:lineRule="auto"/>
                  </w:pPr>
                </w:p>
              </w:tc>
            </w:tr>
          </w:tbl>
          <w:p w14:paraId="5404FDB0" w14:textId="77777777" w:rsidR="0096179E" w:rsidRDefault="0096179E">
            <w:pPr>
              <w:spacing w:after="0" w:line="240" w:lineRule="auto"/>
            </w:pPr>
          </w:p>
        </w:tc>
      </w:tr>
      <w:tr w:rsidR="0096179E" w14:paraId="24F11AA6" w14:textId="77777777">
        <w:trPr>
          <w:trHeight w:val="254"/>
        </w:trPr>
        <w:tc>
          <w:tcPr>
            <w:tcW w:w="115" w:type="dxa"/>
          </w:tcPr>
          <w:p w14:paraId="669DA475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B1570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3249F8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4C9898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6CF77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1F6AD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6B10F5" w14:paraId="342499AA" w14:textId="77777777" w:rsidTr="006B10F5">
        <w:trPr>
          <w:trHeight w:val="1305"/>
        </w:trPr>
        <w:tc>
          <w:tcPr>
            <w:tcW w:w="115" w:type="dxa"/>
          </w:tcPr>
          <w:p w14:paraId="509816F0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179E" w14:paraId="106E9C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DDB6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AA77DE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C55717" w14:textId="77777777" w:rsidR="0096179E" w:rsidRDefault="00D04B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AAE638" w14:textId="77777777" w:rsidR="0096179E" w:rsidRDefault="00D04B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4EDC84" w14:textId="77777777" w:rsidR="0096179E" w:rsidRDefault="00D04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78BCF0" w14:textId="77777777" w:rsidR="0096179E" w:rsidRDefault="0096179E">
            <w:pPr>
              <w:spacing w:after="0" w:line="240" w:lineRule="auto"/>
            </w:pPr>
          </w:p>
        </w:tc>
        <w:tc>
          <w:tcPr>
            <w:tcW w:w="285" w:type="dxa"/>
          </w:tcPr>
          <w:p w14:paraId="42117E3C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  <w:tr w:rsidR="0096179E" w14:paraId="4FD79BDA" w14:textId="77777777">
        <w:trPr>
          <w:trHeight w:val="314"/>
        </w:trPr>
        <w:tc>
          <w:tcPr>
            <w:tcW w:w="115" w:type="dxa"/>
          </w:tcPr>
          <w:p w14:paraId="7B27EEBD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EBCA6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80D09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38FF37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3BEDE" w14:textId="77777777" w:rsidR="0096179E" w:rsidRDefault="00961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E14FA" w14:textId="77777777" w:rsidR="0096179E" w:rsidRDefault="0096179E">
            <w:pPr>
              <w:pStyle w:val="EmptyCellLayoutStyle"/>
              <w:spacing w:after="0" w:line="240" w:lineRule="auto"/>
            </w:pPr>
          </w:p>
        </w:tc>
      </w:tr>
    </w:tbl>
    <w:p w14:paraId="1D82DCA7" w14:textId="77777777" w:rsidR="0096179E" w:rsidRDefault="0096179E">
      <w:pPr>
        <w:spacing w:after="0" w:line="240" w:lineRule="auto"/>
      </w:pPr>
    </w:p>
    <w:sectPr w:rsidR="009617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F70B" w14:textId="77777777" w:rsidR="00E76016" w:rsidRDefault="00D04B27">
      <w:pPr>
        <w:spacing w:after="0" w:line="240" w:lineRule="auto"/>
      </w:pPr>
      <w:r>
        <w:separator/>
      </w:r>
    </w:p>
  </w:endnote>
  <w:endnote w:type="continuationSeparator" w:id="0">
    <w:p w14:paraId="3ABA5093" w14:textId="77777777" w:rsidR="00E76016" w:rsidRDefault="00D0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6179E" w14:paraId="6279DFC8" w14:textId="77777777">
      <w:tc>
        <w:tcPr>
          <w:tcW w:w="9346" w:type="dxa"/>
        </w:tcPr>
        <w:p w14:paraId="35D49429" w14:textId="77777777" w:rsidR="0096179E" w:rsidRDefault="009617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44B8FF" w14:textId="77777777" w:rsidR="0096179E" w:rsidRDefault="0096179E">
          <w:pPr>
            <w:pStyle w:val="EmptyCellLayoutStyle"/>
            <w:spacing w:after="0" w:line="240" w:lineRule="auto"/>
          </w:pPr>
        </w:p>
      </w:tc>
    </w:tr>
    <w:tr w:rsidR="0096179E" w14:paraId="2BCDDEB2" w14:textId="77777777">
      <w:tc>
        <w:tcPr>
          <w:tcW w:w="9346" w:type="dxa"/>
        </w:tcPr>
        <w:p w14:paraId="788AF0FE" w14:textId="77777777" w:rsidR="0096179E" w:rsidRDefault="009617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179E" w14:paraId="5627BE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4C2B5A" w14:textId="77777777" w:rsidR="0096179E" w:rsidRDefault="00D04B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C5795E" w14:textId="77777777" w:rsidR="0096179E" w:rsidRDefault="0096179E">
          <w:pPr>
            <w:spacing w:after="0" w:line="240" w:lineRule="auto"/>
          </w:pPr>
        </w:p>
      </w:tc>
    </w:tr>
    <w:tr w:rsidR="0096179E" w14:paraId="0F950B83" w14:textId="77777777">
      <w:tc>
        <w:tcPr>
          <w:tcW w:w="9346" w:type="dxa"/>
        </w:tcPr>
        <w:p w14:paraId="13E51A73" w14:textId="77777777" w:rsidR="0096179E" w:rsidRDefault="009617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3461B4" w14:textId="77777777" w:rsidR="0096179E" w:rsidRDefault="009617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C012" w14:textId="77777777" w:rsidR="00E76016" w:rsidRDefault="00D04B27">
      <w:pPr>
        <w:spacing w:after="0" w:line="240" w:lineRule="auto"/>
      </w:pPr>
      <w:r>
        <w:separator/>
      </w:r>
    </w:p>
  </w:footnote>
  <w:footnote w:type="continuationSeparator" w:id="0">
    <w:p w14:paraId="4A156F18" w14:textId="77777777" w:rsidR="00E76016" w:rsidRDefault="00D0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6179E" w14:paraId="1710B2D9" w14:textId="77777777">
      <w:tc>
        <w:tcPr>
          <w:tcW w:w="144" w:type="dxa"/>
        </w:tcPr>
        <w:p w14:paraId="7AE5C732" w14:textId="77777777" w:rsidR="0096179E" w:rsidRDefault="009617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17C5EB" w14:textId="77777777" w:rsidR="0096179E" w:rsidRDefault="0096179E">
          <w:pPr>
            <w:pStyle w:val="EmptyCellLayoutStyle"/>
            <w:spacing w:after="0" w:line="240" w:lineRule="auto"/>
          </w:pPr>
        </w:p>
      </w:tc>
    </w:tr>
    <w:tr w:rsidR="0096179E" w14:paraId="23492E64" w14:textId="77777777">
      <w:tc>
        <w:tcPr>
          <w:tcW w:w="144" w:type="dxa"/>
        </w:tcPr>
        <w:p w14:paraId="76A9E693" w14:textId="77777777" w:rsidR="0096179E" w:rsidRDefault="009617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179E" w14:paraId="7A9916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FF9AFF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EA23B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6A1AA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8D17F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DE1BE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E1425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BAB9C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75EDA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2AB16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E57E4F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2B832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52481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A3FED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74FE5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4EF15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8DFE8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6B11D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97761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6B10F5" w14:paraId="7408F8FE" w14:textId="77777777" w:rsidTr="006B10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9AE0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6179E" w14:paraId="5BC393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596B6" w14:textId="3D686637" w:rsidR="0096179E" w:rsidRPr="00D04B27" w:rsidRDefault="00D04B27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04B27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6 </w:t>
                      </w:r>
                      <w:r w:rsidRPr="00D04B27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č.206N12/59</w:t>
                      </w:r>
                    </w:p>
                  </w:tc>
                </w:tr>
              </w:tbl>
              <w:p w14:paraId="791142DF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5F1C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96179E" w14:paraId="17DB5AA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450DB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2C705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DD7B6F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5516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FBA0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B146F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FC14B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D06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4DE48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5710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DECC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1D3A8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61987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1FAA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9A673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73EF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B75F6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2B0F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6B10F5" w14:paraId="553EF446" w14:textId="77777777" w:rsidTr="006B10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30C91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FB28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6179E" w14:paraId="727687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90B4D7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29D8F8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F37A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6179E" w14:paraId="36E707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608A8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20611259</w:t>
                      </w:r>
                    </w:p>
                  </w:tc>
                </w:tr>
              </w:tbl>
              <w:p w14:paraId="5823E79E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F717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6179E" w14:paraId="702CC5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9131B5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97C939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0F402F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E38E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7A7F9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6179E" w14:paraId="0F25B3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E87A0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20.09.2012</w:t>
                      </w:r>
                    </w:p>
                  </w:tc>
                </w:tr>
              </w:tbl>
              <w:p w14:paraId="34672648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4791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6179E" w14:paraId="3F8D9CC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72906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C450B7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94ED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6179E" w14:paraId="426080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1E666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32 361 Kč</w:t>
                      </w:r>
                    </w:p>
                  </w:tc>
                </w:tr>
              </w:tbl>
              <w:p w14:paraId="0B22A6EE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6AA4B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96179E" w14:paraId="5A8912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E06C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803D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477A3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84B2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D8C3D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DE7F7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D39C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E1B3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73FA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B2FE9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D641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555E4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0DE1A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63E5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E2BA2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BE0C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BBFD9F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DC55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96179E" w14:paraId="4359E1B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A796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01650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D7EE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49669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0809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814E3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23A0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99C5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0EFE5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3EF49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A212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7401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01B70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73BC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1CBF3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FB7B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976CB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32EA7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96179E" w14:paraId="6B51B9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345D4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B510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6179E" w14:paraId="5BCE1A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1148C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EC98D3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F812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9F52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FBB0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F7DDA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FF3A4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C150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EA55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9327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A142B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883CC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01B7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79C20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4ED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0997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B651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6B10F5" w14:paraId="6C5FBB25" w14:textId="77777777" w:rsidTr="006B10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92E4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0AE8F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25853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74134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365A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6179E" w14:paraId="64FF903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F849F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11.10.2023</w:t>
                      </w:r>
                    </w:p>
                  </w:tc>
                </w:tr>
              </w:tbl>
              <w:p w14:paraId="3B4C809F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F2A2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1049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6179E" w14:paraId="6CB111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905D1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085867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7A49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32C4C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B39A1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2AA2F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B9E1C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83EA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295E7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90EF5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6B10F5" w14:paraId="5CE7F28A" w14:textId="77777777" w:rsidTr="006B10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B7B18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E1CE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3804A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16D3EF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D2ED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8A149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43D63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CF5A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E82DE8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B1A0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6179E" w14:paraId="7B6F28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23D1D" w14:textId="77777777" w:rsidR="0096179E" w:rsidRDefault="00D04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01.10.2012</w:t>
                      </w:r>
                    </w:p>
                  </w:tc>
                </w:tr>
              </w:tbl>
              <w:p w14:paraId="726BBB9D" w14:textId="77777777" w:rsidR="0096179E" w:rsidRDefault="009617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E8A5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DE78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8CBB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AF30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9965E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6B10F5" w14:paraId="4D4A4B65" w14:textId="77777777" w:rsidTr="006B10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06FE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E0B2C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36497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AC37C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4FBA7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97032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0753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E73F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3467B0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7A75F3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BA8C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57527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73188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14CD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E6EE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A0C19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EE66B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  <w:tr w:rsidR="0096179E" w14:paraId="60FC66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3B483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4D6C3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3D9A2E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50978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D1CE18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DC1D1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5532A2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842F91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21A8C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55226C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168FA8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91F4C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683A7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983F66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C5073D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B3B189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AEB0B4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BDE4BA" w14:textId="77777777" w:rsidR="0096179E" w:rsidRDefault="009617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ED4A53" w14:textId="77777777" w:rsidR="0096179E" w:rsidRDefault="0096179E">
          <w:pPr>
            <w:spacing w:after="0" w:line="240" w:lineRule="auto"/>
          </w:pPr>
        </w:p>
      </w:tc>
    </w:tr>
    <w:tr w:rsidR="0096179E" w14:paraId="44DD8E0D" w14:textId="77777777">
      <w:tc>
        <w:tcPr>
          <w:tcW w:w="144" w:type="dxa"/>
        </w:tcPr>
        <w:p w14:paraId="49857CCE" w14:textId="77777777" w:rsidR="0096179E" w:rsidRDefault="009617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11D9CF" w14:textId="77777777" w:rsidR="0096179E" w:rsidRDefault="009617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6197889">
    <w:abstractNumId w:val="0"/>
  </w:num>
  <w:num w:numId="2" w16cid:durableId="1787113807">
    <w:abstractNumId w:val="1"/>
  </w:num>
  <w:num w:numId="3" w16cid:durableId="615334809">
    <w:abstractNumId w:val="2"/>
  </w:num>
  <w:num w:numId="4" w16cid:durableId="1262180205">
    <w:abstractNumId w:val="3"/>
  </w:num>
  <w:num w:numId="5" w16cid:durableId="1421877613">
    <w:abstractNumId w:val="4"/>
  </w:num>
  <w:num w:numId="6" w16cid:durableId="914702156">
    <w:abstractNumId w:val="5"/>
  </w:num>
  <w:num w:numId="7" w16cid:durableId="126632545">
    <w:abstractNumId w:val="6"/>
  </w:num>
  <w:num w:numId="8" w16cid:durableId="1787382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9E"/>
    <w:rsid w:val="006B10F5"/>
    <w:rsid w:val="0096179E"/>
    <w:rsid w:val="00A44421"/>
    <w:rsid w:val="00D04B27"/>
    <w:rsid w:val="00E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4B9E"/>
  <w15:docId w15:val="{CBAF4E42-6FFC-400D-B483-9BE28B3E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04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B27"/>
  </w:style>
  <w:style w:type="paragraph" w:styleId="Zpat">
    <w:name w:val="footer"/>
    <w:basedOn w:val="Normln"/>
    <w:link w:val="ZpatChar"/>
    <w:uiPriority w:val="99"/>
    <w:unhideWhenUsed/>
    <w:rsid w:val="00D04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2023-10-20T10:04:00Z</dcterms:created>
  <dcterms:modified xsi:type="dcterms:W3CDTF">2023-10-20T10:04:00Z</dcterms:modified>
</cp:coreProperties>
</file>