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14" w:rsidRPr="003F3875" w:rsidRDefault="00BF2E77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 xml:space="preserve">Dodatek č. </w:t>
      </w:r>
      <w:r w:rsidR="000846A7">
        <w:rPr>
          <w:rStyle w:val="Nadpis2"/>
          <w:b/>
          <w:bCs/>
          <w:color w:val="000000"/>
          <w:sz w:val="44"/>
        </w:rPr>
        <w:t>7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</w:t>
      </w:r>
      <w:r w:rsidR="00EC1A25">
        <w:rPr>
          <w:rStyle w:val="Zkladntext3"/>
          <w:b/>
          <w:bCs/>
          <w:color w:val="000000"/>
        </w:rPr>
        <w:t>4</w:t>
      </w:r>
      <w:bookmarkStart w:id="3" w:name="_GoBack"/>
      <w:bookmarkEnd w:id="3"/>
      <w:r>
        <w:rPr>
          <w:rStyle w:val="Zkladntext3"/>
          <w:b/>
          <w:bCs/>
          <w:color w:val="000000"/>
        </w:rPr>
        <w:t>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D04C9E">
        <w:rPr>
          <w:rStyle w:val="Zkladntext3"/>
          <w:b/>
          <w:bCs/>
          <w:color w:val="000000"/>
        </w:rPr>
        <w:t>xxxxx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4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4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r w:rsidR="00D04C9E">
        <w:rPr>
          <w:rStyle w:val="Zkladntext3"/>
          <w:b/>
          <w:bCs/>
          <w:color w:val="000000"/>
        </w:rPr>
        <w:t>xxxxx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 xml:space="preserve">Dodatek č. </w:t>
      </w:r>
      <w:r w:rsidR="00B87A1D">
        <w:rPr>
          <w:rStyle w:val="Zkladntext2"/>
          <w:b/>
          <w:color w:val="000000"/>
        </w:rPr>
        <w:t>7</w:t>
      </w:r>
      <w:r w:rsidR="005E4FC2">
        <w:rPr>
          <w:rStyle w:val="Zkladntext2"/>
          <w:b/>
          <w:color w:val="000000"/>
        </w:rPr>
        <w:t xml:space="preserve"> </w:t>
      </w:r>
      <w:r w:rsidR="0089766A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5" w:name="bookmark10"/>
    </w:p>
    <w:p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5"/>
    </w:p>
    <w:p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6" w:name="bookmark11"/>
      <w:r>
        <w:rPr>
          <w:rStyle w:val="Nadpis3"/>
          <w:b/>
          <w:bCs/>
          <w:color w:val="000000"/>
        </w:rPr>
        <w:t>Ostatní ujednání</w:t>
      </w:r>
      <w:bookmarkEnd w:id="6"/>
    </w:p>
    <w:p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 xml:space="preserve">Dodatek č. </w:t>
      </w:r>
      <w:r w:rsidR="00B87A1D">
        <w:rPr>
          <w:rStyle w:val="Zkladntext2"/>
          <w:b/>
          <w:color w:val="000000"/>
        </w:rPr>
        <w:t>7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BF2E77">
        <w:rPr>
          <w:rStyle w:val="Zkladntext2"/>
          <w:b/>
          <w:color w:val="000000"/>
        </w:rPr>
        <w:t>dobu určitou, a to od 1. 9. 202</w:t>
      </w:r>
      <w:r w:rsidR="00B87A1D">
        <w:rPr>
          <w:rStyle w:val="Zkladntext2"/>
          <w:b/>
          <w:color w:val="000000"/>
        </w:rPr>
        <w:t>3</w:t>
      </w:r>
      <w:r w:rsidR="00AA7C45">
        <w:rPr>
          <w:rStyle w:val="Zkladntext2"/>
          <w:b/>
          <w:color w:val="000000"/>
        </w:rPr>
        <w:t xml:space="preserve"> do 30</w:t>
      </w:r>
      <w:r w:rsidRPr="0089766A">
        <w:rPr>
          <w:rStyle w:val="Zkladntext2"/>
          <w:b/>
          <w:color w:val="000000"/>
        </w:rPr>
        <w:t xml:space="preserve">. 6. </w:t>
      </w:r>
      <w:r w:rsidR="00BF2E77">
        <w:rPr>
          <w:rStyle w:val="Zkladntext2"/>
          <w:b/>
          <w:color w:val="000000"/>
        </w:rPr>
        <w:t>202</w:t>
      </w:r>
      <w:r w:rsidR="00B87A1D">
        <w:rPr>
          <w:rStyle w:val="Zkladntext2"/>
          <w:b/>
          <w:color w:val="000000"/>
        </w:rPr>
        <w:t>4</w:t>
      </w:r>
      <w:r>
        <w:rPr>
          <w:rStyle w:val="Zkladntext2"/>
          <w:color w:val="000000"/>
        </w:rPr>
        <w:t>.</w:t>
      </w:r>
    </w:p>
    <w:p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BF2E77">
        <w:rPr>
          <w:rStyle w:val="Zkladntext2"/>
          <w:b/>
          <w:color w:val="000000"/>
        </w:rPr>
        <w:t xml:space="preserve"> č. </w:t>
      </w:r>
      <w:r w:rsidR="00B87A1D">
        <w:rPr>
          <w:rStyle w:val="Zkladntext2"/>
          <w:b/>
          <w:color w:val="000000"/>
        </w:rPr>
        <w:t>7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BF2E77">
        <w:rPr>
          <w:rStyle w:val="Zkladntext2"/>
          <w:b/>
          <w:color w:val="000000"/>
        </w:rPr>
        <w:t xml:space="preserve">Dodatek č. </w:t>
      </w:r>
      <w:r w:rsidR="00B87A1D">
        <w:rPr>
          <w:rStyle w:val="Zkladntext2"/>
          <w:b/>
          <w:color w:val="000000"/>
        </w:rPr>
        <w:t>7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BF2E77">
        <w:rPr>
          <w:rFonts w:ascii="Times New Roman" w:hAnsi="Times New Roman" w:cs="Times New Roman"/>
          <w:b/>
        </w:rPr>
        <w:t xml:space="preserve">Dodatku č. </w:t>
      </w:r>
      <w:r w:rsidR="00B87A1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BF2E77">
        <w:rPr>
          <w:rStyle w:val="Zkladntext2"/>
          <w:b/>
          <w:color w:val="000000"/>
        </w:rPr>
        <w:t>1. 9. 202</w:t>
      </w:r>
      <w:r w:rsidR="00B87A1D">
        <w:rPr>
          <w:rStyle w:val="Zkladntext2"/>
          <w:b/>
          <w:color w:val="000000"/>
        </w:rPr>
        <w:t>3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7A1D" w:rsidRDefault="00B87A1D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  <w:rPr>
          <w:rStyle w:val="Zkladntext2"/>
          <w:color w:val="000000"/>
        </w:rPr>
      </w:pPr>
    </w:p>
    <w:p w:rsidR="00B87A1D" w:rsidRDefault="00B87A1D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B87A1D">
      <w:footerReference w:type="default" r:id="rId7"/>
      <w:pgSz w:w="11900" w:h="16840"/>
      <w:pgMar w:top="993" w:right="1247" w:bottom="993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EC" w:rsidRDefault="002658EC">
      <w:r>
        <w:separator/>
      </w:r>
    </w:p>
  </w:endnote>
  <w:endnote w:type="continuationSeparator" w:id="0">
    <w:p w:rsidR="002658EC" w:rsidRDefault="002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B86414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B86414">
                    <w:pPr>
                      <w:pStyle w:val="ZhlavneboZpa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EC" w:rsidRDefault="002658EC">
      <w:r>
        <w:separator/>
      </w:r>
    </w:p>
  </w:footnote>
  <w:footnote w:type="continuationSeparator" w:id="0">
    <w:p w:rsidR="002658EC" w:rsidRDefault="0026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875"/>
    <w:rsid w:val="000846A7"/>
    <w:rsid w:val="000E0363"/>
    <w:rsid w:val="00143705"/>
    <w:rsid w:val="001547C2"/>
    <w:rsid w:val="00162384"/>
    <w:rsid w:val="0018724A"/>
    <w:rsid w:val="002658EC"/>
    <w:rsid w:val="002C7763"/>
    <w:rsid w:val="00364817"/>
    <w:rsid w:val="003A169E"/>
    <w:rsid w:val="003F3875"/>
    <w:rsid w:val="004041FD"/>
    <w:rsid w:val="00421482"/>
    <w:rsid w:val="00430994"/>
    <w:rsid w:val="00463CAD"/>
    <w:rsid w:val="00473465"/>
    <w:rsid w:val="005904F0"/>
    <w:rsid w:val="005E4FC2"/>
    <w:rsid w:val="00641DE3"/>
    <w:rsid w:val="00683606"/>
    <w:rsid w:val="006976C4"/>
    <w:rsid w:val="00710A85"/>
    <w:rsid w:val="007A5033"/>
    <w:rsid w:val="00873A91"/>
    <w:rsid w:val="0089766A"/>
    <w:rsid w:val="008C6B6B"/>
    <w:rsid w:val="008F6FFD"/>
    <w:rsid w:val="00954E90"/>
    <w:rsid w:val="009703C9"/>
    <w:rsid w:val="009A70F2"/>
    <w:rsid w:val="00A0258A"/>
    <w:rsid w:val="00A71C55"/>
    <w:rsid w:val="00A8372A"/>
    <w:rsid w:val="00AA7C45"/>
    <w:rsid w:val="00B3208D"/>
    <w:rsid w:val="00B86414"/>
    <w:rsid w:val="00B87A1D"/>
    <w:rsid w:val="00BF2E77"/>
    <w:rsid w:val="00C44D21"/>
    <w:rsid w:val="00D04C9E"/>
    <w:rsid w:val="00DA6476"/>
    <w:rsid w:val="00DA7C88"/>
    <w:rsid w:val="00EC1A25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8CF971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7A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7A1D"/>
    <w:rPr>
      <w:rFonts w:cs="Arial Unicode MS"/>
      <w:color w:val="000000"/>
    </w:rPr>
  </w:style>
  <w:style w:type="paragraph" w:styleId="Zpat">
    <w:name w:val="footer"/>
    <w:basedOn w:val="Normln"/>
    <w:link w:val="ZpatChar"/>
    <w:uiPriority w:val="99"/>
    <w:unhideWhenUsed/>
    <w:rsid w:val="00B87A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7A1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Veronika Matějková</cp:lastModifiedBy>
  <cp:revision>3</cp:revision>
  <cp:lastPrinted>2023-09-01T05:54:00Z</cp:lastPrinted>
  <dcterms:created xsi:type="dcterms:W3CDTF">2023-09-01T06:23:00Z</dcterms:created>
  <dcterms:modified xsi:type="dcterms:W3CDTF">2023-09-06T09:28:00Z</dcterms:modified>
</cp:coreProperties>
</file>