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2B406" w14:textId="77777777" w:rsidR="00F90311" w:rsidRPr="00362D83" w:rsidRDefault="00F90311" w:rsidP="00247110">
      <w:pPr>
        <w:jc w:val="center"/>
        <w:rPr>
          <w:rFonts w:cs="Calibri"/>
          <w:b/>
          <w:bCs/>
          <w:color w:val="000000"/>
          <w:sz w:val="32"/>
          <w:szCs w:val="36"/>
        </w:rPr>
      </w:pPr>
      <w:r w:rsidRPr="00362D83">
        <w:rPr>
          <w:rFonts w:cs="Calibri"/>
          <w:b/>
          <w:bCs/>
          <w:color w:val="000000"/>
          <w:sz w:val="32"/>
          <w:szCs w:val="36"/>
        </w:rPr>
        <w:t>Smlouva na dodávku software a poskytnutí</w:t>
      </w:r>
    </w:p>
    <w:p w14:paraId="62A1066C" w14:textId="77777777" w:rsidR="00F90311" w:rsidRPr="00362D83" w:rsidRDefault="00F90311" w:rsidP="00247110">
      <w:pPr>
        <w:jc w:val="center"/>
        <w:rPr>
          <w:rFonts w:cs="Calibri"/>
          <w:b/>
          <w:sz w:val="20"/>
          <w:szCs w:val="22"/>
        </w:rPr>
      </w:pPr>
      <w:r w:rsidRPr="00362D83">
        <w:rPr>
          <w:rFonts w:cs="Calibri"/>
          <w:b/>
          <w:bCs/>
          <w:color w:val="000000"/>
          <w:sz w:val="32"/>
          <w:szCs w:val="36"/>
        </w:rPr>
        <w:t>užívacích práv k software</w:t>
      </w:r>
    </w:p>
    <w:p w14:paraId="56803892" w14:textId="77777777" w:rsidR="00F90311" w:rsidRPr="00362D83" w:rsidRDefault="00F90311" w:rsidP="00247110">
      <w:pPr>
        <w:rPr>
          <w:rFonts w:cs="Calibri"/>
          <w:b/>
          <w:sz w:val="20"/>
          <w:szCs w:val="22"/>
        </w:rPr>
      </w:pPr>
    </w:p>
    <w:p w14:paraId="100722FE" w14:textId="7D67EE03" w:rsidR="00F90311" w:rsidRDefault="00F90311" w:rsidP="00ED2A62">
      <w:pPr>
        <w:pStyle w:val="Podnadpis"/>
        <w:tabs>
          <w:tab w:val="left" w:pos="284"/>
          <w:tab w:val="left" w:pos="567"/>
          <w:tab w:val="left" w:pos="851"/>
        </w:tabs>
        <w:spacing w:before="0" w:after="0"/>
        <w:ind w:left="284" w:hanging="284"/>
        <w:jc w:val="center"/>
        <w:rPr>
          <w:rFonts w:asciiTheme="minorHAnsi" w:hAnsiTheme="minorHAnsi"/>
          <w:b w:val="0"/>
          <w:color w:val="000000" w:themeColor="text1"/>
          <w:sz w:val="22"/>
          <w:lang w:val="cs-CZ"/>
        </w:rPr>
      </w:pPr>
      <w:r w:rsidRPr="00ED2A62">
        <w:rPr>
          <w:rFonts w:asciiTheme="minorHAnsi" w:hAnsiTheme="minorHAnsi" w:cs="Calibri"/>
          <w:b w:val="0"/>
          <w:sz w:val="22"/>
          <w:szCs w:val="24"/>
          <w:lang w:val="cs-CZ"/>
        </w:rPr>
        <w:t xml:space="preserve">uzavřená </w:t>
      </w:r>
      <w:r w:rsidR="00215151" w:rsidRPr="00ED2A62">
        <w:rPr>
          <w:rFonts w:asciiTheme="minorHAnsi" w:hAnsiTheme="minorHAnsi" w:cs="Calibri"/>
          <w:b w:val="0"/>
          <w:sz w:val="22"/>
          <w:szCs w:val="24"/>
          <w:lang w:val="cs-CZ"/>
        </w:rPr>
        <w:t>dle</w:t>
      </w:r>
      <w:r w:rsidRPr="00ED2A62">
        <w:rPr>
          <w:rFonts w:asciiTheme="minorHAnsi" w:hAnsiTheme="minorHAnsi" w:cs="Calibri"/>
          <w:b w:val="0"/>
          <w:sz w:val="22"/>
          <w:szCs w:val="24"/>
          <w:lang w:val="cs-CZ"/>
        </w:rPr>
        <w:t xml:space="preserve"> </w:t>
      </w:r>
      <w:proofErr w:type="spellStart"/>
      <w:r w:rsidRPr="00ED2A62">
        <w:rPr>
          <w:rFonts w:asciiTheme="minorHAnsi" w:hAnsiTheme="minorHAnsi" w:cs="Calibri"/>
          <w:b w:val="0"/>
          <w:sz w:val="22"/>
          <w:szCs w:val="24"/>
          <w:lang w:val="cs-CZ"/>
        </w:rPr>
        <w:t>ust</w:t>
      </w:r>
      <w:proofErr w:type="spellEnd"/>
      <w:r w:rsidRPr="00ED2A62">
        <w:rPr>
          <w:rFonts w:asciiTheme="minorHAnsi" w:hAnsiTheme="minorHAnsi" w:cs="Calibri"/>
          <w:b w:val="0"/>
          <w:sz w:val="22"/>
          <w:szCs w:val="24"/>
          <w:lang w:val="cs-CZ"/>
        </w:rPr>
        <w:t xml:space="preserve">. § 1746 odst. 2 </w:t>
      </w:r>
      <w:r w:rsidR="00215151" w:rsidRPr="00ED2A62">
        <w:rPr>
          <w:rFonts w:asciiTheme="minorHAnsi" w:hAnsiTheme="minorHAnsi" w:cs="Calibri"/>
          <w:b w:val="0"/>
          <w:sz w:val="22"/>
          <w:szCs w:val="24"/>
          <w:lang w:val="cs-CZ"/>
        </w:rPr>
        <w:t>a</w:t>
      </w:r>
      <w:r w:rsidRPr="00ED2A62">
        <w:rPr>
          <w:rFonts w:asciiTheme="minorHAnsi" w:hAnsiTheme="minorHAnsi" w:cs="Calibri"/>
          <w:b w:val="0"/>
          <w:sz w:val="22"/>
          <w:szCs w:val="24"/>
          <w:lang w:val="cs-CZ"/>
        </w:rPr>
        <w:t xml:space="preserve"> </w:t>
      </w:r>
      <w:proofErr w:type="spellStart"/>
      <w:r w:rsidRPr="00ED2A62">
        <w:rPr>
          <w:rFonts w:asciiTheme="minorHAnsi" w:hAnsiTheme="minorHAnsi" w:cs="Calibri"/>
          <w:b w:val="0"/>
          <w:sz w:val="22"/>
          <w:szCs w:val="24"/>
          <w:lang w:val="cs-CZ"/>
        </w:rPr>
        <w:t>ust</w:t>
      </w:r>
      <w:proofErr w:type="spellEnd"/>
      <w:r w:rsidRPr="00ED2A62">
        <w:rPr>
          <w:rFonts w:asciiTheme="minorHAnsi" w:hAnsiTheme="minorHAnsi" w:cs="Calibri"/>
          <w:b w:val="0"/>
          <w:sz w:val="22"/>
          <w:szCs w:val="24"/>
          <w:lang w:val="cs-CZ"/>
        </w:rPr>
        <w:t xml:space="preserve">. § </w:t>
      </w:r>
      <w:proofErr w:type="gramStart"/>
      <w:r w:rsidRPr="00ED2A62">
        <w:rPr>
          <w:rFonts w:asciiTheme="minorHAnsi" w:hAnsiTheme="minorHAnsi" w:cs="Calibri"/>
          <w:b w:val="0"/>
          <w:sz w:val="22"/>
          <w:szCs w:val="24"/>
          <w:lang w:val="cs-CZ"/>
        </w:rPr>
        <w:t>23</w:t>
      </w:r>
      <w:r w:rsidR="00ED2A62" w:rsidRPr="00ED2A62">
        <w:rPr>
          <w:rFonts w:asciiTheme="minorHAnsi" w:hAnsiTheme="minorHAnsi" w:cs="Calibri"/>
          <w:b w:val="0"/>
          <w:sz w:val="22"/>
          <w:szCs w:val="24"/>
          <w:lang w:val="cs-CZ"/>
        </w:rPr>
        <w:t>89a</w:t>
      </w:r>
      <w:proofErr w:type="gramEnd"/>
      <w:r w:rsidRPr="00ED2A62">
        <w:rPr>
          <w:rFonts w:asciiTheme="minorHAnsi" w:hAnsiTheme="minorHAnsi" w:cs="Calibri"/>
          <w:b w:val="0"/>
          <w:sz w:val="22"/>
          <w:szCs w:val="24"/>
          <w:lang w:val="cs-CZ"/>
        </w:rPr>
        <w:t xml:space="preserve"> a násl. zákona č. 89/2012 Sb., ve znění pozdějších předpisů (dále jen „zákon“) </w:t>
      </w:r>
      <w:r w:rsidR="00ED2A62" w:rsidRPr="00ED2A62">
        <w:rPr>
          <w:rFonts w:asciiTheme="minorHAnsi" w:hAnsiTheme="minorHAnsi" w:cs="Calibri"/>
          <w:b w:val="0"/>
          <w:sz w:val="22"/>
          <w:szCs w:val="24"/>
          <w:lang w:val="cs-CZ"/>
        </w:rPr>
        <w:t xml:space="preserve">a v souladu se </w:t>
      </w:r>
      <w:r w:rsidR="00ED2A62" w:rsidRPr="00ED2A62">
        <w:rPr>
          <w:rFonts w:asciiTheme="minorHAnsi" w:hAnsiTheme="minorHAnsi"/>
          <w:b w:val="0"/>
          <w:color w:val="000000" w:themeColor="text1"/>
          <w:sz w:val="22"/>
          <w:lang w:val="cs-CZ"/>
        </w:rPr>
        <w:t>zákonem č. 134/2016 Sb., o zadávání veřejných zakázek, ve znění pozdějších předpisů (dále jen „zákon o zadávání veřejných zakázek“)</w:t>
      </w:r>
    </w:p>
    <w:p w14:paraId="1722E626" w14:textId="77777777" w:rsidR="00ED2A62" w:rsidRPr="00ED2A62" w:rsidRDefault="00ED2A62" w:rsidP="00ED2A62">
      <w:pPr>
        <w:pStyle w:val="Podnadpis"/>
        <w:tabs>
          <w:tab w:val="left" w:pos="284"/>
          <w:tab w:val="left" w:pos="567"/>
          <w:tab w:val="left" w:pos="851"/>
        </w:tabs>
        <w:spacing w:before="0" w:after="0"/>
        <w:ind w:left="284" w:hanging="284"/>
        <w:jc w:val="center"/>
        <w:rPr>
          <w:rFonts w:asciiTheme="minorHAnsi" w:hAnsiTheme="minorHAnsi" w:cs="Calibri"/>
          <w:b w:val="0"/>
          <w:sz w:val="22"/>
          <w:szCs w:val="24"/>
          <w:lang w:val="cs-CZ"/>
        </w:rPr>
      </w:pPr>
    </w:p>
    <w:p w14:paraId="7CD6179A" w14:textId="77777777" w:rsidR="00F90311" w:rsidRPr="00215151" w:rsidRDefault="00215151" w:rsidP="00215151">
      <w:pPr>
        <w:pStyle w:val="Podnadpis"/>
        <w:tabs>
          <w:tab w:val="left" w:pos="284"/>
          <w:tab w:val="left" w:pos="567"/>
          <w:tab w:val="left" w:pos="851"/>
        </w:tabs>
        <w:spacing w:before="0" w:after="0"/>
        <w:ind w:left="284" w:hanging="284"/>
        <w:jc w:val="center"/>
        <w:rPr>
          <w:rFonts w:asciiTheme="minorHAnsi" w:hAnsiTheme="minorHAnsi" w:cs="Calibri"/>
          <w:b w:val="0"/>
          <w:sz w:val="22"/>
          <w:szCs w:val="24"/>
          <w:lang w:val="cs-CZ"/>
        </w:rPr>
      </w:pPr>
      <w:r>
        <w:rPr>
          <w:rFonts w:asciiTheme="minorHAnsi" w:hAnsiTheme="minorHAnsi" w:cs="Calibri"/>
          <w:b w:val="0"/>
          <w:sz w:val="22"/>
          <w:szCs w:val="24"/>
          <w:lang w:val="cs-CZ"/>
        </w:rPr>
        <w:t>(dále jen „smlouva“)</w:t>
      </w:r>
    </w:p>
    <w:p w14:paraId="3C546B07" w14:textId="77777777" w:rsidR="00F90311" w:rsidRPr="00362D83" w:rsidRDefault="00F90311" w:rsidP="00247110">
      <w:pPr>
        <w:jc w:val="center"/>
        <w:rPr>
          <w:rFonts w:cs="Calibri"/>
          <w:b/>
          <w:sz w:val="20"/>
          <w:szCs w:val="22"/>
        </w:rPr>
      </w:pPr>
    </w:p>
    <w:p w14:paraId="0D9ABD98" w14:textId="720DE5E1" w:rsidR="008B54CE" w:rsidRPr="00247110" w:rsidRDefault="00040082" w:rsidP="00247110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2"/>
          <w:lang w:eastAsia="en-US"/>
        </w:rPr>
      </w:pPr>
      <w:r>
        <w:rPr>
          <w:rFonts w:asciiTheme="minorHAnsi" w:hAnsiTheme="minorHAnsi"/>
          <w:b/>
          <w:caps/>
          <w:color w:val="000000" w:themeColor="text1"/>
          <w:szCs w:val="22"/>
          <w:lang w:eastAsia="en-US"/>
        </w:rPr>
        <w:t>objednatel</w:t>
      </w:r>
      <w:r w:rsidR="008B54CE" w:rsidRPr="00247110">
        <w:rPr>
          <w:rFonts w:asciiTheme="minorHAnsi" w:hAnsiTheme="minorHAnsi"/>
          <w:b/>
          <w:caps/>
          <w:color w:val="000000" w:themeColor="text1"/>
          <w:szCs w:val="22"/>
          <w:lang w:eastAsia="en-US"/>
        </w:rPr>
        <w:t>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783"/>
      </w:tblGrid>
      <w:tr w:rsidR="008B54CE" w:rsidRPr="00247110" w14:paraId="5D026354" w14:textId="77777777" w:rsidTr="00665BFF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04681FBA" w14:textId="77777777" w:rsidR="008B54CE" w:rsidRPr="00247110" w:rsidRDefault="008B54CE" w:rsidP="00EF29B9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NÁZEV:</w:t>
            </w:r>
          </w:p>
        </w:tc>
        <w:tc>
          <w:tcPr>
            <w:tcW w:w="3635" w:type="pct"/>
            <w:vAlign w:val="center"/>
          </w:tcPr>
          <w:p w14:paraId="2995DC31" w14:textId="77777777" w:rsidR="008B54CE" w:rsidRPr="00247110" w:rsidRDefault="008B54CE" w:rsidP="0028541B">
            <w:pPr>
              <w:spacing w:after="120"/>
              <w:ind w:firstLine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247110">
              <w:rPr>
                <w:rFonts w:cs="Calibri"/>
                <w:b/>
                <w:bCs/>
                <w:color w:val="000000"/>
                <w:sz w:val="22"/>
                <w:szCs w:val="22"/>
              </w:rPr>
              <w:t>ČESKÉ VYSOKÉ UČENÍ TECHNICKÉ V PRAZE</w:t>
            </w:r>
          </w:p>
          <w:p w14:paraId="752D116C" w14:textId="77777777" w:rsidR="008B54CE" w:rsidRPr="00247110" w:rsidRDefault="008B54CE" w:rsidP="0028541B">
            <w:pPr>
              <w:spacing w:after="120"/>
              <w:ind w:firstLine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247110">
              <w:rPr>
                <w:rFonts w:cs="Calibri"/>
                <w:b/>
                <w:bCs/>
                <w:color w:val="000000"/>
                <w:sz w:val="22"/>
                <w:szCs w:val="22"/>
              </w:rPr>
              <w:t>Český institut informatiky, robotiky a kybernetiky</w:t>
            </w:r>
          </w:p>
        </w:tc>
      </w:tr>
      <w:tr w:rsidR="008B54CE" w:rsidRPr="00247110" w14:paraId="0D73C656" w14:textId="77777777" w:rsidTr="00665BFF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FA97A89" w14:textId="77777777" w:rsidR="008B54CE" w:rsidRPr="00247110" w:rsidRDefault="008B54CE" w:rsidP="00EF29B9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SÍDLO:</w:t>
            </w:r>
          </w:p>
        </w:tc>
        <w:tc>
          <w:tcPr>
            <w:tcW w:w="3635" w:type="pct"/>
            <w:vAlign w:val="center"/>
          </w:tcPr>
          <w:p w14:paraId="63CEBE9F" w14:textId="77777777" w:rsidR="008B54CE" w:rsidRPr="00247110" w:rsidRDefault="008B54CE" w:rsidP="0028541B">
            <w:pPr>
              <w:spacing w:after="120"/>
              <w:ind w:firstLine="0"/>
              <w:rPr>
                <w:rFonts w:cs="Calibri"/>
                <w:bCs/>
                <w:sz w:val="22"/>
                <w:szCs w:val="22"/>
              </w:rPr>
            </w:pPr>
            <w:r w:rsidRPr="00247110">
              <w:rPr>
                <w:rFonts w:cs="Arial"/>
                <w:bCs/>
                <w:sz w:val="22"/>
                <w:szCs w:val="22"/>
              </w:rPr>
              <w:t>Jugoslávských partyzánů 1580/3, 160 00, Praha 6</w:t>
            </w:r>
          </w:p>
        </w:tc>
      </w:tr>
      <w:tr w:rsidR="008B54CE" w:rsidRPr="00247110" w14:paraId="7634604C" w14:textId="77777777" w:rsidTr="00665BFF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D8C8C4A" w14:textId="77777777" w:rsidR="008B54CE" w:rsidRPr="00247110" w:rsidRDefault="008B54CE" w:rsidP="00EF29B9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JEHOŽ JMÉNEM JEDNÁ:</w:t>
            </w:r>
          </w:p>
        </w:tc>
        <w:tc>
          <w:tcPr>
            <w:tcW w:w="3635" w:type="pct"/>
            <w:vAlign w:val="center"/>
          </w:tcPr>
          <w:p w14:paraId="03EEAB75" w14:textId="2AC573F4" w:rsidR="008B54CE" w:rsidRPr="00247110" w:rsidRDefault="008B54CE" w:rsidP="0028541B">
            <w:pPr>
              <w:spacing w:after="120"/>
              <w:ind w:firstLine="0"/>
              <w:rPr>
                <w:rFonts w:cs="Calibri"/>
                <w:sz w:val="22"/>
                <w:szCs w:val="22"/>
              </w:rPr>
            </w:pPr>
          </w:p>
        </w:tc>
      </w:tr>
      <w:tr w:rsidR="008B54CE" w:rsidRPr="00247110" w14:paraId="375538C5" w14:textId="77777777" w:rsidTr="00665BFF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25F37AC" w14:textId="77777777" w:rsidR="008B54CE" w:rsidRPr="00247110" w:rsidRDefault="008B54CE" w:rsidP="00EF29B9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IČO:</w:t>
            </w:r>
          </w:p>
        </w:tc>
        <w:tc>
          <w:tcPr>
            <w:tcW w:w="3635" w:type="pct"/>
            <w:vAlign w:val="center"/>
          </w:tcPr>
          <w:p w14:paraId="29E7A943" w14:textId="77777777" w:rsidR="008B54CE" w:rsidRPr="00247110" w:rsidRDefault="008B54CE" w:rsidP="0028541B">
            <w:pPr>
              <w:spacing w:after="120"/>
              <w:ind w:firstLine="0"/>
              <w:rPr>
                <w:rFonts w:cs="Calibri"/>
                <w:sz w:val="22"/>
                <w:szCs w:val="22"/>
              </w:rPr>
            </w:pPr>
            <w:r w:rsidRPr="00247110">
              <w:rPr>
                <w:rFonts w:cs="Calibri"/>
                <w:sz w:val="22"/>
                <w:szCs w:val="22"/>
              </w:rPr>
              <w:t>68407700</w:t>
            </w:r>
          </w:p>
        </w:tc>
      </w:tr>
    </w:tbl>
    <w:p w14:paraId="5B6FB7B4" w14:textId="6AE4623D" w:rsidR="008B54CE" w:rsidRPr="00247110" w:rsidRDefault="008B54CE" w:rsidP="0024711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/>
        <w:ind w:left="284" w:hanging="284"/>
        <w:rPr>
          <w:rFonts w:cs="Arial"/>
          <w:bCs/>
          <w:color w:val="000000"/>
          <w:sz w:val="22"/>
          <w:szCs w:val="22"/>
        </w:rPr>
      </w:pPr>
      <w:r w:rsidRPr="00247110">
        <w:rPr>
          <w:rFonts w:cs="Arial"/>
          <w:bCs/>
          <w:color w:val="000000"/>
          <w:sz w:val="22"/>
          <w:szCs w:val="22"/>
        </w:rPr>
        <w:t>dále jen „</w:t>
      </w:r>
      <w:r w:rsidR="00E534AE">
        <w:rPr>
          <w:rFonts w:cs="Arial"/>
          <w:bCs/>
          <w:color w:val="000000"/>
          <w:sz w:val="22"/>
          <w:szCs w:val="22"/>
        </w:rPr>
        <w:t>objednatel</w:t>
      </w:r>
      <w:r w:rsidRPr="00247110">
        <w:rPr>
          <w:rFonts w:cs="Arial"/>
          <w:bCs/>
          <w:color w:val="000000"/>
          <w:sz w:val="22"/>
          <w:szCs w:val="22"/>
        </w:rPr>
        <w:t>“</w:t>
      </w:r>
    </w:p>
    <w:p w14:paraId="67E761EF" w14:textId="77777777" w:rsidR="008B54CE" w:rsidRPr="00247110" w:rsidRDefault="008B54CE" w:rsidP="0024711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rPr>
          <w:rFonts w:cs="Arial"/>
          <w:b/>
          <w:bCs/>
          <w:color w:val="000000"/>
          <w:sz w:val="22"/>
          <w:szCs w:val="22"/>
        </w:rPr>
      </w:pPr>
      <w:r w:rsidRPr="00247110">
        <w:rPr>
          <w:rFonts w:cs="Arial"/>
          <w:b/>
          <w:bCs/>
          <w:color w:val="000000"/>
          <w:sz w:val="22"/>
          <w:szCs w:val="22"/>
        </w:rPr>
        <w:t>a</w:t>
      </w:r>
    </w:p>
    <w:p w14:paraId="32A4FD18" w14:textId="6CDC2CF5" w:rsidR="008B54CE" w:rsidRPr="00247110" w:rsidRDefault="00040082" w:rsidP="0024711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284" w:hanging="284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DODAVATEL</w:t>
      </w:r>
      <w:r w:rsidR="008B54CE" w:rsidRPr="00247110">
        <w:rPr>
          <w:rFonts w:cs="Arial"/>
          <w:b/>
          <w:bCs/>
          <w:color w:val="000000"/>
          <w:sz w:val="22"/>
          <w:szCs w:val="22"/>
        </w:rPr>
        <w:t>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783"/>
      </w:tblGrid>
      <w:tr w:rsidR="00A6077D" w:rsidRPr="0019419A" w14:paraId="46CCF2C5" w14:textId="77777777" w:rsidTr="00A9702D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E0A3468" w14:textId="77777777" w:rsidR="00A6077D" w:rsidRPr="00A6077D" w:rsidRDefault="00A6077D" w:rsidP="00A6077D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A6077D">
              <w:rPr>
                <w:rFonts w:cs="Calibri"/>
                <w:b/>
                <w:color w:val="FFFFFF"/>
                <w:sz w:val="22"/>
                <w:szCs w:val="22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8894FF2" w14:textId="7EDEDEB1" w:rsidR="00A6077D" w:rsidRPr="00A6077D" w:rsidRDefault="00C66D6D" w:rsidP="00B23174">
            <w:pPr>
              <w:spacing w:after="120"/>
              <w:ind w:firstLine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AXIOM TECH s.r.o.</w:t>
            </w:r>
          </w:p>
        </w:tc>
      </w:tr>
      <w:tr w:rsidR="00A6077D" w:rsidRPr="0019419A" w14:paraId="1DF3BD52" w14:textId="77777777" w:rsidTr="00A9702D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F8A5325" w14:textId="77777777" w:rsidR="00A6077D" w:rsidRPr="00A6077D" w:rsidRDefault="00A6077D" w:rsidP="00A6077D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A6077D">
              <w:rPr>
                <w:rFonts w:cs="Calibri"/>
                <w:b/>
                <w:color w:val="FFFFFF"/>
                <w:sz w:val="22"/>
                <w:szCs w:val="22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8A49BA4" w14:textId="103C92E7" w:rsidR="00A6077D" w:rsidRPr="00A6077D" w:rsidRDefault="00C66D6D" w:rsidP="00B23174">
            <w:pPr>
              <w:spacing w:after="120"/>
              <w:ind w:firstLine="0"/>
              <w:rPr>
                <w:rFonts w:cs="Calibri"/>
                <w:sz w:val="22"/>
                <w:szCs w:val="22"/>
              </w:rPr>
            </w:pPr>
            <w:r w:rsidRPr="00C66D6D">
              <w:rPr>
                <w:rFonts w:cs="Calibri"/>
                <w:sz w:val="22"/>
                <w:szCs w:val="22"/>
              </w:rPr>
              <w:t>Kamenná 2525, 760 01 Zlín</w:t>
            </w:r>
          </w:p>
        </w:tc>
      </w:tr>
      <w:tr w:rsidR="00A6077D" w:rsidRPr="0019419A" w14:paraId="4EE8441F" w14:textId="77777777" w:rsidTr="00A9702D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AB2A4FE" w14:textId="77777777" w:rsidR="00A6077D" w:rsidRPr="00A6077D" w:rsidRDefault="00A6077D" w:rsidP="00A6077D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A6077D">
              <w:rPr>
                <w:rFonts w:cs="Calibri"/>
                <w:b/>
                <w:color w:val="FFFFFF"/>
                <w:sz w:val="22"/>
                <w:szCs w:val="22"/>
              </w:rPr>
              <w:t>ZASTOUPENÁ/JEDNAJÍCÍ: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2707293" w14:textId="73FE2603" w:rsidR="00A6077D" w:rsidRPr="00A6077D" w:rsidRDefault="00A6077D" w:rsidP="00B23174">
            <w:pPr>
              <w:spacing w:after="120"/>
              <w:ind w:firstLine="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A6077D" w:rsidRPr="0019419A" w14:paraId="0E47608D" w14:textId="77777777" w:rsidTr="00A9702D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F8A477B" w14:textId="77777777" w:rsidR="00A6077D" w:rsidRPr="00A6077D" w:rsidRDefault="00A6077D" w:rsidP="00A6077D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A6077D">
              <w:rPr>
                <w:rFonts w:cs="Calibri"/>
                <w:b/>
                <w:color w:val="FFFFFF"/>
                <w:sz w:val="22"/>
                <w:szCs w:val="22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6E51AF1" w14:textId="640C841E" w:rsidR="00A6077D" w:rsidRPr="00A6077D" w:rsidRDefault="00C66D6D" w:rsidP="00B23174">
            <w:pPr>
              <w:spacing w:after="120"/>
              <w:ind w:firstLine="0"/>
              <w:rPr>
                <w:rFonts w:cs="Calibr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48533955</w:t>
            </w:r>
          </w:p>
        </w:tc>
      </w:tr>
      <w:tr w:rsidR="00A6077D" w:rsidRPr="0019419A" w14:paraId="702772A0" w14:textId="77777777" w:rsidTr="00A9702D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34FC242" w14:textId="77777777" w:rsidR="00A6077D" w:rsidRPr="00A6077D" w:rsidRDefault="00A6077D" w:rsidP="00A6077D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A6077D">
              <w:rPr>
                <w:rFonts w:cs="Calibri"/>
                <w:b/>
                <w:color w:val="FFFFFF"/>
                <w:sz w:val="22"/>
                <w:szCs w:val="22"/>
              </w:rPr>
              <w:t>ČÍSLO BANKOVNÍHO ÚČTU: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05DC514C" w14:textId="3E98BEFD" w:rsidR="00A6077D" w:rsidRPr="00A6077D" w:rsidRDefault="00C66D6D" w:rsidP="00B23174">
            <w:pPr>
              <w:spacing w:after="120"/>
              <w:ind w:firstLine="0"/>
              <w:rPr>
                <w:rFonts w:cs="Calibri"/>
                <w:sz w:val="22"/>
                <w:szCs w:val="22"/>
              </w:rPr>
            </w:pPr>
            <w:r w:rsidRPr="003B4BCE">
              <w:rPr>
                <w:rFonts w:cstheme="minorHAnsi"/>
                <w:color w:val="000000"/>
                <w:sz w:val="22"/>
                <w:szCs w:val="22"/>
              </w:rPr>
              <w:t>1480050297/0100</w:t>
            </w:r>
          </w:p>
        </w:tc>
      </w:tr>
      <w:tr w:rsidR="00A6077D" w:rsidRPr="0019419A" w14:paraId="4BD3E0A8" w14:textId="77777777" w:rsidTr="00A9702D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4654FCC" w14:textId="77777777" w:rsidR="00A6077D" w:rsidRPr="00A6077D" w:rsidRDefault="00A6077D" w:rsidP="00A6077D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A6077D">
              <w:rPr>
                <w:rFonts w:cs="Calibri"/>
                <w:b/>
                <w:color w:val="FFFFFF"/>
                <w:sz w:val="22"/>
                <w:szCs w:val="22"/>
              </w:rPr>
              <w:t>ZAPSANÁ V OR: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DB31FB3" w14:textId="4B11FD54" w:rsidR="00A6077D" w:rsidRPr="00A6077D" w:rsidRDefault="00C66D6D" w:rsidP="00B23174">
            <w:pPr>
              <w:spacing w:after="120"/>
              <w:ind w:firstLine="0"/>
              <w:rPr>
                <w:rFonts w:cs="Calibri"/>
                <w:sz w:val="22"/>
                <w:szCs w:val="22"/>
              </w:rPr>
            </w:pPr>
            <w:r w:rsidRPr="00C66D6D">
              <w:rPr>
                <w:rFonts w:cs="Calibri"/>
                <w:sz w:val="22"/>
                <w:szCs w:val="22"/>
              </w:rPr>
              <w:t>Krajský soud v Brně, spisová značka C 11036</w:t>
            </w:r>
          </w:p>
        </w:tc>
      </w:tr>
    </w:tbl>
    <w:p w14:paraId="5DEC51C7" w14:textId="77777777" w:rsidR="00A6077D" w:rsidRDefault="00A6077D" w:rsidP="0024711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/>
        <w:ind w:left="284" w:hanging="284"/>
        <w:rPr>
          <w:rFonts w:cs="Arial"/>
          <w:bCs/>
          <w:color w:val="000000"/>
          <w:sz w:val="22"/>
          <w:szCs w:val="22"/>
        </w:rPr>
      </w:pPr>
    </w:p>
    <w:p w14:paraId="31344D1A" w14:textId="026E94EF" w:rsidR="008B54CE" w:rsidRPr="00247110" w:rsidRDefault="008B54CE" w:rsidP="0024711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/>
        <w:ind w:left="284" w:hanging="284"/>
        <w:rPr>
          <w:rFonts w:cs="Arial"/>
          <w:color w:val="000000"/>
          <w:sz w:val="22"/>
          <w:szCs w:val="22"/>
        </w:rPr>
      </w:pPr>
      <w:r w:rsidRPr="00247110">
        <w:rPr>
          <w:rFonts w:cs="Arial"/>
          <w:bCs/>
          <w:color w:val="000000"/>
          <w:sz w:val="22"/>
          <w:szCs w:val="22"/>
        </w:rPr>
        <w:t>dále</w:t>
      </w:r>
      <w:r w:rsidRPr="00247110">
        <w:rPr>
          <w:rFonts w:cs="Arial"/>
          <w:color w:val="000000"/>
          <w:sz w:val="22"/>
          <w:szCs w:val="22"/>
        </w:rPr>
        <w:t xml:space="preserve"> jen </w:t>
      </w:r>
      <w:r w:rsidR="00247110" w:rsidRPr="00247110">
        <w:rPr>
          <w:rFonts w:cs="Calibri"/>
          <w:sz w:val="22"/>
          <w:szCs w:val="22"/>
        </w:rPr>
        <w:t>„</w:t>
      </w:r>
      <w:r w:rsidR="00E534AE">
        <w:rPr>
          <w:rFonts w:cs="Calibri"/>
          <w:bCs/>
          <w:iCs/>
          <w:sz w:val="22"/>
          <w:szCs w:val="22"/>
        </w:rPr>
        <w:t>dodavatel</w:t>
      </w:r>
      <w:r w:rsidR="00247110" w:rsidRPr="00247110">
        <w:rPr>
          <w:rFonts w:cs="Calibri"/>
          <w:bCs/>
          <w:iCs/>
          <w:sz w:val="22"/>
          <w:szCs w:val="22"/>
        </w:rPr>
        <w:t>”</w:t>
      </w:r>
    </w:p>
    <w:p w14:paraId="3E7EAA7F" w14:textId="77777777" w:rsidR="00F90311" w:rsidRPr="00215151" w:rsidRDefault="008B54CE" w:rsidP="00215151">
      <w:pPr>
        <w:widowControl w:val="0"/>
        <w:tabs>
          <w:tab w:val="left" w:pos="0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/>
        <w:ind w:left="284" w:hanging="284"/>
        <w:rPr>
          <w:rFonts w:cs="Arial"/>
          <w:color w:val="000000"/>
          <w:sz w:val="22"/>
        </w:rPr>
      </w:pPr>
      <w:r w:rsidRPr="00247110">
        <w:rPr>
          <w:rFonts w:cs="Arial"/>
          <w:color w:val="000000"/>
          <w:sz w:val="22"/>
        </w:rPr>
        <w:t>společně též jako „smluvní strany“ nebo jednotlivě jako „smluvní strana“</w:t>
      </w:r>
    </w:p>
    <w:p w14:paraId="1E3C0750" w14:textId="70F842BD" w:rsidR="00F90311" w:rsidRPr="00362D83" w:rsidRDefault="00F90311" w:rsidP="00A6077D">
      <w:pPr>
        <w:keepNext/>
        <w:keepLines/>
        <w:widowControl w:val="0"/>
        <w:autoSpaceDE w:val="0"/>
        <w:spacing w:before="120"/>
        <w:jc w:val="center"/>
        <w:rPr>
          <w:rFonts w:cs="Calibri"/>
          <w:b/>
          <w:bCs/>
          <w:sz w:val="22"/>
        </w:rPr>
      </w:pPr>
      <w:r w:rsidRPr="00362D83">
        <w:rPr>
          <w:rFonts w:cs="Calibri"/>
          <w:b/>
          <w:bCs/>
          <w:sz w:val="22"/>
        </w:rPr>
        <w:lastRenderedPageBreak/>
        <w:t>Článek 1</w:t>
      </w:r>
      <w:r w:rsidR="00A6077D">
        <w:rPr>
          <w:rFonts w:cs="Calibri"/>
          <w:b/>
          <w:bCs/>
          <w:sz w:val="22"/>
        </w:rPr>
        <w:t xml:space="preserve"> </w:t>
      </w:r>
      <w:r w:rsidR="00215151">
        <w:rPr>
          <w:rFonts w:cs="Calibri"/>
          <w:b/>
          <w:bCs/>
          <w:sz w:val="22"/>
        </w:rPr>
        <w:t>Preambule</w:t>
      </w:r>
    </w:p>
    <w:p w14:paraId="7FF137B7" w14:textId="334B7592" w:rsidR="00F90311" w:rsidRPr="00362D83" w:rsidRDefault="00F90311" w:rsidP="0081184C">
      <w:pPr>
        <w:pStyle w:val="Normal1"/>
        <w:numPr>
          <w:ilvl w:val="1"/>
          <w:numId w:val="6"/>
        </w:numPr>
        <w:spacing w:before="60" w:line="240" w:lineRule="auto"/>
        <w:ind w:left="709" w:hanging="352"/>
        <w:rPr>
          <w:rFonts w:asciiTheme="minorHAnsi" w:hAnsiTheme="minorHAnsi" w:cs="Calibri"/>
          <w:szCs w:val="24"/>
        </w:rPr>
      </w:pPr>
      <w:r w:rsidRPr="00362D83">
        <w:rPr>
          <w:rFonts w:asciiTheme="minorHAnsi" w:hAnsiTheme="minorHAnsi" w:cs="Calibri"/>
          <w:szCs w:val="24"/>
        </w:rPr>
        <w:t xml:space="preserve">Dodavatel prohlašuje, že je </w:t>
      </w:r>
      <w:r w:rsidR="00E77DD4" w:rsidRPr="00362D83">
        <w:rPr>
          <w:rFonts w:asciiTheme="minorHAnsi" w:hAnsiTheme="minorHAnsi" w:cs="Calibri"/>
          <w:szCs w:val="24"/>
        </w:rPr>
        <w:t xml:space="preserve">v době </w:t>
      </w:r>
      <w:r w:rsidR="009002D2">
        <w:rPr>
          <w:rFonts w:asciiTheme="minorHAnsi" w:hAnsiTheme="minorHAnsi" w:cs="Calibri"/>
          <w:szCs w:val="24"/>
        </w:rPr>
        <w:t>podpisu</w:t>
      </w:r>
      <w:r w:rsidR="00E77DD4" w:rsidRPr="00362D83">
        <w:rPr>
          <w:rFonts w:asciiTheme="minorHAnsi" w:hAnsiTheme="minorHAnsi" w:cs="Calibri"/>
          <w:szCs w:val="24"/>
        </w:rPr>
        <w:t xml:space="preserve"> této smlouvy </w:t>
      </w:r>
      <w:r w:rsidRPr="00362D83">
        <w:rPr>
          <w:rFonts w:asciiTheme="minorHAnsi" w:hAnsiTheme="minorHAnsi" w:cs="Calibri"/>
          <w:szCs w:val="24"/>
        </w:rPr>
        <w:t xml:space="preserve">pro území České republiky oprávněn k realizaci dodávky </w:t>
      </w:r>
      <w:r w:rsidR="000942A7">
        <w:rPr>
          <w:rFonts w:asciiTheme="minorHAnsi" w:hAnsiTheme="minorHAnsi" w:cs="Calibri"/>
          <w:szCs w:val="24"/>
        </w:rPr>
        <w:t>software</w:t>
      </w:r>
      <w:r w:rsidRPr="00362D83">
        <w:rPr>
          <w:rFonts w:asciiTheme="minorHAnsi" w:hAnsiTheme="minorHAnsi" w:cs="Calibri"/>
          <w:szCs w:val="24"/>
        </w:rPr>
        <w:t>, technické podpory</w:t>
      </w:r>
      <w:r w:rsidR="009002D2">
        <w:rPr>
          <w:rFonts w:asciiTheme="minorHAnsi" w:hAnsiTheme="minorHAnsi" w:cs="Calibri"/>
          <w:szCs w:val="24"/>
        </w:rPr>
        <w:t>, údržby</w:t>
      </w:r>
      <w:r w:rsidRPr="00362D83">
        <w:rPr>
          <w:rFonts w:asciiTheme="minorHAnsi" w:hAnsiTheme="minorHAnsi" w:cs="Calibri"/>
          <w:szCs w:val="24"/>
        </w:rPr>
        <w:t xml:space="preserve"> a </w:t>
      </w:r>
      <w:r w:rsidR="000942A7">
        <w:rPr>
          <w:rFonts w:asciiTheme="minorHAnsi" w:hAnsiTheme="minorHAnsi" w:cs="Calibri"/>
          <w:szCs w:val="24"/>
        </w:rPr>
        <w:t>aktualizace</w:t>
      </w:r>
      <w:r w:rsidRPr="00362D83">
        <w:rPr>
          <w:rFonts w:asciiTheme="minorHAnsi" w:hAnsiTheme="minorHAnsi" w:cs="Calibri"/>
          <w:szCs w:val="24"/>
        </w:rPr>
        <w:t> </w:t>
      </w:r>
      <w:r w:rsidR="000942A7">
        <w:rPr>
          <w:rFonts w:asciiTheme="minorHAnsi" w:hAnsiTheme="minorHAnsi" w:cs="Calibri"/>
          <w:szCs w:val="24"/>
        </w:rPr>
        <w:t>software</w:t>
      </w:r>
      <w:r w:rsidR="00D2397B">
        <w:rPr>
          <w:rFonts w:asciiTheme="minorHAnsi" w:hAnsiTheme="minorHAnsi" w:cs="Calibri"/>
          <w:szCs w:val="24"/>
        </w:rPr>
        <w:t xml:space="preserve"> nebo licencí podle této smlouvy</w:t>
      </w:r>
      <w:r w:rsidRPr="00362D83">
        <w:rPr>
          <w:rFonts w:asciiTheme="minorHAnsi" w:hAnsiTheme="minorHAnsi" w:cs="Calibri"/>
          <w:szCs w:val="24"/>
        </w:rPr>
        <w:t xml:space="preserve">. </w:t>
      </w:r>
    </w:p>
    <w:p w14:paraId="75EDDD8A" w14:textId="77777777" w:rsidR="00A6077D" w:rsidRDefault="00F90311" w:rsidP="000548BD">
      <w:pPr>
        <w:pStyle w:val="Normal1"/>
        <w:numPr>
          <w:ilvl w:val="1"/>
          <w:numId w:val="6"/>
        </w:numPr>
        <w:spacing w:before="60" w:line="240" w:lineRule="auto"/>
        <w:ind w:left="709" w:hanging="349"/>
        <w:rPr>
          <w:rFonts w:asciiTheme="minorHAnsi" w:hAnsiTheme="minorHAnsi" w:cs="Calibri"/>
          <w:szCs w:val="24"/>
        </w:rPr>
      </w:pPr>
      <w:r w:rsidRPr="00A6077D">
        <w:rPr>
          <w:rFonts w:asciiTheme="minorHAnsi" w:hAnsiTheme="minorHAnsi" w:cs="Calibri"/>
          <w:szCs w:val="24"/>
        </w:rPr>
        <w:t xml:space="preserve">Tato smlouva </w:t>
      </w:r>
      <w:r w:rsidR="000942A7" w:rsidRPr="00A6077D">
        <w:rPr>
          <w:rFonts w:asciiTheme="minorHAnsi" w:hAnsiTheme="minorHAnsi" w:cs="Calibri"/>
          <w:szCs w:val="24"/>
        </w:rPr>
        <w:t xml:space="preserve">je smlouvou na </w:t>
      </w:r>
      <w:r w:rsidR="00A6077D" w:rsidRPr="00A6077D">
        <w:rPr>
          <w:rFonts w:asciiTheme="minorHAnsi" w:hAnsiTheme="minorHAnsi" w:cs="Calibri"/>
          <w:szCs w:val="24"/>
        </w:rPr>
        <w:t xml:space="preserve">podlimitní </w:t>
      </w:r>
      <w:r w:rsidRPr="00A6077D">
        <w:rPr>
          <w:rFonts w:asciiTheme="minorHAnsi" w:hAnsiTheme="minorHAnsi" w:cs="Calibri"/>
          <w:szCs w:val="24"/>
        </w:rPr>
        <w:t>veřejn</w:t>
      </w:r>
      <w:r w:rsidR="00A22B89" w:rsidRPr="00A6077D">
        <w:rPr>
          <w:rFonts w:asciiTheme="minorHAnsi" w:hAnsiTheme="minorHAnsi" w:cs="Calibri"/>
          <w:szCs w:val="24"/>
        </w:rPr>
        <w:t xml:space="preserve">ou zakázku </w:t>
      </w:r>
      <w:r w:rsidR="00A6077D" w:rsidRPr="00A6077D">
        <w:rPr>
          <w:rFonts w:asciiTheme="minorHAnsi" w:hAnsiTheme="minorHAnsi" w:cs="Calibri"/>
          <w:szCs w:val="24"/>
        </w:rPr>
        <w:t xml:space="preserve">na dodávky </w:t>
      </w:r>
      <w:r w:rsidR="00A22B89" w:rsidRPr="00A6077D">
        <w:rPr>
          <w:rFonts w:asciiTheme="minorHAnsi" w:hAnsiTheme="minorHAnsi" w:cs="Calibri"/>
          <w:szCs w:val="24"/>
        </w:rPr>
        <w:t xml:space="preserve">s názvem </w:t>
      </w:r>
      <w:r w:rsidR="00A6077D" w:rsidRPr="00A6077D">
        <w:rPr>
          <w:rFonts w:asciiTheme="minorHAnsi" w:hAnsiTheme="minorHAnsi" w:cs="Calibri"/>
          <w:szCs w:val="24"/>
        </w:rPr>
        <w:t>ČVUT-CIIRC: Řídicí systémy výrobních strojů a robotů – Software pro tvorbu technologických cyklů</w:t>
      </w:r>
      <w:r w:rsidR="00A6077D">
        <w:rPr>
          <w:rFonts w:asciiTheme="minorHAnsi" w:hAnsiTheme="minorHAnsi" w:cs="Calibri"/>
          <w:szCs w:val="24"/>
        </w:rPr>
        <w:t>.</w:t>
      </w:r>
    </w:p>
    <w:p w14:paraId="092015E1" w14:textId="3679B3A7" w:rsidR="00F90311" w:rsidRPr="00A6077D" w:rsidRDefault="000942A7" w:rsidP="000548BD">
      <w:pPr>
        <w:pStyle w:val="Normal1"/>
        <w:numPr>
          <w:ilvl w:val="1"/>
          <w:numId w:val="6"/>
        </w:numPr>
        <w:spacing w:before="60" w:line="240" w:lineRule="auto"/>
        <w:ind w:left="709" w:hanging="349"/>
        <w:rPr>
          <w:rFonts w:asciiTheme="minorHAnsi" w:hAnsiTheme="minorHAnsi" w:cs="Calibri"/>
          <w:szCs w:val="24"/>
        </w:rPr>
      </w:pPr>
      <w:r w:rsidRPr="00A6077D">
        <w:rPr>
          <w:rFonts w:asciiTheme="minorHAnsi" w:hAnsiTheme="minorHAnsi" w:cs="Calibri"/>
        </w:rPr>
        <w:t>Smluvní strany berou na vědomí, že plnění dle této smlouvy je realizováno v rámci projektu RICAIP (Výzkumné a inovační centrum pro pokročilou průmyslovou výrobu) patřícímu k operačnímu programu Výzkum, vývoj a vzdělávání (OP VVV), zajišťovaného Ministerstvem školství, mládeže a tělovýchovy</w:t>
      </w:r>
      <w:r w:rsidR="00215151" w:rsidRPr="00A6077D">
        <w:rPr>
          <w:rFonts w:asciiTheme="minorHAnsi" w:hAnsiTheme="minorHAnsi" w:cs="Calibri"/>
        </w:rPr>
        <w:t>.</w:t>
      </w:r>
    </w:p>
    <w:p w14:paraId="65B5F26F" w14:textId="53B7FAD4" w:rsidR="00F90311" w:rsidRPr="00362D83" w:rsidRDefault="00F90311" w:rsidP="00A6077D">
      <w:pPr>
        <w:widowControl w:val="0"/>
        <w:autoSpaceDE w:val="0"/>
        <w:spacing w:before="60"/>
        <w:jc w:val="center"/>
        <w:rPr>
          <w:rFonts w:cs="Calibri"/>
          <w:sz w:val="22"/>
        </w:rPr>
      </w:pPr>
      <w:r w:rsidRPr="00362D83">
        <w:rPr>
          <w:rFonts w:cs="Calibri"/>
          <w:b/>
          <w:bCs/>
          <w:sz w:val="22"/>
        </w:rPr>
        <w:t>Článek 2</w:t>
      </w:r>
      <w:r w:rsidR="00A6077D">
        <w:rPr>
          <w:rFonts w:cs="Calibri"/>
          <w:b/>
          <w:bCs/>
          <w:sz w:val="22"/>
        </w:rPr>
        <w:t xml:space="preserve"> </w:t>
      </w:r>
      <w:r w:rsidRPr="00362D83">
        <w:rPr>
          <w:rFonts w:cs="Calibri"/>
          <w:b/>
          <w:bCs/>
          <w:sz w:val="22"/>
        </w:rPr>
        <w:t>Předmět smlouvy</w:t>
      </w:r>
    </w:p>
    <w:p w14:paraId="7D60758D" w14:textId="60E8E746" w:rsidR="00F90311" w:rsidRPr="0049385F" w:rsidRDefault="00F90311" w:rsidP="0049385F">
      <w:pPr>
        <w:pStyle w:val="Normal1"/>
        <w:numPr>
          <w:ilvl w:val="1"/>
          <w:numId w:val="7"/>
        </w:numPr>
        <w:spacing w:before="60" w:line="240" w:lineRule="auto"/>
        <w:ind w:left="709" w:hanging="283"/>
        <w:rPr>
          <w:rFonts w:asciiTheme="minorHAnsi" w:hAnsiTheme="minorHAnsi" w:cs="Calibri"/>
          <w:szCs w:val="24"/>
        </w:rPr>
      </w:pPr>
      <w:r w:rsidRPr="006D0AD1">
        <w:rPr>
          <w:rFonts w:asciiTheme="minorHAnsi" w:hAnsiTheme="minorHAnsi" w:cs="Calibri"/>
          <w:szCs w:val="24"/>
        </w:rPr>
        <w:t xml:space="preserve">Předmětem této smlouvy je </w:t>
      </w:r>
      <w:r w:rsidR="0049385F">
        <w:rPr>
          <w:rFonts w:asciiTheme="minorHAnsi" w:hAnsiTheme="minorHAnsi" w:cs="Calibri"/>
          <w:szCs w:val="24"/>
        </w:rPr>
        <w:t>dodání s</w:t>
      </w:r>
      <w:r w:rsidR="0049385F" w:rsidRPr="0049385F">
        <w:rPr>
          <w:rFonts w:asciiTheme="minorHAnsi" w:hAnsiTheme="minorHAnsi" w:cs="Calibri"/>
          <w:szCs w:val="24"/>
        </w:rPr>
        <w:t>oftwarov</w:t>
      </w:r>
      <w:r w:rsidR="0049385F">
        <w:rPr>
          <w:rFonts w:asciiTheme="minorHAnsi" w:hAnsiTheme="minorHAnsi" w:cs="Calibri"/>
          <w:szCs w:val="24"/>
        </w:rPr>
        <w:t>ého</w:t>
      </w:r>
      <w:r w:rsidR="0049385F" w:rsidRPr="0049385F">
        <w:rPr>
          <w:rFonts w:asciiTheme="minorHAnsi" w:hAnsiTheme="minorHAnsi" w:cs="Calibri"/>
          <w:szCs w:val="24"/>
        </w:rPr>
        <w:t xml:space="preserve"> nástroj</w:t>
      </w:r>
      <w:r w:rsidR="00ED2A62">
        <w:rPr>
          <w:rFonts w:asciiTheme="minorHAnsi" w:hAnsiTheme="minorHAnsi" w:cs="Calibri"/>
          <w:szCs w:val="24"/>
        </w:rPr>
        <w:t>e</w:t>
      </w:r>
      <w:r w:rsidR="0049385F" w:rsidRPr="0049385F">
        <w:rPr>
          <w:rFonts w:asciiTheme="minorHAnsi" w:hAnsiTheme="minorHAnsi" w:cs="Calibri"/>
          <w:szCs w:val="24"/>
        </w:rPr>
        <w:t xml:space="preserve"> </w:t>
      </w:r>
      <w:proofErr w:type="spellStart"/>
      <w:r w:rsidR="0049385F" w:rsidRPr="0049385F">
        <w:rPr>
          <w:rFonts w:asciiTheme="minorHAnsi" w:hAnsiTheme="minorHAnsi" w:cs="Calibri"/>
          <w:szCs w:val="24"/>
        </w:rPr>
        <w:t>Create</w:t>
      </w:r>
      <w:proofErr w:type="spellEnd"/>
      <w:r w:rsidR="0049385F" w:rsidRPr="0049385F">
        <w:rPr>
          <w:rFonts w:asciiTheme="minorHAnsi" w:hAnsiTheme="minorHAnsi" w:cs="Calibri"/>
          <w:szCs w:val="24"/>
        </w:rPr>
        <w:t xml:space="preserve"> </w:t>
      </w:r>
      <w:proofErr w:type="spellStart"/>
      <w:r w:rsidR="0049385F" w:rsidRPr="0049385F">
        <w:rPr>
          <w:rFonts w:asciiTheme="minorHAnsi" w:hAnsiTheme="minorHAnsi" w:cs="Calibri"/>
          <w:szCs w:val="24"/>
        </w:rPr>
        <w:t>MyCCI</w:t>
      </w:r>
      <w:proofErr w:type="spellEnd"/>
      <w:r w:rsidR="0049385F" w:rsidRPr="0049385F">
        <w:rPr>
          <w:rFonts w:asciiTheme="minorHAnsi" w:hAnsiTheme="minorHAnsi" w:cs="Calibri"/>
          <w:szCs w:val="24"/>
        </w:rPr>
        <w:t xml:space="preserve"> pro tvorbu speciálních cyklů </w:t>
      </w:r>
      <w:r w:rsidR="0049385F">
        <w:rPr>
          <w:rFonts w:asciiTheme="minorHAnsi" w:hAnsiTheme="minorHAnsi" w:cs="Calibri"/>
          <w:szCs w:val="24"/>
        </w:rPr>
        <w:t xml:space="preserve">a </w:t>
      </w:r>
      <w:r w:rsidR="00A84AAD" w:rsidRPr="006D0AD1">
        <w:rPr>
          <w:rFonts w:asciiTheme="minorHAnsi" w:hAnsiTheme="minorHAnsi" w:cs="Calibri"/>
          <w:szCs w:val="24"/>
        </w:rPr>
        <w:t>poskytnutí</w:t>
      </w:r>
      <w:r w:rsidR="004B77EB" w:rsidRPr="006D0AD1">
        <w:rPr>
          <w:rFonts w:asciiTheme="minorHAnsi" w:hAnsiTheme="minorHAnsi" w:cs="Calibri"/>
          <w:szCs w:val="24"/>
        </w:rPr>
        <w:t xml:space="preserve"> nevýhradní</w:t>
      </w:r>
      <w:r w:rsidR="00ED2A62">
        <w:rPr>
          <w:rFonts w:asciiTheme="minorHAnsi" w:hAnsiTheme="minorHAnsi" w:cs="Calibri"/>
          <w:szCs w:val="24"/>
        </w:rPr>
        <w:t xml:space="preserve"> runtime</w:t>
      </w:r>
      <w:r w:rsidR="004B77EB" w:rsidRPr="006D0AD1">
        <w:rPr>
          <w:rFonts w:asciiTheme="minorHAnsi" w:hAnsiTheme="minorHAnsi" w:cs="Calibri"/>
          <w:szCs w:val="24"/>
        </w:rPr>
        <w:t xml:space="preserve"> </w:t>
      </w:r>
      <w:r w:rsidR="006D0AD1" w:rsidRPr="006D0AD1">
        <w:rPr>
          <w:rFonts w:asciiTheme="minorHAnsi" w:hAnsiTheme="minorHAnsi" w:cs="Calibri"/>
          <w:szCs w:val="24"/>
        </w:rPr>
        <w:t xml:space="preserve">software </w:t>
      </w:r>
      <w:r w:rsidR="00A84AAD" w:rsidRPr="006D0AD1">
        <w:rPr>
          <w:rFonts w:asciiTheme="minorHAnsi" w:hAnsiTheme="minorHAnsi" w:cs="Calibri"/>
          <w:szCs w:val="24"/>
        </w:rPr>
        <w:t xml:space="preserve">licence </w:t>
      </w:r>
      <w:r w:rsidR="00ED2A62">
        <w:rPr>
          <w:rFonts w:asciiTheme="minorHAnsi" w:hAnsiTheme="minorHAnsi" w:cs="Calibri"/>
          <w:szCs w:val="24"/>
        </w:rPr>
        <w:t xml:space="preserve">dodavatelem </w:t>
      </w:r>
      <w:r w:rsidR="00C3742C">
        <w:rPr>
          <w:rFonts w:asciiTheme="minorHAnsi" w:hAnsiTheme="minorHAnsi" w:cs="Calibri"/>
          <w:szCs w:val="24"/>
        </w:rPr>
        <w:t>objednateli</w:t>
      </w:r>
      <w:r w:rsidR="0049385F" w:rsidRPr="0049385F">
        <w:rPr>
          <w:rFonts w:asciiTheme="minorHAnsi" w:hAnsiTheme="minorHAnsi" w:cs="Calibri"/>
          <w:szCs w:val="24"/>
        </w:rPr>
        <w:t xml:space="preserve"> </w:t>
      </w:r>
      <w:r w:rsidR="000942A7" w:rsidRPr="0049385F">
        <w:rPr>
          <w:rFonts w:asciiTheme="minorHAnsi" w:hAnsiTheme="minorHAnsi" w:cs="Calibri"/>
          <w:szCs w:val="24"/>
        </w:rPr>
        <w:t>(dále jen jako „SW“)</w:t>
      </w:r>
      <w:r w:rsidR="00EF29B9" w:rsidRPr="0049385F">
        <w:rPr>
          <w:rFonts w:asciiTheme="minorHAnsi" w:hAnsiTheme="minorHAnsi" w:cs="Calibri"/>
          <w:szCs w:val="24"/>
        </w:rPr>
        <w:t>.</w:t>
      </w:r>
      <w:r w:rsidR="00E77DD4" w:rsidRPr="0049385F">
        <w:rPr>
          <w:rFonts w:asciiTheme="minorHAnsi" w:hAnsiTheme="minorHAnsi" w:cs="Calibri"/>
          <w:szCs w:val="24"/>
        </w:rPr>
        <w:t xml:space="preserve"> </w:t>
      </w:r>
      <w:r w:rsidR="00EF29B9" w:rsidRPr="0049385F">
        <w:rPr>
          <w:rFonts w:asciiTheme="minorHAnsi" w:hAnsiTheme="minorHAnsi" w:cs="Calibri"/>
          <w:szCs w:val="24"/>
        </w:rPr>
        <w:t xml:space="preserve">Bližší specifikaci SW obsahuje příloha A této smlouvy – </w:t>
      </w:r>
      <w:r w:rsidR="0031772A" w:rsidRPr="0049385F">
        <w:rPr>
          <w:rFonts w:asciiTheme="minorHAnsi" w:hAnsiTheme="minorHAnsi" w:cs="Calibri"/>
          <w:szCs w:val="24"/>
        </w:rPr>
        <w:t>technická specifikace</w:t>
      </w:r>
      <w:r w:rsidR="00A6077D" w:rsidRPr="0049385F">
        <w:rPr>
          <w:rFonts w:asciiTheme="minorHAnsi" w:hAnsiTheme="minorHAnsi" w:cs="Calibri"/>
          <w:szCs w:val="24"/>
        </w:rPr>
        <w:t>.</w:t>
      </w:r>
    </w:p>
    <w:p w14:paraId="788A9EAD" w14:textId="5ACB0C2F" w:rsidR="00362D83" w:rsidRPr="00A6077D" w:rsidRDefault="00F90311" w:rsidP="0081184C">
      <w:pPr>
        <w:pStyle w:val="Normal1"/>
        <w:numPr>
          <w:ilvl w:val="1"/>
          <w:numId w:val="7"/>
        </w:numPr>
        <w:spacing w:before="60" w:line="240" w:lineRule="auto"/>
        <w:ind w:left="709" w:hanging="283"/>
        <w:rPr>
          <w:rFonts w:asciiTheme="minorHAnsi" w:hAnsiTheme="minorHAnsi" w:cs="Calibri"/>
          <w:szCs w:val="24"/>
        </w:rPr>
      </w:pPr>
      <w:r w:rsidRPr="00A6077D">
        <w:rPr>
          <w:rFonts w:asciiTheme="minorHAnsi" w:hAnsiTheme="minorHAnsi" w:cs="Calibri"/>
          <w:szCs w:val="24"/>
        </w:rPr>
        <w:t>Dodavatel je povinen k softwaru předat objednateli i veškerou dokumentaci, jež je standardně součástí dodávky softwaru</w:t>
      </w:r>
      <w:r w:rsidR="003D2956" w:rsidRPr="00A6077D">
        <w:rPr>
          <w:rFonts w:asciiTheme="minorHAnsi" w:hAnsiTheme="minorHAnsi" w:cs="Calibri"/>
          <w:szCs w:val="24"/>
        </w:rPr>
        <w:t xml:space="preserve"> a která je potřebná k řádnému užití SW</w:t>
      </w:r>
      <w:r w:rsidRPr="00A6077D">
        <w:rPr>
          <w:rFonts w:asciiTheme="minorHAnsi" w:hAnsiTheme="minorHAnsi" w:cs="Calibri"/>
          <w:szCs w:val="24"/>
        </w:rPr>
        <w:t>.</w:t>
      </w:r>
    </w:p>
    <w:p w14:paraId="78F647CF" w14:textId="6EC883FD" w:rsidR="00362D83" w:rsidRPr="006D0AD1" w:rsidRDefault="003979BB" w:rsidP="0081184C">
      <w:pPr>
        <w:pStyle w:val="Normal1"/>
        <w:numPr>
          <w:ilvl w:val="1"/>
          <w:numId w:val="7"/>
        </w:numPr>
        <w:spacing w:before="60" w:line="240" w:lineRule="auto"/>
        <w:ind w:left="709" w:hanging="283"/>
        <w:rPr>
          <w:rFonts w:asciiTheme="minorHAnsi" w:hAnsiTheme="minorHAnsi" w:cs="Calibri"/>
          <w:szCs w:val="24"/>
        </w:rPr>
      </w:pPr>
      <w:r w:rsidRPr="006D0AD1">
        <w:rPr>
          <w:rFonts w:asciiTheme="minorHAnsi" w:hAnsiTheme="minorHAnsi" w:cs="Calibri"/>
          <w:szCs w:val="24"/>
        </w:rPr>
        <w:t>Dodávka SW</w:t>
      </w:r>
      <w:r w:rsidR="00F90311" w:rsidRPr="006D0AD1">
        <w:rPr>
          <w:rFonts w:asciiTheme="minorHAnsi" w:hAnsiTheme="minorHAnsi" w:cs="Calibri"/>
          <w:szCs w:val="24"/>
        </w:rPr>
        <w:t xml:space="preserve"> bude považován</w:t>
      </w:r>
      <w:r w:rsidRPr="006D0AD1">
        <w:rPr>
          <w:rFonts w:asciiTheme="minorHAnsi" w:hAnsiTheme="minorHAnsi" w:cs="Calibri"/>
          <w:szCs w:val="24"/>
        </w:rPr>
        <w:t>a</w:t>
      </w:r>
      <w:r w:rsidR="00F90311" w:rsidRPr="006D0AD1">
        <w:rPr>
          <w:rFonts w:asciiTheme="minorHAnsi" w:hAnsiTheme="minorHAnsi" w:cs="Calibri"/>
          <w:szCs w:val="24"/>
        </w:rPr>
        <w:t xml:space="preserve"> za splněn</w:t>
      </w:r>
      <w:r w:rsidRPr="006D0AD1">
        <w:rPr>
          <w:rFonts w:asciiTheme="minorHAnsi" w:hAnsiTheme="minorHAnsi" w:cs="Calibri"/>
          <w:szCs w:val="24"/>
        </w:rPr>
        <w:t>ou</w:t>
      </w:r>
      <w:r w:rsidR="00F90311" w:rsidRPr="006D0AD1">
        <w:rPr>
          <w:rFonts w:asciiTheme="minorHAnsi" w:hAnsiTheme="minorHAnsi" w:cs="Calibri"/>
          <w:szCs w:val="24"/>
        </w:rPr>
        <w:t xml:space="preserve"> v okamžiku předání licenčního klíče k softwaru objednateli</w:t>
      </w:r>
      <w:r w:rsidR="003D2956" w:rsidRPr="006D0AD1">
        <w:rPr>
          <w:rFonts w:asciiTheme="minorHAnsi" w:hAnsiTheme="minorHAnsi" w:cs="Calibri"/>
          <w:szCs w:val="24"/>
        </w:rPr>
        <w:t>,</w:t>
      </w:r>
      <w:r w:rsidR="00F90311" w:rsidRPr="006D0AD1">
        <w:rPr>
          <w:rFonts w:asciiTheme="minorHAnsi" w:hAnsiTheme="minorHAnsi" w:cs="Calibri"/>
          <w:szCs w:val="24"/>
        </w:rPr>
        <w:t xml:space="preserve"> zpřístupněním softwarového portálu objednateli umožňující stažení aktuální verze software</w:t>
      </w:r>
      <w:r w:rsidR="003D2956" w:rsidRPr="006D0AD1">
        <w:rPr>
          <w:rFonts w:asciiTheme="minorHAnsi" w:hAnsiTheme="minorHAnsi" w:cs="Calibri"/>
          <w:szCs w:val="24"/>
        </w:rPr>
        <w:t xml:space="preserve"> a </w:t>
      </w:r>
      <w:r w:rsidR="006D261A" w:rsidRPr="006D0AD1">
        <w:rPr>
          <w:rFonts w:asciiTheme="minorHAnsi" w:hAnsiTheme="minorHAnsi" w:cs="Calibri"/>
          <w:szCs w:val="24"/>
        </w:rPr>
        <w:t>uvedením SW do provozu</w:t>
      </w:r>
      <w:r w:rsidR="00F90311" w:rsidRPr="006D0AD1">
        <w:rPr>
          <w:rFonts w:asciiTheme="minorHAnsi" w:hAnsiTheme="minorHAnsi" w:cs="Calibri"/>
          <w:szCs w:val="24"/>
        </w:rPr>
        <w:t>.</w:t>
      </w:r>
      <w:r w:rsidR="00ED2A62">
        <w:rPr>
          <w:rFonts w:asciiTheme="minorHAnsi" w:hAnsiTheme="minorHAnsi" w:cs="Calibri"/>
          <w:szCs w:val="24"/>
        </w:rPr>
        <w:t xml:space="preserve"> Dodávka může být provedena elektronicky nebo prostřednictvím hmotného nosiče, který bude objednateli předán v sídle objednatele.</w:t>
      </w:r>
    </w:p>
    <w:p w14:paraId="1B2DBEDF" w14:textId="21DE7496" w:rsidR="00FD37D6" w:rsidRPr="006D0AD1" w:rsidRDefault="00C3742C" w:rsidP="0081184C">
      <w:pPr>
        <w:pStyle w:val="Normal1"/>
        <w:numPr>
          <w:ilvl w:val="1"/>
          <w:numId w:val="7"/>
        </w:numPr>
        <w:spacing w:before="60" w:line="240" w:lineRule="auto"/>
        <w:ind w:left="709" w:hanging="283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Dodavatel </w:t>
      </w:r>
      <w:r w:rsidR="00FD37D6" w:rsidRPr="006D0AD1">
        <w:rPr>
          <w:rFonts w:asciiTheme="minorHAnsi" w:hAnsiTheme="minorHAnsi" w:cs="Calibri"/>
          <w:szCs w:val="24"/>
        </w:rPr>
        <w:t xml:space="preserve">prohlašuje, že má dostatečná oprávnění k tomu, aby </w:t>
      </w:r>
      <w:r>
        <w:rPr>
          <w:rFonts w:asciiTheme="minorHAnsi" w:hAnsiTheme="minorHAnsi" w:cs="Calibri"/>
          <w:szCs w:val="24"/>
        </w:rPr>
        <w:t xml:space="preserve">objednateli </w:t>
      </w:r>
      <w:r w:rsidR="00FD37D6" w:rsidRPr="006D0AD1">
        <w:rPr>
          <w:rFonts w:asciiTheme="minorHAnsi" w:hAnsiTheme="minorHAnsi" w:cs="Calibri"/>
          <w:szCs w:val="24"/>
        </w:rPr>
        <w:t xml:space="preserve">umožnil užívat software v rozsahu </w:t>
      </w:r>
      <w:r w:rsidR="006D261A" w:rsidRPr="006D0AD1">
        <w:rPr>
          <w:rFonts w:asciiTheme="minorHAnsi" w:hAnsiTheme="minorHAnsi" w:cs="Calibri"/>
          <w:szCs w:val="24"/>
        </w:rPr>
        <w:t>a způsoby umožňující řádné užití SW.</w:t>
      </w:r>
    </w:p>
    <w:p w14:paraId="45002F6D" w14:textId="73F12947" w:rsidR="00FD37D6" w:rsidRPr="006D0AD1" w:rsidRDefault="00C3742C" w:rsidP="0081184C">
      <w:pPr>
        <w:pStyle w:val="Normal1"/>
        <w:numPr>
          <w:ilvl w:val="1"/>
          <w:numId w:val="7"/>
        </w:numPr>
        <w:spacing w:before="60" w:line="240" w:lineRule="auto"/>
        <w:ind w:left="709" w:hanging="283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Objednatel </w:t>
      </w:r>
      <w:r w:rsidR="00FD37D6" w:rsidRPr="006D0AD1">
        <w:rPr>
          <w:rFonts w:asciiTheme="minorHAnsi" w:hAnsiTheme="minorHAnsi" w:cs="Calibri"/>
          <w:szCs w:val="24"/>
        </w:rPr>
        <w:t xml:space="preserve">není povinen licenci využít. </w:t>
      </w:r>
    </w:p>
    <w:p w14:paraId="2C4CE00F" w14:textId="4089E6D6" w:rsidR="00F90311" w:rsidRPr="00A6077D" w:rsidRDefault="00F90311" w:rsidP="00A6077D">
      <w:pPr>
        <w:pStyle w:val="Normal1"/>
        <w:widowControl w:val="0"/>
        <w:autoSpaceDE w:val="0"/>
        <w:spacing w:before="60" w:line="240" w:lineRule="auto"/>
        <w:ind w:left="709"/>
        <w:jc w:val="center"/>
        <w:rPr>
          <w:rFonts w:ascii="Calibri" w:hAnsi="Calibri" w:cs="Calibri"/>
        </w:rPr>
      </w:pPr>
      <w:r w:rsidRPr="00A6077D">
        <w:rPr>
          <w:rFonts w:ascii="Calibri" w:hAnsi="Calibri" w:cs="Calibri"/>
          <w:b/>
          <w:bCs/>
        </w:rPr>
        <w:t>Článek 3</w:t>
      </w:r>
      <w:r w:rsidR="00A6077D" w:rsidRPr="00A6077D">
        <w:rPr>
          <w:rFonts w:ascii="Calibri" w:hAnsi="Calibri" w:cs="Calibri"/>
          <w:b/>
          <w:bCs/>
        </w:rPr>
        <w:t xml:space="preserve"> </w:t>
      </w:r>
      <w:r w:rsidRPr="00A6077D">
        <w:rPr>
          <w:rFonts w:ascii="Calibri" w:hAnsi="Calibri" w:cs="Calibri"/>
          <w:b/>
          <w:bCs/>
        </w:rPr>
        <w:t>Cena</w:t>
      </w:r>
    </w:p>
    <w:p w14:paraId="1C3C57A6" w14:textId="78583FA8" w:rsidR="00E77DD4" w:rsidRPr="00A6077D" w:rsidRDefault="00E77DD4" w:rsidP="0081184C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="Calibri" w:hAnsi="Calibri" w:cs="Calibri"/>
          <w:color w:val="000000" w:themeColor="text1"/>
          <w:sz w:val="22"/>
        </w:rPr>
      </w:pPr>
      <w:r w:rsidRPr="00A6077D">
        <w:rPr>
          <w:rFonts w:ascii="Calibri" w:hAnsi="Calibri" w:cs="Calibri"/>
          <w:color w:val="000000" w:themeColor="text1"/>
          <w:sz w:val="22"/>
        </w:rPr>
        <w:t xml:space="preserve">Celková cena za plnění dle této smlouvy, tj. za </w:t>
      </w:r>
      <w:r w:rsidR="004443EB" w:rsidRPr="00A6077D">
        <w:rPr>
          <w:rFonts w:ascii="Calibri" w:hAnsi="Calibri" w:cs="Calibri"/>
          <w:color w:val="000000" w:themeColor="text1"/>
          <w:sz w:val="22"/>
        </w:rPr>
        <w:t>SW</w:t>
      </w:r>
      <w:r w:rsidRPr="00A6077D">
        <w:rPr>
          <w:rFonts w:ascii="Calibri" w:hAnsi="Calibri" w:cs="Calibri"/>
          <w:color w:val="000000" w:themeColor="text1"/>
          <w:sz w:val="22"/>
        </w:rPr>
        <w:t xml:space="preserve"> a v</w:t>
      </w:r>
      <w:r w:rsidR="004443EB" w:rsidRPr="00A6077D">
        <w:rPr>
          <w:rFonts w:ascii="Calibri" w:hAnsi="Calibri" w:cs="Calibri"/>
          <w:color w:val="000000" w:themeColor="text1"/>
          <w:sz w:val="22"/>
        </w:rPr>
        <w:t>eškerá</w:t>
      </w:r>
      <w:r w:rsidRPr="00A6077D">
        <w:rPr>
          <w:rFonts w:ascii="Calibri" w:hAnsi="Calibri" w:cs="Calibri"/>
          <w:color w:val="000000" w:themeColor="text1"/>
          <w:sz w:val="22"/>
        </w:rPr>
        <w:t xml:space="preserve"> ostatní plnění, jež poskytuje </w:t>
      </w:r>
      <w:r w:rsidR="004443EB" w:rsidRPr="00A6077D">
        <w:rPr>
          <w:rFonts w:ascii="Calibri" w:hAnsi="Calibri" w:cs="Calibri"/>
          <w:color w:val="000000" w:themeColor="text1"/>
          <w:sz w:val="22"/>
        </w:rPr>
        <w:t xml:space="preserve">dodavatel objednateli </w:t>
      </w:r>
      <w:r w:rsidRPr="00A6077D">
        <w:rPr>
          <w:rFonts w:ascii="Calibri" w:hAnsi="Calibri" w:cs="Calibri"/>
          <w:color w:val="000000" w:themeColor="text1"/>
          <w:sz w:val="22"/>
        </w:rPr>
        <w:t>dle podmínek této smlouvy</w:t>
      </w:r>
      <w:r w:rsidR="00B23174">
        <w:rPr>
          <w:rFonts w:ascii="Calibri" w:hAnsi="Calibri" w:cs="Calibri"/>
          <w:color w:val="000000" w:themeColor="text1"/>
          <w:sz w:val="22"/>
        </w:rPr>
        <w:t>,</w:t>
      </w:r>
      <w:r w:rsidRPr="00A6077D">
        <w:rPr>
          <w:rFonts w:ascii="Calibri" w:hAnsi="Calibri" w:cs="Calibri"/>
          <w:color w:val="000000" w:themeColor="text1"/>
          <w:sz w:val="22"/>
        </w:rPr>
        <w:t xml:space="preserve"> je:</w:t>
      </w:r>
    </w:p>
    <w:tbl>
      <w:tblPr>
        <w:tblStyle w:val="Mkatabulky"/>
        <w:tblW w:w="8414" w:type="dxa"/>
        <w:tblInd w:w="846" w:type="dxa"/>
        <w:tblLook w:val="04A0" w:firstRow="1" w:lastRow="0" w:firstColumn="1" w:lastColumn="0" w:noHBand="0" w:noVBand="1"/>
      </w:tblPr>
      <w:tblGrid>
        <w:gridCol w:w="3020"/>
        <w:gridCol w:w="5394"/>
      </w:tblGrid>
      <w:tr w:rsidR="00A6077D" w:rsidRPr="004946B0" w14:paraId="4B5D90BD" w14:textId="77777777" w:rsidTr="00A6077D">
        <w:trPr>
          <w:trHeight w:val="20"/>
        </w:trPr>
        <w:tc>
          <w:tcPr>
            <w:tcW w:w="3020" w:type="dxa"/>
          </w:tcPr>
          <w:p w14:paraId="2E0A9F7F" w14:textId="77777777" w:rsidR="00A6077D" w:rsidRPr="004946B0" w:rsidRDefault="00A6077D" w:rsidP="00A9702D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</w:tcPr>
          <w:p w14:paraId="689586B4" w14:textId="77777777" w:rsidR="00A6077D" w:rsidRPr="004946B0" w:rsidRDefault="00A6077D" w:rsidP="00A9702D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cstheme="minorHAnsi"/>
                <w:b/>
                <w:color w:val="000000"/>
                <w:sz w:val="22"/>
                <w:szCs w:val="22"/>
              </w:rPr>
              <w:t>částka:</w:t>
            </w:r>
          </w:p>
        </w:tc>
      </w:tr>
      <w:tr w:rsidR="00A6077D" w:rsidRPr="004946B0" w14:paraId="4E4CB3B9" w14:textId="77777777" w:rsidTr="00A6077D">
        <w:trPr>
          <w:trHeight w:val="20"/>
        </w:trPr>
        <w:tc>
          <w:tcPr>
            <w:tcW w:w="3020" w:type="dxa"/>
          </w:tcPr>
          <w:p w14:paraId="5F868B55" w14:textId="77777777" w:rsidR="00A6077D" w:rsidRPr="004946B0" w:rsidRDefault="00A6077D" w:rsidP="00A9702D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cstheme="minorHAnsi"/>
                <w:b/>
                <w:color w:val="000000"/>
                <w:sz w:val="22"/>
                <w:szCs w:val="22"/>
              </w:rPr>
              <w:t>celková cena v Kč bez DPH:</w:t>
            </w:r>
          </w:p>
        </w:tc>
        <w:tc>
          <w:tcPr>
            <w:tcW w:w="5394" w:type="dxa"/>
          </w:tcPr>
          <w:p w14:paraId="479C3291" w14:textId="0ACDEE24" w:rsidR="00A6077D" w:rsidRPr="00203BF2" w:rsidRDefault="003E1663" w:rsidP="003E1663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firstLine="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462 000,-</w:t>
            </w:r>
          </w:p>
        </w:tc>
      </w:tr>
      <w:tr w:rsidR="00A6077D" w:rsidRPr="004946B0" w14:paraId="2E62F70E" w14:textId="77777777" w:rsidTr="00A6077D">
        <w:trPr>
          <w:trHeight w:val="20"/>
        </w:trPr>
        <w:tc>
          <w:tcPr>
            <w:tcW w:w="3020" w:type="dxa"/>
          </w:tcPr>
          <w:p w14:paraId="6F97B23F" w14:textId="77777777" w:rsidR="00A6077D" w:rsidRPr="004946B0" w:rsidRDefault="00A6077D" w:rsidP="00A9702D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cstheme="minorHAnsi"/>
                <w:b/>
                <w:color w:val="000000"/>
                <w:sz w:val="22"/>
                <w:szCs w:val="22"/>
              </w:rPr>
              <w:t>celková cena v Kč s DPH:</w:t>
            </w:r>
          </w:p>
        </w:tc>
        <w:tc>
          <w:tcPr>
            <w:tcW w:w="5394" w:type="dxa"/>
          </w:tcPr>
          <w:p w14:paraId="299E0643" w14:textId="0DE8CAE6" w:rsidR="00A6077D" w:rsidRPr="00203BF2" w:rsidRDefault="003E1663" w:rsidP="00A9702D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559 020,-</w:t>
            </w:r>
          </w:p>
        </w:tc>
      </w:tr>
      <w:tr w:rsidR="00A6077D" w:rsidRPr="004946B0" w14:paraId="1E511D19" w14:textId="77777777" w:rsidTr="00A6077D">
        <w:trPr>
          <w:trHeight w:val="20"/>
        </w:trPr>
        <w:tc>
          <w:tcPr>
            <w:tcW w:w="3020" w:type="dxa"/>
          </w:tcPr>
          <w:p w14:paraId="25ACAF33" w14:textId="77777777" w:rsidR="00A6077D" w:rsidRPr="004946B0" w:rsidRDefault="00A6077D" w:rsidP="00A9702D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cstheme="minorHAnsi"/>
                <w:b/>
                <w:color w:val="000000"/>
                <w:sz w:val="22"/>
                <w:szCs w:val="22"/>
              </w:rPr>
              <w:t>DPH v Kč:</w:t>
            </w:r>
          </w:p>
        </w:tc>
        <w:tc>
          <w:tcPr>
            <w:tcW w:w="5394" w:type="dxa"/>
          </w:tcPr>
          <w:p w14:paraId="6CCA0C92" w14:textId="3965B971" w:rsidR="00A6077D" w:rsidRPr="00203BF2" w:rsidRDefault="003E1663" w:rsidP="00A9702D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97 020,-</w:t>
            </w:r>
          </w:p>
        </w:tc>
      </w:tr>
    </w:tbl>
    <w:p w14:paraId="01732C6F" w14:textId="0F95D690" w:rsidR="00362D83" w:rsidRDefault="00E77DD4" w:rsidP="00A6077D">
      <w:pPr>
        <w:pStyle w:val="Odstavecseseznamem"/>
        <w:widowControl w:val="0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before="120" w:after="120"/>
        <w:ind w:left="850" w:hanging="425"/>
        <w:rPr>
          <w:rFonts w:asciiTheme="minorHAnsi" w:hAnsiTheme="minorHAnsi" w:cs="Calibri"/>
          <w:color w:val="000000" w:themeColor="text1"/>
          <w:sz w:val="22"/>
        </w:rPr>
      </w:pPr>
      <w:r w:rsidRPr="00362D83">
        <w:rPr>
          <w:rFonts w:asciiTheme="minorHAnsi" w:hAnsiTheme="minorHAnsi" w:cs="Calibri"/>
          <w:color w:val="000000" w:themeColor="text1"/>
          <w:sz w:val="22"/>
        </w:rPr>
        <w:t xml:space="preserve">Celková </w:t>
      </w:r>
      <w:r w:rsidRPr="006D0AD1">
        <w:rPr>
          <w:rFonts w:asciiTheme="minorHAnsi" w:hAnsiTheme="minorHAnsi" w:cs="Calibri"/>
          <w:color w:val="000000" w:themeColor="text1"/>
          <w:sz w:val="22"/>
        </w:rPr>
        <w:t xml:space="preserve">cena za </w:t>
      </w:r>
      <w:r w:rsidR="001723FA" w:rsidRPr="006D0AD1">
        <w:rPr>
          <w:rFonts w:asciiTheme="minorHAnsi" w:hAnsiTheme="minorHAnsi" w:cs="Calibri"/>
          <w:color w:val="000000" w:themeColor="text1"/>
          <w:sz w:val="22"/>
        </w:rPr>
        <w:t>plnění této</w:t>
      </w:r>
      <w:r w:rsidRPr="006D0AD1">
        <w:rPr>
          <w:rFonts w:asciiTheme="minorHAnsi" w:hAnsiTheme="minorHAnsi" w:cs="Calibri"/>
          <w:color w:val="000000" w:themeColor="text1"/>
          <w:sz w:val="22"/>
        </w:rPr>
        <w:t xml:space="preserve"> smlouvy bude u</w:t>
      </w:r>
      <w:bookmarkStart w:id="0" w:name="_GoBack"/>
      <w:bookmarkEnd w:id="0"/>
      <w:r w:rsidRPr="006D0AD1">
        <w:rPr>
          <w:rFonts w:asciiTheme="minorHAnsi" w:hAnsiTheme="minorHAnsi" w:cs="Calibri"/>
          <w:color w:val="000000" w:themeColor="text1"/>
          <w:sz w:val="22"/>
        </w:rPr>
        <w:t>hrazena oproti faktuře. Taková faktura může být vystavena teprve po</w:t>
      </w:r>
      <w:r w:rsidR="006D0AD1">
        <w:rPr>
          <w:rFonts w:asciiTheme="minorHAnsi" w:hAnsiTheme="minorHAnsi" w:cs="Calibri"/>
          <w:color w:val="000000" w:themeColor="text1"/>
          <w:sz w:val="22"/>
        </w:rPr>
        <w:t xml:space="preserve"> řádné dodávce SW podle čl. 2 </w:t>
      </w:r>
      <w:r w:rsidR="00AC2AD6">
        <w:rPr>
          <w:rFonts w:asciiTheme="minorHAnsi" w:hAnsiTheme="minorHAnsi" w:cs="Calibri"/>
          <w:color w:val="000000" w:themeColor="text1"/>
          <w:sz w:val="22"/>
        </w:rPr>
        <w:t>této smlouvy.</w:t>
      </w:r>
    </w:p>
    <w:p w14:paraId="3A7C5998" w14:textId="77777777" w:rsidR="00E77DD4" w:rsidRPr="00362D83" w:rsidRDefault="003A304F" w:rsidP="0081184C">
      <w:pPr>
        <w:pStyle w:val="Odstavecseseznamem"/>
        <w:widowControl w:val="0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="Calibri"/>
          <w:color w:val="000000" w:themeColor="text1"/>
          <w:sz w:val="22"/>
        </w:rPr>
      </w:pPr>
      <w:r>
        <w:rPr>
          <w:rFonts w:asciiTheme="minorHAnsi" w:hAnsiTheme="minorHAnsi" w:cs="Calibri"/>
          <w:color w:val="000000" w:themeColor="text1"/>
          <w:sz w:val="22"/>
        </w:rPr>
        <w:t>Dodavatel</w:t>
      </w:r>
      <w:r w:rsidR="00E77DD4" w:rsidRPr="00362D83">
        <w:rPr>
          <w:rFonts w:asciiTheme="minorHAnsi" w:hAnsiTheme="minorHAnsi" w:cs="Calibri"/>
          <w:color w:val="000000" w:themeColor="text1"/>
          <w:sz w:val="22"/>
        </w:rPr>
        <w:t xml:space="preserve"> se zavazuje na fakturu uvést označení projektu, z něhož je </w:t>
      </w:r>
      <w:r w:rsidR="001723FA">
        <w:rPr>
          <w:rFonts w:asciiTheme="minorHAnsi" w:hAnsiTheme="minorHAnsi" w:cs="Calibri"/>
          <w:color w:val="000000" w:themeColor="text1"/>
          <w:sz w:val="22"/>
        </w:rPr>
        <w:t>plnění</w:t>
      </w:r>
      <w:r w:rsidR="00E77DD4" w:rsidRPr="00362D83">
        <w:rPr>
          <w:rFonts w:asciiTheme="minorHAnsi" w:hAnsiTheme="minorHAnsi" w:cs="Calibri"/>
          <w:color w:val="000000" w:themeColor="text1"/>
          <w:sz w:val="22"/>
        </w:rPr>
        <w:t xml:space="preserve"> hrazeno, a to:</w:t>
      </w:r>
    </w:p>
    <w:p w14:paraId="4F85E9B2" w14:textId="77777777" w:rsidR="0081184C" w:rsidRPr="0081184C" w:rsidRDefault="0081184C" w:rsidP="0081184C">
      <w:pPr>
        <w:pStyle w:val="Odstavecseseznamem"/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/>
        <w:ind w:left="646"/>
        <w:jc w:val="center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81184C">
        <w:rPr>
          <w:rFonts w:ascii="Calibri" w:hAnsi="Calibri" w:cs="Calibri"/>
          <w:i/>
          <w:color w:val="000000" w:themeColor="text1"/>
          <w:sz w:val="22"/>
          <w:szCs w:val="22"/>
        </w:rPr>
        <w:t>Výzkumné a inovační centrum pro pokročilou průmyslovou výrobu,</w:t>
      </w:r>
    </w:p>
    <w:p w14:paraId="5F632FEC" w14:textId="77777777" w:rsidR="0081184C" w:rsidRPr="0081184C" w:rsidRDefault="0081184C" w:rsidP="0081184C">
      <w:pPr>
        <w:pStyle w:val="Odstavecseseznamem"/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/>
        <w:ind w:left="646"/>
        <w:jc w:val="center"/>
        <w:rPr>
          <w:rFonts w:ascii="Calibri" w:hAnsi="Calibri" w:cs="Calibri"/>
          <w:i/>
          <w:color w:val="000000" w:themeColor="text1"/>
          <w:sz w:val="22"/>
          <w:szCs w:val="22"/>
        </w:rPr>
      </w:pPr>
      <w:proofErr w:type="spellStart"/>
      <w:r w:rsidRPr="0081184C">
        <w:rPr>
          <w:rFonts w:ascii="Calibri" w:hAnsi="Calibri" w:cs="Calibri"/>
          <w:i/>
          <w:color w:val="000000" w:themeColor="text1"/>
          <w:sz w:val="22"/>
          <w:szCs w:val="22"/>
        </w:rPr>
        <w:t>reg</w:t>
      </w:r>
      <w:proofErr w:type="spellEnd"/>
      <w:r w:rsidRPr="0081184C">
        <w:rPr>
          <w:rFonts w:ascii="Calibri" w:hAnsi="Calibri" w:cs="Calibri"/>
          <w:i/>
          <w:color w:val="000000" w:themeColor="text1"/>
          <w:sz w:val="22"/>
          <w:szCs w:val="22"/>
        </w:rPr>
        <w:t>. č. CZ.02.1.01/0.0/0.0/17_043/0010085.</w:t>
      </w:r>
    </w:p>
    <w:p w14:paraId="564959B5" w14:textId="77777777" w:rsidR="00E77DD4" w:rsidRPr="00362D83" w:rsidRDefault="00E77DD4" w:rsidP="0081184C">
      <w:pPr>
        <w:pStyle w:val="Odstavecseseznamem"/>
        <w:widowControl w:val="0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="Calibri"/>
          <w:color w:val="000000" w:themeColor="text1"/>
          <w:sz w:val="22"/>
        </w:rPr>
      </w:pPr>
      <w:r w:rsidRPr="00362D83">
        <w:rPr>
          <w:rFonts w:asciiTheme="minorHAnsi" w:hAnsiTheme="minorHAnsi" w:cs="Calibri"/>
          <w:color w:val="000000" w:themeColor="text1"/>
          <w:sz w:val="22"/>
        </w:rPr>
        <w:t xml:space="preserve">Splatnost řádně vystaveného daňového dokladu (faktury) činí 30 dní od data jeho doručení </w:t>
      </w:r>
      <w:r w:rsidR="003A304F">
        <w:rPr>
          <w:rFonts w:asciiTheme="minorHAnsi" w:hAnsiTheme="minorHAnsi" w:cs="Calibri"/>
          <w:color w:val="000000" w:themeColor="text1"/>
          <w:sz w:val="22"/>
        </w:rPr>
        <w:lastRenderedPageBreak/>
        <w:t>objednateli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. </w:t>
      </w:r>
      <w:r w:rsidR="00362D83" w:rsidRPr="00362D83">
        <w:rPr>
          <w:rFonts w:asciiTheme="minorHAnsi" w:hAnsiTheme="minorHAnsi" w:cs="Calibri"/>
          <w:color w:val="000000" w:themeColor="text1"/>
          <w:sz w:val="22"/>
        </w:rPr>
        <w:t>Faktura – daňový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 doklad musí obsahovat veškeré údaje vyžadované příslušnými právními předpisy. </w:t>
      </w:r>
      <w:r w:rsidR="003A304F">
        <w:rPr>
          <w:rFonts w:asciiTheme="minorHAnsi" w:hAnsiTheme="minorHAnsi" w:cs="Calibri"/>
          <w:color w:val="000000" w:themeColor="text1"/>
          <w:sz w:val="22"/>
        </w:rPr>
        <w:t>Objednatel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 může ve lhůtě splatnosti daňový doklad (fakturu) vrátit, obsahuje-li:</w:t>
      </w:r>
    </w:p>
    <w:p w14:paraId="57035915" w14:textId="77777777" w:rsidR="00E77DD4" w:rsidRPr="00362D83" w:rsidRDefault="00E77DD4" w:rsidP="0081184C">
      <w:pPr>
        <w:pStyle w:val="Odstavecseseznamem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1134" w:hanging="283"/>
        <w:contextualSpacing/>
        <w:jc w:val="left"/>
        <w:rPr>
          <w:rFonts w:asciiTheme="minorHAnsi" w:hAnsiTheme="minorHAnsi" w:cs="Calibri"/>
          <w:color w:val="000000" w:themeColor="text1"/>
          <w:sz w:val="22"/>
        </w:rPr>
      </w:pPr>
      <w:r w:rsidRPr="00362D83">
        <w:rPr>
          <w:rFonts w:asciiTheme="minorHAnsi" w:hAnsiTheme="minorHAnsi" w:cs="Calibri"/>
          <w:color w:val="000000" w:themeColor="text1"/>
          <w:sz w:val="22"/>
        </w:rPr>
        <w:t xml:space="preserve">nesprávné nebo neúplné cenové údaje, </w:t>
      </w:r>
    </w:p>
    <w:p w14:paraId="367D5CC9" w14:textId="77777777" w:rsidR="00E77DD4" w:rsidRPr="00362D83" w:rsidRDefault="00E77DD4" w:rsidP="0081184C">
      <w:pPr>
        <w:pStyle w:val="Odstavecseseznamem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1134" w:hanging="283"/>
        <w:contextualSpacing/>
        <w:jc w:val="left"/>
        <w:rPr>
          <w:rFonts w:asciiTheme="minorHAnsi" w:hAnsiTheme="minorHAnsi" w:cs="Calibri"/>
          <w:color w:val="000000" w:themeColor="text1"/>
          <w:sz w:val="22"/>
        </w:rPr>
      </w:pPr>
      <w:r w:rsidRPr="00362D83">
        <w:rPr>
          <w:rFonts w:asciiTheme="minorHAnsi" w:hAnsiTheme="minorHAnsi" w:cs="Calibri"/>
          <w:color w:val="000000" w:themeColor="text1"/>
          <w:sz w:val="22"/>
        </w:rPr>
        <w:t xml:space="preserve">nesprávné nebo neúplné náležitosti dle právních předpisů; </w:t>
      </w:r>
    </w:p>
    <w:p w14:paraId="53A860F5" w14:textId="28D77685" w:rsidR="00FD37D6" w:rsidRPr="00362D83" w:rsidRDefault="00E77DD4" w:rsidP="003F1D74">
      <w:pPr>
        <w:spacing w:after="120"/>
        <w:ind w:left="851" w:hanging="567"/>
        <w:jc w:val="both"/>
        <w:rPr>
          <w:rFonts w:cs="Calibri"/>
          <w:sz w:val="22"/>
        </w:rPr>
      </w:pPr>
      <w:r w:rsidRPr="00362D83">
        <w:rPr>
          <w:rFonts w:cs="Calibri"/>
          <w:color w:val="000000" w:themeColor="text1"/>
          <w:sz w:val="22"/>
        </w:rPr>
        <w:tab/>
        <w:t xml:space="preserve">V bodech a) a b) tohoto odstavce uvedených případech je </w:t>
      </w:r>
      <w:r w:rsidR="004443EB">
        <w:rPr>
          <w:rFonts w:cs="Calibri"/>
          <w:color w:val="000000" w:themeColor="text1"/>
          <w:sz w:val="22"/>
        </w:rPr>
        <w:t xml:space="preserve">objednatel </w:t>
      </w:r>
      <w:r w:rsidRPr="00362D83">
        <w:rPr>
          <w:rFonts w:cs="Calibri"/>
          <w:color w:val="000000" w:themeColor="text1"/>
          <w:sz w:val="22"/>
        </w:rPr>
        <w:t>povinen daňový doklad (fakturu) vrátit s uvedením důvodu vrácení. Tímto okamžikem se ruší lhůta splatnosti a nová lhůta splatnosti počne běžet doručením daňového dokladu (faktury) nového nebo opraveného. </w:t>
      </w:r>
      <w:r w:rsidRPr="00362D83">
        <w:rPr>
          <w:rFonts w:cs="Calibri"/>
          <w:sz w:val="22"/>
        </w:rPr>
        <w:t>V případě, ž</w:t>
      </w:r>
      <w:r w:rsidR="003A304F">
        <w:rPr>
          <w:rFonts w:cs="Calibri"/>
          <w:sz w:val="22"/>
        </w:rPr>
        <w:t>e objednatel</w:t>
      </w:r>
      <w:r w:rsidRPr="00362D83">
        <w:rPr>
          <w:rFonts w:cs="Calibri"/>
          <w:sz w:val="22"/>
        </w:rPr>
        <w:t xml:space="preserve"> daňový doklad (fakturu) vrátí, přestože daňový doklad (faktura) byl vystaven řádně a předepsané náležitosti obsahuje, lhůta splatnosti se nepřerušuje a pokud </w:t>
      </w:r>
      <w:r w:rsidR="009002D2">
        <w:rPr>
          <w:rFonts w:cs="Calibri"/>
          <w:sz w:val="22"/>
        </w:rPr>
        <w:t>objednatel</w:t>
      </w:r>
      <w:r w:rsidRPr="00362D83">
        <w:rPr>
          <w:rFonts w:cs="Calibri"/>
          <w:sz w:val="22"/>
        </w:rPr>
        <w:t xml:space="preserve"> daňový doklad (fakturu) nezaplatí v původní lhůtě splatnosti, je v prodlení.</w:t>
      </w:r>
    </w:p>
    <w:p w14:paraId="746005A0" w14:textId="739C42F5" w:rsidR="00F90311" w:rsidRPr="009002D2" w:rsidRDefault="00F90311" w:rsidP="003F1D74">
      <w:pPr>
        <w:spacing w:after="120"/>
        <w:ind w:left="426" w:firstLine="0"/>
        <w:jc w:val="center"/>
        <w:rPr>
          <w:rFonts w:cs="Calibri"/>
          <w:sz w:val="22"/>
        </w:rPr>
      </w:pPr>
      <w:r w:rsidRPr="00362D83">
        <w:rPr>
          <w:rFonts w:cs="Calibri"/>
          <w:b/>
          <w:bCs/>
          <w:sz w:val="22"/>
        </w:rPr>
        <w:t xml:space="preserve">Článek </w:t>
      </w:r>
      <w:r w:rsidR="008A13F6">
        <w:rPr>
          <w:rFonts w:cs="Calibri"/>
          <w:b/>
          <w:bCs/>
          <w:sz w:val="22"/>
        </w:rPr>
        <w:t>4</w:t>
      </w:r>
      <w:r w:rsidR="00A6077D">
        <w:rPr>
          <w:rFonts w:cs="Calibri"/>
          <w:b/>
          <w:bCs/>
          <w:sz w:val="22"/>
        </w:rPr>
        <w:t xml:space="preserve"> </w:t>
      </w:r>
      <w:r w:rsidRPr="009002D2">
        <w:rPr>
          <w:rFonts w:cs="Calibri"/>
          <w:b/>
          <w:bCs/>
          <w:sz w:val="22"/>
        </w:rPr>
        <w:t>Termín plnění</w:t>
      </w:r>
    </w:p>
    <w:p w14:paraId="717CF57C" w14:textId="1BDBF6D7" w:rsidR="00FD37D6" w:rsidRPr="00A6077D" w:rsidRDefault="00F90311" w:rsidP="003F1D74">
      <w:pPr>
        <w:pStyle w:val="Normal1"/>
        <w:numPr>
          <w:ilvl w:val="0"/>
          <w:numId w:val="5"/>
        </w:numPr>
        <w:spacing w:before="60" w:after="120" w:line="240" w:lineRule="auto"/>
        <w:ind w:left="850" w:hanging="357"/>
        <w:rPr>
          <w:rFonts w:asciiTheme="minorHAnsi" w:hAnsiTheme="minorHAnsi" w:cs="Calibri"/>
          <w:b/>
        </w:rPr>
      </w:pPr>
      <w:r w:rsidRPr="00A6077D">
        <w:rPr>
          <w:rFonts w:asciiTheme="minorHAnsi" w:hAnsiTheme="minorHAnsi" w:cs="Calibri"/>
          <w:szCs w:val="24"/>
        </w:rPr>
        <w:t>Dodavate</w:t>
      </w:r>
      <w:r w:rsidR="007664C1" w:rsidRPr="00A6077D">
        <w:rPr>
          <w:rFonts w:asciiTheme="minorHAnsi" w:hAnsiTheme="minorHAnsi" w:cs="Calibri"/>
          <w:szCs w:val="24"/>
        </w:rPr>
        <w:t xml:space="preserve">l uskuteční plnění smlouvy </w:t>
      </w:r>
      <w:r w:rsidR="009625AB" w:rsidRPr="00A6077D">
        <w:rPr>
          <w:rFonts w:asciiTheme="minorHAnsi" w:hAnsiTheme="minorHAnsi" w:cs="Calibri"/>
          <w:szCs w:val="24"/>
        </w:rPr>
        <w:t xml:space="preserve">dle čl. 2 </w:t>
      </w:r>
      <w:r w:rsidR="007664C1" w:rsidRPr="00A6077D">
        <w:rPr>
          <w:rFonts w:asciiTheme="minorHAnsi" w:hAnsiTheme="minorHAnsi" w:cs="Calibri"/>
          <w:szCs w:val="24"/>
        </w:rPr>
        <w:t xml:space="preserve">do </w:t>
      </w:r>
      <w:r w:rsidR="00A6077D" w:rsidRPr="00A6077D">
        <w:rPr>
          <w:rFonts w:asciiTheme="minorHAnsi" w:hAnsiTheme="minorHAnsi" w:cs="Calibri"/>
          <w:szCs w:val="24"/>
        </w:rPr>
        <w:t>dne 30. 6. 2023</w:t>
      </w:r>
      <w:r w:rsidR="00A6077D">
        <w:rPr>
          <w:rFonts w:asciiTheme="minorHAnsi" w:hAnsiTheme="minorHAnsi" w:cs="Calibri"/>
          <w:szCs w:val="24"/>
        </w:rPr>
        <w:t>.</w:t>
      </w:r>
    </w:p>
    <w:p w14:paraId="4C96C7D4" w14:textId="57FE037A" w:rsidR="00F90311" w:rsidRPr="00A6077D" w:rsidRDefault="00F90311" w:rsidP="003F1D74">
      <w:pPr>
        <w:widowControl w:val="0"/>
        <w:autoSpaceDE w:val="0"/>
        <w:spacing w:before="60" w:after="120"/>
        <w:jc w:val="center"/>
        <w:rPr>
          <w:rFonts w:cs="Calibri"/>
          <w:sz w:val="22"/>
        </w:rPr>
      </w:pPr>
      <w:r w:rsidRPr="00A6077D">
        <w:rPr>
          <w:rFonts w:cs="Calibri"/>
          <w:b/>
          <w:bCs/>
          <w:sz w:val="22"/>
        </w:rPr>
        <w:t xml:space="preserve">Článek </w:t>
      </w:r>
      <w:r w:rsidR="008A13F6" w:rsidRPr="00A6077D">
        <w:rPr>
          <w:rFonts w:cs="Calibri"/>
          <w:b/>
          <w:bCs/>
          <w:sz w:val="22"/>
        </w:rPr>
        <w:t>5</w:t>
      </w:r>
      <w:r w:rsidR="00A6077D">
        <w:rPr>
          <w:rFonts w:cs="Calibri"/>
          <w:b/>
          <w:bCs/>
          <w:sz w:val="22"/>
        </w:rPr>
        <w:t xml:space="preserve"> </w:t>
      </w:r>
      <w:r w:rsidR="003A304F" w:rsidRPr="00A6077D">
        <w:rPr>
          <w:rFonts w:cs="Calibri"/>
          <w:b/>
          <w:bCs/>
          <w:sz w:val="22"/>
        </w:rPr>
        <w:t>Technická podpora, údržba</w:t>
      </w:r>
      <w:r w:rsidRPr="00A6077D">
        <w:rPr>
          <w:rFonts w:cs="Calibri"/>
          <w:b/>
          <w:bCs/>
          <w:sz w:val="22"/>
        </w:rPr>
        <w:t xml:space="preserve"> a </w:t>
      </w:r>
      <w:r w:rsidR="003A304F" w:rsidRPr="00A6077D">
        <w:rPr>
          <w:rFonts w:cs="Calibri"/>
          <w:b/>
          <w:bCs/>
          <w:sz w:val="22"/>
        </w:rPr>
        <w:t>aktualizace</w:t>
      </w:r>
    </w:p>
    <w:p w14:paraId="4F7CDFE3" w14:textId="2186274A" w:rsidR="00D97D64" w:rsidRPr="00A6077D" w:rsidRDefault="00D97D64" w:rsidP="003F1D74">
      <w:pPr>
        <w:pStyle w:val="Normal1"/>
        <w:numPr>
          <w:ilvl w:val="0"/>
          <w:numId w:val="14"/>
        </w:numPr>
        <w:spacing w:before="60" w:after="120" w:line="240" w:lineRule="auto"/>
        <w:ind w:left="851"/>
        <w:rPr>
          <w:rFonts w:asciiTheme="minorHAnsi" w:hAnsiTheme="minorHAnsi" w:cs="Calibri"/>
          <w:szCs w:val="24"/>
        </w:rPr>
      </w:pPr>
      <w:r w:rsidRPr="00A6077D">
        <w:rPr>
          <w:rFonts w:asciiTheme="minorHAnsi" w:hAnsiTheme="minorHAnsi" w:cs="Calibri"/>
          <w:szCs w:val="24"/>
        </w:rPr>
        <w:t xml:space="preserve">Dodavatel se zavazuje poskytovat technickou podpory, údržbu a aktualizaci SW v délce </w:t>
      </w:r>
      <w:r w:rsidR="008A4E76">
        <w:rPr>
          <w:rFonts w:asciiTheme="minorHAnsi" w:hAnsiTheme="minorHAnsi" w:cs="Calibri"/>
          <w:szCs w:val="24"/>
        </w:rPr>
        <w:t>dle technické specifikace, která běží</w:t>
      </w:r>
      <w:r w:rsidRPr="00A6077D">
        <w:rPr>
          <w:rFonts w:asciiTheme="minorHAnsi" w:hAnsiTheme="minorHAnsi" w:cs="Calibri"/>
          <w:szCs w:val="24"/>
        </w:rPr>
        <w:t xml:space="preserve"> ode dne </w:t>
      </w:r>
      <w:r w:rsidR="00AC2AD6">
        <w:rPr>
          <w:rFonts w:asciiTheme="minorHAnsi" w:hAnsiTheme="minorHAnsi" w:cs="Calibri"/>
          <w:szCs w:val="24"/>
        </w:rPr>
        <w:t>dodávky SW</w:t>
      </w:r>
      <w:r w:rsidRPr="00A6077D">
        <w:rPr>
          <w:rFonts w:asciiTheme="minorHAnsi" w:hAnsiTheme="minorHAnsi" w:cs="Calibri"/>
          <w:szCs w:val="24"/>
        </w:rPr>
        <w:t xml:space="preserve">. Technická podpora spočívá zejména v poskytování opravných softwarových kódů (hot-fix a </w:t>
      </w:r>
      <w:proofErr w:type="spellStart"/>
      <w:r w:rsidRPr="00A6077D">
        <w:rPr>
          <w:rFonts w:asciiTheme="minorHAnsi" w:hAnsiTheme="minorHAnsi" w:cs="Calibri"/>
          <w:szCs w:val="24"/>
        </w:rPr>
        <w:t>patch</w:t>
      </w:r>
      <w:proofErr w:type="spellEnd"/>
      <w:r w:rsidRPr="00A6077D">
        <w:rPr>
          <w:rFonts w:asciiTheme="minorHAnsi" w:hAnsiTheme="minorHAnsi" w:cs="Calibri"/>
          <w:szCs w:val="24"/>
        </w:rPr>
        <w:t>) anebo jiných softwarových komponent k aplikačnímu programovému vybavení a veškerému základnímu programovému vybavení nutných pro odstranění chybových stavů a zajištění dostupnosti poskytovaných služeb</w:t>
      </w:r>
      <w:r w:rsidR="008A4E76">
        <w:rPr>
          <w:rFonts w:asciiTheme="minorHAnsi" w:hAnsiTheme="minorHAnsi" w:cs="Calibri"/>
          <w:szCs w:val="24"/>
        </w:rPr>
        <w:t xml:space="preserve">. Technická podpora bude poskytována v </w:t>
      </w:r>
      <w:r w:rsidR="00AC2AD6">
        <w:rPr>
          <w:rFonts w:asciiTheme="minorHAnsi" w:hAnsiTheme="minorHAnsi" w:cs="Calibri"/>
          <w:szCs w:val="24"/>
        </w:rPr>
        <w:t xml:space="preserve">on-line </w:t>
      </w:r>
      <w:r w:rsidR="008A4E76">
        <w:rPr>
          <w:rFonts w:asciiTheme="minorHAnsi" w:hAnsiTheme="minorHAnsi" w:cs="Calibri"/>
          <w:szCs w:val="24"/>
        </w:rPr>
        <w:t>formě nebo telefonicky, pokud by to nebylo technicky možné, tak v sídle objednatele</w:t>
      </w:r>
      <w:r w:rsidRPr="00A6077D">
        <w:rPr>
          <w:rFonts w:asciiTheme="minorHAnsi" w:hAnsiTheme="minorHAnsi" w:cs="Calibri"/>
          <w:szCs w:val="24"/>
        </w:rPr>
        <w:t>. Údržba a aktualizace spočívá v zajištění poskytování všech výrobcem uvolněných updatů a upgradů nebo nových verzí poskytovaného plnění a nadto technická podpora a údržba SW dle licenčních zvyklostí dodavatele, které standardně poskytuje v rámci své licenční politiky k uvedenému SW.</w:t>
      </w:r>
    </w:p>
    <w:p w14:paraId="04A5F96F" w14:textId="77777777" w:rsidR="00D97D64" w:rsidRPr="00A6077D" w:rsidRDefault="00D97D64" w:rsidP="003F1D74">
      <w:pPr>
        <w:pStyle w:val="Normal1"/>
        <w:numPr>
          <w:ilvl w:val="0"/>
          <w:numId w:val="14"/>
        </w:numPr>
        <w:spacing w:before="60" w:after="120" w:line="240" w:lineRule="auto"/>
        <w:ind w:left="851"/>
        <w:rPr>
          <w:rFonts w:asciiTheme="minorHAnsi" w:hAnsiTheme="minorHAnsi" w:cs="Calibri"/>
          <w:szCs w:val="24"/>
        </w:rPr>
      </w:pPr>
      <w:r w:rsidRPr="00A6077D">
        <w:rPr>
          <w:rFonts w:asciiTheme="minorHAnsi" w:hAnsiTheme="minorHAnsi" w:cs="Calibri"/>
          <w:szCs w:val="24"/>
        </w:rPr>
        <w:t>Nahlášení chybového stavu objednatel zašle dodavateli písemně, tj. výslovně i elektronickou poštou, a to i bez elektronického podpisu, s popisem chybového stavu nebo i ústně (včetně telefonického nahlášení). Dodavatel se zavazuje odstranit chybový stav do 30 dnů od jeho nahlášení.</w:t>
      </w:r>
    </w:p>
    <w:p w14:paraId="6E5ED55D" w14:textId="77777777" w:rsidR="00D97D64" w:rsidRPr="00A6077D" w:rsidRDefault="00D97D64" w:rsidP="003F1D74">
      <w:pPr>
        <w:pStyle w:val="Normal1"/>
        <w:numPr>
          <w:ilvl w:val="0"/>
          <w:numId w:val="14"/>
        </w:numPr>
        <w:spacing w:before="60" w:after="120" w:line="240" w:lineRule="auto"/>
        <w:ind w:left="851"/>
        <w:rPr>
          <w:rFonts w:asciiTheme="minorHAnsi" w:hAnsiTheme="minorHAnsi" w:cs="Calibri"/>
          <w:szCs w:val="24"/>
        </w:rPr>
      </w:pPr>
      <w:r w:rsidRPr="00A6077D">
        <w:rPr>
          <w:rFonts w:asciiTheme="minorHAnsi" w:hAnsiTheme="minorHAnsi" w:cs="Calibri"/>
          <w:szCs w:val="24"/>
        </w:rPr>
        <w:t>Náklady na práci, materiál či veškeré další náklady, které dodavateli vzniknou v souvislosti s technickou podporou, údržbou a aktualizací SW v době dle odst. 1 nese v plné výši dodavatel.</w:t>
      </w:r>
    </w:p>
    <w:p w14:paraId="06B6737E" w14:textId="3973C125" w:rsidR="00F90311" w:rsidRPr="00362D83" w:rsidRDefault="00F90311" w:rsidP="003F1D74">
      <w:pPr>
        <w:widowControl w:val="0"/>
        <w:autoSpaceDE w:val="0"/>
        <w:spacing w:after="120"/>
        <w:jc w:val="center"/>
        <w:rPr>
          <w:rFonts w:cs="Calibri"/>
          <w:bCs/>
          <w:sz w:val="22"/>
        </w:rPr>
      </w:pPr>
      <w:r w:rsidRPr="00362D83">
        <w:rPr>
          <w:rFonts w:cs="Calibri"/>
          <w:b/>
          <w:bCs/>
          <w:sz w:val="22"/>
        </w:rPr>
        <w:t xml:space="preserve">Článek </w:t>
      </w:r>
      <w:r w:rsidR="008A13F6">
        <w:rPr>
          <w:rFonts w:cs="Calibri"/>
          <w:b/>
          <w:bCs/>
          <w:sz w:val="22"/>
        </w:rPr>
        <w:t>6</w:t>
      </w:r>
      <w:r w:rsidR="00A6077D">
        <w:rPr>
          <w:rFonts w:cs="Calibri"/>
          <w:b/>
          <w:bCs/>
          <w:sz w:val="22"/>
        </w:rPr>
        <w:t xml:space="preserve"> </w:t>
      </w:r>
      <w:r w:rsidRPr="00362D83">
        <w:rPr>
          <w:rFonts w:cs="Calibri"/>
          <w:b/>
          <w:bCs/>
          <w:sz w:val="22"/>
        </w:rPr>
        <w:t>Sankční ustanovení při prodlení</w:t>
      </w:r>
    </w:p>
    <w:p w14:paraId="20796611" w14:textId="77777777" w:rsidR="007664C1" w:rsidRPr="004F5215" w:rsidRDefault="007664C1" w:rsidP="003F1D74">
      <w:pPr>
        <w:pStyle w:val="Normal1"/>
        <w:numPr>
          <w:ilvl w:val="0"/>
          <w:numId w:val="8"/>
        </w:numPr>
        <w:spacing w:after="120" w:line="240" w:lineRule="auto"/>
        <w:ind w:left="709" w:hanging="357"/>
        <w:rPr>
          <w:rFonts w:asciiTheme="minorHAnsi" w:hAnsiTheme="minorHAnsi" w:cs="Calibri"/>
          <w:spacing w:val="-2"/>
          <w:szCs w:val="24"/>
        </w:rPr>
      </w:pPr>
      <w:r w:rsidRPr="004F5215">
        <w:rPr>
          <w:rFonts w:asciiTheme="minorHAnsi" w:hAnsiTheme="minorHAnsi" w:cs="Calibri"/>
          <w:spacing w:val="-2"/>
          <w:szCs w:val="24"/>
        </w:rPr>
        <w:t xml:space="preserve">Nedodrží-li dodavatel lhůtu stanovenou pro uskutečnění plnění smlouvy </w:t>
      </w:r>
      <w:r w:rsidR="00E373A2" w:rsidRPr="004F5215">
        <w:rPr>
          <w:rFonts w:asciiTheme="minorHAnsi" w:hAnsiTheme="minorHAnsi" w:cs="Calibri"/>
          <w:spacing w:val="-2"/>
          <w:szCs w:val="24"/>
        </w:rPr>
        <w:t xml:space="preserve">ve lhůtě </w:t>
      </w:r>
      <w:r w:rsidRPr="004F5215">
        <w:rPr>
          <w:rFonts w:asciiTheme="minorHAnsi" w:hAnsiTheme="minorHAnsi" w:cs="Calibri"/>
          <w:spacing w:val="-2"/>
          <w:szCs w:val="24"/>
        </w:rPr>
        <w:t xml:space="preserve">dle článku </w:t>
      </w:r>
      <w:r w:rsidR="008A13F6" w:rsidRPr="004F5215">
        <w:rPr>
          <w:rFonts w:asciiTheme="minorHAnsi" w:hAnsiTheme="minorHAnsi" w:cs="Calibri"/>
          <w:spacing w:val="-2"/>
          <w:szCs w:val="24"/>
        </w:rPr>
        <w:t>4</w:t>
      </w:r>
      <w:r w:rsidRPr="004F5215">
        <w:rPr>
          <w:rFonts w:asciiTheme="minorHAnsi" w:hAnsiTheme="minorHAnsi" w:cs="Calibri"/>
          <w:spacing w:val="-2"/>
          <w:szCs w:val="24"/>
        </w:rPr>
        <w:t xml:space="preserve"> odst. 1 této smlouvy, objednatel je oprávněn požadovat úhradu smluvní pokuty ve výši 0,</w:t>
      </w:r>
      <w:r w:rsidR="002535C1" w:rsidRPr="004F5215">
        <w:rPr>
          <w:rFonts w:asciiTheme="minorHAnsi" w:hAnsiTheme="minorHAnsi" w:cs="Calibri"/>
          <w:spacing w:val="-2"/>
          <w:szCs w:val="24"/>
        </w:rPr>
        <w:t>1</w:t>
      </w:r>
      <w:r w:rsidRPr="004F5215">
        <w:rPr>
          <w:rFonts w:asciiTheme="minorHAnsi" w:hAnsiTheme="minorHAnsi" w:cs="Calibri"/>
          <w:spacing w:val="-2"/>
          <w:szCs w:val="24"/>
        </w:rPr>
        <w:t xml:space="preserve"> % z celkové ceny </w:t>
      </w:r>
      <w:r w:rsidR="00E373A2" w:rsidRPr="004F5215">
        <w:rPr>
          <w:rFonts w:asciiTheme="minorHAnsi" w:hAnsiTheme="minorHAnsi" w:cs="Calibri"/>
          <w:spacing w:val="-2"/>
          <w:szCs w:val="24"/>
        </w:rPr>
        <w:t>SW</w:t>
      </w:r>
      <w:r w:rsidRPr="004F5215">
        <w:rPr>
          <w:rFonts w:asciiTheme="minorHAnsi" w:hAnsiTheme="minorHAnsi" w:cs="Calibri"/>
          <w:spacing w:val="-2"/>
          <w:szCs w:val="24"/>
        </w:rPr>
        <w:t xml:space="preserve"> za každý započatý den prodlení. Nárok </w:t>
      </w:r>
      <w:r w:rsidR="00CA6EFC" w:rsidRPr="004F5215">
        <w:rPr>
          <w:rFonts w:asciiTheme="minorHAnsi" w:hAnsiTheme="minorHAnsi" w:cs="Calibri"/>
          <w:spacing w:val="-2"/>
          <w:szCs w:val="24"/>
        </w:rPr>
        <w:t>objednatele</w:t>
      </w:r>
      <w:r w:rsidRPr="004F5215">
        <w:rPr>
          <w:rFonts w:asciiTheme="minorHAnsi" w:hAnsiTheme="minorHAnsi" w:cs="Calibri"/>
          <w:spacing w:val="-2"/>
          <w:szCs w:val="24"/>
        </w:rPr>
        <w:t xml:space="preserve"> na náhradu škody, která přesahuje smluvní pokutu, není tímto ustanovením dotčen. </w:t>
      </w:r>
    </w:p>
    <w:p w14:paraId="6C4D63FA" w14:textId="2B56869F" w:rsidR="002535C1" w:rsidRDefault="007664C1" w:rsidP="003F1D74">
      <w:pPr>
        <w:pStyle w:val="Normal1"/>
        <w:numPr>
          <w:ilvl w:val="0"/>
          <w:numId w:val="8"/>
        </w:numPr>
        <w:spacing w:after="120" w:line="240" w:lineRule="auto"/>
        <w:ind w:left="709" w:hanging="357"/>
        <w:rPr>
          <w:rFonts w:asciiTheme="minorHAnsi" w:hAnsiTheme="minorHAnsi" w:cs="Calibri"/>
          <w:spacing w:val="-2"/>
          <w:szCs w:val="24"/>
        </w:rPr>
      </w:pPr>
      <w:r w:rsidRPr="002535C1">
        <w:rPr>
          <w:rFonts w:asciiTheme="minorHAnsi" w:hAnsiTheme="minorHAnsi" w:cs="Calibri"/>
          <w:spacing w:val="-2"/>
          <w:szCs w:val="24"/>
        </w:rPr>
        <w:t xml:space="preserve">Nedodrží-li </w:t>
      </w:r>
      <w:r w:rsidR="00CA6EFC" w:rsidRPr="002535C1">
        <w:rPr>
          <w:rFonts w:asciiTheme="minorHAnsi" w:hAnsiTheme="minorHAnsi" w:cs="Calibri"/>
          <w:spacing w:val="-2"/>
          <w:szCs w:val="24"/>
        </w:rPr>
        <w:t>objednatel</w:t>
      </w:r>
      <w:r w:rsidRPr="002535C1">
        <w:rPr>
          <w:rFonts w:asciiTheme="minorHAnsi" w:hAnsiTheme="minorHAnsi" w:cs="Calibri"/>
          <w:spacing w:val="-2"/>
          <w:szCs w:val="24"/>
        </w:rPr>
        <w:t xml:space="preserve"> lhůtu splatnosti celkové </w:t>
      </w:r>
      <w:r w:rsidR="00CA6EFC" w:rsidRPr="002535C1">
        <w:rPr>
          <w:rFonts w:asciiTheme="minorHAnsi" w:hAnsiTheme="minorHAnsi" w:cs="Calibri"/>
          <w:spacing w:val="-2"/>
          <w:szCs w:val="24"/>
        </w:rPr>
        <w:t xml:space="preserve">ceny uvedenou v čl. </w:t>
      </w:r>
      <w:r w:rsidR="002535C1" w:rsidRPr="002535C1">
        <w:rPr>
          <w:rFonts w:asciiTheme="minorHAnsi" w:hAnsiTheme="minorHAnsi" w:cs="Calibri"/>
          <w:spacing w:val="-2"/>
          <w:szCs w:val="24"/>
        </w:rPr>
        <w:t>3</w:t>
      </w:r>
      <w:r w:rsidRPr="002535C1">
        <w:rPr>
          <w:rFonts w:asciiTheme="minorHAnsi" w:hAnsiTheme="minorHAnsi" w:cs="Calibri"/>
          <w:spacing w:val="-2"/>
          <w:szCs w:val="24"/>
        </w:rPr>
        <w:t xml:space="preserve"> této smlouvy, </w:t>
      </w:r>
      <w:r w:rsidR="00CA6EFC" w:rsidRPr="002535C1">
        <w:rPr>
          <w:rFonts w:asciiTheme="minorHAnsi" w:hAnsiTheme="minorHAnsi" w:cs="Calibri"/>
          <w:spacing w:val="-2"/>
          <w:szCs w:val="24"/>
        </w:rPr>
        <w:t xml:space="preserve">dodavatel je oprávněn požadovat úhradu </w:t>
      </w:r>
      <w:r w:rsidR="008A4E76">
        <w:rPr>
          <w:rFonts w:asciiTheme="minorHAnsi" w:hAnsiTheme="minorHAnsi" w:cs="Calibri"/>
          <w:spacing w:val="-2"/>
          <w:szCs w:val="24"/>
        </w:rPr>
        <w:t>úroku z prodlení</w:t>
      </w:r>
      <w:r w:rsidR="00CA6EFC" w:rsidRPr="002535C1">
        <w:rPr>
          <w:rFonts w:asciiTheme="minorHAnsi" w:hAnsiTheme="minorHAnsi" w:cs="Calibri"/>
          <w:spacing w:val="-2"/>
          <w:szCs w:val="24"/>
        </w:rPr>
        <w:t xml:space="preserve"> ve výši 0,</w:t>
      </w:r>
      <w:r w:rsidR="002535C1" w:rsidRPr="002535C1">
        <w:rPr>
          <w:rFonts w:asciiTheme="minorHAnsi" w:hAnsiTheme="minorHAnsi" w:cs="Calibri"/>
          <w:spacing w:val="-2"/>
          <w:szCs w:val="24"/>
        </w:rPr>
        <w:t>1</w:t>
      </w:r>
      <w:r w:rsidR="00CA6EFC" w:rsidRPr="002535C1">
        <w:rPr>
          <w:rFonts w:asciiTheme="minorHAnsi" w:hAnsiTheme="minorHAnsi" w:cs="Calibri"/>
          <w:spacing w:val="-2"/>
          <w:szCs w:val="24"/>
        </w:rPr>
        <w:t xml:space="preserve"> % z celkové ceny </w:t>
      </w:r>
      <w:r w:rsidR="00E373A2" w:rsidRPr="002535C1">
        <w:rPr>
          <w:rFonts w:asciiTheme="minorHAnsi" w:hAnsiTheme="minorHAnsi" w:cs="Calibri"/>
          <w:spacing w:val="-2"/>
          <w:szCs w:val="24"/>
        </w:rPr>
        <w:t>SW</w:t>
      </w:r>
      <w:r w:rsidR="00CA6EFC" w:rsidRPr="002535C1">
        <w:rPr>
          <w:rFonts w:asciiTheme="minorHAnsi" w:hAnsiTheme="minorHAnsi" w:cs="Calibri"/>
          <w:spacing w:val="-2"/>
          <w:szCs w:val="24"/>
        </w:rPr>
        <w:t xml:space="preserve"> za každý započatý den prodlení</w:t>
      </w:r>
      <w:r w:rsidR="002535C1" w:rsidRPr="002535C1">
        <w:rPr>
          <w:rFonts w:asciiTheme="minorHAnsi" w:hAnsiTheme="minorHAnsi" w:cs="Calibri"/>
          <w:spacing w:val="-2"/>
          <w:szCs w:val="24"/>
        </w:rPr>
        <w:t>.</w:t>
      </w:r>
    </w:p>
    <w:p w14:paraId="016B136B" w14:textId="0FC6531F" w:rsidR="00FD37D6" w:rsidRDefault="00D97D64" w:rsidP="003F1D74">
      <w:pPr>
        <w:pStyle w:val="Normal1"/>
        <w:numPr>
          <w:ilvl w:val="0"/>
          <w:numId w:val="8"/>
        </w:numPr>
        <w:spacing w:after="120" w:line="240" w:lineRule="auto"/>
        <w:ind w:left="709" w:hanging="357"/>
        <w:rPr>
          <w:rFonts w:asciiTheme="minorHAnsi" w:hAnsiTheme="minorHAnsi" w:cs="Calibri"/>
          <w:spacing w:val="-2"/>
          <w:szCs w:val="24"/>
        </w:rPr>
      </w:pPr>
      <w:r>
        <w:rPr>
          <w:rFonts w:asciiTheme="minorHAnsi" w:hAnsiTheme="minorHAnsi" w:cs="Calibri"/>
          <w:spacing w:val="-2"/>
          <w:szCs w:val="24"/>
        </w:rPr>
        <w:lastRenderedPageBreak/>
        <w:t>Nedodrží-li dodavatel lhůtu</w:t>
      </w:r>
      <w:r w:rsidRPr="002535C1">
        <w:rPr>
          <w:rFonts w:asciiTheme="minorHAnsi" w:hAnsiTheme="minorHAnsi" w:cs="Calibri"/>
          <w:spacing w:val="-2"/>
          <w:szCs w:val="24"/>
        </w:rPr>
        <w:t xml:space="preserve"> pro</w:t>
      </w:r>
      <w:r>
        <w:rPr>
          <w:rFonts w:asciiTheme="minorHAnsi" w:hAnsiTheme="minorHAnsi" w:cs="Calibri"/>
          <w:spacing w:val="-2"/>
          <w:szCs w:val="24"/>
        </w:rPr>
        <w:t xml:space="preserve"> odstranění chybového stavu v</w:t>
      </w:r>
      <w:r w:rsidRPr="002535C1">
        <w:rPr>
          <w:rFonts w:asciiTheme="minorHAnsi" w:hAnsiTheme="minorHAnsi" w:cs="Calibri"/>
          <w:spacing w:val="-2"/>
          <w:szCs w:val="24"/>
        </w:rPr>
        <w:t xml:space="preserve">e lhůtě dle článku </w:t>
      </w:r>
      <w:r>
        <w:rPr>
          <w:rFonts w:asciiTheme="minorHAnsi" w:hAnsiTheme="minorHAnsi" w:cs="Calibri"/>
          <w:spacing w:val="-2"/>
          <w:szCs w:val="24"/>
        </w:rPr>
        <w:t>5</w:t>
      </w:r>
      <w:r w:rsidRPr="002535C1">
        <w:rPr>
          <w:rFonts w:asciiTheme="minorHAnsi" w:hAnsiTheme="minorHAnsi" w:cs="Calibri"/>
          <w:spacing w:val="-2"/>
          <w:szCs w:val="24"/>
        </w:rPr>
        <w:t xml:space="preserve"> odst. </w:t>
      </w:r>
      <w:r>
        <w:rPr>
          <w:rFonts w:asciiTheme="minorHAnsi" w:hAnsiTheme="minorHAnsi" w:cs="Calibri"/>
          <w:spacing w:val="-2"/>
          <w:szCs w:val="24"/>
        </w:rPr>
        <w:t>2</w:t>
      </w:r>
      <w:r w:rsidRPr="002535C1">
        <w:rPr>
          <w:rFonts w:asciiTheme="minorHAnsi" w:hAnsiTheme="minorHAnsi" w:cs="Calibri"/>
          <w:spacing w:val="-2"/>
          <w:szCs w:val="24"/>
        </w:rPr>
        <w:t xml:space="preserve"> této smlouvy, objednatel je oprávněn požadovat úhradu smluvní pokuty ve výši 0,1 % z celkové ceny SW za každý započatý den prodlení. Nárok objednatele na náhradu škody, která přesahuje smluvní pokutu, není tímto ustanovením dotčen.</w:t>
      </w:r>
    </w:p>
    <w:p w14:paraId="4155C6DF" w14:textId="31F9EA9A" w:rsidR="008A4E76" w:rsidRPr="008A4E76" w:rsidRDefault="008A4E76" w:rsidP="008A4E76">
      <w:pPr>
        <w:widowControl w:val="0"/>
        <w:autoSpaceDE w:val="0"/>
        <w:spacing w:after="120"/>
        <w:jc w:val="center"/>
        <w:rPr>
          <w:rFonts w:cs="Calibri"/>
          <w:b/>
          <w:bCs/>
          <w:sz w:val="22"/>
        </w:rPr>
      </w:pPr>
      <w:r>
        <w:rPr>
          <w:rFonts w:cs="Calibri"/>
          <w:b/>
          <w:bCs/>
          <w:sz w:val="22"/>
        </w:rPr>
        <w:t xml:space="preserve">Článek 7 </w:t>
      </w:r>
      <w:r w:rsidRPr="008A4E76">
        <w:rPr>
          <w:rFonts w:cs="Calibri"/>
          <w:b/>
          <w:bCs/>
          <w:sz w:val="22"/>
        </w:rPr>
        <w:t>Odstoupení od smlouvy a změna smlouvy</w:t>
      </w:r>
    </w:p>
    <w:p w14:paraId="12BB33D4" w14:textId="0B2D105C" w:rsidR="008A4E76" w:rsidRPr="004F5215" w:rsidRDefault="004F5215" w:rsidP="004F5215">
      <w:pPr>
        <w:pStyle w:val="Normal1"/>
        <w:numPr>
          <w:ilvl w:val="0"/>
          <w:numId w:val="17"/>
        </w:numPr>
        <w:spacing w:after="120" w:line="240" w:lineRule="auto"/>
        <w:ind w:left="709"/>
        <w:rPr>
          <w:rFonts w:asciiTheme="minorHAnsi" w:hAnsiTheme="minorHAnsi" w:cs="Calibri"/>
          <w:spacing w:val="-2"/>
          <w:szCs w:val="24"/>
        </w:rPr>
      </w:pPr>
      <w:r>
        <w:rPr>
          <w:rFonts w:asciiTheme="minorHAnsi" w:hAnsiTheme="minorHAnsi" w:cs="Calibri"/>
          <w:spacing w:val="-2"/>
          <w:szCs w:val="24"/>
        </w:rPr>
        <w:t>Objednatel</w:t>
      </w:r>
      <w:r w:rsidR="008A4E76" w:rsidRPr="004F5215">
        <w:rPr>
          <w:rFonts w:asciiTheme="minorHAnsi" w:hAnsiTheme="minorHAnsi" w:cs="Calibri"/>
          <w:spacing w:val="-2"/>
          <w:szCs w:val="24"/>
        </w:rPr>
        <w:t xml:space="preserve"> je oprávněn od této smlouvy odstoupit ze zákonných důvodů, zejména pak v případech, v nichž se </w:t>
      </w:r>
      <w:r>
        <w:rPr>
          <w:rFonts w:asciiTheme="minorHAnsi" w:hAnsiTheme="minorHAnsi" w:cs="Calibri"/>
          <w:spacing w:val="-2"/>
          <w:szCs w:val="24"/>
        </w:rPr>
        <w:t>dodavatel</w:t>
      </w:r>
      <w:r w:rsidR="008A4E76" w:rsidRPr="004F5215">
        <w:rPr>
          <w:rFonts w:asciiTheme="minorHAnsi" w:hAnsiTheme="minorHAnsi" w:cs="Calibri"/>
          <w:spacing w:val="-2"/>
          <w:szCs w:val="24"/>
        </w:rPr>
        <w:t xml:space="preserve"> dostane do prodlení s dodáním </w:t>
      </w:r>
      <w:r>
        <w:rPr>
          <w:rFonts w:asciiTheme="minorHAnsi" w:hAnsiTheme="minorHAnsi" w:cs="Calibri"/>
          <w:spacing w:val="-2"/>
          <w:szCs w:val="24"/>
        </w:rPr>
        <w:t xml:space="preserve">SW </w:t>
      </w:r>
      <w:r w:rsidR="008A4E76" w:rsidRPr="004F5215">
        <w:rPr>
          <w:rFonts w:asciiTheme="minorHAnsi" w:hAnsiTheme="minorHAnsi" w:cs="Calibri"/>
          <w:spacing w:val="-2"/>
          <w:szCs w:val="24"/>
        </w:rPr>
        <w:t xml:space="preserve">a toto prodlení </w:t>
      </w:r>
      <w:r>
        <w:rPr>
          <w:rFonts w:asciiTheme="minorHAnsi" w:hAnsiTheme="minorHAnsi" w:cs="Calibri"/>
          <w:spacing w:val="-2"/>
          <w:szCs w:val="24"/>
        </w:rPr>
        <w:t>přesáhn</w:t>
      </w:r>
      <w:r w:rsidR="008A4E76" w:rsidRPr="004F5215">
        <w:rPr>
          <w:rFonts w:asciiTheme="minorHAnsi" w:hAnsiTheme="minorHAnsi" w:cs="Calibri"/>
          <w:spacing w:val="-2"/>
          <w:szCs w:val="24"/>
        </w:rPr>
        <w:t>e</w:t>
      </w:r>
      <w:r>
        <w:rPr>
          <w:rFonts w:asciiTheme="minorHAnsi" w:hAnsiTheme="minorHAnsi" w:cs="Calibri"/>
          <w:spacing w:val="-2"/>
          <w:szCs w:val="24"/>
        </w:rPr>
        <w:t xml:space="preserve"> den 30. 6. 2023, </w:t>
      </w:r>
      <w:r w:rsidR="008A4E76" w:rsidRPr="004F5215">
        <w:rPr>
          <w:rFonts w:asciiTheme="minorHAnsi" w:hAnsiTheme="minorHAnsi" w:cs="Calibri"/>
          <w:spacing w:val="-2"/>
          <w:szCs w:val="24"/>
        </w:rPr>
        <w:t xml:space="preserve">nebo na </w:t>
      </w:r>
      <w:r>
        <w:rPr>
          <w:rFonts w:asciiTheme="minorHAnsi" w:hAnsiTheme="minorHAnsi" w:cs="Calibri"/>
          <w:spacing w:val="-2"/>
          <w:szCs w:val="24"/>
        </w:rPr>
        <w:t xml:space="preserve">dodavatele </w:t>
      </w:r>
      <w:r w:rsidR="008A4E76" w:rsidRPr="004F5215">
        <w:rPr>
          <w:rFonts w:asciiTheme="minorHAnsi" w:hAnsiTheme="minorHAnsi" w:cs="Calibri"/>
          <w:spacing w:val="-2"/>
          <w:szCs w:val="24"/>
        </w:rPr>
        <w:t>byl vyhlášen konkurz či zahájeno nucené vyrovnání.</w:t>
      </w:r>
    </w:p>
    <w:p w14:paraId="466F928B" w14:textId="12DFC4AA" w:rsidR="008A4E76" w:rsidRPr="004F5215" w:rsidRDefault="004F5215" w:rsidP="004F5215">
      <w:pPr>
        <w:pStyle w:val="Normal1"/>
        <w:numPr>
          <w:ilvl w:val="0"/>
          <w:numId w:val="17"/>
        </w:numPr>
        <w:spacing w:after="120" w:line="240" w:lineRule="auto"/>
        <w:ind w:left="709" w:hanging="357"/>
        <w:rPr>
          <w:rFonts w:asciiTheme="minorHAnsi" w:hAnsiTheme="minorHAnsi" w:cs="Calibri"/>
          <w:spacing w:val="-2"/>
          <w:szCs w:val="24"/>
        </w:rPr>
      </w:pPr>
      <w:r>
        <w:rPr>
          <w:rFonts w:asciiTheme="minorHAnsi" w:hAnsiTheme="minorHAnsi" w:cs="Calibri"/>
          <w:spacing w:val="-2"/>
          <w:szCs w:val="24"/>
        </w:rPr>
        <w:t xml:space="preserve">Dodavatel </w:t>
      </w:r>
      <w:r w:rsidR="008A4E76" w:rsidRPr="004F5215">
        <w:rPr>
          <w:rFonts w:asciiTheme="minorHAnsi" w:hAnsiTheme="minorHAnsi" w:cs="Calibri"/>
          <w:spacing w:val="-2"/>
          <w:szCs w:val="24"/>
        </w:rPr>
        <w:t xml:space="preserve">je oprávněn od této smlouvy odstoupit ze zákonných důvodů, zejména pak v případě, jestliže je </w:t>
      </w:r>
      <w:r>
        <w:rPr>
          <w:rFonts w:asciiTheme="minorHAnsi" w:hAnsiTheme="minorHAnsi" w:cs="Calibri"/>
          <w:spacing w:val="-2"/>
          <w:szCs w:val="24"/>
        </w:rPr>
        <w:t xml:space="preserve">objednatel </w:t>
      </w:r>
      <w:r w:rsidR="008A4E76" w:rsidRPr="004F5215">
        <w:rPr>
          <w:rFonts w:asciiTheme="minorHAnsi" w:hAnsiTheme="minorHAnsi" w:cs="Calibri"/>
          <w:spacing w:val="-2"/>
          <w:szCs w:val="24"/>
        </w:rPr>
        <w:t>v prodlení se zaplacením faktury větším než 30 dnů v návaznosti na čl.</w:t>
      </w:r>
      <w:r>
        <w:rPr>
          <w:rFonts w:asciiTheme="minorHAnsi" w:hAnsiTheme="minorHAnsi" w:cs="Calibri"/>
          <w:spacing w:val="-2"/>
          <w:szCs w:val="24"/>
        </w:rPr>
        <w:t xml:space="preserve"> 3</w:t>
      </w:r>
      <w:r w:rsidR="008A4E76" w:rsidRPr="004F5215">
        <w:rPr>
          <w:rFonts w:asciiTheme="minorHAnsi" w:hAnsiTheme="minorHAnsi" w:cs="Calibri"/>
          <w:spacing w:val="-2"/>
          <w:szCs w:val="24"/>
        </w:rPr>
        <w:t xml:space="preserve"> této smlouvy.</w:t>
      </w:r>
    </w:p>
    <w:p w14:paraId="0D4C78E0" w14:textId="1E86A48B" w:rsidR="00CA6EFC" w:rsidRPr="002535C1" w:rsidRDefault="00EF1956" w:rsidP="003F1D74">
      <w:pPr>
        <w:pStyle w:val="Zkladntext"/>
        <w:keepLines/>
        <w:tabs>
          <w:tab w:val="left" w:pos="851"/>
          <w:tab w:val="left" w:pos="993"/>
        </w:tabs>
        <w:spacing w:after="120"/>
        <w:ind w:left="851" w:hanging="284"/>
        <w:jc w:val="center"/>
        <w:rPr>
          <w:rFonts w:cs="Calibri"/>
          <w:b/>
          <w:noProof w:val="0"/>
          <w:snapToGrid w:val="0"/>
          <w:color w:val="auto"/>
          <w:szCs w:val="24"/>
          <w:lang w:val="cs-CZ"/>
        </w:rPr>
      </w:pPr>
      <w:r w:rsidRPr="008A13F6">
        <w:rPr>
          <w:rFonts w:cs="Calibri"/>
          <w:b/>
          <w:bCs/>
        </w:rPr>
        <w:t>Článek</w:t>
      </w:r>
      <w:r w:rsidRPr="008A13F6">
        <w:rPr>
          <w:rFonts w:cs="Calibri"/>
          <w:b/>
          <w:noProof w:val="0"/>
          <w:snapToGrid w:val="0"/>
          <w:color w:val="auto"/>
          <w:lang w:val="en-GB"/>
        </w:rPr>
        <w:t xml:space="preserve"> </w:t>
      </w:r>
      <w:r w:rsidR="008A4E76">
        <w:rPr>
          <w:rFonts w:cs="Calibri"/>
          <w:b/>
          <w:noProof w:val="0"/>
          <w:snapToGrid w:val="0"/>
          <w:color w:val="auto"/>
          <w:lang w:val="en-GB"/>
        </w:rPr>
        <w:t>8</w:t>
      </w:r>
      <w:r w:rsidR="00A6077D">
        <w:rPr>
          <w:rFonts w:cs="Calibri"/>
          <w:b/>
          <w:noProof w:val="0"/>
          <w:snapToGrid w:val="0"/>
          <w:color w:val="auto"/>
          <w:lang w:val="en-GB"/>
        </w:rPr>
        <w:t xml:space="preserve"> </w:t>
      </w:r>
      <w:r w:rsidR="00CA6EFC" w:rsidRPr="00362D83">
        <w:rPr>
          <w:rFonts w:cs="Calibri"/>
          <w:b/>
          <w:noProof w:val="0"/>
          <w:snapToGrid w:val="0"/>
          <w:color w:val="auto"/>
          <w:szCs w:val="24"/>
          <w:lang w:val="cs-CZ"/>
        </w:rPr>
        <w:t>Závěrečná ustanovení</w:t>
      </w:r>
    </w:p>
    <w:p w14:paraId="49C5D41E" w14:textId="77777777" w:rsidR="008B54CE" w:rsidRPr="008B54CE" w:rsidRDefault="002535C1" w:rsidP="003F1D74">
      <w:pPr>
        <w:pStyle w:val="Odstavecseseznamem"/>
        <w:numPr>
          <w:ilvl w:val="0"/>
          <w:numId w:val="11"/>
        </w:numPr>
        <w:spacing w:after="120"/>
        <w:ind w:left="709" w:hanging="284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>Dodavate</w:t>
      </w:r>
      <w:r w:rsidR="00215151">
        <w:rPr>
          <w:rFonts w:ascii="Calibri" w:hAnsi="Calibri" w:cs="Calibri"/>
          <w:color w:val="000000"/>
          <w:sz w:val="22"/>
          <w:szCs w:val="22"/>
          <w:lang w:eastAsia="cs-CZ"/>
        </w:rPr>
        <w:t>l</w:t>
      </w:r>
      <w:r w:rsidR="008B54CE" w:rsidRPr="008B54CE">
        <w:rPr>
          <w:rFonts w:ascii="Calibri" w:hAnsi="Calibri" w:cs="Calibri"/>
          <w:color w:val="000000"/>
          <w:sz w:val="22"/>
          <w:szCs w:val="22"/>
          <w:lang w:eastAsia="cs-CZ"/>
        </w:rPr>
        <w:t xml:space="preserve"> je dle </w:t>
      </w:r>
      <w:proofErr w:type="spellStart"/>
      <w:r w:rsidR="008B54CE" w:rsidRPr="008B54CE">
        <w:rPr>
          <w:rFonts w:ascii="Calibri" w:hAnsi="Calibri" w:cs="Calibri"/>
          <w:color w:val="000000"/>
          <w:sz w:val="22"/>
          <w:szCs w:val="22"/>
          <w:lang w:eastAsia="cs-CZ"/>
        </w:rPr>
        <w:t>ust</w:t>
      </w:r>
      <w:proofErr w:type="spellEnd"/>
      <w:r w:rsidR="008B54CE" w:rsidRPr="008B54CE">
        <w:rPr>
          <w:rFonts w:ascii="Calibri" w:hAnsi="Calibri" w:cs="Calibri"/>
          <w:color w:val="000000"/>
          <w:sz w:val="22"/>
          <w:szCs w:val="22"/>
          <w:lang w:eastAsia="cs-CZ"/>
        </w:rPr>
        <w:t>. § 2e zákona č. 320/2001 Sb., o finanční kontrole ve veřejné správě a o změně některých zákonů, v platném znění, osobou povinnou spolupůsobit při výkonu finanční kontroly.</w:t>
      </w:r>
    </w:p>
    <w:p w14:paraId="456759F2" w14:textId="77777777" w:rsidR="008B54CE" w:rsidRPr="008B54CE" w:rsidRDefault="002535C1" w:rsidP="003F1D74">
      <w:pPr>
        <w:pStyle w:val="Odstavecseseznamem"/>
        <w:numPr>
          <w:ilvl w:val="0"/>
          <w:numId w:val="11"/>
        </w:numPr>
        <w:spacing w:after="120"/>
        <w:ind w:left="709" w:hanging="284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Dodavatel</w:t>
      </w:r>
      <w:r w:rsidR="008B54CE" w:rsidRPr="008B54CE">
        <w:rPr>
          <w:rFonts w:ascii="Calibri" w:hAnsi="Calibri" w:cs="Calibri"/>
          <w:snapToGrid w:val="0"/>
          <w:sz w:val="22"/>
          <w:szCs w:val="22"/>
        </w:rPr>
        <w:t xml:space="preserve"> se zavazuje řádně uchovávat originál smlouvy, včetně jejích případných dodatků a příloh, veškeré originály účetních dokladů minimálně do konce roku 2033. Tuto povinnost zajistí </w:t>
      </w:r>
      <w:r>
        <w:rPr>
          <w:rFonts w:ascii="Calibri" w:hAnsi="Calibri" w:cs="Calibri"/>
          <w:snapToGrid w:val="0"/>
          <w:sz w:val="22"/>
          <w:szCs w:val="22"/>
        </w:rPr>
        <w:t>dodavatel</w:t>
      </w:r>
      <w:r w:rsidR="008B54CE" w:rsidRPr="008B54CE">
        <w:rPr>
          <w:rFonts w:ascii="Calibri" w:hAnsi="Calibri" w:cs="Calibri"/>
          <w:snapToGrid w:val="0"/>
          <w:sz w:val="22"/>
          <w:szCs w:val="22"/>
        </w:rPr>
        <w:t xml:space="preserve"> i u subdodavatelů, kteří se podílí na realizaci této smlouvy.</w:t>
      </w:r>
    </w:p>
    <w:p w14:paraId="28F27D2B" w14:textId="6426A8F7" w:rsidR="00827940" w:rsidRPr="00362D83" w:rsidRDefault="00827940" w:rsidP="009625AB">
      <w:pPr>
        <w:pStyle w:val="Odstavecseseznamem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60"/>
        <w:ind w:left="709" w:hanging="284"/>
        <w:rPr>
          <w:rFonts w:asciiTheme="minorHAnsi" w:hAnsiTheme="minorHAnsi" w:cs="Calibri"/>
          <w:sz w:val="22"/>
        </w:rPr>
      </w:pPr>
      <w:r w:rsidRPr="00362D83">
        <w:rPr>
          <w:rFonts w:asciiTheme="minorHAnsi" w:hAnsiTheme="minorHAnsi" w:cs="Calibri"/>
          <w:sz w:val="22"/>
        </w:rPr>
        <w:t xml:space="preserve">Ve věcech výslovně neupravených touto smlouvou se smluvní vztah založený touto smlouvou řídí občanským zákoníkem, zejména příslušnými ustanoveními o </w:t>
      </w:r>
      <w:r w:rsidR="00362D83">
        <w:rPr>
          <w:rFonts w:asciiTheme="minorHAnsi" w:hAnsiTheme="minorHAnsi" w:cs="Calibri"/>
          <w:sz w:val="22"/>
        </w:rPr>
        <w:t xml:space="preserve">licenci a </w:t>
      </w:r>
      <w:r w:rsidR="004F5215">
        <w:rPr>
          <w:rFonts w:asciiTheme="minorHAnsi" w:hAnsiTheme="minorHAnsi" w:cs="Calibri"/>
          <w:sz w:val="22"/>
        </w:rPr>
        <w:t xml:space="preserve">poskytování digitálního obsahu </w:t>
      </w:r>
      <w:r w:rsidRPr="00362D83">
        <w:rPr>
          <w:rFonts w:asciiTheme="minorHAnsi" w:hAnsiTheme="minorHAnsi" w:cs="Calibri"/>
          <w:sz w:val="22"/>
        </w:rPr>
        <w:t>a dalšími právními předpisy České republiky.</w:t>
      </w:r>
    </w:p>
    <w:p w14:paraId="79B8B5CE" w14:textId="77777777" w:rsidR="00827940" w:rsidRPr="00362D83" w:rsidRDefault="00827940" w:rsidP="009625AB">
      <w:pPr>
        <w:pStyle w:val="Odstavecseseznamem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709" w:hanging="283"/>
        <w:rPr>
          <w:rFonts w:asciiTheme="minorHAnsi" w:hAnsiTheme="minorHAnsi" w:cs="Calibri"/>
          <w:sz w:val="22"/>
        </w:rPr>
      </w:pPr>
      <w:r w:rsidRPr="00362D83">
        <w:rPr>
          <w:rFonts w:asciiTheme="minorHAnsi" w:hAnsiTheme="minorHAnsi" w:cs="Calibri"/>
          <w:sz w:val="22"/>
        </w:rPr>
        <w:t>Smluvní strany se zavazují veškeré spory vzniklé z této smlouvy primárně řešit smírnou cestou.</w:t>
      </w:r>
    </w:p>
    <w:p w14:paraId="3E23A236" w14:textId="77777777" w:rsidR="00827940" w:rsidRPr="00362D83" w:rsidRDefault="00827940" w:rsidP="009625AB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709" w:hanging="283"/>
        <w:jc w:val="both"/>
        <w:rPr>
          <w:rFonts w:cs="Calibri"/>
          <w:color w:val="000000"/>
          <w:sz w:val="22"/>
        </w:rPr>
      </w:pPr>
      <w:r w:rsidRPr="00362D83">
        <w:rPr>
          <w:rFonts w:cs="Calibri"/>
          <w:sz w:val="22"/>
        </w:rPr>
        <w:t xml:space="preserve">Smluvní strany se v souladu s § </w:t>
      </w:r>
      <w:proofErr w:type="gramStart"/>
      <w:r w:rsidRPr="00362D83">
        <w:rPr>
          <w:rFonts w:cs="Calibri"/>
          <w:sz w:val="22"/>
        </w:rPr>
        <w:t>89a</w:t>
      </w:r>
      <w:proofErr w:type="gramEnd"/>
      <w:r w:rsidRPr="00362D83">
        <w:rPr>
          <w:rFonts w:cs="Calibri"/>
          <w:sz w:val="22"/>
        </w:rPr>
        <w:t xml:space="preserve"> zákona č. 99/1963 Sb., občanský soudní řád ve znění pozdějších předpisů dohodly, že v případě sporu, který nelze vyřešit dle odst. </w:t>
      </w:r>
      <w:r w:rsidR="002535C1">
        <w:rPr>
          <w:rFonts w:cs="Calibri"/>
          <w:sz w:val="22"/>
        </w:rPr>
        <w:t>4</w:t>
      </w:r>
      <w:r w:rsidRPr="00362D83">
        <w:rPr>
          <w:rFonts w:cs="Calibri"/>
          <w:sz w:val="22"/>
        </w:rPr>
        <w:t xml:space="preserve"> tohoto článku, příslušným soudem výlučně Obvodní soud pro Prahu 6.</w:t>
      </w:r>
    </w:p>
    <w:p w14:paraId="0EA7118F" w14:textId="7595ACC8" w:rsidR="004F5215" w:rsidRPr="004F5215" w:rsidRDefault="004F5215" w:rsidP="004F5215">
      <w:pPr>
        <w:pStyle w:val="Odstavecseseznamem"/>
        <w:numPr>
          <w:ilvl w:val="0"/>
          <w:numId w:val="11"/>
        </w:numPr>
        <w:rPr>
          <w:rFonts w:asciiTheme="minorHAnsi" w:hAnsiTheme="minorHAnsi" w:cs="Calibri"/>
          <w:color w:val="000000"/>
          <w:sz w:val="22"/>
          <w:lang w:eastAsia="cs-CZ"/>
        </w:rPr>
      </w:pPr>
      <w:r w:rsidRPr="004F5215">
        <w:rPr>
          <w:rFonts w:asciiTheme="minorHAnsi" w:hAnsiTheme="minorHAnsi" w:cs="Calibri"/>
          <w:color w:val="000000"/>
          <w:sz w:val="22"/>
          <w:lang w:eastAsia="cs-CZ"/>
        </w:rPr>
        <w:t>V případě rozporu mezi ustanovením smlouvy a technickou specifikací má přednost technická specifikace před touto smlouvou.</w:t>
      </w:r>
    </w:p>
    <w:p w14:paraId="7E458E41" w14:textId="77777777" w:rsidR="004F5215" w:rsidRDefault="00827940" w:rsidP="004F5215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/>
        <w:ind w:left="709" w:hanging="284"/>
        <w:jc w:val="both"/>
        <w:rPr>
          <w:rFonts w:cs="Calibri"/>
          <w:color w:val="000000"/>
          <w:sz w:val="22"/>
        </w:rPr>
      </w:pPr>
      <w:r w:rsidRPr="00362D83">
        <w:rPr>
          <w:rFonts w:cs="Calibri"/>
          <w:sz w:val="22"/>
        </w:rPr>
        <w:t>Tato smlouva nabývá platnosti okamžikem jejího podpisu oprávněnými zástupci obou smluvních stran.</w:t>
      </w:r>
      <w:r w:rsidR="00362D83">
        <w:rPr>
          <w:rFonts w:cs="Calibri"/>
          <w:color w:val="000000"/>
          <w:sz w:val="22"/>
        </w:rPr>
        <w:t xml:space="preserve"> </w:t>
      </w:r>
    </w:p>
    <w:p w14:paraId="0464958F" w14:textId="0A1261FB" w:rsidR="00827940" w:rsidRPr="00362D83" w:rsidRDefault="00827940" w:rsidP="004F5215">
      <w:pPr>
        <w:widowControl w:val="0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/>
        <w:ind w:left="709" w:firstLine="0"/>
        <w:jc w:val="both"/>
        <w:rPr>
          <w:rFonts w:cs="Calibri"/>
          <w:color w:val="000000"/>
          <w:sz w:val="22"/>
        </w:rPr>
      </w:pPr>
      <w:r w:rsidRPr="00362D83">
        <w:rPr>
          <w:rFonts w:cs="Calibri"/>
          <w:sz w:val="22"/>
        </w:rPr>
        <w:t xml:space="preserve">Smluvní strany se dohodly, že tato smlouva nabývá účinnosti až </w:t>
      </w:r>
      <w:r w:rsidR="00362D83" w:rsidRPr="00362D83">
        <w:rPr>
          <w:rFonts w:cs="Calibri"/>
          <w:sz w:val="22"/>
        </w:rPr>
        <w:t>uv</w:t>
      </w:r>
      <w:r w:rsidRPr="00362D83">
        <w:rPr>
          <w:rFonts w:cs="Calibri"/>
          <w:sz w:val="22"/>
        </w:rPr>
        <w:t xml:space="preserve">eřejněním smlouvy podle zákona č. 340/2015 Sb., o registru smluv, ve znění pozdějších předpisů, není-li stanoveno datum pozdější (odkládací podmínka účinnosti ze zákona). Uveřejnění zajistí </w:t>
      </w:r>
      <w:r w:rsidR="002535C1">
        <w:rPr>
          <w:rFonts w:cs="Calibri"/>
          <w:sz w:val="22"/>
        </w:rPr>
        <w:t>objednatel</w:t>
      </w:r>
      <w:r w:rsidRPr="00362D83">
        <w:rPr>
          <w:rFonts w:cs="Calibri"/>
          <w:sz w:val="22"/>
        </w:rPr>
        <w:t xml:space="preserve">. Smluvní strany s tímto uveřejněním souhlasí; pro účely uveřejnění nepovažují nic ze smlouvy ani z </w:t>
      </w:r>
      <w:proofErr w:type="spellStart"/>
      <w:r w:rsidRPr="00362D83">
        <w:rPr>
          <w:rFonts w:cs="Calibri"/>
          <w:sz w:val="22"/>
        </w:rPr>
        <w:t>metadat</w:t>
      </w:r>
      <w:proofErr w:type="spellEnd"/>
      <w:r w:rsidRPr="00362D83">
        <w:rPr>
          <w:rFonts w:cs="Calibri"/>
          <w:sz w:val="22"/>
        </w:rPr>
        <w:t xml:space="preserve"> k ní se vážících za vyloučené z uveřejnění. Bylo-li by ze smlouvy plněno ještě před její účinností, považuje se toto plnění pro účely smlouvy za zálohu.</w:t>
      </w:r>
    </w:p>
    <w:p w14:paraId="674C224D" w14:textId="5F1BF25B" w:rsidR="002535C1" w:rsidRPr="00A6077D" w:rsidRDefault="00827940" w:rsidP="000F1171">
      <w:pPr>
        <w:widowControl w:val="0"/>
        <w:numPr>
          <w:ilvl w:val="0"/>
          <w:numId w:val="11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  <w:tab w:val="left" w:pos="5529"/>
        </w:tabs>
        <w:autoSpaceDE w:val="0"/>
        <w:autoSpaceDN w:val="0"/>
        <w:adjustRightInd w:val="0"/>
        <w:spacing w:after="120"/>
        <w:ind w:left="709" w:hanging="283"/>
        <w:jc w:val="both"/>
        <w:rPr>
          <w:rFonts w:cs="Calibri"/>
        </w:rPr>
      </w:pPr>
      <w:r w:rsidRPr="00A6077D">
        <w:rPr>
          <w:rFonts w:cs="Calibri"/>
          <w:noProof/>
          <w:sz w:val="22"/>
        </w:rPr>
        <w:t>Nedílnou součástí této smlouvy je její Příloha A</w:t>
      </w:r>
      <w:r w:rsidR="00FA2CE5" w:rsidRPr="00A6077D">
        <w:rPr>
          <w:rFonts w:cs="Calibri"/>
          <w:noProof/>
          <w:sz w:val="22"/>
        </w:rPr>
        <w:t xml:space="preserve"> – </w:t>
      </w:r>
      <w:r w:rsidR="009C4C37">
        <w:rPr>
          <w:rFonts w:cs="Calibri"/>
          <w:noProof/>
          <w:sz w:val="22"/>
        </w:rPr>
        <w:t>T</w:t>
      </w:r>
      <w:r w:rsidR="00FA2CE5" w:rsidRPr="00A6077D">
        <w:rPr>
          <w:rFonts w:cs="Calibri"/>
          <w:noProof/>
          <w:sz w:val="22"/>
        </w:rPr>
        <w:t>echnická specifikace</w:t>
      </w:r>
      <w:r w:rsidR="00A6077D">
        <w:rPr>
          <w:rFonts w:cs="Calibri"/>
          <w:noProof/>
          <w:sz w:val="22"/>
        </w:rPr>
        <w:t>.</w:t>
      </w:r>
    </w:p>
    <w:p w14:paraId="68BC5110" w14:textId="77777777" w:rsidR="00A6077D" w:rsidRPr="00766466" w:rsidRDefault="00A6077D" w:rsidP="00A6077D">
      <w:pPr>
        <w:widowControl w:val="0"/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284"/>
        <w:jc w:val="both"/>
        <w:rPr>
          <w:rFonts w:cs="Arial"/>
          <w:color w:val="000000"/>
        </w:rPr>
      </w:pPr>
    </w:p>
    <w:p w14:paraId="1B7ECBD3" w14:textId="77777777" w:rsidR="00A6077D" w:rsidRPr="00A6077D" w:rsidRDefault="00A6077D" w:rsidP="00A6077D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ind w:firstLine="0"/>
        <w:jc w:val="both"/>
        <w:rPr>
          <w:rFonts w:cs="Arial"/>
          <w:color w:val="000000"/>
          <w:sz w:val="22"/>
        </w:rPr>
      </w:pPr>
      <w:r w:rsidRPr="00A6077D">
        <w:rPr>
          <w:rFonts w:cs="Arial"/>
          <w:noProof/>
          <w:sz w:val="22"/>
        </w:rPr>
        <w:lastRenderedPageBreak/>
        <w:t>Obě smluvní strany prohlašují, že si smlouvu před jejím podpisem přečetly a její text odpovídá jejich pravé a svobodné vůli,</w:t>
      </w:r>
      <w:r w:rsidRPr="00A6077D">
        <w:rPr>
          <w:rFonts w:cs="Arial"/>
          <w:color w:val="000000"/>
          <w:sz w:val="22"/>
        </w:rPr>
        <w:t xml:space="preserve"> což potvrzují jejich zástupci svými podpisy:</w:t>
      </w:r>
    </w:p>
    <w:p w14:paraId="6DA186C6" w14:textId="77777777" w:rsidR="00A6077D" w:rsidRPr="00A6077D" w:rsidRDefault="00A6077D" w:rsidP="00A6077D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  <w:tab w:val="left" w:pos="5529"/>
        </w:tabs>
        <w:autoSpaceDE w:val="0"/>
        <w:autoSpaceDN w:val="0"/>
        <w:adjustRightInd w:val="0"/>
        <w:spacing w:after="120"/>
        <w:ind w:left="709" w:firstLine="0"/>
        <w:jc w:val="both"/>
        <w:rPr>
          <w:rFonts w:cs="Calibri"/>
        </w:rPr>
      </w:pPr>
    </w:p>
    <w:p w14:paraId="6ECCDE54" w14:textId="0E2A5620" w:rsidR="002535C1" w:rsidRPr="002535C1" w:rsidRDefault="003E1663" w:rsidP="00A6077D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firstLine="0"/>
        <w:rPr>
          <w:rFonts w:cs="Arial"/>
          <w:noProof/>
          <w:color w:val="000000"/>
          <w:sz w:val="22"/>
        </w:rPr>
      </w:pPr>
      <w:r>
        <w:rPr>
          <w:rFonts w:cs="Arial"/>
          <w:noProof/>
          <w:color w:val="000000"/>
          <w:sz w:val="22"/>
        </w:rPr>
        <w:t xml:space="preserve">        </w:t>
      </w:r>
      <w:r w:rsidR="002535C1" w:rsidRPr="002535C1">
        <w:rPr>
          <w:rFonts w:cs="Arial"/>
          <w:noProof/>
          <w:color w:val="000000"/>
          <w:sz w:val="22"/>
        </w:rPr>
        <w:t>Za objednatele</w:t>
      </w:r>
      <w:r w:rsidR="002535C1" w:rsidRPr="002535C1">
        <w:rPr>
          <w:rFonts w:cs="Arial"/>
          <w:noProof/>
          <w:color w:val="000000"/>
          <w:sz w:val="22"/>
        </w:rPr>
        <w:tab/>
      </w:r>
      <w:r w:rsidR="002535C1" w:rsidRPr="002535C1">
        <w:rPr>
          <w:rFonts w:cs="Arial"/>
          <w:noProof/>
          <w:color w:val="000000"/>
          <w:sz w:val="22"/>
        </w:rPr>
        <w:tab/>
      </w:r>
      <w:r w:rsidR="002535C1" w:rsidRPr="002535C1">
        <w:rPr>
          <w:rFonts w:cs="Arial"/>
          <w:noProof/>
          <w:color w:val="000000"/>
          <w:sz w:val="22"/>
        </w:rPr>
        <w:tab/>
      </w:r>
      <w:r w:rsidR="002535C1" w:rsidRPr="002535C1">
        <w:rPr>
          <w:rFonts w:cs="Arial"/>
          <w:noProof/>
          <w:color w:val="000000"/>
          <w:sz w:val="22"/>
        </w:rPr>
        <w:tab/>
      </w:r>
      <w:r w:rsidR="002535C1" w:rsidRPr="002535C1">
        <w:rPr>
          <w:rFonts w:cs="Arial"/>
          <w:noProof/>
          <w:color w:val="000000"/>
          <w:sz w:val="22"/>
        </w:rPr>
        <w:tab/>
      </w:r>
      <w:r w:rsidR="002535C1" w:rsidRPr="002535C1">
        <w:rPr>
          <w:rFonts w:cs="Arial"/>
          <w:noProof/>
          <w:color w:val="000000"/>
          <w:sz w:val="22"/>
        </w:rPr>
        <w:tab/>
      </w:r>
      <w:r w:rsidR="002535C1" w:rsidRPr="002535C1">
        <w:rPr>
          <w:rFonts w:cs="Arial"/>
          <w:noProof/>
          <w:color w:val="000000"/>
          <w:sz w:val="22"/>
        </w:rPr>
        <w:tab/>
      </w:r>
      <w:r w:rsidR="00A6077D">
        <w:rPr>
          <w:rFonts w:cs="Arial"/>
          <w:noProof/>
          <w:color w:val="000000"/>
          <w:sz w:val="22"/>
        </w:rPr>
        <w:tab/>
      </w:r>
      <w:r w:rsidR="00A6077D">
        <w:rPr>
          <w:rFonts w:cs="Arial"/>
          <w:noProof/>
          <w:color w:val="000000"/>
          <w:sz w:val="22"/>
        </w:rPr>
        <w:tab/>
      </w:r>
      <w:r w:rsidR="002535C1" w:rsidRPr="002535C1">
        <w:rPr>
          <w:rFonts w:cs="Arial"/>
          <w:noProof/>
          <w:color w:val="000000"/>
          <w:sz w:val="22"/>
        </w:rPr>
        <w:tab/>
      </w:r>
      <w:r w:rsidR="002535C1" w:rsidRPr="002535C1">
        <w:rPr>
          <w:rFonts w:cs="Arial"/>
          <w:noProof/>
          <w:color w:val="000000"/>
          <w:sz w:val="22"/>
        </w:rPr>
        <w:tab/>
        <w:t>Za dodavatele</w:t>
      </w:r>
    </w:p>
    <w:p w14:paraId="447A2E1B" w14:textId="232EDFC1" w:rsidR="002535C1" w:rsidRDefault="002535C1" w:rsidP="002535C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ind w:left="284" w:hanging="284"/>
        <w:rPr>
          <w:rFonts w:cs="Arial"/>
          <w:noProof/>
          <w:color w:val="000000"/>
        </w:rPr>
      </w:pPr>
    </w:p>
    <w:p w14:paraId="584AB219" w14:textId="449F51C2" w:rsidR="009C4C37" w:rsidRDefault="009C4C37" w:rsidP="002535C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ind w:left="284" w:hanging="284"/>
        <w:rPr>
          <w:rFonts w:cs="Arial"/>
          <w:noProof/>
          <w:color w:val="000000"/>
        </w:rPr>
      </w:pPr>
    </w:p>
    <w:p w14:paraId="2F104FCD" w14:textId="77777777" w:rsidR="009C4C37" w:rsidRPr="0019419A" w:rsidRDefault="009C4C37" w:rsidP="002535C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ind w:left="284" w:hanging="284"/>
        <w:rPr>
          <w:rFonts w:cs="Arial"/>
          <w:noProof/>
          <w:color w:val="000000"/>
        </w:rPr>
      </w:pPr>
    </w:p>
    <w:p w14:paraId="1E47A9BD" w14:textId="0936B8B9" w:rsidR="002535C1" w:rsidRDefault="002535C1" w:rsidP="002535C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</w:p>
    <w:p w14:paraId="135937B0" w14:textId="60BA05AF" w:rsidR="003E1663" w:rsidRDefault="003E1663" w:rsidP="002535C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</w:p>
    <w:p w14:paraId="5B78E93F" w14:textId="77777777" w:rsidR="003E1663" w:rsidRPr="0019419A" w:rsidRDefault="003E1663" w:rsidP="002535C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</w:p>
    <w:p w14:paraId="3E4768AA" w14:textId="77777777" w:rsidR="002535C1" w:rsidRPr="002535C1" w:rsidRDefault="002535C1" w:rsidP="002535C1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ind w:left="709" w:hanging="284"/>
        <w:rPr>
          <w:rFonts w:cs="Calibri"/>
          <w:color w:val="000000"/>
          <w:sz w:val="22"/>
          <w:szCs w:val="22"/>
        </w:rPr>
      </w:pPr>
      <w:r w:rsidRPr="002535C1">
        <w:rPr>
          <w:rFonts w:cs="Calibri"/>
          <w:color w:val="000000"/>
          <w:sz w:val="22"/>
          <w:szCs w:val="22"/>
        </w:rPr>
        <w:t>___________________________</w:t>
      </w:r>
      <w:r w:rsidRPr="002535C1">
        <w:rPr>
          <w:rFonts w:cs="Calibri"/>
          <w:color w:val="000000"/>
          <w:sz w:val="22"/>
          <w:szCs w:val="22"/>
        </w:rPr>
        <w:tab/>
      </w:r>
      <w:r w:rsidRPr="002535C1">
        <w:rPr>
          <w:rFonts w:cs="Calibri"/>
          <w:color w:val="000000"/>
          <w:sz w:val="22"/>
          <w:szCs w:val="22"/>
        </w:rPr>
        <w:tab/>
      </w:r>
      <w:r w:rsidRPr="002535C1">
        <w:rPr>
          <w:rFonts w:cs="Calibri"/>
          <w:color w:val="000000"/>
          <w:sz w:val="22"/>
          <w:szCs w:val="22"/>
        </w:rPr>
        <w:tab/>
      </w:r>
      <w:r w:rsidRPr="002535C1">
        <w:rPr>
          <w:rFonts w:cs="Calibri"/>
          <w:color w:val="000000"/>
          <w:sz w:val="22"/>
          <w:szCs w:val="22"/>
        </w:rPr>
        <w:tab/>
      </w:r>
      <w:r w:rsidRPr="002535C1">
        <w:rPr>
          <w:rFonts w:cs="Calibri"/>
          <w:color w:val="000000"/>
          <w:sz w:val="22"/>
          <w:szCs w:val="22"/>
        </w:rPr>
        <w:tab/>
        <w:t>___________________________</w:t>
      </w:r>
    </w:p>
    <w:p w14:paraId="73B8890A" w14:textId="77777777" w:rsidR="00A6077D" w:rsidRDefault="00A6077D" w:rsidP="00A6077D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firstLine="0"/>
        <w:jc w:val="both"/>
        <w:rPr>
          <w:rFonts w:cstheme="minorHAnsi"/>
          <w:color w:val="000000"/>
          <w:sz w:val="20"/>
          <w:szCs w:val="20"/>
          <w:highlight w:val="green"/>
        </w:rPr>
      </w:pPr>
      <w:bookmarkStart w:id="1" w:name="_Hlk63152440"/>
    </w:p>
    <w:bookmarkEnd w:id="1"/>
    <w:p w14:paraId="56ADA84B" w14:textId="2241D6C4" w:rsidR="00FB1CEB" w:rsidRDefault="00FB1CEB" w:rsidP="00A6077D">
      <w:pPr>
        <w:pStyle w:val="Normal1"/>
        <w:spacing w:line="240" w:lineRule="auto"/>
        <w:rPr>
          <w:rFonts w:asciiTheme="minorHAnsi" w:hAnsiTheme="minorHAnsi" w:cs="Calibri"/>
          <w:szCs w:val="24"/>
        </w:rPr>
      </w:pPr>
    </w:p>
    <w:p w14:paraId="52D8E06A" w14:textId="77777777" w:rsidR="00FB1CEB" w:rsidRDefault="00FB1CEB">
      <w:pPr>
        <w:spacing w:after="160" w:line="259" w:lineRule="auto"/>
        <w:ind w:firstLine="0"/>
        <w:rPr>
          <w:rFonts w:cs="Calibri"/>
          <w:sz w:val="22"/>
          <w:lang w:eastAsia="ar-SA"/>
        </w:rPr>
      </w:pPr>
      <w:r>
        <w:rPr>
          <w:rFonts w:cs="Calibri"/>
        </w:rPr>
        <w:br w:type="page"/>
      </w:r>
    </w:p>
    <w:p w14:paraId="44BD03A6" w14:textId="18CF4845" w:rsidR="00A6077D" w:rsidRPr="008A4175" w:rsidRDefault="00FB1CEB" w:rsidP="008A4175">
      <w:pPr>
        <w:pStyle w:val="Normal1"/>
        <w:spacing w:line="240" w:lineRule="auto"/>
        <w:jc w:val="center"/>
        <w:rPr>
          <w:rFonts w:asciiTheme="minorHAnsi" w:hAnsiTheme="minorHAnsi" w:cs="Calibri"/>
          <w:b/>
          <w:sz w:val="28"/>
          <w:szCs w:val="24"/>
        </w:rPr>
      </w:pPr>
      <w:r w:rsidRPr="008A4175">
        <w:rPr>
          <w:rFonts w:asciiTheme="minorHAnsi" w:hAnsiTheme="minorHAnsi" w:cs="Calibri"/>
          <w:b/>
          <w:sz w:val="28"/>
          <w:szCs w:val="24"/>
        </w:rPr>
        <w:lastRenderedPageBreak/>
        <w:t>Příloha A – Technická specifikace</w:t>
      </w:r>
    </w:p>
    <w:p w14:paraId="631432B1" w14:textId="18E98FE9" w:rsidR="00FB1CEB" w:rsidRDefault="00FB1CEB" w:rsidP="00A6077D">
      <w:pPr>
        <w:pStyle w:val="Normal1"/>
        <w:spacing w:line="240" w:lineRule="auto"/>
        <w:rPr>
          <w:rFonts w:asciiTheme="minorHAnsi" w:hAnsiTheme="minorHAnsi" w:cs="Calibri"/>
          <w:szCs w:val="24"/>
        </w:rPr>
      </w:pPr>
    </w:p>
    <w:tbl>
      <w:tblPr>
        <w:tblStyle w:val="Mkatabulky"/>
        <w:tblW w:w="9640" w:type="dxa"/>
        <w:tblInd w:w="-147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2988"/>
        <w:gridCol w:w="2864"/>
        <w:gridCol w:w="1094"/>
      </w:tblGrid>
      <w:tr w:rsidR="00FB1CEB" w:rsidRPr="002E151F" w14:paraId="7B2C42D3" w14:textId="77777777" w:rsidTr="00327B71">
        <w:trPr>
          <w:trHeight w:val="523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C079678" w14:textId="77777777" w:rsidR="00FB1CEB" w:rsidRPr="002E151F" w:rsidRDefault="00FB1CEB" w:rsidP="00327B71">
            <w:pPr>
              <w:pStyle w:val="Standard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E15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Název technologie</w:t>
            </w:r>
          </w:p>
        </w:tc>
        <w:tc>
          <w:tcPr>
            <w:tcW w:w="6946" w:type="dxa"/>
            <w:gridSpan w:val="3"/>
            <w:shd w:val="clear" w:color="auto" w:fill="D9D9D9" w:themeFill="background1" w:themeFillShade="D9"/>
          </w:tcPr>
          <w:p w14:paraId="1A243C5C" w14:textId="77777777" w:rsidR="00FB1CEB" w:rsidRPr="002E151F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Software pro tvorbu technologických cyklů</w:t>
            </w:r>
          </w:p>
        </w:tc>
      </w:tr>
      <w:tr w:rsidR="00FB1CEB" w:rsidRPr="002E151F" w14:paraId="296DD79E" w14:textId="77777777" w:rsidTr="00327B71">
        <w:trPr>
          <w:trHeight w:val="523"/>
        </w:trPr>
        <w:tc>
          <w:tcPr>
            <w:tcW w:w="2694" w:type="dxa"/>
            <w:shd w:val="clear" w:color="auto" w:fill="auto"/>
            <w:vAlign w:val="center"/>
          </w:tcPr>
          <w:p w14:paraId="6C0C9BB3" w14:textId="77777777" w:rsidR="00FB1CEB" w:rsidRPr="002E151F" w:rsidRDefault="00FB1CEB" w:rsidP="00327B71">
            <w:pPr>
              <w:pStyle w:val="Standard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E15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Počet ks</w:t>
            </w:r>
          </w:p>
        </w:tc>
        <w:tc>
          <w:tcPr>
            <w:tcW w:w="6946" w:type="dxa"/>
            <w:gridSpan w:val="3"/>
            <w:vAlign w:val="center"/>
          </w:tcPr>
          <w:p w14:paraId="3ABE1664" w14:textId="77777777" w:rsidR="00FB1CEB" w:rsidRPr="002E151F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</w:p>
        </w:tc>
      </w:tr>
      <w:tr w:rsidR="00FB1CEB" w:rsidRPr="002E151F" w14:paraId="6E3B61D7" w14:textId="77777777" w:rsidTr="00327B71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58157" w14:textId="77777777" w:rsidR="00FB1CEB" w:rsidRPr="002E151F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20EF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Odborná charakteristika</w:t>
            </w:r>
            <w:r w:rsidRPr="00120E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pořizované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technologie</w:t>
            </w:r>
            <w:r w:rsidRPr="002E151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14:paraId="666FE89B" w14:textId="77777777" w:rsidR="00FB1CEB" w:rsidRPr="002E151F" w:rsidRDefault="00FB1CEB" w:rsidP="00327B71">
            <w:pPr>
              <w:pStyle w:val="Standard"/>
              <w:contextualSpacing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Jedná se o softwarový nástroj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Create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MyCCI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pro tvorbu speciálních cyklů pro řídicí systémy Siemens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Sinumerik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které se používají pro řízení vybraných strojů a robotů v rámci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testbed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Standardní cykly jsou v řídicím systému vytvořeny jako NC program, který musí respektovat omezení řídicího systému. Tento softwarový nástroj umožní vytvoření vlastního cyklu v programovacím jazyce C/C++ a jeho implementaci do jádra řídicího systému.</w:t>
            </w:r>
          </w:p>
        </w:tc>
      </w:tr>
      <w:tr w:rsidR="00FB1CEB" w:rsidRPr="002E151F" w14:paraId="13534792" w14:textId="77777777" w:rsidTr="00327B71"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14:paraId="772565A5" w14:textId="77777777" w:rsidR="00FB1CEB" w:rsidRPr="002E151F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20EF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Účel pořizované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technologie</w:t>
            </w:r>
          </w:p>
        </w:tc>
        <w:tc>
          <w:tcPr>
            <w:tcW w:w="6946" w:type="dxa"/>
            <w:gridSpan w:val="3"/>
            <w:tcBorders>
              <w:bottom w:val="nil"/>
            </w:tcBorders>
          </w:tcPr>
          <w:p w14:paraId="70B9648C" w14:textId="77777777" w:rsidR="00FB1CEB" w:rsidRPr="002E151F" w:rsidRDefault="00FB1CEB" w:rsidP="00327B71">
            <w:pPr>
              <w:pStyle w:val="Standard"/>
              <w:contextualSpacing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Účelem pořízení tohoto vývojového software včetně runtime licencí je možnost implementace speciálních cyklů do řídicího systému Siemens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Sinumerik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který je využíván pro řízení vybraných strojů a robotů v 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testbed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Díky tomu bude možné vytvořit speciální cykly pro obráběcí a montážní aplikace, které budou spuštěny v 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real-time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části řídicího systému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Sinumerik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Jedná se např. o cykly využívající kompenzace z přídavných odměřování.</w:t>
            </w:r>
          </w:p>
        </w:tc>
      </w:tr>
      <w:tr w:rsidR="00FB1CEB" w:rsidRPr="002E151F" w14:paraId="5B395CAD" w14:textId="77777777" w:rsidTr="00327B71">
        <w:tc>
          <w:tcPr>
            <w:tcW w:w="2694" w:type="dxa"/>
            <w:shd w:val="clear" w:color="auto" w:fill="auto"/>
            <w:vAlign w:val="center"/>
          </w:tcPr>
          <w:p w14:paraId="7CED777D" w14:textId="77777777" w:rsidR="00FB1CEB" w:rsidRPr="002E151F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E15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Dodací lhůta</w:t>
            </w:r>
          </w:p>
        </w:tc>
        <w:tc>
          <w:tcPr>
            <w:tcW w:w="6946" w:type="dxa"/>
            <w:gridSpan w:val="3"/>
          </w:tcPr>
          <w:p w14:paraId="3D0DF33E" w14:textId="77777777" w:rsidR="00FB1CEB" w:rsidRPr="002E151F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 30. 6. 2023</w:t>
            </w:r>
          </w:p>
        </w:tc>
      </w:tr>
      <w:tr w:rsidR="00FB1CEB" w:rsidRPr="002E151F" w14:paraId="4D6694AD" w14:textId="77777777" w:rsidTr="00327B71">
        <w:tc>
          <w:tcPr>
            <w:tcW w:w="2694" w:type="dxa"/>
            <w:shd w:val="clear" w:color="auto" w:fill="auto"/>
            <w:vAlign w:val="center"/>
          </w:tcPr>
          <w:p w14:paraId="42A539CE" w14:textId="77777777" w:rsidR="00FB1CEB" w:rsidRPr="002E151F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Maintenance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(technická podpora, údržba, aktualizace)</w:t>
            </w:r>
          </w:p>
        </w:tc>
        <w:tc>
          <w:tcPr>
            <w:tcW w:w="6946" w:type="dxa"/>
            <w:gridSpan w:val="3"/>
          </w:tcPr>
          <w:p w14:paraId="57A76F52" w14:textId="77777777" w:rsidR="00FB1CEB" w:rsidRPr="002E151F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alespoň 36</w:t>
            </w:r>
            <w:r w:rsidRPr="002E15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měsíců</w:t>
            </w:r>
          </w:p>
        </w:tc>
      </w:tr>
      <w:tr w:rsidR="00FB1CEB" w:rsidRPr="002E151F" w14:paraId="0B7FA553" w14:textId="77777777" w:rsidTr="00327B71">
        <w:tc>
          <w:tcPr>
            <w:tcW w:w="2694" w:type="dxa"/>
          </w:tcPr>
          <w:p w14:paraId="73627C4C" w14:textId="77777777" w:rsidR="00FB1CEB" w:rsidRPr="002E151F" w:rsidRDefault="00FB1CEB" w:rsidP="00327B7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E15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Popis parametru:</w:t>
            </w:r>
          </w:p>
        </w:tc>
        <w:tc>
          <w:tcPr>
            <w:tcW w:w="2988" w:type="dxa"/>
          </w:tcPr>
          <w:p w14:paraId="24476C71" w14:textId="77777777" w:rsidR="00FB1CEB" w:rsidRPr="002E151F" w:rsidRDefault="00FB1CEB" w:rsidP="00327B7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E15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Požadovaná hodnota:</w:t>
            </w:r>
          </w:p>
        </w:tc>
        <w:tc>
          <w:tcPr>
            <w:tcW w:w="2864" w:type="dxa"/>
          </w:tcPr>
          <w:p w14:paraId="6317F634" w14:textId="0A473DCC" w:rsidR="00FB1CEB" w:rsidRDefault="00FB1CEB" w:rsidP="00327B7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3203C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Dodavatelem nabízená hodnota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094" w:type="dxa"/>
          </w:tcPr>
          <w:p w14:paraId="294D09D9" w14:textId="77777777" w:rsidR="00FB1CEB" w:rsidRPr="002E151F" w:rsidRDefault="00FB1CEB" w:rsidP="00327B7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Závaznost:</w:t>
            </w:r>
          </w:p>
        </w:tc>
      </w:tr>
      <w:tr w:rsidR="00FB1CEB" w:rsidRPr="002E151F" w14:paraId="626A8B2E" w14:textId="77777777" w:rsidTr="00FB1CEB">
        <w:tc>
          <w:tcPr>
            <w:tcW w:w="2694" w:type="dxa"/>
          </w:tcPr>
          <w:p w14:paraId="3AF60C50" w14:textId="77777777" w:rsidR="00FB1CEB" w:rsidRPr="00120EF2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Nástroj pro tvorbu vlastních cyklů v programovacích jazycích</w:t>
            </w:r>
          </w:p>
        </w:tc>
        <w:tc>
          <w:tcPr>
            <w:tcW w:w="2988" w:type="dxa"/>
          </w:tcPr>
          <w:p w14:paraId="0C432485" w14:textId="77777777" w:rsidR="00FB1CEB" w:rsidRPr="00120EF2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C, C++</w:t>
            </w:r>
          </w:p>
        </w:tc>
        <w:tc>
          <w:tcPr>
            <w:tcW w:w="2864" w:type="dxa"/>
            <w:shd w:val="clear" w:color="auto" w:fill="auto"/>
          </w:tcPr>
          <w:p w14:paraId="06DCB26D" w14:textId="446F52AE" w:rsidR="00FB1CEB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C, C++</w:t>
            </w:r>
          </w:p>
        </w:tc>
        <w:tc>
          <w:tcPr>
            <w:tcW w:w="1094" w:type="dxa"/>
          </w:tcPr>
          <w:p w14:paraId="5BB5A43C" w14:textId="77777777" w:rsidR="00FB1CEB" w:rsidRPr="002E151F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Podmínka</w:t>
            </w:r>
          </w:p>
        </w:tc>
      </w:tr>
      <w:tr w:rsidR="00FB1CEB" w:rsidRPr="002E151F" w14:paraId="3CE35685" w14:textId="77777777" w:rsidTr="00FB1CEB">
        <w:tc>
          <w:tcPr>
            <w:tcW w:w="2694" w:type="dxa"/>
          </w:tcPr>
          <w:p w14:paraId="2C6A4771" w14:textId="77777777" w:rsidR="00FB1CEB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Vývojové prostředí vhodné pro</w:t>
            </w:r>
          </w:p>
        </w:tc>
        <w:tc>
          <w:tcPr>
            <w:tcW w:w="2988" w:type="dxa"/>
          </w:tcPr>
          <w:p w14:paraId="04438AD4" w14:textId="77777777" w:rsidR="00FB1CEB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Windows</w:t>
            </w:r>
          </w:p>
        </w:tc>
        <w:tc>
          <w:tcPr>
            <w:tcW w:w="2864" w:type="dxa"/>
            <w:shd w:val="clear" w:color="auto" w:fill="auto"/>
          </w:tcPr>
          <w:p w14:paraId="2E319326" w14:textId="312A1CD4" w:rsidR="00FB1CEB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Windows</w:t>
            </w:r>
          </w:p>
        </w:tc>
        <w:tc>
          <w:tcPr>
            <w:tcW w:w="1094" w:type="dxa"/>
          </w:tcPr>
          <w:p w14:paraId="3EE6F21F" w14:textId="77777777" w:rsidR="00FB1CEB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Podmínka</w:t>
            </w:r>
          </w:p>
        </w:tc>
      </w:tr>
      <w:tr w:rsidR="00FB1CEB" w:rsidRPr="002E151F" w14:paraId="11F4F32C" w14:textId="77777777" w:rsidTr="00FB1CEB">
        <w:tc>
          <w:tcPr>
            <w:tcW w:w="2694" w:type="dxa"/>
          </w:tcPr>
          <w:p w14:paraId="787AFC30" w14:textId="77777777" w:rsidR="00FB1CEB" w:rsidRPr="00120EF2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Kompatibilita s řídicími systémy (implementace do jádra)</w:t>
            </w:r>
          </w:p>
        </w:tc>
        <w:tc>
          <w:tcPr>
            <w:tcW w:w="2988" w:type="dxa"/>
          </w:tcPr>
          <w:p w14:paraId="2129AF68" w14:textId="77777777" w:rsidR="00FB1CEB" w:rsidRPr="00120EF2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Siemens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Sinumerik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shd w:val="clear" w:color="auto" w:fill="auto"/>
          </w:tcPr>
          <w:p w14:paraId="573AE6E5" w14:textId="1A4F10F7" w:rsidR="00FB1CEB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Siemens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Sinumerik</w:t>
            </w:r>
            <w:proofErr w:type="spellEnd"/>
          </w:p>
        </w:tc>
        <w:tc>
          <w:tcPr>
            <w:tcW w:w="1094" w:type="dxa"/>
          </w:tcPr>
          <w:p w14:paraId="09B8CF4A" w14:textId="77777777" w:rsidR="00FB1CEB" w:rsidRPr="002E151F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Podmínka</w:t>
            </w:r>
          </w:p>
        </w:tc>
      </w:tr>
      <w:tr w:rsidR="00FB1CEB" w:rsidRPr="002E151F" w14:paraId="6FB4F1CA" w14:textId="77777777" w:rsidTr="00FB1CEB">
        <w:tc>
          <w:tcPr>
            <w:tcW w:w="2694" w:type="dxa"/>
          </w:tcPr>
          <w:p w14:paraId="7D2195AE" w14:textId="77777777" w:rsidR="00FB1CEB" w:rsidRPr="00120EF2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Maintenance</w:t>
            </w:r>
            <w:proofErr w:type="spellEnd"/>
          </w:p>
        </w:tc>
        <w:tc>
          <w:tcPr>
            <w:tcW w:w="2988" w:type="dxa"/>
          </w:tcPr>
          <w:p w14:paraId="0C7824FB" w14:textId="77777777" w:rsidR="00FB1CEB" w:rsidRPr="00120EF2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Min. 36 měsíců</w:t>
            </w:r>
          </w:p>
        </w:tc>
        <w:tc>
          <w:tcPr>
            <w:tcW w:w="2864" w:type="dxa"/>
            <w:shd w:val="clear" w:color="auto" w:fill="auto"/>
          </w:tcPr>
          <w:p w14:paraId="782F72E5" w14:textId="23444D26" w:rsidR="00FB1CEB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36 měsíců</w:t>
            </w:r>
          </w:p>
        </w:tc>
        <w:tc>
          <w:tcPr>
            <w:tcW w:w="1094" w:type="dxa"/>
          </w:tcPr>
          <w:p w14:paraId="4F57A07E" w14:textId="77777777" w:rsidR="00FB1CEB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Podmínka</w:t>
            </w:r>
          </w:p>
        </w:tc>
      </w:tr>
      <w:tr w:rsidR="00FB1CEB" w:rsidRPr="002E151F" w14:paraId="77A44DE1" w14:textId="77777777" w:rsidTr="00FB1CEB">
        <w:tc>
          <w:tcPr>
            <w:tcW w:w="2694" w:type="dxa"/>
            <w:vMerge w:val="restart"/>
            <w:shd w:val="clear" w:color="auto" w:fill="auto"/>
            <w:vAlign w:val="center"/>
          </w:tcPr>
          <w:p w14:paraId="0BACC16E" w14:textId="77777777" w:rsidR="00FB1CEB" w:rsidRPr="002E151F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E151F">
              <w:rPr>
                <w:rFonts w:asciiTheme="minorHAnsi" w:hAnsiTheme="minorHAnsi" w:cstheme="minorHAnsi"/>
                <w:b/>
                <w:sz w:val="20"/>
                <w:szCs w:val="20"/>
              </w:rPr>
              <w:t>Výbava</w:t>
            </w:r>
          </w:p>
        </w:tc>
        <w:tc>
          <w:tcPr>
            <w:tcW w:w="2988" w:type="dxa"/>
          </w:tcPr>
          <w:p w14:paraId="7D8553ED" w14:textId="77777777" w:rsidR="00FB1CEB" w:rsidRPr="00120EF2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Tvorba vlastních cyklů s využitím speciálního interface</w:t>
            </w:r>
          </w:p>
        </w:tc>
        <w:tc>
          <w:tcPr>
            <w:tcW w:w="2864" w:type="dxa"/>
            <w:shd w:val="clear" w:color="auto" w:fill="auto"/>
          </w:tcPr>
          <w:p w14:paraId="7EF1A96C" w14:textId="2767EFA9" w:rsidR="00FB1CEB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Tvorba vlastních cyklů s využitím speciálního interface</w:t>
            </w:r>
          </w:p>
        </w:tc>
        <w:tc>
          <w:tcPr>
            <w:tcW w:w="1094" w:type="dxa"/>
          </w:tcPr>
          <w:p w14:paraId="17FD9E08" w14:textId="77777777" w:rsidR="00FB1CEB" w:rsidRPr="002E151F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Podmínka</w:t>
            </w:r>
          </w:p>
        </w:tc>
      </w:tr>
      <w:tr w:rsidR="00FB1CEB" w:rsidRPr="002E151F" w14:paraId="3206E828" w14:textId="77777777" w:rsidTr="00FB1CEB">
        <w:tc>
          <w:tcPr>
            <w:tcW w:w="2694" w:type="dxa"/>
            <w:vMerge/>
            <w:shd w:val="clear" w:color="auto" w:fill="auto"/>
            <w:vAlign w:val="center"/>
          </w:tcPr>
          <w:p w14:paraId="754C9AAF" w14:textId="77777777" w:rsidR="00FB1CEB" w:rsidRPr="002E151F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8" w:type="dxa"/>
          </w:tcPr>
          <w:p w14:paraId="16D725C9" w14:textId="77777777" w:rsidR="00FB1CEB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Tvorba cyklů spustitelných v 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real-time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části řídicího systému</w:t>
            </w:r>
          </w:p>
        </w:tc>
        <w:tc>
          <w:tcPr>
            <w:tcW w:w="2864" w:type="dxa"/>
            <w:shd w:val="clear" w:color="auto" w:fill="auto"/>
          </w:tcPr>
          <w:p w14:paraId="56D14D62" w14:textId="2DB10818" w:rsidR="00FB1CEB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Tvorba cyklů spustitelných v 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real-time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části řídicího systému</w:t>
            </w:r>
          </w:p>
        </w:tc>
        <w:tc>
          <w:tcPr>
            <w:tcW w:w="1094" w:type="dxa"/>
          </w:tcPr>
          <w:p w14:paraId="36929FBD" w14:textId="77777777" w:rsidR="00FB1CEB" w:rsidRPr="002E151F" w:rsidRDefault="00FB1CEB" w:rsidP="00327B71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Podmínka</w:t>
            </w:r>
          </w:p>
        </w:tc>
      </w:tr>
    </w:tbl>
    <w:p w14:paraId="5342AECB" w14:textId="77777777" w:rsidR="00FB1CEB" w:rsidRPr="00247110" w:rsidRDefault="00FB1CEB" w:rsidP="00A6077D">
      <w:pPr>
        <w:pStyle w:val="Normal1"/>
        <w:spacing w:line="240" w:lineRule="auto"/>
        <w:rPr>
          <w:rFonts w:asciiTheme="minorHAnsi" w:hAnsiTheme="minorHAnsi" w:cs="Calibri"/>
          <w:szCs w:val="24"/>
        </w:rPr>
      </w:pPr>
    </w:p>
    <w:sectPr w:rsidR="00FB1CEB" w:rsidRPr="00247110" w:rsidSect="0028541B">
      <w:headerReference w:type="default" r:id="rId7"/>
      <w:footerReference w:type="default" r:id="rId8"/>
      <w:pgSz w:w="12240" w:h="15840"/>
      <w:pgMar w:top="2269" w:right="1440" w:bottom="2127" w:left="1440" w:header="454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C7A22" w14:textId="77777777" w:rsidR="00890962" w:rsidRDefault="00890962" w:rsidP="002D1F1F">
      <w:r>
        <w:separator/>
      </w:r>
    </w:p>
  </w:endnote>
  <w:endnote w:type="continuationSeparator" w:id="0">
    <w:p w14:paraId="08676E8C" w14:textId="77777777" w:rsidR="00890962" w:rsidRDefault="00890962" w:rsidP="002D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chnika Light">
    <w:altName w:val="Courier New"/>
    <w:charset w:val="EE"/>
    <w:family w:val="auto"/>
    <w:pitch w:val="variable"/>
    <w:sig w:usb0="00000001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9176D" w14:textId="536F0EDE" w:rsidR="00877048" w:rsidRDefault="00A6077D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5463A5A0" wp14:editId="64162497">
          <wp:simplePos x="0" y="0"/>
          <wp:positionH relativeFrom="column">
            <wp:posOffset>5067300</wp:posOffset>
          </wp:positionH>
          <wp:positionV relativeFrom="paragraph">
            <wp:posOffset>165735</wp:posOffset>
          </wp:positionV>
          <wp:extent cx="929640" cy="431800"/>
          <wp:effectExtent l="0" t="0" r="3810" b="6350"/>
          <wp:wrapTight wrapText="bothSides">
            <wp:wrapPolygon edited="0">
              <wp:start x="7082" y="0"/>
              <wp:lineTo x="0" y="2859"/>
              <wp:lineTo x="0" y="14294"/>
              <wp:lineTo x="3098" y="17153"/>
              <wp:lineTo x="4869" y="20965"/>
              <wp:lineTo x="21246" y="20965"/>
              <wp:lineTo x="21246" y="19059"/>
              <wp:lineTo x="11951" y="2859"/>
              <wp:lineTo x="9295" y="0"/>
              <wp:lineTo x="7082" y="0"/>
            </wp:wrapPolygon>
          </wp:wrapTight>
          <wp:docPr id="6" name="Obrázek 6" descr="Ze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6" descr="ZeM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05F70D" wp14:editId="2C791FE7">
          <wp:simplePos x="0" y="0"/>
          <wp:positionH relativeFrom="column">
            <wp:posOffset>-333375</wp:posOffset>
          </wp:positionH>
          <wp:positionV relativeFrom="paragraph">
            <wp:posOffset>217805</wp:posOffset>
          </wp:positionV>
          <wp:extent cx="738505" cy="359410"/>
          <wp:effectExtent l="0" t="0" r="4445" b="2540"/>
          <wp:wrapTight wrapText="bothSides">
            <wp:wrapPolygon edited="0">
              <wp:start x="0" y="0"/>
              <wp:lineTo x="0" y="20608"/>
              <wp:lineTo x="21173" y="20608"/>
              <wp:lineTo x="2117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048">
      <w:rPr>
        <w:lang w:val="cs-CZ"/>
      </w:rPr>
      <w:t xml:space="preserve">Stránka </w:t>
    </w:r>
    <w:r w:rsidR="00877048">
      <w:rPr>
        <w:b/>
        <w:bCs/>
      </w:rPr>
      <w:fldChar w:fldCharType="begin"/>
    </w:r>
    <w:r w:rsidR="00877048">
      <w:rPr>
        <w:b/>
        <w:bCs/>
      </w:rPr>
      <w:instrText>PAGE</w:instrText>
    </w:r>
    <w:r w:rsidR="00877048">
      <w:rPr>
        <w:b/>
        <w:bCs/>
      </w:rPr>
      <w:fldChar w:fldCharType="separate"/>
    </w:r>
    <w:r w:rsidR="00D2397B">
      <w:rPr>
        <w:b/>
        <w:bCs/>
        <w:noProof/>
      </w:rPr>
      <w:t>5</w:t>
    </w:r>
    <w:r w:rsidR="00877048">
      <w:rPr>
        <w:b/>
        <w:bCs/>
      </w:rPr>
      <w:fldChar w:fldCharType="end"/>
    </w:r>
    <w:r w:rsidR="00877048">
      <w:rPr>
        <w:lang w:val="cs-CZ"/>
      </w:rPr>
      <w:t xml:space="preserve"> z </w:t>
    </w:r>
    <w:r w:rsidR="00877048">
      <w:rPr>
        <w:b/>
        <w:bCs/>
      </w:rPr>
      <w:fldChar w:fldCharType="begin"/>
    </w:r>
    <w:r w:rsidR="00877048">
      <w:rPr>
        <w:b/>
        <w:bCs/>
      </w:rPr>
      <w:instrText>NUMPAGES</w:instrText>
    </w:r>
    <w:r w:rsidR="00877048">
      <w:rPr>
        <w:b/>
        <w:bCs/>
      </w:rPr>
      <w:fldChar w:fldCharType="separate"/>
    </w:r>
    <w:r w:rsidR="00D2397B">
      <w:rPr>
        <w:b/>
        <w:bCs/>
        <w:noProof/>
      </w:rPr>
      <w:t>5</w:t>
    </w:r>
    <w:r w:rsidR="00877048">
      <w:rPr>
        <w:b/>
        <w:bCs/>
      </w:rPr>
      <w:fldChar w:fldCharType="end"/>
    </w:r>
  </w:p>
  <w:p w14:paraId="304489FD" w14:textId="5A644319" w:rsidR="00877048" w:rsidRPr="009F457E" w:rsidRDefault="00A6077D" w:rsidP="009F3AC5">
    <w:pPr>
      <w:pStyle w:val="Zpat"/>
      <w:spacing w:line="276" w:lineRule="auto"/>
      <w:jc w:val="right"/>
      <w:rPr>
        <w:rFonts w:ascii="Technika Light" w:hAnsi="Technika Light"/>
        <w:sz w:val="14"/>
        <w:szCs w:val="14"/>
        <w:lang w:val="de-DE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493DDB61" wp14:editId="324AA6BA">
          <wp:simplePos x="0" y="0"/>
          <wp:positionH relativeFrom="column">
            <wp:posOffset>3333750</wp:posOffset>
          </wp:positionH>
          <wp:positionV relativeFrom="paragraph">
            <wp:posOffset>48260</wp:posOffset>
          </wp:positionV>
          <wp:extent cx="1579880" cy="359410"/>
          <wp:effectExtent l="0" t="0" r="1270" b="2540"/>
          <wp:wrapTight wrapText="bothSides">
            <wp:wrapPolygon edited="0">
              <wp:start x="0" y="0"/>
              <wp:lineTo x="0" y="20608"/>
              <wp:lineTo x="21357" y="20608"/>
              <wp:lineTo x="21357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81FC751" wp14:editId="576FDE37">
          <wp:simplePos x="0" y="0"/>
          <wp:positionH relativeFrom="column">
            <wp:posOffset>796925</wp:posOffset>
          </wp:positionH>
          <wp:positionV relativeFrom="paragraph">
            <wp:posOffset>67310</wp:posOffset>
          </wp:positionV>
          <wp:extent cx="1130300" cy="359410"/>
          <wp:effectExtent l="0" t="0" r="0" b="2540"/>
          <wp:wrapTight wrapText="bothSides">
            <wp:wrapPolygon edited="0">
              <wp:start x="0" y="0"/>
              <wp:lineTo x="0" y="20608"/>
              <wp:lineTo x="21115" y="20608"/>
              <wp:lineTo x="21115" y="11449"/>
              <wp:lineTo x="1347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64727" w14:textId="77777777" w:rsidR="00890962" w:rsidRDefault="00890962" w:rsidP="002D1F1F">
      <w:r>
        <w:separator/>
      </w:r>
    </w:p>
  </w:footnote>
  <w:footnote w:type="continuationSeparator" w:id="0">
    <w:p w14:paraId="0C4DB1D2" w14:textId="77777777" w:rsidR="00890962" w:rsidRDefault="00890962" w:rsidP="002D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2CE76" w14:textId="77777777" w:rsidR="00877048" w:rsidRDefault="007F7BA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318E93" wp14:editId="7A3757EB">
          <wp:simplePos x="0" y="0"/>
          <wp:positionH relativeFrom="column">
            <wp:posOffset>3644900</wp:posOffset>
          </wp:positionH>
          <wp:positionV relativeFrom="paragraph">
            <wp:posOffset>139065</wp:posOffset>
          </wp:positionV>
          <wp:extent cx="2301240" cy="708660"/>
          <wp:effectExtent l="0" t="0" r="0" b="0"/>
          <wp:wrapTight wrapText="bothSides">
            <wp:wrapPolygon edited="0">
              <wp:start x="1609" y="2323"/>
              <wp:lineTo x="1073" y="5226"/>
              <wp:lineTo x="894" y="13935"/>
              <wp:lineTo x="1609" y="18581"/>
              <wp:lineTo x="5364" y="18581"/>
              <wp:lineTo x="18954" y="15677"/>
              <wp:lineTo x="18775" y="12774"/>
              <wp:lineTo x="20742" y="11613"/>
              <wp:lineTo x="20205" y="5226"/>
              <wp:lineTo x="5364" y="2323"/>
              <wp:lineTo x="1609" y="2323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834CD41" wp14:editId="5CB30C41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724025" cy="619125"/>
          <wp:effectExtent l="0" t="0" r="0" b="0"/>
          <wp:wrapTight wrapText="bothSides">
            <wp:wrapPolygon edited="0">
              <wp:start x="0" y="0"/>
              <wp:lineTo x="0" y="21268"/>
              <wp:lineTo x="21481" y="21268"/>
              <wp:lineTo x="21481" y="0"/>
              <wp:lineTo x="0" y="0"/>
            </wp:wrapPolygon>
          </wp:wrapTight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A128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2872E3C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989AB1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E98AE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0000016"/>
    <w:multiLevelType w:val="multilevel"/>
    <w:tmpl w:val="00000016"/>
    <w:lvl w:ilvl="0">
      <w:numFmt w:val="bullet"/>
      <w:pStyle w:val="slovanseznam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</w:abstractNum>
  <w:abstractNum w:abstractNumId="7" w15:restartNumberingAfterBreak="0">
    <w:nsid w:val="0B93496D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381E15CB"/>
    <w:multiLevelType w:val="multilevel"/>
    <w:tmpl w:val="D7DA6628"/>
    <w:lvl w:ilvl="0">
      <w:start w:val="1"/>
      <w:numFmt w:val="decimal"/>
      <w:pStyle w:val="Nadpis1"/>
      <w:lvlText w:val="%1."/>
      <w:lvlJc w:val="left"/>
      <w:pPr>
        <w:ind w:left="1080" w:hanging="360"/>
      </w:pPr>
      <w:rPr>
        <w:rFonts w:ascii="Calibri" w:hAnsi="Calibri" w:cs="Times New Roman" w:hint="default"/>
        <w:b/>
      </w:rPr>
    </w:lvl>
    <w:lvl w:ilvl="1">
      <w:start w:val="1"/>
      <w:numFmt w:val="decimal"/>
      <w:pStyle w:val="Nzev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1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 w15:restartNumberingAfterBreak="0">
    <w:nsid w:val="3EC43083"/>
    <w:multiLevelType w:val="hybridMultilevel"/>
    <w:tmpl w:val="9410C70A"/>
    <w:lvl w:ilvl="0" w:tplc="040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48D143C6"/>
    <w:multiLevelType w:val="hybridMultilevel"/>
    <w:tmpl w:val="0C649FE4"/>
    <w:lvl w:ilvl="0" w:tplc="553C63D8">
      <w:start w:val="1"/>
      <w:numFmt w:val="decimal"/>
      <w:pStyle w:val="textindent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4BCA4037"/>
    <w:multiLevelType w:val="hybridMultilevel"/>
    <w:tmpl w:val="79C61616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00590C"/>
    <w:multiLevelType w:val="hybridMultilevel"/>
    <w:tmpl w:val="79C61616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6A5D381B"/>
    <w:multiLevelType w:val="multilevel"/>
    <w:tmpl w:val="688885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15"/>
  </w:num>
  <w:num w:numId="9">
    <w:abstractNumId w:val="9"/>
  </w:num>
  <w:num w:numId="10">
    <w:abstractNumId w:val="14"/>
  </w:num>
  <w:num w:numId="11">
    <w:abstractNumId w:val="16"/>
  </w:num>
  <w:num w:numId="12">
    <w:abstractNumId w:val="8"/>
  </w:num>
  <w:num w:numId="13">
    <w:abstractNumId w:val="18"/>
  </w:num>
  <w:num w:numId="14">
    <w:abstractNumId w:val="12"/>
  </w:num>
  <w:num w:numId="15">
    <w:abstractNumId w:val="11"/>
  </w:num>
  <w:num w:numId="16">
    <w:abstractNumId w:val="13"/>
  </w:num>
  <w:num w:numId="1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comment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azNDAwNTI1NLEwMTdT0lEKTi0uzszPAykwqgUAaquh/SwAAAA="/>
  </w:docVars>
  <w:rsids>
    <w:rsidRoot w:val="00870B90"/>
    <w:rsid w:val="000042DA"/>
    <w:rsid w:val="00034C3D"/>
    <w:rsid w:val="00040082"/>
    <w:rsid w:val="000942A7"/>
    <w:rsid w:val="0009505B"/>
    <w:rsid w:val="000B212B"/>
    <w:rsid w:val="000D6FAB"/>
    <w:rsid w:val="00104ED5"/>
    <w:rsid w:val="001271CB"/>
    <w:rsid w:val="00131BAC"/>
    <w:rsid w:val="001555F4"/>
    <w:rsid w:val="001723FA"/>
    <w:rsid w:val="00184166"/>
    <w:rsid w:val="00191739"/>
    <w:rsid w:val="0019419A"/>
    <w:rsid w:val="001A1113"/>
    <w:rsid w:val="001A5BF2"/>
    <w:rsid w:val="00212111"/>
    <w:rsid w:val="00215151"/>
    <w:rsid w:val="00233DA6"/>
    <w:rsid w:val="00247110"/>
    <w:rsid w:val="002535C1"/>
    <w:rsid w:val="00280986"/>
    <w:rsid w:val="0028541B"/>
    <w:rsid w:val="002D1612"/>
    <w:rsid w:val="002D1F1F"/>
    <w:rsid w:val="002E0866"/>
    <w:rsid w:val="003065F9"/>
    <w:rsid w:val="0031772A"/>
    <w:rsid w:val="0033546A"/>
    <w:rsid w:val="0033708D"/>
    <w:rsid w:val="00362D83"/>
    <w:rsid w:val="00380C01"/>
    <w:rsid w:val="003979BB"/>
    <w:rsid w:val="003A304F"/>
    <w:rsid w:val="003A74DA"/>
    <w:rsid w:val="003B6CB2"/>
    <w:rsid w:val="003D2956"/>
    <w:rsid w:val="003D32CB"/>
    <w:rsid w:val="003E05C5"/>
    <w:rsid w:val="003E1663"/>
    <w:rsid w:val="003F1D74"/>
    <w:rsid w:val="003F66B7"/>
    <w:rsid w:val="00403945"/>
    <w:rsid w:val="004108D0"/>
    <w:rsid w:val="0042104E"/>
    <w:rsid w:val="00434114"/>
    <w:rsid w:val="00442772"/>
    <w:rsid w:val="004443EB"/>
    <w:rsid w:val="004453E1"/>
    <w:rsid w:val="004543D5"/>
    <w:rsid w:val="0046069D"/>
    <w:rsid w:val="004912F8"/>
    <w:rsid w:val="00492494"/>
    <w:rsid w:val="0049385F"/>
    <w:rsid w:val="00497A79"/>
    <w:rsid w:val="004A2F19"/>
    <w:rsid w:val="004B77EB"/>
    <w:rsid w:val="004C49DD"/>
    <w:rsid w:val="004D056E"/>
    <w:rsid w:val="004E445C"/>
    <w:rsid w:val="004F5215"/>
    <w:rsid w:val="00500FB0"/>
    <w:rsid w:val="00513DB7"/>
    <w:rsid w:val="00525BA6"/>
    <w:rsid w:val="0053672E"/>
    <w:rsid w:val="00546676"/>
    <w:rsid w:val="005575F6"/>
    <w:rsid w:val="005610F4"/>
    <w:rsid w:val="005841F8"/>
    <w:rsid w:val="005A3068"/>
    <w:rsid w:val="005A5A14"/>
    <w:rsid w:val="005C204D"/>
    <w:rsid w:val="005D27C8"/>
    <w:rsid w:val="005E009F"/>
    <w:rsid w:val="005F2621"/>
    <w:rsid w:val="006001F7"/>
    <w:rsid w:val="0061721A"/>
    <w:rsid w:val="0062051C"/>
    <w:rsid w:val="00665BFF"/>
    <w:rsid w:val="00665F97"/>
    <w:rsid w:val="00687AF8"/>
    <w:rsid w:val="006A25BB"/>
    <w:rsid w:val="006D0AD1"/>
    <w:rsid w:val="006D261A"/>
    <w:rsid w:val="006D43FC"/>
    <w:rsid w:val="006F05E1"/>
    <w:rsid w:val="006F44B5"/>
    <w:rsid w:val="00710CD7"/>
    <w:rsid w:val="00715C41"/>
    <w:rsid w:val="00743678"/>
    <w:rsid w:val="007664C1"/>
    <w:rsid w:val="007D1010"/>
    <w:rsid w:val="007E7CC8"/>
    <w:rsid w:val="007F0FC6"/>
    <w:rsid w:val="007F7BA3"/>
    <w:rsid w:val="007F7CBD"/>
    <w:rsid w:val="0081184C"/>
    <w:rsid w:val="00813497"/>
    <w:rsid w:val="00827940"/>
    <w:rsid w:val="0085580A"/>
    <w:rsid w:val="00866172"/>
    <w:rsid w:val="00870B90"/>
    <w:rsid w:val="00877048"/>
    <w:rsid w:val="00890962"/>
    <w:rsid w:val="008A13F6"/>
    <w:rsid w:val="008A31DB"/>
    <w:rsid w:val="008A4175"/>
    <w:rsid w:val="008A4E76"/>
    <w:rsid w:val="008B54CE"/>
    <w:rsid w:val="009002D2"/>
    <w:rsid w:val="009018C2"/>
    <w:rsid w:val="00903B02"/>
    <w:rsid w:val="00917497"/>
    <w:rsid w:val="00923FDB"/>
    <w:rsid w:val="00925E03"/>
    <w:rsid w:val="009625AB"/>
    <w:rsid w:val="0096545E"/>
    <w:rsid w:val="00974794"/>
    <w:rsid w:val="0099516B"/>
    <w:rsid w:val="009B445D"/>
    <w:rsid w:val="009C4C37"/>
    <w:rsid w:val="009F3AC5"/>
    <w:rsid w:val="009F457E"/>
    <w:rsid w:val="00A05C12"/>
    <w:rsid w:val="00A22B89"/>
    <w:rsid w:val="00A527F6"/>
    <w:rsid w:val="00A6077D"/>
    <w:rsid w:val="00A75A4C"/>
    <w:rsid w:val="00A84AAD"/>
    <w:rsid w:val="00AB4CA6"/>
    <w:rsid w:val="00AB7620"/>
    <w:rsid w:val="00AC2AD6"/>
    <w:rsid w:val="00B20F60"/>
    <w:rsid w:val="00B23174"/>
    <w:rsid w:val="00B2375A"/>
    <w:rsid w:val="00B419DC"/>
    <w:rsid w:val="00B42933"/>
    <w:rsid w:val="00BC44B3"/>
    <w:rsid w:val="00BF01A1"/>
    <w:rsid w:val="00C226C5"/>
    <w:rsid w:val="00C3742C"/>
    <w:rsid w:val="00C51AAF"/>
    <w:rsid w:val="00C53A13"/>
    <w:rsid w:val="00C60B9B"/>
    <w:rsid w:val="00C653B3"/>
    <w:rsid w:val="00C66D6D"/>
    <w:rsid w:val="00C71E21"/>
    <w:rsid w:val="00C7655E"/>
    <w:rsid w:val="00CA6EFC"/>
    <w:rsid w:val="00CB2CC9"/>
    <w:rsid w:val="00CC72CA"/>
    <w:rsid w:val="00CE64F7"/>
    <w:rsid w:val="00CF62F9"/>
    <w:rsid w:val="00D005D6"/>
    <w:rsid w:val="00D0369C"/>
    <w:rsid w:val="00D03899"/>
    <w:rsid w:val="00D227FA"/>
    <w:rsid w:val="00D2397B"/>
    <w:rsid w:val="00D416A0"/>
    <w:rsid w:val="00D43727"/>
    <w:rsid w:val="00D43D06"/>
    <w:rsid w:val="00D536DD"/>
    <w:rsid w:val="00D645DF"/>
    <w:rsid w:val="00D74A1D"/>
    <w:rsid w:val="00D876BA"/>
    <w:rsid w:val="00D90A99"/>
    <w:rsid w:val="00D97D64"/>
    <w:rsid w:val="00DA7D08"/>
    <w:rsid w:val="00DB13DF"/>
    <w:rsid w:val="00DB5E94"/>
    <w:rsid w:val="00DC5174"/>
    <w:rsid w:val="00DC6689"/>
    <w:rsid w:val="00DE2A2E"/>
    <w:rsid w:val="00DE3BF2"/>
    <w:rsid w:val="00DF0540"/>
    <w:rsid w:val="00E040B9"/>
    <w:rsid w:val="00E201E9"/>
    <w:rsid w:val="00E33D68"/>
    <w:rsid w:val="00E373A2"/>
    <w:rsid w:val="00E534AE"/>
    <w:rsid w:val="00E62B93"/>
    <w:rsid w:val="00E77DD4"/>
    <w:rsid w:val="00E86E74"/>
    <w:rsid w:val="00EC3F72"/>
    <w:rsid w:val="00ED2A62"/>
    <w:rsid w:val="00EE544C"/>
    <w:rsid w:val="00EF1956"/>
    <w:rsid w:val="00EF29B9"/>
    <w:rsid w:val="00F144D5"/>
    <w:rsid w:val="00F23478"/>
    <w:rsid w:val="00F476A2"/>
    <w:rsid w:val="00F47979"/>
    <w:rsid w:val="00F5225F"/>
    <w:rsid w:val="00F90311"/>
    <w:rsid w:val="00FA1496"/>
    <w:rsid w:val="00FA2CE5"/>
    <w:rsid w:val="00FA55AB"/>
    <w:rsid w:val="00FB058D"/>
    <w:rsid w:val="00FB1CEB"/>
    <w:rsid w:val="00FC644C"/>
    <w:rsid w:val="00FD37D6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B6F21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2111"/>
    <w:pPr>
      <w:spacing w:after="0" w:line="240" w:lineRule="auto"/>
      <w:ind w:firstLine="709"/>
    </w:pPr>
    <w:rPr>
      <w:rFonts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25BA6"/>
    <w:pPr>
      <w:keepNext/>
      <w:numPr>
        <w:numId w:val="4"/>
      </w:num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99CCFF"/>
      <w:suppressAutoHyphens/>
      <w:spacing w:before="240" w:after="60"/>
      <w:ind w:left="567" w:hanging="567"/>
      <w:jc w:val="both"/>
      <w:outlineLvl w:val="0"/>
    </w:pPr>
    <w:rPr>
      <w:rFonts w:ascii="Calibri Light" w:hAnsi="Calibri Light"/>
      <w:b/>
      <w:bCs/>
      <w:kern w:val="1"/>
      <w:sz w:val="28"/>
      <w:szCs w:val="32"/>
      <w:lang w:eastAsia="ar-SA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"/>
    <w:basedOn w:val="Nadpis1"/>
    <w:next w:val="Normln"/>
    <w:link w:val="Nadpis2Char"/>
    <w:autoRedefine/>
    <w:uiPriority w:val="9"/>
    <w:qFormat/>
    <w:rsid w:val="008B54CE"/>
    <w:pPr>
      <w:keepNext w:val="0"/>
      <w:numPr>
        <w:ilvl w:val="1"/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spacing w:before="0" w:after="0"/>
      <w:ind w:hanging="360"/>
      <w:outlineLvl w:val="1"/>
    </w:pPr>
    <w:rPr>
      <w:rFonts w:ascii="Palatino Linotype" w:hAnsi="Palatino Linotype"/>
      <w:b w:val="0"/>
      <w:bCs w:val="0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25BA6"/>
    <w:rPr>
      <w:rFonts w:ascii="Calibri Light" w:hAnsi="Calibri Light" w:cs="Times New Roman"/>
      <w:b/>
      <w:bCs/>
      <w:kern w:val="1"/>
      <w:sz w:val="28"/>
      <w:szCs w:val="32"/>
      <w:shd w:val="clear" w:color="auto" w:fill="99CCFF"/>
      <w:lang w:val="cs-CZ" w:eastAsia="ar-SA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uiPriority w:val="9"/>
    <w:locked/>
    <w:rsid w:val="008B54CE"/>
    <w:rPr>
      <w:rFonts w:ascii="Palatino Linotype" w:hAnsi="Palatino Linotype" w:cs="Times New Roman"/>
      <w:iCs/>
      <w:color w:val="000000"/>
      <w:kern w:val="32"/>
      <w:sz w:val="20"/>
      <w:lang w:val="cs-CZ" w:eastAsia="cs-CZ"/>
    </w:rPr>
  </w:style>
  <w:style w:type="table" w:styleId="Mkatabulky">
    <w:name w:val="Table Grid"/>
    <w:basedOn w:val="Normlntabulka"/>
    <w:uiPriority w:val="39"/>
    <w:rsid w:val="00CB2CC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62B93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69C"/>
    <w:pPr>
      <w:ind w:firstLine="0"/>
    </w:pPr>
    <w:rPr>
      <w:rFonts w:ascii="Segoe UI" w:hAnsi="Segoe UI" w:cs="Segoe UI"/>
      <w:sz w:val="18"/>
      <w:szCs w:val="18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36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D1F1F"/>
    <w:pPr>
      <w:tabs>
        <w:tab w:val="center" w:pos="4680"/>
        <w:tab w:val="right" w:pos="9360"/>
      </w:tabs>
      <w:ind w:firstLine="0"/>
    </w:pPr>
    <w:rPr>
      <w:sz w:val="22"/>
      <w:szCs w:val="22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D1F1F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2D1F1F"/>
    <w:pPr>
      <w:tabs>
        <w:tab w:val="center" w:pos="4680"/>
        <w:tab w:val="right" w:pos="9360"/>
      </w:tabs>
      <w:ind w:firstLine="0"/>
    </w:pPr>
    <w:rPr>
      <w:sz w:val="22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D1F1F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212111"/>
    <w:rPr>
      <w:rFonts w:cs="Times New Roman"/>
      <w:color w:val="0000FF"/>
      <w:u w:val="single"/>
    </w:rPr>
  </w:style>
  <w:style w:type="paragraph" w:styleId="Nzev">
    <w:name w:val="Title"/>
    <w:aliases w:val="Podkapitola"/>
    <w:basedOn w:val="slovanseznam"/>
    <w:next w:val="Normln"/>
    <w:link w:val="NzevChar"/>
    <w:autoRedefine/>
    <w:uiPriority w:val="10"/>
    <w:qFormat/>
    <w:rsid w:val="00525BA6"/>
    <w:pPr>
      <w:numPr>
        <w:ilvl w:val="1"/>
        <w:numId w:val="4"/>
      </w:numPr>
      <w:pBdr>
        <w:top w:val="single" w:sz="4" w:space="1" w:color="5B9BD5"/>
        <w:left w:val="single" w:sz="4" w:space="4" w:color="5B9BD5"/>
        <w:bottom w:val="single" w:sz="4" w:space="1" w:color="5B9BD5"/>
        <w:right w:val="single" w:sz="4" w:space="4" w:color="5B9BD5"/>
      </w:pBdr>
      <w:tabs>
        <w:tab w:val="num" w:pos="0"/>
      </w:tabs>
      <w:spacing w:before="240" w:after="60"/>
      <w:ind w:firstLine="0"/>
      <w:contextualSpacing w:val="0"/>
      <w:jc w:val="both"/>
      <w:outlineLvl w:val="0"/>
    </w:pPr>
    <w:rPr>
      <w:rFonts w:ascii="Calibri" w:hAnsi="Calibri"/>
      <w:b/>
      <w:bCs/>
      <w:kern w:val="28"/>
      <w:szCs w:val="32"/>
    </w:rPr>
  </w:style>
  <w:style w:type="character" w:customStyle="1" w:styleId="NzevChar">
    <w:name w:val="Název Char"/>
    <w:aliases w:val="Podkapitola Char"/>
    <w:basedOn w:val="Standardnpsmoodstavce"/>
    <w:link w:val="Nzev"/>
    <w:uiPriority w:val="10"/>
    <w:locked/>
    <w:rsid w:val="00525BA6"/>
    <w:rPr>
      <w:rFonts w:ascii="Calibri" w:hAnsi="Calibri" w:cs="Times New Roman"/>
      <w:b/>
      <w:bCs/>
      <w:kern w:val="28"/>
      <w:sz w:val="24"/>
      <w:szCs w:val="3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25BA6"/>
    <w:pPr>
      <w:suppressAutoHyphens/>
      <w:ind w:left="708" w:firstLine="0"/>
      <w:jc w:val="both"/>
    </w:pPr>
    <w:rPr>
      <w:rFonts w:ascii="Verdana" w:hAnsi="Verdana"/>
      <w:sz w:val="20"/>
      <w:lang w:eastAsia="ar-SA"/>
    </w:rPr>
  </w:style>
  <w:style w:type="paragraph" w:styleId="slovanseznam">
    <w:name w:val="List Number"/>
    <w:basedOn w:val="Normln"/>
    <w:uiPriority w:val="99"/>
    <w:semiHidden/>
    <w:unhideWhenUsed/>
    <w:rsid w:val="00525BA6"/>
    <w:pPr>
      <w:numPr>
        <w:numId w:val="3"/>
      </w:numPr>
      <w:ind w:firstLine="0"/>
      <w:contextualSpacing/>
    </w:pPr>
  </w:style>
  <w:style w:type="paragraph" w:customStyle="1" w:styleId="Normal1">
    <w:name w:val="Normal_1"/>
    <w:rsid w:val="00D03899"/>
    <w:pPr>
      <w:suppressAutoHyphens/>
      <w:spacing w:after="0" w:line="320" w:lineRule="atLeast"/>
      <w:jc w:val="both"/>
    </w:pPr>
    <w:rPr>
      <w:rFonts w:ascii="Times New Roman" w:hAnsi="Times New Roman" w:cs="Times New Roman"/>
      <w:szCs w:val="20"/>
      <w:lang w:val="cs-CZ" w:eastAsia="ar-SA"/>
    </w:rPr>
  </w:style>
  <w:style w:type="paragraph" w:customStyle="1" w:styleId="Normal2">
    <w:name w:val="Normal_2"/>
    <w:rsid w:val="00D03899"/>
    <w:pPr>
      <w:suppressAutoHyphens/>
      <w:spacing w:after="0" w:line="320" w:lineRule="atLeast"/>
      <w:ind w:left="425"/>
      <w:jc w:val="both"/>
    </w:pPr>
    <w:rPr>
      <w:rFonts w:ascii="Times New Roman" w:hAnsi="Times New Roman" w:cs="Times New Roman"/>
      <w:szCs w:val="20"/>
      <w:lang w:val="cs-CZ" w:eastAsia="ar-SA"/>
    </w:rPr>
  </w:style>
  <w:style w:type="paragraph" w:styleId="Podnadpis">
    <w:name w:val="Subtitle"/>
    <w:basedOn w:val="Normln"/>
    <w:link w:val="PodnadpisChar"/>
    <w:uiPriority w:val="11"/>
    <w:rsid w:val="00D03899"/>
    <w:pPr>
      <w:widowControl w:val="0"/>
      <w:suppressAutoHyphens/>
      <w:autoSpaceDE w:val="0"/>
      <w:spacing w:before="73" w:after="73"/>
      <w:ind w:firstLine="0"/>
    </w:pPr>
    <w:rPr>
      <w:rFonts w:ascii="Times New Roman" w:hAnsi="Times New Roman"/>
      <w:b/>
      <w:bCs/>
      <w:color w:val="000000"/>
      <w:sz w:val="28"/>
      <w:szCs w:val="28"/>
      <w:lang w:val="en-US" w:eastAsia="ar-SA"/>
    </w:rPr>
  </w:style>
  <w:style w:type="character" w:customStyle="1" w:styleId="PodnadpisChar">
    <w:name w:val="Podnadpis Char"/>
    <w:basedOn w:val="Standardnpsmoodstavce"/>
    <w:link w:val="Podnadpis"/>
    <w:uiPriority w:val="11"/>
    <w:locked/>
    <w:rPr>
      <w:rFonts w:asciiTheme="majorHAnsi" w:eastAsiaTheme="majorEastAsia" w:hAnsiTheme="majorHAnsi" w:cs="Times New Roman"/>
      <w:sz w:val="24"/>
      <w:szCs w:val="24"/>
      <w:lang w:val="cs-CZ" w:eastAsia="cs-CZ"/>
    </w:rPr>
  </w:style>
  <w:style w:type="character" w:customStyle="1" w:styleId="WW8Num2z6">
    <w:name w:val="WW8Num2z6"/>
    <w:rsid w:val="003065F9"/>
  </w:style>
  <w:style w:type="paragraph" w:styleId="Zkladntext">
    <w:name w:val="Body Text"/>
    <w:basedOn w:val="Normln"/>
    <w:link w:val="ZkladntextChar"/>
    <w:uiPriority w:val="99"/>
    <w:rsid w:val="00A22B89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ind w:firstLine="0"/>
      <w:jc w:val="both"/>
    </w:pPr>
    <w:rPr>
      <w:noProof/>
      <w:color w:val="000000"/>
      <w:sz w:val="22"/>
      <w:szCs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22B89"/>
    <w:rPr>
      <w:rFonts w:eastAsia="Times New Roman" w:cs="Times New Roman"/>
      <w:noProof/>
      <w:color w:val="00000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F05E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05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F05E1"/>
    <w:rPr>
      <w:rFonts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5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F05E1"/>
    <w:rPr>
      <w:rFonts w:cs="Times New Roman"/>
      <w:b/>
      <w:bCs/>
      <w:sz w:val="20"/>
      <w:szCs w:val="20"/>
      <w:lang w:val="cs-CZ" w:eastAsia="cs-CZ"/>
    </w:rPr>
  </w:style>
  <w:style w:type="paragraph" w:customStyle="1" w:styleId="SBSSmlouva">
    <w:name w:val="SBS Smlouva"/>
    <w:basedOn w:val="Normln"/>
    <w:rsid w:val="008B54CE"/>
    <w:pPr>
      <w:numPr>
        <w:numId w:val="12"/>
      </w:numPr>
      <w:spacing w:before="120"/>
      <w:ind w:firstLine="0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2535C1"/>
    <w:pPr>
      <w:spacing w:after="0" w:line="240" w:lineRule="auto"/>
    </w:pPr>
    <w:rPr>
      <w:rFonts w:cs="Times New Roman"/>
      <w:lang w:val="cs-CZ"/>
    </w:rPr>
  </w:style>
  <w:style w:type="paragraph" w:customStyle="1" w:styleId="textindent">
    <w:name w:val="text indent"/>
    <w:basedOn w:val="Normln"/>
    <w:link w:val="textindentChar"/>
    <w:qFormat/>
    <w:rsid w:val="008A4E76"/>
    <w:pPr>
      <w:widowControl w:val="0"/>
      <w:numPr>
        <w:numId w:val="16"/>
      </w:numPr>
      <w:tabs>
        <w:tab w:val="left" w:pos="720"/>
        <w:tab w:val="left" w:pos="851"/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120"/>
      <w:ind w:left="567" w:hanging="567"/>
      <w:jc w:val="both"/>
    </w:pPr>
    <w:rPr>
      <w:rFonts w:cs="Arial"/>
      <w:color w:val="000000"/>
      <w:sz w:val="22"/>
      <w:szCs w:val="22"/>
    </w:rPr>
  </w:style>
  <w:style w:type="character" w:customStyle="1" w:styleId="textindentChar">
    <w:name w:val="text indent Char"/>
    <w:basedOn w:val="Standardnpsmoodstavce"/>
    <w:link w:val="textindent"/>
    <w:rsid w:val="008A4E76"/>
    <w:rPr>
      <w:rFonts w:cs="Arial"/>
      <w:color w:val="000000"/>
      <w:lang w:val="cs-CZ" w:eastAsia="cs-CZ"/>
    </w:rPr>
  </w:style>
  <w:style w:type="paragraph" w:customStyle="1" w:styleId="Standard">
    <w:name w:val="Standard"/>
    <w:rsid w:val="00FB1CEB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color w:val="00000A"/>
      <w:kern w:val="3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0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1581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2023-05-30T08:35:00Z</dcterms:created>
  <dcterms:modified xsi:type="dcterms:W3CDTF">2023-06-06T12:35:00Z</dcterms:modified>
</cp:coreProperties>
</file>