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E767D" w14:paraId="6958FD86" w14:textId="77777777">
        <w:trPr>
          <w:trHeight w:val="148"/>
        </w:trPr>
        <w:tc>
          <w:tcPr>
            <w:tcW w:w="115" w:type="dxa"/>
          </w:tcPr>
          <w:p w14:paraId="4B092D29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66692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69BF5E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DF21D5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21DA6C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5263F" w14:textId="77777777" w:rsidR="003E767D" w:rsidRDefault="003E767D">
            <w:pPr>
              <w:pStyle w:val="EmptyCellLayoutStyle"/>
              <w:spacing w:after="0" w:line="240" w:lineRule="auto"/>
            </w:pPr>
          </w:p>
        </w:tc>
      </w:tr>
      <w:tr w:rsidR="00E5248F" w14:paraId="356D3720" w14:textId="77777777" w:rsidTr="00E5248F">
        <w:trPr>
          <w:trHeight w:val="340"/>
        </w:trPr>
        <w:tc>
          <w:tcPr>
            <w:tcW w:w="115" w:type="dxa"/>
          </w:tcPr>
          <w:p w14:paraId="1602F831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F8229B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E767D" w14:paraId="7932F19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4DA0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6B922A" w14:textId="77777777" w:rsidR="003E767D" w:rsidRDefault="003E767D">
            <w:pPr>
              <w:spacing w:after="0" w:line="240" w:lineRule="auto"/>
            </w:pPr>
          </w:p>
        </w:tc>
        <w:tc>
          <w:tcPr>
            <w:tcW w:w="8142" w:type="dxa"/>
          </w:tcPr>
          <w:p w14:paraId="34A94773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26D2AE" w14:textId="77777777" w:rsidR="003E767D" w:rsidRDefault="003E767D">
            <w:pPr>
              <w:pStyle w:val="EmptyCellLayoutStyle"/>
              <w:spacing w:after="0" w:line="240" w:lineRule="auto"/>
            </w:pPr>
          </w:p>
        </w:tc>
      </w:tr>
      <w:tr w:rsidR="003E767D" w14:paraId="56726165" w14:textId="77777777">
        <w:trPr>
          <w:trHeight w:val="100"/>
        </w:trPr>
        <w:tc>
          <w:tcPr>
            <w:tcW w:w="115" w:type="dxa"/>
          </w:tcPr>
          <w:p w14:paraId="39E89F44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32C8F9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54C70F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6552AE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21BAF3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0DB8AC" w14:textId="77777777" w:rsidR="003E767D" w:rsidRDefault="003E767D">
            <w:pPr>
              <w:pStyle w:val="EmptyCellLayoutStyle"/>
              <w:spacing w:after="0" w:line="240" w:lineRule="auto"/>
            </w:pPr>
          </w:p>
        </w:tc>
      </w:tr>
      <w:tr w:rsidR="00E5248F" w14:paraId="493B08D0" w14:textId="77777777" w:rsidTr="00E5248F">
        <w:tc>
          <w:tcPr>
            <w:tcW w:w="115" w:type="dxa"/>
          </w:tcPr>
          <w:p w14:paraId="7D0F4165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4CBA80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E767D" w14:paraId="3526BE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8F41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606B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E767D" w14:paraId="6CC50D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D94B" w14:textId="77777777" w:rsidR="003E767D" w:rsidRDefault="00E524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Zemedelské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obchodní družstvo Opatovec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CE1E" w14:textId="09DEE94B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Opatovec čp. 201, 568 02 Svitavy</w:t>
                  </w:r>
                  <w:r w:rsidR="00865DB2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5E9FB3E1" w14:textId="77777777" w:rsidR="003E767D" w:rsidRDefault="003E767D">
            <w:pPr>
              <w:spacing w:after="0" w:line="240" w:lineRule="auto"/>
            </w:pPr>
          </w:p>
        </w:tc>
      </w:tr>
      <w:tr w:rsidR="003E767D" w14:paraId="7CF937C2" w14:textId="77777777">
        <w:trPr>
          <w:trHeight w:val="349"/>
        </w:trPr>
        <w:tc>
          <w:tcPr>
            <w:tcW w:w="115" w:type="dxa"/>
          </w:tcPr>
          <w:p w14:paraId="78CDFB56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30020A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CAED68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029C53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340B91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ACBDC7" w14:textId="77777777" w:rsidR="003E767D" w:rsidRDefault="003E767D">
            <w:pPr>
              <w:pStyle w:val="EmptyCellLayoutStyle"/>
              <w:spacing w:after="0" w:line="240" w:lineRule="auto"/>
            </w:pPr>
          </w:p>
        </w:tc>
      </w:tr>
      <w:tr w:rsidR="003E767D" w14:paraId="7B0215EA" w14:textId="77777777">
        <w:trPr>
          <w:trHeight w:val="340"/>
        </w:trPr>
        <w:tc>
          <w:tcPr>
            <w:tcW w:w="115" w:type="dxa"/>
          </w:tcPr>
          <w:p w14:paraId="7FDCFDB7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FE5994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E767D" w14:paraId="14A9687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6599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2195474" w14:textId="77777777" w:rsidR="003E767D" w:rsidRDefault="003E767D">
            <w:pPr>
              <w:spacing w:after="0" w:line="240" w:lineRule="auto"/>
            </w:pPr>
          </w:p>
        </w:tc>
        <w:tc>
          <w:tcPr>
            <w:tcW w:w="801" w:type="dxa"/>
          </w:tcPr>
          <w:p w14:paraId="60C9BAF5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163A85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FE147" w14:textId="77777777" w:rsidR="003E767D" w:rsidRDefault="003E767D">
            <w:pPr>
              <w:pStyle w:val="EmptyCellLayoutStyle"/>
              <w:spacing w:after="0" w:line="240" w:lineRule="auto"/>
            </w:pPr>
          </w:p>
        </w:tc>
      </w:tr>
      <w:tr w:rsidR="003E767D" w14:paraId="3835FE60" w14:textId="77777777">
        <w:trPr>
          <w:trHeight w:val="229"/>
        </w:trPr>
        <w:tc>
          <w:tcPr>
            <w:tcW w:w="115" w:type="dxa"/>
          </w:tcPr>
          <w:p w14:paraId="1A0FA9E5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F581A4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7B6D69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212027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B24D3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209661" w14:textId="77777777" w:rsidR="003E767D" w:rsidRDefault="003E767D">
            <w:pPr>
              <w:pStyle w:val="EmptyCellLayoutStyle"/>
              <w:spacing w:after="0" w:line="240" w:lineRule="auto"/>
            </w:pPr>
          </w:p>
        </w:tc>
      </w:tr>
      <w:tr w:rsidR="00E5248F" w14:paraId="714D4AF0" w14:textId="77777777" w:rsidTr="00E5248F">
        <w:tc>
          <w:tcPr>
            <w:tcW w:w="115" w:type="dxa"/>
          </w:tcPr>
          <w:p w14:paraId="0A6C7B86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E767D" w14:paraId="48468A0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8490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940D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ADC8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C38D" w14:textId="77777777" w:rsidR="003E767D" w:rsidRDefault="00E524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AF4B" w14:textId="77777777" w:rsidR="003E767D" w:rsidRDefault="00E524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BD7D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D5E2B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77E7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C26B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531F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9457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C3C5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2133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5248F" w14:paraId="2A18EED0" w14:textId="77777777" w:rsidTr="00E5248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FD79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u Svitav</w:t>
                  </w:r>
                </w:p>
              </w:tc>
            </w:tr>
            <w:tr w:rsidR="003E767D" w14:paraId="2BE075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73D6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9D28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B4CA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7821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8684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71D0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3F5C8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8BC7F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0882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6227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7479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F490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1166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88,75</w:t>
                  </w:r>
                </w:p>
              </w:tc>
            </w:tr>
            <w:tr w:rsidR="003E767D" w14:paraId="153DE9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7596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EC56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67D8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CA0B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FC83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F273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FFCD9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3C6DC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97F9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1230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7009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F6BE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98F7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44,53</w:t>
                  </w:r>
                </w:p>
              </w:tc>
            </w:tr>
            <w:tr w:rsidR="00E5248F" w14:paraId="4CADD9B9" w14:textId="77777777" w:rsidTr="00E5248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A047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E4DA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647F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44C27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6335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EFCC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5594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DAF8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2B84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557A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133,28</w:t>
                  </w:r>
                </w:p>
              </w:tc>
            </w:tr>
            <w:tr w:rsidR="00E5248F" w14:paraId="7CD8C0C3" w14:textId="77777777" w:rsidTr="00E5248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7515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3E767D" w14:paraId="260FE4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F2E6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375A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2A59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6A14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61A0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013A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B0091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15CC4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BDD8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DE03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EB0F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93B7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914B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75,21</w:t>
                  </w:r>
                </w:p>
              </w:tc>
            </w:tr>
            <w:tr w:rsidR="003E767D" w14:paraId="344C2F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849D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4E94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71EA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D1EE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92F2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0E93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7143E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0454B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45FB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9236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0E43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08B7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2F4B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886,42</w:t>
                  </w:r>
                </w:p>
              </w:tc>
            </w:tr>
            <w:tr w:rsidR="003E767D" w14:paraId="08BF58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D5D5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45D7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0D72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74B4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F042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1023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3C15D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E04E6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A59F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BC32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B888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28AD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44A5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3E767D" w14:paraId="00969E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D7B7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49DF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A0F0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087B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22BC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6E26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D7834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938E8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0A34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3247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88EA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388C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2DE5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350,55</w:t>
                  </w:r>
                </w:p>
              </w:tc>
            </w:tr>
            <w:tr w:rsidR="003E767D" w14:paraId="4CADC1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6AD2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B616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2706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D5C8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10A7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BCF1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7676E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7C6CC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3FCD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5E15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37D3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8A0C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B384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505,43</w:t>
                  </w:r>
                </w:p>
              </w:tc>
            </w:tr>
            <w:tr w:rsidR="003E767D" w14:paraId="70827F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3A18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84A1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137D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9E1E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BA8A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3193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BAE64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E11EF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F557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B338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300F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6935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08EF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3E767D" w14:paraId="4C987B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3647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261F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556C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C1C4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3226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D39D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B18F4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95090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6AF9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90F3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807C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F675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9F13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168,11</w:t>
                  </w:r>
                </w:p>
              </w:tc>
            </w:tr>
            <w:tr w:rsidR="003E767D" w14:paraId="07DC1A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E284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A34B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36B5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9C04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0C43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32C4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06D88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6DC8F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5834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9F48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3F36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BAFB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0A26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669,69</w:t>
                  </w:r>
                </w:p>
              </w:tc>
            </w:tr>
            <w:tr w:rsidR="003E767D" w14:paraId="61AFF1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44F2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CBC3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B522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A328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0C27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E6BE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6F82A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B47BD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E764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B6FA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71E3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B582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FDDD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1 280,42</w:t>
                  </w:r>
                </w:p>
              </w:tc>
            </w:tr>
            <w:tr w:rsidR="003E767D" w14:paraId="695527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9EC0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09B6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5C69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2B6B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8AB3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E544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165A7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58C90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426F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7928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F5C2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E1A1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A245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4 778,70</w:t>
                  </w:r>
                </w:p>
              </w:tc>
            </w:tr>
            <w:tr w:rsidR="003E767D" w14:paraId="54A938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468E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6744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5F98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040E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605F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DF0C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DB497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5C79E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CC2B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6A4E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26A1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9E5F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589C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95,67</w:t>
                  </w:r>
                </w:p>
              </w:tc>
            </w:tr>
            <w:tr w:rsidR="003E767D" w14:paraId="745FD6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53B0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88A3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BF3C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61D4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AD3F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42AC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092D4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DC0C2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A221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82AF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6457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45AE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0984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507,96</w:t>
                  </w:r>
                </w:p>
              </w:tc>
            </w:tr>
            <w:tr w:rsidR="003E767D" w14:paraId="0DE016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E75B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4908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6981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8382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DFA0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EF51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FC960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D1E46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3854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9A46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4C45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BF92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08F9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103,49</w:t>
                  </w:r>
                </w:p>
              </w:tc>
            </w:tr>
            <w:tr w:rsidR="00E5248F" w14:paraId="3175F90E" w14:textId="77777777" w:rsidTr="00E5248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B809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5820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9A52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4F555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AAE7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1E68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685B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78 403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2619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9263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8967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9 435,02</w:t>
                  </w:r>
                </w:p>
              </w:tc>
            </w:tr>
            <w:tr w:rsidR="00E5248F" w14:paraId="78654E95" w14:textId="77777777" w:rsidTr="00E5248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5040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Lačnov</w:t>
                  </w:r>
                </w:p>
              </w:tc>
            </w:tr>
            <w:tr w:rsidR="003E767D" w14:paraId="7AF1FD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B4AB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FEC8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FF66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9D21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FA38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FA4D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15282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72CDA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890E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9A1A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C43F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4E79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4A88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</w:t>
                  </w:r>
                </w:p>
              </w:tc>
            </w:tr>
            <w:tr w:rsidR="003E767D" w14:paraId="5542D4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42A7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D0EB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8F73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24F1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F642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3177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AD38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93B73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7928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A6DB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09A9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53AB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6E3C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3E767D" w14:paraId="1099A5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F276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A296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28EF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4DDD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E67D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FCA9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5C287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47470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936E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92EB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FE70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E9F3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F242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3E767D" w14:paraId="4AF11B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3216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71EC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555B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702E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72BE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E1A7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19C9C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1D774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3B41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1CB5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1B67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1B7C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0816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E5248F" w14:paraId="0F3BDFF3" w14:textId="77777777" w:rsidTr="00E5248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BD9C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9484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4F3E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DB558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D72D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8388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DC5C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9B1A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FA94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DA34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56,98</w:t>
                  </w:r>
                </w:p>
              </w:tc>
            </w:tr>
            <w:tr w:rsidR="00E5248F" w14:paraId="2D6E3FA0" w14:textId="77777777" w:rsidTr="00E5248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25DA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Opatovec</w:t>
                  </w:r>
                </w:p>
              </w:tc>
            </w:tr>
            <w:tr w:rsidR="003E767D" w14:paraId="007815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B7A3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E93F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C146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546E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B157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24FC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18AE0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9771D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4ECD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0250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89DC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8BBF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FB87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27,90</w:t>
                  </w:r>
                </w:p>
              </w:tc>
            </w:tr>
            <w:tr w:rsidR="003E767D" w14:paraId="2542D7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779B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2DA8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5BC9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16C5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5ADD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74DA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29B41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ABEBE" w14:textId="77777777" w:rsidR="003E767D" w:rsidRDefault="00E52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465B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E7E7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5066" w14:textId="77777777" w:rsidR="003E767D" w:rsidRDefault="00E52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3DD6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FA0F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</w:tr>
            <w:tr w:rsidR="00E5248F" w14:paraId="04D662DD" w14:textId="77777777" w:rsidTr="00E5248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4992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641E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B9D9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EA9B3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1936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F6B8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E355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22B3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F961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DB98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348,90</w:t>
                  </w:r>
                </w:p>
              </w:tc>
            </w:tr>
            <w:tr w:rsidR="00E5248F" w14:paraId="05CE0904" w14:textId="77777777" w:rsidTr="00E5248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6984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84C8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81 872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D58E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A4D2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C60F" w14:textId="77777777" w:rsidR="003E767D" w:rsidRDefault="00E52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9 974</w:t>
                  </w:r>
                </w:p>
              </w:tc>
            </w:tr>
            <w:tr w:rsidR="00E5248F" w14:paraId="2E86FAFA" w14:textId="77777777" w:rsidTr="00E5248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9094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EF37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1D8C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5469" w14:textId="77777777" w:rsidR="003E767D" w:rsidRDefault="003E76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FDBC" w14:textId="77777777" w:rsidR="003E767D" w:rsidRDefault="003E767D">
                  <w:pPr>
                    <w:spacing w:after="0" w:line="240" w:lineRule="auto"/>
                  </w:pPr>
                </w:p>
              </w:tc>
            </w:tr>
          </w:tbl>
          <w:p w14:paraId="0B570EF5" w14:textId="77777777" w:rsidR="003E767D" w:rsidRDefault="003E767D">
            <w:pPr>
              <w:spacing w:after="0" w:line="240" w:lineRule="auto"/>
            </w:pPr>
          </w:p>
        </w:tc>
      </w:tr>
      <w:tr w:rsidR="003E767D" w14:paraId="4FFBE984" w14:textId="77777777">
        <w:trPr>
          <w:trHeight w:val="254"/>
        </w:trPr>
        <w:tc>
          <w:tcPr>
            <w:tcW w:w="115" w:type="dxa"/>
          </w:tcPr>
          <w:p w14:paraId="3D40BC05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79D5C4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0ACB1F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1F351B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454CA3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99DE8E" w14:textId="77777777" w:rsidR="003E767D" w:rsidRDefault="003E767D">
            <w:pPr>
              <w:pStyle w:val="EmptyCellLayoutStyle"/>
              <w:spacing w:after="0" w:line="240" w:lineRule="auto"/>
            </w:pPr>
          </w:p>
        </w:tc>
      </w:tr>
      <w:tr w:rsidR="00E5248F" w14:paraId="088052D8" w14:textId="77777777" w:rsidTr="00E5248F">
        <w:trPr>
          <w:trHeight w:val="1305"/>
        </w:trPr>
        <w:tc>
          <w:tcPr>
            <w:tcW w:w="115" w:type="dxa"/>
          </w:tcPr>
          <w:p w14:paraId="0E3A576E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E767D" w14:paraId="22113E7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CEB4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5ED4FC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1DC2A7" w14:textId="77777777" w:rsidR="003E767D" w:rsidRDefault="00E524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6C16B4B" w14:textId="77777777" w:rsidR="003E767D" w:rsidRDefault="00E524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3DE1EE" w14:textId="77777777" w:rsidR="003E767D" w:rsidRDefault="00E52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95BD90" w14:textId="77777777" w:rsidR="003E767D" w:rsidRDefault="003E767D">
            <w:pPr>
              <w:spacing w:after="0" w:line="240" w:lineRule="auto"/>
            </w:pPr>
          </w:p>
        </w:tc>
        <w:tc>
          <w:tcPr>
            <w:tcW w:w="285" w:type="dxa"/>
          </w:tcPr>
          <w:p w14:paraId="437206EC" w14:textId="77777777" w:rsidR="003E767D" w:rsidRDefault="003E767D">
            <w:pPr>
              <w:pStyle w:val="EmptyCellLayoutStyle"/>
              <w:spacing w:after="0" w:line="240" w:lineRule="auto"/>
            </w:pPr>
          </w:p>
        </w:tc>
      </w:tr>
      <w:tr w:rsidR="003E767D" w14:paraId="330200B1" w14:textId="77777777">
        <w:trPr>
          <w:trHeight w:val="314"/>
        </w:trPr>
        <w:tc>
          <w:tcPr>
            <w:tcW w:w="115" w:type="dxa"/>
          </w:tcPr>
          <w:p w14:paraId="3DF6EA68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8B6BA0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ACBCC8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D30E77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DE9B7C" w14:textId="77777777" w:rsidR="003E767D" w:rsidRDefault="003E76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FBCFE" w14:textId="77777777" w:rsidR="003E767D" w:rsidRDefault="003E767D">
            <w:pPr>
              <w:pStyle w:val="EmptyCellLayoutStyle"/>
              <w:spacing w:after="0" w:line="240" w:lineRule="auto"/>
            </w:pPr>
          </w:p>
        </w:tc>
      </w:tr>
    </w:tbl>
    <w:p w14:paraId="6EE1446A" w14:textId="77777777" w:rsidR="003E767D" w:rsidRDefault="003E767D">
      <w:pPr>
        <w:spacing w:after="0" w:line="240" w:lineRule="auto"/>
      </w:pPr>
    </w:p>
    <w:sectPr w:rsidR="003E767D" w:rsidSect="00E5248F">
      <w:headerReference w:type="default" r:id="rId7"/>
      <w:footerReference w:type="default" r:id="rId8"/>
      <w:pgSz w:w="11905" w:h="16837"/>
      <w:pgMar w:top="1843" w:right="566" w:bottom="1337" w:left="566" w:header="426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B2F3" w14:textId="77777777" w:rsidR="00FB6EB1" w:rsidRDefault="00E5248F">
      <w:pPr>
        <w:spacing w:after="0" w:line="240" w:lineRule="auto"/>
      </w:pPr>
      <w:r>
        <w:separator/>
      </w:r>
    </w:p>
  </w:endnote>
  <w:endnote w:type="continuationSeparator" w:id="0">
    <w:p w14:paraId="58703ECF" w14:textId="77777777" w:rsidR="00FB6EB1" w:rsidRDefault="00E5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E767D" w14:paraId="5CB453D2" w14:textId="77777777">
      <w:tc>
        <w:tcPr>
          <w:tcW w:w="9346" w:type="dxa"/>
        </w:tcPr>
        <w:p w14:paraId="79A25E85" w14:textId="77777777" w:rsidR="003E767D" w:rsidRDefault="003E76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111DE2" w14:textId="77777777" w:rsidR="003E767D" w:rsidRDefault="003E767D">
          <w:pPr>
            <w:pStyle w:val="EmptyCellLayoutStyle"/>
            <w:spacing w:after="0" w:line="240" w:lineRule="auto"/>
          </w:pPr>
        </w:p>
      </w:tc>
    </w:tr>
    <w:tr w:rsidR="003E767D" w14:paraId="2964EC8B" w14:textId="77777777">
      <w:tc>
        <w:tcPr>
          <w:tcW w:w="9346" w:type="dxa"/>
        </w:tcPr>
        <w:p w14:paraId="0D008EA3" w14:textId="77777777" w:rsidR="003E767D" w:rsidRDefault="003E76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E767D" w14:paraId="0A30BB6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6CB38B" w14:textId="77777777" w:rsidR="003E767D" w:rsidRDefault="00E524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924B71" w14:textId="77777777" w:rsidR="003E767D" w:rsidRDefault="003E767D">
          <w:pPr>
            <w:spacing w:after="0" w:line="240" w:lineRule="auto"/>
          </w:pPr>
        </w:p>
      </w:tc>
    </w:tr>
    <w:tr w:rsidR="003E767D" w14:paraId="106E290C" w14:textId="77777777">
      <w:tc>
        <w:tcPr>
          <w:tcW w:w="9346" w:type="dxa"/>
        </w:tcPr>
        <w:p w14:paraId="1FD356B5" w14:textId="77777777" w:rsidR="003E767D" w:rsidRDefault="003E76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B218CD" w14:textId="77777777" w:rsidR="003E767D" w:rsidRDefault="003E76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869A" w14:textId="77777777" w:rsidR="00FB6EB1" w:rsidRDefault="00E5248F">
      <w:pPr>
        <w:spacing w:after="0" w:line="240" w:lineRule="auto"/>
      </w:pPr>
      <w:r>
        <w:separator/>
      </w:r>
    </w:p>
  </w:footnote>
  <w:footnote w:type="continuationSeparator" w:id="0">
    <w:p w14:paraId="3D105148" w14:textId="77777777" w:rsidR="00FB6EB1" w:rsidRDefault="00E5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E767D" w14:paraId="22FA1D2B" w14:textId="77777777">
      <w:tc>
        <w:tcPr>
          <w:tcW w:w="144" w:type="dxa"/>
        </w:tcPr>
        <w:p w14:paraId="101E1E5B" w14:textId="77777777" w:rsidR="003E767D" w:rsidRDefault="003E76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7F4154" w14:textId="77777777" w:rsidR="003E767D" w:rsidRDefault="003E767D">
          <w:pPr>
            <w:pStyle w:val="EmptyCellLayoutStyle"/>
            <w:spacing w:after="0" w:line="240" w:lineRule="auto"/>
          </w:pPr>
        </w:p>
      </w:tc>
    </w:tr>
    <w:tr w:rsidR="003E767D" w14:paraId="30E08987" w14:textId="77777777">
      <w:tc>
        <w:tcPr>
          <w:tcW w:w="144" w:type="dxa"/>
        </w:tcPr>
        <w:p w14:paraId="703DB297" w14:textId="77777777" w:rsidR="003E767D" w:rsidRDefault="003E76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E767D" w14:paraId="5A51D5B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9F93EFF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9F28518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7E8B5FF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9ACE08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DECCF1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46910B2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B239A8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5AB65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117541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CC160F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76EFF5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DE0277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564F61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9301122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40E1779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A759CB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E2C9C9C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80DAAC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</w:tr>
          <w:tr w:rsidR="00E5248F" w14:paraId="100BC46F" w14:textId="77777777" w:rsidTr="00E524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FE602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E767D" w14:paraId="58EA485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79420" w14:textId="77777777" w:rsidR="003E767D" w:rsidRDefault="00E52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159N18/19</w:t>
                      </w:r>
                    </w:p>
                  </w:tc>
                </w:tr>
              </w:tbl>
              <w:p w14:paraId="2EE64511" w14:textId="77777777" w:rsidR="003E767D" w:rsidRDefault="003E76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99165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</w:tr>
          <w:tr w:rsidR="003E767D" w14:paraId="15CB141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7B89A7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5C8F67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F6440C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9D7432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7F9B7A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7C4DCB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C1409B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86EAC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1A99C6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89F9DF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43E20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42782B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08AC77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CD1677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E3BDC8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46086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27B75D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B25DF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</w:tr>
          <w:tr w:rsidR="00E5248F" w14:paraId="38846169" w14:textId="77777777" w:rsidTr="00E524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CE5D8B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E7774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E767D" w14:paraId="088F538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D7100B" w14:textId="77777777" w:rsidR="003E767D" w:rsidRDefault="00E52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837013" w14:textId="77777777" w:rsidR="003E767D" w:rsidRDefault="003E76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5654DD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E767D" w14:paraId="5A3DA87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028F3C" w14:textId="77777777" w:rsidR="003E767D" w:rsidRDefault="00E52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15911819</w:t>
                      </w:r>
                    </w:p>
                  </w:tc>
                </w:tr>
              </w:tbl>
              <w:p w14:paraId="0A74DBDD" w14:textId="77777777" w:rsidR="003E767D" w:rsidRDefault="003E76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D37889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E767D" w14:paraId="699F039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C3FBC8" w14:textId="77777777" w:rsidR="003E767D" w:rsidRDefault="00E52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59B331" w14:textId="77777777" w:rsidR="003E767D" w:rsidRDefault="003E76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3C1187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940C2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B62EB6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E767D" w14:paraId="1ED161F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2AECF6" w14:textId="77777777" w:rsidR="003E767D" w:rsidRDefault="00E52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61A867AB" w14:textId="77777777" w:rsidR="003E767D" w:rsidRDefault="003E76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9DFFA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E767D" w14:paraId="134C311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64D501" w14:textId="77777777" w:rsidR="003E767D" w:rsidRDefault="00E52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046C96" w14:textId="77777777" w:rsidR="003E767D" w:rsidRDefault="003E76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6B4E5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E767D" w14:paraId="1DF25B2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169F84" w14:textId="77777777" w:rsidR="003E767D" w:rsidRDefault="00E52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9 974 Kč</w:t>
                      </w:r>
                    </w:p>
                  </w:tc>
                </w:tr>
              </w:tbl>
              <w:p w14:paraId="759EC219" w14:textId="77777777" w:rsidR="003E767D" w:rsidRDefault="003E76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89335D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</w:tr>
          <w:tr w:rsidR="003E767D" w14:paraId="456AB51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99BED4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3AA202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65FC26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86F3FB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4AA42D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890A78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63794E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318BC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CB9D5E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60FDB6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F1EB6F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E1E3A0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E67D50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26092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1F9A34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6B9C9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628B85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8F382B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</w:tr>
          <w:tr w:rsidR="003E767D" w14:paraId="3C3D4A9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B13926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EA36D5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463C8E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8DEFC0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335C42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674312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84BD0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541421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94E92A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C1CC6B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C0EBF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5E8231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B54C3F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3ADA70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DAD47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1530D8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FFABFA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758A08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</w:tr>
          <w:tr w:rsidR="003E767D" w14:paraId="701F9CD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6476F4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34232B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E767D" w14:paraId="2D2F46E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35E8C3" w14:textId="77777777" w:rsidR="003E767D" w:rsidRDefault="00E52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BFB907" w14:textId="77777777" w:rsidR="003E767D" w:rsidRDefault="003E76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2A025C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A93B78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5B3F57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99B0CB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201A76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A3FBFA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06A13A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40E35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81BC74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2786A2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4BC2F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942DEA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B257DA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E12AF9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3A782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</w:tr>
          <w:tr w:rsidR="00E5248F" w14:paraId="29B8C296" w14:textId="77777777" w:rsidTr="00E524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10B46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AA3931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6118EB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05BCA0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220405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E767D" w14:paraId="0AE9B79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00E8A4" w14:textId="77777777" w:rsidR="003E767D" w:rsidRDefault="00E52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31.10.2022</w:t>
                      </w:r>
                    </w:p>
                  </w:tc>
                </w:tr>
              </w:tbl>
              <w:p w14:paraId="4334F7CB" w14:textId="77777777" w:rsidR="003E767D" w:rsidRDefault="003E76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12FBB7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4F749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E767D" w14:paraId="4643115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37DDC1" w14:textId="77777777" w:rsidR="003E767D" w:rsidRDefault="00E52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5FD742D" w14:textId="77777777" w:rsidR="003E767D" w:rsidRDefault="003E76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D12CDB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B29BB6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0C59E7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E1C305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0350F6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45C568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B31107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A12944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</w:tr>
          <w:tr w:rsidR="00E5248F" w14:paraId="54F0C2A2" w14:textId="77777777" w:rsidTr="00E524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DC6C4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8F119D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A387A7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9806C8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48FCD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0180025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CA6EF1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0F1C25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B79660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3E6F8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E767D" w14:paraId="775F179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E09FCB" w14:textId="77777777" w:rsidR="003E767D" w:rsidRDefault="00E52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16181A4D" w14:textId="77777777" w:rsidR="003E767D" w:rsidRDefault="003E76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03FED4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53C0BD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5F591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7A8C86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6DCA24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</w:tr>
          <w:tr w:rsidR="00E5248F" w14:paraId="6B6509D4" w14:textId="77777777" w:rsidTr="00E524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67AEEC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AE670E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B45D5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6D1FCF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9F5D6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08B79B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789D3D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34DE3C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3EA307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01075B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3F04D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A65CF7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986338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234A3E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E3D968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183D0D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EB067E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</w:tr>
          <w:tr w:rsidR="003E767D" w14:paraId="46351BD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37062D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F49F1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87749F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91ADA3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BF10B2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F04545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9E4248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61924F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36A57B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7775625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30A9F2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F4A751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C3B8C0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8936DFF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AEFBE14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5BFB6E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C96F98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CB02BE" w14:textId="77777777" w:rsidR="003E767D" w:rsidRDefault="003E76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7A3217" w14:textId="77777777" w:rsidR="003E767D" w:rsidRDefault="003E767D">
          <w:pPr>
            <w:spacing w:after="0" w:line="240" w:lineRule="auto"/>
          </w:pPr>
        </w:p>
      </w:tc>
    </w:tr>
    <w:tr w:rsidR="003E767D" w14:paraId="2B4BD8C8" w14:textId="77777777">
      <w:tc>
        <w:tcPr>
          <w:tcW w:w="144" w:type="dxa"/>
        </w:tcPr>
        <w:p w14:paraId="3108CC8C" w14:textId="77777777" w:rsidR="003E767D" w:rsidRDefault="003E76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9BDBCB" w14:textId="77777777" w:rsidR="003E767D" w:rsidRDefault="003E76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67D"/>
    <w:rsid w:val="003E767D"/>
    <w:rsid w:val="00865DB2"/>
    <w:rsid w:val="00E5248F"/>
    <w:rsid w:val="00FB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820C"/>
  <w15:docId w15:val="{99E4A9D1-19B5-43D8-967D-33B4789E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5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48F"/>
  </w:style>
  <w:style w:type="paragraph" w:styleId="Zpat">
    <w:name w:val="footer"/>
    <w:basedOn w:val="Normln"/>
    <w:link w:val="ZpatChar"/>
    <w:uiPriority w:val="99"/>
    <w:unhideWhenUsed/>
    <w:rsid w:val="00E5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2022-10-31T14:59:00Z</cp:lastPrinted>
  <dcterms:created xsi:type="dcterms:W3CDTF">2022-12-16T07:26:00Z</dcterms:created>
  <dcterms:modified xsi:type="dcterms:W3CDTF">2022-12-16T07:26:00Z</dcterms:modified>
</cp:coreProperties>
</file>