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6F41" w14:textId="77777777" w:rsidR="009B1197" w:rsidRDefault="009B1197" w:rsidP="000C3ACB">
      <w:pPr>
        <w:pStyle w:val="Nadpis1"/>
        <w:numPr>
          <w:ilvl w:val="0"/>
          <w:numId w:val="12"/>
        </w:numPr>
      </w:pPr>
      <w:r>
        <w:t>Smlouva o poskytování služeb</w:t>
      </w:r>
    </w:p>
    <w:p w14:paraId="67A0D41F" w14:textId="77777777" w:rsidR="009B1197" w:rsidRDefault="009B1197" w:rsidP="000C3ACB">
      <w:pPr>
        <w:spacing w:after="60"/>
        <w:rPr>
          <w:rFonts w:ascii="Arial" w:hAnsi="Arial" w:cs="Arial"/>
        </w:rPr>
      </w:pPr>
    </w:p>
    <w:p w14:paraId="1FF69C5B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52D90289" w14:textId="77777777" w:rsidR="009B1197" w:rsidRDefault="009B1197" w:rsidP="000C3ACB">
      <w:pPr>
        <w:pStyle w:val="Normlnweb"/>
        <w:spacing w:before="0" w:beforeAutospacing="0" w:after="60" w:afterAutospacing="0" w:line="276" w:lineRule="auto"/>
      </w:pPr>
      <w:r>
        <w:rPr>
          <w:rFonts w:ascii="Arial" w:hAnsi="Arial" w:cs="Arial"/>
          <w:b/>
          <w:sz w:val="22"/>
          <w:szCs w:val="22"/>
        </w:rPr>
        <w:t>Dětské centrum Paprsek</w:t>
      </w:r>
    </w:p>
    <w:p w14:paraId="6A431370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Style w:val="Zdraznn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Ivanou Hejlovou</w:t>
      </w:r>
      <w:r>
        <w:rPr>
          <w:rStyle w:val="Zdraznn"/>
          <w:rFonts w:ascii="Arial" w:hAnsi="Arial" w:cs="Arial"/>
          <w:i w:val="0"/>
          <w:sz w:val="22"/>
          <w:szCs w:val="22"/>
        </w:rPr>
        <w:t>, ředitelkou</w:t>
      </w:r>
    </w:p>
    <w:p w14:paraId="2A4DAF71" w14:textId="77777777" w:rsidR="009B1197" w:rsidRDefault="009B1197" w:rsidP="000C3ACB">
      <w:pPr>
        <w:pStyle w:val="Normlnweb"/>
        <w:spacing w:before="0" w:beforeAutospacing="0" w:after="60" w:afterAutospacing="0" w:line="276" w:lineRule="auto"/>
      </w:pPr>
      <w:r>
        <w:rPr>
          <w:rFonts w:ascii="Arial" w:hAnsi="Arial" w:cs="Arial"/>
          <w:sz w:val="22"/>
          <w:szCs w:val="22"/>
        </w:rPr>
        <w:t>sídlo/fakturační adresa:</w:t>
      </w:r>
      <w:r>
        <w:rPr>
          <w:rFonts w:ascii="Arial" w:hAnsi="Arial" w:cs="Arial"/>
          <w:sz w:val="22"/>
          <w:szCs w:val="22"/>
        </w:rPr>
        <w:tab/>
        <w:t>Šestajovická 580/19;198 00 Praha 9 – Hloubětín</w:t>
      </w:r>
    </w:p>
    <w:p w14:paraId="01505048" w14:textId="77777777" w:rsidR="009B1197" w:rsidRPr="003E5516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  <w:r w:rsidRPr="003E5516">
        <w:rPr>
          <w:rFonts w:ascii="Arial" w:hAnsi="Arial" w:cs="Arial"/>
          <w:sz w:val="22"/>
          <w:szCs w:val="22"/>
        </w:rPr>
        <w:t>IČO:</w:t>
      </w:r>
      <w:r w:rsidRPr="003E5516">
        <w:rPr>
          <w:rFonts w:ascii="Arial" w:hAnsi="Arial" w:cs="Arial"/>
          <w:sz w:val="22"/>
          <w:szCs w:val="22"/>
        </w:rPr>
        <w:tab/>
      </w:r>
      <w:r w:rsidRPr="003E5516">
        <w:rPr>
          <w:rFonts w:ascii="Arial" w:hAnsi="Arial" w:cs="Arial"/>
          <w:sz w:val="22"/>
          <w:szCs w:val="22"/>
        </w:rPr>
        <w:tab/>
      </w:r>
      <w:r w:rsidRPr="003E5516">
        <w:rPr>
          <w:rFonts w:ascii="Arial" w:hAnsi="Arial" w:cs="Arial"/>
          <w:sz w:val="22"/>
          <w:szCs w:val="22"/>
        </w:rPr>
        <w:tab/>
      </w:r>
      <w:r w:rsidRPr="003E5516">
        <w:rPr>
          <w:rFonts w:ascii="Arial" w:hAnsi="Arial" w:cs="Arial"/>
          <w:sz w:val="22"/>
          <w:szCs w:val="22"/>
        </w:rPr>
        <w:tab/>
        <w:t>708 75 413</w:t>
      </w:r>
    </w:p>
    <w:p w14:paraId="01247F8D" w14:textId="77777777" w:rsidR="009B1197" w:rsidRDefault="009B1197" w:rsidP="000C3ACB">
      <w:pPr>
        <w:spacing w:after="60"/>
        <w:rPr>
          <w:rFonts w:ascii="Arial" w:hAnsi="Arial" w:cs="Arial"/>
        </w:rPr>
      </w:pPr>
      <w:r w:rsidRPr="003E5516">
        <w:rPr>
          <w:rFonts w:ascii="Arial" w:hAnsi="Arial" w:cs="Arial"/>
        </w:rPr>
        <w:t>Bankovní spojení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PPF Banka</w:t>
      </w:r>
    </w:p>
    <w:p w14:paraId="703DE9D6" w14:textId="19DE166F" w:rsidR="009B1197" w:rsidRDefault="009B1197" w:rsidP="000C3AC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2001420006/6000</w:t>
      </w:r>
    </w:p>
    <w:p w14:paraId="780F54D9" w14:textId="05DC5A43" w:rsidR="00DF738E" w:rsidRPr="00DF738E" w:rsidRDefault="00DF738E" w:rsidP="000C3AC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Zástupce objednatele:</w:t>
      </w:r>
      <w:r>
        <w:rPr>
          <w:rFonts w:ascii="Arial" w:hAnsi="Arial" w:cs="Arial"/>
        </w:rPr>
        <w:tab/>
      </w:r>
      <w:r w:rsidR="00ED7C1A">
        <w:rPr>
          <w:rFonts w:ascii="Arial" w:hAnsi="Arial" w:cs="Arial"/>
        </w:rPr>
        <w:t>Mgr. Lenka Marčíková</w:t>
      </w:r>
    </w:p>
    <w:p w14:paraId="1240A320" w14:textId="3F6A9632" w:rsidR="009B1197" w:rsidRDefault="009B1197" w:rsidP="000C3ACB">
      <w:pPr>
        <w:spacing w:after="60"/>
      </w:pPr>
      <w:r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)</w:t>
      </w:r>
    </w:p>
    <w:p w14:paraId="54BECED3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</w:p>
    <w:p w14:paraId="37116A71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22D3935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</w:p>
    <w:p w14:paraId="0BF87D06" w14:textId="77777777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jméno/název: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Václav Hlaváč</w:t>
      </w:r>
    </w:p>
    <w:p w14:paraId="56E10FB1" w14:textId="77777777" w:rsidR="009B1197" w:rsidRDefault="009B1197" w:rsidP="000C3ACB">
      <w:pPr>
        <w:pStyle w:val="Normlnweb"/>
        <w:spacing w:before="0" w:beforeAutospacing="0" w:after="60" w:afterAutospacing="0" w:line="276" w:lineRule="auto"/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70761582</w:t>
      </w:r>
    </w:p>
    <w:p w14:paraId="1323E234" w14:textId="6AD2CFF2" w:rsidR="009B1197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sídlo/místo podnikání: </w:t>
      </w:r>
      <w:r>
        <w:rPr>
          <w:rFonts w:ascii="Arial" w:hAnsi="Arial" w:cs="Arial"/>
          <w:sz w:val="22"/>
          <w:szCs w:val="22"/>
        </w:rPr>
        <w:tab/>
        <w:t>Dvouletky 2763/297, 100 00 Praha 10 Strašnice</w:t>
      </w:r>
    </w:p>
    <w:p w14:paraId="3C10D221" w14:textId="47C30221" w:rsidR="00DA3C83" w:rsidRDefault="00DA3C83" w:rsidP="000C3ACB">
      <w:pPr>
        <w:spacing w:after="60"/>
        <w:rPr>
          <w:rFonts w:ascii="Arial" w:hAnsi="Arial" w:cs="Arial"/>
        </w:rPr>
      </w:pPr>
      <w:r w:rsidRPr="003E5516">
        <w:rPr>
          <w:rFonts w:ascii="Arial" w:hAnsi="Arial" w:cs="Arial"/>
        </w:rPr>
        <w:t>Bankovní spojení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874">
        <w:rPr>
          <w:rFonts w:ascii="Arial" w:hAnsi="Arial" w:cs="Arial"/>
        </w:rPr>
        <w:t>Československá obchodní banka</w:t>
      </w:r>
    </w:p>
    <w:p w14:paraId="6C5A1FA4" w14:textId="15490A8C" w:rsidR="00DA3C83" w:rsidRPr="003E5516" w:rsidRDefault="00DA3C83" w:rsidP="000C3AC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874">
        <w:rPr>
          <w:rFonts w:ascii="Arial" w:hAnsi="Arial" w:cs="Arial"/>
        </w:rPr>
        <w:t>192537290/0300</w:t>
      </w:r>
    </w:p>
    <w:p w14:paraId="0B00F15D" w14:textId="77777777" w:rsidR="00895971" w:rsidRDefault="009B1197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1E5874">
        <w:rPr>
          <w:rFonts w:ascii="Arial" w:hAnsi="Arial" w:cs="Arial"/>
          <w:b/>
          <w:sz w:val="22"/>
          <w:szCs w:val="22"/>
        </w:rPr>
        <w:t>Zhotovitel</w:t>
      </w:r>
      <w:r w:rsidR="00895971" w:rsidRPr="001E5874">
        <w:rPr>
          <w:rFonts w:ascii="Arial" w:hAnsi="Arial" w:cs="Arial"/>
          <w:b/>
          <w:sz w:val="22"/>
          <w:szCs w:val="22"/>
        </w:rPr>
        <w:t>)</w:t>
      </w:r>
      <w:r w:rsidR="000561A8">
        <w:rPr>
          <w:rFonts w:ascii="Arial" w:hAnsi="Arial" w:cs="Arial"/>
          <w:sz w:val="22"/>
          <w:szCs w:val="22"/>
        </w:rPr>
        <w:t xml:space="preserve"> </w:t>
      </w:r>
    </w:p>
    <w:p w14:paraId="0D94A106" w14:textId="77777777" w:rsidR="00895971" w:rsidRDefault="00895971" w:rsidP="000C3ACB">
      <w:pPr>
        <w:pStyle w:val="Normlnweb"/>
        <w:spacing w:before="0" w:beforeAutospacing="0" w:after="60" w:afterAutospacing="0" w:line="276" w:lineRule="auto"/>
        <w:rPr>
          <w:rFonts w:ascii="Arial" w:hAnsi="Arial" w:cs="Arial"/>
          <w:sz w:val="22"/>
          <w:szCs w:val="22"/>
        </w:rPr>
      </w:pPr>
    </w:p>
    <w:p w14:paraId="0D6D99C1" w14:textId="77777777" w:rsidR="001E5874" w:rsidRDefault="001E5874" w:rsidP="000C3ACB">
      <w:pPr>
        <w:pStyle w:val="Normlnweb"/>
        <w:spacing w:before="0" w:beforeAutospacing="0" w:after="60" w:afterAutospacing="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44C6D05" w14:textId="6BAAC29F" w:rsidR="00AA3CA3" w:rsidRDefault="00895971" w:rsidP="000C3ACB">
      <w:pPr>
        <w:pStyle w:val="Normlnweb"/>
        <w:spacing w:before="0" w:beforeAutospacing="0" w:after="6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5874">
        <w:rPr>
          <w:rFonts w:ascii="Arial" w:hAnsi="Arial" w:cs="Arial"/>
          <w:bCs/>
          <w:sz w:val="22"/>
          <w:szCs w:val="22"/>
        </w:rPr>
        <w:t xml:space="preserve">Objednatel a </w:t>
      </w:r>
      <w:r w:rsidR="000561A8" w:rsidRPr="001E5874">
        <w:rPr>
          <w:rFonts w:ascii="Arial" w:hAnsi="Arial" w:cs="Arial"/>
          <w:bCs/>
          <w:sz w:val="22"/>
          <w:szCs w:val="22"/>
        </w:rPr>
        <w:t>Zhotovitel</w:t>
      </w:r>
      <w:r w:rsidR="000561A8" w:rsidRPr="000561A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0561A8">
        <w:rPr>
          <w:rFonts w:ascii="Arial" w:hAnsi="Arial" w:cs="Arial"/>
          <w:sz w:val="22"/>
          <w:szCs w:val="22"/>
        </w:rPr>
        <w:t>Smluvní strany</w:t>
      </w:r>
      <w:r w:rsidR="009B1197">
        <w:rPr>
          <w:rFonts w:ascii="Arial" w:hAnsi="Arial" w:cs="Arial"/>
          <w:sz w:val="22"/>
          <w:szCs w:val="22"/>
        </w:rPr>
        <w:t>)</w:t>
      </w:r>
      <w:r w:rsidR="001E5874">
        <w:rPr>
          <w:rFonts w:ascii="Arial" w:hAnsi="Arial" w:cs="Arial"/>
          <w:sz w:val="22"/>
          <w:szCs w:val="22"/>
        </w:rPr>
        <w:t xml:space="preserve"> </w:t>
      </w:r>
      <w:r w:rsidR="009B1197">
        <w:rPr>
          <w:rFonts w:ascii="Arial" w:hAnsi="Arial" w:cs="Arial"/>
          <w:sz w:val="22"/>
          <w:szCs w:val="22"/>
        </w:rPr>
        <w:t xml:space="preserve">uzavírají tuto </w:t>
      </w:r>
      <w:r w:rsidR="009B1197">
        <w:rPr>
          <w:rFonts w:ascii="Arial" w:hAnsi="Arial" w:cs="Arial"/>
          <w:b/>
          <w:bCs/>
          <w:sz w:val="22"/>
          <w:szCs w:val="22"/>
        </w:rPr>
        <w:t>smlouvu o poskytování služeb</w:t>
      </w:r>
      <w:r w:rsidR="001E5874">
        <w:rPr>
          <w:rFonts w:ascii="Arial" w:hAnsi="Arial" w:cs="Arial"/>
          <w:b/>
          <w:bCs/>
          <w:sz w:val="22"/>
          <w:szCs w:val="22"/>
        </w:rPr>
        <w:t>:</w:t>
      </w:r>
    </w:p>
    <w:p w14:paraId="35504442" w14:textId="5E75E3A3" w:rsidR="009B1197" w:rsidRDefault="000561A8" w:rsidP="000C3ACB">
      <w:pPr>
        <w:pStyle w:val="cut-in-title"/>
        <w:spacing w:before="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61A8">
        <w:rPr>
          <w:rFonts w:ascii="Arial" w:hAnsi="Arial" w:cs="Arial"/>
          <w:b/>
          <w:bCs/>
          <w:sz w:val="22"/>
          <w:szCs w:val="22"/>
        </w:rPr>
        <w:t>údržb</w:t>
      </w:r>
      <w:r w:rsidR="00AA3CA3">
        <w:rPr>
          <w:rFonts w:ascii="Arial" w:hAnsi="Arial" w:cs="Arial"/>
          <w:b/>
          <w:bCs/>
          <w:sz w:val="22"/>
          <w:szCs w:val="22"/>
        </w:rPr>
        <w:t>a</w:t>
      </w:r>
      <w:r w:rsidRPr="000561A8">
        <w:rPr>
          <w:rFonts w:ascii="Arial" w:hAnsi="Arial" w:cs="Arial"/>
          <w:b/>
          <w:bCs/>
          <w:sz w:val="22"/>
          <w:szCs w:val="22"/>
        </w:rPr>
        <w:t xml:space="preserve"> zahrady a objektu Středisk</w:t>
      </w:r>
      <w:r w:rsidR="00AA3CA3">
        <w:rPr>
          <w:rFonts w:ascii="Arial" w:hAnsi="Arial" w:cs="Arial"/>
          <w:b/>
          <w:bCs/>
          <w:sz w:val="22"/>
          <w:szCs w:val="22"/>
        </w:rPr>
        <w:t>o</w:t>
      </w:r>
      <w:r w:rsidRPr="000561A8">
        <w:rPr>
          <w:rFonts w:ascii="Arial" w:hAnsi="Arial" w:cs="Arial"/>
          <w:b/>
          <w:bCs/>
          <w:sz w:val="22"/>
          <w:szCs w:val="22"/>
        </w:rPr>
        <w:t xml:space="preserve"> Prosek Objednatele</w:t>
      </w:r>
      <w:r w:rsidR="009B1197" w:rsidRPr="00093CA4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14:paraId="63576587" w14:textId="13D19F9C" w:rsidR="009B1197" w:rsidRDefault="009B1197" w:rsidP="000C3ACB">
      <w:pPr>
        <w:pStyle w:val="cut-in-title"/>
        <w:spacing w:before="0" w:after="60" w:line="276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DED14F" w14:textId="77777777" w:rsidR="009B1197" w:rsidRDefault="009B1197" w:rsidP="000C3ACB">
      <w:pPr>
        <w:pStyle w:val="cut-in-title"/>
        <w:spacing w:before="0" w:after="60" w:line="276" w:lineRule="auto"/>
        <w:jc w:val="center"/>
      </w:pPr>
      <w:r w:rsidRPr="001E5874">
        <w:rPr>
          <w:rFonts w:ascii="Arial" w:hAnsi="Arial" w:cs="Arial"/>
          <w:bCs/>
          <w:color w:val="000000"/>
          <w:sz w:val="22"/>
          <w:szCs w:val="22"/>
        </w:rPr>
        <w:t xml:space="preserve">podle </w:t>
      </w:r>
      <w:proofErr w:type="spellStart"/>
      <w:r w:rsidRPr="001E5874">
        <w:rPr>
          <w:rFonts w:ascii="Arial" w:hAnsi="Arial" w:cs="Arial"/>
          <w:bCs/>
          <w:color w:val="000000"/>
          <w:sz w:val="22"/>
          <w:szCs w:val="22"/>
        </w:rPr>
        <w:t>zák</w:t>
      </w:r>
      <w:proofErr w:type="spellEnd"/>
      <w:r w:rsidRPr="001E5874">
        <w:rPr>
          <w:rFonts w:ascii="Arial" w:hAnsi="Arial" w:cs="Arial"/>
          <w:bCs/>
          <w:color w:val="000000"/>
          <w:sz w:val="22"/>
          <w:szCs w:val="22"/>
        </w:rPr>
        <w:t xml:space="preserve"> č. 89/2012 Sb.,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občanský zákoník, v platném znění</w:t>
      </w:r>
    </w:p>
    <w:p w14:paraId="41109D04" w14:textId="5A6904C7" w:rsidR="009B1197" w:rsidRDefault="009B1197" w:rsidP="000C3ACB">
      <w:pPr>
        <w:pStyle w:val="cut-in-title"/>
        <w:spacing w:before="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922AF" w14:textId="77777777" w:rsidR="009B1197" w:rsidRDefault="009B1197" w:rsidP="000C3ACB">
      <w:pPr>
        <w:pStyle w:val="cut-in-title"/>
        <w:spacing w:before="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6469B6" w14:textId="77777777" w:rsidR="009B1197" w:rsidRDefault="009B1197" w:rsidP="000C3ACB">
      <w:pPr>
        <w:pStyle w:val="cut-in-title"/>
        <w:spacing w:before="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14:paraId="68383AFD" w14:textId="3E00F7A9" w:rsidR="009B1197" w:rsidRPr="003E5516" w:rsidRDefault="009B1197" w:rsidP="000C3ACB">
      <w:pPr>
        <w:pStyle w:val="cut-in-title"/>
        <w:spacing w:before="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prohlašuje, že je držitelem živnostenských oprávnění pro výkon sjednaných činností a splňuje veškeré podmínky stanovené právními předpisy k danému plnění. Dále prohlašuje, že má platné pojištění odpovídající předmětu a rozsahu plnění této smlouvy</w:t>
      </w:r>
      <w:r w:rsidR="000561A8">
        <w:rPr>
          <w:rFonts w:ascii="Arial" w:hAnsi="Arial" w:cs="Arial"/>
          <w:sz w:val="22"/>
          <w:szCs w:val="22"/>
        </w:rPr>
        <w:t xml:space="preserve"> a je schopen vykonávat dále uvedený předmět smlouvy vlastními silami</w:t>
      </w:r>
      <w:r w:rsidR="00AA3CA3">
        <w:rPr>
          <w:rFonts w:ascii="Arial" w:hAnsi="Arial" w:cs="Arial"/>
          <w:sz w:val="22"/>
          <w:szCs w:val="22"/>
        </w:rPr>
        <w:t xml:space="preserve"> a seznámil se všemi podmínkami provádění služeb včetně místa plnění této smlouvy</w:t>
      </w:r>
      <w:r>
        <w:rPr>
          <w:rFonts w:ascii="Arial" w:hAnsi="Arial" w:cs="Arial"/>
          <w:sz w:val="22"/>
          <w:szCs w:val="22"/>
        </w:rPr>
        <w:t>.</w:t>
      </w:r>
    </w:p>
    <w:p w14:paraId="034FF1DB" w14:textId="77777777" w:rsidR="009B1197" w:rsidRDefault="009B1197" w:rsidP="000C3ACB">
      <w:pPr>
        <w:pStyle w:val="cut-in-title"/>
        <w:spacing w:before="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3BEDE0" w14:textId="3310A3B9" w:rsidR="009B1197" w:rsidRPr="00AA3CA3" w:rsidRDefault="009B1197" w:rsidP="000C3ACB">
      <w:pPr>
        <w:pStyle w:val="Nadpis1"/>
      </w:pPr>
      <w:r w:rsidRPr="00AA3CA3">
        <w:lastRenderedPageBreak/>
        <w:t>I.</w:t>
      </w:r>
    </w:p>
    <w:p w14:paraId="26218EC8" w14:textId="77777777" w:rsidR="009B1197" w:rsidRPr="007F7265" w:rsidRDefault="009B1197" w:rsidP="000C3ACB">
      <w:pPr>
        <w:pStyle w:val="Nadpis1"/>
      </w:pPr>
      <w:r w:rsidRPr="007F7265">
        <w:t>Předmět smlouvy</w:t>
      </w:r>
    </w:p>
    <w:p w14:paraId="799349A3" w14:textId="7EF78BA4" w:rsidR="009B1197" w:rsidRPr="00467D77" w:rsidRDefault="009B1197" w:rsidP="007B1CBE">
      <w:pPr>
        <w:pStyle w:val="Normlnweb"/>
        <w:numPr>
          <w:ilvl w:val="0"/>
          <w:numId w:val="13"/>
        </w:numPr>
        <w:suppressAutoHyphens/>
        <w:spacing w:before="0" w:beforeAutospacing="0" w:after="60" w:afterAutospacing="0" w:line="276" w:lineRule="auto"/>
        <w:ind w:left="426"/>
        <w:jc w:val="both"/>
      </w:pPr>
      <w:r w:rsidRPr="00467D77">
        <w:rPr>
          <w:rFonts w:ascii="Arial" w:hAnsi="Arial" w:cs="Arial"/>
          <w:sz w:val="22"/>
          <w:szCs w:val="22"/>
        </w:rPr>
        <w:t xml:space="preserve">Předmětem smlouvy je poskytování údržbářských prací, které jsou podrobně specifikované v příloze č. 1 </w:t>
      </w:r>
      <w:r w:rsidR="00CE40C1" w:rsidRPr="00467D77">
        <w:rPr>
          <w:rFonts w:ascii="Arial" w:hAnsi="Arial" w:cs="Arial"/>
          <w:sz w:val="22"/>
          <w:szCs w:val="22"/>
        </w:rPr>
        <w:t xml:space="preserve">a termínech uvedených v ustanovení IV. </w:t>
      </w:r>
      <w:r w:rsidRPr="00467D77">
        <w:rPr>
          <w:rFonts w:ascii="Arial" w:hAnsi="Arial" w:cs="Arial"/>
          <w:sz w:val="22"/>
          <w:szCs w:val="22"/>
        </w:rPr>
        <w:t>této smlouvy</w:t>
      </w:r>
      <w:r w:rsidR="00CE40C1" w:rsidRPr="00467D77">
        <w:rPr>
          <w:rFonts w:ascii="Arial" w:hAnsi="Arial" w:cs="Arial"/>
          <w:sz w:val="22"/>
          <w:szCs w:val="22"/>
        </w:rPr>
        <w:t xml:space="preserve"> („dále jen „Služby“)</w:t>
      </w:r>
      <w:r w:rsidRPr="00467D77">
        <w:rPr>
          <w:rFonts w:ascii="Arial" w:hAnsi="Arial" w:cs="Arial"/>
          <w:sz w:val="22"/>
          <w:szCs w:val="22"/>
        </w:rPr>
        <w:t xml:space="preserve">. Zhotovitel bude </w:t>
      </w:r>
      <w:r w:rsidR="00CE40C1" w:rsidRPr="00467D77">
        <w:rPr>
          <w:rFonts w:ascii="Arial" w:hAnsi="Arial" w:cs="Arial"/>
          <w:sz w:val="22"/>
          <w:szCs w:val="22"/>
        </w:rPr>
        <w:t>Služby</w:t>
      </w:r>
      <w:r w:rsidRPr="00467D77">
        <w:rPr>
          <w:rFonts w:ascii="Arial" w:hAnsi="Arial" w:cs="Arial"/>
          <w:sz w:val="22"/>
          <w:szCs w:val="22"/>
        </w:rPr>
        <w:t xml:space="preserve"> provádět nástroji </w:t>
      </w:r>
      <w:r w:rsidR="000561A8" w:rsidRPr="00467D77">
        <w:rPr>
          <w:rFonts w:ascii="Arial" w:hAnsi="Arial" w:cs="Arial"/>
          <w:sz w:val="22"/>
          <w:szCs w:val="22"/>
        </w:rPr>
        <w:t>Objednatele</w:t>
      </w:r>
      <w:r w:rsidRPr="00467D77">
        <w:rPr>
          <w:rFonts w:ascii="Arial" w:hAnsi="Arial" w:cs="Arial"/>
          <w:sz w:val="22"/>
          <w:szCs w:val="22"/>
        </w:rPr>
        <w:t>.</w:t>
      </w:r>
    </w:p>
    <w:p w14:paraId="09B9F7DE" w14:textId="276C9054" w:rsidR="00CE40C1" w:rsidRPr="00467D77" w:rsidRDefault="00CE40C1" w:rsidP="007B1CBE">
      <w:pPr>
        <w:pStyle w:val="Normlnweb"/>
        <w:numPr>
          <w:ilvl w:val="0"/>
          <w:numId w:val="13"/>
        </w:numPr>
        <w:suppressAutoHyphens/>
        <w:spacing w:before="0" w:beforeAutospacing="0" w:after="60" w:afterAutospacing="0" w:line="276" w:lineRule="auto"/>
        <w:ind w:left="426"/>
        <w:jc w:val="both"/>
      </w:pPr>
      <w:r w:rsidRPr="00467D77">
        <w:rPr>
          <w:rFonts w:ascii="Arial" w:hAnsi="Arial" w:cs="Arial"/>
          <w:sz w:val="22"/>
          <w:szCs w:val="22"/>
        </w:rPr>
        <w:t>Služby</w:t>
      </w:r>
      <w:r w:rsidR="009B1197" w:rsidRPr="00467D77">
        <w:rPr>
          <w:rFonts w:ascii="Arial" w:hAnsi="Arial" w:cs="Arial"/>
          <w:sz w:val="22"/>
          <w:szCs w:val="22"/>
        </w:rPr>
        <w:t xml:space="preserve"> budou poskytovány ve Středisku Prosek, Bílinská 517/1, Praha 9</w:t>
      </w:r>
      <w:r w:rsidR="007B1CBE">
        <w:rPr>
          <w:rFonts w:ascii="Arial" w:hAnsi="Arial" w:cs="Arial"/>
          <w:sz w:val="22"/>
          <w:szCs w:val="22"/>
        </w:rPr>
        <w:t>.</w:t>
      </w:r>
    </w:p>
    <w:p w14:paraId="646581B0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1E840179" w14:textId="523441F8" w:rsidR="00AA3CA3" w:rsidRDefault="00AA3CA3" w:rsidP="000C3ACB">
      <w:pPr>
        <w:pStyle w:val="Nadpis1"/>
      </w:pPr>
      <w:r>
        <w:t>II.</w:t>
      </w:r>
    </w:p>
    <w:p w14:paraId="35C5F62A" w14:textId="7B15942D" w:rsidR="00AA3CA3" w:rsidRDefault="00AA3CA3" w:rsidP="000C3ACB">
      <w:pPr>
        <w:pStyle w:val="Nadpis1"/>
      </w:pPr>
      <w:r>
        <w:t>Povinnosti Smluvních stran</w:t>
      </w:r>
    </w:p>
    <w:p w14:paraId="0FFC0A7B" w14:textId="7ED27C3F" w:rsidR="00D14B27" w:rsidRPr="001E5874" w:rsidRDefault="00D14B27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>Objednatel se zavazuje řádně a včas platit Zhotoviteli v souladu s pravidly a podmínkami této smlouvy</w:t>
      </w:r>
      <w:r w:rsidR="007F7265" w:rsidRPr="001E5874">
        <w:rPr>
          <w:rFonts w:ascii="Arial" w:hAnsi="Arial" w:cs="Arial"/>
          <w:bCs/>
        </w:rPr>
        <w:t>.</w:t>
      </w:r>
    </w:p>
    <w:p w14:paraId="4D49A0E0" w14:textId="51B3D942" w:rsidR="00467D77" w:rsidRPr="001E5874" w:rsidRDefault="00467D77" w:rsidP="007B1CBE">
      <w:pPr>
        <w:pStyle w:val="Normlnweb"/>
        <w:numPr>
          <w:ilvl w:val="0"/>
          <w:numId w:val="19"/>
        </w:numPr>
        <w:suppressAutoHyphens/>
        <w:spacing w:before="0" w:beforeAutospacing="0" w:after="6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5874">
        <w:rPr>
          <w:rFonts w:ascii="Arial" w:hAnsi="Arial" w:cs="Arial"/>
          <w:sz w:val="22"/>
          <w:szCs w:val="22"/>
        </w:rPr>
        <w:t xml:space="preserve">Objednatel umožní Zhotoviteli vstup do všech míst, v nichž má Zhotovitel vykonávat Služby podle této smlouvy </w:t>
      </w:r>
      <w:r w:rsidRPr="001E5874">
        <w:rPr>
          <w:rFonts w:ascii="Arial" w:hAnsi="Arial" w:cs="Arial"/>
          <w:bCs/>
          <w:sz w:val="22"/>
          <w:szCs w:val="22"/>
        </w:rPr>
        <w:t xml:space="preserve">v pracovní dny. Ve dnech klidu a o svátcích je Zhotovitel povinen předem požádat Objednatele o zpřístupnění místa provádění </w:t>
      </w:r>
      <w:r w:rsidR="000C3ACB">
        <w:rPr>
          <w:rFonts w:ascii="Arial" w:hAnsi="Arial" w:cs="Arial"/>
          <w:bCs/>
          <w:sz w:val="22"/>
          <w:szCs w:val="22"/>
        </w:rPr>
        <w:t>S</w:t>
      </w:r>
      <w:r w:rsidRPr="001E5874">
        <w:rPr>
          <w:rFonts w:ascii="Arial" w:hAnsi="Arial" w:cs="Arial"/>
          <w:bCs/>
          <w:sz w:val="22"/>
          <w:szCs w:val="22"/>
        </w:rPr>
        <w:t>lužeb.</w:t>
      </w:r>
    </w:p>
    <w:p w14:paraId="6B4011E6" w14:textId="34DCF6D1" w:rsidR="003E75C6" w:rsidRPr="001E5874" w:rsidRDefault="003E75C6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>Objednatel je povinen poskytnout Zhotoviteli všechny běžné nástroje pro provádění Služeb.</w:t>
      </w:r>
    </w:p>
    <w:p w14:paraId="05E27B10" w14:textId="61D9A6A5" w:rsidR="00AA3CA3" w:rsidRPr="001E5874" w:rsidRDefault="00CE40C1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 xml:space="preserve">Zhotovitel je povinen provádět </w:t>
      </w:r>
      <w:r w:rsidR="003E75C6" w:rsidRPr="001E5874">
        <w:rPr>
          <w:rFonts w:ascii="Arial" w:hAnsi="Arial" w:cs="Arial"/>
          <w:bCs/>
        </w:rPr>
        <w:t>Služby nástroji Objednatele tak, aby nedocházelo</w:t>
      </w:r>
      <w:r w:rsidR="001E5874" w:rsidRPr="001E5874">
        <w:rPr>
          <w:rFonts w:ascii="Arial" w:hAnsi="Arial" w:cs="Arial"/>
          <w:bCs/>
        </w:rPr>
        <w:t xml:space="preserve"> k</w:t>
      </w:r>
      <w:r w:rsidR="003E75C6" w:rsidRPr="001E5874">
        <w:rPr>
          <w:rFonts w:ascii="Arial" w:hAnsi="Arial" w:cs="Arial"/>
          <w:bCs/>
        </w:rPr>
        <w:t xml:space="preserve"> nadměrnému opotřebení svěřených nástrojů Objednatele.</w:t>
      </w:r>
    </w:p>
    <w:p w14:paraId="571FE840" w14:textId="517A0225" w:rsidR="001E5874" w:rsidRPr="001E5874" w:rsidRDefault="003E75C6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>V případě závady kteréhokoli nástroje</w:t>
      </w:r>
      <w:r w:rsidR="001E5874" w:rsidRPr="001E5874">
        <w:rPr>
          <w:rFonts w:ascii="Arial" w:hAnsi="Arial" w:cs="Arial"/>
          <w:bCs/>
        </w:rPr>
        <w:t>,</w:t>
      </w:r>
      <w:r w:rsidRPr="001E5874">
        <w:rPr>
          <w:rFonts w:ascii="Arial" w:hAnsi="Arial" w:cs="Arial"/>
          <w:bCs/>
        </w:rPr>
        <w:t xml:space="preserve"> </w:t>
      </w:r>
      <w:r w:rsidR="000C3ACB">
        <w:rPr>
          <w:rFonts w:ascii="Arial" w:hAnsi="Arial" w:cs="Arial"/>
          <w:bCs/>
        </w:rPr>
        <w:t xml:space="preserve">je </w:t>
      </w:r>
      <w:r w:rsidRPr="001E5874">
        <w:rPr>
          <w:rFonts w:ascii="Arial" w:hAnsi="Arial" w:cs="Arial"/>
          <w:bCs/>
        </w:rPr>
        <w:t xml:space="preserve">Zhotovitel </w:t>
      </w:r>
      <w:r w:rsidR="000C3ACB">
        <w:rPr>
          <w:rFonts w:ascii="Arial" w:hAnsi="Arial" w:cs="Arial"/>
          <w:bCs/>
        </w:rPr>
        <w:t xml:space="preserve">povinen tuto závadu </w:t>
      </w:r>
      <w:r w:rsidRPr="001E5874">
        <w:rPr>
          <w:rFonts w:ascii="Arial" w:hAnsi="Arial" w:cs="Arial"/>
          <w:bCs/>
        </w:rPr>
        <w:t xml:space="preserve">bezodkladně </w:t>
      </w:r>
      <w:r w:rsidR="000C3ACB" w:rsidRPr="001E5874">
        <w:rPr>
          <w:rFonts w:ascii="Arial" w:hAnsi="Arial" w:cs="Arial"/>
          <w:bCs/>
        </w:rPr>
        <w:t>nahlás</w:t>
      </w:r>
      <w:r w:rsidR="000C3ACB">
        <w:rPr>
          <w:rFonts w:ascii="Arial" w:hAnsi="Arial" w:cs="Arial"/>
          <w:bCs/>
        </w:rPr>
        <w:t>it</w:t>
      </w:r>
      <w:r w:rsidR="000C3ACB" w:rsidRPr="001E5874">
        <w:rPr>
          <w:rFonts w:ascii="Arial" w:hAnsi="Arial" w:cs="Arial"/>
          <w:bCs/>
        </w:rPr>
        <w:t xml:space="preserve"> </w:t>
      </w:r>
      <w:r w:rsidRPr="001E5874">
        <w:rPr>
          <w:rFonts w:ascii="Arial" w:hAnsi="Arial" w:cs="Arial"/>
          <w:bCs/>
        </w:rPr>
        <w:t>Objednateli</w:t>
      </w:r>
      <w:r w:rsidR="001E5874" w:rsidRPr="001E5874">
        <w:rPr>
          <w:rFonts w:ascii="Arial" w:hAnsi="Arial" w:cs="Arial"/>
          <w:bCs/>
        </w:rPr>
        <w:t>.</w:t>
      </w:r>
    </w:p>
    <w:p w14:paraId="693106CA" w14:textId="105CE73E" w:rsidR="007F7265" w:rsidRPr="001E5874" w:rsidRDefault="007F7265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>Zhotovitel je povinen se řídit pokyny zástupce Objednatele.</w:t>
      </w:r>
    </w:p>
    <w:p w14:paraId="48D6B6AC" w14:textId="483F1B5A" w:rsidR="00D14B27" w:rsidRPr="001E5874" w:rsidRDefault="00D14B27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  <w:bCs/>
        </w:rPr>
        <w:t xml:space="preserve">Zhotovitel je povinen udržovat své </w:t>
      </w:r>
      <w:r w:rsidRPr="001E5874">
        <w:rPr>
          <w:rFonts w:ascii="Arial" w:hAnsi="Arial" w:cs="Arial"/>
        </w:rPr>
        <w:t>oprávnění a pojištění pro výkon sjednaných činností v platnosti po celou dobu platnosti této smlouvy.</w:t>
      </w:r>
    </w:p>
    <w:p w14:paraId="38091713" w14:textId="263FF624" w:rsidR="007F7265" w:rsidRPr="001E5874" w:rsidRDefault="007F7265" w:rsidP="007B1CBE">
      <w:pPr>
        <w:pStyle w:val="Odstavecseseznamem"/>
        <w:numPr>
          <w:ilvl w:val="0"/>
          <w:numId w:val="19"/>
        </w:numPr>
        <w:spacing w:after="60" w:line="276" w:lineRule="auto"/>
        <w:ind w:left="426"/>
        <w:jc w:val="both"/>
        <w:rPr>
          <w:rFonts w:ascii="Arial" w:hAnsi="Arial" w:cs="Arial"/>
          <w:bCs/>
        </w:rPr>
      </w:pPr>
      <w:r w:rsidRPr="001E5874">
        <w:rPr>
          <w:rFonts w:ascii="Arial" w:hAnsi="Arial" w:cs="Arial"/>
        </w:rPr>
        <w:t>Zhotovitel je povinen dodržovat a seznámit se s hygienickými a bezpečnostními předpisy Objednatele v místě plnění Služeb.</w:t>
      </w:r>
    </w:p>
    <w:p w14:paraId="42904456" w14:textId="77777777" w:rsidR="00D14B27" w:rsidRPr="00895971" w:rsidRDefault="00D14B27" w:rsidP="000C3ACB">
      <w:pPr>
        <w:pStyle w:val="Odstavecseseznamem"/>
        <w:spacing w:after="60" w:line="276" w:lineRule="auto"/>
        <w:rPr>
          <w:rFonts w:ascii="Arial" w:hAnsi="Arial" w:cs="Arial"/>
          <w:bCs/>
        </w:rPr>
      </w:pPr>
    </w:p>
    <w:p w14:paraId="252D3C05" w14:textId="49394983" w:rsidR="009B1197" w:rsidRDefault="009B1197" w:rsidP="000C3ACB">
      <w:pPr>
        <w:pStyle w:val="Nadpis1"/>
      </w:pPr>
      <w:r>
        <w:t>I</w:t>
      </w:r>
      <w:r w:rsidR="00AA3CA3">
        <w:t>I</w:t>
      </w:r>
      <w:r>
        <w:t xml:space="preserve">I. </w:t>
      </w:r>
    </w:p>
    <w:p w14:paraId="536441B0" w14:textId="525BB0BB" w:rsidR="009B1197" w:rsidRPr="00801C1C" w:rsidRDefault="009B1197" w:rsidP="000C3ACB">
      <w:pPr>
        <w:pStyle w:val="Nadpis1"/>
      </w:pPr>
      <w:r>
        <w:t xml:space="preserve">Odměna </w:t>
      </w:r>
      <w:r w:rsidR="00CE40C1">
        <w:t xml:space="preserve">Zhotovitele </w:t>
      </w:r>
      <w:r>
        <w:t xml:space="preserve">a platební podmínky </w:t>
      </w:r>
    </w:p>
    <w:p w14:paraId="5E27656A" w14:textId="231AA0BA" w:rsidR="00D14B27" w:rsidRDefault="00DA3C83" w:rsidP="000C3ACB">
      <w:pPr>
        <w:pStyle w:val="Normlnweb"/>
        <w:numPr>
          <w:ilvl w:val="0"/>
          <w:numId w:val="20"/>
        </w:numPr>
        <w:spacing w:before="0" w:beforeAutospacing="0" w:after="6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Měsíční odměna za Služby </w:t>
      </w:r>
      <w:r w:rsidRPr="00DA3C83">
        <w:rPr>
          <w:rFonts w:ascii="Arial" w:hAnsi="Arial" w:cs="Arial"/>
          <w:sz w:val="22"/>
          <w:szCs w:val="22"/>
        </w:rPr>
        <w:t xml:space="preserve">dle ustanovení </w:t>
      </w:r>
      <w:r>
        <w:rPr>
          <w:rFonts w:ascii="Arial" w:hAnsi="Arial" w:cs="Arial"/>
          <w:sz w:val="22"/>
          <w:szCs w:val="22"/>
        </w:rPr>
        <w:t>I</w:t>
      </w:r>
      <w:r w:rsidRPr="00DA3C83">
        <w:rPr>
          <w:rFonts w:ascii="Arial" w:hAnsi="Arial" w:cs="Arial"/>
          <w:sz w:val="22"/>
          <w:szCs w:val="22"/>
        </w:rPr>
        <w:t xml:space="preserve">. této smlouvy je stanovená dohodou </w:t>
      </w:r>
      <w:r>
        <w:rPr>
          <w:rFonts w:ascii="Arial" w:hAnsi="Arial" w:cs="Arial"/>
          <w:sz w:val="22"/>
          <w:szCs w:val="22"/>
        </w:rPr>
        <w:t>S</w:t>
      </w:r>
      <w:r w:rsidRPr="00DA3C83">
        <w:rPr>
          <w:rFonts w:ascii="Arial" w:hAnsi="Arial" w:cs="Arial"/>
          <w:sz w:val="22"/>
          <w:szCs w:val="22"/>
        </w:rPr>
        <w:t xml:space="preserve">mluvních stran </w:t>
      </w:r>
      <w:r>
        <w:rPr>
          <w:rFonts w:ascii="Arial" w:hAnsi="Arial" w:cs="Arial"/>
          <w:sz w:val="22"/>
          <w:szCs w:val="22"/>
        </w:rPr>
        <w:t>a činí</w:t>
      </w:r>
      <w:r w:rsidR="00D14B27">
        <w:rPr>
          <w:rFonts w:ascii="Arial" w:hAnsi="Arial" w:cs="Arial"/>
          <w:sz w:val="22"/>
          <w:szCs w:val="22"/>
        </w:rPr>
        <w:t>:</w:t>
      </w:r>
    </w:p>
    <w:p w14:paraId="51D0F7C1" w14:textId="0933A647" w:rsidR="007F7265" w:rsidRDefault="00D14B27" w:rsidP="000C3ACB">
      <w:pPr>
        <w:pStyle w:val="Normlnweb"/>
        <w:spacing w:before="0" w:beforeAutospacing="0" w:after="6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C3ACB">
        <w:rPr>
          <w:rFonts w:ascii="Arial" w:hAnsi="Arial" w:cs="Arial"/>
          <w:b/>
          <w:bCs/>
          <w:sz w:val="22"/>
          <w:szCs w:val="22"/>
        </w:rPr>
        <w:t xml:space="preserve">12 500,-Kč </w:t>
      </w:r>
      <w:r w:rsidRPr="000C3ACB">
        <w:rPr>
          <w:rFonts w:ascii="Arial" w:hAnsi="Arial" w:cs="Arial"/>
          <w:sz w:val="22"/>
          <w:szCs w:val="22"/>
        </w:rPr>
        <w:t>měsíčně</w:t>
      </w:r>
      <w:r>
        <w:rPr>
          <w:rFonts w:ascii="Arial" w:hAnsi="Arial" w:cs="Arial"/>
          <w:sz w:val="22"/>
          <w:szCs w:val="22"/>
        </w:rPr>
        <w:t xml:space="preserve"> </w:t>
      </w:r>
      <w:r w:rsidR="00DA3C8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proved</w:t>
      </w:r>
      <w:r w:rsidR="007F726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né Služby</w:t>
      </w:r>
      <w:r w:rsidR="007F7265">
        <w:rPr>
          <w:rFonts w:ascii="Arial" w:hAnsi="Arial" w:cs="Arial"/>
          <w:sz w:val="22"/>
          <w:szCs w:val="22"/>
        </w:rPr>
        <w:t>.</w:t>
      </w:r>
    </w:p>
    <w:p w14:paraId="5301F20B" w14:textId="16F17827" w:rsidR="00D14B27" w:rsidRDefault="007F7265" w:rsidP="0040021D">
      <w:pPr>
        <w:pStyle w:val="Normlnweb"/>
        <w:spacing w:before="0" w:beforeAutospacing="0" w:after="6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uvedená odměna zahrnuje dopravu Zhotovitele do Střediska Prosek a další související přímé i nepřímé náklady Zhotovitele spojené s výkonem Služby.</w:t>
      </w:r>
      <w:r w:rsidR="00DA3C83" w:rsidRPr="00DA3C83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14B27">
        <w:rPr>
          <w:rFonts w:ascii="Arial" w:hAnsi="Arial" w:cs="Arial"/>
          <w:sz w:val="22"/>
          <w:szCs w:val="22"/>
        </w:rPr>
        <w:t xml:space="preserve"> </w:t>
      </w:r>
    </w:p>
    <w:p w14:paraId="7179528D" w14:textId="3DB1A6EA" w:rsidR="00DA3C83" w:rsidRPr="000C3ACB" w:rsidRDefault="00DA3C83" w:rsidP="000C3ACB">
      <w:pPr>
        <w:pStyle w:val="Normlnweb"/>
        <w:numPr>
          <w:ilvl w:val="0"/>
          <w:numId w:val="20"/>
        </w:numPr>
        <w:spacing w:before="0" w:beforeAutospacing="0" w:after="60" w:afterAutospacing="0" w:line="276" w:lineRule="auto"/>
        <w:ind w:left="426"/>
        <w:jc w:val="both"/>
        <w:rPr>
          <w:rFonts w:ascii="Arial" w:hAnsi="Arial" w:cs="Arial"/>
        </w:rPr>
      </w:pPr>
      <w:r w:rsidRPr="000C3ACB">
        <w:rPr>
          <w:rFonts w:ascii="Arial" w:hAnsi="Arial" w:cs="Arial"/>
          <w:sz w:val="22"/>
          <w:szCs w:val="22"/>
        </w:rPr>
        <w:t>Platby vztahující se k této smlouvě budou prováděny v českých korunách</w:t>
      </w:r>
      <w:r w:rsidR="00E2169C" w:rsidRPr="000C3ACB">
        <w:rPr>
          <w:rFonts w:ascii="Arial" w:hAnsi="Arial" w:cs="Arial"/>
          <w:sz w:val="22"/>
          <w:szCs w:val="22"/>
        </w:rPr>
        <w:t xml:space="preserve"> a</w:t>
      </w:r>
      <w:r w:rsidRPr="000C3ACB">
        <w:rPr>
          <w:rFonts w:ascii="Arial" w:hAnsi="Arial" w:cs="Arial"/>
          <w:sz w:val="22"/>
          <w:szCs w:val="22"/>
        </w:rPr>
        <w:t xml:space="preserve"> </w:t>
      </w:r>
      <w:r w:rsidR="00E2169C" w:rsidRPr="000C3ACB">
        <w:rPr>
          <w:rFonts w:ascii="Arial" w:hAnsi="Arial" w:cs="Arial"/>
          <w:sz w:val="22"/>
          <w:szCs w:val="22"/>
        </w:rPr>
        <w:t>b</w:t>
      </w:r>
      <w:r w:rsidRPr="000C3ACB">
        <w:rPr>
          <w:rFonts w:ascii="Arial" w:hAnsi="Arial" w:cs="Arial"/>
          <w:sz w:val="22"/>
          <w:szCs w:val="22"/>
        </w:rPr>
        <w:t xml:space="preserve">udou považovány za splněné odesláním placených částek z účtu Objednatele na bankovní účet Zhotovitele. </w:t>
      </w:r>
    </w:p>
    <w:p w14:paraId="4B06DA43" w14:textId="500023D6" w:rsidR="009B1197" w:rsidRPr="000C3ACB" w:rsidRDefault="009B1197" w:rsidP="000C3ACB">
      <w:pPr>
        <w:pStyle w:val="Normlnweb"/>
        <w:spacing w:before="0" w:beforeAutospacing="0" w:after="60" w:afterAutospacing="0" w:line="276" w:lineRule="auto"/>
        <w:ind w:left="426"/>
        <w:jc w:val="both"/>
        <w:rPr>
          <w:rFonts w:ascii="Arial" w:hAnsi="Arial" w:cs="Arial"/>
        </w:rPr>
      </w:pPr>
      <w:r w:rsidRPr="000C3ACB">
        <w:rPr>
          <w:rFonts w:ascii="Arial" w:hAnsi="Arial" w:cs="Arial"/>
          <w:sz w:val="22"/>
          <w:szCs w:val="22"/>
        </w:rPr>
        <w:t xml:space="preserve">Zhotovitel </w:t>
      </w:r>
      <w:r w:rsidR="003E75C6" w:rsidRPr="000C3ACB">
        <w:rPr>
          <w:rFonts w:ascii="Arial" w:hAnsi="Arial" w:cs="Arial"/>
          <w:sz w:val="22"/>
          <w:szCs w:val="22"/>
        </w:rPr>
        <w:t xml:space="preserve">je oprávněn vystavit </w:t>
      </w:r>
      <w:r w:rsidRPr="000C3ACB">
        <w:rPr>
          <w:rFonts w:ascii="Arial" w:hAnsi="Arial" w:cs="Arial"/>
          <w:sz w:val="22"/>
          <w:szCs w:val="22"/>
        </w:rPr>
        <w:t>fakturu za proveden</w:t>
      </w:r>
      <w:r w:rsidR="00D14B27" w:rsidRPr="000C3ACB">
        <w:rPr>
          <w:rFonts w:ascii="Arial" w:hAnsi="Arial" w:cs="Arial"/>
          <w:sz w:val="22"/>
          <w:szCs w:val="22"/>
        </w:rPr>
        <w:t xml:space="preserve">é Služby </w:t>
      </w:r>
      <w:r w:rsidRPr="000C3ACB">
        <w:rPr>
          <w:rFonts w:ascii="Arial" w:hAnsi="Arial" w:cs="Arial"/>
          <w:sz w:val="22"/>
          <w:szCs w:val="22"/>
        </w:rPr>
        <w:t xml:space="preserve">měsíčně po skončení kalendářního měsíce. </w:t>
      </w:r>
    </w:p>
    <w:p w14:paraId="60F0168D" w14:textId="1BB7F4D0" w:rsidR="009B1197" w:rsidRPr="000C3ACB" w:rsidRDefault="00E2169C" w:rsidP="000C3ACB">
      <w:pPr>
        <w:pStyle w:val="Normlnweb"/>
        <w:spacing w:before="0" w:beforeAutospacing="0" w:after="60" w:afterAutospacing="0" w:line="276" w:lineRule="auto"/>
        <w:ind w:left="426"/>
        <w:jc w:val="both"/>
        <w:rPr>
          <w:rFonts w:ascii="Arial" w:hAnsi="Arial" w:cs="Arial"/>
        </w:rPr>
      </w:pPr>
      <w:r w:rsidRPr="000C3ACB">
        <w:rPr>
          <w:rFonts w:ascii="Arial" w:hAnsi="Arial" w:cs="Arial"/>
          <w:sz w:val="22"/>
          <w:szCs w:val="22"/>
        </w:rPr>
        <w:lastRenderedPageBreak/>
        <w:t>Oprávněně vystavená f</w:t>
      </w:r>
      <w:r w:rsidR="009B1197" w:rsidRPr="000C3ACB">
        <w:rPr>
          <w:rFonts w:ascii="Arial" w:hAnsi="Arial" w:cs="Arial"/>
          <w:sz w:val="22"/>
          <w:szCs w:val="22"/>
        </w:rPr>
        <w:t xml:space="preserve">aktura je splatná do 14 dnů ode dne jejího doručení Objednateli </w:t>
      </w:r>
      <w:r w:rsidRPr="000C3ACB">
        <w:rPr>
          <w:rFonts w:ascii="Arial" w:hAnsi="Arial" w:cs="Arial"/>
          <w:sz w:val="22"/>
          <w:szCs w:val="22"/>
        </w:rPr>
        <w:t>na adresu:</w:t>
      </w:r>
      <w:r w:rsidR="000C3ACB">
        <w:rPr>
          <w:rFonts w:ascii="Arial" w:hAnsi="Arial" w:cs="Arial"/>
          <w:sz w:val="22"/>
          <w:szCs w:val="22"/>
        </w:rPr>
        <w:t xml:space="preserve"> Bílinská 517/1, Praha 9 Prosek.</w:t>
      </w:r>
      <w:r w:rsidR="009B1197" w:rsidRPr="000C3ACB">
        <w:rPr>
          <w:rFonts w:ascii="Arial" w:hAnsi="Arial" w:cs="Arial"/>
          <w:sz w:val="22"/>
          <w:szCs w:val="22"/>
        </w:rPr>
        <w:t xml:space="preserve"> </w:t>
      </w:r>
    </w:p>
    <w:p w14:paraId="759E13BC" w14:textId="77777777" w:rsidR="009B1197" w:rsidRPr="000C3ACB" w:rsidRDefault="009B1197" w:rsidP="000C3ACB">
      <w:pPr>
        <w:spacing w:after="60"/>
        <w:jc w:val="center"/>
        <w:rPr>
          <w:rFonts w:ascii="Arial" w:hAnsi="Arial" w:cs="Arial"/>
          <w:b/>
        </w:rPr>
      </w:pPr>
    </w:p>
    <w:p w14:paraId="4C67FE72" w14:textId="5D6D0B5A" w:rsidR="009B1197" w:rsidRDefault="00AA3CA3" w:rsidP="000C3ACB">
      <w:pPr>
        <w:pStyle w:val="Nadpis1"/>
      </w:pPr>
      <w:r>
        <w:t>IV.</w:t>
      </w:r>
    </w:p>
    <w:p w14:paraId="4C992BA9" w14:textId="77777777" w:rsidR="009B1197" w:rsidRDefault="009B1197" w:rsidP="000C3ACB">
      <w:pPr>
        <w:pStyle w:val="Nadpis1"/>
      </w:pPr>
      <w:r>
        <w:t>Termín provedení a předání prací</w:t>
      </w:r>
    </w:p>
    <w:p w14:paraId="2B2CE0D7" w14:textId="31F5F978" w:rsidR="009B1197" w:rsidRPr="005668C2" w:rsidRDefault="00DA3C83" w:rsidP="000C3ACB">
      <w:pPr>
        <w:spacing w:after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Služby</w:t>
      </w:r>
      <w:r w:rsidR="009B1197">
        <w:rPr>
          <w:rFonts w:ascii="Arial" w:hAnsi="Arial" w:cs="Arial"/>
          <w:bCs/>
        </w:rPr>
        <w:t xml:space="preserve"> budou prováděny ve středisku na Proseku a to 3 x týdně</w:t>
      </w:r>
      <w:r w:rsidR="00853BFA">
        <w:rPr>
          <w:rFonts w:ascii="Arial" w:hAnsi="Arial" w:cs="Arial"/>
          <w:bCs/>
        </w:rPr>
        <w:t xml:space="preserve"> (pravidelně každé pondělí)</w:t>
      </w:r>
      <w:r w:rsidR="00E2169C">
        <w:rPr>
          <w:rFonts w:ascii="Arial" w:hAnsi="Arial" w:cs="Arial"/>
          <w:bCs/>
        </w:rPr>
        <w:t xml:space="preserve"> po dohodě se zástupcem Objednatele</w:t>
      </w:r>
      <w:r w:rsidR="009B1197">
        <w:rPr>
          <w:rFonts w:ascii="Arial" w:hAnsi="Arial" w:cs="Arial"/>
          <w:bCs/>
        </w:rPr>
        <w:t xml:space="preserve">. </w:t>
      </w:r>
    </w:p>
    <w:p w14:paraId="73BA67E7" w14:textId="77777777" w:rsidR="009B1197" w:rsidRDefault="009B1197" w:rsidP="000C3ACB">
      <w:pPr>
        <w:spacing w:after="60"/>
        <w:jc w:val="center"/>
        <w:rPr>
          <w:rFonts w:ascii="Arial" w:hAnsi="Arial" w:cs="Arial"/>
          <w:b/>
        </w:rPr>
      </w:pPr>
    </w:p>
    <w:p w14:paraId="5E0A4088" w14:textId="12AF6427" w:rsidR="009B1197" w:rsidRDefault="009B1197" w:rsidP="000C3ACB">
      <w:pPr>
        <w:pStyle w:val="Nadpis1"/>
      </w:pPr>
      <w:r>
        <w:t>V.</w:t>
      </w:r>
    </w:p>
    <w:p w14:paraId="4A5A8A28" w14:textId="77777777" w:rsidR="009B1197" w:rsidRDefault="009B1197" w:rsidP="000C3ACB">
      <w:pPr>
        <w:pStyle w:val="Nadpis1"/>
      </w:pPr>
      <w:r>
        <w:t xml:space="preserve">Odstoupení od smlouvy </w:t>
      </w:r>
    </w:p>
    <w:p w14:paraId="0E72F7D3" w14:textId="7D315BC9" w:rsidR="009B1197" w:rsidRPr="00C96FED" w:rsidRDefault="009B1197" w:rsidP="000C3ACB">
      <w:pPr>
        <w:widowControl w:val="0"/>
        <w:autoSpaceDE w:val="0"/>
        <w:spacing w:after="60"/>
        <w:jc w:val="both"/>
        <w:rPr>
          <w:rFonts w:ascii="Arial" w:hAnsi="Arial" w:cs="Arial"/>
        </w:rPr>
      </w:pPr>
      <w:r w:rsidRPr="00C96FED">
        <w:rPr>
          <w:rFonts w:ascii="Arial" w:hAnsi="Arial" w:cs="Arial"/>
        </w:rPr>
        <w:t xml:space="preserve">Účastníci smlouvy si ponechávají otevřenou možnost odstoupení od </w:t>
      </w:r>
      <w:r>
        <w:rPr>
          <w:rFonts w:ascii="Arial" w:hAnsi="Arial" w:cs="Arial"/>
        </w:rPr>
        <w:t>s</w:t>
      </w:r>
      <w:r w:rsidRPr="00C96FED">
        <w:rPr>
          <w:rFonts w:ascii="Arial" w:hAnsi="Arial" w:cs="Arial"/>
        </w:rPr>
        <w:t>mlouvy.</w:t>
      </w:r>
      <w:r>
        <w:rPr>
          <w:rFonts w:ascii="Arial" w:hAnsi="Arial" w:cs="Arial"/>
        </w:rPr>
        <w:t xml:space="preserve"> Tato smlouva nabývá účinnosti dnem 17. 1. 2022 a uzavírá se na dobu jednoho roku. V případě, že se jedna ze smluvních stran rozhodne spolupráci ukončit, platí jednoměsíční výpovědní lhůta, která počíná běžet prvním dnem měsíce následujícího po doručení výpovědi nebo písemnou dohodou obou stran. </w:t>
      </w:r>
      <w:r w:rsidR="00E2169C">
        <w:rPr>
          <w:rFonts w:ascii="Arial" w:hAnsi="Arial" w:cs="Arial"/>
        </w:rPr>
        <w:t>Tato výpovědní lhůta neplatí v případě porušení povinností Zhotovitele hrubým způsobem, a to především porušení povinností uvedených v odstavcích 5. až 8. ustanovení II. této smlouvy.</w:t>
      </w:r>
    </w:p>
    <w:p w14:paraId="137A342F" w14:textId="77777777" w:rsidR="009B1197" w:rsidRDefault="009B1197" w:rsidP="000C3ACB">
      <w:pPr>
        <w:pStyle w:val="Zkladntext"/>
        <w:shd w:val="clear" w:color="auto" w:fill="auto"/>
        <w:spacing w:before="0" w:after="60" w:line="276" w:lineRule="auto"/>
        <w:ind w:left="420" w:right="400" w:hanging="220"/>
        <w:jc w:val="both"/>
      </w:pPr>
    </w:p>
    <w:p w14:paraId="5230B0A3" w14:textId="2175D59F" w:rsidR="009B1197" w:rsidRDefault="009B1197" w:rsidP="000C3ACB">
      <w:pPr>
        <w:pStyle w:val="Nadpis1"/>
      </w:pPr>
      <w:bookmarkStart w:id="0" w:name="bookmark5"/>
      <w:r>
        <w:t>V</w:t>
      </w:r>
      <w:r w:rsidR="00AA3CA3">
        <w:t>I</w:t>
      </w:r>
      <w:r>
        <w:t>.</w:t>
      </w:r>
    </w:p>
    <w:p w14:paraId="30F53495" w14:textId="77777777" w:rsidR="009B1197" w:rsidRDefault="009B1197" w:rsidP="000C3ACB">
      <w:pPr>
        <w:pStyle w:val="Nadpis1"/>
      </w:pPr>
      <w:r>
        <w:t>Ostatní ujednání</w:t>
      </w:r>
      <w:bookmarkEnd w:id="0"/>
    </w:p>
    <w:p w14:paraId="692674FF" w14:textId="21DEAA41" w:rsidR="009B1197" w:rsidRPr="001E5874" w:rsidRDefault="009B1197" w:rsidP="000C3ACB">
      <w:pPr>
        <w:pStyle w:val="Normlnweb"/>
        <w:numPr>
          <w:ilvl w:val="0"/>
          <w:numId w:val="14"/>
        </w:numPr>
        <w:suppressAutoHyphens/>
        <w:spacing w:before="0" w:beforeAutospacing="0" w:after="60" w:afterAutospacing="0" w:line="276" w:lineRule="auto"/>
        <w:ind w:left="426"/>
        <w:jc w:val="both"/>
      </w:pPr>
      <w:r w:rsidRPr="001E5874">
        <w:rPr>
          <w:rFonts w:ascii="Arial" w:hAnsi="Arial" w:cs="Arial"/>
          <w:sz w:val="22"/>
          <w:szCs w:val="22"/>
        </w:rPr>
        <w:t xml:space="preserve">Poskytovatel se zavazuje zachovávat mlčenlivost o údajích a skutečnostech, s nimiž se při plnění předmětu smlouvy seznámil a zdržet se veškerých aktivit, které by mohly poškodit dobré jméno či zájmy Objednatele. Dále se Poskytovatel zavazuje nevyužít údajů, získaných od Objednatele ani těch, o nichž se dozvěděl v důsledku jeho vztahu k Objednateli založeného touto smlouvou, pro sebe či pro jiného ani neumožnit jejich využití třetím osobám jinak než za účelem řádného plnění ze závazku, zřízeného touto smlouvou. </w:t>
      </w:r>
    </w:p>
    <w:p w14:paraId="03634D48" w14:textId="77777777" w:rsidR="009B1197" w:rsidRDefault="009B1197" w:rsidP="000C3ACB">
      <w:pPr>
        <w:spacing w:after="60"/>
        <w:rPr>
          <w:rFonts w:ascii="Arial" w:hAnsi="Arial" w:cs="Arial"/>
        </w:rPr>
      </w:pPr>
    </w:p>
    <w:p w14:paraId="13987330" w14:textId="17576237" w:rsidR="009B1197" w:rsidRDefault="009B1197" w:rsidP="000C3ACB">
      <w:pPr>
        <w:pStyle w:val="Nadpis1"/>
      </w:pPr>
      <w:r>
        <w:t>VI</w:t>
      </w:r>
      <w:r w:rsidR="00AA3CA3">
        <w:t>I</w:t>
      </w:r>
      <w:r>
        <w:t>.</w:t>
      </w:r>
    </w:p>
    <w:p w14:paraId="5A87BC79" w14:textId="77777777" w:rsidR="009B1197" w:rsidRDefault="009B1197" w:rsidP="000C3ACB">
      <w:pPr>
        <w:pStyle w:val="Nadpis1"/>
      </w:pPr>
      <w:r>
        <w:t xml:space="preserve">Závěrečná ustanovení </w:t>
      </w:r>
    </w:p>
    <w:p w14:paraId="1CA5B370" w14:textId="77777777" w:rsidR="009B1197" w:rsidRDefault="009B1197" w:rsidP="000C3ACB">
      <w:pPr>
        <w:pStyle w:val="Normlnweb"/>
        <w:numPr>
          <w:ilvl w:val="0"/>
          <w:numId w:val="15"/>
        </w:numPr>
        <w:suppressAutoHyphens/>
        <w:spacing w:before="0" w:beforeAutospacing="0" w:after="60" w:afterAutospacing="0" w:line="276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1BE1A3FC" w14:textId="77777777" w:rsidR="009B1197" w:rsidRDefault="009B1197" w:rsidP="000C3ACB">
      <w:pPr>
        <w:pStyle w:val="Normlnweb"/>
        <w:numPr>
          <w:ilvl w:val="0"/>
          <w:numId w:val="15"/>
        </w:numPr>
        <w:suppressAutoHyphens/>
        <w:spacing w:before="0" w:beforeAutospacing="0" w:after="60" w:afterAutospacing="0" w:line="276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Tuto smlouvu lze měnit či doplňovat pouze písemnými dodatky, odsouhlasenými a podepsanými oběma stranami. </w:t>
      </w:r>
      <w:r>
        <w:rPr>
          <w:rFonts w:ascii="Arial" w:hAnsi="Arial" w:cs="Arial"/>
          <w:sz w:val="22"/>
          <w:szCs w:val="22"/>
        </w:rPr>
        <w:tab/>
      </w:r>
    </w:p>
    <w:p w14:paraId="3A5CBB49" w14:textId="2B696A70" w:rsidR="009B1197" w:rsidRDefault="009B1197" w:rsidP="000C3ACB">
      <w:pPr>
        <w:pStyle w:val="Normlnweb"/>
        <w:numPr>
          <w:ilvl w:val="0"/>
          <w:numId w:val="15"/>
        </w:numPr>
        <w:suppressAutoHyphens/>
        <w:spacing w:before="0" w:beforeAutospacing="0" w:after="60" w:afterAutospacing="0" w:line="276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Tato smlouva je sepsána ve dvou vyhotoveních, z nichž po jednom obdrží každá smluvní strana. </w:t>
      </w:r>
      <w:r w:rsidR="00467D77" w:rsidRPr="00467D77">
        <w:rPr>
          <w:rFonts w:ascii="Arial" w:hAnsi="Arial" w:cs="Arial"/>
          <w:sz w:val="22"/>
          <w:szCs w:val="22"/>
        </w:rPr>
        <w:t>Tato smlouva se skládá z této vlastní smlouvy a příloh</w:t>
      </w:r>
      <w:r w:rsidR="00853BFA">
        <w:rPr>
          <w:rFonts w:ascii="Arial" w:hAnsi="Arial" w:cs="Arial"/>
          <w:sz w:val="22"/>
          <w:szCs w:val="22"/>
        </w:rPr>
        <w:t>y č. 1</w:t>
      </w:r>
    </w:p>
    <w:p w14:paraId="1289B6F7" w14:textId="77777777" w:rsidR="009B1197" w:rsidRPr="00AC0A5F" w:rsidRDefault="009B1197" w:rsidP="000C3ACB">
      <w:pPr>
        <w:pStyle w:val="Normlnweb"/>
        <w:numPr>
          <w:ilvl w:val="0"/>
          <w:numId w:val="15"/>
        </w:numPr>
        <w:suppressAutoHyphens/>
        <w:spacing w:before="0" w:beforeAutospacing="0" w:after="60" w:afterAutospacing="0" w:line="276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Smluvní strany prohlašují, že si smlouvu přečetly, jejímu obsahu rozumí a souhlasí s ním a že smlouva byla sepsána určitě, srozumitelně, na základě jejich pravé, svobodné a vážné vůle, nikoliv v tísni. Na důkaz toho připojují své podpisy. </w:t>
      </w:r>
    </w:p>
    <w:p w14:paraId="483CD43B" w14:textId="77777777" w:rsidR="009B1197" w:rsidRPr="00AC0A5F" w:rsidRDefault="009B1197" w:rsidP="000C3ACB">
      <w:pPr>
        <w:pStyle w:val="Normlnweb"/>
        <w:numPr>
          <w:ilvl w:val="0"/>
          <w:numId w:val="15"/>
        </w:numPr>
        <w:suppressAutoHyphens/>
        <w:spacing w:before="0" w:beforeAutospacing="0" w:after="60" w:afterAutospacing="0" w:line="276" w:lineRule="auto"/>
        <w:ind w:left="426"/>
        <w:jc w:val="both"/>
        <w:rPr>
          <w:rFonts w:ascii="Arial" w:hAnsi="Arial" w:cs="Arial"/>
        </w:rPr>
      </w:pPr>
      <w:r w:rsidRPr="00AC0A5F">
        <w:rPr>
          <w:rFonts w:ascii="Arial" w:eastAsia="Calibri" w:hAnsi="Arial" w:cs="Arial"/>
          <w:snapToGrid w:val="0"/>
          <w:sz w:val="22"/>
          <w:szCs w:val="22"/>
          <w:lang w:val="fr-FR" w:eastAsia="en-US"/>
        </w:rPr>
        <w:lastRenderedPageBreak/>
        <w:t xml:space="preserve">Smluvní strany výslovně souhlasí s tím, že tato smlouva může být zveřejněna </w:t>
      </w:r>
      <w:r>
        <w:rPr>
          <w:rFonts w:ascii="Arial" w:eastAsia="Calibri" w:hAnsi="Arial" w:cs="Arial"/>
          <w:snapToGrid w:val="0"/>
          <w:sz w:val="22"/>
          <w:szCs w:val="22"/>
          <w:lang w:val="fr-FR" w:eastAsia="en-US"/>
        </w:rPr>
        <w:t xml:space="preserve">v registru smluv a </w:t>
      </w:r>
      <w:r w:rsidRPr="00AC0A5F">
        <w:rPr>
          <w:rFonts w:ascii="Arial" w:eastAsia="Calibri" w:hAnsi="Arial" w:cs="Arial"/>
          <w:snapToGrid w:val="0"/>
          <w:sz w:val="22"/>
          <w:szCs w:val="22"/>
          <w:lang w:val="fr-FR" w:eastAsia="en-US"/>
        </w:rPr>
        <w:t>na profilu zadavatele, a to včetně všech případných příloh a dodatků a dále způsobem dle zákona č. 340/2015 Sb. Smluvní strany prohlašují, že skutečnosti uvedené v této smlouvě nepovažují za obchodní tajemství a udělují svolení k jejich užití a zveřejnění bez stanovení jakýchkoliv dalších podmínek.</w:t>
      </w:r>
    </w:p>
    <w:p w14:paraId="60A6C59B" w14:textId="77777777" w:rsidR="009B1197" w:rsidRDefault="009B1197" w:rsidP="000C3ACB">
      <w:pPr>
        <w:pStyle w:val="Normlnweb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8F7B3E8" w14:textId="1D6B5422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0C3AC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.1.2022</w:t>
      </w:r>
    </w:p>
    <w:p w14:paraId="51BDBB00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6BBC23E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C17BD29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5C09274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Zhotovitel:</w:t>
      </w:r>
    </w:p>
    <w:p w14:paraId="57BF4DB2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1149288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D4668AF" w14:textId="77777777" w:rsidR="009B1197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412AF663" w14:textId="77777777" w:rsidR="009B1197" w:rsidRPr="001E6238" w:rsidRDefault="009B1197" w:rsidP="000C3ACB">
      <w:pPr>
        <w:pStyle w:val="Normlnweb"/>
        <w:spacing w:before="0" w:beforeAutospacing="0" w:after="60" w:afterAutospacing="0" w:line="276" w:lineRule="auto"/>
        <w:ind w:left="284"/>
        <w:jc w:val="both"/>
      </w:pPr>
      <w:r>
        <w:rPr>
          <w:rStyle w:val="Zdraznn"/>
          <w:rFonts w:ascii="Arial" w:hAnsi="Arial" w:cs="Arial"/>
          <w:i w:val="0"/>
          <w:sz w:val="22"/>
          <w:szCs w:val="22"/>
        </w:rPr>
        <w:t>Mgr. Ivana Hejlová, ředitelka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Václav Hlaváč</w:t>
      </w:r>
    </w:p>
    <w:p w14:paraId="3B0A1E60" w14:textId="38317D1E" w:rsidR="00AB40CE" w:rsidRDefault="00AB40CE" w:rsidP="000C3ACB">
      <w:pPr>
        <w:spacing w:after="60"/>
      </w:pPr>
    </w:p>
    <w:p w14:paraId="33F5AC2C" w14:textId="4333A68F" w:rsidR="00467D77" w:rsidRDefault="00467D77" w:rsidP="000C3ACB">
      <w:r>
        <w:br w:type="page"/>
      </w:r>
    </w:p>
    <w:p w14:paraId="5DA4A9FB" w14:textId="6D0A050C" w:rsidR="009B1197" w:rsidRPr="001E664B" w:rsidRDefault="009B1197" w:rsidP="000C3ACB">
      <w:pPr>
        <w:spacing w:after="60"/>
        <w:rPr>
          <w:rFonts w:ascii="Arial" w:hAnsi="Arial" w:cs="Arial"/>
          <w:u w:val="single"/>
        </w:rPr>
      </w:pPr>
      <w:r w:rsidRPr="001E664B">
        <w:rPr>
          <w:rFonts w:ascii="Arial" w:hAnsi="Arial" w:cs="Arial"/>
          <w:u w:val="single"/>
        </w:rPr>
        <w:lastRenderedPageBreak/>
        <w:t xml:space="preserve">Příloha č. 1 – </w:t>
      </w:r>
      <w:r w:rsidR="00CE40C1" w:rsidRPr="00CE40C1">
        <w:rPr>
          <w:rFonts w:ascii="Arial" w:hAnsi="Arial" w:cs="Arial"/>
          <w:u w:val="single"/>
        </w:rPr>
        <w:t>smlouv</w:t>
      </w:r>
      <w:r w:rsidR="00CE40C1">
        <w:rPr>
          <w:rFonts w:ascii="Arial" w:hAnsi="Arial" w:cs="Arial"/>
          <w:u w:val="single"/>
        </w:rPr>
        <w:t>y</w:t>
      </w:r>
      <w:r w:rsidR="00CE40C1" w:rsidRPr="00CE40C1">
        <w:rPr>
          <w:rFonts w:ascii="Arial" w:hAnsi="Arial" w:cs="Arial"/>
          <w:u w:val="single"/>
        </w:rPr>
        <w:t xml:space="preserve"> o poskytování </w:t>
      </w:r>
      <w:proofErr w:type="gramStart"/>
      <w:r w:rsidR="00CE40C1" w:rsidRPr="00CE40C1">
        <w:rPr>
          <w:rFonts w:ascii="Arial" w:hAnsi="Arial" w:cs="Arial"/>
          <w:u w:val="single"/>
        </w:rPr>
        <w:t>služeb</w:t>
      </w:r>
      <w:r w:rsidR="00CE40C1">
        <w:rPr>
          <w:rFonts w:ascii="Arial" w:hAnsi="Arial" w:cs="Arial"/>
          <w:u w:val="single"/>
        </w:rPr>
        <w:t xml:space="preserve"> </w:t>
      </w:r>
      <w:r w:rsidR="00CE40C1" w:rsidRPr="00CE40C1">
        <w:rPr>
          <w:rFonts w:ascii="Arial" w:hAnsi="Arial" w:cs="Arial"/>
          <w:u w:val="single"/>
        </w:rPr>
        <w:t>- údržba</w:t>
      </w:r>
      <w:proofErr w:type="gramEnd"/>
      <w:r w:rsidR="00CE40C1" w:rsidRPr="00CE40C1">
        <w:rPr>
          <w:rFonts w:ascii="Arial" w:hAnsi="Arial" w:cs="Arial"/>
          <w:u w:val="single"/>
        </w:rPr>
        <w:t xml:space="preserve"> zahrady a objektu Středisko Prosek Objednatele</w:t>
      </w:r>
    </w:p>
    <w:p w14:paraId="50C6B6D9" w14:textId="77777777" w:rsidR="001E664B" w:rsidRPr="001E664B" w:rsidRDefault="001E664B" w:rsidP="000C3ACB">
      <w:pPr>
        <w:spacing w:after="60"/>
        <w:rPr>
          <w:rFonts w:ascii="Arial" w:hAnsi="Arial" w:cs="Arial"/>
        </w:rPr>
      </w:pPr>
    </w:p>
    <w:p w14:paraId="3E66424B" w14:textId="77777777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Provádí drobné údržbářské, truhlářské, zámečnické a elektro opravy.</w:t>
      </w:r>
    </w:p>
    <w:p w14:paraId="186470E2" w14:textId="36FCB791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Pravidelně kontroluje stav jízdních kol, vozíků a kočárků, které jsou v majetku Střediska</w:t>
      </w:r>
      <w:r w:rsidR="00CE40C1">
        <w:rPr>
          <w:rFonts w:ascii="Arial" w:hAnsi="Arial" w:cs="Arial"/>
        </w:rPr>
        <w:t xml:space="preserve"> Prosek</w:t>
      </w:r>
      <w:r w:rsidRPr="001E664B">
        <w:rPr>
          <w:rFonts w:ascii="Arial" w:hAnsi="Arial" w:cs="Arial"/>
        </w:rPr>
        <w:t>, provádí drobné opravy a servis.</w:t>
      </w:r>
    </w:p>
    <w:p w14:paraId="6D14E27E" w14:textId="03729BED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 xml:space="preserve">Zodpovídá </w:t>
      </w:r>
      <w:r w:rsidRPr="001E5874">
        <w:rPr>
          <w:rFonts w:ascii="Arial" w:hAnsi="Arial" w:cs="Arial"/>
        </w:rPr>
        <w:t>za bezpečný provoz výtahu a kotlů, provádí pravidelné kontroly, provádí pravidelné doplňování vody, před topnou sezónou odvzdušní</w:t>
      </w:r>
      <w:r w:rsidRPr="001E664B">
        <w:rPr>
          <w:rFonts w:ascii="Arial" w:hAnsi="Arial" w:cs="Arial"/>
        </w:rPr>
        <w:t xml:space="preserve"> všechna topná tělesa ve Středisku Prosek, po topné sezóně vypne kotle. Případné závady ihned hlásí </w:t>
      </w:r>
      <w:r w:rsidR="00467D77" w:rsidRPr="00467D77">
        <w:rPr>
          <w:rFonts w:ascii="Arial" w:hAnsi="Arial" w:cs="Arial"/>
        </w:rPr>
        <w:t>zástupc</w:t>
      </w:r>
      <w:r w:rsidR="00467D77">
        <w:rPr>
          <w:rFonts w:ascii="Arial" w:hAnsi="Arial" w:cs="Arial"/>
        </w:rPr>
        <w:t>i</w:t>
      </w:r>
      <w:r w:rsidR="00467D77" w:rsidRPr="00467D77">
        <w:rPr>
          <w:rFonts w:ascii="Arial" w:hAnsi="Arial" w:cs="Arial"/>
        </w:rPr>
        <w:t xml:space="preserve"> Objednatele</w:t>
      </w:r>
      <w:r w:rsidR="001E5874">
        <w:rPr>
          <w:rFonts w:ascii="Arial" w:hAnsi="Arial" w:cs="Arial"/>
        </w:rPr>
        <w:t>.</w:t>
      </w:r>
    </w:p>
    <w:p w14:paraId="5541F0BC" w14:textId="77777777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Udržuje zahradu pravidelným sekáním trávy, zastřiháváním keřů, hrabáním a úklidem listí, stará se o květinové záhony, květiny v truhlících apod.</w:t>
      </w:r>
    </w:p>
    <w:p w14:paraId="5DBD4AF7" w14:textId="77777777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Udržuje v pořádku zahradní nábytek, pergolu, ohniště, prostor kolem herních prvků apod.</w:t>
      </w:r>
    </w:p>
    <w:p w14:paraId="41F1CA6F" w14:textId="7E5AC263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V zimním období je zodpovědný za úklid sněhu a posyp na všech komunikačních stezkách v areálu a na chodníku před vstupem do areálu</w:t>
      </w:r>
      <w:r w:rsidR="00BE0F52">
        <w:rPr>
          <w:rFonts w:ascii="Arial" w:hAnsi="Arial" w:cs="Arial"/>
        </w:rPr>
        <w:t xml:space="preserve"> Střediska Prosek</w:t>
      </w:r>
      <w:r w:rsidRPr="001E664B">
        <w:rPr>
          <w:rFonts w:ascii="Arial" w:hAnsi="Arial" w:cs="Arial"/>
        </w:rPr>
        <w:t>.</w:t>
      </w:r>
    </w:p>
    <w:p w14:paraId="73EFE2F5" w14:textId="4F16821A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Potřebu nákladnější opravy, reklamace či nákupu potřebného materiálu konzultuje s</w:t>
      </w:r>
      <w:r w:rsidR="00BE0F52">
        <w:rPr>
          <w:rFonts w:ascii="Arial" w:hAnsi="Arial" w:cs="Arial"/>
        </w:rPr>
        <w:t>e</w:t>
      </w:r>
      <w:r w:rsidRPr="001E664B">
        <w:rPr>
          <w:rFonts w:ascii="Arial" w:hAnsi="Arial" w:cs="Arial"/>
        </w:rPr>
        <w:t> </w:t>
      </w:r>
      <w:r w:rsidR="00BE0F52" w:rsidRPr="00BE0F52">
        <w:rPr>
          <w:rFonts w:ascii="Arial" w:hAnsi="Arial" w:cs="Arial"/>
        </w:rPr>
        <w:t>zástupce</w:t>
      </w:r>
      <w:r w:rsidR="00BE0F52">
        <w:rPr>
          <w:rFonts w:ascii="Arial" w:hAnsi="Arial" w:cs="Arial"/>
        </w:rPr>
        <w:t>m</w:t>
      </w:r>
      <w:r w:rsidR="00BE0F52" w:rsidRPr="00BE0F52">
        <w:rPr>
          <w:rFonts w:ascii="Arial" w:hAnsi="Arial" w:cs="Arial"/>
        </w:rPr>
        <w:t xml:space="preserve"> Objednatele</w:t>
      </w:r>
      <w:r w:rsidRPr="001E664B">
        <w:rPr>
          <w:rFonts w:ascii="Arial" w:hAnsi="Arial" w:cs="Arial"/>
        </w:rPr>
        <w:t>.</w:t>
      </w:r>
    </w:p>
    <w:p w14:paraId="191F7701" w14:textId="77777777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 xml:space="preserve">Zajišťuje přípravu prostor pro pravidelné i mimořádné akce Střediska Prosek (zahradní slavnosti, </w:t>
      </w:r>
      <w:proofErr w:type="spellStart"/>
      <w:r w:rsidRPr="001E664B">
        <w:rPr>
          <w:rFonts w:ascii="Arial" w:hAnsi="Arial" w:cs="Arial"/>
        </w:rPr>
        <w:t>štrůdliády</w:t>
      </w:r>
      <w:proofErr w:type="spellEnd"/>
      <w:r w:rsidRPr="001E664B">
        <w:rPr>
          <w:rFonts w:ascii="Arial" w:hAnsi="Arial" w:cs="Arial"/>
        </w:rPr>
        <w:t>, setkání s rodiči apod.)</w:t>
      </w:r>
    </w:p>
    <w:p w14:paraId="67252F23" w14:textId="4CD738D0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>Respektuje směrnici o užívání služebního vozu, pokud je pověřen</w:t>
      </w:r>
      <w:r w:rsidR="00BE0F52" w:rsidRPr="00BE0F52">
        <w:rPr>
          <w:rFonts w:ascii="Arial" w:hAnsi="Arial" w:cs="Arial"/>
          <w:bCs/>
        </w:rPr>
        <w:t xml:space="preserve"> </w:t>
      </w:r>
      <w:r w:rsidR="00BE0F52" w:rsidRPr="00C1104D">
        <w:rPr>
          <w:rFonts w:ascii="Arial" w:hAnsi="Arial" w:cs="Arial"/>
          <w:bCs/>
        </w:rPr>
        <w:t>zástupce</w:t>
      </w:r>
      <w:r w:rsidR="00BE0F52">
        <w:rPr>
          <w:rFonts w:ascii="Arial" w:hAnsi="Arial" w:cs="Arial"/>
          <w:bCs/>
        </w:rPr>
        <w:t>m</w:t>
      </w:r>
      <w:r w:rsidR="00BE0F52" w:rsidRPr="00C1104D">
        <w:rPr>
          <w:rFonts w:ascii="Arial" w:hAnsi="Arial" w:cs="Arial"/>
          <w:bCs/>
        </w:rPr>
        <w:t xml:space="preserve"> Objednatele</w:t>
      </w:r>
      <w:r w:rsidRPr="001E664B">
        <w:rPr>
          <w:rFonts w:ascii="Arial" w:hAnsi="Arial" w:cs="Arial"/>
        </w:rPr>
        <w:t xml:space="preserve"> k jeho užití.</w:t>
      </w:r>
    </w:p>
    <w:p w14:paraId="2448D44F" w14:textId="43880D73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 xml:space="preserve">Zajišťuje pravidelné servisní služby a nezbytné opravy, které konzultuje s bezpečnostním technikem </w:t>
      </w:r>
      <w:r w:rsidR="00AA3CA3">
        <w:rPr>
          <w:rFonts w:ascii="Arial" w:hAnsi="Arial" w:cs="Arial"/>
        </w:rPr>
        <w:t>Objednatele</w:t>
      </w:r>
      <w:r w:rsidRPr="001E664B">
        <w:rPr>
          <w:rFonts w:ascii="Arial" w:hAnsi="Arial" w:cs="Arial"/>
        </w:rPr>
        <w:t>.</w:t>
      </w:r>
    </w:p>
    <w:p w14:paraId="05E41DBF" w14:textId="5C717DFE" w:rsidR="009B1197" w:rsidRPr="001E5874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5874">
        <w:rPr>
          <w:rFonts w:ascii="Arial" w:hAnsi="Arial" w:cs="Arial"/>
        </w:rPr>
        <w:t>Dodržuje hygienické a bezpečnostní předpisy.</w:t>
      </w:r>
    </w:p>
    <w:p w14:paraId="1B55E036" w14:textId="437B645B" w:rsidR="009B1197" w:rsidRPr="001E664B" w:rsidRDefault="009B1197" w:rsidP="000C3ACB">
      <w:pPr>
        <w:numPr>
          <w:ilvl w:val="0"/>
          <w:numId w:val="17"/>
        </w:numPr>
        <w:tabs>
          <w:tab w:val="clear" w:pos="720"/>
          <w:tab w:val="num" w:pos="426"/>
        </w:tabs>
        <w:spacing w:after="60"/>
        <w:ind w:left="426"/>
        <w:jc w:val="both"/>
        <w:rPr>
          <w:rFonts w:ascii="Arial" w:hAnsi="Arial" w:cs="Arial"/>
        </w:rPr>
      </w:pPr>
      <w:r w:rsidRPr="001E664B">
        <w:rPr>
          <w:rFonts w:ascii="Arial" w:hAnsi="Arial" w:cs="Arial"/>
        </w:rPr>
        <w:t xml:space="preserve">Plní další pokyny a úkoly, kterými je pověřen </w:t>
      </w:r>
      <w:r w:rsidR="00BE0F52" w:rsidRPr="00BE0F52">
        <w:rPr>
          <w:rFonts w:ascii="Arial" w:hAnsi="Arial" w:cs="Arial"/>
        </w:rPr>
        <w:t>zástupce</w:t>
      </w:r>
      <w:r w:rsidR="00BE0F52">
        <w:rPr>
          <w:rFonts w:ascii="Arial" w:hAnsi="Arial" w:cs="Arial"/>
        </w:rPr>
        <w:t>m</w:t>
      </w:r>
      <w:r w:rsidR="00BE0F52" w:rsidRPr="00BE0F52">
        <w:rPr>
          <w:rFonts w:ascii="Arial" w:hAnsi="Arial" w:cs="Arial"/>
        </w:rPr>
        <w:t xml:space="preserve"> Objednatele</w:t>
      </w:r>
      <w:r w:rsidRPr="001E664B">
        <w:rPr>
          <w:rFonts w:ascii="Arial" w:hAnsi="Arial" w:cs="Arial"/>
        </w:rPr>
        <w:t>.</w:t>
      </w:r>
    </w:p>
    <w:p w14:paraId="45105AAD" w14:textId="77777777" w:rsidR="009B1197" w:rsidRPr="001E664B" w:rsidRDefault="009B1197" w:rsidP="000C3ACB">
      <w:pPr>
        <w:spacing w:after="60"/>
        <w:rPr>
          <w:rFonts w:ascii="Arial" w:hAnsi="Arial" w:cs="Arial"/>
        </w:rPr>
      </w:pPr>
    </w:p>
    <w:p w14:paraId="3008EAAB" w14:textId="77777777" w:rsidR="001E5874" w:rsidRDefault="001E5874" w:rsidP="000C3ACB">
      <w:pPr>
        <w:spacing w:after="60"/>
        <w:rPr>
          <w:rFonts w:ascii="Arial" w:hAnsi="Arial" w:cs="Arial"/>
          <w:b/>
        </w:rPr>
      </w:pPr>
    </w:p>
    <w:p w14:paraId="0FC0DF98" w14:textId="77777777" w:rsidR="001E5874" w:rsidRDefault="001E5874" w:rsidP="000C3ACB">
      <w:pPr>
        <w:spacing w:after="60"/>
        <w:rPr>
          <w:rFonts w:ascii="Arial" w:hAnsi="Arial" w:cs="Arial"/>
          <w:b/>
        </w:rPr>
      </w:pPr>
    </w:p>
    <w:p w14:paraId="1ABDD213" w14:textId="611F7B0F" w:rsidR="009B1197" w:rsidRPr="001E664B" w:rsidRDefault="001E664B" w:rsidP="000C3ACB">
      <w:pPr>
        <w:spacing w:after="60"/>
        <w:rPr>
          <w:rFonts w:ascii="Arial" w:hAnsi="Arial" w:cs="Arial"/>
        </w:rPr>
      </w:pPr>
      <w:r w:rsidRPr="001E664B">
        <w:rPr>
          <w:rFonts w:ascii="Arial" w:hAnsi="Arial" w:cs="Arial"/>
          <w:b/>
        </w:rPr>
        <w:t>Objednatel:</w:t>
      </w:r>
      <w:r w:rsidRPr="001E664B">
        <w:rPr>
          <w:rFonts w:ascii="Arial" w:hAnsi="Arial" w:cs="Arial"/>
          <w:b/>
        </w:rPr>
        <w:tab/>
      </w:r>
      <w:r w:rsidRPr="001E664B">
        <w:rPr>
          <w:rFonts w:ascii="Arial" w:hAnsi="Arial" w:cs="Arial"/>
          <w:b/>
        </w:rPr>
        <w:tab/>
      </w:r>
      <w:r w:rsidRPr="001E664B">
        <w:rPr>
          <w:rFonts w:ascii="Arial" w:hAnsi="Arial" w:cs="Arial"/>
          <w:b/>
        </w:rPr>
        <w:tab/>
      </w:r>
      <w:r w:rsidRPr="001E664B">
        <w:rPr>
          <w:rFonts w:ascii="Arial" w:hAnsi="Arial" w:cs="Arial"/>
          <w:b/>
        </w:rPr>
        <w:tab/>
      </w:r>
      <w:r w:rsidRPr="001E664B">
        <w:rPr>
          <w:rFonts w:ascii="Arial" w:hAnsi="Arial" w:cs="Arial"/>
          <w:b/>
        </w:rPr>
        <w:tab/>
      </w:r>
      <w:r w:rsidRPr="001E664B">
        <w:rPr>
          <w:rFonts w:ascii="Arial" w:hAnsi="Arial" w:cs="Arial"/>
          <w:b/>
        </w:rPr>
        <w:tab/>
        <w:t>Zhotovitel:</w:t>
      </w:r>
    </w:p>
    <w:sectPr w:rsidR="009B1197" w:rsidRPr="001E664B" w:rsidSect="00895971">
      <w:headerReference w:type="default" r:id="rId8"/>
      <w:footerReference w:type="default" r:id="rId9"/>
      <w:pgSz w:w="11906" w:h="16838"/>
      <w:pgMar w:top="1417" w:right="1417" w:bottom="1417" w:left="1417" w:header="226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3434" w14:textId="77777777" w:rsidR="00A80C17" w:rsidRDefault="00A80C17" w:rsidP="00126467">
      <w:pPr>
        <w:spacing w:after="0" w:line="240" w:lineRule="auto"/>
      </w:pPr>
      <w:r>
        <w:separator/>
      </w:r>
    </w:p>
  </w:endnote>
  <w:endnote w:type="continuationSeparator" w:id="0">
    <w:p w14:paraId="62167CF2" w14:textId="77777777" w:rsidR="00A80C17" w:rsidRDefault="00A80C17" w:rsidP="00126467">
      <w:pPr>
        <w:spacing w:after="0" w:line="240" w:lineRule="auto"/>
      </w:pPr>
      <w:r>
        <w:continuationSeparator/>
      </w:r>
    </w:p>
  </w:endnote>
  <w:endnote w:type="continuationNotice" w:id="1">
    <w:p w14:paraId="6799A1C0" w14:textId="77777777" w:rsidR="00A80C17" w:rsidRDefault="00A80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BD0" w14:textId="77777777" w:rsidR="00B309D5" w:rsidRDefault="00B309D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702A1BD5" wp14:editId="702A1BD6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5842" w14:textId="77777777" w:rsidR="00A80C17" w:rsidRDefault="00A80C17" w:rsidP="00126467">
      <w:pPr>
        <w:spacing w:after="0" w:line="240" w:lineRule="auto"/>
      </w:pPr>
      <w:r>
        <w:separator/>
      </w:r>
    </w:p>
  </w:footnote>
  <w:footnote w:type="continuationSeparator" w:id="0">
    <w:p w14:paraId="32D2A042" w14:textId="77777777" w:rsidR="00A80C17" w:rsidRDefault="00A80C17" w:rsidP="00126467">
      <w:pPr>
        <w:spacing w:after="0" w:line="240" w:lineRule="auto"/>
      </w:pPr>
      <w:r>
        <w:continuationSeparator/>
      </w:r>
    </w:p>
  </w:footnote>
  <w:footnote w:type="continuationNotice" w:id="1">
    <w:p w14:paraId="18DA19AA" w14:textId="77777777" w:rsidR="00A80C17" w:rsidRDefault="00A80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BCE" w14:textId="77777777" w:rsidR="00B309D5" w:rsidRDefault="00B309D5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02A1BD3" wp14:editId="702A1BD4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multilevel"/>
    <w:tmpl w:val="B8C028E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16102411"/>
    <w:multiLevelType w:val="hybridMultilevel"/>
    <w:tmpl w:val="1B3C2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D52AC"/>
    <w:multiLevelType w:val="hybridMultilevel"/>
    <w:tmpl w:val="6FCC4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80A97"/>
    <w:multiLevelType w:val="hybridMultilevel"/>
    <w:tmpl w:val="17520586"/>
    <w:lvl w:ilvl="0" w:tplc="395CD3C8">
      <w:numFmt w:val="bullet"/>
      <w:lvlText w:val="–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7FD3"/>
    <w:multiLevelType w:val="hybridMultilevel"/>
    <w:tmpl w:val="84B0FCDC"/>
    <w:lvl w:ilvl="0" w:tplc="325C7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E73F8"/>
    <w:multiLevelType w:val="hybridMultilevel"/>
    <w:tmpl w:val="AC34D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6CA3409"/>
    <w:multiLevelType w:val="hybridMultilevel"/>
    <w:tmpl w:val="4EB6EC86"/>
    <w:lvl w:ilvl="0" w:tplc="9A2AC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257AA"/>
    <w:multiLevelType w:val="hybridMultilevel"/>
    <w:tmpl w:val="433A5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C453E"/>
    <w:multiLevelType w:val="multilevel"/>
    <w:tmpl w:val="7FD8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44524"/>
    <w:multiLevelType w:val="hybridMultilevel"/>
    <w:tmpl w:val="B1F6C0C6"/>
    <w:lvl w:ilvl="0" w:tplc="108AF9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1091D"/>
    <w:multiLevelType w:val="hybridMultilevel"/>
    <w:tmpl w:val="B1F6C0C6"/>
    <w:lvl w:ilvl="0" w:tplc="108AF9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2253C"/>
    <w:multiLevelType w:val="hybridMultilevel"/>
    <w:tmpl w:val="5B682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541D6"/>
    <w:multiLevelType w:val="hybridMultilevel"/>
    <w:tmpl w:val="00F29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585A"/>
    <w:multiLevelType w:val="hybridMultilevel"/>
    <w:tmpl w:val="334A0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03DF2"/>
    <w:rsid w:val="0000414C"/>
    <w:rsid w:val="00004DBB"/>
    <w:rsid w:val="00006DA6"/>
    <w:rsid w:val="0002796E"/>
    <w:rsid w:val="000561A8"/>
    <w:rsid w:val="00075604"/>
    <w:rsid w:val="00093AC3"/>
    <w:rsid w:val="000B60A5"/>
    <w:rsid w:val="000C03FB"/>
    <w:rsid w:val="000C3ACB"/>
    <w:rsid w:val="000D0A00"/>
    <w:rsid w:val="000F0EA3"/>
    <w:rsid w:val="00100ED0"/>
    <w:rsid w:val="0010430B"/>
    <w:rsid w:val="00120472"/>
    <w:rsid w:val="00122232"/>
    <w:rsid w:val="00122797"/>
    <w:rsid w:val="00126467"/>
    <w:rsid w:val="00127EBD"/>
    <w:rsid w:val="00142BD2"/>
    <w:rsid w:val="00154222"/>
    <w:rsid w:val="00165AB6"/>
    <w:rsid w:val="00172150"/>
    <w:rsid w:val="00176ED6"/>
    <w:rsid w:val="001962F2"/>
    <w:rsid w:val="001A5815"/>
    <w:rsid w:val="001C5008"/>
    <w:rsid w:val="001C5FD0"/>
    <w:rsid w:val="001D29DA"/>
    <w:rsid w:val="001E5874"/>
    <w:rsid w:val="001E664B"/>
    <w:rsid w:val="001E7D47"/>
    <w:rsid w:val="001F7729"/>
    <w:rsid w:val="00207F23"/>
    <w:rsid w:val="00226811"/>
    <w:rsid w:val="002419B3"/>
    <w:rsid w:val="00241E76"/>
    <w:rsid w:val="00274268"/>
    <w:rsid w:val="00293867"/>
    <w:rsid w:val="00293FF4"/>
    <w:rsid w:val="002974C7"/>
    <w:rsid w:val="002B53A1"/>
    <w:rsid w:val="002D335D"/>
    <w:rsid w:val="00315B05"/>
    <w:rsid w:val="00325703"/>
    <w:rsid w:val="00330595"/>
    <w:rsid w:val="00346A85"/>
    <w:rsid w:val="00362CBF"/>
    <w:rsid w:val="00366296"/>
    <w:rsid w:val="00366B98"/>
    <w:rsid w:val="0036775C"/>
    <w:rsid w:val="003B0E64"/>
    <w:rsid w:val="003B5F96"/>
    <w:rsid w:val="003C1920"/>
    <w:rsid w:val="003D244E"/>
    <w:rsid w:val="003E75C6"/>
    <w:rsid w:val="003E76B6"/>
    <w:rsid w:val="003E7EE4"/>
    <w:rsid w:val="003F2141"/>
    <w:rsid w:val="003F5CAE"/>
    <w:rsid w:val="0040021D"/>
    <w:rsid w:val="00403FFE"/>
    <w:rsid w:val="00431D77"/>
    <w:rsid w:val="0043231F"/>
    <w:rsid w:val="00446579"/>
    <w:rsid w:val="00467D77"/>
    <w:rsid w:val="0047207F"/>
    <w:rsid w:val="004726B2"/>
    <w:rsid w:val="0047295E"/>
    <w:rsid w:val="0049265D"/>
    <w:rsid w:val="004A257D"/>
    <w:rsid w:val="004B454B"/>
    <w:rsid w:val="004D495C"/>
    <w:rsid w:val="004D4CBF"/>
    <w:rsid w:val="004D65E0"/>
    <w:rsid w:val="004E7D11"/>
    <w:rsid w:val="004F7D26"/>
    <w:rsid w:val="005009A7"/>
    <w:rsid w:val="00504403"/>
    <w:rsid w:val="005175F6"/>
    <w:rsid w:val="005258E0"/>
    <w:rsid w:val="0054605D"/>
    <w:rsid w:val="005462D3"/>
    <w:rsid w:val="00566ECD"/>
    <w:rsid w:val="005714CB"/>
    <w:rsid w:val="00593B43"/>
    <w:rsid w:val="00596288"/>
    <w:rsid w:val="005962A2"/>
    <w:rsid w:val="005B4403"/>
    <w:rsid w:val="005B4AEF"/>
    <w:rsid w:val="005C6961"/>
    <w:rsid w:val="005D1679"/>
    <w:rsid w:val="005F32D4"/>
    <w:rsid w:val="006035B2"/>
    <w:rsid w:val="00610A33"/>
    <w:rsid w:val="00615D8C"/>
    <w:rsid w:val="00625F57"/>
    <w:rsid w:val="00647C84"/>
    <w:rsid w:val="006516A9"/>
    <w:rsid w:val="00661147"/>
    <w:rsid w:val="006642FB"/>
    <w:rsid w:val="006B447F"/>
    <w:rsid w:val="006B6EF3"/>
    <w:rsid w:val="006C5EC5"/>
    <w:rsid w:val="006C6BC1"/>
    <w:rsid w:val="00706DE7"/>
    <w:rsid w:val="0071361B"/>
    <w:rsid w:val="007151A1"/>
    <w:rsid w:val="00716C5E"/>
    <w:rsid w:val="00722A3D"/>
    <w:rsid w:val="00723AE0"/>
    <w:rsid w:val="00731488"/>
    <w:rsid w:val="00731D1F"/>
    <w:rsid w:val="007357E7"/>
    <w:rsid w:val="00736CD8"/>
    <w:rsid w:val="00752264"/>
    <w:rsid w:val="007561F8"/>
    <w:rsid w:val="007617F6"/>
    <w:rsid w:val="00787056"/>
    <w:rsid w:val="00791BB2"/>
    <w:rsid w:val="007A307C"/>
    <w:rsid w:val="007B1CBE"/>
    <w:rsid w:val="007B2426"/>
    <w:rsid w:val="007D4F8A"/>
    <w:rsid w:val="007F7265"/>
    <w:rsid w:val="00805B4D"/>
    <w:rsid w:val="00806661"/>
    <w:rsid w:val="00813518"/>
    <w:rsid w:val="00817068"/>
    <w:rsid w:val="0083300D"/>
    <w:rsid w:val="00842656"/>
    <w:rsid w:val="00846C78"/>
    <w:rsid w:val="0085249A"/>
    <w:rsid w:val="00853BFA"/>
    <w:rsid w:val="0086055A"/>
    <w:rsid w:val="008643D1"/>
    <w:rsid w:val="00866DEC"/>
    <w:rsid w:val="00872AD9"/>
    <w:rsid w:val="008951CE"/>
    <w:rsid w:val="00895971"/>
    <w:rsid w:val="008B455A"/>
    <w:rsid w:val="008C0556"/>
    <w:rsid w:val="008C65C0"/>
    <w:rsid w:val="008F55F9"/>
    <w:rsid w:val="008F6868"/>
    <w:rsid w:val="008F69A9"/>
    <w:rsid w:val="008F6B80"/>
    <w:rsid w:val="00912127"/>
    <w:rsid w:val="00912B7F"/>
    <w:rsid w:val="00914400"/>
    <w:rsid w:val="00914B19"/>
    <w:rsid w:val="00915F04"/>
    <w:rsid w:val="00917392"/>
    <w:rsid w:val="00924279"/>
    <w:rsid w:val="00930B51"/>
    <w:rsid w:val="00934FBE"/>
    <w:rsid w:val="009512F7"/>
    <w:rsid w:val="009661A5"/>
    <w:rsid w:val="009738FD"/>
    <w:rsid w:val="009753E4"/>
    <w:rsid w:val="0099423C"/>
    <w:rsid w:val="00997070"/>
    <w:rsid w:val="009B1197"/>
    <w:rsid w:val="009B7C15"/>
    <w:rsid w:val="009C27CB"/>
    <w:rsid w:val="009E0B5D"/>
    <w:rsid w:val="009F546F"/>
    <w:rsid w:val="009F5EE8"/>
    <w:rsid w:val="00A30396"/>
    <w:rsid w:val="00A34021"/>
    <w:rsid w:val="00A358B6"/>
    <w:rsid w:val="00A42574"/>
    <w:rsid w:val="00A465A2"/>
    <w:rsid w:val="00A5474C"/>
    <w:rsid w:val="00A55078"/>
    <w:rsid w:val="00A739F8"/>
    <w:rsid w:val="00A80C17"/>
    <w:rsid w:val="00A86B91"/>
    <w:rsid w:val="00A92EA9"/>
    <w:rsid w:val="00A96718"/>
    <w:rsid w:val="00AA3419"/>
    <w:rsid w:val="00AA3CA3"/>
    <w:rsid w:val="00AB21D1"/>
    <w:rsid w:val="00AB3C22"/>
    <w:rsid w:val="00AB40CE"/>
    <w:rsid w:val="00AD163B"/>
    <w:rsid w:val="00AE18F5"/>
    <w:rsid w:val="00AF3871"/>
    <w:rsid w:val="00B14454"/>
    <w:rsid w:val="00B309D5"/>
    <w:rsid w:val="00B31C29"/>
    <w:rsid w:val="00B324E1"/>
    <w:rsid w:val="00B33178"/>
    <w:rsid w:val="00B43F25"/>
    <w:rsid w:val="00B53F44"/>
    <w:rsid w:val="00B668DF"/>
    <w:rsid w:val="00B727A2"/>
    <w:rsid w:val="00B776CA"/>
    <w:rsid w:val="00B962C6"/>
    <w:rsid w:val="00BA1247"/>
    <w:rsid w:val="00BB15C3"/>
    <w:rsid w:val="00BB34C5"/>
    <w:rsid w:val="00BB7C24"/>
    <w:rsid w:val="00BC33AB"/>
    <w:rsid w:val="00BD7094"/>
    <w:rsid w:val="00BE0F52"/>
    <w:rsid w:val="00BF190B"/>
    <w:rsid w:val="00BF6FEC"/>
    <w:rsid w:val="00C010CA"/>
    <w:rsid w:val="00C012B7"/>
    <w:rsid w:val="00C128A2"/>
    <w:rsid w:val="00C305B3"/>
    <w:rsid w:val="00C35F7F"/>
    <w:rsid w:val="00C36542"/>
    <w:rsid w:val="00C464D9"/>
    <w:rsid w:val="00C63294"/>
    <w:rsid w:val="00C7116E"/>
    <w:rsid w:val="00C758F3"/>
    <w:rsid w:val="00C851E7"/>
    <w:rsid w:val="00C931E2"/>
    <w:rsid w:val="00CA2C83"/>
    <w:rsid w:val="00CE1CE9"/>
    <w:rsid w:val="00CE40C1"/>
    <w:rsid w:val="00CE5902"/>
    <w:rsid w:val="00D04DF2"/>
    <w:rsid w:val="00D14B27"/>
    <w:rsid w:val="00D205BE"/>
    <w:rsid w:val="00D34827"/>
    <w:rsid w:val="00D83DF9"/>
    <w:rsid w:val="00D85BB9"/>
    <w:rsid w:val="00D93EA5"/>
    <w:rsid w:val="00D964DE"/>
    <w:rsid w:val="00DA1B32"/>
    <w:rsid w:val="00DA3C83"/>
    <w:rsid w:val="00DC2BBF"/>
    <w:rsid w:val="00DD0E92"/>
    <w:rsid w:val="00DD2022"/>
    <w:rsid w:val="00DD539B"/>
    <w:rsid w:val="00DE283D"/>
    <w:rsid w:val="00DF738E"/>
    <w:rsid w:val="00E05F9A"/>
    <w:rsid w:val="00E11C1E"/>
    <w:rsid w:val="00E1200B"/>
    <w:rsid w:val="00E15FEB"/>
    <w:rsid w:val="00E2169C"/>
    <w:rsid w:val="00E27323"/>
    <w:rsid w:val="00E35D4F"/>
    <w:rsid w:val="00E97E5C"/>
    <w:rsid w:val="00EA7814"/>
    <w:rsid w:val="00EB7C8F"/>
    <w:rsid w:val="00EC46DA"/>
    <w:rsid w:val="00EC695B"/>
    <w:rsid w:val="00ED6FE8"/>
    <w:rsid w:val="00ED7C1A"/>
    <w:rsid w:val="00EE0F13"/>
    <w:rsid w:val="00EF3733"/>
    <w:rsid w:val="00F0007D"/>
    <w:rsid w:val="00F00996"/>
    <w:rsid w:val="00F034C3"/>
    <w:rsid w:val="00F10FAC"/>
    <w:rsid w:val="00F20FD6"/>
    <w:rsid w:val="00F262DF"/>
    <w:rsid w:val="00F516F5"/>
    <w:rsid w:val="00F552ED"/>
    <w:rsid w:val="00F61FA3"/>
    <w:rsid w:val="00F671CB"/>
    <w:rsid w:val="00F72E82"/>
    <w:rsid w:val="00F77897"/>
    <w:rsid w:val="00F90628"/>
    <w:rsid w:val="00F9438D"/>
    <w:rsid w:val="00FB1B62"/>
    <w:rsid w:val="00FD385E"/>
    <w:rsid w:val="00FE288A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A1BAC"/>
  <w15:docId w15:val="{C327620C-7736-4D42-830C-4D1BAFB2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cut-in-title"/>
    <w:next w:val="Normln"/>
    <w:link w:val="Nadpis1Char"/>
    <w:qFormat/>
    <w:rsid w:val="00AA3CA3"/>
    <w:pPr>
      <w:spacing w:before="0" w:after="60" w:line="276" w:lineRule="auto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26467"/>
  </w:style>
  <w:style w:type="paragraph" w:styleId="Odstavecseseznamem">
    <w:name w:val="List Paragraph"/>
    <w:basedOn w:val="Normln"/>
    <w:uiPriority w:val="34"/>
    <w:qFormat/>
    <w:rsid w:val="00AB21D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F2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default">
    <w:name w:val="x_default"/>
    <w:basedOn w:val="Normln"/>
    <w:rsid w:val="009B7C15"/>
    <w:pPr>
      <w:spacing w:after="0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AB40CE"/>
    <w:pPr>
      <w:spacing w:after="0" w:line="240" w:lineRule="auto"/>
    </w:pPr>
  </w:style>
  <w:style w:type="paragraph" w:customStyle="1" w:styleId="Default">
    <w:name w:val="Default"/>
    <w:rsid w:val="00B66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1200B"/>
    <w:rPr>
      <w:color w:val="0000FF"/>
      <w:u w:val="single"/>
    </w:rPr>
  </w:style>
  <w:style w:type="paragraph" w:customStyle="1" w:styleId="x-wm-msonormal">
    <w:name w:val="x_-wm-msonormal"/>
    <w:basedOn w:val="Normln"/>
    <w:uiPriority w:val="99"/>
    <w:semiHidden/>
    <w:rsid w:val="00E1200B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rsid w:val="00AA3CA3"/>
    <w:rPr>
      <w:rFonts w:ascii="Arial" w:eastAsia="Times New Roman" w:hAnsi="Arial" w:cs="Arial"/>
      <w:b/>
      <w:bCs/>
      <w:lang w:eastAsia="zh-CN"/>
    </w:rPr>
  </w:style>
  <w:style w:type="character" w:styleId="Zdraznn">
    <w:name w:val="Emphasis"/>
    <w:qFormat/>
    <w:rsid w:val="009B1197"/>
    <w:rPr>
      <w:i/>
      <w:iCs/>
    </w:rPr>
  </w:style>
  <w:style w:type="paragraph" w:styleId="Zkladntext">
    <w:name w:val="Body Text"/>
    <w:basedOn w:val="Normln"/>
    <w:link w:val="ZkladntextChar"/>
    <w:rsid w:val="009B1197"/>
    <w:pPr>
      <w:widowControl w:val="0"/>
      <w:shd w:val="clear" w:color="auto" w:fill="FFFFFF"/>
      <w:suppressAutoHyphens/>
      <w:spacing w:before="120" w:after="300" w:line="240" w:lineRule="atLeast"/>
      <w:ind w:hanging="1220"/>
    </w:pPr>
    <w:rPr>
      <w:rFonts w:ascii="JohnSans Text Pro" w:eastAsia="Times New Roman" w:hAnsi="JohnSans Text Pro" w:cs="JohnSans Text Pro"/>
      <w:sz w:val="18"/>
      <w:szCs w:val="18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9B1197"/>
    <w:rPr>
      <w:rFonts w:ascii="JohnSans Text Pro" w:eastAsia="Times New Roman" w:hAnsi="JohnSans Text Pro" w:cs="JohnSans Text Pro"/>
      <w:sz w:val="18"/>
      <w:szCs w:val="18"/>
      <w:shd w:val="clear" w:color="auto" w:fill="FFFFFF"/>
      <w:lang w:val="x-none" w:eastAsia="zh-CN"/>
    </w:rPr>
  </w:style>
  <w:style w:type="paragraph" w:customStyle="1" w:styleId="cut-in-title">
    <w:name w:val="cut-in-title"/>
    <w:basedOn w:val="Normln"/>
    <w:rsid w:val="009B11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467D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D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D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2F79-2137-4399-8652-6FF5457F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1050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simeckova</dc:creator>
  <cp:keywords/>
  <dc:description/>
  <cp:lastModifiedBy>Ivana Hejlová</cp:lastModifiedBy>
  <cp:revision>2</cp:revision>
  <cp:lastPrinted>2022-02-18T11:39:00Z</cp:lastPrinted>
  <dcterms:created xsi:type="dcterms:W3CDTF">2022-02-03T07:44:00Z</dcterms:created>
  <dcterms:modified xsi:type="dcterms:W3CDTF">2022-02-18T11:39:00Z</dcterms:modified>
</cp:coreProperties>
</file>