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6724" w14:textId="77777777" w:rsidR="00D20CFC" w:rsidRDefault="00D20CFC" w:rsidP="00D20CFC">
      <w:pPr>
        <w:spacing w:line="240" w:lineRule="auto"/>
        <w:rPr>
          <w:rFonts w:ascii="Times New Roman" w:hAnsi="Times New Roman" w:cs="Times New Roman"/>
          <w:b/>
          <w:bCs/>
          <w:lang w:val="cs-CZ"/>
        </w:rPr>
      </w:pPr>
    </w:p>
    <w:p w14:paraId="5CA896F5" w14:textId="775E7079" w:rsidR="00F25B70" w:rsidRPr="0058763B" w:rsidRDefault="00421099" w:rsidP="005A6CE9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cs-CZ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cs-CZ"/>
        </w:rPr>
        <w:t>Dodatek č. 1 ke s</w:t>
      </w:r>
      <w:r w:rsidR="00857311" w:rsidRPr="0058763B">
        <w:rPr>
          <w:rFonts w:ascii="Times New Roman" w:hAnsi="Times New Roman" w:cs="Times New Roman"/>
          <w:b/>
          <w:bCs/>
          <w:sz w:val="44"/>
          <w:szCs w:val="44"/>
          <w:lang w:val="cs-CZ"/>
        </w:rPr>
        <w:t>m</w:t>
      </w:r>
      <w:r w:rsidR="00F25B70" w:rsidRPr="0058763B">
        <w:rPr>
          <w:rFonts w:ascii="Times New Roman" w:hAnsi="Times New Roman" w:cs="Times New Roman"/>
          <w:b/>
          <w:bCs/>
          <w:sz w:val="44"/>
          <w:szCs w:val="44"/>
          <w:lang w:val="cs-CZ"/>
        </w:rPr>
        <w:t>louv</w:t>
      </w:r>
      <w:r>
        <w:rPr>
          <w:rFonts w:ascii="Times New Roman" w:hAnsi="Times New Roman" w:cs="Times New Roman"/>
          <w:b/>
          <w:bCs/>
          <w:sz w:val="44"/>
          <w:szCs w:val="44"/>
          <w:lang w:val="cs-CZ"/>
        </w:rPr>
        <w:t>ě</w:t>
      </w:r>
      <w:r w:rsidR="00F25B70" w:rsidRPr="0058763B">
        <w:rPr>
          <w:rFonts w:ascii="Times New Roman" w:hAnsi="Times New Roman" w:cs="Times New Roman"/>
          <w:b/>
          <w:bCs/>
          <w:sz w:val="44"/>
          <w:szCs w:val="44"/>
          <w:lang w:val="cs-CZ"/>
        </w:rPr>
        <w:t xml:space="preserve"> o dílo</w:t>
      </w:r>
    </w:p>
    <w:p w14:paraId="4AB42EC3" w14:textId="6EB27A68" w:rsidR="006B6FA7" w:rsidRDefault="00A84FA6" w:rsidP="006B6FA7">
      <w:pPr>
        <w:spacing w:line="240" w:lineRule="auto"/>
        <w:jc w:val="center"/>
        <w:rPr>
          <w:rFonts w:ascii="Times New Roman" w:hAnsi="Times New Roman" w:cs="Times New Roman"/>
          <w:lang w:val="cs-CZ"/>
        </w:rPr>
      </w:pPr>
      <w:r w:rsidRPr="005A6CE9">
        <w:rPr>
          <w:rFonts w:ascii="Times New Roman" w:hAnsi="Times New Roman" w:cs="Times New Roman"/>
          <w:lang w:val="cs-CZ"/>
        </w:rPr>
        <w:t xml:space="preserve"> </w:t>
      </w:r>
      <w:r w:rsidR="006B6FA7" w:rsidRPr="00AC25DC">
        <w:rPr>
          <w:rFonts w:ascii="Times New Roman" w:hAnsi="Times New Roman" w:cs="Times New Roman"/>
          <w:lang w:val="cs-CZ"/>
        </w:rPr>
        <w:t xml:space="preserve"> (dále též „</w:t>
      </w:r>
      <w:r w:rsidR="00421099">
        <w:rPr>
          <w:rFonts w:ascii="Times New Roman" w:hAnsi="Times New Roman" w:cs="Times New Roman"/>
          <w:lang w:val="cs-CZ"/>
        </w:rPr>
        <w:t>Dodatek</w:t>
      </w:r>
      <w:r w:rsidR="006B6FA7" w:rsidRPr="00AC25DC">
        <w:rPr>
          <w:rFonts w:ascii="Times New Roman" w:hAnsi="Times New Roman" w:cs="Times New Roman"/>
          <w:lang w:val="cs-CZ"/>
        </w:rPr>
        <w:t>“) uzavřen</w:t>
      </w:r>
      <w:r w:rsidR="00421099">
        <w:rPr>
          <w:rFonts w:ascii="Times New Roman" w:hAnsi="Times New Roman" w:cs="Times New Roman"/>
          <w:lang w:val="cs-CZ"/>
        </w:rPr>
        <w:t>é</w:t>
      </w:r>
      <w:r w:rsidR="006B6FA7" w:rsidRPr="00AC25DC">
        <w:rPr>
          <w:rFonts w:ascii="Times New Roman" w:hAnsi="Times New Roman" w:cs="Times New Roman"/>
          <w:lang w:val="cs-CZ"/>
        </w:rPr>
        <w:t xml:space="preserve"> </w:t>
      </w:r>
      <w:r w:rsidR="00421099">
        <w:rPr>
          <w:rFonts w:ascii="Times New Roman" w:hAnsi="Times New Roman" w:cs="Times New Roman"/>
          <w:lang w:val="cs-CZ"/>
        </w:rPr>
        <w:t xml:space="preserve">dne 15.2.2021 </w:t>
      </w:r>
      <w:r w:rsidR="006B6FA7" w:rsidRPr="00AC25DC">
        <w:rPr>
          <w:rFonts w:ascii="Times New Roman" w:hAnsi="Times New Roman" w:cs="Times New Roman"/>
          <w:lang w:val="cs-CZ"/>
        </w:rPr>
        <w:t xml:space="preserve">dle § </w:t>
      </w:r>
      <w:smartTag w:uri="urn:schemas-microsoft-com:office:smarttags" w:element="metricconverter">
        <w:smartTagPr>
          <w:attr w:name="ProductID" w:val="2586 a"/>
        </w:smartTagPr>
        <w:r w:rsidR="006B6FA7" w:rsidRPr="00AC25DC">
          <w:rPr>
            <w:rFonts w:ascii="Times New Roman" w:hAnsi="Times New Roman" w:cs="Times New Roman"/>
            <w:lang w:val="cs-CZ"/>
          </w:rPr>
          <w:t>2586 a</w:t>
        </w:r>
      </w:smartTag>
      <w:r w:rsidR="006B6FA7" w:rsidRPr="00AC25DC">
        <w:rPr>
          <w:rFonts w:ascii="Times New Roman" w:hAnsi="Times New Roman" w:cs="Times New Roman"/>
          <w:lang w:val="cs-CZ"/>
        </w:rPr>
        <w:t xml:space="preserve"> násl. zákona č. 89/2012 Sb., občanský zákoník, ve znění pozdějších předpisů (dále jen „občanský zákoník“)</w:t>
      </w:r>
      <w:r w:rsidR="00421099">
        <w:rPr>
          <w:rFonts w:ascii="Times New Roman" w:hAnsi="Times New Roman" w:cs="Times New Roman"/>
          <w:lang w:val="cs-CZ"/>
        </w:rPr>
        <w:t xml:space="preserve"> mezi </w:t>
      </w:r>
    </w:p>
    <w:p w14:paraId="7D72CF0B" w14:textId="77777777" w:rsidR="000F1A16" w:rsidRPr="00AC25DC" w:rsidRDefault="000F1A16" w:rsidP="006B6FA7">
      <w:pPr>
        <w:spacing w:line="240" w:lineRule="auto"/>
        <w:jc w:val="center"/>
        <w:rPr>
          <w:rFonts w:ascii="Times New Roman" w:hAnsi="Times New Roman" w:cs="Times New Roman"/>
          <w:lang w:val="cs-CZ"/>
        </w:rPr>
      </w:pPr>
    </w:p>
    <w:p w14:paraId="387DE1E4" w14:textId="43A7DB17" w:rsidR="00F25B70" w:rsidRDefault="00421099" w:rsidP="006B6FA7">
      <w:pPr>
        <w:spacing w:line="240" w:lineRule="auto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>s</w:t>
      </w:r>
      <w:r w:rsidR="00F25B70" w:rsidRPr="006B6FA7">
        <w:rPr>
          <w:rFonts w:ascii="Times New Roman" w:hAnsi="Times New Roman"/>
          <w:b/>
          <w:bCs/>
          <w:lang w:val="cs-CZ"/>
        </w:rPr>
        <w:t>mluvní</w:t>
      </w:r>
      <w:r>
        <w:rPr>
          <w:rFonts w:ascii="Times New Roman" w:hAnsi="Times New Roman"/>
          <w:b/>
          <w:bCs/>
          <w:lang w:val="cs-CZ"/>
        </w:rPr>
        <w:t>mi</w:t>
      </w:r>
      <w:r w:rsidR="00F25B70" w:rsidRPr="006B6FA7">
        <w:rPr>
          <w:rFonts w:ascii="Times New Roman" w:hAnsi="Times New Roman"/>
          <w:b/>
          <w:bCs/>
          <w:lang w:val="cs-CZ"/>
        </w:rPr>
        <w:t xml:space="preserve"> strany</w:t>
      </w:r>
    </w:p>
    <w:p w14:paraId="504FBC46" w14:textId="77777777" w:rsidR="00D57722" w:rsidRPr="006B6FA7" w:rsidRDefault="00D57722" w:rsidP="006B6FA7">
      <w:pPr>
        <w:spacing w:line="240" w:lineRule="auto"/>
        <w:jc w:val="center"/>
        <w:rPr>
          <w:rFonts w:ascii="Times New Roman" w:hAnsi="Times New Roman"/>
          <w:b/>
          <w:bCs/>
          <w:lang w:val="cs-CZ"/>
        </w:rPr>
      </w:pPr>
    </w:p>
    <w:p w14:paraId="1DF6981B" w14:textId="77777777" w:rsidR="00D20CFC" w:rsidRPr="0049739A" w:rsidRDefault="0058763B" w:rsidP="002A7E8E">
      <w:pPr>
        <w:pStyle w:val="Nadpis2"/>
        <w:numPr>
          <w:ilvl w:val="0"/>
          <w:numId w:val="43"/>
        </w:numPr>
        <w:spacing w:line="240" w:lineRule="auto"/>
        <w:ind w:left="709" w:hanging="709"/>
        <w:rPr>
          <w:rFonts w:ascii="Times New Roman" w:hAnsi="Times New Roman"/>
          <w:b/>
          <w:bCs/>
          <w:i/>
          <w:iCs/>
          <w:sz w:val="22"/>
          <w:szCs w:val="22"/>
          <w:lang w:val="cs-CZ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Byty LD Řevnice, </w:t>
      </w:r>
      <w:proofErr w:type="spellStart"/>
      <w:r>
        <w:rPr>
          <w:rFonts w:ascii="Times New Roman" w:hAnsi="Times New Roman"/>
          <w:b/>
          <w:bCs/>
          <w:i/>
          <w:iCs/>
          <w:sz w:val="22"/>
        </w:rPr>
        <w:t>z.s</w:t>
      </w:r>
      <w:proofErr w:type="spellEnd"/>
      <w:r>
        <w:rPr>
          <w:rFonts w:ascii="Times New Roman" w:hAnsi="Times New Roman"/>
          <w:b/>
          <w:bCs/>
          <w:i/>
          <w:iCs/>
          <w:sz w:val="22"/>
        </w:rPr>
        <w:t xml:space="preserve">., </w:t>
      </w:r>
      <w:proofErr w:type="spellStart"/>
      <w:r w:rsidRPr="0058763B">
        <w:rPr>
          <w:rFonts w:ascii="Times New Roman" w:hAnsi="Times New Roman"/>
          <w:b/>
          <w:i/>
          <w:sz w:val="22"/>
        </w:rPr>
        <w:t>Mníšecká</w:t>
      </w:r>
      <w:proofErr w:type="spellEnd"/>
      <w:r w:rsidRPr="0058763B">
        <w:rPr>
          <w:rFonts w:ascii="Times New Roman" w:hAnsi="Times New Roman"/>
          <w:b/>
          <w:i/>
          <w:sz w:val="22"/>
        </w:rPr>
        <w:t xml:space="preserve"> 500, 252 30 Řevnice</w:t>
      </w:r>
      <w:r w:rsidR="00D20CFC" w:rsidRPr="0058763B">
        <w:rPr>
          <w:rFonts w:ascii="Times New Roman" w:hAnsi="Times New Roman"/>
          <w:b/>
          <w:bCs/>
          <w:i/>
          <w:iCs/>
          <w:sz w:val="22"/>
        </w:rPr>
        <w:tab/>
      </w:r>
      <w:r w:rsidR="0049739A" w:rsidRPr="0049739A">
        <w:rPr>
          <w:rFonts w:ascii="Times New Roman" w:hAnsi="Times New Roman"/>
          <w:sz w:val="22"/>
        </w:rPr>
        <w:tab/>
      </w:r>
    </w:p>
    <w:p w14:paraId="18361303" w14:textId="77777777" w:rsidR="0049739A" w:rsidRPr="0049739A" w:rsidRDefault="0058763B" w:rsidP="0049739A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B6F50">
        <w:rPr>
          <w:rFonts w:ascii="Times New Roman" w:hAnsi="Times New Roman"/>
          <w:sz w:val="22"/>
        </w:rPr>
        <w:t>František Zavadil – předseda spolku</w:t>
      </w:r>
    </w:p>
    <w:p w14:paraId="6D840D57" w14:textId="77777777" w:rsidR="00D20CFC" w:rsidRPr="0049739A" w:rsidRDefault="00D20CFC" w:rsidP="0049739A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49739A">
        <w:rPr>
          <w:rFonts w:ascii="Times New Roman" w:hAnsi="Times New Roman" w:cs="Times New Roman"/>
          <w:sz w:val="22"/>
          <w:szCs w:val="22"/>
        </w:rPr>
        <w:t xml:space="preserve">IČ: </w:t>
      </w:r>
      <w:r w:rsidRPr="0049739A">
        <w:rPr>
          <w:rFonts w:ascii="Times New Roman" w:hAnsi="Times New Roman" w:cs="Times New Roman"/>
          <w:sz w:val="22"/>
          <w:szCs w:val="22"/>
        </w:rPr>
        <w:tab/>
      </w:r>
      <w:r w:rsidRPr="0049739A">
        <w:rPr>
          <w:rFonts w:ascii="Times New Roman" w:hAnsi="Times New Roman" w:cs="Times New Roman"/>
          <w:sz w:val="22"/>
          <w:szCs w:val="22"/>
        </w:rPr>
        <w:tab/>
      </w:r>
      <w:r w:rsidRPr="0049739A">
        <w:rPr>
          <w:rFonts w:ascii="Times New Roman" w:hAnsi="Times New Roman" w:cs="Times New Roman"/>
          <w:sz w:val="22"/>
          <w:szCs w:val="22"/>
        </w:rPr>
        <w:tab/>
      </w:r>
      <w:r w:rsidR="0049739A" w:rsidRPr="0049739A">
        <w:rPr>
          <w:rFonts w:ascii="Times New Roman" w:hAnsi="Times New Roman" w:cs="Times New Roman"/>
          <w:sz w:val="22"/>
          <w:szCs w:val="22"/>
        </w:rPr>
        <w:tab/>
      </w:r>
      <w:r w:rsidR="0058763B">
        <w:rPr>
          <w:rFonts w:ascii="Times New Roman" w:hAnsi="Times New Roman" w:cs="Times New Roman"/>
          <w:sz w:val="22"/>
          <w:szCs w:val="22"/>
        </w:rPr>
        <w:tab/>
      </w:r>
      <w:r w:rsidR="0058763B">
        <w:rPr>
          <w:rFonts w:ascii="Times New Roman" w:hAnsi="Times New Roman" w:cs="Times New Roman"/>
          <w:sz w:val="22"/>
          <w:szCs w:val="22"/>
        </w:rPr>
        <w:tab/>
      </w:r>
      <w:r w:rsidR="0058763B">
        <w:rPr>
          <w:rFonts w:ascii="Times New Roman" w:hAnsi="Times New Roman" w:cs="Times New Roman"/>
          <w:sz w:val="22"/>
          <w:szCs w:val="22"/>
        </w:rPr>
        <w:tab/>
        <w:t>066 22 178</w:t>
      </w:r>
    </w:p>
    <w:p w14:paraId="79E3031F" w14:textId="052DF40E" w:rsidR="0058763B" w:rsidRDefault="00F25B70" w:rsidP="00421099">
      <w:pPr>
        <w:pStyle w:val="Bezmezer"/>
        <w:tabs>
          <w:tab w:val="left" w:pos="3402"/>
        </w:tabs>
        <w:spacing w:after="0" w:line="360" w:lineRule="auto"/>
        <w:rPr>
          <w:rFonts w:ascii="Times New Roman" w:hAnsi="Times New Roman" w:cs="Times New Roman"/>
          <w:sz w:val="22"/>
          <w:szCs w:val="22"/>
          <w:lang w:eastAsia="cs-CZ"/>
        </w:rPr>
      </w:pPr>
      <w:r w:rsidRPr="005A6CE9">
        <w:rPr>
          <w:rFonts w:ascii="Times New Roman" w:hAnsi="Times New Roman" w:cs="Times New Roman"/>
          <w:sz w:val="22"/>
          <w:szCs w:val="22"/>
          <w:lang w:eastAsia="cs-CZ"/>
        </w:rPr>
        <w:t>Osoba oprávněná</w:t>
      </w:r>
      <w:r w:rsidR="00004EBF" w:rsidRPr="005A6CE9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Pr="005A6CE9">
        <w:rPr>
          <w:rFonts w:ascii="Times New Roman" w:hAnsi="Times New Roman" w:cs="Times New Roman"/>
          <w:sz w:val="22"/>
          <w:szCs w:val="22"/>
          <w:lang w:eastAsia="cs-CZ"/>
        </w:rPr>
        <w:t>jednat</w:t>
      </w:r>
      <w:r w:rsidR="00421099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004EBF" w:rsidRPr="005A6CE9">
        <w:rPr>
          <w:rFonts w:ascii="Times New Roman" w:hAnsi="Times New Roman" w:cs="Times New Roman"/>
          <w:sz w:val="22"/>
          <w:szCs w:val="22"/>
          <w:lang w:eastAsia="cs-CZ"/>
        </w:rPr>
        <w:t>v</w:t>
      </w:r>
      <w:r w:rsidR="00500091" w:rsidRPr="005A6CE9">
        <w:rPr>
          <w:rFonts w:ascii="Times New Roman" w:hAnsi="Times New Roman" w:cs="Times New Roman"/>
          <w:sz w:val="22"/>
          <w:szCs w:val="22"/>
          <w:lang w:eastAsia="cs-CZ"/>
        </w:rPr>
        <w:t>e</w:t>
      </w:r>
      <w:r w:rsidR="00004EBF" w:rsidRPr="005A6CE9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500091" w:rsidRPr="005A6CE9">
        <w:rPr>
          <w:rFonts w:ascii="Times New Roman" w:hAnsi="Times New Roman" w:cs="Times New Roman"/>
          <w:sz w:val="22"/>
          <w:szCs w:val="22"/>
          <w:lang w:eastAsia="cs-CZ"/>
        </w:rPr>
        <w:t>věcech technick</w:t>
      </w:r>
      <w:r w:rsidRPr="005A6CE9">
        <w:rPr>
          <w:rFonts w:ascii="Times New Roman" w:hAnsi="Times New Roman" w:cs="Times New Roman"/>
          <w:sz w:val="22"/>
          <w:szCs w:val="22"/>
          <w:lang w:eastAsia="cs-CZ"/>
        </w:rPr>
        <w:t>ýc</w:t>
      </w:r>
      <w:r w:rsidRPr="0049739A">
        <w:rPr>
          <w:rFonts w:ascii="Times New Roman" w:hAnsi="Times New Roman" w:cs="Times New Roman"/>
          <w:sz w:val="22"/>
          <w:szCs w:val="22"/>
          <w:lang w:eastAsia="cs-CZ"/>
        </w:rPr>
        <w:t>h</w:t>
      </w:r>
      <w:r w:rsidR="0058763B">
        <w:rPr>
          <w:rFonts w:ascii="Times New Roman" w:hAnsi="Times New Roman" w:cs="Times New Roman"/>
          <w:sz w:val="22"/>
          <w:szCs w:val="22"/>
          <w:lang w:eastAsia="cs-CZ"/>
        </w:rPr>
        <w:t>:</w:t>
      </w:r>
      <w:r w:rsidR="0058763B">
        <w:rPr>
          <w:rFonts w:ascii="Times New Roman" w:hAnsi="Times New Roman" w:cs="Times New Roman"/>
          <w:sz w:val="22"/>
          <w:szCs w:val="22"/>
          <w:lang w:eastAsia="cs-CZ"/>
        </w:rPr>
        <w:tab/>
      </w:r>
      <w:r w:rsidR="0058763B">
        <w:rPr>
          <w:rFonts w:ascii="Times New Roman" w:hAnsi="Times New Roman" w:cs="Times New Roman"/>
          <w:sz w:val="22"/>
          <w:szCs w:val="22"/>
          <w:lang w:eastAsia="cs-CZ"/>
        </w:rPr>
        <w:tab/>
      </w:r>
      <w:r w:rsidR="0058763B" w:rsidRPr="008B6F50">
        <w:rPr>
          <w:rFonts w:ascii="Times New Roman" w:hAnsi="Times New Roman"/>
          <w:sz w:val="22"/>
        </w:rPr>
        <w:t>František Zavadil</w:t>
      </w:r>
      <w:r w:rsidR="00A027B5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</w:p>
    <w:p w14:paraId="14FBB6C6" w14:textId="77777777" w:rsidR="001242C6" w:rsidRDefault="00F25B70" w:rsidP="00F165A9">
      <w:pPr>
        <w:pStyle w:val="Bezmez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A6CE9">
        <w:rPr>
          <w:rFonts w:ascii="Times New Roman" w:hAnsi="Times New Roman" w:cs="Times New Roman"/>
          <w:sz w:val="22"/>
          <w:szCs w:val="22"/>
        </w:rPr>
        <w:t xml:space="preserve">(dále jen „Zadavatel nebo </w:t>
      </w:r>
      <w:r w:rsidR="00C11789" w:rsidRPr="005A6CE9">
        <w:rPr>
          <w:rFonts w:ascii="Times New Roman" w:hAnsi="Times New Roman" w:cs="Times New Roman"/>
          <w:sz w:val="22"/>
          <w:szCs w:val="22"/>
        </w:rPr>
        <w:t xml:space="preserve">též </w:t>
      </w:r>
      <w:r w:rsidR="0058763B">
        <w:rPr>
          <w:rFonts w:ascii="Times New Roman" w:hAnsi="Times New Roman" w:cs="Times New Roman"/>
          <w:sz w:val="22"/>
          <w:szCs w:val="22"/>
        </w:rPr>
        <w:t>„</w:t>
      </w:r>
      <w:r w:rsidRPr="0058763B">
        <w:rPr>
          <w:rFonts w:ascii="Times New Roman" w:hAnsi="Times New Roman" w:cs="Times New Roman"/>
          <w:b/>
          <w:sz w:val="22"/>
          <w:szCs w:val="22"/>
        </w:rPr>
        <w:t>Objednatel</w:t>
      </w:r>
      <w:r w:rsidRPr="005A6CE9">
        <w:rPr>
          <w:rFonts w:ascii="Times New Roman" w:hAnsi="Times New Roman" w:cs="Times New Roman"/>
          <w:sz w:val="22"/>
          <w:szCs w:val="22"/>
        </w:rPr>
        <w:t>“)</w:t>
      </w:r>
    </w:p>
    <w:p w14:paraId="179F7CCF" w14:textId="77777777" w:rsidR="00F165A9" w:rsidRDefault="00F165A9" w:rsidP="00F165A9">
      <w:pPr>
        <w:pStyle w:val="Bezmezer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8087C68" w14:textId="4EF87A74" w:rsidR="00F25B70" w:rsidRPr="00421099" w:rsidRDefault="00F165A9" w:rsidP="00421099">
      <w:pPr>
        <w:pStyle w:val="Bezmezer"/>
        <w:spacing w:line="360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F165A9">
        <w:rPr>
          <w:rFonts w:ascii="Times New Roman" w:hAnsi="Times New Roman" w:cs="Times New Roman"/>
          <w:b/>
          <w:i/>
          <w:sz w:val="22"/>
          <w:szCs w:val="22"/>
        </w:rPr>
        <w:t>2.Davostav s.r.o.</w:t>
      </w:r>
    </w:p>
    <w:p w14:paraId="08996D03" w14:textId="77777777" w:rsidR="00F25B70" w:rsidRPr="00F165A9" w:rsidRDefault="00F25B70" w:rsidP="005A6CE9">
      <w:pPr>
        <w:pStyle w:val="Bezmezer"/>
        <w:tabs>
          <w:tab w:val="left" w:pos="3402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165A9">
        <w:rPr>
          <w:rFonts w:ascii="Times New Roman" w:hAnsi="Times New Roman" w:cs="Times New Roman"/>
          <w:sz w:val="22"/>
          <w:szCs w:val="22"/>
        </w:rPr>
        <w:t>Sídlo:</w:t>
      </w:r>
      <w:r w:rsidR="00F165A9">
        <w:rPr>
          <w:rFonts w:ascii="Times New Roman" w:hAnsi="Times New Roman" w:cs="Times New Roman"/>
          <w:sz w:val="22"/>
          <w:szCs w:val="22"/>
        </w:rPr>
        <w:t xml:space="preserve"> Mořina č.p. 97, 267 17 Mořina</w:t>
      </w:r>
    </w:p>
    <w:p w14:paraId="00F7CDA8" w14:textId="77777777" w:rsidR="000B28F3" w:rsidRPr="00F165A9" w:rsidRDefault="00F25B70" w:rsidP="000B28F3">
      <w:pPr>
        <w:pStyle w:val="Nadpis2"/>
        <w:numPr>
          <w:ilvl w:val="0"/>
          <w:numId w:val="0"/>
        </w:numPr>
        <w:tabs>
          <w:tab w:val="left" w:pos="3402"/>
        </w:tabs>
        <w:spacing w:line="240" w:lineRule="auto"/>
        <w:rPr>
          <w:rFonts w:ascii="Times New Roman" w:hAnsi="Times New Roman"/>
          <w:sz w:val="22"/>
          <w:szCs w:val="22"/>
          <w:lang w:val="cs-CZ"/>
        </w:rPr>
      </w:pPr>
      <w:r w:rsidRPr="00F165A9">
        <w:rPr>
          <w:rFonts w:ascii="Times New Roman" w:hAnsi="Times New Roman"/>
          <w:sz w:val="22"/>
          <w:szCs w:val="22"/>
          <w:lang w:val="cs-CZ"/>
        </w:rPr>
        <w:t>Statutární zástupce:</w:t>
      </w:r>
      <w:r w:rsidR="00F165A9">
        <w:rPr>
          <w:rFonts w:ascii="Times New Roman" w:hAnsi="Times New Roman"/>
          <w:sz w:val="22"/>
          <w:szCs w:val="22"/>
          <w:lang w:val="cs-CZ"/>
        </w:rPr>
        <w:t xml:space="preserve"> Dagmar Váňová jednatel</w:t>
      </w:r>
    </w:p>
    <w:p w14:paraId="3D995709" w14:textId="77777777" w:rsidR="00F25B70" w:rsidRPr="00F165A9" w:rsidRDefault="00F25B70" w:rsidP="000B28F3">
      <w:pPr>
        <w:pStyle w:val="Nadpis2"/>
        <w:numPr>
          <w:ilvl w:val="0"/>
          <w:numId w:val="0"/>
        </w:numPr>
        <w:tabs>
          <w:tab w:val="left" w:pos="3402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F165A9">
        <w:rPr>
          <w:rFonts w:ascii="Times New Roman" w:hAnsi="Times New Roman"/>
          <w:sz w:val="22"/>
          <w:szCs w:val="22"/>
        </w:rPr>
        <w:t>e-mail:</w:t>
      </w:r>
      <w:r w:rsidR="00F165A9">
        <w:rPr>
          <w:rFonts w:ascii="Times New Roman" w:hAnsi="Times New Roman"/>
          <w:sz w:val="22"/>
          <w:szCs w:val="22"/>
        </w:rPr>
        <w:t xml:space="preserve"> vanova@davostav.cz</w:t>
      </w:r>
    </w:p>
    <w:p w14:paraId="3EACC62B" w14:textId="77777777" w:rsidR="00F25B70" w:rsidRPr="00F165A9" w:rsidRDefault="00F25B70" w:rsidP="005A6CE9">
      <w:pPr>
        <w:pStyle w:val="Bezmezer"/>
        <w:tabs>
          <w:tab w:val="left" w:pos="3402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165A9">
        <w:rPr>
          <w:rFonts w:ascii="Times New Roman" w:hAnsi="Times New Roman" w:cs="Times New Roman"/>
          <w:sz w:val="22"/>
          <w:szCs w:val="22"/>
        </w:rPr>
        <w:t>telefon:</w:t>
      </w:r>
      <w:r w:rsidR="00F165A9">
        <w:rPr>
          <w:rFonts w:ascii="Times New Roman" w:hAnsi="Times New Roman" w:cs="Times New Roman"/>
          <w:sz w:val="22"/>
          <w:szCs w:val="22"/>
        </w:rPr>
        <w:t>0420604605582</w:t>
      </w:r>
      <w:r w:rsidRPr="00F165A9">
        <w:rPr>
          <w:rFonts w:ascii="Times New Roman" w:hAnsi="Times New Roman" w:cs="Times New Roman"/>
          <w:sz w:val="22"/>
          <w:szCs w:val="22"/>
        </w:rPr>
        <w:tab/>
      </w:r>
    </w:p>
    <w:p w14:paraId="053B3305" w14:textId="77777777" w:rsidR="00F25B70" w:rsidRPr="00F165A9" w:rsidRDefault="00F25B70" w:rsidP="005A6CE9">
      <w:pPr>
        <w:pStyle w:val="Bezmezer"/>
        <w:tabs>
          <w:tab w:val="left" w:pos="3402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165A9">
        <w:rPr>
          <w:rFonts w:ascii="Times New Roman" w:hAnsi="Times New Roman" w:cs="Times New Roman"/>
          <w:sz w:val="22"/>
          <w:szCs w:val="22"/>
        </w:rPr>
        <w:t>fax:</w:t>
      </w:r>
      <w:r w:rsidRPr="00F165A9">
        <w:rPr>
          <w:rFonts w:ascii="Times New Roman" w:hAnsi="Times New Roman" w:cs="Times New Roman"/>
          <w:sz w:val="22"/>
          <w:szCs w:val="22"/>
        </w:rPr>
        <w:tab/>
      </w:r>
    </w:p>
    <w:p w14:paraId="4B2100A9" w14:textId="77777777" w:rsidR="00F25B70" w:rsidRPr="00F165A9" w:rsidRDefault="00F25B70" w:rsidP="005A6CE9">
      <w:pPr>
        <w:pStyle w:val="Bezmezer"/>
        <w:tabs>
          <w:tab w:val="left" w:pos="3402"/>
        </w:tabs>
        <w:spacing w:line="240" w:lineRule="auto"/>
        <w:rPr>
          <w:rFonts w:ascii="Times New Roman" w:hAnsi="Times New Roman" w:cs="Times New Roman"/>
          <w:sz w:val="22"/>
          <w:szCs w:val="22"/>
          <w:shd w:val="clear" w:color="auto" w:fill="FFFF00"/>
        </w:rPr>
      </w:pPr>
      <w:r w:rsidRPr="00F165A9">
        <w:rPr>
          <w:rFonts w:ascii="Times New Roman" w:hAnsi="Times New Roman" w:cs="Times New Roman"/>
          <w:sz w:val="22"/>
          <w:szCs w:val="22"/>
        </w:rPr>
        <w:t>IČ:</w:t>
      </w:r>
      <w:r w:rsidR="00F165A9">
        <w:rPr>
          <w:rFonts w:ascii="Times New Roman" w:hAnsi="Times New Roman" w:cs="Times New Roman"/>
          <w:sz w:val="22"/>
          <w:szCs w:val="22"/>
        </w:rPr>
        <w:t>02984652</w:t>
      </w:r>
      <w:r w:rsidRPr="00F165A9">
        <w:rPr>
          <w:rFonts w:ascii="Times New Roman" w:hAnsi="Times New Roman" w:cs="Times New Roman"/>
          <w:sz w:val="22"/>
          <w:szCs w:val="22"/>
        </w:rPr>
        <w:tab/>
      </w:r>
    </w:p>
    <w:p w14:paraId="4C2335ED" w14:textId="77777777" w:rsidR="00F25B70" w:rsidRPr="00F165A9" w:rsidRDefault="00F25B70" w:rsidP="005A6CE9">
      <w:pPr>
        <w:pStyle w:val="Bezmezer"/>
        <w:tabs>
          <w:tab w:val="left" w:pos="3402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165A9">
        <w:rPr>
          <w:rFonts w:ascii="Times New Roman" w:hAnsi="Times New Roman" w:cs="Times New Roman"/>
          <w:sz w:val="22"/>
          <w:szCs w:val="22"/>
        </w:rPr>
        <w:t>DIČ:</w:t>
      </w:r>
      <w:r w:rsidR="00F165A9">
        <w:rPr>
          <w:rFonts w:ascii="Times New Roman" w:hAnsi="Times New Roman" w:cs="Times New Roman"/>
          <w:sz w:val="22"/>
          <w:szCs w:val="22"/>
        </w:rPr>
        <w:t>CZ02984652</w:t>
      </w:r>
      <w:r w:rsidRPr="00F165A9">
        <w:rPr>
          <w:rFonts w:ascii="Times New Roman" w:hAnsi="Times New Roman" w:cs="Times New Roman"/>
          <w:sz w:val="22"/>
          <w:szCs w:val="22"/>
        </w:rPr>
        <w:tab/>
      </w:r>
    </w:p>
    <w:p w14:paraId="7DD89977" w14:textId="77777777" w:rsidR="00F25B70" w:rsidRPr="00F165A9" w:rsidRDefault="00F25B70" w:rsidP="005A6CE9">
      <w:pPr>
        <w:pStyle w:val="Bezmezer"/>
        <w:tabs>
          <w:tab w:val="left" w:pos="3402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165A9">
        <w:rPr>
          <w:rFonts w:ascii="Times New Roman" w:hAnsi="Times New Roman" w:cs="Times New Roman"/>
          <w:sz w:val="22"/>
          <w:szCs w:val="22"/>
        </w:rPr>
        <w:t>Bankovní spojení</w:t>
      </w:r>
      <w:r w:rsidR="00152662" w:rsidRPr="00F165A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proofErr w:type="gramStart"/>
      <w:r w:rsidR="00152662" w:rsidRPr="00F165A9">
        <w:rPr>
          <w:rFonts w:ascii="Times New Roman" w:hAnsi="Times New Roman" w:cs="Times New Roman"/>
          <w:sz w:val="22"/>
          <w:szCs w:val="22"/>
        </w:rPr>
        <w:t>č.ú.</w:t>
      </w:r>
      <w:r w:rsidRPr="00F165A9">
        <w:rPr>
          <w:rFonts w:ascii="Times New Roman" w:hAnsi="Times New Roman" w:cs="Times New Roman"/>
          <w:sz w:val="22"/>
          <w:szCs w:val="22"/>
        </w:rPr>
        <w:t>:</w:t>
      </w:r>
      <w:r w:rsidR="00F165A9">
        <w:rPr>
          <w:rFonts w:ascii="Times New Roman" w:hAnsi="Times New Roman" w:cs="Times New Roman"/>
          <w:sz w:val="22"/>
          <w:szCs w:val="22"/>
        </w:rPr>
        <w:t>Komerční</w:t>
      </w:r>
      <w:proofErr w:type="spellEnd"/>
      <w:proofErr w:type="gramEnd"/>
      <w:r w:rsidR="00F165A9">
        <w:rPr>
          <w:rFonts w:ascii="Times New Roman" w:hAnsi="Times New Roman" w:cs="Times New Roman"/>
          <w:sz w:val="22"/>
          <w:szCs w:val="22"/>
        </w:rPr>
        <w:t xml:space="preserve"> banka a.s. 107-7245560227/0100</w:t>
      </w:r>
    </w:p>
    <w:p w14:paraId="7984584C" w14:textId="77777777" w:rsidR="00F25B70" w:rsidRPr="00F165A9" w:rsidRDefault="00F25B70" w:rsidP="005A6CE9">
      <w:pPr>
        <w:pStyle w:val="Bezmezer"/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2"/>
          <w:szCs w:val="22"/>
          <w:lang w:eastAsia="cs-CZ"/>
        </w:rPr>
      </w:pPr>
      <w:r w:rsidRPr="00F165A9">
        <w:rPr>
          <w:rFonts w:ascii="Times New Roman" w:hAnsi="Times New Roman" w:cs="Times New Roman"/>
          <w:sz w:val="22"/>
          <w:szCs w:val="22"/>
          <w:lang w:eastAsia="cs-CZ"/>
        </w:rPr>
        <w:t>Osoba oprávněná</w:t>
      </w:r>
      <w:r w:rsidR="00A079F0" w:rsidRPr="00F165A9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Pr="00F165A9">
        <w:rPr>
          <w:rFonts w:ascii="Times New Roman" w:hAnsi="Times New Roman" w:cs="Times New Roman"/>
          <w:sz w:val="22"/>
          <w:szCs w:val="22"/>
          <w:lang w:eastAsia="cs-CZ"/>
        </w:rPr>
        <w:t>jednat</w:t>
      </w:r>
    </w:p>
    <w:p w14:paraId="653C555E" w14:textId="77777777" w:rsidR="00C13A16" w:rsidRPr="00F165A9" w:rsidRDefault="00F25B70" w:rsidP="005A6CE9">
      <w:pPr>
        <w:pStyle w:val="Bezmezer"/>
        <w:tabs>
          <w:tab w:val="left" w:pos="3402"/>
        </w:tabs>
        <w:spacing w:line="240" w:lineRule="auto"/>
        <w:rPr>
          <w:rFonts w:ascii="Times New Roman" w:hAnsi="Times New Roman" w:cs="Times New Roman"/>
          <w:sz w:val="22"/>
          <w:szCs w:val="22"/>
          <w:shd w:val="clear" w:color="auto" w:fill="FFFF00"/>
        </w:rPr>
      </w:pPr>
      <w:r w:rsidRPr="00F165A9">
        <w:rPr>
          <w:rFonts w:ascii="Times New Roman" w:hAnsi="Times New Roman" w:cs="Times New Roman"/>
          <w:sz w:val="22"/>
          <w:szCs w:val="22"/>
          <w:lang w:eastAsia="cs-CZ"/>
        </w:rPr>
        <w:t>ve</w:t>
      </w:r>
      <w:r w:rsidR="00A079F0" w:rsidRPr="00F165A9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Pr="00F165A9">
        <w:rPr>
          <w:rFonts w:ascii="Times New Roman" w:hAnsi="Times New Roman" w:cs="Times New Roman"/>
          <w:sz w:val="22"/>
          <w:szCs w:val="22"/>
          <w:lang w:eastAsia="cs-CZ"/>
        </w:rPr>
        <w:t>věcech</w:t>
      </w:r>
      <w:r w:rsidR="00A079F0" w:rsidRPr="00F165A9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A10BC3" w:rsidRPr="00F165A9">
        <w:rPr>
          <w:rFonts w:ascii="Times New Roman" w:hAnsi="Times New Roman" w:cs="Times New Roman"/>
          <w:sz w:val="22"/>
          <w:szCs w:val="22"/>
          <w:lang w:eastAsia="cs-CZ"/>
        </w:rPr>
        <w:t>technick</w:t>
      </w:r>
      <w:r w:rsidRPr="00F165A9">
        <w:rPr>
          <w:rFonts w:ascii="Times New Roman" w:hAnsi="Times New Roman" w:cs="Times New Roman"/>
          <w:sz w:val="22"/>
          <w:szCs w:val="22"/>
          <w:lang w:eastAsia="cs-CZ"/>
        </w:rPr>
        <w:t>ých:</w:t>
      </w:r>
      <w:r w:rsidR="00F165A9">
        <w:rPr>
          <w:rFonts w:ascii="Times New Roman" w:hAnsi="Times New Roman" w:cs="Times New Roman"/>
          <w:sz w:val="22"/>
          <w:szCs w:val="22"/>
          <w:lang w:eastAsia="cs-CZ"/>
        </w:rPr>
        <w:t>Dagmar Váňová</w:t>
      </w:r>
    </w:p>
    <w:p w14:paraId="56A3D76E" w14:textId="77777777" w:rsidR="00C13A16" w:rsidRPr="00F165A9" w:rsidRDefault="00C13A16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165A9">
        <w:rPr>
          <w:rFonts w:ascii="Times New Roman" w:hAnsi="Times New Roman" w:cs="Times New Roman"/>
          <w:sz w:val="22"/>
          <w:szCs w:val="22"/>
        </w:rPr>
        <w:t>Zapsán v Obchodním rejstříku vedeném</w:t>
      </w:r>
      <w:r w:rsidR="00047DCE">
        <w:rPr>
          <w:rFonts w:ascii="Times New Roman" w:hAnsi="Times New Roman" w:cs="Times New Roman"/>
          <w:sz w:val="22"/>
          <w:szCs w:val="22"/>
        </w:rPr>
        <w:t xml:space="preserve"> Městským soudem v Praze </w:t>
      </w:r>
      <w:proofErr w:type="spellStart"/>
      <w:r w:rsidR="00047DCE">
        <w:rPr>
          <w:rFonts w:ascii="Times New Roman" w:hAnsi="Times New Roman" w:cs="Times New Roman"/>
          <w:sz w:val="22"/>
          <w:szCs w:val="22"/>
        </w:rPr>
        <w:t>sp</w:t>
      </w:r>
      <w:proofErr w:type="spellEnd"/>
      <w:r w:rsidR="00047DCE">
        <w:rPr>
          <w:rFonts w:ascii="Times New Roman" w:hAnsi="Times New Roman" w:cs="Times New Roman"/>
          <w:sz w:val="22"/>
          <w:szCs w:val="22"/>
        </w:rPr>
        <w:t xml:space="preserve">. Zn </w:t>
      </w:r>
      <w:proofErr w:type="spellStart"/>
      <w:r w:rsidR="00047DCE">
        <w:rPr>
          <w:rFonts w:ascii="Times New Roman" w:hAnsi="Times New Roman" w:cs="Times New Roman"/>
          <w:sz w:val="22"/>
          <w:szCs w:val="22"/>
        </w:rPr>
        <w:t>odd</w:t>
      </w:r>
      <w:proofErr w:type="spellEnd"/>
      <w:r w:rsidR="00047DCE">
        <w:rPr>
          <w:rFonts w:ascii="Times New Roman" w:hAnsi="Times New Roman" w:cs="Times New Roman"/>
          <w:sz w:val="22"/>
          <w:szCs w:val="22"/>
        </w:rPr>
        <w:t xml:space="preserve"> C </w:t>
      </w:r>
      <w:proofErr w:type="spellStart"/>
      <w:r w:rsidR="00047DCE">
        <w:rPr>
          <w:rFonts w:ascii="Times New Roman" w:hAnsi="Times New Roman" w:cs="Times New Roman"/>
          <w:sz w:val="22"/>
          <w:szCs w:val="22"/>
        </w:rPr>
        <w:t>vl</w:t>
      </w:r>
      <w:proofErr w:type="spellEnd"/>
      <w:r w:rsidR="00047DCE">
        <w:rPr>
          <w:rFonts w:ascii="Times New Roman" w:hAnsi="Times New Roman" w:cs="Times New Roman"/>
          <w:sz w:val="22"/>
          <w:szCs w:val="22"/>
        </w:rPr>
        <w:t xml:space="preserve"> 225916</w:t>
      </w:r>
    </w:p>
    <w:p w14:paraId="668C8075" w14:textId="77777777" w:rsidR="003E5168" w:rsidRPr="00F165A9" w:rsidRDefault="00F25B70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165A9">
        <w:rPr>
          <w:rFonts w:ascii="Times New Roman" w:hAnsi="Times New Roman" w:cs="Times New Roman"/>
          <w:sz w:val="22"/>
          <w:szCs w:val="22"/>
        </w:rPr>
        <w:t>(dle jen „</w:t>
      </w:r>
      <w:r w:rsidR="00004EBF" w:rsidRPr="00F165A9">
        <w:rPr>
          <w:rFonts w:ascii="Times New Roman" w:hAnsi="Times New Roman" w:cs="Times New Roman"/>
          <w:sz w:val="22"/>
          <w:szCs w:val="22"/>
        </w:rPr>
        <w:t>Účastník</w:t>
      </w:r>
      <w:r w:rsidRPr="00F165A9">
        <w:rPr>
          <w:rFonts w:ascii="Times New Roman" w:hAnsi="Times New Roman" w:cs="Times New Roman"/>
          <w:sz w:val="22"/>
          <w:szCs w:val="22"/>
        </w:rPr>
        <w:t xml:space="preserve">“ nebo </w:t>
      </w:r>
      <w:r w:rsidR="00C11789" w:rsidRPr="00F165A9">
        <w:rPr>
          <w:rFonts w:ascii="Times New Roman" w:hAnsi="Times New Roman" w:cs="Times New Roman"/>
          <w:sz w:val="22"/>
          <w:szCs w:val="22"/>
        </w:rPr>
        <w:t xml:space="preserve">též </w:t>
      </w:r>
      <w:r w:rsidRPr="00F165A9">
        <w:rPr>
          <w:rFonts w:ascii="Times New Roman" w:hAnsi="Times New Roman" w:cs="Times New Roman"/>
          <w:sz w:val="22"/>
          <w:szCs w:val="22"/>
        </w:rPr>
        <w:t>„</w:t>
      </w:r>
      <w:r w:rsidRPr="00F165A9">
        <w:rPr>
          <w:rFonts w:ascii="Times New Roman" w:hAnsi="Times New Roman" w:cs="Times New Roman"/>
          <w:b/>
          <w:sz w:val="22"/>
          <w:szCs w:val="22"/>
        </w:rPr>
        <w:t>Zhotovitel</w:t>
      </w:r>
      <w:r w:rsidRPr="00F165A9">
        <w:rPr>
          <w:rFonts w:ascii="Times New Roman" w:hAnsi="Times New Roman" w:cs="Times New Roman"/>
          <w:sz w:val="22"/>
          <w:szCs w:val="22"/>
        </w:rPr>
        <w:t>“)</w:t>
      </w:r>
      <w:r w:rsidR="0049739A" w:rsidRPr="00F165A9">
        <w:rPr>
          <w:rFonts w:ascii="Times New Roman" w:hAnsi="Times New Roman" w:cs="Times New Roman"/>
          <w:sz w:val="22"/>
          <w:szCs w:val="22"/>
        </w:rPr>
        <w:tab/>
      </w:r>
    </w:p>
    <w:p w14:paraId="555011FB" w14:textId="79A34EF1" w:rsidR="003E5168" w:rsidRDefault="003E5168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91863F2" w14:textId="73870041" w:rsidR="00AE141B" w:rsidRPr="00AE141B" w:rsidRDefault="00AE141B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E141B">
        <w:rPr>
          <w:rFonts w:ascii="Times New Roman" w:hAnsi="Times New Roman" w:cs="Times New Roman"/>
          <w:sz w:val="22"/>
          <w:szCs w:val="22"/>
        </w:rPr>
        <w:t xml:space="preserve">Zakázka </w:t>
      </w:r>
      <w:r w:rsidRPr="00AE141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Byty LD Řevnice, </w:t>
      </w:r>
      <w:proofErr w:type="spellStart"/>
      <w:r w:rsidRPr="00AE141B">
        <w:rPr>
          <w:rFonts w:ascii="Times New Roman" w:hAnsi="Times New Roman" w:cs="Times New Roman"/>
          <w:sz w:val="22"/>
          <w:szCs w:val="22"/>
          <w:shd w:val="clear" w:color="auto" w:fill="FFFFFF"/>
        </w:rPr>
        <w:t>z.ú</w:t>
      </w:r>
      <w:proofErr w:type="spellEnd"/>
      <w:r w:rsidRPr="00AE141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., </w:t>
      </w:r>
      <w:proofErr w:type="spellStart"/>
      <w:r w:rsidRPr="00AE141B">
        <w:rPr>
          <w:rFonts w:ascii="Times New Roman" w:hAnsi="Times New Roman" w:cs="Times New Roman"/>
          <w:sz w:val="22"/>
          <w:szCs w:val="22"/>
          <w:shd w:val="clear" w:color="auto" w:fill="FFFFFF"/>
        </w:rPr>
        <w:t>reg</w:t>
      </w:r>
      <w:proofErr w:type="spellEnd"/>
      <w:r w:rsidRPr="00AE141B">
        <w:rPr>
          <w:rFonts w:ascii="Times New Roman" w:hAnsi="Times New Roman" w:cs="Times New Roman"/>
          <w:sz w:val="22"/>
          <w:szCs w:val="22"/>
          <w:shd w:val="clear" w:color="auto" w:fill="FFFFFF"/>
        </w:rPr>
        <w:t>. číslo CZ.06.2.56/0.0/0.0/18_104/0009241</w:t>
      </w:r>
    </w:p>
    <w:p w14:paraId="69BDD780" w14:textId="6AA4C997" w:rsidR="00421099" w:rsidRDefault="00421099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Předmět </w:t>
      </w:r>
      <w:proofErr w:type="gramStart"/>
      <w:r>
        <w:rPr>
          <w:rFonts w:ascii="Times New Roman" w:hAnsi="Times New Roman" w:cs="Times New Roman"/>
          <w:sz w:val="22"/>
          <w:szCs w:val="22"/>
        </w:rPr>
        <w:t>dodatku :</w:t>
      </w:r>
      <w:proofErr w:type="gramEnd"/>
    </w:p>
    <w:p w14:paraId="1611B1DC" w14:textId="24CCF8D3" w:rsidR="00AE141B" w:rsidRDefault="00421099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Smluvní strany se dohodly na drobné změně předmětu díla </w:t>
      </w:r>
      <w:r w:rsidR="0063528C">
        <w:rPr>
          <w:rFonts w:ascii="Times New Roman" w:hAnsi="Times New Roman" w:cs="Times New Roman"/>
          <w:sz w:val="22"/>
          <w:szCs w:val="22"/>
        </w:rPr>
        <w:t xml:space="preserve">o objektu SO 05 </w:t>
      </w:r>
      <w:r>
        <w:rPr>
          <w:rFonts w:ascii="Times New Roman" w:hAnsi="Times New Roman" w:cs="Times New Roman"/>
          <w:sz w:val="22"/>
          <w:szCs w:val="22"/>
        </w:rPr>
        <w:t>spočívající v</w:t>
      </w:r>
      <w:r w:rsidR="00AE141B">
        <w:rPr>
          <w:rFonts w:ascii="Times New Roman" w:hAnsi="Times New Roman" w:cs="Times New Roman"/>
          <w:sz w:val="22"/>
          <w:szCs w:val="22"/>
        </w:rPr>
        <w:t xml:space="preserve"> úpravě </w:t>
      </w:r>
      <w:r>
        <w:rPr>
          <w:rFonts w:ascii="Times New Roman" w:hAnsi="Times New Roman" w:cs="Times New Roman"/>
          <w:sz w:val="22"/>
          <w:szCs w:val="22"/>
        </w:rPr>
        <w:t>rozměr</w:t>
      </w:r>
      <w:r w:rsidR="00AE141B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 xml:space="preserve"> dodávky oken</w:t>
      </w:r>
      <w:r w:rsidR="00AE141B">
        <w:rPr>
          <w:rFonts w:ascii="Times New Roman" w:hAnsi="Times New Roman" w:cs="Times New Roman"/>
          <w:sz w:val="22"/>
          <w:szCs w:val="22"/>
        </w:rPr>
        <w:t>, změně spočívající v náhradě ocelových zárubní za obložkové zárubně a opravě chyby ve výkazu výměr (chybějící jeden kus vnitřních dveří oproti projektu).</w:t>
      </w:r>
    </w:p>
    <w:p w14:paraId="3BF431CF" w14:textId="77777777" w:rsidR="00AE141B" w:rsidRDefault="00AE141B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Přílohou tohoto dodatku jsou změnové listy popisující měněné položky. </w:t>
      </w:r>
    </w:p>
    <w:p w14:paraId="4ED69D4A" w14:textId="6E7DF626" w:rsidR="00421099" w:rsidRDefault="00AE141B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Celková cena díla</w:t>
      </w:r>
      <w:r w:rsidR="004A14EF">
        <w:rPr>
          <w:rFonts w:ascii="Times New Roman" w:hAnsi="Times New Roman" w:cs="Times New Roman"/>
          <w:sz w:val="22"/>
          <w:szCs w:val="22"/>
        </w:rPr>
        <w:t xml:space="preserve"> podle článku III. Odst. 1 smlouvy o </w:t>
      </w:r>
      <w:proofErr w:type="gramStart"/>
      <w:r w:rsidR="004A14EF">
        <w:rPr>
          <w:rFonts w:ascii="Times New Roman" w:hAnsi="Times New Roman" w:cs="Times New Roman"/>
          <w:sz w:val="22"/>
          <w:szCs w:val="22"/>
        </w:rPr>
        <w:t xml:space="preserve">dílo </w:t>
      </w:r>
      <w:r>
        <w:rPr>
          <w:rFonts w:ascii="Times New Roman" w:hAnsi="Times New Roman" w:cs="Times New Roman"/>
          <w:sz w:val="22"/>
          <w:szCs w:val="22"/>
        </w:rPr>
        <w:t xml:space="preserve"> se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navyšuje o částku  41.807 ,- Kč bez DPH na celkovou smluvní cenu  :</w:t>
      </w:r>
    </w:p>
    <w:p w14:paraId="587E44DF" w14:textId="4EEB53D9" w:rsidR="00AE141B" w:rsidRDefault="00AE141B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1.620.890,-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Kč bez DPH</w:t>
      </w:r>
    </w:p>
    <w:p w14:paraId="34FC86DF" w14:textId="7CD4FA8D" w:rsidR="00AE141B" w:rsidRDefault="00BB74D7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243.133,50 </w:t>
      </w:r>
      <w:proofErr w:type="gramStart"/>
      <w:r>
        <w:rPr>
          <w:rFonts w:ascii="Times New Roman" w:hAnsi="Times New Roman" w:cs="Times New Roman"/>
          <w:sz w:val="22"/>
          <w:szCs w:val="22"/>
        </w:rPr>
        <w:t>Kč  DPH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15 %</w:t>
      </w:r>
    </w:p>
    <w:p w14:paraId="119CFE4B" w14:textId="54CE3D01" w:rsidR="00BB74D7" w:rsidRDefault="00BB74D7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1.863.267,-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Kč včetně DPH 15 %</w:t>
      </w:r>
    </w:p>
    <w:p w14:paraId="391A666C" w14:textId="77777777" w:rsidR="00BB74D7" w:rsidRDefault="00BB74D7" w:rsidP="005A6CE9">
      <w:pPr>
        <w:pStyle w:val="Bezmezer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Ostatní ujednání smlouvy o dílo se nemění.</w:t>
      </w:r>
    </w:p>
    <w:p w14:paraId="77084718" w14:textId="5570A9C2" w:rsidR="008358FA" w:rsidRDefault="00BB74D7" w:rsidP="00BB74D7">
      <w:pPr>
        <w:pStyle w:val="Bezmez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Tento Dodatek číslo jedna je vyhotoven ve dvou vyhotoveních.</w:t>
      </w:r>
    </w:p>
    <w:p w14:paraId="139C5AC8" w14:textId="77777777" w:rsidR="00A84FA6" w:rsidRDefault="00A84FA6" w:rsidP="005A6CE9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</w:p>
    <w:p w14:paraId="70537642" w14:textId="77777777" w:rsidR="00E91B8D" w:rsidRPr="005A6CE9" w:rsidRDefault="00E91B8D" w:rsidP="005A6CE9">
      <w:pPr>
        <w:spacing w:line="240" w:lineRule="auto"/>
        <w:jc w:val="both"/>
        <w:rPr>
          <w:rFonts w:ascii="Times New Roman" w:hAnsi="Times New Roman" w:cs="Times New Roman"/>
          <w:lang w:val="cs-CZ"/>
        </w:rPr>
      </w:pPr>
    </w:p>
    <w:p w14:paraId="4CECA661" w14:textId="77777777" w:rsidR="00F25B70" w:rsidRPr="005A6CE9" w:rsidRDefault="00F25B70" w:rsidP="005A6CE9">
      <w:pPr>
        <w:tabs>
          <w:tab w:val="left" w:pos="5387"/>
        </w:tabs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5A6CE9">
        <w:rPr>
          <w:rFonts w:ascii="Times New Roman" w:hAnsi="Times New Roman" w:cs="Times New Roman"/>
          <w:lang w:val="cs-CZ"/>
        </w:rPr>
        <w:t>Objednatel</w:t>
      </w:r>
      <w:r w:rsidRPr="005A6CE9">
        <w:rPr>
          <w:rFonts w:ascii="Times New Roman" w:hAnsi="Times New Roman" w:cs="Times New Roman"/>
          <w:lang w:val="cs-CZ"/>
        </w:rPr>
        <w:tab/>
        <w:t>Zhotovitel</w:t>
      </w:r>
    </w:p>
    <w:p w14:paraId="2DB7C05D" w14:textId="4920479A" w:rsidR="00F25B70" w:rsidRPr="005A6CE9" w:rsidRDefault="00F25B70" w:rsidP="005A6CE9">
      <w:pPr>
        <w:tabs>
          <w:tab w:val="left" w:pos="5387"/>
        </w:tabs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5A6CE9">
        <w:rPr>
          <w:rFonts w:ascii="Times New Roman" w:hAnsi="Times New Roman" w:cs="Times New Roman"/>
          <w:lang w:val="cs-CZ"/>
        </w:rPr>
        <w:t>V</w:t>
      </w:r>
      <w:r w:rsidR="00047DCE">
        <w:rPr>
          <w:rFonts w:ascii="Times New Roman" w:hAnsi="Times New Roman" w:cs="Times New Roman"/>
          <w:lang w:val="cs-CZ"/>
        </w:rPr>
        <w:t> </w:t>
      </w:r>
      <w:proofErr w:type="gramStart"/>
      <w:r w:rsidR="00047DCE">
        <w:rPr>
          <w:rFonts w:ascii="Times New Roman" w:hAnsi="Times New Roman" w:cs="Times New Roman"/>
          <w:lang w:val="cs-CZ"/>
        </w:rPr>
        <w:t xml:space="preserve">Řevnicích </w:t>
      </w:r>
      <w:r w:rsidRPr="005A6CE9">
        <w:rPr>
          <w:rFonts w:ascii="Times New Roman" w:hAnsi="Times New Roman" w:cs="Times New Roman"/>
          <w:lang w:val="cs-CZ"/>
        </w:rPr>
        <w:t xml:space="preserve"> dne</w:t>
      </w:r>
      <w:proofErr w:type="gramEnd"/>
      <w:r w:rsidR="00047DCE">
        <w:rPr>
          <w:rFonts w:ascii="Times New Roman" w:hAnsi="Times New Roman" w:cs="Times New Roman"/>
          <w:lang w:val="cs-CZ"/>
        </w:rPr>
        <w:t xml:space="preserve"> 15.</w:t>
      </w:r>
      <w:r w:rsidR="00BB74D7">
        <w:rPr>
          <w:rFonts w:ascii="Times New Roman" w:hAnsi="Times New Roman" w:cs="Times New Roman"/>
          <w:lang w:val="cs-CZ"/>
        </w:rPr>
        <w:t>3</w:t>
      </w:r>
      <w:r w:rsidR="00047DCE">
        <w:rPr>
          <w:rFonts w:ascii="Times New Roman" w:hAnsi="Times New Roman" w:cs="Times New Roman"/>
          <w:lang w:val="cs-CZ"/>
        </w:rPr>
        <w:t>.2021</w:t>
      </w:r>
      <w:r w:rsidRPr="005A6CE9">
        <w:rPr>
          <w:rFonts w:ascii="Times New Roman" w:hAnsi="Times New Roman" w:cs="Times New Roman"/>
          <w:lang w:val="cs-CZ"/>
        </w:rPr>
        <w:tab/>
      </w:r>
      <w:r w:rsidR="003F0EA2" w:rsidRPr="005A6CE9">
        <w:rPr>
          <w:rFonts w:ascii="Times New Roman" w:hAnsi="Times New Roman" w:cs="Times New Roman"/>
          <w:lang w:val="cs-CZ"/>
        </w:rPr>
        <w:t>V</w:t>
      </w:r>
      <w:r w:rsidR="000B28F3">
        <w:rPr>
          <w:rFonts w:ascii="Times New Roman" w:hAnsi="Times New Roman" w:cs="Times New Roman"/>
          <w:lang w:val="cs-CZ"/>
        </w:rPr>
        <w:t xml:space="preserve"> Mořině </w:t>
      </w:r>
      <w:r w:rsidR="003F0EA2" w:rsidRPr="005A6CE9">
        <w:rPr>
          <w:rFonts w:ascii="Times New Roman" w:hAnsi="Times New Roman" w:cs="Times New Roman"/>
          <w:lang w:val="cs-CZ"/>
        </w:rPr>
        <w:t>dne</w:t>
      </w:r>
      <w:r w:rsidR="00047DCE">
        <w:rPr>
          <w:rFonts w:ascii="Times New Roman" w:hAnsi="Times New Roman" w:cs="Times New Roman"/>
          <w:lang w:val="cs-CZ"/>
        </w:rPr>
        <w:t xml:space="preserve"> 15.</w:t>
      </w:r>
      <w:r w:rsidR="00BB74D7">
        <w:rPr>
          <w:rFonts w:ascii="Times New Roman" w:hAnsi="Times New Roman" w:cs="Times New Roman"/>
          <w:lang w:val="cs-CZ"/>
        </w:rPr>
        <w:t>3</w:t>
      </w:r>
      <w:r w:rsidR="00047DCE">
        <w:rPr>
          <w:rFonts w:ascii="Times New Roman" w:hAnsi="Times New Roman" w:cs="Times New Roman"/>
          <w:lang w:val="cs-CZ"/>
        </w:rPr>
        <w:t xml:space="preserve">. </w:t>
      </w:r>
      <w:r w:rsidR="000B28F3">
        <w:rPr>
          <w:rFonts w:ascii="Times New Roman" w:hAnsi="Times New Roman" w:cs="Times New Roman"/>
          <w:lang w:val="cs-CZ"/>
        </w:rPr>
        <w:t>2021</w:t>
      </w:r>
    </w:p>
    <w:p w14:paraId="7D5B838D" w14:textId="77777777" w:rsidR="00F25B70" w:rsidRPr="005A6CE9" w:rsidRDefault="00F25B70" w:rsidP="005A6CE9">
      <w:pPr>
        <w:tabs>
          <w:tab w:val="left" w:pos="5812"/>
        </w:tabs>
        <w:spacing w:line="240" w:lineRule="auto"/>
        <w:jc w:val="both"/>
        <w:rPr>
          <w:rFonts w:ascii="Times New Roman" w:hAnsi="Times New Roman" w:cs="Times New Roman"/>
          <w:lang w:val="cs-CZ"/>
        </w:rPr>
      </w:pPr>
    </w:p>
    <w:p w14:paraId="3AD2BB46" w14:textId="77777777" w:rsidR="00D573E5" w:rsidRPr="005A6CE9" w:rsidRDefault="00D573E5" w:rsidP="005A6CE9">
      <w:pPr>
        <w:tabs>
          <w:tab w:val="left" w:pos="5812"/>
        </w:tabs>
        <w:spacing w:line="240" w:lineRule="auto"/>
        <w:jc w:val="both"/>
        <w:rPr>
          <w:rFonts w:ascii="Times New Roman" w:hAnsi="Times New Roman" w:cs="Times New Roman"/>
          <w:lang w:val="cs-CZ"/>
        </w:rPr>
      </w:pPr>
    </w:p>
    <w:p w14:paraId="41673A6E" w14:textId="77777777" w:rsidR="00616BFD" w:rsidRPr="005A6CE9" w:rsidRDefault="00616BFD" w:rsidP="005A6CE9">
      <w:pPr>
        <w:tabs>
          <w:tab w:val="left" w:pos="5812"/>
        </w:tabs>
        <w:spacing w:line="240" w:lineRule="auto"/>
        <w:jc w:val="both"/>
        <w:rPr>
          <w:rFonts w:ascii="Times New Roman" w:hAnsi="Times New Roman" w:cs="Times New Roman"/>
          <w:lang w:val="cs-CZ"/>
        </w:rPr>
      </w:pPr>
    </w:p>
    <w:p w14:paraId="30396B2C" w14:textId="77777777" w:rsidR="009D3052" w:rsidRPr="005A6CE9" w:rsidRDefault="00F25B70" w:rsidP="005A6CE9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5A6CE9">
        <w:rPr>
          <w:rFonts w:ascii="Times New Roman" w:hAnsi="Times New Roman" w:cs="Times New Roman"/>
          <w:lang w:val="cs-CZ"/>
        </w:rPr>
        <w:t>……………………………………</w:t>
      </w:r>
      <w:r w:rsidR="00E91B8D">
        <w:rPr>
          <w:rFonts w:ascii="Times New Roman" w:hAnsi="Times New Roman" w:cs="Times New Roman"/>
          <w:lang w:val="cs-CZ"/>
        </w:rPr>
        <w:t xml:space="preserve">                           </w:t>
      </w:r>
      <w:r w:rsidRPr="005A6CE9">
        <w:rPr>
          <w:rFonts w:ascii="Times New Roman" w:hAnsi="Times New Roman" w:cs="Times New Roman"/>
          <w:lang w:val="cs-CZ"/>
        </w:rPr>
        <w:t>…………………………………………………</w:t>
      </w:r>
      <w:r w:rsidR="009D3052" w:rsidRPr="005A6CE9">
        <w:rPr>
          <w:rFonts w:ascii="Times New Roman" w:hAnsi="Times New Roman" w:cs="Times New Roman"/>
          <w:lang w:val="cs-CZ"/>
        </w:rPr>
        <w:t>….</w:t>
      </w:r>
    </w:p>
    <w:p w14:paraId="25D14F54" w14:textId="77777777" w:rsidR="00E848AD" w:rsidRPr="00375F67" w:rsidRDefault="00375F67" w:rsidP="005A6CE9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/>
          <w:lang w:val="cs-CZ"/>
        </w:rPr>
      </w:pPr>
      <w:r w:rsidRPr="00375F67">
        <w:rPr>
          <w:rStyle w:val="preformatted"/>
          <w:rFonts w:ascii="Times New Roman" w:hAnsi="Times New Roman" w:cs="Times New Roman"/>
          <w:b/>
        </w:rPr>
        <w:t xml:space="preserve">Byty LD Řevnice, </w:t>
      </w:r>
      <w:proofErr w:type="spellStart"/>
      <w:r w:rsidRPr="00375F67">
        <w:rPr>
          <w:rStyle w:val="preformatted"/>
          <w:rFonts w:ascii="Times New Roman" w:hAnsi="Times New Roman" w:cs="Times New Roman"/>
          <w:b/>
        </w:rPr>
        <w:t>z.s</w:t>
      </w:r>
      <w:proofErr w:type="spellEnd"/>
      <w:r w:rsidRPr="00375F67">
        <w:rPr>
          <w:rStyle w:val="preformatted"/>
          <w:rFonts w:ascii="Times New Roman" w:hAnsi="Times New Roman" w:cs="Times New Roman"/>
          <w:b/>
        </w:rPr>
        <w:t>.</w:t>
      </w:r>
      <w:r w:rsidR="000B28F3">
        <w:rPr>
          <w:rStyle w:val="preformatted"/>
          <w:rFonts w:ascii="Times New Roman" w:hAnsi="Times New Roman" w:cs="Times New Roman"/>
          <w:b/>
        </w:rPr>
        <w:tab/>
      </w:r>
      <w:proofErr w:type="spellStart"/>
      <w:r w:rsidR="000B28F3">
        <w:rPr>
          <w:rStyle w:val="preformatted"/>
          <w:rFonts w:ascii="Times New Roman" w:hAnsi="Times New Roman" w:cs="Times New Roman"/>
          <w:b/>
        </w:rPr>
        <w:t>Davostav</w:t>
      </w:r>
      <w:proofErr w:type="spellEnd"/>
      <w:r w:rsidR="000B28F3">
        <w:rPr>
          <w:rStyle w:val="preformatted"/>
          <w:rFonts w:ascii="Times New Roman" w:hAnsi="Times New Roman" w:cs="Times New Roman"/>
          <w:b/>
        </w:rPr>
        <w:t>, s.r.o.</w:t>
      </w:r>
      <w:r w:rsidR="000B28F3">
        <w:rPr>
          <w:rStyle w:val="preformatted"/>
          <w:rFonts w:ascii="Times New Roman" w:hAnsi="Times New Roman" w:cs="Times New Roman"/>
          <w:b/>
        </w:rPr>
        <w:tab/>
      </w:r>
    </w:p>
    <w:p w14:paraId="69DD02E9" w14:textId="77777777" w:rsidR="009D3052" w:rsidRPr="005A6CE9" w:rsidRDefault="00375F67" w:rsidP="005A6CE9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František Zavadil, předseda spolku</w:t>
      </w:r>
      <w:r w:rsidR="00D573E5" w:rsidRPr="005A6CE9">
        <w:rPr>
          <w:rFonts w:ascii="Times New Roman" w:hAnsi="Times New Roman" w:cs="Times New Roman"/>
          <w:lang w:val="cs-CZ"/>
        </w:rPr>
        <w:tab/>
      </w:r>
      <w:r w:rsidR="000B28F3">
        <w:rPr>
          <w:rFonts w:ascii="Times New Roman" w:hAnsi="Times New Roman" w:cs="Times New Roman"/>
          <w:lang w:val="cs-CZ"/>
        </w:rPr>
        <w:t>Dagmar Váňová jednatel</w:t>
      </w:r>
    </w:p>
    <w:p w14:paraId="5EC583BA" w14:textId="77777777" w:rsidR="003224AE" w:rsidRPr="005A6CE9" w:rsidRDefault="00F25B70" w:rsidP="00E848AD">
      <w:pPr>
        <w:tabs>
          <w:tab w:val="left" w:pos="5387"/>
        </w:tabs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5A6CE9">
        <w:rPr>
          <w:rFonts w:ascii="Times New Roman" w:hAnsi="Times New Roman" w:cs="Times New Roman"/>
          <w:lang w:val="cs-CZ"/>
        </w:rPr>
        <w:tab/>
      </w:r>
    </w:p>
    <w:p w14:paraId="5A5B63AA" w14:textId="77777777" w:rsidR="003224AE" w:rsidRPr="005A6CE9" w:rsidRDefault="003224AE" w:rsidP="005A6CE9">
      <w:pPr>
        <w:tabs>
          <w:tab w:val="left" w:pos="5387"/>
        </w:tabs>
        <w:spacing w:line="240" w:lineRule="auto"/>
        <w:jc w:val="both"/>
        <w:rPr>
          <w:rFonts w:ascii="Times New Roman" w:hAnsi="Times New Roman" w:cs="Times New Roman"/>
          <w:lang w:val="cs-CZ"/>
        </w:rPr>
      </w:pPr>
    </w:p>
    <w:p w14:paraId="7F0B5C93" w14:textId="77777777" w:rsidR="00A079F0" w:rsidRPr="005A6CE9" w:rsidRDefault="00A079F0" w:rsidP="005A6CE9">
      <w:pPr>
        <w:tabs>
          <w:tab w:val="left" w:pos="5387"/>
        </w:tabs>
        <w:spacing w:line="240" w:lineRule="auto"/>
        <w:jc w:val="both"/>
        <w:rPr>
          <w:rFonts w:ascii="Times New Roman" w:hAnsi="Times New Roman" w:cs="Times New Roman"/>
          <w:lang w:val="cs-CZ"/>
        </w:rPr>
      </w:pPr>
    </w:p>
    <w:sectPr w:rsidR="00A079F0" w:rsidRPr="005A6CE9" w:rsidSect="003E5168">
      <w:footerReference w:type="default" r:id="rId8"/>
      <w:headerReference w:type="first" r:id="rId9"/>
      <w:pgSz w:w="11906" w:h="16838"/>
      <w:pgMar w:top="1523" w:right="1417" w:bottom="1134" w:left="141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D14A" w14:textId="77777777" w:rsidR="00BA3AA9" w:rsidRPr="00AF3C37" w:rsidRDefault="00BA3AA9" w:rsidP="00B80DA7">
      <w:pPr>
        <w:spacing w:after="0" w:line="240" w:lineRule="auto"/>
      </w:pPr>
      <w:r>
        <w:separator/>
      </w:r>
    </w:p>
  </w:endnote>
  <w:endnote w:type="continuationSeparator" w:id="0">
    <w:p w14:paraId="78F3CDDB" w14:textId="77777777" w:rsidR="00BA3AA9" w:rsidRPr="00AF3C37" w:rsidRDefault="00BA3AA9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43675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8248CC" w14:textId="77777777" w:rsidR="00CB2005" w:rsidRDefault="00CB2005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 w:rsidR="00D0699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6990">
              <w:rPr>
                <w:b/>
                <w:bCs/>
                <w:sz w:val="24"/>
                <w:szCs w:val="24"/>
              </w:rPr>
              <w:fldChar w:fldCharType="separate"/>
            </w:r>
            <w:r w:rsidR="00047DCE">
              <w:rPr>
                <w:b/>
                <w:bCs/>
                <w:noProof/>
              </w:rPr>
              <w:t>18</w:t>
            </w:r>
            <w:r w:rsidR="00D0699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 w:rsidR="00D0699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6990">
              <w:rPr>
                <w:b/>
                <w:bCs/>
                <w:sz w:val="24"/>
                <w:szCs w:val="24"/>
              </w:rPr>
              <w:fldChar w:fldCharType="separate"/>
            </w:r>
            <w:r w:rsidR="00047DCE">
              <w:rPr>
                <w:b/>
                <w:bCs/>
                <w:noProof/>
              </w:rPr>
              <w:t>19</w:t>
            </w:r>
            <w:r w:rsidR="00D0699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2F777A" w14:textId="77777777" w:rsidR="00CB2005" w:rsidRDefault="00CB2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FBB0" w14:textId="77777777" w:rsidR="00BA3AA9" w:rsidRPr="00AF3C37" w:rsidRDefault="00BA3AA9" w:rsidP="00B80DA7">
      <w:pPr>
        <w:spacing w:after="0" w:line="240" w:lineRule="auto"/>
      </w:pPr>
      <w:r>
        <w:separator/>
      </w:r>
    </w:p>
  </w:footnote>
  <w:footnote w:type="continuationSeparator" w:id="0">
    <w:p w14:paraId="0DA03505" w14:textId="77777777" w:rsidR="00BA3AA9" w:rsidRPr="00AF3C37" w:rsidRDefault="00BA3AA9" w:rsidP="00B8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EF38" w14:textId="77777777" w:rsidR="00CB2005" w:rsidRDefault="00CB2005" w:rsidP="00D20CFC">
    <w:pPr>
      <w:pStyle w:val="Zhlav"/>
      <w:spacing w:after="0" w:line="240" w:lineRule="auto"/>
      <w:rPr>
        <w:rFonts w:asciiTheme="majorHAnsi" w:hAnsiTheme="majorHAnsi"/>
        <w:sz w:val="16"/>
        <w:szCs w:val="16"/>
      </w:rPr>
    </w:pPr>
  </w:p>
  <w:p w14:paraId="08B2EA4C" w14:textId="77777777" w:rsidR="00CB2005" w:rsidRDefault="00CB2005" w:rsidP="00D20CFC">
    <w:pPr>
      <w:pStyle w:val="Zhlav"/>
      <w:spacing w:after="0" w:line="240" w:lineRule="auto"/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 w15:restartNumberingAfterBreak="0">
    <w:nsid w:val="081823ED"/>
    <w:multiLevelType w:val="multilevel"/>
    <w:tmpl w:val="03B0D2A8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2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10A658C6"/>
    <w:multiLevelType w:val="hybridMultilevel"/>
    <w:tmpl w:val="FAAAE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71CA8"/>
    <w:multiLevelType w:val="hybridMultilevel"/>
    <w:tmpl w:val="3E3E6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674B0"/>
    <w:multiLevelType w:val="multilevel"/>
    <w:tmpl w:val="28245666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330" w:firstLine="0"/>
      </w:pPr>
      <w:rPr>
        <w:rFonts w:ascii="Cambria" w:hAnsi="Cambria"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2" w15:restartNumberingAfterBreak="0">
    <w:nsid w:val="1F43726A"/>
    <w:multiLevelType w:val="hybridMultilevel"/>
    <w:tmpl w:val="4BB0F5A2"/>
    <w:lvl w:ilvl="0" w:tplc="85047BD6">
      <w:start w:val="1"/>
      <w:numFmt w:val="upperRoman"/>
      <w:lvlText w:val="%1."/>
      <w:lvlJc w:val="left"/>
      <w:pPr>
        <w:ind w:left="3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60" w:hanging="360"/>
      </w:pPr>
    </w:lvl>
    <w:lvl w:ilvl="2" w:tplc="0405001B" w:tentative="1">
      <w:start w:val="1"/>
      <w:numFmt w:val="lowerRoman"/>
      <w:lvlText w:val="%3."/>
      <w:lvlJc w:val="right"/>
      <w:pPr>
        <w:ind w:left="4880" w:hanging="180"/>
      </w:pPr>
    </w:lvl>
    <w:lvl w:ilvl="3" w:tplc="0405000F" w:tentative="1">
      <w:start w:val="1"/>
      <w:numFmt w:val="decimal"/>
      <w:lvlText w:val="%4."/>
      <w:lvlJc w:val="left"/>
      <w:pPr>
        <w:ind w:left="5600" w:hanging="360"/>
      </w:pPr>
    </w:lvl>
    <w:lvl w:ilvl="4" w:tplc="04050019" w:tentative="1">
      <w:start w:val="1"/>
      <w:numFmt w:val="lowerLetter"/>
      <w:lvlText w:val="%5."/>
      <w:lvlJc w:val="left"/>
      <w:pPr>
        <w:ind w:left="6320" w:hanging="360"/>
      </w:pPr>
    </w:lvl>
    <w:lvl w:ilvl="5" w:tplc="0405001B" w:tentative="1">
      <w:start w:val="1"/>
      <w:numFmt w:val="lowerRoman"/>
      <w:lvlText w:val="%6."/>
      <w:lvlJc w:val="right"/>
      <w:pPr>
        <w:ind w:left="7040" w:hanging="180"/>
      </w:pPr>
    </w:lvl>
    <w:lvl w:ilvl="6" w:tplc="0405000F" w:tentative="1">
      <w:start w:val="1"/>
      <w:numFmt w:val="decimal"/>
      <w:lvlText w:val="%7."/>
      <w:lvlJc w:val="left"/>
      <w:pPr>
        <w:ind w:left="7760" w:hanging="360"/>
      </w:pPr>
    </w:lvl>
    <w:lvl w:ilvl="7" w:tplc="04050019" w:tentative="1">
      <w:start w:val="1"/>
      <w:numFmt w:val="lowerLetter"/>
      <w:lvlText w:val="%8."/>
      <w:lvlJc w:val="left"/>
      <w:pPr>
        <w:ind w:left="8480" w:hanging="360"/>
      </w:pPr>
    </w:lvl>
    <w:lvl w:ilvl="8" w:tplc="0405001B" w:tentative="1">
      <w:start w:val="1"/>
      <w:numFmt w:val="lowerRoman"/>
      <w:lvlText w:val="%9."/>
      <w:lvlJc w:val="right"/>
      <w:pPr>
        <w:ind w:left="9200" w:hanging="180"/>
      </w:pPr>
    </w:lvl>
  </w:abstractNum>
  <w:abstractNum w:abstractNumId="13" w15:restartNumberingAfterBreak="0">
    <w:nsid w:val="274C49E8"/>
    <w:multiLevelType w:val="multilevel"/>
    <w:tmpl w:val="40AA21E8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4" w15:restartNumberingAfterBreak="0">
    <w:nsid w:val="286B4D18"/>
    <w:multiLevelType w:val="multilevel"/>
    <w:tmpl w:val="63402D40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5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774498"/>
    <w:multiLevelType w:val="hybridMultilevel"/>
    <w:tmpl w:val="92FC7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24BA3"/>
    <w:multiLevelType w:val="hybridMultilevel"/>
    <w:tmpl w:val="3DF8CDA2"/>
    <w:lvl w:ilvl="0" w:tplc="E9E8EC2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0" w15:restartNumberingAfterBreak="0">
    <w:nsid w:val="6E015D14"/>
    <w:multiLevelType w:val="multilevel"/>
    <w:tmpl w:val="BEC2C396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1" w15:restartNumberingAfterBreak="0">
    <w:nsid w:val="744D7D67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2" w15:restartNumberingAfterBreak="0">
    <w:nsid w:val="792F50F8"/>
    <w:multiLevelType w:val="hybridMultilevel"/>
    <w:tmpl w:val="DABE2E7C"/>
    <w:lvl w:ilvl="0" w:tplc="0B1A5DF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8BF8264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C8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6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509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907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1EA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A04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006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A4D345F"/>
    <w:multiLevelType w:val="hybridMultilevel"/>
    <w:tmpl w:val="B85648C6"/>
    <w:lvl w:ilvl="0" w:tplc="1D20DE8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EC2BA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BE4358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BFCFE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7A618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8430BB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B783B4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3A4532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A01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C36150"/>
    <w:multiLevelType w:val="multilevel"/>
    <w:tmpl w:val="A22CD9AC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30" w:firstLine="0"/>
      </w:pPr>
      <w:rPr>
        <w:rFonts w:hint="default"/>
        <w:b/>
        <w:bCs/>
        <w:i w:val="0"/>
        <w:iCs w:val="0"/>
      </w:rPr>
    </w:lvl>
    <w:lvl w:ilvl="2">
      <w:start w:val="4"/>
      <w:numFmt w:val="lowerLetter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>
    <w:abstractNumId w:val="15"/>
  </w:num>
  <w:num w:numId="2">
    <w:abstractNumId w:val="22"/>
  </w:num>
  <w:num w:numId="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4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4"/>
  </w:num>
  <w:num w:numId="25">
    <w:abstractNumId w:val="7"/>
  </w:num>
  <w:num w:numId="26">
    <w:abstractNumId w:val="24"/>
  </w:num>
  <w:num w:numId="27">
    <w:abstractNumId w:val="1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1"/>
  </w:num>
  <w:num w:numId="30">
    <w:abstractNumId w:val="16"/>
  </w:num>
  <w:num w:numId="31">
    <w:abstractNumId w:val="23"/>
  </w:num>
  <w:num w:numId="32">
    <w:abstractNumId w:val="10"/>
  </w:num>
  <w:num w:numId="33">
    <w:abstractNumId w:val="11"/>
  </w:num>
  <w:num w:numId="34">
    <w:abstractNumId w:val="11"/>
  </w:num>
  <w:num w:numId="35">
    <w:abstractNumId w:val="11"/>
  </w:num>
  <w:num w:numId="36">
    <w:abstractNumId w:val="9"/>
  </w:num>
  <w:num w:numId="37">
    <w:abstractNumId w:val="11"/>
  </w:num>
  <w:num w:numId="38">
    <w:abstractNumId w:val="11"/>
  </w:num>
  <w:num w:numId="39">
    <w:abstractNumId w:val="17"/>
    <w:lvlOverride w:ilvl="0">
      <w:startOverride w:val="1"/>
    </w:lvlOverride>
    <w:lvlOverride w:ilvl="1">
      <w:startOverride w:val="8"/>
    </w:lvlOverride>
  </w:num>
  <w:num w:numId="40">
    <w:abstractNumId w:val="11"/>
    <w:lvlOverride w:ilvl="0">
      <w:startOverride w:val="1"/>
    </w:lvlOverride>
    <w:lvlOverride w:ilvl="1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</w:num>
  <w:num w:numId="43">
    <w:abstractNumId w:val="18"/>
  </w:num>
  <w:num w:numId="44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8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3"/>
    <w:rsid w:val="00000E4E"/>
    <w:rsid w:val="0000262B"/>
    <w:rsid w:val="0000280E"/>
    <w:rsid w:val="00004EBF"/>
    <w:rsid w:val="000101C8"/>
    <w:rsid w:val="00012662"/>
    <w:rsid w:val="00013401"/>
    <w:rsid w:val="0001407E"/>
    <w:rsid w:val="000159FE"/>
    <w:rsid w:val="000170FE"/>
    <w:rsid w:val="00017919"/>
    <w:rsid w:val="00017DD7"/>
    <w:rsid w:val="0002054E"/>
    <w:rsid w:val="0002101A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E13"/>
    <w:rsid w:val="000261B1"/>
    <w:rsid w:val="000268BE"/>
    <w:rsid w:val="00032880"/>
    <w:rsid w:val="00033735"/>
    <w:rsid w:val="000358DE"/>
    <w:rsid w:val="00036F7E"/>
    <w:rsid w:val="000373E7"/>
    <w:rsid w:val="00040C6C"/>
    <w:rsid w:val="00041826"/>
    <w:rsid w:val="000431E1"/>
    <w:rsid w:val="0004481D"/>
    <w:rsid w:val="000469E5"/>
    <w:rsid w:val="00047744"/>
    <w:rsid w:val="00047DCE"/>
    <w:rsid w:val="00047F82"/>
    <w:rsid w:val="00050480"/>
    <w:rsid w:val="000511C3"/>
    <w:rsid w:val="00053A84"/>
    <w:rsid w:val="0005657C"/>
    <w:rsid w:val="00057951"/>
    <w:rsid w:val="00057AEE"/>
    <w:rsid w:val="000602CD"/>
    <w:rsid w:val="00061AE9"/>
    <w:rsid w:val="0006204F"/>
    <w:rsid w:val="00063CBB"/>
    <w:rsid w:val="000658F8"/>
    <w:rsid w:val="000665AA"/>
    <w:rsid w:val="000667AE"/>
    <w:rsid w:val="00066B53"/>
    <w:rsid w:val="0006768A"/>
    <w:rsid w:val="00070115"/>
    <w:rsid w:val="0007126C"/>
    <w:rsid w:val="00072D15"/>
    <w:rsid w:val="00074FAB"/>
    <w:rsid w:val="00075C54"/>
    <w:rsid w:val="00075F6B"/>
    <w:rsid w:val="00080C6B"/>
    <w:rsid w:val="00081C8C"/>
    <w:rsid w:val="00081FCA"/>
    <w:rsid w:val="0008284F"/>
    <w:rsid w:val="000840EA"/>
    <w:rsid w:val="00084178"/>
    <w:rsid w:val="00084A8F"/>
    <w:rsid w:val="00085202"/>
    <w:rsid w:val="000856BC"/>
    <w:rsid w:val="0008582E"/>
    <w:rsid w:val="00085A17"/>
    <w:rsid w:val="00085B3C"/>
    <w:rsid w:val="0008668A"/>
    <w:rsid w:val="00086C36"/>
    <w:rsid w:val="00086F6D"/>
    <w:rsid w:val="00087E5A"/>
    <w:rsid w:val="000913AB"/>
    <w:rsid w:val="00091B3B"/>
    <w:rsid w:val="00091C2F"/>
    <w:rsid w:val="00092254"/>
    <w:rsid w:val="000931BF"/>
    <w:rsid w:val="00093537"/>
    <w:rsid w:val="00093A65"/>
    <w:rsid w:val="000950B6"/>
    <w:rsid w:val="000951AE"/>
    <w:rsid w:val="0009705D"/>
    <w:rsid w:val="000971AE"/>
    <w:rsid w:val="000976D9"/>
    <w:rsid w:val="000A1662"/>
    <w:rsid w:val="000A331E"/>
    <w:rsid w:val="000A4DDA"/>
    <w:rsid w:val="000A6A2A"/>
    <w:rsid w:val="000A775F"/>
    <w:rsid w:val="000A7A09"/>
    <w:rsid w:val="000B0FC1"/>
    <w:rsid w:val="000B201E"/>
    <w:rsid w:val="000B28F3"/>
    <w:rsid w:val="000B38C5"/>
    <w:rsid w:val="000B3DDE"/>
    <w:rsid w:val="000B42BA"/>
    <w:rsid w:val="000B48BA"/>
    <w:rsid w:val="000B490D"/>
    <w:rsid w:val="000B5905"/>
    <w:rsid w:val="000B5BB8"/>
    <w:rsid w:val="000B5F12"/>
    <w:rsid w:val="000B6015"/>
    <w:rsid w:val="000B6549"/>
    <w:rsid w:val="000B76B4"/>
    <w:rsid w:val="000B76CB"/>
    <w:rsid w:val="000C002D"/>
    <w:rsid w:val="000C0195"/>
    <w:rsid w:val="000C0989"/>
    <w:rsid w:val="000C0AD5"/>
    <w:rsid w:val="000C18CB"/>
    <w:rsid w:val="000C2BBA"/>
    <w:rsid w:val="000C2E80"/>
    <w:rsid w:val="000C4083"/>
    <w:rsid w:val="000C54D5"/>
    <w:rsid w:val="000C60DE"/>
    <w:rsid w:val="000D12F1"/>
    <w:rsid w:val="000D31C9"/>
    <w:rsid w:val="000D378B"/>
    <w:rsid w:val="000D4134"/>
    <w:rsid w:val="000D5160"/>
    <w:rsid w:val="000D5266"/>
    <w:rsid w:val="000D5349"/>
    <w:rsid w:val="000D5DFA"/>
    <w:rsid w:val="000D603B"/>
    <w:rsid w:val="000D78BC"/>
    <w:rsid w:val="000E088F"/>
    <w:rsid w:val="000E28EE"/>
    <w:rsid w:val="000E6E0D"/>
    <w:rsid w:val="000E7FC9"/>
    <w:rsid w:val="000F0E7B"/>
    <w:rsid w:val="000F1587"/>
    <w:rsid w:val="000F1A16"/>
    <w:rsid w:val="000F2847"/>
    <w:rsid w:val="000F29BB"/>
    <w:rsid w:val="000F2A08"/>
    <w:rsid w:val="000F3593"/>
    <w:rsid w:val="000F4218"/>
    <w:rsid w:val="000F5A63"/>
    <w:rsid w:val="000F6D3D"/>
    <w:rsid w:val="000F790D"/>
    <w:rsid w:val="0010232E"/>
    <w:rsid w:val="00103305"/>
    <w:rsid w:val="00104511"/>
    <w:rsid w:val="0010460B"/>
    <w:rsid w:val="0010692D"/>
    <w:rsid w:val="00106F9A"/>
    <w:rsid w:val="00107391"/>
    <w:rsid w:val="00110210"/>
    <w:rsid w:val="0011031C"/>
    <w:rsid w:val="00110639"/>
    <w:rsid w:val="0011184F"/>
    <w:rsid w:val="0011190C"/>
    <w:rsid w:val="001123C5"/>
    <w:rsid w:val="001125CE"/>
    <w:rsid w:val="001133F2"/>
    <w:rsid w:val="001151EC"/>
    <w:rsid w:val="001166C7"/>
    <w:rsid w:val="00120337"/>
    <w:rsid w:val="00120B45"/>
    <w:rsid w:val="00122F46"/>
    <w:rsid w:val="001235B2"/>
    <w:rsid w:val="0012428C"/>
    <w:rsid w:val="001242C6"/>
    <w:rsid w:val="001243B1"/>
    <w:rsid w:val="0012475A"/>
    <w:rsid w:val="00125A7B"/>
    <w:rsid w:val="00125AED"/>
    <w:rsid w:val="0012679B"/>
    <w:rsid w:val="0012689E"/>
    <w:rsid w:val="001279E2"/>
    <w:rsid w:val="00130611"/>
    <w:rsid w:val="001308D9"/>
    <w:rsid w:val="001315D7"/>
    <w:rsid w:val="00133F63"/>
    <w:rsid w:val="00135737"/>
    <w:rsid w:val="0013606B"/>
    <w:rsid w:val="001374F8"/>
    <w:rsid w:val="001405D2"/>
    <w:rsid w:val="0014162E"/>
    <w:rsid w:val="0014178A"/>
    <w:rsid w:val="00141BB6"/>
    <w:rsid w:val="00142567"/>
    <w:rsid w:val="00142ED4"/>
    <w:rsid w:val="00144230"/>
    <w:rsid w:val="001450B7"/>
    <w:rsid w:val="00146670"/>
    <w:rsid w:val="0014780C"/>
    <w:rsid w:val="00147C6F"/>
    <w:rsid w:val="00150792"/>
    <w:rsid w:val="00150A15"/>
    <w:rsid w:val="00150C47"/>
    <w:rsid w:val="00151220"/>
    <w:rsid w:val="00151304"/>
    <w:rsid w:val="00152132"/>
    <w:rsid w:val="001522CE"/>
    <w:rsid w:val="00152324"/>
    <w:rsid w:val="001523C2"/>
    <w:rsid w:val="00152662"/>
    <w:rsid w:val="00153FA6"/>
    <w:rsid w:val="00154997"/>
    <w:rsid w:val="0015513E"/>
    <w:rsid w:val="00155B63"/>
    <w:rsid w:val="001560C3"/>
    <w:rsid w:val="00156D0A"/>
    <w:rsid w:val="001606B9"/>
    <w:rsid w:val="00160C79"/>
    <w:rsid w:val="00160DDC"/>
    <w:rsid w:val="0016192A"/>
    <w:rsid w:val="00161A39"/>
    <w:rsid w:val="00162EAD"/>
    <w:rsid w:val="001634AA"/>
    <w:rsid w:val="00165759"/>
    <w:rsid w:val="00165F65"/>
    <w:rsid w:val="00166095"/>
    <w:rsid w:val="001662CF"/>
    <w:rsid w:val="00166A85"/>
    <w:rsid w:val="00170C68"/>
    <w:rsid w:val="00171EBC"/>
    <w:rsid w:val="001729AF"/>
    <w:rsid w:val="00172CB0"/>
    <w:rsid w:val="001751E5"/>
    <w:rsid w:val="00175F26"/>
    <w:rsid w:val="00176AE7"/>
    <w:rsid w:val="00176F55"/>
    <w:rsid w:val="001774DB"/>
    <w:rsid w:val="00177A3A"/>
    <w:rsid w:val="00180B90"/>
    <w:rsid w:val="001816B1"/>
    <w:rsid w:val="00181CC6"/>
    <w:rsid w:val="00182CE8"/>
    <w:rsid w:val="001832FF"/>
    <w:rsid w:val="00184199"/>
    <w:rsid w:val="00185355"/>
    <w:rsid w:val="00186BDF"/>
    <w:rsid w:val="00190764"/>
    <w:rsid w:val="00191710"/>
    <w:rsid w:val="001929AF"/>
    <w:rsid w:val="001943F3"/>
    <w:rsid w:val="00194F24"/>
    <w:rsid w:val="00195897"/>
    <w:rsid w:val="00195BF0"/>
    <w:rsid w:val="00196245"/>
    <w:rsid w:val="00197A05"/>
    <w:rsid w:val="00197F25"/>
    <w:rsid w:val="001A08F8"/>
    <w:rsid w:val="001A0F00"/>
    <w:rsid w:val="001A11CB"/>
    <w:rsid w:val="001A2109"/>
    <w:rsid w:val="001A38E7"/>
    <w:rsid w:val="001A4E66"/>
    <w:rsid w:val="001A599F"/>
    <w:rsid w:val="001A7215"/>
    <w:rsid w:val="001A7461"/>
    <w:rsid w:val="001B021D"/>
    <w:rsid w:val="001B0705"/>
    <w:rsid w:val="001B0BC3"/>
    <w:rsid w:val="001B1C62"/>
    <w:rsid w:val="001B21E6"/>
    <w:rsid w:val="001B417F"/>
    <w:rsid w:val="001B6558"/>
    <w:rsid w:val="001B6F60"/>
    <w:rsid w:val="001C0739"/>
    <w:rsid w:val="001C0BE6"/>
    <w:rsid w:val="001C174E"/>
    <w:rsid w:val="001C1A2A"/>
    <w:rsid w:val="001C1DA9"/>
    <w:rsid w:val="001C229A"/>
    <w:rsid w:val="001C2678"/>
    <w:rsid w:val="001C26B4"/>
    <w:rsid w:val="001C36BE"/>
    <w:rsid w:val="001C4BEA"/>
    <w:rsid w:val="001C58A5"/>
    <w:rsid w:val="001C7A23"/>
    <w:rsid w:val="001D03B7"/>
    <w:rsid w:val="001D14B6"/>
    <w:rsid w:val="001D1A52"/>
    <w:rsid w:val="001D24EB"/>
    <w:rsid w:val="001D2EAC"/>
    <w:rsid w:val="001D2F8F"/>
    <w:rsid w:val="001D3D8B"/>
    <w:rsid w:val="001D44FF"/>
    <w:rsid w:val="001D4760"/>
    <w:rsid w:val="001D5233"/>
    <w:rsid w:val="001D5997"/>
    <w:rsid w:val="001D6F0D"/>
    <w:rsid w:val="001D730A"/>
    <w:rsid w:val="001E4D88"/>
    <w:rsid w:val="001E59A5"/>
    <w:rsid w:val="001E6B97"/>
    <w:rsid w:val="001E7067"/>
    <w:rsid w:val="001E778F"/>
    <w:rsid w:val="001E7C0A"/>
    <w:rsid w:val="001F02AF"/>
    <w:rsid w:val="001F25DE"/>
    <w:rsid w:val="001F2B42"/>
    <w:rsid w:val="001F4939"/>
    <w:rsid w:val="001F577C"/>
    <w:rsid w:val="001F60B5"/>
    <w:rsid w:val="001F68BE"/>
    <w:rsid w:val="00200330"/>
    <w:rsid w:val="00201EF2"/>
    <w:rsid w:val="002022FC"/>
    <w:rsid w:val="002025E6"/>
    <w:rsid w:val="0020294F"/>
    <w:rsid w:val="00203401"/>
    <w:rsid w:val="002034FD"/>
    <w:rsid w:val="00203718"/>
    <w:rsid w:val="0020382E"/>
    <w:rsid w:val="00206692"/>
    <w:rsid w:val="0020767D"/>
    <w:rsid w:val="0020779D"/>
    <w:rsid w:val="00207890"/>
    <w:rsid w:val="00207EFA"/>
    <w:rsid w:val="00211DB6"/>
    <w:rsid w:val="00211F26"/>
    <w:rsid w:val="0021261D"/>
    <w:rsid w:val="00212A23"/>
    <w:rsid w:val="00212A2B"/>
    <w:rsid w:val="00212BC1"/>
    <w:rsid w:val="00212F61"/>
    <w:rsid w:val="002133CB"/>
    <w:rsid w:val="002133FD"/>
    <w:rsid w:val="00215F42"/>
    <w:rsid w:val="002160C5"/>
    <w:rsid w:val="002175FF"/>
    <w:rsid w:val="002228BE"/>
    <w:rsid w:val="00222ADC"/>
    <w:rsid w:val="00224B02"/>
    <w:rsid w:val="00224BE2"/>
    <w:rsid w:val="00224C30"/>
    <w:rsid w:val="00225DAD"/>
    <w:rsid w:val="00226D17"/>
    <w:rsid w:val="00226FE7"/>
    <w:rsid w:val="00227451"/>
    <w:rsid w:val="00227E4E"/>
    <w:rsid w:val="00230795"/>
    <w:rsid w:val="00232EFD"/>
    <w:rsid w:val="002331CE"/>
    <w:rsid w:val="002336B8"/>
    <w:rsid w:val="00233885"/>
    <w:rsid w:val="00234EAF"/>
    <w:rsid w:val="00235068"/>
    <w:rsid w:val="002358BB"/>
    <w:rsid w:val="00236473"/>
    <w:rsid w:val="00236B1B"/>
    <w:rsid w:val="00241095"/>
    <w:rsid w:val="00241635"/>
    <w:rsid w:val="00242A8E"/>
    <w:rsid w:val="002435E1"/>
    <w:rsid w:val="0024383C"/>
    <w:rsid w:val="00243B05"/>
    <w:rsid w:val="002448E6"/>
    <w:rsid w:val="00246EDF"/>
    <w:rsid w:val="00247A55"/>
    <w:rsid w:val="00250035"/>
    <w:rsid w:val="00250BAB"/>
    <w:rsid w:val="00251723"/>
    <w:rsid w:val="00251FD1"/>
    <w:rsid w:val="00252006"/>
    <w:rsid w:val="002540FB"/>
    <w:rsid w:val="00255134"/>
    <w:rsid w:val="00256CC6"/>
    <w:rsid w:val="00256F59"/>
    <w:rsid w:val="00260322"/>
    <w:rsid w:val="0026238A"/>
    <w:rsid w:val="002628AD"/>
    <w:rsid w:val="00264A44"/>
    <w:rsid w:val="002659AD"/>
    <w:rsid w:val="00266982"/>
    <w:rsid w:val="00267771"/>
    <w:rsid w:val="00267ABF"/>
    <w:rsid w:val="00270467"/>
    <w:rsid w:val="00270D15"/>
    <w:rsid w:val="00271288"/>
    <w:rsid w:val="00272F78"/>
    <w:rsid w:val="002732C1"/>
    <w:rsid w:val="00273B3C"/>
    <w:rsid w:val="002751AF"/>
    <w:rsid w:val="00280D43"/>
    <w:rsid w:val="002833E2"/>
    <w:rsid w:val="0028697E"/>
    <w:rsid w:val="00287119"/>
    <w:rsid w:val="00287439"/>
    <w:rsid w:val="002909D8"/>
    <w:rsid w:val="00291A36"/>
    <w:rsid w:val="00292EB8"/>
    <w:rsid w:val="0029358E"/>
    <w:rsid w:val="00293D6E"/>
    <w:rsid w:val="00295AD5"/>
    <w:rsid w:val="00295EFC"/>
    <w:rsid w:val="002961E6"/>
    <w:rsid w:val="002966CF"/>
    <w:rsid w:val="00297219"/>
    <w:rsid w:val="00297407"/>
    <w:rsid w:val="00297BA0"/>
    <w:rsid w:val="002A1217"/>
    <w:rsid w:val="002A12E1"/>
    <w:rsid w:val="002A13C6"/>
    <w:rsid w:val="002A1E0F"/>
    <w:rsid w:val="002A4243"/>
    <w:rsid w:val="002A549A"/>
    <w:rsid w:val="002A6C9F"/>
    <w:rsid w:val="002A6F8E"/>
    <w:rsid w:val="002A70C7"/>
    <w:rsid w:val="002A7BB4"/>
    <w:rsid w:val="002A7E8E"/>
    <w:rsid w:val="002B01B8"/>
    <w:rsid w:val="002B0829"/>
    <w:rsid w:val="002B0A0B"/>
    <w:rsid w:val="002B0D9F"/>
    <w:rsid w:val="002B321C"/>
    <w:rsid w:val="002B430C"/>
    <w:rsid w:val="002B565B"/>
    <w:rsid w:val="002B5A69"/>
    <w:rsid w:val="002B5D9D"/>
    <w:rsid w:val="002B5DDD"/>
    <w:rsid w:val="002B5FD4"/>
    <w:rsid w:val="002B603C"/>
    <w:rsid w:val="002B7F2F"/>
    <w:rsid w:val="002C2722"/>
    <w:rsid w:val="002C3C6A"/>
    <w:rsid w:val="002C3C87"/>
    <w:rsid w:val="002C4736"/>
    <w:rsid w:val="002C4D63"/>
    <w:rsid w:val="002C5CCD"/>
    <w:rsid w:val="002C602A"/>
    <w:rsid w:val="002C70C0"/>
    <w:rsid w:val="002C71C0"/>
    <w:rsid w:val="002C7708"/>
    <w:rsid w:val="002D037C"/>
    <w:rsid w:val="002D153A"/>
    <w:rsid w:val="002D237A"/>
    <w:rsid w:val="002D2A1F"/>
    <w:rsid w:val="002D4FF4"/>
    <w:rsid w:val="002D57AF"/>
    <w:rsid w:val="002D616A"/>
    <w:rsid w:val="002E19C2"/>
    <w:rsid w:val="002E38E2"/>
    <w:rsid w:val="002E49FC"/>
    <w:rsid w:val="002E51B8"/>
    <w:rsid w:val="002E697D"/>
    <w:rsid w:val="002F3A1A"/>
    <w:rsid w:val="002F4A21"/>
    <w:rsid w:val="002F541C"/>
    <w:rsid w:val="002F72BD"/>
    <w:rsid w:val="002F75AC"/>
    <w:rsid w:val="002F7670"/>
    <w:rsid w:val="00300262"/>
    <w:rsid w:val="0030038A"/>
    <w:rsid w:val="0030103D"/>
    <w:rsid w:val="0030206D"/>
    <w:rsid w:val="00304E25"/>
    <w:rsid w:val="003051A9"/>
    <w:rsid w:val="00305D1C"/>
    <w:rsid w:val="003066E6"/>
    <w:rsid w:val="00306BA4"/>
    <w:rsid w:val="00306DA5"/>
    <w:rsid w:val="00307B7F"/>
    <w:rsid w:val="00310EB8"/>
    <w:rsid w:val="00310F4D"/>
    <w:rsid w:val="003118CF"/>
    <w:rsid w:val="00312C1A"/>
    <w:rsid w:val="00313D2E"/>
    <w:rsid w:val="00315708"/>
    <w:rsid w:val="00315C71"/>
    <w:rsid w:val="00315D25"/>
    <w:rsid w:val="003205DD"/>
    <w:rsid w:val="003224AE"/>
    <w:rsid w:val="0032300E"/>
    <w:rsid w:val="00323970"/>
    <w:rsid w:val="00324E30"/>
    <w:rsid w:val="003260B4"/>
    <w:rsid w:val="003263B7"/>
    <w:rsid w:val="00327023"/>
    <w:rsid w:val="00327265"/>
    <w:rsid w:val="00327BED"/>
    <w:rsid w:val="00327DDF"/>
    <w:rsid w:val="003305B8"/>
    <w:rsid w:val="00330ACE"/>
    <w:rsid w:val="00330E25"/>
    <w:rsid w:val="00331FC9"/>
    <w:rsid w:val="00332DF4"/>
    <w:rsid w:val="00333374"/>
    <w:rsid w:val="00334508"/>
    <w:rsid w:val="00334ACB"/>
    <w:rsid w:val="0033597E"/>
    <w:rsid w:val="00335AA8"/>
    <w:rsid w:val="00335D59"/>
    <w:rsid w:val="003367B2"/>
    <w:rsid w:val="003368B9"/>
    <w:rsid w:val="00337F17"/>
    <w:rsid w:val="003404C3"/>
    <w:rsid w:val="00340C22"/>
    <w:rsid w:val="00341E47"/>
    <w:rsid w:val="00342A8C"/>
    <w:rsid w:val="00342D7C"/>
    <w:rsid w:val="00343743"/>
    <w:rsid w:val="00343789"/>
    <w:rsid w:val="00343F9A"/>
    <w:rsid w:val="0034424A"/>
    <w:rsid w:val="0034426C"/>
    <w:rsid w:val="0034444B"/>
    <w:rsid w:val="0034496C"/>
    <w:rsid w:val="00345C67"/>
    <w:rsid w:val="00346633"/>
    <w:rsid w:val="003473FA"/>
    <w:rsid w:val="00347905"/>
    <w:rsid w:val="0035004D"/>
    <w:rsid w:val="00350C65"/>
    <w:rsid w:val="00350F45"/>
    <w:rsid w:val="003515F8"/>
    <w:rsid w:val="00352474"/>
    <w:rsid w:val="00353328"/>
    <w:rsid w:val="003550D5"/>
    <w:rsid w:val="0035522A"/>
    <w:rsid w:val="00356033"/>
    <w:rsid w:val="003568DA"/>
    <w:rsid w:val="00360A31"/>
    <w:rsid w:val="00360DF8"/>
    <w:rsid w:val="00362374"/>
    <w:rsid w:val="00363770"/>
    <w:rsid w:val="00363B2F"/>
    <w:rsid w:val="00363FBB"/>
    <w:rsid w:val="0036540E"/>
    <w:rsid w:val="003656C8"/>
    <w:rsid w:val="00367467"/>
    <w:rsid w:val="0037109D"/>
    <w:rsid w:val="00371441"/>
    <w:rsid w:val="00371A14"/>
    <w:rsid w:val="00371B30"/>
    <w:rsid w:val="00372D49"/>
    <w:rsid w:val="003736B9"/>
    <w:rsid w:val="0037412C"/>
    <w:rsid w:val="00375B17"/>
    <w:rsid w:val="00375F67"/>
    <w:rsid w:val="00376A70"/>
    <w:rsid w:val="00377B15"/>
    <w:rsid w:val="0038156F"/>
    <w:rsid w:val="0038219F"/>
    <w:rsid w:val="0038483F"/>
    <w:rsid w:val="00384C15"/>
    <w:rsid w:val="003855AD"/>
    <w:rsid w:val="00385B5A"/>
    <w:rsid w:val="0038674F"/>
    <w:rsid w:val="00386C90"/>
    <w:rsid w:val="0038720D"/>
    <w:rsid w:val="00394F16"/>
    <w:rsid w:val="00396DA1"/>
    <w:rsid w:val="003A00AE"/>
    <w:rsid w:val="003A0C46"/>
    <w:rsid w:val="003A1475"/>
    <w:rsid w:val="003A16AD"/>
    <w:rsid w:val="003A1D54"/>
    <w:rsid w:val="003A1F92"/>
    <w:rsid w:val="003A27D9"/>
    <w:rsid w:val="003A2E41"/>
    <w:rsid w:val="003A30BE"/>
    <w:rsid w:val="003A7335"/>
    <w:rsid w:val="003B0036"/>
    <w:rsid w:val="003B059B"/>
    <w:rsid w:val="003B06A7"/>
    <w:rsid w:val="003B0BBC"/>
    <w:rsid w:val="003B1683"/>
    <w:rsid w:val="003B1B3D"/>
    <w:rsid w:val="003B2776"/>
    <w:rsid w:val="003B4D75"/>
    <w:rsid w:val="003B5DDA"/>
    <w:rsid w:val="003B64A5"/>
    <w:rsid w:val="003B6B9D"/>
    <w:rsid w:val="003B7749"/>
    <w:rsid w:val="003B7FB7"/>
    <w:rsid w:val="003C00D2"/>
    <w:rsid w:val="003C11C9"/>
    <w:rsid w:val="003C15E7"/>
    <w:rsid w:val="003C25B7"/>
    <w:rsid w:val="003C3605"/>
    <w:rsid w:val="003C4885"/>
    <w:rsid w:val="003C4E2C"/>
    <w:rsid w:val="003C51DB"/>
    <w:rsid w:val="003C56F2"/>
    <w:rsid w:val="003C5B52"/>
    <w:rsid w:val="003C60C2"/>
    <w:rsid w:val="003C622F"/>
    <w:rsid w:val="003C7167"/>
    <w:rsid w:val="003D03C7"/>
    <w:rsid w:val="003D108F"/>
    <w:rsid w:val="003D12CA"/>
    <w:rsid w:val="003D2293"/>
    <w:rsid w:val="003D4328"/>
    <w:rsid w:val="003D4940"/>
    <w:rsid w:val="003D6980"/>
    <w:rsid w:val="003D6E5D"/>
    <w:rsid w:val="003D7BC6"/>
    <w:rsid w:val="003D7CAF"/>
    <w:rsid w:val="003E00B5"/>
    <w:rsid w:val="003E081A"/>
    <w:rsid w:val="003E0853"/>
    <w:rsid w:val="003E30C9"/>
    <w:rsid w:val="003E313C"/>
    <w:rsid w:val="003E5168"/>
    <w:rsid w:val="003E652C"/>
    <w:rsid w:val="003E662A"/>
    <w:rsid w:val="003E6EC9"/>
    <w:rsid w:val="003E790D"/>
    <w:rsid w:val="003F073E"/>
    <w:rsid w:val="003F077D"/>
    <w:rsid w:val="003F0C4B"/>
    <w:rsid w:val="003F0EA2"/>
    <w:rsid w:val="003F165F"/>
    <w:rsid w:val="003F1F9C"/>
    <w:rsid w:val="003F2112"/>
    <w:rsid w:val="003F2255"/>
    <w:rsid w:val="003F2BEF"/>
    <w:rsid w:val="003F3BF4"/>
    <w:rsid w:val="003F3EAB"/>
    <w:rsid w:val="003F544D"/>
    <w:rsid w:val="003F5FC4"/>
    <w:rsid w:val="003F643E"/>
    <w:rsid w:val="003F68E4"/>
    <w:rsid w:val="004005C3"/>
    <w:rsid w:val="00401F13"/>
    <w:rsid w:val="00402B78"/>
    <w:rsid w:val="00402FFD"/>
    <w:rsid w:val="00404B94"/>
    <w:rsid w:val="00404D3C"/>
    <w:rsid w:val="00411A16"/>
    <w:rsid w:val="0041274D"/>
    <w:rsid w:val="00413A1C"/>
    <w:rsid w:val="00413E4B"/>
    <w:rsid w:val="0041427E"/>
    <w:rsid w:val="004142BC"/>
    <w:rsid w:val="00415330"/>
    <w:rsid w:val="004165A0"/>
    <w:rsid w:val="00416792"/>
    <w:rsid w:val="00420C81"/>
    <w:rsid w:val="00420E89"/>
    <w:rsid w:val="00421099"/>
    <w:rsid w:val="00421596"/>
    <w:rsid w:val="00422A4C"/>
    <w:rsid w:val="00423A75"/>
    <w:rsid w:val="00424CE8"/>
    <w:rsid w:val="00425EEA"/>
    <w:rsid w:val="0042739D"/>
    <w:rsid w:val="0043098A"/>
    <w:rsid w:val="00430D14"/>
    <w:rsid w:val="00431755"/>
    <w:rsid w:val="00433846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2954"/>
    <w:rsid w:val="00442FDE"/>
    <w:rsid w:val="004432C8"/>
    <w:rsid w:val="004449C3"/>
    <w:rsid w:val="00444EBF"/>
    <w:rsid w:val="00445D80"/>
    <w:rsid w:val="004461A5"/>
    <w:rsid w:val="004464DD"/>
    <w:rsid w:val="004468B6"/>
    <w:rsid w:val="004473F9"/>
    <w:rsid w:val="00450A15"/>
    <w:rsid w:val="00450A73"/>
    <w:rsid w:val="00452BF2"/>
    <w:rsid w:val="00452D2B"/>
    <w:rsid w:val="0045371D"/>
    <w:rsid w:val="00453868"/>
    <w:rsid w:val="00453D16"/>
    <w:rsid w:val="004564C9"/>
    <w:rsid w:val="00457FFB"/>
    <w:rsid w:val="00460DE2"/>
    <w:rsid w:val="00461762"/>
    <w:rsid w:val="004618FD"/>
    <w:rsid w:val="00462332"/>
    <w:rsid w:val="00462B90"/>
    <w:rsid w:val="00464D8C"/>
    <w:rsid w:val="00465A89"/>
    <w:rsid w:val="00467037"/>
    <w:rsid w:val="00471894"/>
    <w:rsid w:val="00472B76"/>
    <w:rsid w:val="00473B24"/>
    <w:rsid w:val="00473B2C"/>
    <w:rsid w:val="00474313"/>
    <w:rsid w:val="00474906"/>
    <w:rsid w:val="004758C6"/>
    <w:rsid w:val="004768C7"/>
    <w:rsid w:val="004779B8"/>
    <w:rsid w:val="00481614"/>
    <w:rsid w:val="0048184F"/>
    <w:rsid w:val="004829A5"/>
    <w:rsid w:val="00482B9A"/>
    <w:rsid w:val="004835E2"/>
    <w:rsid w:val="004837A2"/>
    <w:rsid w:val="00485CB0"/>
    <w:rsid w:val="0048625A"/>
    <w:rsid w:val="00486C40"/>
    <w:rsid w:val="00486ED2"/>
    <w:rsid w:val="004872A0"/>
    <w:rsid w:val="004873FD"/>
    <w:rsid w:val="00487EE5"/>
    <w:rsid w:val="004935F3"/>
    <w:rsid w:val="004938E8"/>
    <w:rsid w:val="00493D8D"/>
    <w:rsid w:val="00494F09"/>
    <w:rsid w:val="0049541B"/>
    <w:rsid w:val="00496792"/>
    <w:rsid w:val="00497051"/>
    <w:rsid w:val="0049739A"/>
    <w:rsid w:val="004A04E0"/>
    <w:rsid w:val="004A053E"/>
    <w:rsid w:val="004A0F4B"/>
    <w:rsid w:val="004A14DA"/>
    <w:rsid w:val="004A14EF"/>
    <w:rsid w:val="004A1C52"/>
    <w:rsid w:val="004A4DB4"/>
    <w:rsid w:val="004A5FBD"/>
    <w:rsid w:val="004A6B9B"/>
    <w:rsid w:val="004B0FC9"/>
    <w:rsid w:val="004B1212"/>
    <w:rsid w:val="004B1942"/>
    <w:rsid w:val="004B1E49"/>
    <w:rsid w:val="004B2A99"/>
    <w:rsid w:val="004B31D3"/>
    <w:rsid w:val="004B3239"/>
    <w:rsid w:val="004B38AE"/>
    <w:rsid w:val="004B3995"/>
    <w:rsid w:val="004B484C"/>
    <w:rsid w:val="004B4CD8"/>
    <w:rsid w:val="004B57CA"/>
    <w:rsid w:val="004B61E2"/>
    <w:rsid w:val="004B63AF"/>
    <w:rsid w:val="004B7DA0"/>
    <w:rsid w:val="004C06E0"/>
    <w:rsid w:val="004C16A6"/>
    <w:rsid w:val="004C2AA4"/>
    <w:rsid w:val="004C2FFB"/>
    <w:rsid w:val="004C3137"/>
    <w:rsid w:val="004C33C5"/>
    <w:rsid w:val="004C4CA2"/>
    <w:rsid w:val="004C61D4"/>
    <w:rsid w:val="004C63EA"/>
    <w:rsid w:val="004C6D8B"/>
    <w:rsid w:val="004C6DAB"/>
    <w:rsid w:val="004C729A"/>
    <w:rsid w:val="004C7510"/>
    <w:rsid w:val="004D05D6"/>
    <w:rsid w:val="004D2FD0"/>
    <w:rsid w:val="004D468C"/>
    <w:rsid w:val="004D5E05"/>
    <w:rsid w:val="004D649D"/>
    <w:rsid w:val="004D7DDD"/>
    <w:rsid w:val="004E09D4"/>
    <w:rsid w:val="004E1132"/>
    <w:rsid w:val="004E1265"/>
    <w:rsid w:val="004E145E"/>
    <w:rsid w:val="004E1FFE"/>
    <w:rsid w:val="004E20FD"/>
    <w:rsid w:val="004E25F1"/>
    <w:rsid w:val="004E3039"/>
    <w:rsid w:val="004E3BB8"/>
    <w:rsid w:val="004E4853"/>
    <w:rsid w:val="004E4A9F"/>
    <w:rsid w:val="004E50D3"/>
    <w:rsid w:val="004E58A2"/>
    <w:rsid w:val="004E6024"/>
    <w:rsid w:val="004E6F02"/>
    <w:rsid w:val="004F0382"/>
    <w:rsid w:val="004F235F"/>
    <w:rsid w:val="004F2721"/>
    <w:rsid w:val="004F28CB"/>
    <w:rsid w:val="004F29C3"/>
    <w:rsid w:val="004F2C59"/>
    <w:rsid w:val="004F4FFB"/>
    <w:rsid w:val="004F6898"/>
    <w:rsid w:val="004F7FB0"/>
    <w:rsid w:val="00500091"/>
    <w:rsid w:val="00500680"/>
    <w:rsid w:val="00500F52"/>
    <w:rsid w:val="00501BC7"/>
    <w:rsid w:val="0050204D"/>
    <w:rsid w:val="00502601"/>
    <w:rsid w:val="00502F8A"/>
    <w:rsid w:val="00502FEA"/>
    <w:rsid w:val="00503240"/>
    <w:rsid w:val="005035E4"/>
    <w:rsid w:val="00503DAD"/>
    <w:rsid w:val="00504170"/>
    <w:rsid w:val="005063F5"/>
    <w:rsid w:val="00507935"/>
    <w:rsid w:val="0051157B"/>
    <w:rsid w:val="00513592"/>
    <w:rsid w:val="005146AE"/>
    <w:rsid w:val="00515A69"/>
    <w:rsid w:val="00515F1C"/>
    <w:rsid w:val="00516239"/>
    <w:rsid w:val="00517BE6"/>
    <w:rsid w:val="00517BEC"/>
    <w:rsid w:val="00520B8C"/>
    <w:rsid w:val="00522A7F"/>
    <w:rsid w:val="005236AE"/>
    <w:rsid w:val="00525FE7"/>
    <w:rsid w:val="005260D9"/>
    <w:rsid w:val="00527729"/>
    <w:rsid w:val="00527787"/>
    <w:rsid w:val="005303E7"/>
    <w:rsid w:val="00530C35"/>
    <w:rsid w:val="00530DA9"/>
    <w:rsid w:val="00531127"/>
    <w:rsid w:val="0053271F"/>
    <w:rsid w:val="0053586D"/>
    <w:rsid w:val="00541134"/>
    <w:rsid w:val="005416CA"/>
    <w:rsid w:val="00541F48"/>
    <w:rsid w:val="005421E9"/>
    <w:rsid w:val="00542714"/>
    <w:rsid w:val="00542891"/>
    <w:rsid w:val="00545662"/>
    <w:rsid w:val="005462E6"/>
    <w:rsid w:val="005500A4"/>
    <w:rsid w:val="00550974"/>
    <w:rsid w:val="00550FB2"/>
    <w:rsid w:val="005520D6"/>
    <w:rsid w:val="00552639"/>
    <w:rsid w:val="00553E00"/>
    <w:rsid w:val="00555B08"/>
    <w:rsid w:val="00560E1F"/>
    <w:rsid w:val="005611E2"/>
    <w:rsid w:val="00561474"/>
    <w:rsid w:val="00562CE6"/>
    <w:rsid w:val="00563707"/>
    <w:rsid w:val="00564363"/>
    <w:rsid w:val="00564BEC"/>
    <w:rsid w:val="005658AF"/>
    <w:rsid w:val="0056786D"/>
    <w:rsid w:val="00571117"/>
    <w:rsid w:val="0057259A"/>
    <w:rsid w:val="0057683F"/>
    <w:rsid w:val="00577619"/>
    <w:rsid w:val="0058006E"/>
    <w:rsid w:val="00580500"/>
    <w:rsid w:val="00581504"/>
    <w:rsid w:val="005817A4"/>
    <w:rsid w:val="00582BCA"/>
    <w:rsid w:val="00583559"/>
    <w:rsid w:val="00584F51"/>
    <w:rsid w:val="0058763B"/>
    <w:rsid w:val="00591028"/>
    <w:rsid w:val="00592FFD"/>
    <w:rsid w:val="00596771"/>
    <w:rsid w:val="005968E7"/>
    <w:rsid w:val="005972A9"/>
    <w:rsid w:val="005975CB"/>
    <w:rsid w:val="00597A9A"/>
    <w:rsid w:val="00597FC9"/>
    <w:rsid w:val="005A0137"/>
    <w:rsid w:val="005A14C4"/>
    <w:rsid w:val="005A1ED0"/>
    <w:rsid w:val="005A2003"/>
    <w:rsid w:val="005A2417"/>
    <w:rsid w:val="005A2C47"/>
    <w:rsid w:val="005A30B7"/>
    <w:rsid w:val="005A491D"/>
    <w:rsid w:val="005A4BEA"/>
    <w:rsid w:val="005A6165"/>
    <w:rsid w:val="005A6B60"/>
    <w:rsid w:val="005A6CE9"/>
    <w:rsid w:val="005A7C18"/>
    <w:rsid w:val="005B041F"/>
    <w:rsid w:val="005B0C44"/>
    <w:rsid w:val="005B1336"/>
    <w:rsid w:val="005B34F4"/>
    <w:rsid w:val="005B3ACE"/>
    <w:rsid w:val="005B550D"/>
    <w:rsid w:val="005B5AF0"/>
    <w:rsid w:val="005B7C46"/>
    <w:rsid w:val="005B7EAD"/>
    <w:rsid w:val="005C0B18"/>
    <w:rsid w:val="005C1893"/>
    <w:rsid w:val="005C220C"/>
    <w:rsid w:val="005C34A7"/>
    <w:rsid w:val="005C354D"/>
    <w:rsid w:val="005C3820"/>
    <w:rsid w:val="005C3943"/>
    <w:rsid w:val="005C42EB"/>
    <w:rsid w:val="005C4329"/>
    <w:rsid w:val="005C4947"/>
    <w:rsid w:val="005C4AEF"/>
    <w:rsid w:val="005C58E4"/>
    <w:rsid w:val="005C5D53"/>
    <w:rsid w:val="005C5E21"/>
    <w:rsid w:val="005C664D"/>
    <w:rsid w:val="005C6F8B"/>
    <w:rsid w:val="005D0596"/>
    <w:rsid w:val="005D0A94"/>
    <w:rsid w:val="005D12E2"/>
    <w:rsid w:val="005D2193"/>
    <w:rsid w:val="005E0568"/>
    <w:rsid w:val="005E075F"/>
    <w:rsid w:val="005E0E71"/>
    <w:rsid w:val="005E0EA0"/>
    <w:rsid w:val="005E1B1E"/>
    <w:rsid w:val="005E2A13"/>
    <w:rsid w:val="005E3914"/>
    <w:rsid w:val="005E4B10"/>
    <w:rsid w:val="005E5A60"/>
    <w:rsid w:val="005E66DA"/>
    <w:rsid w:val="005E69FD"/>
    <w:rsid w:val="005E7148"/>
    <w:rsid w:val="005F1005"/>
    <w:rsid w:val="005F1086"/>
    <w:rsid w:val="005F13B5"/>
    <w:rsid w:val="005F150A"/>
    <w:rsid w:val="005F1A3B"/>
    <w:rsid w:val="005F2DE9"/>
    <w:rsid w:val="005F350D"/>
    <w:rsid w:val="005F3704"/>
    <w:rsid w:val="005F4816"/>
    <w:rsid w:val="005F592A"/>
    <w:rsid w:val="005F6627"/>
    <w:rsid w:val="005F7428"/>
    <w:rsid w:val="005F7F04"/>
    <w:rsid w:val="00601B8A"/>
    <w:rsid w:val="006023E8"/>
    <w:rsid w:val="006041C5"/>
    <w:rsid w:val="00605F40"/>
    <w:rsid w:val="00605F54"/>
    <w:rsid w:val="00605F66"/>
    <w:rsid w:val="006064B9"/>
    <w:rsid w:val="00610A0C"/>
    <w:rsid w:val="006116BD"/>
    <w:rsid w:val="0061304F"/>
    <w:rsid w:val="006134E5"/>
    <w:rsid w:val="006141E6"/>
    <w:rsid w:val="006143AE"/>
    <w:rsid w:val="00614503"/>
    <w:rsid w:val="00616BFD"/>
    <w:rsid w:val="00620796"/>
    <w:rsid w:val="0062192F"/>
    <w:rsid w:val="00621DE2"/>
    <w:rsid w:val="00622D7B"/>
    <w:rsid w:val="00623437"/>
    <w:rsid w:val="00623A22"/>
    <w:rsid w:val="00625542"/>
    <w:rsid w:val="006255C0"/>
    <w:rsid w:val="00626258"/>
    <w:rsid w:val="00626BD8"/>
    <w:rsid w:val="00627D8E"/>
    <w:rsid w:val="00627E59"/>
    <w:rsid w:val="006308EC"/>
    <w:rsid w:val="00630F82"/>
    <w:rsid w:val="00631058"/>
    <w:rsid w:val="00631CCD"/>
    <w:rsid w:val="00632339"/>
    <w:rsid w:val="00632C54"/>
    <w:rsid w:val="00634B06"/>
    <w:rsid w:val="00634EDF"/>
    <w:rsid w:val="0063528C"/>
    <w:rsid w:val="006359B3"/>
    <w:rsid w:val="00636954"/>
    <w:rsid w:val="006405E0"/>
    <w:rsid w:val="00641BF1"/>
    <w:rsid w:val="006421CC"/>
    <w:rsid w:val="006429AA"/>
    <w:rsid w:val="00642EF9"/>
    <w:rsid w:val="00643B73"/>
    <w:rsid w:val="006440EF"/>
    <w:rsid w:val="0064541E"/>
    <w:rsid w:val="00645E0C"/>
    <w:rsid w:val="0065083B"/>
    <w:rsid w:val="0065123C"/>
    <w:rsid w:val="0065152F"/>
    <w:rsid w:val="00651828"/>
    <w:rsid w:val="0065265E"/>
    <w:rsid w:val="00652E98"/>
    <w:rsid w:val="006533F6"/>
    <w:rsid w:val="00654008"/>
    <w:rsid w:val="006541B0"/>
    <w:rsid w:val="00654397"/>
    <w:rsid w:val="00654A7E"/>
    <w:rsid w:val="00654C8E"/>
    <w:rsid w:val="00655210"/>
    <w:rsid w:val="00656286"/>
    <w:rsid w:val="00656364"/>
    <w:rsid w:val="006564D6"/>
    <w:rsid w:val="00657363"/>
    <w:rsid w:val="0066252E"/>
    <w:rsid w:val="00662C47"/>
    <w:rsid w:val="00662F07"/>
    <w:rsid w:val="00663E5A"/>
    <w:rsid w:val="0066427B"/>
    <w:rsid w:val="006658AE"/>
    <w:rsid w:val="006659F5"/>
    <w:rsid w:val="00666D45"/>
    <w:rsid w:val="006671A1"/>
    <w:rsid w:val="00667B1D"/>
    <w:rsid w:val="0067038B"/>
    <w:rsid w:val="00670A7C"/>
    <w:rsid w:val="00670DEA"/>
    <w:rsid w:val="00670E74"/>
    <w:rsid w:val="00671029"/>
    <w:rsid w:val="0067193B"/>
    <w:rsid w:val="006720DD"/>
    <w:rsid w:val="0067242B"/>
    <w:rsid w:val="00672F3F"/>
    <w:rsid w:val="00674E67"/>
    <w:rsid w:val="00675133"/>
    <w:rsid w:val="00675555"/>
    <w:rsid w:val="006759DF"/>
    <w:rsid w:val="00676505"/>
    <w:rsid w:val="0067666F"/>
    <w:rsid w:val="006770CC"/>
    <w:rsid w:val="00677371"/>
    <w:rsid w:val="006816D6"/>
    <w:rsid w:val="00681F03"/>
    <w:rsid w:val="006829D4"/>
    <w:rsid w:val="00685632"/>
    <w:rsid w:val="00686346"/>
    <w:rsid w:val="00686451"/>
    <w:rsid w:val="00686E35"/>
    <w:rsid w:val="00690D16"/>
    <w:rsid w:val="00690EF5"/>
    <w:rsid w:val="006912F1"/>
    <w:rsid w:val="006913CC"/>
    <w:rsid w:val="00692239"/>
    <w:rsid w:val="00692E71"/>
    <w:rsid w:val="00695418"/>
    <w:rsid w:val="00695A81"/>
    <w:rsid w:val="00697011"/>
    <w:rsid w:val="00697CC7"/>
    <w:rsid w:val="006A0DAF"/>
    <w:rsid w:val="006A1D5D"/>
    <w:rsid w:val="006A1FEA"/>
    <w:rsid w:val="006A3E50"/>
    <w:rsid w:val="006A4318"/>
    <w:rsid w:val="006A4396"/>
    <w:rsid w:val="006A47A7"/>
    <w:rsid w:val="006A4C23"/>
    <w:rsid w:val="006A582C"/>
    <w:rsid w:val="006B02B1"/>
    <w:rsid w:val="006B0A84"/>
    <w:rsid w:val="006B1457"/>
    <w:rsid w:val="006B16E6"/>
    <w:rsid w:val="006B261D"/>
    <w:rsid w:val="006B69D5"/>
    <w:rsid w:val="006B6EC5"/>
    <w:rsid w:val="006B6FA7"/>
    <w:rsid w:val="006C1F51"/>
    <w:rsid w:val="006C2242"/>
    <w:rsid w:val="006C230C"/>
    <w:rsid w:val="006C4A5D"/>
    <w:rsid w:val="006C5959"/>
    <w:rsid w:val="006C7B41"/>
    <w:rsid w:val="006C7C0D"/>
    <w:rsid w:val="006D2F43"/>
    <w:rsid w:val="006D3093"/>
    <w:rsid w:val="006D314F"/>
    <w:rsid w:val="006D3AED"/>
    <w:rsid w:val="006D5C88"/>
    <w:rsid w:val="006D6ED2"/>
    <w:rsid w:val="006D7085"/>
    <w:rsid w:val="006D7712"/>
    <w:rsid w:val="006D7E88"/>
    <w:rsid w:val="006E170D"/>
    <w:rsid w:val="006E3BD9"/>
    <w:rsid w:val="006E701D"/>
    <w:rsid w:val="006E7288"/>
    <w:rsid w:val="006F08FC"/>
    <w:rsid w:val="006F0DBB"/>
    <w:rsid w:val="006F17CE"/>
    <w:rsid w:val="006F1E53"/>
    <w:rsid w:val="006F1FD0"/>
    <w:rsid w:val="006F3135"/>
    <w:rsid w:val="006F3383"/>
    <w:rsid w:val="006F35D5"/>
    <w:rsid w:val="006F51F9"/>
    <w:rsid w:val="006F52E6"/>
    <w:rsid w:val="006F5E3E"/>
    <w:rsid w:val="006F665B"/>
    <w:rsid w:val="006F7350"/>
    <w:rsid w:val="006F7AD4"/>
    <w:rsid w:val="006F7D6E"/>
    <w:rsid w:val="00700D09"/>
    <w:rsid w:val="00701E25"/>
    <w:rsid w:val="00701E8F"/>
    <w:rsid w:val="00704094"/>
    <w:rsid w:val="0070428A"/>
    <w:rsid w:val="0070507B"/>
    <w:rsid w:val="007100B5"/>
    <w:rsid w:val="00712C24"/>
    <w:rsid w:val="00713E70"/>
    <w:rsid w:val="00715068"/>
    <w:rsid w:val="00716071"/>
    <w:rsid w:val="007177A1"/>
    <w:rsid w:val="0072231B"/>
    <w:rsid w:val="00722330"/>
    <w:rsid w:val="007226AB"/>
    <w:rsid w:val="0072285B"/>
    <w:rsid w:val="00723CCE"/>
    <w:rsid w:val="00725DBD"/>
    <w:rsid w:val="0072625B"/>
    <w:rsid w:val="0073045F"/>
    <w:rsid w:val="00731C54"/>
    <w:rsid w:val="00731E51"/>
    <w:rsid w:val="00732756"/>
    <w:rsid w:val="0073388E"/>
    <w:rsid w:val="00734C23"/>
    <w:rsid w:val="00735709"/>
    <w:rsid w:val="0073626A"/>
    <w:rsid w:val="007371C0"/>
    <w:rsid w:val="007376DC"/>
    <w:rsid w:val="007406DB"/>
    <w:rsid w:val="00742611"/>
    <w:rsid w:val="007447D0"/>
    <w:rsid w:val="007467A7"/>
    <w:rsid w:val="00746EE5"/>
    <w:rsid w:val="00750F59"/>
    <w:rsid w:val="0075261F"/>
    <w:rsid w:val="00752A6C"/>
    <w:rsid w:val="007540FC"/>
    <w:rsid w:val="007557A4"/>
    <w:rsid w:val="007558CA"/>
    <w:rsid w:val="00756248"/>
    <w:rsid w:val="0075662D"/>
    <w:rsid w:val="0075776A"/>
    <w:rsid w:val="00761ADE"/>
    <w:rsid w:val="00762344"/>
    <w:rsid w:val="007638EE"/>
    <w:rsid w:val="00765292"/>
    <w:rsid w:val="007656DF"/>
    <w:rsid w:val="00766B8C"/>
    <w:rsid w:val="0076739C"/>
    <w:rsid w:val="00767774"/>
    <w:rsid w:val="00767CF1"/>
    <w:rsid w:val="0077005F"/>
    <w:rsid w:val="00770369"/>
    <w:rsid w:val="007714E1"/>
    <w:rsid w:val="00771EDA"/>
    <w:rsid w:val="00772F3B"/>
    <w:rsid w:val="00773697"/>
    <w:rsid w:val="00773771"/>
    <w:rsid w:val="00774131"/>
    <w:rsid w:val="00774EA8"/>
    <w:rsid w:val="00775D00"/>
    <w:rsid w:val="00776957"/>
    <w:rsid w:val="00776AA8"/>
    <w:rsid w:val="00777403"/>
    <w:rsid w:val="007801B4"/>
    <w:rsid w:val="007820ED"/>
    <w:rsid w:val="00783518"/>
    <w:rsid w:val="0078534D"/>
    <w:rsid w:val="00786A16"/>
    <w:rsid w:val="00786BFF"/>
    <w:rsid w:val="00786C67"/>
    <w:rsid w:val="00786E35"/>
    <w:rsid w:val="007901B0"/>
    <w:rsid w:val="007905A9"/>
    <w:rsid w:val="00791817"/>
    <w:rsid w:val="00792142"/>
    <w:rsid w:val="00792480"/>
    <w:rsid w:val="0079291C"/>
    <w:rsid w:val="00792C6D"/>
    <w:rsid w:val="007940B8"/>
    <w:rsid w:val="0079456F"/>
    <w:rsid w:val="00794D2B"/>
    <w:rsid w:val="00795873"/>
    <w:rsid w:val="007970C3"/>
    <w:rsid w:val="007970C5"/>
    <w:rsid w:val="007A0475"/>
    <w:rsid w:val="007A2F22"/>
    <w:rsid w:val="007A5ABA"/>
    <w:rsid w:val="007A5C4A"/>
    <w:rsid w:val="007A647A"/>
    <w:rsid w:val="007A69BA"/>
    <w:rsid w:val="007A74D7"/>
    <w:rsid w:val="007A7DB0"/>
    <w:rsid w:val="007B1386"/>
    <w:rsid w:val="007B2AFB"/>
    <w:rsid w:val="007B34EA"/>
    <w:rsid w:val="007B38C1"/>
    <w:rsid w:val="007B44F0"/>
    <w:rsid w:val="007B4DD6"/>
    <w:rsid w:val="007B6DAC"/>
    <w:rsid w:val="007B719E"/>
    <w:rsid w:val="007C03A8"/>
    <w:rsid w:val="007C0440"/>
    <w:rsid w:val="007C0754"/>
    <w:rsid w:val="007C2949"/>
    <w:rsid w:val="007C59C1"/>
    <w:rsid w:val="007C5FAA"/>
    <w:rsid w:val="007C7457"/>
    <w:rsid w:val="007D16C9"/>
    <w:rsid w:val="007D3FF5"/>
    <w:rsid w:val="007D5163"/>
    <w:rsid w:val="007D5671"/>
    <w:rsid w:val="007D6299"/>
    <w:rsid w:val="007D7437"/>
    <w:rsid w:val="007E0E49"/>
    <w:rsid w:val="007E166E"/>
    <w:rsid w:val="007E24F1"/>
    <w:rsid w:val="007E3E61"/>
    <w:rsid w:val="007E493B"/>
    <w:rsid w:val="007E5786"/>
    <w:rsid w:val="007E6027"/>
    <w:rsid w:val="007E7C44"/>
    <w:rsid w:val="007F24F3"/>
    <w:rsid w:val="007F46FA"/>
    <w:rsid w:val="007F5480"/>
    <w:rsid w:val="007F560D"/>
    <w:rsid w:val="007F5D2E"/>
    <w:rsid w:val="007F69E3"/>
    <w:rsid w:val="007F6D1C"/>
    <w:rsid w:val="008003A5"/>
    <w:rsid w:val="00800567"/>
    <w:rsid w:val="00800801"/>
    <w:rsid w:val="00801831"/>
    <w:rsid w:val="00801A09"/>
    <w:rsid w:val="00802D40"/>
    <w:rsid w:val="00803EFE"/>
    <w:rsid w:val="0080529F"/>
    <w:rsid w:val="00806B82"/>
    <w:rsid w:val="00807EBC"/>
    <w:rsid w:val="008104E1"/>
    <w:rsid w:val="00810837"/>
    <w:rsid w:val="0081095D"/>
    <w:rsid w:val="00810AA4"/>
    <w:rsid w:val="00810F41"/>
    <w:rsid w:val="008111C3"/>
    <w:rsid w:val="00813219"/>
    <w:rsid w:val="0081336F"/>
    <w:rsid w:val="00813655"/>
    <w:rsid w:val="00814524"/>
    <w:rsid w:val="00814563"/>
    <w:rsid w:val="00814BDB"/>
    <w:rsid w:val="0081549A"/>
    <w:rsid w:val="00816C6F"/>
    <w:rsid w:val="00820801"/>
    <w:rsid w:val="00820B3F"/>
    <w:rsid w:val="008224E2"/>
    <w:rsid w:val="00822ECA"/>
    <w:rsid w:val="00823F8B"/>
    <w:rsid w:val="00824716"/>
    <w:rsid w:val="0082512B"/>
    <w:rsid w:val="008254DA"/>
    <w:rsid w:val="0082581A"/>
    <w:rsid w:val="00825BBE"/>
    <w:rsid w:val="00830B67"/>
    <w:rsid w:val="00830CBD"/>
    <w:rsid w:val="008316B4"/>
    <w:rsid w:val="008317CC"/>
    <w:rsid w:val="00831BD0"/>
    <w:rsid w:val="008330FC"/>
    <w:rsid w:val="00833898"/>
    <w:rsid w:val="00835231"/>
    <w:rsid w:val="008358FA"/>
    <w:rsid w:val="00835CA6"/>
    <w:rsid w:val="00835D4A"/>
    <w:rsid w:val="00835FC5"/>
    <w:rsid w:val="00836584"/>
    <w:rsid w:val="00836BB6"/>
    <w:rsid w:val="008376BD"/>
    <w:rsid w:val="008412C3"/>
    <w:rsid w:val="00841C7C"/>
    <w:rsid w:val="00842EA6"/>
    <w:rsid w:val="008447D5"/>
    <w:rsid w:val="008448A7"/>
    <w:rsid w:val="00844DF1"/>
    <w:rsid w:val="00844E6F"/>
    <w:rsid w:val="00845036"/>
    <w:rsid w:val="008451D5"/>
    <w:rsid w:val="00845512"/>
    <w:rsid w:val="00845995"/>
    <w:rsid w:val="008466B9"/>
    <w:rsid w:val="00847A52"/>
    <w:rsid w:val="00847D6F"/>
    <w:rsid w:val="00851C90"/>
    <w:rsid w:val="008520AE"/>
    <w:rsid w:val="00853719"/>
    <w:rsid w:val="00853B9D"/>
    <w:rsid w:val="00853DA5"/>
    <w:rsid w:val="00855C5F"/>
    <w:rsid w:val="00855F75"/>
    <w:rsid w:val="00856B85"/>
    <w:rsid w:val="00857311"/>
    <w:rsid w:val="0085738F"/>
    <w:rsid w:val="00857392"/>
    <w:rsid w:val="00857B7F"/>
    <w:rsid w:val="0086026D"/>
    <w:rsid w:val="008604F8"/>
    <w:rsid w:val="008610A9"/>
    <w:rsid w:val="00862120"/>
    <w:rsid w:val="00862200"/>
    <w:rsid w:val="008628C2"/>
    <w:rsid w:val="0086464E"/>
    <w:rsid w:val="00865A03"/>
    <w:rsid w:val="008663E9"/>
    <w:rsid w:val="00866ECE"/>
    <w:rsid w:val="00870003"/>
    <w:rsid w:val="00870B4B"/>
    <w:rsid w:val="008719FB"/>
    <w:rsid w:val="00871A3D"/>
    <w:rsid w:val="008724FC"/>
    <w:rsid w:val="0087436E"/>
    <w:rsid w:val="00874869"/>
    <w:rsid w:val="00874A59"/>
    <w:rsid w:val="00875AB7"/>
    <w:rsid w:val="00880023"/>
    <w:rsid w:val="0088033F"/>
    <w:rsid w:val="00880340"/>
    <w:rsid w:val="008804FF"/>
    <w:rsid w:val="00881C76"/>
    <w:rsid w:val="00883B99"/>
    <w:rsid w:val="00883F60"/>
    <w:rsid w:val="0088446E"/>
    <w:rsid w:val="008848A2"/>
    <w:rsid w:val="00885341"/>
    <w:rsid w:val="00886B26"/>
    <w:rsid w:val="008914BF"/>
    <w:rsid w:val="00891DEF"/>
    <w:rsid w:val="00891EE3"/>
    <w:rsid w:val="00892964"/>
    <w:rsid w:val="00892C20"/>
    <w:rsid w:val="00893326"/>
    <w:rsid w:val="008944DF"/>
    <w:rsid w:val="00894DE5"/>
    <w:rsid w:val="00895329"/>
    <w:rsid w:val="00895DE3"/>
    <w:rsid w:val="008961AF"/>
    <w:rsid w:val="0089652B"/>
    <w:rsid w:val="008967B5"/>
    <w:rsid w:val="008A01EA"/>
    <w:rsid w:val="008A0580"/>
    <w:rsid w:val="008A1DB8"/>
    <w:rsid w:val="008A250C"/>
    <w:rsid w:val="008A2A60"/>
    <w:rsid w:val="008A5862"/>
    <w:rsid w:val="008A6B7F"/>
    <w:rsid w:val="008A6F53"/>
    <w:rsid w:val="008B1523"/>
    <w:rsid w:val="008B2D7A"/>
    <w:rsid w:val="008B35BE"/>
    <w:rsid w:val="008B3775"/>
    <w:rsid w:val="008B3FED"/>
    <w:rsid w:val="008B4CBD"/>
    <w:rsid w:val="008B6B4F"/>
    <w:rsid w:val="008B6BEA"/>
    <w:rsid w:val="008C08FE"/>
    <w:rsid w:val="008C2597"/>
    <w:rsid w:val="008C38F8"/>
    <w:rsid w:val="008C4FE8"/>
    <w:rsid w:val="008C5256"/>
    <w:rsid w:val="008D07D1"/>
    <w:rsid w:val="008D0CA1"/>
    <w:rsid w:val="008D1105"/>
    <w:rsid w:val="008D42BD"/>
    <w:rsid w:val="008D439E"/>
    <w:rsid w:val="008D4AD6"/>
    <w:rsid w:val="008D4ADB"/>
    <w:rsid w:val="008D4B3A"/>
    <w:rsid w:val="008D5A05"/>
    <w:rsid w:val="008D6058"/>
    <w:rsid w:val="008D62AB"/>
    <w:rsid w:val="008D720A"/>
    <w:rsid w:val="008D7656"/>
    <w:rsid w:val="008E027F"/>
    <w:rsid w:val="008E060A"/>
    <w:rsid w:val="008E0823"/>
    <w:rsid w:val="008E0944"/>
    <w:rsid w:val="008E0F5C"/>
    <w:rsid w:val="008E10A8"/>
    <w:rsid w:val="008E141B"/>
    <w:rsid w:val="008E21FA"/>
    <w:rsid w:val="008E2443"/>
    <w:rsid w:val="008E28EA"/>
    <w:rsid w:val="008E2FE6"/>
    <w:rsid w:val="008E35E0"/>
    <w:rsid w:val="008E3963"/>
    <w:rsid w:val="008E419A"/>
    <w:rsid w:val="008E543E"/>
    <w:rsid w:val="008E5C43"/>
    <w:rsid w:val="008E7BD2"/>
    <w:rsid w:val="008F03E3"/>
    <w:rsid w:val="008F0831"/>
    <w:rsid w:val="008F1350"/>
    <w:rsid w:val="008F192F"/>
    <w:rsid w:val="008F1F98"/>
    <w:rsid w:val="008F3258"/>
    <w:rsid w:val="008F3D23"/>
    <w:rsid w:val="008F5AE0"/>
    <w:rsid w:val="008F7E65"/>
    <w:rsid w:val="00900865"/>
    <w:rsid w:val="00901665"/>
    <w:rsid w:val="00902D6C"/>
    <w:rsid w:val="009037FB"/>
    <w:rsid w:val="00905106"/>
    <w:rsid w:val="0090633E"/>
    <w:rsid w:val="00907C3F"/>
    <w:rsid w:val="0091069F"/>
    <w:rsid w:val="009108FE"/>
    <w:rsid w:val="009109C7"/>
    <w:rsid w:val="00910C5C"/>
    <w:rsid w:val="0091183A"/>
    <w:rsid w:val="00911D30"/>
    <w:rsid w:val="00912680"/>
    <w:rsid w:val="00914475"/>
    <w:rsid w:val="00914A66"/>
    <w:rsid w:val="00914B66"/>
    <w:rsid w:val="00915F72"/>
    <w:rsid w:val="00916474"/>
    <w:rsid w:val="00916ECF"/>
    <w:rsid w:val="00917A3E"/>
    <w:rsid w:val="00917BC3"/>
    <w:rsid w:val="0092190A"/>
    <w:rsid w:val="0092200F"/>
    <w:rsid w:val="009226F5"/>
    <w:rsid w:val="00922856"/>
    <w:rsid w:val="009233B0"/>
    <w:rsid w:val="00925471"/>
    <w:rsid w:val="00925C13"/>
    <w:rsid w:val="009262F5"/>
    <w:rsid w:val="00926311"/>
    <w:rsid w:val="0092650E"/>
    <w:rsid w:val="009269E8"/>
    <w:rsid w:val="00927D3C"/>
    <w:rsid w:val="009303D8"/>
    <w:rsid w:val="00930C1D"/>
    <w:rsid w:val="00930E12"/>
    <w:rsid w:val="00933232"/>
    <w:rsid w:val="00933255"/>
    <w:rsid w:val="00935AF7"/>
    <w:rsid w:val="009361F0"/>
    <w:rsid w:val="009363D3"/>
    <w:rsid w:val="009366A7"/>
    <w:rsid w:val="00937049"/>
    <w:rsid w:val="009408F8"/>
    <w:rsid w:val="00940EC7"/>
    <w:rsid w:val="00940F8B"/>
    <w:rsid w:val="009417FD"/>
    <w:rsid w:val="00942CEE"/>
    <w:rsid w:val="00942F5D"/>
    <w:rsid w:val="0094330E"/>
    <w:rsid w:val="00943803"/>
    <w:rsid w:val="00944BD6"/>
    <w:rsid w:val="00945EB6"/>
    <w:rsid w:val="00945F0A"/>
    <w:rsid w:val="0094650F"/>
    <w:rsid w:val="0094742E"/>
    <w:rsid w:val="009504C0"/>
    <w:rsid w:val="00950C50"/>
    <w:rsid w:val="00951507"/>
    <w:rsid w:val="00952601"/>
    <w:rsid w:val="00952DC9"/>
    <w:rsid w:val="00952F81"/>
    <w:rsid w:val="00953929"/>
    <w:rsid w:val="00954E76"/>
    <w:rsid w:val="00955AA4"/>
    <w:rsid w:val="00955D76"/>
    <w:rsid w:val="0095653D"/>
    <w:rsid w:val="0096274E"/>
    <w:rsid w:val="00962FAB"/>
    <w:rsid w:val="00964423"/>
    <w:rsid w:val="00965780"/>
    <w:rsid w:val="00966200"/>
    <w:rsid w:val="009665F4"/>
    <w:rsid w:val="009666B9"/>
    <w:rsid w:val="009675A6"/>
    <w:rsid w:val="00970D1D"/>
    <w:rsid w:val="00971CBA"/>
    <w:rsid w:val="00972DE2"/>
    <w:rsid w:val="00973FE0"/>
    <w:rsid w:val="00974D63"/>
    <w:rsid w:val="009751FC"/>
    <w:rsid w:val="00975692"/>
    <w:rsid w:val="00975783"/>
    <w:rsid w:val="00976833"/>
    <w:rsid w:val="00977FA1"/>
    <w:rsid w:val="00983AC5"/>
    <w:rsid w:val="00983B98"/>
    <w:rsid w:val="00984255"/>
    <w:rsid w:val="009842FA"/>
    <w:rsid w:val="009853EE"/>
    <w:rsid w:val="009853F9"/>
    <w:rsid w:val="00985D24"/>
    <w:rsid w:val="009864E0"/>
    <w:rsid w:val="009865D8"/>
    <w:rsid w:val="00986865"/>
    <w:rsid w:val="009869DB"/>
    <w:rsid w:val="0098707A"/>
    <w:rsid w:val="00990FDD"/>
    <w:rsid w:val="00991FE2"/>
    <w:rsid w:val="00993A76"/>
    <w:rsid w:val="00995788"/>
    <w:rsid w:val="00995CA4"/>
    <w:rsid w:val="009963AC"/>
    <w:rsid w:val="009964B0"/>
    <w:rsid w:val="009A0884"/>
    <w:rsid w:val="009A1174"/>
    <w:rsid w:val="009A3544"/>
    <w:rsid w:val="009A4752"/>
    <w:rsid w:val="009A4ED4"/>
    <w:rsid w:val="009A4FE4"/>
    <w:rsid w:val="009A5292"/>
    <w:rsid w:val="009A5334"/>
    <w:rsid w:val="009A5B92"/>
    <w:rsid w:val="009A64C8"/>
    <w:rsid w:val="009A6BC1"/>
    <w:rsid w:val="009A7AD6"/>
    <w:rsid w:val="009B1069"/>
    <w:rsid w:val="009B180C"/>
    <w:rsid w:val="009B1D69"/>
    <w:rsid w:val="009B3442"/>
    <w:rsid w:val="009B4C86"/>
    <w:rsid w:val="009B5029"/>
    <w:rsid w:val="009B5A5E"/>
    <w:rsid w:val="009B6C2A"/>
    <w:rsid w:val="009B7BA2"/>
    <w:rsid w:val="009B7F7E"/>
    <w:rsid w:val="009C0EEA"/>
    <w:rsid w:val="009C2E25"/>
    <w:rsid w:val="009C3300"/>
    <w:rsid w:val="009C3602"/>
    <w:rsid w:val="009C36AB"/>
    <w:rsid w:val="009C54CD"/>
    <w:rsid w:val="009C5F89"/>
    <w:rsid w:val="009C73EB"/>
    <w:rsid w:val="009D003C"/>
    <w:rsid w:val="009D0440"/>
    <w:rsid w:val="009D0F85"/>
    <w:rsid w:val="009D1250"/>
    <w:rsid w:val="009D1AB5"/>
    <w:rsid w:val="009D3052"/>
    <w:rsid w:val="009D465D"/>
    <w:rsid w:val="009D4D74"/>
    <w:rsid w:val="009D5602"/>
    <w:rsid w:val="009D5861"/>
    <w:rsid w:val="009D5C97"/>
    <w:rsid w:val="009D6137"/>
    <w:rsid w:val="009D7909"/>
    <w:rsid w:val="009E00C7"/>
    <w:rsid w:val="009E09C8"/>
    <w:rsid w:val="009E3BC0"/>
    <w:rsid w:val="009E40AC"/>
    <w:rsid w:val="009E5582"/>
    <w:rsid w:val="009E7C42"/>
    <w:rsid w:val="009E7D68"/>
    <w:rsid w:val="009F3D63"/>
    <w:rsid w:val="009F3EB1"/>
    <w:rsid w:val="009F41A6"/>
    <w:rsid w:val="009F494D"/>
    <w:rsid w:val="009F49E2"/>
    <w:rsid w:val="009F67B7"/>
    <w:rsid w:val="009F7F60"/>
    <w:rsid w:val="00A0023D"/>
    <w:rsid w:val="00A00905"/>
    <w:rsid w:val="00A00B8F"/>
    <w:rsid w:val="00A027B5"/>
    <w:rsid w:val="00A03E54"/>
    <w:rsid w:val="00A0795E"/>
    <w:rsid w:val="00A079F0"/>
    <w:rsid w:val="00A10A7F"/>
    <w:rsid w:val="00A10B31"/>
    <w:rsid w:val="00A10BC3"/>
    <w:rsid w:val="00A11240"/>
    <w:rsid w:val="00A117A6"/>
    <w:rsid w:val="00A131F3"/>
    <w:rsid w:val="00A13C33"/>
    <w:rsid w:val="00A13C4D"/>
    <w:rsid w:val="00A13D6D"/>
    <w:rsid w:val="00A13DEF"/>
    <w:rsid w:val="00A14581"/>
    <w:rsid w:val="00A149A0"/>
    <w:rsid w:val="00A14C37"/>
    <w:rsid w:val="00A154D4"/>
    <w:rsid w:val="00A1655F"/>
    <w:rsid w:val="00A173FD"/>
    <w:rsid w:val="00A1748C"/>
    <w:rsid w:val="00A20068"/>
    <w:rsid w:val="00A20921"/>
    <w:rsid w:val="00A21ED0"/>
    <w:rsid w:val="00A21FC8"/>
    <w:rsid w:val="00A24610"/>
    <w:rsid w:val="00A26230"/>
    <w:rsid w:val="00A263BF"/>
    <w:rsid w:val="00A27E6B"/>
    <w:rsid w:val="00A3034C"/>
    <w:rsid w:val="00A315F2"/>
    <w:rsid w:val="00A32758"/>
    <w:rsid w:val="00A338A7"/>
    <w:rsid w:val="00A33940"/>
    <w:rsid w:val="00A340B0"/>
    <w:rsid w:val="00A361F7"/>
    <w:rsid w:val="00A366D4"/>
    <w:rsid w:val="00A36C07"/>
    <w:rsid w:val="00A36E32"/>
    <w:rsid w:val="00A425C1"/>
    <w:rsid w:val="00A4265A"/>
    <w:rsid w:val="00A426EF"/>
    <w:rsid w:val="00A42BB3"/>
    <w:rsid w:val="00A43DC7"/>
    <w:rsid w:val="00A45300"/>
    <w:rsid w:val="00A463FC"/>
    <w:rsid w:val="00A46646"/>
    <w:rsid w:val="00A46A51"/>
    <w:rsid w:val="00A47E75"/>
    <w:rsid w:val="00A5076F"/>
    <w:rsid w:val="00A516EF"/>
    <w:rsid w:val="00A5191B"/>
    <w:rsid w:val="00A51A92"/>
    <w:rsid w:val="00A524E9"/>
    <w:rsid w:val="00A52A42"/>
    <w:rsid w:val="00A52FC3"/>
    <w:rsid w:val="00A553C1"/>
    <w:rsid w:val="00A56229"/>
    <w:rsid w:val="00A56DE4"/>
    <w:rsid w:val="00A574AF"/>
    <w:rsid w:val="00A601CF"/>
    <w:rsid w:val="00A60A93"/>
    <w:rsid w:val="00A60EAA"/>
    <w:rsid w:val="00A613D8"/>
    <w:rsid w:val="00A61856"/>
    <w:rsid w:val="00A62485"/>
    <w:rsid w:val="00A64950"/>
    <w:rsid w:val="00A65B14"/>
    <w:rsid w:val="00A65FAC"/>
    <w:rsid w:val="00A67398"/>
    <w:rsid w:val="00A6779D"/>
    <w:rsid w:val="00A67C96"/>
    <w:rsid w:val="00A713A0"/>
    <w:rsid w:val="00A73A22"/>
    <w:rsid w:val="00A75043"/>
    <w:rsid w:val="00A772B3"/>
    <w:rsid w:val="00A7745B"/>
    <w:rsid w:val="00A77641"/>
    <w:rsid w:val="00A8001C"/>
    <w:rsid w:val="00A800AE"/>
    <w:rsid w:val="00A8034A"/>
    <w:rsid w:val="00A8113D"/>
    <w:rsid w:val="00A811F8"/>
    <w:rsid w:val="00A8143E"/>
    <w:rsid w:val="00A81D52"/>
    <w:rsid w:val="00A82D89"/>
    <w:rsid w:val="00A82D92"/>
    <w:rsid w:val="00A83636"/>
    <w:rsid w:val="00A84FA6"/>
    <w:rsid w:val="00A862DD"/>
    <w:rsid w:val="00A869ED"/>
    <w:rsid w:val="00A90662"/>
    <w:rsid w:val="00A90D1A"/>
    <w:rsid w:val="00A91515"/>
    <w:rsid w:val="00A92867"/>
    <w:rsid w:val="00A93EAC"/>
    <w:rsid w:val="00A946F9"/>
    <w:rsid w:val="00A94965"/>
    <w:rsid w:val="00A955DD"/>
    <w:rsid w:val="00A95FB5"/>
    <w:rsid w:val="00A96326"/>
    <w:rsid w:val="00A96899"/>
    <w:rsid w:val="00A96997"/>
    <w:rsid w:val="00A96A7C"/>
    <w:rsid w:val="00A97B0E"/>
    <w:rsid w:val="00A97EAF"/>
    <w:rsid w:val="00AA19F4"/>
    <w:rsid w:val="00AA1DEA"/>
    <w:rsid w:val="00AA28B1"/>
    <w:rsid w:val="00AA36CB"/>
    <w:rsid w:val="00AA40CF"/>
    <w:rsid w:val="00AA5428"/>
    <w:rsid w:val="00AA5451"/>
    <w:rsid w:val="00AA5674"/>
    <w:rsid w:val="00AA61D1"/>
    <w:rsid w:val="00AA68EF"/>
    <w:rsid w:val="00AA6C7A"/>
    <w:rsid w:val="00AB0573"/>
    <w:rsid w:val="00AB1151"/>
    <w:rsid w:val="00AB478D"/>
    <w:rsid w:val="00AB5E80"/>
    <w:rsid w:val="00AB6C30"/>
    <w:rsid w:val="00AB774B"/>
    <w:rsid w:val="00AB7979"/>
    <w:rsid w:val="00AB7BCF"/>
    <w:rsid w:val="00AC1492"/>
    <w:rsid w:val="00AC1FD0"/>
    <w:rsid w:val="00AC360F"/>
    <w:rsid w:val="00AC57F0"/>
    <w:rsid w:val="00AC5BF2"/>
    <w:rsid w:val="00AC5DB1"/>
    <w:rsid w:val="00AC5FE9"/>
    <w:rsid w:val="00AC6C30"/>
    <w:rsid w:val="00AC7492"/>
    <w:rsid w:val="00AC7972"/>
    <w:rsid w:val="00AD034C"/>
    <w:rsid w:val="00AD097D"/>
    <w:rsid w:val="00AD0DD3"/>
    <w:rsid w:val="00AD1124"/>
    <w:rsid w:val="00AD1962"/>
    <w:rsid w:val="00AD1EC1"/>
    <w:rsid w:val="00AD2184"/>
    <w:rsid w:val="00AD2434"/>
    <w:rsid w:val="00AD2923"/>
    <w:rsid w:val="00AD3788"/>
    <w:rsid w:val="00AD3957"/>
    <w:rsid w:val="00AD3D92"/>
    <w:rsid w:val="00AD5337"/>
    <w:rsid w:val="00AD56AC"/>
    <w:rsid w:val="00AD6B8C"/>
    <w:rsid w:val="00AD7507"/>
    <w:rsid w:val="00AE0310"/>
    <w:rsid w:val="00AE0771"/>
    <w:rsid w:val="00AE141B"/>
    <w:rsid w:val="00AE1547"/>
    <w:rsid w:val="00AE1702"/>
    <w:rsid w:val="00AE1950"/>
    <w:rsid w:val="00AE2653"/>
    <w:rsid w:val="00AE37A3"/>
    <w:rsid w:val="00AE44F0"/>
    <w:rsid w:val="00AE482B"/>
    <w:rsid w:val="00AE4DCA"/>
    <w:rsid w:val="00AE576B"/>
    <w:rsid w:val="00AE6694"/>
    <w:rsid w:val="00AE683F"/>
    <w:rsid w:val="00AE71A2"/>
    <w:rsid w:val="00AE7846"/>
    <w:rsid w:val="00AE7E2B"/>
    <w:rsid w:val="00AF36D6"/>
    <w:rsid w:val="00AF3C37"/>
    <w:rsid w:val="00AF4C5D"/>
    <w:rsid w:val="00AF4F67"/>
    <w:rsid w:val="00AF5617"/>
    <w:rsid w:val="00AF5934"/>
    <w:rsid w:val="00AF5B7F"/>
    <w:rsid w:val="00B00BA1"/>
    <w:rsid w:val="00B01705"/>
    <w:rsid w:val="00B01A8E"/>
    <w:rsid w:val="00B01B6E"/>
    <w:rsid w:val="00B03442"/>
    <w:rsid w:val="00B0461A"/>
    <w:rsid w:val="00B05254"/>
    <w:rsid w:val="00B052CC"/>
    <w:rsid w:val="00B07BBF"/>
    <w:rsid w:val="00B10961"/>
    <w:rsid w:val="00B10E19"/>
    <w:rsid w:val="00B1172D"/>
    <w:rsid w:val="00B12062"/>
    <w:rsid w:val="00B13AB2"/>
    <w:rsid w:val="00B1401E"/>
    <w:rsid w:val="00B14728"/>
    <w:rsid w:val="00B16468"/>
    <w:rsid w:val="00B16F31"/>
    <w:rsid w:val="00B203C8"/>
    <w:rsid w:val="00B2081C"/>
    <w:rsid w:val="00B2192F"/>
    <w:rsid w:val="00B21CC1"/>
    <w:rsid w:val="00B22294"/>
    <w:rsid w:val="00B25266"/>
    <w:rsid w:val="00B306C5"/>
    <w:rsid w:val="00B32D4A"/>
    <w:rsid w:val="00B34A73"/>
    <w:rsid w:val="00B34D4A"/>
    <w:rsid w:val="00B4085C"/>
    <w:rsid w:val="00B408F7"/>
    <w:rsid w:val="00B40926"/>
    <w:rsid w:val="00B40B46"/>
    <w:rsid w:val="00B4138A"/>
    <w:rsid w:val="00B41391"/>
    <w:rsid w:val="00B41C05"/>
    <w:rsid w:val="00B43ABA"/>
    <w:rsid w:val="00B43D7F"/>
    <w:rsid w:val="00B43EB6"/>
    <w:rsid w:val="00B44965"/>
    <w:rsid w:val="00B44E27"/>
    <w:rsid w:val="00B45648"/>
    <w:rsid w:val="00B46968"/>
    <w:rsid w:val="00B47C7F"/>
    <w:rsid w:val="00B5140A"/>
    <w:rsid w:val="00B51429"/>
    <w:rsid w:val="00B5216E"/>
    <w:rsid w:val="00B521A7"/>
    <w:rsid w:val="00B52475"/>
    <w:rsid w:val="00B525D0"/>
    <w:rsid w:val="00B526C8"/>
    <w:rsid w:val="00B528E6"/>
    <w:rsid w:val="00B52BAB"/>
    <w:rsid w:val="00B53046"/>
    <w:rsid w:val="00B53E24"/>
    <w:rsid w:val="00B541A3"/>
    <w:rsid w:val="00B54677"/>
    <w:rsid w:val="00B54C1C"/>
    <w:rsid w:val="00B554EE"/>
    <w:rsid w:val="00B55B0B"/>
    <w:rsid w:val="00B5654A"/>
    <w:rsid w:val="00B56A6D"/>
    <w:rsid w:val="00B60B6F"/>
    <w:rsid w:val="00B6124B"/>
    <w:rsid w:val="00B6251B"/>
    <w:rsid w:val="00B625AC"/>
    <w:rsid w:val="00B63138"/>
    <w:rsid w:val="00B64236"/>
    <w:rsid w:val="00B6490D"/>
    <w:rsid w:val="00B65AEC"/>
    <w:rsid w:val="00B66C6A"/>
    <w:rsid w:val="00B670E5"/>
    <w:rsid w:val="00B67E54"/>
    <w:rsid w:val="00B71399"/>
    <w:rsid w:val="00B71F65"/>
    <w:rsid w:val="00B72527"/>
    <w:rsid w:val="00B7271F"/>
    <w:rsid w:val="00B7404F"/>
    <w:rsid w:val="00B74953"/>
    <w:rsid w:val="00B74FCB"/>
    <w:rsid w:val="00B77B91"/>
    <w:rsid w:val="00B80452"/>
    <w:rsid w:val="00B80DA7"/>
    <w:rsid w:val="00B81034"/>
    <w:rsid w:val="00B82A7A"/>
    <w:rsid w:val="00B82E97"/>
    <w:rsid w:val="00B84A1C"/>
    <w:rsid w:val="00B8611C"/>
    <w:rsid w:val="00B86FDA"/>
    <w:rsid w:val="00B87087"/>
    <w:rsid w:val="00B8736C"/>
    <w:rsid w:val="00B87661"/>
    <w:rsid w:val="00B877EA"/>
    <w:rsid w:val="00B905FB"/>
    <w:rsid w:val="00B909BF"/>
    <w:rsid w:val="00B9147C"/>
    <w:rsid w:val="00B91538"/>
    <w:rsid w:val="00B92826"/>
    <w:rsid w:val="00B9315C"/>
    <w:rsid w:val="00B93691"/>
    <w:rsid w:val="00B9456E"/>
    <w:rsid w:val="00B94929"/>
    <w:rsid w:val="00B95737"/>
    <w:rsid w:val="00B96E34"/>
    <w:rsid w:val="00B97296"/>
    <w:rsid w:val="00B97F51"/>
    <w:rsid w:val="00BA1100"/>
    <w:rsid w:val="00BA12F6"/>
    <w:rsid w:val="00BA267A"/>
    <w:rsid w:val="00BA2734"/>
    <w:rsid w:val="00BA2EC4"/>
    <w:rsid w:val="00BA2F2B"/>
    <w:rsid w:val="00BA3936"/>
    <w:rsid w:val="00BA3AA9"/>
    <w:rsid w:val="00BA4093"/>
    <w:rsid w:val="00BA4203"/>
    <w:rsid w:val="00BA43ED"/>
    <w:rsid w:val="00BA5AE1"/>
    <w:rsid w:val="00BA6896"/>
    <w:rsid w:val="00BA6F3A"/>
    <w:rsid w:val="00BB1D43"/>
    <w:rsid w:val="00BB1DBC"/>
    <w:rsid w:val="00BB42FA"/>
    <w:rsid w:val="00BB4E7F"/>
    <w:rsid w:val="00BB5998"/>
    <w:rsid w:val="00BB65EF"/>
    <w:rsid w:val="00BB6839"/>
    <w:rsid w:val="00BB74D7"/>
    <w:rsid w:val="00BC0A7C"/>
    <w:rsid w:val="00BC0C86"/>
    <w:rsid w:val="00BC20A0"/>
    <w:rsid w:val="00BC4ED5"/>
    <w:rsid w:val="00BC51D4"/>
    <w:rsid w:val="00BC60BA"/>
    <w:rsid w:val="00BD042F"/>
    <w:rsid w:val="00BD0958"/>
    <w:rsid w:val="00BD0DFD"/>
    <w:rsid w:val="00BD0F74"/>
    <w:rsid w:val="00BD2ACD"/>
    <w:rsid w:val="00BD32E6"/>
    <w:rsid w:val="00BD348B"/>
    <w:rsid w:val="00BD368A"/>
    <w:rsid w:val="00BD3B66"/>
    <w:rsid w:val="00BD4187"/>
    <w:rsid w:val="00BE0172"/>
    <w:rsid w:val="00BE23A6"/>
    <w:rsid w:val="00BE255F"/>
    <w:rsid w:val="00BE3298"/>
    <w:rsid w:val="00BE35DF"/>
    <w:rsid w:val="00BE4368"/>
    <w:rsid w:val="00BE4D18"/>
    <w:rsid w:val="00BE4F74"/>
    <w:rsid w:val="00BE5825"/>
    <w:rsid w:val="00BE6382"/>
    <w:rsid w:val="00BE72C0"/>
    <w:rsid w:val="00BF14FA"/>
    <w:rsid w:val="00BF179F"/>
    <w:rsid w:val="00BF3BBF"/>
    <w:rsid w:val="00BF487A"/>
    <w:rsid w:val="00BF4A83"/>
    <w:rsid w:val="00BF5119"/>
    <w:rsid w:val="00BF55FE"/>
    <w:rsid w:val="00BF6BCB"/>
    <w:rsid w:val="00BF7086"/>
    <w:rsid w:val="00BF7728"/>
    <w:rsid w:val="00C000B1"/>
    <w:rsid w:val="00C0094B"/>
    <w:rsid w:val="00C00D8D"/>
    <w:rsid w:val="00C0364C"/>
    <w:rsid w:val="00C038D9"/>
    <w:rsid w:val="00C04963"/>
    <w:rsid w:val="00C04DBA"/>
    <w:rsid w:val="00C053A8"/>
    <w:rsid w:val="00C05B31"/>
    <w:rsid w:val="00C067E8"/>
    <w:rsid w:val="00C0714B"/>
    <w:rsid w:val="00C11789"/>
    <w:rsid w:val="00C12515"/>
    <w:rsid w:val="00C1263D"/>
    <w:rsid w:val="00C126AD"/>
    <w:rsid w:val="00C13028"/>
    <w:rsid w:val="00C139DA"/>
    <w:rsid w:val="00C13A16"/>
    <w:rsid w:val="00C13F02"/>
    <w:rsid w:val="00C14665"/>
    <w:rsid w:val="00C15810"/>
    <w:rsid w:val="00C15A08"/>
    <w:rsid w:val="00C16088"/>
    <w:rsid w:val="00C167AC"/>
    <w:rsid w:val="00C17310"/>
    <w:rsid w:val="00C20651"/>
    <w:rsid w:val="00C21662"/>
    <w:rsid w:val="00C21C84"/>
    <w:rsid w:val="00C2266A"/>
    <w:rsid w:val="00C23526"/>
    <w:rsid w:val="00C23B3D"/>
    <w:rsid w:val="00C24C0F"/>
    <w:rsid w:val="00C24E25"/>
    <w:rsid w:val="00C2528B"/>
    <w:rsid w:val="00C253AB"/>
    <w:rsid w:val="00C2587D"/>
    <w:rsid w:val="00C26A42"/>
    <w:rsid w:val="00C273D2"/>
    <w:rsid w:val="00C304DE"/>
    <w:rsid w:val="00C335FB"/>
    <w:rsid w:val="00C342F7"/>
    <w:rsid w:val="00C353B0"/>
    <w:rsid w:val="00C3545E"/>
    <w:rsid w:val="00C35FFB"/>
    <w:rsid w:val="00C36563"/>
    <w:rsid w:val="00C36930"/>
    <w:rsid w:val="00C3724A"/>
    <w:rsid w:val="00C37D49"/>
    <w:rsid w:val="00C37D9A"/>
    <w:rsid w:val="00C40140"/>
    <w:rsid w:val="00C41808"/>
    <w:rsid w:val="00C41F13"/>
    <w:rsid w:val="00C43763"/>
    <w:rsid w:val="00C4415B"/>
    <w:rsid w:val="00C4415F"/>
    <w:rsid w:val="00C444F9"/>
    <w:rsid w:val="00C44722"/>
    <w:rsid w:val="00C44B1E"/>
    <w:rsid w:val="00C4527A"/>
    <w:rsid w:val="00C45995"/>
    <w:rsid w:val="00C45C1A"/>
    <w:rsid w:val="00C46454"/>
    <w:rsid w:val="00C46548"/>
    <w:rsid w:val="00C50C27"/>
    <w:rsid w:val="00C51FA4"/>
    <w:rsid w:val="00C5276E"/>
    <w:rsid w:val="00C539E4"/>
    <w:rsid w:val="00C552BC"/>
    <w:rsid w:val="00C559C6"/>
    <w:rsid w:val="00C55AF8"/>
    <w:rsid w:val="00C56B04"/>
    <w:rsid w:val="00C56E70"/>
    <w:rsid w:val="00C577ED"/>
    <w:rsid w:val="00C6145F"/>
    <w:rsid w:val="00C61468"/>
    <w:rsid w:val="00C61EC9"/>
    <w:rsid w:val="00C62C7B"/>
    <w:rsid w:val="00C63F71"/>
    <w:rsid w:val="00C644EF"/>
    <w:rsid w:val="00C646DE"/>
    <w:rsid w:val="00C67180"/>
    <w:rsid w:val="00C67BF1"/>
    <w:rsid w:val="00C67C2F"/>
    <w:rsid w:val="00C7173A"/>
    <w:rsid w:val="00C72319"/>
    <w:rsid w:val="00C73987"/>
    <w:rsid w:val="00C73A55"/>
    <w:rsid w:val="00C740E9"/>
    <w:rsid w:val="00C742E2"/>
    <w:rsid w:val="00C77FE2"/>
    <w:rsid w:val="00C80ACD"/>
    <w:rsid w:val="00C84005"/>
    <w:rsid w:val="00C84C48"/>
    <w:rsid w:val="00C8543A"/>
    <w:rsid w:val="00C85760"/>
    <w:rsid w:val="00C861D8"/>
    <w:rsid w:val="00C86944"/>
    <w:rsid w:val="00C86E4B"/>
    <w:rsid w:val="00C876C4"/>
    <w:rsid w:val="00C912B4"/>
    <w:rsid w:val="00C919D9"/>
    <w:rsid w:val="00C92621"/>
    <w:rsid w:val="00C9264A"/>
    <w:rsid w:val="00C92727"/>
    <w:rsid w:val="00C93FB6"/>
    <w:rsid w:val="00C9584C"/>
    <w:rsid w:val="00C9625F"/>
    <w:rsid w:val="00C975FB"/>
    <w:rsid w:val="00C976A1"/>
    <w:rsid w:val="00CA076E"/>
    <w:rsid w:val="00CA11F6"/>
    <w:rsid w:val="00CA1DC8"/>
    <w:rsid w:val="00CA20D0"/>
    <w:rsid w:val="00CA2B8E"/>
    <w:rsid w:val="00CA4C86"/>
    <w:rsid w:val="00CA653D"/>
    <w:rsid w:val="00CA6EA6"/>
    <w:rsid w:val="00CB1109"/>
    <w:rsid w:val="00CB1539"/>
    <w:rsid w:val="00CB2005"/>
    <w:rsid w:val="00CB21A9"/>
    <w:rsid w:val="00CB3278"/>
    <w:rsid w:val="00CB56A3"/>
    <w:rsid w:val="00CB5C25"/>
    <w:rsid w:val="00CB6100"/>
    <w:rsid w:val="00CB6730"/>
    <w:rsid w:val="00CB6AA2"/>
    <w:rsid w:val="00CB6CF3"/>
    <w:rsid w:val="00CB7202"/>
    <w:rsid w:val="00CB7BDD"/>
    <w:rsid w:val="00CB7F17"/>
    <w:rsid w:val="00CC078A"/>
    <w:rsid w:val="00CC167E"/>
    <w:rsid w:val="00CC1C33"/>
    <w:rsid w:val="00CC3CB5"/>
    <w:rsid w:val="00CC47C1"/>
    <w:rsid w:val="00CC4F9D"/>
    <w:rsid w:val="00CC67E6"/>
    <w:rsid w:val="00CC7ADF"/>
    <w:rsid w:val="00CD239D"/>
    <w:rsid w:val="00CD4A92"/>
    <w:rsid w:val="00CD4E67"/>
    <w:rsid w:val="00CD5891"/>
    <w:rsid w:val="00CD5D02"/>
    <w:rsid w:val="00CD6B5F"/>
    <w:rsid w:val="00CD6F3F"/>
    <w:rsid w:val="00CD7743"/>
    <w:rsid w:val="00CD778A"/>
    <w:rsid w:val="00CE0192"/>
    <w:rsid w:val="00CE25C8"/>
    <w:rsid w:val="00CE271E"/>
    <w:rsid w:val="00CE56A0"/>
    <w:rsid w:val="00CE5752"/>
    <w:rsid w:val="00CE5B6C"/>
    <w:rsid w:val="00CE7087"/>
    <w:rsid w:val="00CE76B8"/>
    <w:rsid w:val="00CF01DB"/>
    <w:rsid w:val="00CF0381"/>
    <w:rsid w:val="00CF2875"/>
    <w:rsid w:val="00CF2E53"/>
    <w:rsid w:val="00CF3069"/>
    <w:rsid w:val="00CF314A"/>
    <w:rsid w:val="00CF4646"/>
    <w:rsid w:val="00CF4B54"/>
    <w:rsid w:val="00CF53ED"/>
    <w:rsid w:val="00CF6ACD"/>
    <w:rsid w:val="00CF7445"/>
    <w:rsid w:val="00D005BD"/>
    <w:rsid w:val="00D01665"/>
    <w:rsid w:val="00D017C4"/>
    <w:rsid w:val="00D01BA1"/>
    <w:rsid w:val="00D04A42"/>
    <w:rsid w:val="00D06990"/>
    <w:rsid w:val="00D06E7B"/>
    <w:rsid w:val="00D06EE4"/>
    <w:rsid w:val="00D06F31"/>
    <w:rsid w:val="00D10B30"/>
    <w:rsid w:val="00D10F08"/>
    <w:rsid w:val="00D123F0"/>
    <w:rsid w:val="00D1293B"/>
    <w:rsid w:val="00D13E08"/>
    <w:rsid w:val="00D14171"/>
    <w:rsid w:val="00D14528"/>
    <w:rsid w:val="00D158F5"/>
    <w:rsid w:val="00D161F6"/>
    <w:rsid w:val="00D16EDF"/>
    <w:rsid w:val="00D17029"/>
    <w:rsid w:val="00D17475"/>
    <w:rsid w:val="00D1773B"/>
    <w:rsid w:val="00D20CFC"/>
    <w:rsid w:val="00D2103B"/>
    <w:rsid w:val="00D21513"/>
    <w:rsid w:val="00D21DC9"/>
    <w:rsid w:val="00D2200F"/>
    <w:rsid w:val="00D22076"/>
    <w:rsid w:val="00D22536"/>
    <w:rsid w:val="00D22B1B"/>
    <w:rsid w:val="00D234DA"/>
    <w:rsid w:val="00D2393C"/>
    <w:rsid w:val="00D23971"/>
    <w:rsid w:val="00D3070E"/>
    <w:rsid w:val="00D30D70"/>
    <w:rsid w:val="00D3122B"/>
    <w:rsid w:val="00D31B62"/>
    <w:rsid w:val="00D327C3"/>
    <w:rsid w:val="00D33B69"/>
    <w:rsid w:val="00D36A3A"/>
    <w:rsid w:val="00D36B02"/>
    <w:rsid w:val="00D36ECB"/>
    <w:rsid w:val="00D41993"/>
    <w:rsid w:val="00D42C9C"/>
    <w:rsid w:val="00D43420"/>
    <w:rsid w:val="00D439AF"/>
    <w:rsid w:val="00D449FE"/>
    <w:rsid w:val="00D45A4C"/>
    <w:rsid w:val="00D46AE1"/>
    <w:rsid w:val="00D47F1E"/>
    <w:rsid w:val="00D513B5"/>
    <w:rsid w:val="00D514BA"/>
    <w:rsid w:val="00D514C3"/>
    <w:rsid w:val="00D51B62"/>
    <w:rsid w:val="00D5206D"/>
    <w:rsid w:val="00D5252E"/>
    <w:rsid w:val="00D528A6"/>
    <w:rsid w:val="00D5291E"/>
    <w:rsid w:val="00D53056"/>
    <w:rsid w:val="00D54DC2"/>
    <w:rsid w:val="00D5696B"/>
    <w:rsid w:val="00D570DE"/>
    <w:rsid w:val="00D573E5"/>
    <w:rsid w:val="00D5767F"/>
    <w:rsid w:val="00D57722"/>
    <w:rsid w:val="00D57E2E"/>
    <w:rsid w:val="00D60751"/>
    <w:rsid w:val="00D60F34"/>
    <w:rsid w:val="00D61AE8"/>
    <w:rsid w:val="00D61F0D"/>
    <w:rsid w:val="00D62267"/>
    <w:rsid w:val="00D63141"/>
    <w:rsid w:val="00D657D6"/>
    <w:rsid w:val="00D704E0"/>
    <w:rsid w:val="00D706C6"/>
    <w:rsid w:val="00D71E70"/>
    <w:rsid w:val="00D726C8"/>
    <w:rsid w:val="00D7274F"/>
    <w:rsid w:val="00D74336"/>
    <w:rsid w:val="00D74BE3"/>
    <w:rsid w:val="00D75474"/>
    <w:rsid w:val="00D75AFD"/>
    <w:rsid w:val="00D76F71"/>
    <w:rsid w:val="00D8098F"/>
    <w:rsid w:val="00D80AF1"/>
    <w:rsid w:val="00D82DCA"/>
    <w:rsid w:val="00D84100"/>
    <w:rsid w:val="00D84E74"/>
    <w:rsid w:val="00D850C0"/>
    <w:rsid w:val="00D854F4"/>
    <w:rsid w:val="00D8749B"/>
    <w:rsid w:val="00D902B8"/>
    <w:rsid w:val="00D90662"/>
    <w:rsid w:val="00D90F8A"/>
    <w:rsid w:val="00D92F8C"/>
    <w:rsid w:val="00D937A2"/>
    <w:rsid w:val="00D93E3B"/>
    <w:rsid w:val="00D96477"/>
    <w:rsid w:val="00D97798"/>
    <w:rsid w:val="00DA01C6"/>
    <w:rsid w:val="00DA1240"/>
    <w:rsid w:val="00DA1C29"/>
    <w:rsid w:val="00DA1F14"/>
    <w:rsid w:val="00DA4084"/>
    <w:rsid w:val="00DA6ABA"/>
    <w:rsid w:val="00DB0842"/>
    <w:rsid w:val="00DB0EC9"/>
    <w:rsid w:val="00DB1ADE"/>
    <w:rsid w:val="00DB1D75"/>
    <w:rsid w:val="00DB30DC"/>
    <w:rsid w:val="00DB3182"/>
    <w:rsid w:val="00DB46B9"/>
    <w:rsid w:val="00DB5BA9"/>
    <w:rsid w:val="00DB7875"/>
    <w:rsid w:val="00DC1243"/>
    <w:rsid w:val="00DC13EA"/>
    <w:rsid w:val="00DC25BA"/>
    <w:rsid w:val="00DC27A5"/>
    <w:rsid w:val="00DC4828"/>
    <w:rsid w:val="00DC4E27"/>
    <w:rsid w:val="00DC5E15"/>
    <w:rsid w:val="00DC6F17"/>
    <w:rsid w:val="00DD12B7"/>
    <w:rsid w:val="00DD2646"/>
    <w:rsid w:val="00DD2A4F"/>
    <w:rsid w:val="00DD3E54"/>
    <w:rsid w:val="00DD447A"/>
    <w:rsid w:val="00DD47BA"/>
    <w:rsid w:val="00DD5564"/>
    <w:rsid w:val="00DD5B72"/>
    <w:rsid w:val="00DD6482"/>
    <w:rsid w:val="00DD720D"/>
    <w:rsid w:val="00DD74C3"/>
    <w:rsid w:val="00DD7630"/>
    <w:rsid w:val="00DE07AA"/>
    <w:rsid w:val="00DE1B42"/>
    <w:rsid w:val="00DE2041"/>
    <w:rsid w:val="00DE2DD0"/>
    <w:rsid w:val="00DE33DF"/>
    <w:rsid w:val="00DE43F9"/>
    <w:rsid w:val="00DE46E6"/>
    <w:rsid w:val="00DE54EA"/>
    <w:rsid w:val="00DE5CED"/>
    <w:rsid w:val="00DE668D"/>
    <w:rsid w:val="00DF01C8"/>
    <w:rsid w:val="00DF0501"/>
    <w:rsid w:val="00DF0548"/>
    <w:rsid w:val="00DF0883"/>
    <w:rsid w:val="00DF0980"/>
    <w:rsid w:val="00DF2844"/>
    <w:rsid w:val="00DF4077"/>
    <w:rsid w:val="00DF4968"/>
    <w:rsid w:val="00DF5D5F"/>
    <w:rsid w:val="00DF6168"/>
    <w:rsid w:val="00DF6C08"/>
    <w:rsid w:val="00DF75AF"/>
    <w:rsid w:val="00DF7B17"/>
    <w:rsid w:val="00E0050D"/>
    <w:rsid w:val="00E0059D"/>
    <w:rsid w:val="00E006A1"/>
    <w:rsid w:val="00E00848"/>
    <w:rsid w:val="00E0147D"/>
    <w:rsid w:val="00E0189E"/>
    <w:rsid w:val="00E01B64"/>
    <w:rsid w:val="00E02AAF"/>
    <w:rsid w:val="00E02C14"/>
    <w:rsid w:val="00E02F94"/>
    <w:rsid w:val="00E033B7"/>
    <w:rsid w:val="00E0546C"/>
    <w:rsid w:val="00E0585E"/>
    <w:rsid w:val="00E06BCB"/>
    <w:rsid w:val="00E10B69"/>
    <w:rsid w:val="00E10C82"/>
    <w:rsid w:val="00E13129"/>
    <w:rsid w:val="00E13D8A"/>
    <w:rsid w:val="00E15414"/>
    <w:rsid w:val="00E15CDE"/>
    <w:rsid w:val="00E15D85"/>
    <w:rsid w:val="00E17843"/>
    <w:rsid w:val="00E179B5"/>
    <w:rsid w:val="00E21A57"/>
    <w:rsid w:val="00E21AD7"/>
    <w:rsid w:val="00E21DAB"/>
    <w:rsid w:val="00E24A4C"/>
    <w:rsid w:val="00E25075"/>
    <w:rsid w:val="00E2529E"/>
    <w:rsid w:val="00E25784"/>
    <w:rsid w:val="00E263D5"/>
    <w:rsid w:val="00E26DC5"/>
    <w:rsid w:val="00E27103"/>
    <w:rsid w:val="00E27634"/>
    <w:rsid w:val="00E27D36"/>
    <w:rsid w:val="00E32603"/>
    <w:rsid w:val="00E35876"/>
    <w:rsid w:val="00E35C59"/>
    <w:rsid w:val="00E3771D"/>
    <w:rsid w:val="00E40576"/>
    <w:rsid w:val="00E42404"/>
    <w:rsid w:val="00E43798"/>
    <w:rsid w:val="00E4450D"/>
    <w:rsid w:val="00E44668"/>
    <w:rsid w:val="00E463D9"/>
    <w:rsid w:val="00E5031C"/>
    <w:rsid w:val="00E51706"/>
    <w:rsid w:val="00E5235B"/>
    <w:rsid w:val="00E52876"/>
    <w:rsid w:val="00E52991"/>
    <w:rsid w:val="00E52E2C"/>
    <w:rsid w:val="00E537E2"/>
    <w:rsid w:val="00E54586"/>
    <w:rsid w:val="00E5489B"/>
    <w:rsid w:val="00E55531"/>
    <w:rsid w:val="00E55BC0"/>
    <w:rsid w:val="00E561B6"/>
    <w:rsid w:val="00E56AF6"/>
    <w:rsid w:val="00E614F1"/>
    <w:rsid w:val="00E622B8"/>
    <w:rsid w:val="00E62788"/>
    <w:rsid w:val="00E64522"/>
    <w:rsid w:val="00E65160"/>
    <w:rsid w:val="00E65436"/>
    <w:rsid w:val="00E65AA2"/>
    <w:rsid w:val="00E6682E"/>
    <w:rsid w:val="00E66A46"/>
    <w:rsid w:val="00E66C2D"/>
    <w:rsid w:val="00E67871"/>
    <w:rsid w:val="00E67D4C"/>
    <w:rsid w:val="00E71688"/>
    <w:rsid w:val="00E7237C"/>
    <w:rsid w:val="00E7339A"/>
    <w:rsid w:val="00E7375D"/>
    <w:rsid w:val="00E76091"/>
    <w:rsid w:val="00E76BC0"/>
    <w:rsid w:val="00E76D53"/>
    <w:rsid w:val="00E77416"/>
    <w:rsid w:val="00E77BE7"/>
    <w:rsid w:val="00E8006D"/>
    <w:rsid w:val="00E81FB8"/>
    <w:rsid w:val="00E831EF"/>
    <w:rsid w:val="00E83AA5"/>
    <w:rsid w:val="00E848AD"/>
    <w:rsid w:val="00E84AB8"/>
    <w:rsid w:val="00E8765F"/>
    <w:rsid w:val="00E87987"/>
    <w:rsid w:val="00E87DD1"/>
    <w:rsid w:val="00E9129F"/>
    <w:rsid w:val="00E916FA"/>
    <w:rsid w:val="00E91B8D"/>
    <w:rsid w:val="00E91C49"/>
    <w:rsid w:val="00E9254D"/>
    <w:rsid w:val="00E92B41"/>
    <w:rsid w:val="00E9341D"/>
    <w:rsid w:val="00E9462B"/>
    <w:rsid w:val="00E94DD8"/>
    <w:rsid w:val="00E9514D"/>
    <w:rsid w:val="00E95524"/>
    <w:rsid w:val="00E95AF4"/>
    <w:rsid w:val="00E96004"/>
    <w:rsid w:val="00E963F9"/>
    <w:rsid w:val="00E9646B"/>
    <w:rsid w:val="00E96693"/>
    <w:rsid w:val="00E96990"/>
    <w:rsid w:val="00EA172D"/>
    <w:rsid w:val="00EA19EE"/>
    <w:rsid w:val="00EA2135"/>
    <w:rsid w:val="00EA4558"/>
    <w:rsid w:val="00EA4C5C"/>
    <w:rsid w:val="00EA4CA2"/>
    <w:rsid w:val="00EA510D"/>
    <w:rsid w:val="00EA7E3C"/>
    <w:rsid w:val="00EB03B7"/>
    <w:rsid w:val="00EB06E1"/>
    <w:rsid w:val="00EB0848"/>
    <w:rsid w:val="00EB0AE6"/>
    <w:rsid w:val="00EB0B16"/>
    <w:rsid w:val="00EB1679"/>
    <w:rsid w:val="00EB1A92"/>
    <w:rsid w:val="00EB34A5"/>
    <w:rsid w:val="00EB4C3C"/>
    <w:rsid w:val="00EB4EDD"/>
    <w:rsid w:val="00EB5250"/>
    <w:rsid w:val="00EB5838"/>
    <w:rsid w:val="00EB630D"/>
    <w:rsid w:val="00EB64D9"/>
    <w:rsid w:val="00EB6829"/>
    <w:rsid w:val="00EB6AAA"/>
    <w:rsid w:val="00EC156E"/>
    <w:rsid w:val="00EC3332"/>
    <w:rsid w:val="00EC365C"/>
    <w:rsid w:val="00EC463F"/>
    <w:rsid w:val="00EC6064"/>
    <w:rsid w:val="00EC68EB"/>
    <w:rsid w:val="00EC7505"/>
    <w:rsid w:val="00ED0787"/>
    <w:rsid w:val="00ED08E7"/>
    <w:rsid w:val="00ED0D85"/>
    <w:rsid w:val="00ED1371"/>
    <w:rsid w:val="00ED145A"/>
    <w:rsid w:val="00ED1B1B"/>
    <w:rsid w:val="00ED28BA"/>
    <w:rsid w:val="00ED2B5E"/>
    <w:rsid w:val="00ED3DEB"/>
    <w:rsid w:val="00ED3E29"/>
    <w:rsid w:val="00ED5252"/>
    <w:rsid w:val="00ED5E64"/>
    <w:rsid w:val="00ED607B"/>
    <w:rsid w:val="00ED754B"/>
    <w:rsid w:val="00EE13A9"/>
    <w:rsid w:val="00EE147C"/>
    <w:rsid w:val="00EE2863"/>
    <w:rsid w:val="00EE2B6C"/>
    <w:rsid w:val="00EE5A23"/>
    <w:rsid w:val="00EE766C"/>
    <w:rsid w:val="00EE79B2"/>
    <w:rsid w:val="00EE7CAE"/>
    <w:rsid w:val="00EE7E27"/>
    <w:rsid w:val="00EF0842"/>
    <w:rsid w:val="00EF1189"/>
    <w:rsid w:val="00EF13D4"/>
    <w:rsid w:val="00EF204A"/>
    <w:rsid w:val="00EF21E1"/>
    <w:rsid w:val="00EF40CC"/>
    <w:rsid w:val="00EF5873"/>
    <w:rsid w:val="00EF6526"/>
    <w:rsid w:val="00EF6BFD"/>
    <w:rsid w:val="00EF7154"/>
    <w:rsid w:val="00EF7D9A"/>
    <w:rsid w:val="00EF7E70"/>
    <w:rsid w:val="00F003F5"/>
    <w:rsid w:val="00F01662"/>
    <w:rsid w:val="00F01B61"/>
    <w:rsid w:val="00F01F3D"/>
    <w:rsid w:val="00F04D5B"/>
    <w:rsid w:val="00F051FF"/>
    <w:rsid w:val="00F05563"/>
    <w:rsid w:val="00F05690"/>
    <w:rsid w:val="00F06D56"/>
    <w:rsid w:val="00F07611"/>
    <w:rsid w:val="00F11FDF"/>
    <w:rsid w:val="00F12E9D"/>
    <w:rsid w:val="00F14BD7"/>
    <w:rsid w:val="00F16478"/>
    <w:rsid w:val="00F165A9"/>
    <w:rsid w:val="00F178FE"/>
    <w:rsid w:val="00F207D7"/>
    <w:rsid w:val="00F20E01"/>
    <w:rsid w:val="00F22715"/>
    <w:rsid w:val="00F22F0E"/>
    <w:rsid w:val="00F248C3"/>
    <w:rsid w:val="00F2557C"/>
    <w:rsid w:val="00F25B70"/>
    <w:rsid w:val="00F2630E"/>
    <w:rsid w:val="00F26DB5"/>
    <w:rsid w:val="00F26E82"/>
    <w:rsid w:val="00F272B0"/>
    <w:rsid w:val="00F27F72"/>
    <w:rsid w:val="00F30043"/>
    <w:rsid w:val="00F30CAB"/>
    <w:rsid w:val="00F3144D"/>
    <w:rsid w:val="00F31888"/>
    <w:rsid w:val="00F324D9"/>
    <w:rsid w:val="00F32BB8"/>
    <w:rsid w:val="00F33048"/>
    <w:rsid w:val="00F33378"/>
    <w:rsid w:val="00F335E5"/>
    <w:rsid w:val="00F3408C"/>
    <w:rsid w:val="00F35EA1"/>
    <w:rsid w:val="00F3643F"/>
    <w:rsid w:val="00F3678A"/>
    <w:rsid w:val="00F37C93"/>
    <w:rsid w:val="00F40AD7"/>
    <w:rsid w:val="00F410AB"/>
    <w:rsid w:val="00F430B6"/>
    <w:rsid w:val="00F43D19"/>
    <w:rsid w:val="00F46C81"/>
    <w:rsid w:val="00F50B25"/>
    <w:rsid w:val="00F510FD"/>
    <w:rsid w:val="00F5123A"/>
    <w:rsid w:val="00F5161E"/>
    <w:rsid w:val="00F52356"/>
    <w:rsid w:val="00F52E7A"/>
    <w:rsid w:val="00F5515C"/>
    <w:rsid w:val="00F57CDC"/>
    <w:rsid w:val="00F57EC4"/>
    <w:rsid w:val="00F60573"/>
    <w:rsid w:val="00F60F6C"/>
    <w:rsid w:val="00F63187"/>
    <w:rsid w:val="00F63A25"/>
    <w:rsid w:val="00F63F80"/>
    <w:rsid w:val="00F6418A"/>
    <w:rsid w:val="00F652C2"/>
    <w:rsid w:val="00F657A0"/>
    <w:rsid w:val="00F66886"/>
    <w:rsid w:val="00F678CD"/>
    <w:rsid w:val="00F711CC"/>
    <w:rsid w:val="00F7186B"/>
    <w:rsid w:val="00F71AE1"/>
    <w:rsid w:val="00F71EB9"/>
    <w:rsid w:val="00F72119"/>
    <w:rsid w:val="00F729DE"/>
    <w:rsid w:val="00F72EDF"/>
    <w:rsid w:val="00F7369E"/>
    <w:rsid w:val="00F738E4"/>
    <w:rsid w:val="00F74470"/>
    <w:rsid w:val="00F74C68"/>
    <w:rsid w:val="00F74E97"/>
    <w:rsid w:val="00F76F0C"/>
    <w:rsid w:val="00F7708D"/>
    <w:rsid w:val="00F77484"/>
    <w:rsid w:val="00F77523"/>
    <w:rsid w:val="00F805FB"/>
    <w:rsid w:val="00F8068F"/>
    <w:rsid w:val="00F80E6D"/>
    <w:rsid w:val="00F82604"/>
    <w:rsid w:val="00F82B63"/>
    <w:rsid w:val="00F82E47"/>
    <w:rsid w:val="00F84014"/>
    <w:rsid w:val="00F84C8E"/>
    <w:rsid w:val="00F85EC7"/>
    <w:rsid w:val="00F864E7"/>
    <w:rsid w:val="00F865BB"/>
    <w:rsid w:val="00F86862"/>
    <w:rsid w:val="00F8767D"/>
    <w:rsid w:val="00F878CB"/>
    <w:rsid w:val="00F94A7B"/>
    <w:rsid w:val="00F955A6"/>
    <w:rsid w:val="00FA0576"/>
    <w:rsid w:val="00FA0C4E"/>
    <w:rsid w:val="00FA1ED1"/>
    <w:rsid w:val="00FA3387"/>
    <w:rsid w:val="00FA3445"/>
    <w:rsid w:val="00FA45A9"/>
    <w:rsid w:val="00FA4FE9"/>
    <w:rsid w:val="00FA6C32"/>
    <w:rsid w:val="00FB120D"/>
    <w:rsid w:val="00FB20F7"/>
    <w:rsid w:val="00FB2285"/>
    <w:rsid w:val="00FB369D"/>
    <w:rsid w:val="00FB54D3"/>
    <w:rsid w:val="00FB6152"/>
    <w:rsid w:val="00FB66AB"/>
    <w:rsid w:val="00FB6B1F"/>
    <w:rsid w:val="00FB78D7"/>
    <w:rsid w:val="00FC11AD"/>
    <w:rsid w:val="00FC2761"/>
    <w:rsid w:val="00FC363C"/>
    <w:rsid w:val="00FC389C"/>
    <w:rsid w:val="00FC3A71"/>
    <w:rsid w:val="00FC463D"/>
    <w:rsid w:val="00FC4B6F"/>
    <w:rsid w:val="00FC5BE1"/>
    <w:rsid w:val="00FC608D"/>
    <w:rsid w:val="00FC695C"/>
    <w:rsid w:val="00FC6A36"/>
    <w:rsid w:val="00FC7546"/>
    <w:rsid w:val="00FC7B23"/>
    <w:rsid w:val="00FD03B8"/>
    <w:rsid w:val="00FD05F8"/>
    <w:rsid w:val="00FD05FC"/>
    <w:rsid w:val="00FD07EA"/>
    <w:rsid w:val="00FD0FD3"/>
    <w:rsid w:val="00FD1216"/>
    <w:rsid w:val="00FD1C40"/>
    <w:rsid w:val="00FD1FA8"/>
    <w:rsid w:val="00FD2906"/>
    <w:rsid w:val="00FD3F12"/>
    <w:rsid w:val="00FD4B52"/>
    <w:rsid w:val="00FD4C77"/>
    <w:rsid w:val="00FD62C3"/>
    <w:rsid w:val="00FD67E4"/>
    <w:rsid w:val="00FD72A3"/>
    <w:rsid w:val="00FD7FD8"/>
    <w:rsid w:val="00FE05F5"/>
    <w:rsid w:val="00FE1341"/>
    <w:rsid w:val="00FE1796"/>
    <w:rsid w:val="00FE2A95"/>
    <w:rsid w:val="00FE2E94"/>
    <w:rsid w:val="00FE3045"/>
    <w:rsid w:val="00FE4BD6"/>
    <w:rsid w:val="00FE55D1"/>
    <w:rsid w:val="00FE6299"/>
    <w:rsid w:val="00FE64C1"/>
    <w:rsid w:val="00FE6C80"/>
    <w:rsid w:val="00FF0402"/>
    <w:rsid w:val="00FF0AA5"/>
    <w:rsid w:val="00FF1966"/>
    <w:rsid w:val="00FF1FD3"/>
    <w:rsid w:val="00FF2720"/>
    <w:rsid w:val="00FF2B1A"/>
    <w:rsid w:val="00FF2DD9"/>
    <w:rsid w:val="00FF30BD"/>
    <w:rsid w:val="00FF389B"/>
    <w:rsid w:val="00FF4449"/>
    <w:rsid w:val="00FF498C"/>
    <w:rsid w:val="00FF4EBB"/>
    <w:rsid w:val="00FF507D"/>
    <w:rsid w:val="00FF5C29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BBA9E8F"/>
  <w15:docId w15:val="{5B1ADE12-CC7E-45DF-A5A6-FF08C465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D4B52"/>
    <w:pPr>
      <w:numPr>
        <w:numId w:val="10"/>
      </w:numPr>
      <w:jc w:val="center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10"/>
      </w:numPr>
      <w:jc w:val="both"/>
      <w:outlineLvl w:val="1"/>
    </w:pPr>
    <w:rPr>
      <w:rFonts w:ascii="Cambria" w:hAnsi="Cambria" w:cs="Times New Roman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8"/>
      </w:numPr>
      <w:tabs>
        <w:tab w:val="num" w:pos="360"/>
      </w:tabs>
      <w:ind w:left="5760"/>
      <w:outlineLvl w:val="3"/>
    </w:pPr>
    <w:rPr>
      <w:color w:val="auto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10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10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10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10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FD4B52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link w:val="Nadpis2"/>
    <w:uiPriority w:val="9"/>
    <w:locked/>
    <w:rsid w:val="003473FA"/>
    <w:rPr>
      <w:rFonts w:ascii="Cambria" w:hAnsi="Cambria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E65436"/>
    <w:rPr>
      <w:rFonts w:ascii="Cambria" w:hAnsi="Cambria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"/>
    <w:locked/>
    <w:rsid w:val="00F7708D"/>
    <w:rPr>
      <w:rFonts w:ascii="Cambria" w:eastAsia="Times New Roman" w:hAnsi="Cambria"/>
      <w:sz w:val="24"/>
      <w:szCs w:val="24"/>
      <w:lang w:eastAsia="en-US"/>
    </w:rPr>
  </w:style>
  <w:style w:type="character" w:customStyle="1" w:styleId="Nadpis6Char">
    <w:name w:val="Nadpis 6 Char"/>
    <w:link w:val="Nadpis6"/>
    <w:uiPriority w:val="9"/>
    <w:locked/>
    <w:rsid w:val="00C6145F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link w:val="Nadpis7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link w:val="Nadpis8"/>
    <w:uiPriority w:val="9"/>
    <w:locked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link w:val="BezmezerChar"/>
    <w:uiPriority w:val="1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E4BD6"/>
    <w:pPr>
      <w:ind w:left="708"/>
    </w:pPr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sz w:val="22"/>
      <w:szCs w:val="22"/>
      <w:lang w:val="sk-SK" w:eastAsia="en-US"/>
    </w:rPr>
  </w:style>
  <w:style w:type="character" w:customStyle="1" w:styleId="Styl1Char">
    <w:name w:val="Styl1 Char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Times New Roman"/>
      <w:sz w:val="22"/>
      <w:szCs w:val="22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02F94"/>
    <w:pPr>
      <w:ind w:firstLine="0"/>
    </w:pPr>
    <w:rPr>
      <w:sz w:val="22"/>
      <w:szCs w:val="22"/>
      <w:lang w:val="cs-CZ"/>
    </w:rPr>
  </w:style>
  <w:style w:type="character" w:customStyle="1" w:styleId="PodnadpisChar">
    <w:name w:val="Podnadpis Char"/>
    <w:aliases w:val="Podstyl Char"/>
    <w:link w:val="Podnadpis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384C15"/>
    <w:rPr>
      <w:rFonts w:cs="Calibri"/>
      <w:lang w:val="sk-SK" w:eastAsia="en-US"/>
    </w:rPr>
  </w:style>
  <w:style w:type="character" w:customStyle="1" w:styleId="datalabel">
    <w:name w:val="datalabel"/>
    <w:basedOn w:val="Standardnpsmoodstavce"/>
    <w:rsid w:val="00B97296"/>
  </w:style>
  <w:style w:type="paragraph" w:customStyle="1" w:styleId="CharCharCharCharChar">
    <w:name w:val="Char Char Char Char Char"/>
    <w:basedOn w:val="Normln"/>
    <w:rsid w:val="00B0170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AOdstavec">
    <w:name w:val="AA_Odstavec"/>
    <w:basedOn w:val="Normln"/>
    <w:rsid w:val="00125AE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cs-CZ" w:eastAsia="ar-SA"/>
    </w:rPr>
  </w:style>
  <w:style w:type="character" w:customStyle="1" w:styleId="BezmezerChar">
    <w:name w:val="Bez mezer Char"/>
    <w:link w:val="Bezmezer"/>
    <w:uiPriority w:val="1"/>
    <w:rsid w:val="00D20CFC"/>
    <w:rPr>
      <w:rFonts w:ascii="Cambria" w:hAnsi="Cambria" w:cs="Cambria"/>
      <w:sz w:val="24"/>
      <w:szCs w:val="24"/>
      <w:lang w:eastAsia="en-US"/>
    </w:rPr>
  </w:style>
  <w:style w:type="character" w:customStyle="1" w:styleId="preformatted">
    <w:name w:val="preformatted"/>
    <w:basedOn w:val="Standardnpsmoodstavce"/>
    <w:rsid w:val="00375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1F8A5-2DAA-4817-959F-60498388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Město Řevnice</cp:lastModifiedBy>
  <cp:revision>7</cp:revision>
  <cp:lastPrinted>2022-01-09T09:33:00Z</cp:lastPrinted>
  <dcterms:created xsi:type="dcterms:W3CDTF">2022-01-09T09:06:00Z</dcterms:created>
  <dcterms:modified xsi:type="dcterms:W3CDTF">2022-01-12T14:24:00Z</dcterms:modified>
</cp:coreProperties>
</file>