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6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06" w:rsidRDefault="005D0D06" w:rsidP="005D0D06">
      <w:pPr>
        <w:pStyle w:val="Nadpis31"/>
        <w:keepNext/>
        <w:keepLines/>
        <w:shd w:val="clear" w:color="auto" w:fill="auto"/>
        <w:spacing w:after="0" w:line="300" w:lineRule="exact"/>
        <w:ind w:left="720" w:firstLine="720"/>
        <w:rPr>
          <w:rStyle w:val="Nadpis30"/>
          <w:b/>
          <w:bCs/>
          <w:color w:val="000000"/>
        </w:rPr>
      </w:pPr>
      <w:bookmarkStart w:id="0" w:name="bookmark0"/>
      <w:r>
        <w:rPr>
          <w:rStyle w:val="Nadpis30"/>
          <w:b/>
          <w:bCs/>
          <w:color w:val="000000"/>
        </w:rPr>
        <w:t>SMLOUVA</w:t>
      </w:r>
    </w:p>
    <w:p w:rsidR="00000000" w:rsidRDefault="00AF50DB" w:rsidP="005D0D06">
      <w:pPr>
        <w:pStyle w:val="Nadpis31"/>
        <w:keepNext/>
        <w:keepLines/>
        <w:shd w:val="clear" w:color="auto" w:fill="auto"/>
        <w:spacing w:after="294" w:line="300" w:lineRule="exact"/>
        <w:ind w:left="720" w:firstLine="720"/>
      </w:pPr>
      <w:r>
        <w:rPr>
          <w:rStyle w:val="Nadpis3"/>
          <w:b/>
          <w:bCs/>
          <w:color w:val="000000"/>
        </w:rPr>
        <w:t>o spolupráci - poskytování zdravotních služeb</w:t>
      </w:r>
      <w:bookmarkEnd w:id="0"/>
    </w:p>
    <w:p w:rsidR="00000000" w:rsidRDefault="00AF50DB">
      <w:pPr>
        <w:pStyle w:val="Zkladntext20"/>
        <w:shd w:val="clear" w:color="auto" w:fill="auto"/>
        <w:spacing w:before="0" w:after="5" w:line="210" w:lineRule="exact"/>
        <w:ind w:left="420"/>
      </w:pPr>
      <w:r>
        <w:rPr>
          <w:rStyle w:val="Zkladntext2"/>
          <w:b/>
          <w:bCs/>
          <w:color w:val="000000"/>
        </w:rPr>
        <w:t>v souladu s ustanovením § 1746 a násl. zákona č</w:t>
      </w:r>
      <w:r>
        <w:rPr>
          <w:rStyle w:val="Zkladntext2"/>
          <w:b/>
          <w:bCs/>
          <w:color w:val="000000"/>
        </w:rPr>
        <w:t>. 89/2012 Sb.</w:t>
      </w:r>
    </w:p>
    <w:p w:rsidR="00000000" w:rsidRDefault="00AF50DB">
      <w:pPr>
        <w:pStyle w:val="Zkladntext20"/>
        <w:shd w:val="clear" w:color="auto" w:fill="auto"/>
        <w:spacing w:before="0" w:after="608" w:line="210" w:lineRule="exact"/>
        <w:ind w:left="420"/>
      </w:pPr>
      <w:r>
        <w:rPr>
          <w:rStyle w:val="Zkladntext2"/>
          <w:b/>
          <w:bCs/>
          <w:color w:val="000000"/>
        </w:rPr>
        <w:t>Nového občanského zákoníku, v platném znění</w:t>
      </w:r>
    </w:p>
    <w:p w:rsidR="001A6B21" w:rsidRPr="001A6B21" w:rsidRDefault="00AF50DB">
      <w:pPr>
        <w:pStyle w:val="Nadpis40"/>
        <w:keepNext/>
        <w:keepLines/>
        <w:numPr>
          <w:ilvl w:val="0"/>
          <w:numId w:val="1"/>
        </w:numPr>
        <w:shd w:val="clear" w:color="auto" w:fill="auto"/>
        <w:spacing w:before="0" w:after="0" w:line="220" w:lineRule="exact"/>
        <w:ind w:left="360" w:right="3720" w:firstLine="3360"/>
        <w:rPr>
          <w:rStyle w:val="Nadpis4"/>
          <w:b/>
          <w:bCs/>
        </w:rPr>
      </w:pPr>
      <w:bookmarkStart w:id="1" w:name="bookmark1"/>
      <w:r>
        <w:rPr>
          <w:rStyle w:val="Nadpis4"/>
          <w:b/>
          <w:bCs/>
          <w:color w:val="000000"/>
        </w:rPr>
        <w:t xml:space="preserve"> Smluvní strany: Zhotovitel:</w:t>
      </w:r>
    </w:p>
    <w:p w:rsidR="001A6B21" w:rsidRDefault="001A6B21" w:rsidP="001A6B21">
      <w:pPr>
        <w:pStyle w:val="Nadpis40"/>
        <w:keepNext/>
        <w:keepLines/>
        <w:shd w:val="clear" w:color="auto" w:fill="auto"/>
        <w:spacing w:before="0" w:after="0" w:line="220" w:lineRule="exact"/>
        <w:ind w:right="3720" w:firstLine="360"/>
        <w:rPr>
          <w:rStyle w:val="Nadpis4"/>
          <w:b/>
          <w:bCs/>
          <w:color w:val="000000"/>
        </w:rPr>
      </w:pPr>
    </w:p>
    <w:p w:rsidR="00000000" w:rsidRDefault="00AF50DB" w:rsidP="001A6B21">
      <w:pPr>
        <w:pStyle w:val="Nadpis40"/>
        <w:keepNext/>
        <w:keepLines/>
        <w:shd w:val="clear" w:color="auto" w:fill="auto"/>
        <w:spacing w:before="0" w:after="0" w:line="220" w:lineRule="exact"/>
        <w:ind w:right="3720" w:firstLine="360"/>
      </w:pPr>
      <w:r>
        <w:rPr>
          <w:rStyle w:val="Nadpis4"/>
          <w:b/>
          <w:bCs/>
          <w:color w:val="000000"/>
        </w:rPr>
        <w:t>MMN, a.s.</w:t>
      </w:r>
      <w:bookmarkEnd w:id="1"/>
    </w:p>
    <w:p w:rsidR="001A6B21" w:rsidRDefault="00AF50DB">
      <w:pPr>
        <w:pStyle w:val="Zkladntext"/>
        <w:shd w:val="clear" w:color="auto" w:fill="auto"/>
        <w:spacing w:before="0"/>
        <w:ind w:left="360" w:right="1920" w:firstLine="0"/>
        <w:rPr>
          <w:rStyle w:val="ZkladntextChar1"/>
          <w:color w:val="000000"/>
        </w:rPr>
      </w:pPr>
      <w:r>
        <w:rPr>
          <w:rStyle w:val="ZkladntextChar1"/>
          <w:color w:val="000000"/>
        </w:rPr>
        <w:t xml:space="preserve">se sídlem: Metyšova 465, 514 01, Jilemnice </w:t>
      </w:r>
    </w:p>
    <w:p w:rsidR="001A6B21" w:rsidRDefault="00AF50DB">
      <w:pPr>
        <w:pStyle w:val="Zkladntext"/>
        <w:shd w:val="clear" w:color="auto" w:fill="auto"/>
        <w:spacing w:before="0"/>
        <w:ind w:left="360" w:right="1920" w:firstLine="0"/>
        <w:rPr>
          <w:rStyle w:val="ZkladntextChar1"/>
          <w:color w:val="000000"/>
        </w:rPr>
      </w:pPr>
      <w:r>
        <w:rPr>
          <w:rStyle w:val="ZkladntextChar1"/>
          <w:color w:val="000000"/>
        </w:rPr>
        <w:t xml:space="preserve">IČO: 05421888 </w:t>
      </w:r>
    </w:p>
    <w:p w:rsidR="00000000" w:rsidRDefault="00AF50DB">
      <w:pPr>
        <w:pStyle w:val="Zkladntext"/>
        <w:shd w:val="clear" w:color="auto" w:fill="auto"/>
        <w:spacing w:before="0"/>
        <w:ind w:left="360" w:right="1920" w:firstLine="0"/>
      </w:pPr>
      <w:r>
        <w:rPr>
          <w:rStyle w:val="ZkladntextChar1"/>
          <w:color w:val="000000"/>
        </w:rPr>
        <w:t>DIČ: CZ 05421888</w:t>
      </w:r>
    </w:p>
    <w:p w:rsidR="001A6B21" w:rsidRDefault="00AF50DB">
      <w:pPr>
        <w:pStyle w:val="Zkladntext"/>
        <w:shd w:val="clear" w:color="auto" w:fill="auto"/>
        <w:spacing w:before="0"/>
        <w:ind w:left="360" w:right="820" w:firstLine="0"/>
        <w:rPr>
          <w:rStyle w:val="ZkladntextChar1"/>
          <w:color w:val="000000"/>
        </w:rPr>
      </w:pPr>
      <w:r>
        <w:rPr>
          <w:rStyle w:val="ZkladntextChar1"/>
          <w:color w:val="000000"/>
        </w:rPr>
        <w:t>Zapsaná v OR vedeném u Krajského soudu v Hradci Králové</w:t>
      </w:r>
      <w:r>
        <w:rPr>
          <w:rStyle w:val="ZkladntextChar1"/>
          <w:color w:val="000000"/>
        </w:rPr>
        <w:t xml:space="preserve">, sp. zn. B vložka 3506 </w:t>
      </w:r>
    </w:p>
    <w:p w:rsidR="001A6B21" w:rsidRDefault="00AF50DB">
      <w:pPr>
        <w:pStyle w:val="Zkladntext"/>
        <w:shd w:val="clear" w:color="auto" w:fill="auto"/>
        <w:spacing w:before="0"/>
        <w:ind w:left="360" w:right="820" w:firstLine="0"/>
        <w:rPr>
          <w:rStyle w:val="ZkladntextChar1"/>
          <w:color w:val="000000"/>
        </w:rPr>
      </w:pPr>
      <w:r>
        <w:rPr>
          <w:rStyle w:val="ZkladntextChar1"/>
          <w:color w:val="000000"/>
        </w:rPr>
        <w:t xml:space="preserve">bankovní spojení: Komerční banka, a.s. expozit. Jilemnice, </w:t>
      </w:r>
    </w:p>
    <w:p w:rsidR="00000000" w:rsidRDefault="00AF50DB">
      <w:pPr>
        <w:pStyle w:val="Zkladntext"/>
        <w:shd w:val="clear" w:color="auto" w:fill="auto"/>
        <w:spacing w:before="0"/>
        <w:ind w:left="360" w:right="820" w:firstLine="0"/>
      </w:pPr>
      <w:r>
        <w:rPr>
          <w:rStyle w:val="ZkladntextChar1"/>
          <w:color w:val="000000"/>
        </w:rPr>
        <w:t>číslo účtu: 115-34 53 310 267 / 0100</w:t>
      </w:r>
    </w:p>
    <w:p w:rsidR="001A6B21" w:rsidRDefault="00AF50DB" w:rsidP="001A6B21">
      <w:pPr>
        <w:pStyle w:val="Zkladntext"/>
        <w:shd w:val="clear" w:color="auto" w:fill="auto"/>
        <w:spacing w:before="0"/>
        <w:ind w:left="360" w:right="820" w:firstLine="0"/>
        <w:rPr>
          <w:rStyle w:val="ZkladntextChar1"/>
          <w:color w:val="000000"/>
        </w:rPr>
      </w:pPr>
      <w:r>
        <w:rPr>
          <w:rStyle w:val="ZkladntextChar1"/>
          <w:color w:val="000000"/>
        </w:rPr>
        <w:t xml:space="preserve">zastoupená: předsedou představenstva MUDr. Jiřím Kalenským a místopředsedkyní představenstva Ing. Alenou Kuželovou </w:t>
      </w:r>
    </w:p>
    <w:p w:rsidR="00000000" w:rsidRPr="001A6B21" w:rsidRDefault="00AF50DB" w:rsidP="001A6B21">
      <w:pPr>
        <w:pStyle w:val="Zkladntext"/>
        <w:shd w:val="clear" w:color="auto" w:fill="auto"/>
        <w:spacing w:before="0" w:after="297"/>
        <w:ind w:left="360" w:right="820" w:firstLine="0"/>
        <w:rPr>
          <w:color w:val="000000"/>
        </w:rPr>
      </w:pPr>
      <w:r>
        <w:rPr>
          <w:rStyle w:val="ZkladntextChar1"/>
          <w:color w:val="000000"/>
        </w:rPr>
        <w:t>(dále jen „</w:t>
      </w:r>
      <w:r>
        <w:rPr>
          <w:rStyle w:val="ZkladntextTun"/>
          <w:color w:val="000000"/>
        </w:rPr>
        <w:t>Nemocnice</w:t>
      </w:r>
      <w:r>
        <w:rPr>
          <w:rStyle w:val="ZkladntextChar1"/>
          <w:color w:val="000000"/>
        </w:rPr>
        <w:t>"</w:t>
      </w:r>
      <w:r>
        <w:rPr>
          <w:rStyle w:val="ZkladntextChar1"/>
          <w:color w:val="000000"/>
        </w:rPr>
        <w:t xml:space="preserve"> nebo </w:t>
      </w:r>
      <w:r>
        <w:rPr>
          <w:rStyle w:val="ZkladntextTun6"/>
          <w:color w:val="000000"/>
        </w:rPr>
        <w:t>„Poskytovatel")</w:t>
      </w:r>
    </w:p>
    <w:p w:rsidR="00000000" w:rsidRDefault="00AF50DB">
      <w:pPr>
        <w:pStyle w:val="Zkladntext"/>
        <w:shd w:val="clear" w:color="auto" w:fill="auto"/>
        <w:spacing w:before="0" w:after="249" w:line="220" w:lineRule="exact"/>
        <w:ind w:left="360" w:firstLine="0"/>
      </w:pPr>
      <w:r>
        <w:rPr>
          <w:rStyle w:val="ZkladntextChar1"/>
          <w:color w:val="000000"/>
        </w:rPr>
        <w:t>a</w:t>
      </w:r>
    </w:p>
    <w:p w:rsidR="00000000" w:rsidRDefault="00AF50DB">
      <w:pPr>
        <w:pStyle w:val="Nadpis40"/>
        <w:keepNext/>
        <w:keepLines/>
        <w:shd w:val="clear" w:color="auto" w:fill="auto"/>
        <w:spacing w:before="0" w:after="0" w:line="292" w:lineRule="exact"/>
        <w:ind w:left="360"/>
      </w:pPr>
      <w:bookmarkStart w:id="2" w:name="bookmark2"/>
      <w:r>
        <w:rPr>
          <w:rStyle w:val="Nadpis4"/>
          <w:b/>
          <w:bCs/>
          <w:color w:val="000000"/>
        </w:rPr>
        <w:t>Objednatel:</w:t>
      </w:r>
      <w:bookmarkEnd w:id="2"/>
    </w:p>
    <w:p w:rsidR="00000000" w:rsidRDefault="00AF50DB">
      <w:pPr>
        <w:pStyle w:val="Zkladntext30"/>
        <w:shd w:val="clear" w:color="auto" w:fill="auto"/>
        <w:ind w:left="360"/>
      </w:pPr>
      <w:r>
        <w:rPr>
          <w:rStyle w:val="Zkladntext3Netun"/>
          <w:b w:val="0"/>
          <w:bCs w:val="0"/>
          <w:color w:val="000000"/>
        </w:rPr>
        <w:t xml:space="preserve">Firma: </w:t>
      </w:r>
      <w:r>
        <w:rPr>
          <w:rStyle w:val="Zkladntext3"/>
          <w:b/>
          <w:bCs/>
          <w:color w:val="000000"/>
        </w:rPr>
        <w:t>Devro s.r.o.</w:t>
      </w:r>
    </w:p>
    <w:p w:rsidR="00000000" w:rsidRDefault="00AF50DB">
      <w:pPr>
        <w:pStyle w:val="Zkladntext"/>
        <w:shd w:val="clear" w:color="auto" w:fill="auto"/>
        <w:spacing w:before="0"/>
        <w:ind w:left="360" w:firstLine="0"/>
      </w:pPr>
      <w:r>
        <w:rPr>
          <w:rStyle w:val="ZkladntextChar1"/>
          <w:color w:val="000000"/>
        </w:rPr>
        <w:t>se sídlem: Víchovská 830, Hrabačov, 514 01 Jilemnice</w:t>
      </w:r>
    </w:p>
    <w:p w:rsidR="00000000" w:rsidRDefault="00AF50DB">
      <w:pPr>
        <w:pStyle w:val="Zkladntext"/>
        <w:shd w:val="clear" w:color="auto" w:fill="auto"/>
        <w:spacing w:before="0"/>
        <w:ind w:left="360" w:firstLine="0"/>
      </w:pPr>
      <w:r>
        <w:rPr>
          <w:rStyle w:val="ZkladntextChar1"/>
          <w:color w:val="000000"/>
        </w:rPr>
        <w:t>zapsaná v OR vedeném u Krajského soudu v Hradci Králové, sp. zn. C 19560</w:t>
      </w:r>
    </w:p>
    <w:p w:rsidR="001A6B21" w:rsidRPr="005D0D06" w:rsidRDefault="00AF50DB" w:rsidP="005D0D06">
      <w:pPr>
        <w:pStyle w:val="Zkladntext"/>
        <w:shd w:val="clear" w:color="auto" w:fill="auto"/>
        <w:spacing w:before="0"/>
        <w:ind w:left="360" w:firstLine="0"/>
        <w:rPr>
          <w:color w:val="000000"/>
        </w:rPr>
      </w:pPr>
      <w:r>
        <w:rPr>
          <w:rStyle w:val="ZkladntextChar1"/>
          <w:color w:val="000000"/>
        </w:rPr>
        <w:t>zastoupená</w:t>
      </w:r>
    </w:p>
    <w:p w:rsidR="005D0D06" w:rsidRDefault="00AF50DB">
      <w:pPr>
        <w:pStyle w:val="Zkladntext"/>
        <w:shd w:val="clear" w:color="auto" w:fill="auto"/>
        <w:spacing w:before="0"/>
        <w:ind w:left="2080" w:right="820"/>
        <w:rPr>
          <w:rStyle w:val="ZkladntextChar1"/>
          <w:color w:val="000000"/>
        </w:rPr>
      </w:pPr>
      <w:r>
        <w:rPr>
          <w:rStyle w:val="ZkladntextChar1"/>
          <w:color w:val="000000"/>
        </w:rPr>
        <w:t>kontaktní osoba: Christopher</w:t>
      </w:r>
      <w:r>
        <w:rPr>
          <w:rStyle w:val="ZkladntextChar1"/>
          <w:color w:val="000000"/>
        </w:rPr>
        <w:t xml:space="preserve"> Neil Armstrong jednatel </w:t>
      </w:r>
    </w:p>
    <w:p w:rsidR="00000000" w:rsidRDefault="005D0D06" w:rsidP="005D0D06">
      <w:pPr>
        <w:pStyle w:val="Zkladntext"/>
        <w:shd w:val="clear" w:color="auto" w:fill="auto"/>
        <w:spacing w:before="0"/>
        <w:ind w:left="2080" w:right="820" w:hanging="640"/>
      </w:pPr>
      <w:r>
        <w:rPr>
          <w:rStyle w:val="ZkladntextChar1"/>
          <w:color w:val="000000"/>
        </w:rPr>
        <w:t xml:space="preserve">         </w:t>
      </w:r>
      <w:r w:rsidR="00AF50DB">
        <w:rPr>
          <w:rStyle w:val="ZkladntextChar1"/>
          <w:color w:val="000000"/>
        </w:rPr>
        <w:t>Mgr. Michal Růžek jednatel</w:t>
      </w:r>
    </w:p>
    <w:p w:rsidR="001A6B21" w:rsidRDefault="00AF50DB">
      <w:pPr>
        <w:pStyle w:val="Zkladntext"/>
        <w:shd w:val="clear" w:color="auto" w:fill="auto"/>
        <w:spacing w:before="0"/>
        <w:ind w:left="360" w:right="820" w:firstLine="0"/>
        <w:rPr>
          <w:rStyle w:val="ZkladntextChar1"/>
          <w:color w:val="000000"/>
        </w:rPr>
      </w:pPr>
      <w:r>
        <w:rPr>
          <w:rStyle w:val="ZkladntextChar1"/>
          <w:color w:val="000000"/>
        </w:rPr>
        <w:t xml:space="preserve">IČ:27061973 </w:t>
      </w:r>
    </w:p>
    <w:p w:rsidR="00000000" w:rsidRDefault="00AF50DB">
      <w:pPr>
        <w:pStyle w:val="Zkladntext"/>
        <w:shd w:val="clear" w:color="auto" w:fill="auto"/>
        <w:spacing w:before="0"/>
        <w:ind w:left="360" w:right="820" w:firstLine="0"/>
      </w:pPr>
      <w:r>
        <w:rPr>
          <w:rStyle w:val="ZkladntextChar1"/>
          <w:color w:val="000000"/>
        </w:rPr>
        <w:t>DIČ:CZ27061973</w:t>
      </w:r>
    </w:p>
    <w:p w:rsidR="001A6B21" w:rsidRDefault="00AF50DB" w:rsidP="001A6B21">
      <w:pPr>
        <w:pStyle w:val="Zkladntext"/>
        <w:shd w:val="clear" w:color="auto" w:fill="auto"/>
        <w:spacing w:before="0"/>
        <w:ind w:left="360" w:right="820" w:firstLine="0"/>
        <w:rPr>
          <w:rStyle w:val="ZkladntextChar1"/>
          <w:color w:val="000000"/>
        </w:rPr>
      </w:pPr>
      <w:r>
        <w:rPr>
          <w:rStyle w:val="ZkladntextChar1"/>
          <w:color w:val="000000"/>
        </w:rPr>
        <w:t xml:space="preserve">bankovní spojení: Československá obchodní banka, a.s. </w:t>
      </w:r>
    </w:p>
    <w:p w:rsidR="001A6B21" w:rsidRDefault="00AF50DB" w:rsidP="001A6B21">
      <w:pPr>
        <w:pStyle w:val="Zkladntext"/>
        <w:shd w:val="clear" w:color="auto" w:fill="auto"/>
        <w:spacing w:before="0"/>
        <w:ind w:left="360" w:right="820" w:firstLine="0"/>
        <w:rPr>
          <w:rStyle w:val="ZkladntextChar1"/>
          <w:color w:val="000000"/>
        </w:rPr>
      </w:pPr>
      <w:r>
        <w:rPr>
          <w:rStyle w:val="ZkladntextChar1"/>
          <w:color w:val="000000"/>
        </w:rPr>
        <w:t xml:space="preserve">č.ú. 117957463/0300 </w:t>
      </w:r>
    </w:p>
    <w:p w:rsidR="00000000" w:rsidRDefault="00AF50DB">
      <w:pPr>
        <w:pStyle w:val="Zkladntext"/>
        <w:shd w:val="clear" w:color="auto" w:fill="auto"/>
        <w:spacing w:before="0" w:after="297"/>
        <w:ind w:left="360" w:right="820" w:firstLine="0"/>
      </w:pPr>
      <w:r>
        <w:rPr>
          <w:rStyle w:val="ZkladntextChar1"/>
          <w:color w:val="000000"/>
        </w:rPr>
        <w:t xml:space="preserve">(dále jen </w:t>
      </w:r>
      <w:r>
        <w:rPr>
          <w:rStyle w:val="ZkladntextTun"/>
          <w:color w:val="000000"/>
        </w:rPr>
        <w:t>„Objednatel")</w:t>
      </w:r>
    </w:p>
    <w:p w:rsidR="00000000" w:rsidRDefault="00AF50DB">
      <w:pPr>
        <w:pStyle w:val="Zkladntext"/>
        <w:shd w:val="clear" w:color="auto" w:fill="auto"/>
        <w:spacing w:before="0" w:after="606" w:line="220" w:lineRule="exact"/>
        <w:ind w:left="40" w:firstLine="0"/>
        <w:jc w:val="center"/>
      </w:pPr>
      <w:r>
        <w:rPr>
          <w:rStyle w:val="ZkladntextChar1"/>
          <w:color w:val="000000"/>
        </w:rPr>
        <w:t>níže uvedeného dne, měsíce a roku uzavřely tuto Smlouvu:</w:t>
      </w:r>
    </w:p>
    <w:p w:rsidR="00000000" w:rsidRDefault="00AF50DB">
      <w:pPr>
        <w:pStyle w:val="Nadpis40"/>
        <w:keepNext/>
        <w:keepLines/>
        <w:numPr>
          <w:ilvl w:val="0"/>
          <w:numId w:val="1"/>
        </w:numPr>
        <w:shd w:val="clear" w:color="auto" w:fill="auto"/>
        <w:spacing w:before="0" w:after="252" w:line="220" w:lineRule="exact"/>
        <w:ind w:left="360" w:firstLine="3360"/>
      </w:pPr>
      <w:bookmarkStart w:id="3" w:name="bookmark3"/>
      <w:r>
        <w:rPr>
          <w:rStyle w:val="Nadpis4"/>
          <w:b/>
          <w:bCs/>
          <w:color w:val="000000"/>
        </w:rPr>
        <w:t xml:space="preserve"> Předmě</w:t>
      </w:r>
      <w:r>
        <w:rPr>
          <w:rStyle w:val="Nadpis4"/>
          <w:b/>
          <w:bCs/>
          <w:color w:val="000000"/>
        </w:rPr>
        <w:t>t plnění</w:t>
      </w:r>
      <w:bookmarkEnd w:id="3"/>
    </w:p>
    <w:p w:rsidR="00000000" w:rsidRDefault="00AF50DB">
      <w:pPr>
        <w:pStyle w:val="Zkladntext"/>
        <w:numPr>
          <w:ilvl w:val="0"/>
          <w:numId w:val="2"/>
        </w:numPr>
        <w:shd w:val="clear" w:color="auto" w:fill="auto"/>
        <w:tabs>
          <w:tab w:val="left" w:pos="360"/>
        </w:tabs>
        <w:spacing w:before="0"/>
        <w:ind w:left="360" w:right="20" w:hanging="360"/>
        <w:jc w:val="both"/>
      </w:pPr>
      <w:r>
        <w:rPr>
          <w:rStyle w:val="ZkladntextChar1"/>
          <w:color w:val="000000"/>
        </w:rPr>
        <w:t>Poskytovatel se zavazuje na písemnou žádost Objednatele, která je přílohou č. 1 této Smlouvy, provádět odběr krve a moči (dále jen biologického materiálu) zaměstnanců Objednatele podle požadavků Objednatele a předat tento odebraný b</w:t>
      </w:r>
      <w:r>
        <w:rPr>
          <w:rStyle w:val="ZkladntextChar1"/>
          <w:color w:val="000000"/>
        </w:rPr>
        <w:t xml:space="preserve">iologický materiál pro další úkony do laboratoře Oddělení klinické biochemie nemocnice v Jilemnici. Odebraný biologický materiál bude určen k vyšetření na alkohol nebo jiné návykové a psychotropní látky. Poskytovatel se zavazuje provádět služby sjednané v </w:t>
      </w:r>
      <w:r>
        <w:rPr>
          <w:rStyle w:val="ZkladntextChar1"/>
          <w:color w:val="000000"/>
        </w:rPr>
        <w:t>bodě 1. s odbornou péčí</w:t>
      </w:r>
      <w:r>
        <w:rPr>
          <w:rStyle w:val="ZkladntextChar1"/>
          <w:color w:val="000000"/>
        </w:rPr>
        <w:br w:type="page"/>
      </w:r>
      <w:r>
        <w:rPr>
          <w:rStyle w:val="ZkladntextChar1"/>
          <w:color w:val="000000"/>
        </w:rPr>
        <w:lastRenderedPageBreak/>
        <w:t>a zajistit ochranu osobních údajů vyšetřovaných zaměstnanců dle zákona č. 110 Sb., ze dne 12. března 2019 o zpracování osobních údajů.</w:t>
      </w:r>
    </w:p>
    <w:p w:rsidR="00000000" w:rsidRDefault="00AF50DB">
      <w:pPr>
        <w:pStyle w:val="Zkladntext"/>
        <w:numPr>
          <w:ilvl w:val="0"/>
          <w:numId w:val="2"/>
        </w:numPr>
        <w:shd w:val="clear" w:color="auto" w:fill="auto"/>
        <w:spacing w:before="0"/>
        <w:ind w:left="380" w:right="20" w:hanging="360"/>
        <w:jc w:val="both"/>
      </w:pPr>
      <w:r>
        <w:rPr>
          <w:rStyle w:val="ZkladntextChar1"/>
          <w:color w:val="000000"/>
        </w:rPr>
        <w:t xml:space="preserve"> Odběr bude probíhat v prostorách anesteziologicko resuscitačního oddělení</w:t>
      </w:r>
      <w:r>
        <w:rPr>
          <w:rStyle w:val="ZkladntextChar1"/>
          <w:color w:val="000000"/>
        </w:rPr>
        <w:t xml:space="preserve"> Poskytovatele. Poskytovatel se zavazuje podle požadavků objednatele služby uvedené v bodě 1. řádně a včas provést. Odběry je možno provádět v režimu 24/7.</w:t>
      </w:r>
    </w:p>
    <w:p w:rsidR="00000000" w:rsidRDefault="00AF50DB">
      <w:pPr>
        <w:pStyle w:val="Zkladntext"/>
        <w:numPr>
          <w:ilvl w:val="0"/>
          <w:numId w:val="2"/>
        </w:numPr>
        <w:shd w:val="clear" w:color="auto" w:fill="auto"/>
        <w:spacing w:before="0" w:after="297"/>
        <w:ind w:left="380" w:right="20" w:hanging="360"/>
        <w:jc w:val="both"/>
      </w:pPr>
      <w:r>
        <w:rPr>
          <w:rStyle w:val="ZkladntextChar1"/>
          <w:color w:val="000000"/>
        </w:rPr>
        <w:t xml:space="preserve"> Objednavatel se zavazuje zaplatit Poskytovateli za provedené služby cenu ve smyslu článku 3. tét</w:t>
      </w:r>
      <w:r>
        <w:rPr>
          <w:rStyle w:val="ZkladntextChar1"/>
          <w:color w:val="000000"/>
        </w:rPr>
        <w:t>o Smlouvy.</w:t>
      </w:r>
    </w:p>
    <w:p w:rsidR="00000000" w:rsidRDefault="00AF50DB">
      <w:pPr>
        <w:pStyle w:val="Nadpis40"/>
        <w:keepNext/>
        <w:keepLines/>
        <w:shd w:val="clear" w:color="auto" w:fill="auto"/>
        <w:spacing w:before="0" w:after="252" w:line="220" w:lineRule="exact"/>
        <w:ind w:left="20"/>
        <w:jc w:val="center"/>
      </w:pPr>
      <w:bookmarkStart w:id="4" w:name="bookmark4"/>
      <w:r>
        <w:rPr>
          <w:rStyle w:val="Nadpis4"/>
          <w:b/>
          <w:bCs/>
          <w:color w:val="000000"/>
        </w:rPr>
        <w:t>3. Cena a platební podmínky</w:t>
      </w:r>
      <w:bookmarkEnd w:id="4"/>
    </w:p>
    <w:p w:rsidR="00000000" w:rsidRDefault="00AF50DB">
      <w:pPr>
        <w:pStyle w:val="Zkladntext"/>
        <w:numPr>
          <w:ilvl w:val="0"/>
          <w:numId w:val="3"/>
        </w:numPr>
        <w:shd w:val="clear" w:color="auto" w:fill="auto"/>
        <w:spacing w:before="0" w:after="240"/>
        <w:ind w:left="380" w:right="20" w:hanging="360"/>
        <w:jc w:val="both"/>
      </w:pPr>
      <w:r>
        <w:rPr>
          <w:rStyle w:val="ZkladntextChar1"/>
          <w:color w:val="000000"/>
        </w:rPr>
        <w:t xml:space="preserve"> Ceny za provedené služby jsou uvedeny v příloze č. 2 této Smlouvy. K ceně bude připočtena DPH ve výši sazby daně platné ke dni uskutečnění zdanitelného plnění.</w:t>
      </w:r>
    </w:p>
    <w:p w:rsidR="00000000" w:rsidRDefault="00AF50DB">
      <w:pPr>
        <w:pStyle w:val="Zkladntext"/>
        <w:shd w:val="clear" w:color="auto" w:fill="auto"/>
        <w:spacing w:before="0" w:after="237"/>
        <w:ind w:left="380" w:right="20" w:firstLine="0"/>
        <w:jc w:val="both"/>
      </w:pPr>
      <w:r>
        <w:rPr>
          <w:rStyle w:val="ZkladntextChar1"/>
          <w:color w:val="000000"/>
        </w:rPr>
        <w:t>V případě změny cen oznámí zhotovit</w:t>
      </w:r>
      <w:r>
        <w:rPr>
          <w:rStyle w:val="ZkladntextChar1"/>
          <w:color w:val="000000"/>
        </w:rPr>
        <w:t>el tuto skutečnost objednateli minimálně dva kalendářní měsíce předem a předloží mu nový ceník. Jestliže nový návrh cen bude ze strany objednatele přijat, dojde ke smluvenému datu k aktualizaci přílohy č. 2 Smlouvy. Na aktualizované příloze č. 2 Ceník bude</w:t>
      </w:r>
      <w:r>
        <w:rPr>
          <w:rStyle w:val="ZkladntextChar1"/>
          <w:color w:val="000000"/>
        </w:rPr>
        <w:t xml:space="preserve"> uvedeno datum začátku platnosti a bude podepsána oprávněnými zástupci obou Smluvních stran, tím vstoupí v platnost.</w:t>
      </w:r>
    </w:p>
    <w:p w:rsidR="00000000" w:rsidRDefault="00AF50DB">
      <w:pPr>
        <w:pStyle w:val="Zkladntext"/>
        <w:shd w:val="clear" w:color="auto" w:fill="auto"/>
        <w:spacing w:before="0" w:after="243" w:line="295" w:lineRule="exact"/>
        <w:ind w:left="380" w:right="20" w:firstLine="0"/>
        <w:jc w:val="both"/>
      </w:pPr>
      <w:r>
        <w:rPr>
          <w:rStyle w:val="ZkladntextChar1"/>
          <w:color w:val="000000"/>
        </w:rPr>
        <w:t>Změnou cen v Příloze č. 2 Ceníku zůstávají nedotčena všechna ostatní ustanovení platné Smlouvy.</w:t>
      </w:r>
    </w:p>
    <w:p w:rsidR="00000000" w:rsidRDefault="00AF50DB">
      <w:pPr>
        <w:pStyle w:val="Zkladntext"/>
        <w:numPr>
          <w:ilvl w:val="0"/>
          <w:numId w:val="3"/>
        </w:numPr>
        <w:shd w:val="clear" w:color="auto" w:fill="auto"/>
        <w:spacing w:before="0"/>
        <w:ind w:left="380" w:right="20" w:hanging="360"/>
        <w:jc w:val="both"/>
      </w:pPr>
      <w:r>
        <w:rPr>
          <w:rStyle w:val="ZkladntextChar1"/>
          <w:color w:val="000000"/>
        </w:rPr>
        <w:t xml:space="preserve"> Částky za poskytnuté služ</w:t>
      </w:r>
      <w:r>
        <w:rPr>
          <w:rStyle w:val="ZkladntextChar1"/>
          <w:color w:val="000000"/>
        </w:rPr>
        <w:t>by budou Poskytovatelem vyfakturovány, a to po každém odběru, případně jednou měsíčně, podle četnosti využitých služeb v měsíci. Úhrada ceny bude prováděna formou daňových dokladů - faktur (dále jen „faktury").</w:t>
      </w:r>
    </w:p>
    <w:p w:rsidR="00000000" w:rsidRPr="001A6B21" w:rsidRDefault="00AF50DB">
      <w:pPr>
        <w:pStyle w:val="Zkladntext"/>
        <w:numPr>
          <w:ilvl w:val="0"/>
          <w:numId w:val="3"/>
        </w:numPr>
        <w:shd w:val="clear" w:color="auto" w:fill="auto"/>
        <w:spacing w:before="0"/>
        <w:ind w:left="380" w:right="20" w:hanging="360"/>
        <w:jc w:val="both"/>
        <w:rPr>
          <w:rStyle w:val="ZkladntextChar1"/>
        </w:rPr>
      </w:pPr>
      <w:r>
        <w:rPr>
          <w:rStyle w:val="ZkladntextChar1"/>
          <w:color w:val="000000"/>
        </w:rPr>
        <w:t xml:space="preserve"> Faktura musí mít zákonem stanovené náleži</w:t>
      </w:r>
      <w:r>
        <w:rPr>
          <w:rStyle w:val="ZkladntextChar1"/>
          <w:color w:val="000000"/>
        </w:rPr>
        <w:t>tosti a její splatnost je stanovena na 60 dní od vystavení.</w:t>
      </w:r>
    </w:p>
    <w:p w:rsidR="00000000" w:rsidRDefault="00AF50DB" w:rsidP="001A6B21">
      <w:pPr>
        <w:pStyle w:val="Zkladntext"/>
        <w:numPr>
          <w:ilvl w:val="0"/>
          <w:numId w:val="3"/>
        </w:numPr>
        <w:shd w:val="clear" w:color="auto" w:fill="auto"/>
        <w:spacing w:before="0"/>
        <w:ind w:left="380" w:right="20" w:hanging="360"/>
        <w:jc w:val="both"/>
      </w:pPr>
      <w:r w:rsidRPr="001A6B21">
        <w:rPr>
          <w:rStyle w:val="ZkladntextChar1"/>
          <w:color w:val="000000"/>
        </w:rPr>
        <w:t>Ve faktuře budou specifikovány jednotlivé sazby podle bodu 1. tohoto článku této Smlouvy.</w:t>
      </w:r>
    </w:p>
    <w:p w:rsidR="00000000" w:rsidRDefault="00AF50DB">
      <w:pPr>
        <w:pStyle w:val="Zkladntext"/>
        <w:numPr>
          <w:ilvl w:val="0"/>
          <w:numId w:val="3"/>
        </w:numPr>
        <w:shd w:val="clear" w:color="auto" w:fill="auto"/>
        <w:spacing w:before="0"/>
        <w:ind w:left="380" w:right="20" w:hanging="360"/>
        <w:jc w:val="both"/>
      </w:pPr>
      <w:r>
        <w:rPr>
          <w:rStyle w:val="ZkladntextChar1"/>
          <w:color w:val="000000"/>
        </w:rPr>
        <w:t xml:space="preserve"> Fakturu je Poskytovatel povinen doručit na elektronicky na e-mailovou adresu: </w:t>
      </w:r>
      <w:hyperlink r:id="rId8" w:history="1">
        <w:r>
          <w:rPr>
            <w:rStyle w:val="Hypertextovodkaz"/>
            <w:lang w:val="en-US" w:eastAsia="en-US"/>
          </w:rPr>
          <w:t>invoices.cz@devro.com</w:t>
        </w:r>
      </w:hyperlink>
      <w:r>
        <w:rPr>
          <w:rStyle w:val="ZkladntextChar1"/>
          <w:color w:val="000000"/>
          <w:lang w:val="en-US" w:eastAsia="en-US"/>
        </w:rPr>
        <w:t>.</w:t>
      </w:r>
    </w:p>
    <w:p w:rsidR="00000000" w:rsidRDefault="00AF50DB">
      <w:pPr>
        <w:pStyle w:val="Zkladntext"/>
        <w:numPr>
          <w:ilvl w:val="0"/>
          <w:numId w:val="3"/>
        </w:numPr>
        <w:shd w:val="clear" w:color="auto" w:fill="auto"/>
        <w:spacing w:before="0"/>
        <w:ind w:left="380" w:right="20" w:hanging="360"/>
        <w:jc w:val="both"/>
      </w:pPr>
      <w:r>
        <w:rPr>
          <w:rStyle w:val="ZkladntextChar1"/>
          <w:color w:val="000000"/>
        </w:rPr>
        <w:t xml:space="preserve"> Nebude-li faktura obsahovat náležitosti uvedené v předchozích ustanoveních této Smlouvy nebo bude chybně vyúčtována cena, příp. faktura bude mít jiné závady v obsahu, je Objednatel oprávněn ji před uplynu</w:t>
      </w:r>
      <w:r>
        <w:rPr>
          <w:rStyle w:val="ZkladntextChar1"/>
          <w:color w:val="000000"/>
        </w:rPr>
        <w:t>tím doby splatnosti vrátit Poskytovateli bez zaplacení k provedení opravy. Poskytovatel provede opravu vystavením nové faktury s novou dobou splatnosti stanovenou dle ustanovení bodu 3. tohoto článku. Vrátí-li objednatel vadnou fakturu Poskytovateli, přest</w:t>
      </w:r>
      <w:r>
        <w:rPr>
          <w:rStyle w:val="ZkladntextChar1"/>
          <w:color w:val="000000"/>
        </w:rPr>
        <w:t>ává běžet původní doba splatnosti. Celá doba splatnosti běží znovu ode dne doručení nově vyhotovené faktury Objednateli.</w:t>
      </w:r>
    </w:p>
    <w:p w:rsidR="00000000" w:rsidRDefault="00AF50DB">
      <w:pPr>
        <w:pStyle w:val="Zkladntext"/>
        <w:numPr>
          <w:ilvl w:val="0"/>
          <w:numId w:val="3"/>
        </w:numPr>
        <w:shd w:val="clear" w:color="auto" w:fill="auto"/>
        <w:spacing w:before="0" w:after="597"/>
        <w:ind w:left="380" w:right="20" w:hanging="360"/>
        <w:jc w:val="both"/>
      </w:pPr>
      <w:r>
        <w:rPr>
          <w:rStyle w:val="ZkladntextChar1"/>
          <w:color w:val="000000"/>
        </w:rPr>
        <w:t xml:space="preserve"> Objednatel se dále zavazuje uhradit další náklady, které vznikly Poskytovateli v souvislosti s odběrem biologického materiálu a vyš</w:t>
      </w:r>
      <w:r>
        <w:rPr>
          <w:rStyle w:val="ZkladntextChar1"/>
          <w:color w:val="000000"/>
        </w:rPr>
        <w:t>etření a které nejsou předmětem zdravotního pojištění na základě vystavené faktury Poskytovatelem doložené příslušnými doklady.</w:t>
      </w:r>
    </w:p>
    <w:p w:rsidR="00000000" w:rsidRDefault="00AF50DB">
      <w:pPr>
        <w:pStyle w:val="Nadpis40"/>
        <w:keepNext/>
        <w:keepLines/>
        <w:numPr>
          <w:ilvl w:val="0"/>
          <w:numId w:val="2"/>
        </w:numPr>
        <w:shd w:val="clear" w:color="auto" w:fill="auto"/>
        <w:tabs>
          <w:tab w:val="left" w:pos="3111"/>
        </w:tabs>
        <w:spacing w:before="0" w:after="252" w:line="220" w:lineRule="exact"/>
        <w:ind w:left="2740"/>
        <w:jc w:val="both"/>
      </w:pPr>
      <w:bookmarkStart w:id="5" w:name="bookmark5"/>
      <w:r>
        <w:rPr>
          <w:rStyle w:val="Nadpis4"/>
          <w:b/>
          <w:bCs/>
          <w:color w:val="000000"/>
        </w:rPr>
        <w:t>Práva a povinnosti smluvních stran</w:t>
      </w:r>
      <w:bookmarkEnd w:id="5"/>
    </w:p>
    <w:p w:rsidR="00000000" w:rsidRDefault="00AF50DB">
      <w:pPr>
        <w:pStyle w:val="Zkladntext"/>
        <w:numPr>
          <w:ilvl w:val="0"/>
          <w:numId w:val="4"/>
        </w:numPr>
        <w:shd w:val="clear" w:color="auto" w:fill="auto"/>
        <w:spacing w:before="0"/>
        <w:ind w:left="380" w:hanging="360"/>
        <w:jc w:val="both"/>
      </w:pPr>
      <w:r>
        <w:rPr>
          <w:rStyle w:val="ZkladntextChar1"/>
          <w:color w:val="000000"/>
        </w:rPr>
        <w:t xml:space="preserve"> Objednatel se zavazuje řádně poskytnuté plnění převzít a zaplatit d</w:t>
      </w:r>
      <w:r>
        <w:rPr>
          <w:rStyle w:val="ZkladntextChar1"/>
          <w:color w:val="000000"/>
        </w:rPr>
        <w:t>ohodnutou cenu.</w:t>
      </w:r>
    </w:p>
    <w:p w:rsidR="00000000" w:rsidRDefault="00AF50DB">
      <w:pPr>
        <w:pStyle w:val="Zkladntext"/>
        <w:numPr>
          <w:ilvl w:val="0"/>
          <w:numId w:val="4"/>
        </w:numPr>
        <w:shd w:val="clear" w:color="auto" w:fill="auto"/>
        <w:spacing w:before="0"/>
        <w:ind w:left="380" w:right="20" w:hanging="360"/>
        <w:jc w:val="both"/>
      </w:pPr>
      <w:r>
        <w:rPr>
          <w:rStyle w:val="ZkladntextChar1"/>
          <w:color w:val="000000"/>
        </w:rPr>
        <w:t xml:space="preserve"> Zaměstnanec Objednatele doprovázející určeného (vyšetřovaného) zaměstnance se na pracovišti Poskytovatele prokáže žádankou (příloha č. 1).</w:t>
      </w:r>
    </w:p>
    <w:p w:rsidR="00000000" w:rsidRDefault="00AF50DB">
      <w:pPr>
        <w:pStyle w:val="Zkladntext"/>
        <w:numPr>
          <w:ilvl w:val="0"/>
          <w:numId w:val="4"/>
        </w:numPr>
        <w:shd w:val="clear" w:color="auto" w:fill="auto"/>
        <w:spacing w:before="0"/>
        <w:ind w:left="380" w:right="20" w:hanging="360"/>
        <w:jc w:val="both"/>
        <w:sectPr w:rsidR="00000000">
          <w:footerReference w:type="even" r:id="rId9"/>
          <w:footerReference w:type="default" r:id="rId10"/>
          <w:type w:val="continuous"/>
          <w:pgSz w:w="16838" w:h="23810"/>
          <w:pgMar w:top="4180" w:right="3896" w:bottom="5328" w:left="3298" w:header="0" w:footer="3" w:gutter="0"/>
          <w:cols w:space="720"/>
          <w:noEndnote/>
          <w:docGrid w:linePitch="360"/>
        </w:sectPr>
      </w:pPr>
      <w:r>
        <w:rPr>
          <w:rStyle w:val="ZkladntextChar1"/>
          <w:color w:val="000000"/>
        </w:rPr>
        <w:t xml:space="preserve"> Objednatel se zavazuje v písemné žádosti o odběr a klinické vyšetření uvést termí</w:t>
      </w:r>
      <w:r>
        <w:rPr>
          <w:rStyle w:val="ZkladntextChar1"/>
          <w:color w:val="000000"/>
        </w:rPr>
        <w:t>n a rozsah požadovaného odběru a vyšetření; jméno a příjmení, bydliště a rodné číslo zaměstnance,</w:t>
      </w:r>
    </w:p>
    <w:p w:rsidR="00000000" w:rsidRDefault="00AF50DB">
      <w:pPr>
        <w:pStyle w:val="Zkladntext"/>
        <w:shd w:val="clear" w:color="auto" w:fill="auto"/>
        <w:spacing w:before="0"/>
        <w:ind w:left="720" w:right="20" w:firstLine="0"/>
        <w:jc w:val="both"/>
      </w:pPr>
      <w:r>
        <w:rPr>
          <w:rStyle w:val="ZkladntextChar1"/>
          <w:color w:val="000000"/>
        </w:rPr>
        <w:lastRenderedPageBreak/>
        <w:t>u kterého mají být odebrá</w:t>
      </w:r>
      <w:r>
        <w:rPr>
          <w:rStyle w:val="ZkladntextChar1"/>
          <w:color w:val="000000"/>
        </w:rPr>
        <w:t>ny vzorky a provedeno vyšetření; jméno a příjmení a telefon kontaktní osoby Objednatele dle článku 7. této Smlouvy.</w:t>
      </w:r>
    </w:p>
    <w:p w:rsidR="00000000" w:rsidRDefault="00AF50DB">
      <w:pPr>
        <w:pStyle w:val="Zkladntext"/>
        <w:numPr>
          <w:ilvl w:val="0"/>
          <w:numId w:val="4"/>
        </w:numPr>
        <w:shd w:val="clear" w:color="auto" w:fill="auto"/>
        <w:tabs>
          <w:tab w:val="left" w:pos="764"/>
        </w:tabs>
        <w:spacing w:before="0" w:after="597"/>
        <w:ind w:left="720" w:right="20" w:hanging="320"/>
        <w:jc w:val="both"/>
      </w:pPr>
      <w:r>
        <w:rPr>
          <w:rStyle w:val="ZkladntextChar1"/>
          <w:color w:val="000000"/>
        </w:rPr>
        <w:t>Smluvní strany se zavazují uchovávat v tajnosti veškeré informace, které o sobě navzájem získaly v průběhu plnění této Smlouvy, které</w:t>
      </w:r>
      <w:r>
        <w:rPr>
          <w:rStyle w:val="ZkladntextChar1"/>
          <w:color w:val="000000"/>
        </w:rPr>
        <w:t xml:space="preserve"> nejsou veřejně přístupné nebo které se pokládají za důvěrné. V této souvislosti se zavazují zajistit utajování těchto informací též všemi zaměstnanci smluvních stran i dalšími osobami, které pověří dílčími úkoly v souvislosti s realizací této Smlouvy. Za </w:t>
      </w:r>
      <w:r>
        <w:rPr>
          <w:rStyle w:val="ZkladntextChar1"/>
          <w:color w:val="000000"/>
        </w:rPr>
        <w:t>důvěrné a utajované informace ve smyslu tohoto článku se považují veškeré informace, které jsou za důvěrné označeny anebo jsou takového charakteru, že mohou v případě zveřejnění přivodit kterékoliv smluvní straně újmu, bez ohledu na to, zda mají povahu oso</w:t>
      </w:r>
      <w:r>
        <w:rPr>
          <w:rStyle w:val="ZkladntextChar1"/>
          <w:color w:val="000000"/>
        </w:rPr>
        <w:t>bních, obchodních či jiných informací, dokud se tyto informace nestanou všeobecně známými.</w:t>
      </w:r>
    </w:p>
    <w:p w:rsidR="00000000" w:rsidRDefault="00AF50DB">
      <w:pPr>
        <w:pStyle w:val="Nadpis40"/>
        <w:keepNext/>
        <w:keepLines/>
        <w:numPr>
          <w:ilvl w:val="0"/>
          <w:numId w:val="4"/>
        </w:numPr>
        <w:shd w:val="clear" w:color="auto" w:fill="auto"/>
        <w:tabs>
          <w:tab w:val="left" w:pos="4580"/>
        </w:tabs>
        <w:spacing w:before="0" w:after="252" w:line="220" w:lineRule="exact"/>
        <w:ind w:left="4220"/>
        <w:jc w:val="both"/>
      </w:pPr>
      <w:bookmarkStart w:id="6" w:name="bookmark6"/>
      <w:r>
        <w:rPr>
          <w:rStyle w:val="Nadpis4"/>
          <w:b/>
          <w:bCs/>
          <w:color w:val="000000"/>
        </w:rPr>
        <w:t>Doba plnění</w:t>
      </w:r>
      <w:bookmarkEnd w:id="6"/>
    </w:p>
    <w:p w:rsidR="00000000" w:rsidRDefault="00AF50DB">
      <w:pPr>
        <w:pStyle w:val="Zkladntext"/>
        <w:numPr>
          <w:ilvl w:val="0"/>
          <w:numId w:val="5"/>
        </w:numPr>
        <w:shd w:val="clear" w:color="auto" w:fill="auto"/>
        <w:spacing w:before="0"/>
        <w:ind w:left="720" w:hanging="320"/>
        <w:jc w:val="both"/>
      </w:pPr>
      <w:r>
        <w:rPr>
          <w:rStyle w:val="ZkladntextChar1"/>
          <w:color w:val="000000"/>
        </w:rPr>
        <w:t xml:space="preserve"> Tato Smlouva se uzavírá na dobu neurčitou.</w:t>
      </w:r>
    </w:p>
    <w:p w:rsidR="00000000" w:rsidRDefault="00AF50DB">
      <w:pPr>
        <w:pStyle w:val="Zkladntext"/>
        <w:numPr>
          <w:ilvl w:val="0"/>
          <w:numId w:val="5"/>
        </w:numPr>
        <w:shd w:val="clear" w:color="auto" w:fill="auto"/>
        <w:spacing w:before="0"/>
        <w:ind w:left="720" w:right="20" w:hanging="320"/>
        <w:jc w:val="both"/>
      </w:pPr>
      <w:r>
        <w:rPr>
          <w:rStyle w:val="ZkladntextChar1"/>
          <w:color w:val="000000"/>
        </w:rPr>
        <w:t xml:space="preserve"> Smluvní vztah založený touto Smlouvou lze ukončit písemnou výpovědí kterékoliv z</w:t>
      </w:r>
      <w:r>
        <w:rPr>
          <w:rStyle w:val="ZkladntextChar1"/>
          <w:color w:val="000000"/>
        </w:rPr>
        <w:t>e smluvních stran i bez uvedení důvodu. Výpovědní doba je dvouměsíční a počíná plynout od prvého dne měsíce následujícího po doručení písemné výpovědi druhé smluvní straně.</w:t>
      </w:r>
    </w:p>
    <w:p w:rsidR="00000000" w:rsidRDefault="00AF50DB">
      <w:pPr>
        <w:pStyle w:val="Zkladntext"/>
        <w:numPr>
          <w:ilvl w:val="0"/>
          <w:numId w:val="5"/>
        </w:numPr>
        <w:shd w:val="clear" w:color="auto" w:fill="auto"/>
        <w:spacing w:before="0" w:after="597"/>
        <w:ind w:left="720" w:right="20" w:hanging="320"/>
        <w:jc w:val="both"/>
      </w:pPr>
      <w:r>
        <w:rPr>
          <w:rStyle w:val="ZkladntextChar1"/>
          <w:color w:val="000000"/>
        </w:rPr>
        <w:t xml:space="preserve"> Porušení Smlouvou stanovených práv a povinností je důvodem k okamžitému odstoup</w:t>
      </w:r>
      <w:r>
        <w:rPr>
          <w:rStyle w:val="ZkladntextChar1"/>
          <w:color w:val="000000"/>
        </w:rPr>
        <w:t>ení od Smlouvy. Obě smluvní strany se dohodly, že v případě porušení Smlouvy uhradí druhé straně vzniklou škodu.</w:t>
      </w:r>
    </w:p>
    <w:p w:rsidR="00000000" w:rsidRDefault="00AF50DB">
      <w:pPr>
        <w:pStyle w:val="Nadpis40"/>
        <w:keepNext/>
        <w:keepLines/>
        <w:numPr>
          <w:ilvl w:val="0"/>
          <w:numId w:val="4"/>
        </w:numPr>
        <w:shd w:val="clear" w:color="auto" w:fill="auto"/>
        <w:tabs>
          <w:tab w:val="left" w:pos="4096"/>
        </w:tabs>
        <w:spacing w:before="0" w:after="252" w:line="220" w:lineRule="exact"/>
        <w:ind w:left="3740"/>
        <w:jc w:val="both"/>
      </w:pPr>
      <w:bookmarkStart w:id="7" w:name="bookmark7"/>
      <w:r>
        <w:rPr>
          <w:rStyle w:val="Nadpis4"/>
          <w:b/>
          <w:bCs/>
          <w:color w:val="000000"/>
        </w:rPr>
        <w:t>Závěrečná ustanovení</w:t>
      </w:r>
      <w:bookmarkEnd w:id="7"/>
    </w:p>
    <w:p w:rsidR="00000000" w:rsidRDefault="00AF50DB">
      <w:pPr>
        <w:pStyle w:val="Zkladntext"/>
        <w:numPr>
          <w:ilvl w:val="0"/>
          <w:numId w:val="6"/>
        </w:numPr>
        <w:shd w:val="clear" w:color="auto" w:fill="auto"/>
        <w:spacing w:before="0"/>
        <w:ind w:left="720" w:hanging="280"/>
        <w:jc w:val="both"/>
      </w:pPr>
      <w:r>
        <w:rPr>
          <w:rStyle w:val="ZkladntextChar1"/>
          <w:color w:val="000000"/>
        </w:rPr>
        <w:t xml:space="preserve"> Tato Smlouva nabývá platnosti a účinnosti dnem jejího zveřejnění v Registru smluv.</w:t>
      </w:r>
    </w:p>
    <w:p w:rsidR="00000000" w:rsidRDefault="00AF50DB">
      <w:pPr>
        <w:pStyle w:val="Zkladntext"/>
        <w:numPr>
          <w:ilvl w:val="0"/>
          <w:numId w:val="6"/>
        </w:numPr>
        <w:shd w:val="clear" w:color="auto" w:fill="auto"/>
        <w:spacing w:before="0"/>
        <w:ind w:left="720" w:right="20" w:hanging="280"/>
        <w:jc w:val="both"/>
      </w:pPr>
      <w:r>
        <w:rPr>
          <w:rStyle w:val="ZkladntextChar1"/>
          <w:color w:val="000000"/>
        </w:rPr>
        <w:t xml:space="preserve"> Jaké</w:t>
      </w:r>
      <w:r>
        <w:rPr>
          <w:rStyle w:val="ZkladntextChar1"/>
          <w:color w:val="000000"/>
        </w:rPr>
        <w:t>koliv změny nebo doplnění této Smlouvy lze učinit pouze formou písemných, vzestupně číslovaných a oboustranně podepsaných dodatků.</w:t>
      </w:r>
    </w:p>
    <w:p w:rsidR="00000000" w:rsidRDefault="00AF50DB">
      <w:pPr>
        <w:pStyle w:val="Zkladntext"/>
        <w:numPr>
          <w:ilvl w:val="0"/>
          <w:numId w:val="6"/>
        </w:numPr>
        <w:shd w:val="clear" w:color="auto" w:fill="auto"/>
        <w:spacing w:before="0"/>
        <w:ind w:left="720" w:right="20" w:hanging="280"/>
        <w:jc w:val="both"/>
      </w:pPr>
      <w:r>
        <w:rPr>
          <w:rStyle w:val="ZkladntextChar1"/>
          <w:color w:val="000000"/>
        </w:rPr>
        <w:t xml:space="preserve"> Nestanoví - li tato Smlouva jinak, řídí se vzájemné vztahy smluvních stran ustanoveními občanského zákoníku.</w:t>
      </w:r>
    </w:p>
    <w:p w:rsidR="00000000" w:rsidRDefault="00AF50DB">
      <w:pPr>
        <w:pStyle w:val="Zkladntext"/>
        <w:numPr>
          <w:ilvl w:val="0"/>
          <w:numId w:val="6"/>
        </w:numPr>
        <w:shd w:val="clear" w:color="auto" w:fill="auto"/>
        <w:spacing w:before="0"/>
        <w:ind w:left="720" w:right="20" w:hanging="280"/>
        <w:jc w:val="both"/>
      </w:pPr>
      <w:r>
        <w:rPr>
          <w:rStyle w:val="ZkladntextChar1"/>
          <w:color w:val="000000"/>
        </w:rPr>
        <w:t xml:space="preserve"> Smluvní </w:t>
      </w:r>
      <w:r>
        <w:rPr>
          <w:rStyle w:val="ZkladntextChar1"/>
          <w:color w:val="000000"/>
        </w:rPr>
        <w:t>strany prohlašují, že si tuto Smlouvu před jejím podepsáním přečetly, že byla uzavřena po vzájemné dohodě, podle jejich pravé a svobodné vůle, určitě, vážně a srozumitelně, nikoliv v tísni a za nápadně nevýhodných podmínek, na důkaz čehož připojují své pod</w:t>
      </w:r>
      <w:r>
        <w:rPr>
          <w:rStyle w:val="ZkladntextChar1"/>
          <w:color w:val="000000"/>
        </w:rPr>
        <w:t>pisy.</w:t>
      </w:r>
    </w:p>
    <w:p w:rsidR="00000000" w:rsidRDefault="00AF50DB">
      <w:pPr>
        <w:pStyle w:val="Zkladntext"/>
        <w:numPr>
          <w:ilvl w:val="0"/>
          <w:numId w:val="6"/>
        </w:numPr>
        <w:shd w:val="clear" w:color="auto" w:fill="auto"/>
        <w:spacing w:before="0" w:after="1497"/>
        <w:ind w:left="720" w:right="20" w:hanging="280"/>
        <w:jc w:val="both"/>
      </w:pPr>
      <w:r>
        <w:rPr>
          <w:rStyle w:val="ZkladntextChar1"/>
          <w:color w:val="000000"/>
        </w:rPr>
        <w:t xml:space="preserve"> Tato Smlouva je sepsána ve dvou stejnopisech, každý s platností originálu, z nichž obdrží každá ze smluvních stran po jednom vyhotovení.</w:t>
      </w:r>
    </w:p>
    <w:p w:rsidR="00000000" w:rsidRDefault="00AF50DB">
      <w:pPr>
        <w:pStyle w:val="Nadpis40"/>
        <w:keepNext/>
        <w:keepLines/>
        <w:numPr>
          <w:ilvl w:val="0"/>
          <w:numId w:val="4"/>
        </w:numPr>
        <w:shd w:val="clear" w:color="auto" w:fill="auto"/>
        <w:tabs>
          <w:tab w:val="left" w:pos="4387"/>
        </w:tabs>
        <w:spacing w:before="0" w:after="249" w:line="220" w:lineRule="exact"/>
        <w:ind w:left="4020"/>
        <w:jc w:val="both"/>
      </w:pPr>
      <w:bookmarkStart w:id="8" w:name="bookmark8"/>
      <w:r>
        <w:rPr>
          <w:rStyle w:val="Nadpis4"/>
          <w:b/>
          <w:bCs/>
          <w:color w:val="000000"/>
        </w:rPr>
        <w:t>Kontaktní osoby</w:t>
      </w:r>
      <w:bookmarkEnd w:id="8"/>
    </w:p>
    <w:p w:rsidR="00000000" w:rsidRDefault="00AF50DB">
      <w:pPr>
        <w:pStyle w:val="Zkladntext"/>
        <w:shd w:val="clear" w:color="auto" w:fill="auto"/>
        <w:spacing w:before="0"/>
        <w:ind w:firstLine="0"/>
      </w:pPr>
      <w:r>
        <w:rPr>
          <w:rStyle w:val="ZkladntextChar1"/>
          <w:color w:val="000000"/>
        </w:rPr>
        <w:t>Za Objednatele:</w:t>
      </w:r>
    </w:p>
    <w:p w:rsidR="001A6B21" w:rsidRDefault="00AF50DB">
      <w:pPr>
        <w:pStyle w:val="Zkladntext"/>
        <w:shd w:val="clear" w:color="auto" w:fill="auto"/>
        <w:tabs>
          <w:tab w:val="left" w:pos="2397"/>
        </w:tabs>
        <w:spacing w:before="0"/>
        <w:ind w:left="620" w:right="5340" w:firstLine="0"/>
        <w:rPr>
          <w:rStyle w:val="ZkladntextChar1"/>
          <w:color w:val="000000"/>
        </w:rPr>
      </w:pPr>
      <w:r>
        <w:rPr>
          <w:rStyle w:val="ZkladntextChar1"/>
          <w:color w:val="000000"/>
        </w:rPr>
        <w:t xml:space="preserve">Jméno a příjmení: </w:t>
      </w:r>
      <w:r w:rsidR="001A6B21">
        <w:rPr>
          <w:rStyle w:val="ZkladntextChar1"/>
          <w:color w:val="000000"/>
        </w:rPr>
        <w:tab/>
      </w:r>
      <w:r w:rsidR="001A6B21">
        <w:rPr>
          <w:rStyle w:val="ZkladntextChar1"/>
          <w:b/>
          <w:color w:val="000000"/>
        </w:rPr>
        <w:t>XXXXXXXXXXXXXXX</w:t>
      </w:r>
    </w:p>
    <w:p w:rsidR="00000000" w:rsidRDefault="00AF50DB">
      <w:pPr>
        <w:pStyle w:val="Zkladntext"/>
        <w:shd w:val="clear" w:color="auto" w:fill="auto"/>
        <w:tabs>
          <w:tab w:val="left" w:pos="2397"/>
        </w:tabs>
        <w:spacing w:before="0"/>
        <w:ind w:left="620" w:right="5340" w:firstLine="0"/>
        <w:rPr>
          <w:rStyle w:val="ZkladntextChar1"/>
          <w:color w:val="000000"/>
        </w:rPr>
      </w:pPr>
      <w:r>
        <w:rPr>
          <w:rStyle w:val="ZkladntextChar1"/>
          <w:color w:val="000000"/>
        </w:rPr>
        <w:t>Telefon:</w:t>
      </w:r>
      <w:r>
        <w:rPr>
          <w:rStyle w:val="ZkladntextChar1"/>
          <w:color w:val="000000"/>
        </w:rPr>
        <w:tab/>
        <w:t>+420</w:t>
      </w:r>
      <w:r w:rsidR="001A6B21">
        <w:rPr>
          <w:rStyle w:val="ZkladntextChar1"/>
          <w:color w:val="000000"/>
        </w:rPr>
        <w:t> </w:t>
      </w:r>
      <w:r>
        <w:rPr>
          <w:rStyle w:val="ZkladntextChar1"/>
          <w:color w:val="000000"/>
        </w:rPr>
        <w:t>481</w:t>
      </w:r>
      <w:r w:rsidR="001A6B21">
        <w:rPr>
          <w:rStyle w:val="ZkladntextChar1"/>
          <w:color w:val="000000"/>
        </w:rPr>
        <w:t xml:space="preserve"> </w:t>
      </w:r>
      <w:r>
        <w:rPr>
          <w:rStyle w:val="ZkladntextChar1"/>
          <w:color w:val="000000"/>
        </w:rPr>
        <w:t>563</w:t>
      </w:r>
      <w:r w:rsidR="001A6B21">
        <w:rPr>
          <w:rStyle w:val="ZkladntextChar1"/>
          <w:color w:val="000000"/>
        </w:rPr>
        <w:t> </w:t>
      </w:r>
      <w:r>
        <w:rPr>
          <w:rStyle w:val="ZkladntextChar1"/>
          <w:color w:val="000000"/>
        </w:rPr>
        <w:t>515</w:t>
      </w:r>
    </w:p>
    <w:p w:rsidR="001A6B21" w:rsidRDefault="001A6B21">
      <w:pPr>
        <w:pStyle w:val="Zkladntext"/>
        <w:shd w:val="clear" w:color="auto" w:fill="auto"/>
        <w:tabs>
          <w:tab w:val="left" w:pos="2397"/>
        </w:tabs>
        <w:spacing w:before="0"/>
        <w:ind w:left="620" w:right="5340" w:firstLine="0"/>
      </w:pPr>
    </w:p>
    <w:p w:rsidR="00000000" w:rsidRPr="001A6B21" w:rsidRDefault="001A6B21" w:rsidP="001A6B21">
      <w:pPr>
        <w:pStyle w:val="Zkladntext"/>
        <w:shd w:val="clear" w:color="auto" w:fill="auto"/>
        <w:tabs>
          <w:tab w:val="left" w:pos="2397"/>
        </w:tabs>
        <w:spacing w:before="0"/>
        <w:ind w:firstLine="0"/>
        <w:jc w:val="both"/>
        <w:rPr>
          <w:b/>
        </w:rPr>
      </w:pPr>
      <w:r>
        <w:rPr>
          <w:rStyle w:val="ZkladntextChar1"/>
          <w:color w:val="000000"/>
        </w:rPr>
        <w:t xml:space="preserve">             </w:t>
      </w:r>
      <w:r w:rsidR="00AF50DB">
        <w:rPr>
          <w:rStyle w:val="ZkladntextChar1"/>
          <w:color w:val="000000"/>
        </w:rPr>
        <w:t>Mobil:</w:t>
      </w:r>
      <w:r w:rsidR="00AF50DB">
        <w:rPr>
          <w:rStyle w:val="ZkladntextChar1"/>
          <w:color w:val="000000"/>
        </w:rPr>
        <w:tab/>
      </w:r>
      <w:r w:rsidRPr="001A6B21">
        <w:rPr>
          <w:rStyle w:val="ZkladntextChar1"/>
          <w:b/>
          <w:color w:val="000000"/>
        </w:rPr>
        <w:t>XXXXXXXX</w:t>
      </w:r>
    </w:p>
    <w:p w:rsidR="00000000" w:rsidRDefault="001A6B21">
      <w:pPr>
        <w:pStyle w:val="Zkladntext"/>
        <w:shd w:val="clear" w:color="auto" w:fill="auto"/>
        <w:tabs>
          <w:tab w:val="left" w:pos="2397"/>
        </w:tabs>
        <w:spacing w:before="0"/>
        <w:ind w:left="620" w:firstLine="0"/>
        <w:jc w:val="both"/>
        <w:sectPr w:rsidR="00000000">
          <w:footerReference w:type="even" r:id="rId11"/>
          <w:footerReference w:type="default" r:id="rId12"/>
          <w:footerReference w:type="first" r:id="rId13"/>
          <w:pgSz w:w="16838" w:h="23810"/>
          <w:pgMar w:top="4180" w:right="3896" w:bottom="5328" w:left="3298" w:header="0" w:footer="3" w:gutter="0"/>
          <w:cols w:space="720"/>
          <w:noEndnote/>
          <w:titlePg/>
          <w:docGrid w:linePitch="360"/>
        </w:sectPr>
      </w:pPr>
      <w:r>
        <w:rPr>
          <w:rStyle w:val="ZkladntextChar1"/>
          <w:color w:val="000000"/>
        </w:rPr>
        <w:t xml:space="preserve">e-mail:                       </w:t>
      </w:r>
      <w:r>
        <w:rPr>
          <w:rStyle w:val="ZkladntextChar1"/>
          <w:b/>
          <w:color w:val="000000"/>
        </w:rPr>
        <w:t>XXXXXXXXXXXX</w:t>
      </w:r>
    </w:p>
    <w:p w:rsidR="00000000" w:rsidRDefault="00AF50DB">
      <w:pPr>
        <w:pStyle w:val="Zkladntext"/>
        <w:shd w:val="clear" w:color="auto" w:fill="auto"/>
        <w:spacing w:before="0" w:line="220" w:lineRule="exact"/>
        <w:ind w:firstLine="0"/>
      </w:pPr>
    </w:p>
    <w:p w:rsidR="00000000" w:rsidRDefault="00AF50DB">
      <w:pPr>
        <w:pStyle w:val="Nadpis40"/>
        <w:keepNext/>
        <w:keepLines/>
        <w:numPr>
          <w:ilvl w:val="0"/>
          <w:numId w:val="4"/>
        </w:numPr>
        <w:shd w:val="clear" w:color="auto" w:fill="auto"/>
        <w:tabs>
          <w:tab w:val="left" w:pos="5987"/>
        </w:tabs>
        <w:spacing w:before="0" w:after="0" w:line="292" w:lineRule="exact"/>
        <w:ind w:left="5620"/>
        <w:jc w:val="both"/>
      </w:pPr>
      <w:bookmarkStart w:id="9" w:name="bookmark9"/>
      <w:r>
        <w:rPr>
          <w:rStyle w:val="Nadpis4"/>
          <w:b/>
          <w:bCs/>
          <w:color w:val="000000"/>
        </w:rPr>
        <w:t>Přílohy</w:t>
      </w:r>
      <w:bookmarkEnd w:id="9"/>
    </w:p>
    <w:p w:rsidR="00000000" w:rsidRDefault="00AF50DB">
      <w:pPr>
        <w:pStyle w:val="Zkladntext"/>
        <w:shd w:val="clear" w:color="auto" w:fill="auto"/>
        <w:spacing w:before="0"/>
        <w:ind w:left="1520" w:right="240" w:firstLine="0"/>
      </w:pPr>
      <w:r>
        <w:rPr>
          <w:rStyle w:val="ZkladntextChar1"/>
          <w:color w:val="000000"/>
        </w:rPr>
        <w:t>Příloha č. 1: Vzor Žádosti o odběr biologického materiálu, klinické vyš</w:t>
      </w:r>
      <w:r>
        <w:rPr>
          <w:rStyle w:val="ZkladntextChar1"/>
          <w:color w:val="000000"/>
        </w:rPr>
        <w:t>etření lékařem a transport biologického materiálu.</w:t>
      </w:r>
    </w:p>
    <w:p w:rsidR="00000000" w:rsidRDefault="00AF50DB">
      <w:pPr>
        <w:pStyle w:val="Zkladntext"/>
        <w:shd w:val="clear" w:color="auto" w:fill="auto"/>
        <w:spacing w:before="0"/>
        <w:ind w:left="1520" w:firstLine="0"/>
        <w:sectPr w:rsidR="00000000">
          <w:pgSz w:w="16838" w:h="23810"/>
          <w:pgMar w:top="4665" w:right="3096" w:bottom="12819" w:left="2729" w:header="0" w:footer="3" w:gutter="0"/>
          <w:cols w:space="720"/>
          <w:noEndnote/>
          <w:docGrid w:linePitch="360"/>
        </w:sectPr>
      </w:pPr>
      <w:r>
        <w:rPr>
          <w:rStyle w:val="ZkladntextChar1"/>
          <w:color w:val="000000"/>
        </w:rPr>
        <w:t>Příloha č. 2: Ceník</w:t>
      </w:r>
    </w:p>
    <w:p w:rsidR="00000000" w:rsidRDefault="00AF50DB">
      <w:pPr>
        <w:spacing w:line="240" w:lineRule="exact"/>
        <w:rPr>
          <w:color w:val="auto"/>
          <w:sz w:val="19"/>
          <w:szCs w:val="19"/>
        </w:rPr>
      </w:pPr>
    </w:p>
    <w:p w:rsidR="00000000" w:rsidRDefault="00AF50DB">
      <w:pPr>
        <w:spacing w:line="240" w:lineRule="exact"/>
        <w:rPr>
          <w:color w:val="auto"/>
          <w:sz w:val="19"/>
          <w:szCs w:val="19"/>
        </w:rPr>
      </w:pPr>
    </w:p>
    <w:p w:rsidR="00000000" w:rsidRDefault="00AF50DB">
      <w:pPr>
        <w:spacing w:line="240" w:lineRule="exact"/>
        <w:rPr>
          <w:color w:val="auto"/>
          <w:sz w:val="19"/>
          <w:szCs w:val="19"/>
        </w:rPr>
      </w:pPr>
    </w:p>
    <w:p w:rsidR="00000000" w:rsidRDefault="00AF50DB">
      <w:pPr>
        <w:spacing w:line="240" w:lineRule="exact"/>
        <w:rPr>
          <w:color w:val="auto"/>
          <w:sz w:val="19"/>
          <w:szCs w:val="19"/>
        </w:rPr>
      </w:pPr>
    </w:p>
    <w:p w:rsidR="00000000" w:rsidRDefault="00AF50DB">
      <w:pPr>
        <w:spacing w:before="14" w:after="14" w:line="240" w:lineRule="exact"/>
        <w:rPr>
          <w:color w:val="auto"/>
          <w:sz w:val="19"/>
          <w:szCs w:val="19"/>
        </w:rPr>
      </w:pPr>
    </w:p>
    <w:p w:rsidR="00000000" w:rsidRDefault="00AF50DB">
      <w:pPr>
        <w:rPr>
          <w:color w:val="auto"/>
          <w:sz w:val="2"/>
          <w:szCs w:val="2"/>
        </w:rPr>
        <w:sectPr w:rsidR="00000000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000000" w:rsidRDefault="001A6B21">
      <w:pPr>
        <w:pStyle w:val="Zkladntext"/>
        <w:framePr w:h="209" w:wrap="around" w:vAnchor="text" w:hAnchor="margin" w:x="-183" w:y="-5"/>
        <w:shd w:val="clear" w:color="auto" w:fill="auto"/>
        <w:spacing w:before="0" w:line="210" w:lineRule="exact"/>
        <w:ind w:firstLine="0"/>
      </w:pPr>
      <w:r>
        <w:rPr>
          <w:rStyle w:val="ZkladntextExact"/>
          <w:color w:val="000000"/>
          <w:spacing w:val="0"/>
        </w:rPr>
        <w:t xml:space="preserve">V </w:t>
      </w:r>
    </w:p>
    <w:p w:rsidR="00000000" w:rsidRDefault="00AF50DB">
      <w:pPr>
        <w:pStyle w:val="Zkladntext"/>
        <w:framePr w:h="210" w:wrap="around" w:vAnchor="text" w:hAnchor="margin" w:x="4665" w:y="2"/>
        <w:shd w:val="clear" w:color="auto" w:fill="auto"/>
        <w:spacing w:before="0" w:line="210" w:lineRule="exact"/>
        <w:ind w:left="100" w:firstLine="0"/>
      </w:pPr>
      <w:r>
        <w:rPr>
          <w:rStyle w:val="ZkladntextExact"/>
          <w:color w:val="000000"/>
          <w:spacing w:val="0"/>
        </w:rPr>
        <w:t>V Jilemnici dne</w:t>
      </w:r>
    </w:p>
    <w:p w:rsidR="001A6B21" w:rsidRDefault="001A6B21">
      <w:pPr>
        <w:pStyle w:val="Zkladntext"/>
        <w:shd w:val="clear" w:color="auto" w:fill="auto"/>
        <w:tabs>
          <w:tab w:val="left" w:leader="dot" w:pos="1624"/>
        </w:tabs>
        <w:spacing w:before="0" w:line="220" w:lineRule="exact"/>
        <w:ind w:firstLine="0"/>
        <w:jc w:val="both"/>
        <w:rPr>
          <w:rStyle w:val="ZkladntextChar1"/>
          <w:color w:val="000000"/>
        </w:rPr>
      </w:pPr>
      <w:r>
        <w:rPr>
          <w:rStyle w:val="ZkladntextChar1"/>
          <w:color w:val="000000"/>
        </w:rPr>
        <w:lastRenderedPageBreak/>
        <w:t xml:space="preserve">Jilemnici dne  </w:t>
      </w:r>
    </w:p>
    <w:p w:rsidR="001A6B21" w:rsidRDefault="001A6B21">
      <w:pPr>
        <w:pStyle w:val="Zkladntext"/>
        <w:shd w:val="clear" w:color="auto" w:fill="auto"/>
        <w:tabs>
          <w:tab w:val="left" w:leader="dot" w:pos="1624"/>
        </w:tabs>
        <w:spacing w:before="0" w:line="220" w:lineRule="exact"/>
        <w:ind w:firstLine="0"/>
        <w:jc w:val="both"/>
        <w:rPr>
          <w:rStyle w:val="ZkladntextChar1"/>
          <w:color w:val="000000"/>
        </w:rPr>
      </w:pPr>
    </w:p>
    <w:p w:rsidR="001A6B21" w:rsidRDefault="001A6B21">
      <w:pPr>
        <w:pStyle w:val="Zkladntext"/>
        <w:shd w:val="clear" w:color="auto" w:fill="auto"/>
        <w:tabs>
          <w:tab w:val="left" w:leader="dot" w:pos="1624"/>
        </w:tabs>
        <w:spacing w:before="0" w:line="220" w:lineRule="exact"/>
        <w:ind w:firstLine="0"/>
        <w:jc w:val="both"/>
        <w:rPr>
          <w:rStyle w:val="ZkladntextChar1"/>
          <w:color w:val="000000"/>
        </w:rPr>
      </w:pPr>
    </w:p>
    <w:p w:rsidR="00000000" w:rsidRDefault="001A6B21">
      <w:pPr>
        <w:pStyle w:val="Zkladntext"/>
        <w:shd w:val="clear" w:color="auto" w:fill="auto"/>
        <w:tabs>
          <w:tab w:val="left" w:leader="dot" w:pos="1624"/>
        </w:tabs>
        <w:spacing w:before="0" w:line="220" w:lineRule="exact"/>
        <w:ind w:firstLine="0"/>
        <w:jc w:val="both"/>
        <w:sectPr w:rsidR="00000000">
          <w:type w:val="continuous"/>
          <w:pgSz w:w="16838" w:h="23810"/>
          <w:pgMar w:top="4665" w:right="10897" w:bottom="12819" w:left="4057" w:header="0" w:footer="3" w:gutter="0"/>
          <w:cols w:space="720"/>
          <w:noEndnote/>
          <w:docGrid w:linePitch="360"/>
        </w:sectPr>
      </w:pPr>
      <w:r>
        <w:rPr>
          <w:rStyle w:val="ZkladntextChar1"/>
          <w:color w:val="000000"/>
        </w:rPr>
        <w:t>18.1.2022</w:t>
      </w:r>
    </w:p>
    <w:p w:rsidR="00000000" w:rsidRDefault="00AF50DB">
      <w:pPr>
        <w:framePr w:h="1526" w:wrap="none" w:vAnchor="text" w:hAnchor="margin" w:x="2028"/>
        <w:jc w:val="center"/>
        <w:rPr>
          <w:color w:val="auto"/>
          <w:sz w:val="2"/>
          <w:szCs w:val="2"/>
        </w:rPr>
      </w:pPr>
    </w:p>
    <w:p w:rsidR="00000000" w:rsidRDefault="00AF50DB">
      <w:pPr>
        <w:pStyle w:val="Nadpis320"/>
        <w:keepNext/>
        <w:keepLines/>
        <w:shd w:val="clear" w:color="auto" w:fill="auto"/>
        <w:spacing w:after="286" w:line="220" w:lineRule="exact"/>
        <w:ind w:left="4780"/>
      </w:pPr>
      <w:bookmarkStart w:id="10" w:name="bookmark11"/>
      <w:r>
        <w:rPr>
          <w:rStyle w:val="Nadpis32"/>
          <w:color w:val="000000"/>
        </w:rPr>
        <w:t>1</w:t>
      </w:r>
      <w:bookmarkEnd w:id="10"/>
    </w:p>
    <w:p w:rsidR="00000000" w:rsidRDefault="00AF50DB">
      <w:pPr>
        <w:pStyle w:val="Zkladntext50"/>
        <w:shd w:val="clear" w:color="auto" w:fill="auto"/>
        <w:spacing w:before="0" w:after="34" w:line="260" w:lineRule="exact"/>
        <w:ind w:left="740" w:firstLine="0"/>
      </w:pPr>
      <w:r>
        <w:rPr>
          <w:rStyle w:val="Zkladntext5"/>
          <w:b/>
          <w:bCs/>
          <w:color w:val="000000"/>
        </w:rPr>
        <w:t>ŽÁDOST O ODBORNÉ LÉKAŘSKÉ VYŠETŘENÍ A ODBĚR BIOLOGICKÉHO MATERIÁLU</w:t>
      </w:r>
    </w:p>
    <w:p w:rsidR="00000000" w:rsidRDefault="00AF50DB">
      <w:pPr>
        <w:pStyle w:val="Zkladntext50"/>
        <w:shd w:val="clear" w:color="auto" w:fill="auto"/>
        <w:spacing w:before="0" w:after="26" w:line="260" w:lineRule="exact"/>
        <w:ind w:right="20" w:firstLine="0"/>
        <w:jc w:val="center"/>
      </w:pPr>
      <w:r>
        <w:rPr>
          <w:rStyle w:val="Zkladntext5"/>
          <w:b/>
          <w:bCs/>
          <w:color w:val="000000"/>
        </w:rPr>
        <w:t>OSOBY VE ZDRAVOTNICKÉM ZAŘÍZENÍ</w:t>
      </w:r>
    </w:p>
    <w:p w:rsidR="00000000" w:rsidRDefault="00AF50DB">
      <w:pPr>
        <w:pStyle w:val="Zkladntext"/>
        <w:shd w:val="clear" w:color="auto" w:fill="auto"/>
        <w:spacing w:before="0" w:after="235" w:line="220" w:lineRule="exact"/>
        <w:ind w:left="20" w:firstLine="0"/>
        <w:jc w:val="both"/>
      </w:pPr>
      <w:r>
        <w:rPr>
          <w:rStyle w:val="ZkladntextChar1"/>
          <w:color w:val="000000"/>
        </w:rPr>
        <w:t>ČÍSLO OBJEDNÁVKY:</w:t>
      </w:r>
    </w:p>
    <w:p w:rsidR="00000000" w:rsidRDefault="00AF50DB">
      <w:pPr>
        <w:pStyle w:val="Zkladntext"/>
        <w:shd w:val="clear" w:color="auto" w:fill="auto"/>
        <w:spacing w:before="0" w:after="217" w:line="220" w:lineRule="exact"/>
        <w:ind w:left="20" w:firstLine="0"/>
        <w:jc w:val="both"/>
      </w:pPr>
      <w:r>
        <w:rPr>
          <w:rStyle w:val="ZkladntextChar1"/>
          <w:color w:val="000000"/>
        </w:rPr>
        <w:t>DATUM:</w:t>
      </w:r>
    </w:p>
    <w:p w:rsidR="00000000" w:rsidRDefault="00AF50DB">
      <w:pPr>
        <w:pStyle w:val="Zkladntext50"/>
        <w:shd w:val="clear" w:color="auto" w:fill="auto"/>
        <w:spacing w:before="0" w:after="0" w:line="292" w:lineRule="exact"/>
        <w:ind w:left="20" w:firstLine="0"/>
        <w:jc w:val="both"/>
      </w:pPr>
      <w:r>
        <w:rPr>
          <w:rStyle w:val="Zkladntext5"/>
          <w:b/>
          <w:bCs/>
          <w:color w:val="000000"/>
        </w:rPr>
        <w:t>Dodavatel:</w:t>
      </w:r>
    </w:p>
    <w:p w:rsidR="00000000" w:rsidRDefault="00AF50DB">
      <w:pPr>
        <w:pStyle w:val="Zkladntext30"/>
        <w:shd w:val="clear" w:color="auto" w:fill="auto"/>
        <w:ind w:left="20"/>
        <w:jc w:val="both"/>
      </w:pPr>
      <w:r>
        <w:rPr>
          <w:rStyle w:val="Zkladntext3"/>
          <w:b/>
          <w:bCs/>
          <w:color w:val="000000"/>
        </w:rPr>
        <w:t>MMN, a.s.</w:t>
      </w:r>
    </w:p>
    <w:p w:rsidR="00000000" w:rsidRDefault="00AF50DB">
      <w:pPr>
        <w:pStyle w:val="Zkladntext"/>
        <w:shd w:val="clear" w:color="auto" w:fill="auto"/>
        <w:spacing w:before="0"/>
        <w:ind w:left="20" w:firstLine="0"/>
        <w:jc w:val="both"/>
      </w:pPr>
      <w:r>
        <w:rPr>
          <w:rStyle w:val="ZkladntextChar1"/>
          <w:color w:val="000000"/>
        </w:rPr>
        <w:t>Metyšova 465, 514 01 Jilemnice</w:t>
      </w:r>
    </w:p>
    <w:p w:rsidR="00000000" w:rsidRDefault="00AF50DB">
      <w:pPr>
        <w:pStyle w:val="Zkladntext"/>
        <w:shd w:val="clear" w:color="auto" w:fill="auto"/>
        <w:spacing w:before="0" w:after="360"/>
        <w:ind w:left="20" w:firstLine="0"/>
        <w:jc w:val="both"/>
      </w:pPr>
      <w:r>
        <w:rPr>
          <w:rStyle w:val="ZkladntextChar1"/>
          <w:color w:val="000000"/>
        </w:rPr>
        <w:t>IČO: 05421888, DIČ: CZ05421888, Tel.: 481 551 111</w:t>
      </w:r>
    </w:p>
    <w:p w:rsidR="00000000" w:rsidRDefault="00AF50DB">
      <w:pPr>
        <w:pStyle w:val="Zkladntext50"/>
        <w:shd w:val="clear" w:color="auto" w:fill="auto"/>
        <w:spacing w:before="0" w:after="0" w:line="292" w:lineRule="exact"/>
        <w:ind w:left="20" w:firstLine="0"/>
        <w:jc w:val="both"/>
      </w:pPr>
      <w:r>
        <w:rPr>
          <w:rStyle w:val="Zkladntext5"/>
          <w:b/>
          <w:bCs/>
          <w:color w:val="000000"/>
        </w:rPr>
        <w:t>Objednavatel:</w:t>
      </w:r>
    </w:p>
    <w:p w:rsidR="00000000" w:rsidRDefault="00AF50DB">
      <w:pPr>
        <w:pStyle w:val="Zkladntext"/>
        <w:shd w:val="clear" w:color="auto" w:fill="auto"/>
        <w:spacing w:before="0"/>
        <w:ind w:left="20" w:firstLine="0"/>
        <w:jc w:val="both"/>
      </w:pPr>
      <w:r>
        <w:rPr>
          <w:rStyle w:val="ZkladntextChar1"/>
          <w:color w:val="000000"/>
        </w:rPr>
        <w:t>Fakturu k úhradě dodejte na:</w:t>
      </w:r>
    </w:p>
    <w:p w:rsidR="00000000" w:rsidRDefault="00AF50DB">
      <w:pPr>
        <w:pStyle w:val="Zkladntext30"/>
        <w:shd w:val="clear" w:color="auto" w:fill="auto"/>
        <w:ind w:left="20"/>
        <w:jc w:val="both"/>
      </w:pPr>
      <w:r>
        <w:rPr>
          <w:rStyle w:val="Zkladntext3"/>
          <w:b/>
          <w:bCs/>
          <w:color w:val="000000"/>
        </w:rPr>
        <w:t>Devro s.r.o.</w:t>
      </w:r>
    </w:p>
    <w:p w:rsidR="00000000" w:rsidRDefault="00AF50DB">
      <w:pPr>
        <w:pStyle w:val="Zkladntext"/>
        <w:shd w:val="clear" w:color="auto" w:fill="auto"/>
        <w:spacing w:before="0"/>
        <w:ind w:left="20" w:right="7580" w:firstLine="0"/>
        <w:jc w:val="both"/>
      </w:pPr>
      <w:r>
        <w:rPr>
          <w:rStyle w:val="ZkladntextChar1"/>
          <w:color w:val="000000"/>
        </w:rPr>
        <w:t xml:space="preserve">Víchovská 830, 514 19 Jilemnice IČ:27061973 DIČ: CZ27061973 Kontaktní osoba: </w:t>
      </w:r>
      <w:r w:rsidR="00946F53">
        <w:rPr>
          <w:rStyle w:val="ZkladntextTun6"/>
          <w:color w:val="000000"/>
        </w:rPr>
        <w:t>XXXXXXXXXX</w:t>
      </w:r>
    </w:p>
    <w:p w:rsidR="00000000" w:rsidRPr="00946F53" w:rsidRDefault="00AF50DB">
      <w:pPr>
        <w:pStyle w:val="Zkladntext"/>
        <w:shd w:val="clear" w:color="auto" w:fill="auto"/>
        <w:spacing w:before="0" w:after="505"/>
        <w:ind w:left="20" w:firstLine="0"/>
        <w:jc w:val="both"/>
        <w:rPr>
          <w:b/>
        </w:rPr>
      </w:pPr>
      <w:r>
        <w:rPr>
          <w:rStyle w:val="ZkladntextChar1"/>
          <w:color w:val="000000"/>
        </w:rPr>
        <w:t>Tel</w:t>
      </w:r>
      <w:r w:rsidRPr="00946F53">
        <w:rPr>
          <w:rStyle w:val="ZkladntextChar1"/>
          <w:b/>
          <w:color w:val="000000"/>
        </w:rPr>
        <w:t>.:</w:t>
      </w:r>
      <w:r w:rsidR="00946F53" w:rsidRPr="00946F53">
        <w:rPr>
          <w:rStyle w:val="ZkladntextChar1"/>
          <w:b/>
          <w:color w:val="000000"/>
        </w:rPr>
        <w:t xml:space="preserve"> XXXXXXXXXX</w:t>
      </w:r>
      <w:r w:rsidRPr="00946F53">
        <w:rPr>
          <w:rStyle w:val="ZkladntextTun4"/>
          <w:color w:val="000000"/>
          <w:u w:val="none"/>
        </w:rPr>
        <w:t xml:space="preserve">, </w:t>
      </w:r>
      <w:r w:rsidRPr="00946F53">
        <w:rPr>
          <w:color w:val="000000"/>
        </w:rPr>
        <w:t>E-mail</w:t>
      </w:r>
      <w:r w:rsidR="00946F53" w:rsidRPr="00946F53">
        <w:rPr>
          <w:color w:val="000000"/>
        </w:rPr>
        <w:t xml:space="preserve">:  </w:t>
      </w:r>
      <w:r w:rsidR="00946F53">
        <w:t xml:space="preserve"> </w:t>
      </w:r>
      <w:r w:rsidR="00946F53" w:rsidRPr="00946F53">
        <w:rPr>
          <w:b/>
        </w:rPr>
        <w:t>XXXXXXXXXX</w:t>
      </w:r>
    </w:p>
    <w:p w:rsidR="00000000" w:rsidRDefault="00AF50DB">
      <w:pPr>
        <w:pStyle w:val="Zkladntext50"/>
        <w:shd w:val="clear" w:color="auto" w:fill="auto"/>
        <w:spacing w:before="0" w:after="0" w:line="260" w:lineRule="exact"/>
        <w:ind w:left="20" w:firstLine="0"/>
        <w:jc w:val="both"/>
      </w:pPr>
      <w:r>
        <w:rPr>
          <w:rStyle w:val="Zkladntext5"/>
          <w:b/>
          <w:bCs/>
          <w:color w:val="000000"/>
        </w:rPr>
        <w:t>Objednáváme u Vás:</w:t>
      </w:r>
    </w:p>
    <w:p w:rsidR="00000000" w:rsidRDefault="00AF50DB">
      <w:pPr>
        <w:pStyle w:val="Zkladntext61"/>
        <w:shd w:val="clear" w:color="auto" w:fill="auto"/>
        <w:tabs>
          <w:tab w:val="left" w:leader="dot" w:pos="10208"/>
        </w:tabs>
        <w:spacing w:before="0"/>
        <w:ind w:left="20" w:firstLine="0"/>
      </w:pPr>
      <w:r>
        <w:rPr>
          <w:rStyle w:val="Zkladntext6"/>
          <w:color w:val="000000"/>
        </w:rPr>
        <w:t>U zaměstnance pana/paní:</w:t>
      </w:r>
      <w:r>
        <w:rPr>
          <w:rStyle w:val="Zkladntext6"/>
          <w:color w:val="000000"/>
        </w:rPr>
        <w:tab/>
      </w:r>
    </w:p>
    <w:p w:rsidR="00000000" w:rsidRDefault="00AF50DB">
      <w:pPr>
        <w:pStyle w:val="Zkladntext61"/>
        <w:shd w:val="clear" w:color="auto" w:fill="auto"/>
        <w:tabs>
          <w:tab w:val="left" w:leader="dot" w:pos="10208"/>
        </w:tabs>
        <w:spacing w:before="0"/>
        <w:ind w:left="20" w:firstLine="0"/>
      </w:pPr>
      <w:r>
        <w:rPr>
          <w:rStyle w:val="Zkladntext6"/>
          <w:color w:val="000000"/>
        </w:rPr>
        <w:t>RČ/č. zaměstnance:</w:t>
      </w:r>
      <w:r>
        <w:rPr>
          <w:rStyle w:val="Zkladntext6"/>
          <w:color w:val="000000"/>
        </w:rPr>
        <w:tab/>
      </w:r>
    </w:p>
    <w:p w:rsidR="00000000" w:rsidRDefault="00AF50DB">
      <w:pPr>
        <w:pStyle w:val="Zkladntext61"/>
        <w:shd w:val="clear" w:color="auto" w:fill="auto"/>
        <w:tabs>
          <w:tab w:val="left" w:leader="dot" w:pos="10208"/>
        </w:tabs>
        <w:spacing w:before="0" w:after="438"/>
        <w:ind w:left="20" w:firstLine="0"/>
      </w:pPr>
      <w:r>
        <w:rPr>
          <w:rStyle w:val="Zkladntext6"/>
          <w:color w:val="000000"/>
        </w:rPr>
        <w:t>Adresa bydliště:</w:t>
      </w:r>
      <w:r>
        <w:rPr>
          <w:rStyle w:val="Zkladntext6"/>
          <w:color w:val="000000"/>
        </w:rPr>
        <w:tab/>
      </w:r>
    </w:p>
    <w:p w:rsidR="00000000" w:rsidRDefault="00AF50DB">
      <w:pPr>
        <w:pStyle w:val="Zkladntext50"/>
        <w:shd w:val="clear" w:color="auto" w:fill="auto"/>
        <w:spacing w:before="0" w:after="0" w:line="338" w:lineRule="exact"/>
        <w:ind w:left="20" w:firstLine="0"/>
        <w:jc w:val="both"/>
      </w:pPr>
      <w:r>
        <w:rPr>
          <w:rStyle w:val="Zkladntext5"/>
          <w:b/>
          <w:bCs/>
          <w:color w:val="000000"/>
        </w:rPr>
        <w:t>nehodící se škrtne:</w:t>
      </w:r>
    </w:p>
    <w:p w:rsidR="00000000" w:rsidRDefault="00AF50DB">
      <w:pPr>
        <w:pStyle w:val="Zkladntext50"/>
        <w:numPr>
          <w:ilvl w:val="0"/>
          <w:numId w:val="7"/>
        </w:numPr>
        <w:shd w:val="clear" w:color="auto" w:fill="auto"/>
        <w:spacing w:before="0" w:after="243" w:line="338" w:lineRule="exact"/>
        <w:ind w:left="740" w:right="1060" w:hanging="340"/>
      </w:pPr>
      <w:r>
        <w:rPr>
          <w:rStyle w:val="Zkladntext5"/>
          <w:b/>
          <w:bCs/>
          <w:color w:val="000000"/>
        </w:rPr>
        <w:t xml:space="preserve"> Odborné lékařské vyšetření pro úč</w:t>
      </w:r>
      <w:r>
        <w:rPr>
          <w:rStyle w:val="Zkladntext5"/>
          <w:b/>
          <w:bCs/>
          <w:color w:val="000000"/>
        </w:rPr>
        <w:t xml:space="preserve">ely toxikologického vyšetření biologického materiálu </w:t>
      </w:r>
      <w:r>
        <w:rPr>
          <w:rStyle w:val="Zkladntext5Netun"/>
          <w:b w:val="0"/>
          <w:bCs w:val="0"/>
          <w:color w:val="000000"/>
        </w:rPr>
        <w:t xml:space="preserve">na </w:t>
      </w:r>
      <w:r>
        <w:rPr>
          <w:rStyle w:val="Zkladntext5"/>
          <w:b/>
          <w:bCs/>
          <w:color w:val="000000"/>
        </w:rPr>
        <w:t xml:space="preserve">ALKOHOL - JINÉ NÁVYKOVÉ LÁTKY * </w:t>
      </w:r>
      <w:r>
        <w:rPr>
          <w:rStyle w:val="Zkladntext58pt"/>
          <w:b w:val="0"/>
          <w:bCs w:val="0"/>
          <w:color w:val="000000"/>
        </w:rPr>
        <w:t>nehodící se škrtne</w:t>
      </w:r>
    </w:p>
    <w:p w:rsidR="00000000" w:rsidRDefault="00AF50DB">
      <w:pPr>
        <w:pStyle w:val="Zkladntext50"/>
        <w:numPr>
          <w:ilvl w:val="0"/>
          <w:numId w:val="7"/>
        </w:numPr>
        <w:shd w:val="clear" w:color="auto" w:fill="auto"/>
        <w:spacing w:before="0" w:after="0" w:line="260" w:lineRule="exact"/>
        <w:ind w:left="740" w:hanging="340"/>
      </w:pPr>
      <w:r>
        <w:rPr>
          <w:rStyle w:val="Zkladntext5"/>
          <w:b/>
          <w:bCs/>
          <w:color w:val="000000"/>
        </w:rPr>
        <w:t xml:space="preserve"> Odběr biologického materiálu:</w:t>
      </w:r>
    </w:p>
    <w:p w:rsidR="00000000" w:rsidRDefault="00AF50DB">
      <w:pPr>
        <w:pStyle w:val="Zkladntext61"/>
        <w:shd w:val="clear" w:color="auto" w:fill="auto"/>
        <w:spacing w:before="0" w:after="297" w:line="342" w:lineRule="exact"/>
        <w:ind w:left="740" w:right="280" w:firstLine="0"/>
        <w:jc w:val="left"/>
      </w:pPr>
      <w:r>
        <w:rPr>
          <w:rStyle w:val="Zkladntext6Tun"/>
          <w:color w:val="000000"/>
        </w:rPr>
        <w:t xml:space="preserve">MOČ </w:t>
      </w:r>
      <w:r>
        <w:rPr>
          <w:rStyle w:val="Zkladntext6"/>
          <w:color w:val="000000"/>
        </w:rPr>
        <w:t xml:space="preserve">100 </w:t>
      </w:r>
      <w:r>
        <w:rPr>
          <w:rStyle w:val="Zkladntext6Tun"/>
          <w:color w:val="000000"/>
        </w:rPr>
        <w:t xml:space="preserve">ml </w:t>
      </w:r>
      <w:r>
        <w:rPr>
          <w:rStyle w:val="Zkladntext6"/>
          <w:color w:val="000000"/>
        </w:rPr>
        <w:t xml:space="preserve">(min. </w:t>
      </w:r>
      <w:r>
        <w:rPr>
          <w:rStyle w:val="Zkladntext60"/>
          <w:color w:val="000000"/>
        </w:rPr>
        <w:t>50</w:t>
      </w:r>
      <w:r>
        <w:rPr>
          <w:rStyle w:val="Zkladntext68pt"/>
          <w:color w:val="000000"/>
        </w:rPr>
        <w:t xml:space="preserve"> </w:t>
      </w:r>
      <w:r>
        <w:rPr>
          <w:rStyle w:val="Zkladntext6"/>
          <w:color w:val="000000"/>
        </w:rPr>
        <w:t xml:space="preserve">ml) na vyšetření drog, odběr pod přímým dozorem zodpovědné osoby - </w:t>
      </w:r>
      <w:r>
        <w:rPr>
          <w:rStyle w:val="Zkladntext6Kurzva"/>
          <w:color w:val="000000"/>
        </w:rPr>
        <w:t>jen v případě, že se budou a</w:t>
      </w:r>
      <w:r>
        <w:rPr>
          <w:rStyle w:val="Zkladntext6Kurzva"/>
          <w:color w:val="000000"/>
        </w:rPr>
        <w:t>nalyzovat jiné návykové látky</w:t>
      </w:r>
    </w:p>
    <w:p w:rsidR="00000000" w:rsidRDefault="00AF50DB">
      <w:pPr>
        <w:pStyle w:val="Zkladntext61"/>
        <w:numPr>
          <w:ilvl w:val="0"/>
          <w:numId w:val="7"/>
        </w:numPr>
        <w:shd w:val="clear" w:color="auto" w:fill="auto"/>
        <w:spacing w:before="0" w:after="369" w:line="346" w:lineRule="exact"/>
        <w:ind w:left="740" w:right="480"/>
        <w:jc w:val="left"/>
      </w:pPr>
      <w:r>
        <w:rPr>
          <w:rStyle w:val="Zkladntext6Tun"/>
          <w:color w:val="000000"/>
        </w:rPr>
        <w:t xml:space="preserve"> KREV </w:t>
      </w:r>
      <w:r>
        <w:rPr>
          <w:rStyle w:val="Zkladntext6"/>
          <w:color w:val="000000"/>
        </w:rPr>
        <w:t xml:space="preserve">10 </w:t>
      </w:r>
      <w:r>
        <w:rPr>
          <w:rStyle w:val="Zkladntext6Tun"/>
          <w:color w:val="000000"/>
        </w:rPr>
        <w:t xml:space="preserve">ml </w:t>
      </w:r>
      <w:r>
        <w:rPr>
          <w:rStyle w:val="Zkladntext6"/>
          <w:color w:val="000000"/>
        </w:rPr>
        <w:t xml:space="preserve">srážlivé krve do zkumavky Vacutainer BD s červenou zátkou, č. katalogu </w:t>
      </w:r>
      <w:r>
        <w:rPr>
          <w:rStyle w:val="Zkladntext60"/>
          <w:color w:val="000000"/>
        </w:rPr>
        <w:t>367614</w:t>
      </w:r>
      <w:r>
        <w:rPr>
          <w:rStyle w:val="Zkladntext68pt"/>
          <w:color w:val="000000"/>
        </w:rPr>
        <w:t xml:space="preserve"> </w:t>
      </w:r>
      <w:r>
        <w:rPr>
          <w:rStyle w:val="Zkladntext6Tun"/>
          <w:color w:val="000000"/>
        </w:rPr>
        <w:t xml:space="preserve">- </w:t>
      </w:r>
      <w:r>
        <w:rPr>
          <w:rStyle w:val="Zkladntext6"/>
          <w:color w:val="000000"/>
        </w:rPr>
        <w:t xml:space="preserve">na </w:t>
      </w:r>
      <w:r>
        <w:rPr>
          <w:rStyle w:val="Zkladntext6Tun"/>
          <w:color w:val="000000"/>
        </w:rPr>
        <w:t xml:space="preserve">ALKOHOL - JINÉ NÁVYKOVÉ LÁTKY * </w:t>
      </w:r>
      <w:r>
        <w:rPr>
          <w:rStyle w:val="Zkladntext68pt1"/>
          <w:color w:val="000000"/>
        </w:rPr>
        <w:t>nehodící se škrtne</w:t>
      </w:r>
    </w:p>
    <w:p w:rsidR="00000000" w:rsidRDefault="00AF50DB">
      <w:pPr>
        <w:pStyle w:val="Zkladntext61"/>
        <w:shd w:val="clear" w:color="auto" w:fill="auto"/>
        <w:spacing w:before="0" w:line="260" w:lineRule="exact"/>
        <w:ind w:left="20" w:firstLine="0"/>
        <w:sectPr w:rsidR="0000000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23810"/>
          <w:pgMar w:top="4213" w:right="3082" w:bottom="7010" w:left="3057" w:header="0" w:footer="3" w:gutter="0"/>
          <w:pgNumType w:start="1"/>
          <w:cols w:space="720"/>
          <w:noEndnote/>
          <w:titlePg/>
          <w:docGrid w:linePitch="360"/>
        </w:sectPr>
      </w:pPr>
      <w:r>
        <w:rPr>
          <w:rStyle w:val="Zkladntext6"/>
          <w:color w:val="000000"/>
        </w:rPr>
        <w:t>Žádanky pro toxikologii přiloženy.</w:t>
      </w:r>
    </w:p>
    <w:p w:rsidR="00000000" w:rsidRDefault="00AF50DB">
      <w:pPr>
        <w:pStyle w:val="Nadpis33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26" w:line="300" w:lineRule="exact"/>
        <w:ind w:left="5000"/>
      </w:pPr>
      <w:bookmarkStart w:id="11" w:name="bookmark12"/>
      <w:r>
        <w:rPr>
          <w:rStyle w:val="Nadpis33"/>
          <w:b/>
          <w:bCs/>
          <w:color w:val="000000"/>
        </w:rPr>
        <w:lastRenderedPageBreak/>
        <w:t>_2</w:t>
      </w:r>
      <w:bookmarkEnd w:id="11"/>
    </w:p>
    <w:p w:rsidR="00000000" w:rsidRDefault="00AF50DB">
      <w:pPr>
        <w:pStyle w:val="Zkladntext50"/>
        <w:shd w:val="clear" w:color="auto" w:fill="auto"/>
        <w:spacing w:before="0" w:after="330" w:line="260" w:lineRule="exact"/>
        <w:ind w:left="140" w:firstLine="0"/>
        <w:jc w:val="center"/>
      </w:pPr>
      <w:r>
        <w:rPr>
          <w:rStyle w:val="Zkladntext5"/>
          <w:b/>
          <w:bCs/>
          <w:color w:val="000000"/>
        </w:rPr>
        <w:t>ŽÁDOST O USKLADNĚNÍ A TRANSPORT ODEBRANÉHO BIOLOGICKÉHO MATERIÁLU</w:t>
      </w:r>
    </w:p>
    <w:p w:rsidR="00000000" w:rsidRDefault="00AF50DB">
      <w:pPr>
        <w:pStyle w:val="Zkladntext"/>
        <w:shd w:val="clear" w:color="auto" w:fill="auto"/>
        <w:spacing w:before="0" w:after="121" w:line="295" w:lineRule="exact"/>
        <w:ind w:left="140" w:right="8960" w:firstLine="0"/>
      </w:pPr>
      <w:r>
        <w:rPr>
          <w:rStyle w:val="ZkladntextChar1"/>
          <w:color w:val="000000"/>
        </w:rPr>
        <w:t>ČÍSLO OBJEDNÁVKY: DATUM: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0"/>
        <w:gridCol w:w="731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F50DB">
            <w:pPr>
              <w:pStyle w:val="Zkladntext"/>
              <w:framePr w:w="10775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</w:pPr>
            <w:r>
              <w:rPr>
                <w:rStyle w:val="Zkladntext13pt"/>
                <w:color w:val="000000"/>
              </w:rPr>
              <w:t>Dodavatel:</w:t>
            </w:r>
          </w:p>
        </w:tc>
        <w:tc>
          <w:tcPr>
            <w:tcW w:w="7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AF50DB">
            <w:pPr>
              <w:framePr w:w="107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  <w:jc w:val="center"/>
        </w:trPr>
        <w:tc>
          <w:tcPr>
            <w:tcW w:w="107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AF50DB">
            <w:pPr>
              <w:pStyle w:val="Zkladntext"/>
              <w:framePr w:w="10775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</w:pPr>
            <w:r>
              <w:rPr>
                <w:rStyle w:val="ZkladntextTun2"/>
                <w:color w:val="000000"/>
              </w:rPr>
              <w:t>MMN, a.s., pracoviště nemocnice v Jilemnici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F50DB">
            <w:pPr>
              <w:pStyle w:val="Zkladntext"/>
              <w:framePr w:w="10775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</w:pPr>
            <w:r>
              <w:rPr>
                <w:color w:val="000000"/>
              </w:rPr>
              <w:t>Metyšova 465, 514 01 Jilemnice</w:t>
            </w:r>
          </w:p>
        </w:tc>
        <w:tc>
          <w:tcPr>
            <w:tcW w:w="7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AF50DB">
            <w:pPr>
              <w:framePr w:w="107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9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AF50DB">
            <w:pPr>
              <w:pStyle w:val="Zkladntext"/>
              <w:framePr w:w="10775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</w:pPr>
            <w:r>
              <w:rPr>
                <w:color w:val="000000"/>
              </w:rPr>
              <w:t>Tel.: 481551 341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Pr="00946F53" w:rsidRDefault="00AF50DB" w:rsidP="00946F53">
            <w:pPr>
              <w:pStyle w:val="Zkladntext"/>
              <w:framePr w:w="10775" w:wrap="notBeside" w:vAnchor="text" w:hAnchor="text" w:xAlign="center" w:y="1"/>
              <w:shd w:val="clear" w:color="auto" w:fill="auto"/>
              <w:spacing w:before="0" w:line="220" w:lineRule="exact"/>
              <w:ind w:left="520" w:firstLine="0"/>
              <w:rPr>
                <w:b/>
              </w:rPr>
            </w:pPr>
            <w:r>
              <w:rPr>
                <w:color w:val="000000"/>
              </w:rPr>
              <w:t xml:space="preserve">Kontaktní osoba: </w:t>
            </w:r>
            <w:r w:rsidR="00946F53">
              <w:rPr>
                <w:b/>
                <w:color w:val="000000"/>
              </w:rPr>
              <w:t>XXXXXXXXXXXXXXXX</w:t>
            </w:r>
          </w:p>
        </w:tc>
      </w:tr>
    </w:tbl>
    <w:p w:rsidR="00000000" w:rsidRDefault="00AF50DB">
      <w:pPr>
        <w:rPr>
          <w:color w:val="auto"/>
          <w:sz w:val="2"/>
          <w:szCs w:val="2"/>
        </w:rPr>
      </w:pPr>
    </w:p>
    <w:p w:rsidR="00000000" w:rsidRDefault="00AF50DB">
      <w:pPr>
        <w:pStyle w:val="Zkladntext50"/>
        <w:shd w:val="clear" w:color="auto" w:fill="auto"/>
        <w:spacing w:before="378" w:after="0" w:line="292" w:lineRule="exact"/>
        <w:ind w:left="140" w:firstLine="0"/>
        <w:jc w:val="both"/>
      </w:pPr>
      <w:r>
        <w:rPr>
          <w:rStyle w:val="Zkladntext5"/>
          <w:b/>
          <w:bCs/>
          <w:color w:val="000000"/>
        </w:rPr>
        <w:t>Objednavatel:</w:t>
      </w:r>
    </w:p>
    <w:p w:rsidR="00000000" w:rsidRDefault="00AF50DB">
      <w:pPr>
        <w:pStyle w:val="Zkladntext30"/>
        <w:shd w:val="clear" w:color="auto" w:fill="auto"/>
        <w:ind w:left="140"/>
        <w:jc w:val="both"/>
      </w:pPr>
      <w:r>
        <w:rPr>
          <w:rStyle w:val="Zkladntext3"/>
          <w:b/>
          <w:bCs/>
          <w:color w:val="000000"/>
        </w:rPr>
        <w:t>Devro s.r.o.</w:t>
      </w:r>
    </w:p>
    <w:p w:rsidR="00946F53" w:rsidRDefault="00AF50DB" w:rsidP="00946F53">
      <w:pPr>
        <w:pStyle w:val="Zkladntext"/>
        <w:shd w:val="clear" w:color="auto" w:fill="auto"/>
        <w:spacing w:before="0"/>
        <w:ind w:left="20" w:right="7580" w:firstLine="0"/>
        <w:jc w:val="both"/>
        <w:rPr>
          <w:rStyle w:val="ZkladntextChar1"/>
          <w:color w:val="000000"/>
        </w:rPr>
      </w:pPr>
      <w:r>
        <w:rPr>
          <w:rStyle w:val="ZkladntextChar1"/>
          <w:color w:val="000000"/>
        </w:rPr>
        <w:t xml:space="preserve">Víchovská 830, 514 19 Jilemnice IČ: 27061973 DIČ: CZ27061973 </w:t>
      </w:r>
    </w:p>
    <w:p w:rsidR="00946F53" w:rsidRDefault="00946F53" w:rsidP="00946F53">
      <w:pPr>
        <w:pStyle w:val="Zkladntext"/>
        <w:shd w:val="clear" w:color="auto" w:fill="auto"/>
        <w:spacing w:before="0"/>
        <w:ind w:right="7580" w:firstLine="0"/>
        <w:jc w:val="both"/>
      </w:pPr>
      <w:r>
        <w:rPr>
          <w:rStyle w:val="ZkladntextChar1"/>
          <w:color w:val="000000"/>
        </w:rPr>
        <w:t xml:space="preserve">Kontaktní osoba: </w:t>
      </w:r>
      <w:r>
        <w:rPr>
          <w:rStyle w:val="ZkladntextTun6"/>
          <w:color w:val="000000"/>
        </w:rPr>
        <w:t>XXXXXXXXXX</w:t>
      </w:r>
    </w:p>
    <w:p w:rsidR="00946F53" w:rsidRPr="00946F53" w:rsidRDefault="00946F53" w:rsidP="00946F53">
      <w:pPr>
        <w:pStyle w:val="Zkladntext"/>
        <w:shd w:val="clear" w:color="auto" w:fill="auto"/>
        <w:spacing w:before="0" w:after="505"/>
        <w:ind w:left="20" w:firstLine="0"/>
        <w:jc w:val="both"/>
        <w:rPr>
          <w:b/>
        </w:rPr>
      </w:pPr>
      <w:r>
        <w:rPr>
          <w:rStyle w:val="ZkladntextChar1"/>
          <w:color w:val="000000"/>
        </w:rPr>
        <w:t>Tel</w:t>
      </w:r>
      <w:r w:rsidRPr="00946F53">
        <w:rPr>
          <w:rStyle w:val="ZkladntextChar1"/>
          <w:b/>
          <w:color w:val="000000"/>
        </w:rPr>
        <w:t>.: XXXXXXXXXX</w:t>
      </w:r>
      <w:r w:rsidRPr="00946F53">
        <w:rPr>
          <w:rStyle w:val="ZkladntextTun4"/>
          <w:color w:val="000000"/>
          <w:u w:val="none"/>
        </w:rPr>
        <w:t xml:space="preserve">, </w:t>
      </w:r>
      <w:r w:rsidRPr="00946F53">
        <w:rPr>
          <w:color w:val="000000"/>
        </w:rPr>
        <w:t xml:space="preserve">E-mail:  </w:t>
      </w:r>
      <w:r>
        <w:t xml:space="preserve"> </w:t>
      </w:r>
      <w:r w:rsidRPr="00946F53">
        <w:rPr>
          <w:b/>
        </w:rPr>
        <w:t>XXXXXXXXXX</w:t>
      </w:r>
    </w:p>
    <w:p w:rsidR="00000000" w:rsidRDefault="00946F53" w:rsidP="00946F53">
      <w:pPr>
        <w:pStyle w:val="Zkladntext50"/>
        <w:shd w:val="clear" w:color="auto" w:fill="auto"/>
        <w:spacing w:before="0" w:after="0" w:line="580" w:lineRule="exact"/>
        <w:ind w:firstLine="0"/>
        <w:jc w:val="both"/>
      </w:pPr>
      <w:r>
        <w:rPr>
          <w:rStyle w:val="Zkladntext5"/>
          <w:b/>
          <w:bCs/>
          <w:color w:val="000000"/>
        </w:rPr>
        <w:t xml:space="preserve"> </w:t>
      </w:r>
      <w:r w:rsidR="00AF50DB">
        <w:rPr>
          <w:rStyle w:val="Zkladntext5"/>
          <w:b/>
          <w:bCs/>
          <w:color w:val="000000"/>
        </w:rPr>
        <w:t>Objednáváme u Vás:</w:t>
      </w:r>
    </w:p>
    <w:p w:rsidR="00000000" w:rsidRDefault="00AF50DB">
      <w:pPr>
        <w:pStyle w:val="Zkladntext61"/>
        <w:shd w:val="clear" w:color="auto" w:fill="auto"/>
        <w:tabs>
          <w:tab w:val="left" w:leader="dot" w:pos="10333"/>
        </w:tabs>
        <w:spacing w:before="0" w:line="580" w:lineRule="exact"/>
        <w:ind w:left="140" w:firstLine="0"/>
      </w:pPr>
      <w:r>
        <w:rPr>
          <w:rStyle w:val="Zkladntext6"/>
          <w:color w:val="000000"/>
        </w:rPr>
        <w:t>U zaměstnance pana/paní:</w:t>
      </w:r>
      <w:r>
        <w:rPr>
          <w:rStyle w:val="Zkladntext6"/>
          <w:color w:val="000000"/>
        </w:rPr>
        <w:tab/>
      </w:r>
    </w:p>
    <w:p w:rsidR="00000000" w:rsidRDefault="00AF50DB">
      <w:pPr>
        <w:pStyle w:val="Zkladntext61"/>
        <w:shd w:val="clear" w:color="auto" w:fill="auto"/>
        <w:tabs>
          <w:tab w:val="left" w:leader="dot" w:pos="10333"/>
        </w:tabs>
        <w:spacing w:before="0" w:line="580" w:lineRule="exact"/>
        <w:ind w:left="140" w:firstLine="0"/>
      </w:pPr>
      <w:r>
        <w:rPr>
          <w:rStyle w:val="Zkladntext6"/>
          <w:color w:val="000000"/>
        </w:rPr>
        <w:t>RČ/č. zaměstnance:</w:t>
      </w:r>
      <w:r>
        <w:rPr>
          <w:rStyle w:val="Zkladntext6"/>
          <w:color w:val="000000"/>
        </w:rPr>
        <w:tab/>
      </w:r>
    </w:p>
    <w:p w:rsidR="00000000" w:rsidRDefault="00AF50DB">
      <w:pPr>
        <w:pStyle w:val="Zkladntext61"/>
        <w:shd w:val="clear" w:color="auto" w:fill="auto"/>
        <w:tabs>
          <w:tab w:val="left" w:leader="dot" w:pos="10333"/>
        </w:tabs>
        <w:spacing w:before="0" w:line="580" w:lineRule="exact"/>
        <w:ind w:left="140" w:firstLine="0"/>
      </w:pPr>
      <w:r>
        <w:rPr>
          <w:rStyle w:val="Zkladntext6"/>
          <w:color w:val="000000"/>
        </w:rPr>
        <w:t>Adresa bydliště:</w:t>
      </w:r>
      <w:r>
        <w:rPr>
          <w:rStyle w:val="Zkladntext6"/>
          <w:color w:val="000000"/>
        </w:rPr>
        <w:tab/>
      </w:r>
    </w:p>
    <w:p w:rsidR="00000000" w:rsidRDefault="00AF50DB">
      <w:pPr>
        <w:pStyle w:val="Zkladntext50"/>
        <w:shd w:val="clear" w:color="auto" w:fill="auto"/>
        <w:spacing w:before="0" w:after="0" w:line="580" w:lineRule="exact"/>
        <w:ind w:left="140" w:firstLine="0"/>
        <w:jc w:val="both"/>
      </w:pPr>
      <w:r>
        <w:rPr>
          <w:rStyle w:val="Zkladntext5"/>
          <w:b/>
          <w:bCs/>
          <w:color w:val="000000"/>
        </w:rPr>
        <w:t>nehodící se škrtne:</w:t>
      </w:r>
    </w:p>
    <w:p w:rsidR="00000000" w:rsidRDefault="00AF50DB">
      <w:pPr>
        <w:pStyle w:val="Zkladntext50"/>
        <w:numPr>
          <w:ilvl w:val="0"/>
          <w:numId w:val="8"/>
        </w:numPr>
        <w:shd w:val="clear" w:color="auto" w:fill="auto"/>
        <w:tabs>
          <w:tab w:val="left" w:pos="880"/>
        </w:tabs>
        <w:spacing w:before="0" w:after="663" w:line="346" w:lineRule="exact"/>
        <w:ind w:left="860" w:right="680"/>
      </w:pPr>
      <w:r>
        <w:rPr>
          <w:rStyle w:val="Zkladntext5"/>
          <w:b/>
          <w:bCs/>
          <w:color w:val="000000"/>
        </w:rPr>
        <w:t>Skladování odebraného biologického materiálu (krev, moč) do doby transportu do toxikologické laboratoře.</w:t>
      </w:r>
    </w:p>
    <w:p w:rsidR="00000000" w:rsidRDefault="00AF50DB">
      <w:pPr>
        <w:pStyle w:val="Zkladntext50"/>
        <w:numPr>
          <w:ilvl w:val="0"/>
          <w:numId w:val="8"/>
        </w:numPr>
        <w:shd w:val="clear" w:color="auto" w:fill="auto"/>
        <w:tabs>
          <w:tab w:val="left" w:pos="887"/>
        </w:tabs>
        <w:spacing w:before="0" w:after="0" w:line="342" w:lineRule="exact"/>
        <w:ind w:left="860" w:right="820"/>
      </w:pPr>
      <w:r>
        <w:rPr>
          <w:rStyle w:val="Zkladntext5"/>
          <w:b/>
          <w:bCs/>
          <w:color w:val="000000"/>
        </w:rPr>
        <w:t>Transport do Toxikologické laboratoře, Krajská nemocnice Li</w:t>
      </w:r>
      <w:r>
        <w:rPr>
          <w:rStyle w:val="Zkladntext5"/>
          <w:b/>
          <w:bCs/>
          <w:color w:val="000000"/>
        </w:rPr>
        <w:t>berec, a.s., Oddělení soudního lékařství a toxikologie, Centrum PATOS - DLE MOŽNOSTÍ DODAVATELE</w:t>
      </w:r>
    </w:p>
    <w:p w:rsidR="00000000" w:rsidRDefault="00AF50DB">
      <w:pPr>
        <w:pStyle w:val="Zkladntext61"/>
        <w:shd w:val="clear" w:color="auto" w:fill="auto"/>
        <w:spacing w:before="0" w:after="486" w:line="342" w:lineRule="exact"/>
        <w:ind w:left="860" w:right="1960" w:firstLine="0"/>
        <w:jc w:val="left"/>
      </w:pPr>
      <w:r>
        <w:rPr>
          <w:rStyle w:val="Zkladntext6"/>
          <w:color w:val="000000"/>
        </w:rPr>
        <w:t>(režim rutina). Provozní doba toxikologické laboratoře, příjem materiálu: po-pá 8,00 - 14,00 hod.</w:t>
      </w:r>
    </w:p>
    <w:p w:rsidR="00000000" w:rsidRDefault="00AF50DB">
      <w:pPr>
        <w:pStyle w:val="Zkladntext61"/>
        <w:framePr w:h="242" w:wrap="notBeside" w:vAnchor="text" w:hAnchor="margin" w:x="7149" w:y="1985"/>
        <w:shd w:val="clear" w:color="auto" w:fill="auto"/>
        <w:spacing w:before="0" w:line="240" w:lineRule="exact"/>
        <w:ind w:left="100" w:firstLine="0"/>
        <w:jc w:val="left"/>
      </w:pPr>
      <w:r>
        <w:rPr>
          <w:rStyle w:val="Zkladntext6Exact"/>
          <w:color w:val="000000"/>
          <w:spacing w:val="0"/>
          <w:sz w:val="24"/>
          <w:szCs w:val="24"/>
        </w:rPr>
        <w:t>razítko</w:t>
      </w:r>
    </w:p>
    <w:p w:rsidR="00000000" w:rsidRDefault="00AF50DB">
      <w:pPr>
        <w:pStyle w:val="Zkladntext61"/>
        <w:shd w:val="clear" w:color="auto" w:fill="auto"/>
        <w:spacing w:before="0" w:line="260" w:lineRule="exact"/>
        <w:ind w:left="140" w:firstLine="0"/>
      </w:pPr>
      <w:r>
        <w:rPr>
          <w:rStyle w:val="Zkladntext6"/>
          <w:color w:val="000000"/>
        </w:rPr>
        <w:t>Žádanky pro toxikologii přiloženy.</w:t>
      </w:r>
      <w:r>
        <w:br w:type="page"/>
      </w:r>
    </w:p>
    <w:p w:rsidR="00000000" w:rsidRDefault="00946F53">
      <w:pPr>
        <w:pStyle w:val="Zkladntext70"/>
        <w:shd w:val="clear" w:color="auto" w:fill="auto"/>
        <w:spacing w:line="500" w:lineRule="exact"/>
        <w:ind w:left="4660"/>
      </w:pPr>
      <w:r>
        <w:rPr>
          <w:rStyle w:val="Zkladntext7"/>
          <w:color w:val="000000"/>
        </w:rPr>
        <w:lastRenderedPageBreak/>
        <w:t>3</w:t>
      </w:r>
    </w:p>
    <w:p w:rsidR="00000000" w:rsidRDefault="00AF50DB">
      <w:pPr>
        <w:pStyle w:val="Zkladntext50"/>
        <w:shd w:val="clear" w:color="auto" w:fill="auto"/>
        <w:spacing w:before="0" w:after="274" w:line="260" w:lineRule="exact"/>
        <w:ind w:left="160" w:firstLine="0"/>
        <w:jc w:val="center"/>
      </w:pPr>
      <w:r>
        <w:rPr>
          <w:rStyle w:val="Zkladntext5"/>
          <w:b/>
          <w:bCs/>
          <w:color w:val="000000"/>
        </w:rPr>
        <w:t>ŽÁDOST O VYŠETŘ</w:t>
      </w:r>
      <w:r>
        <w:rPr>
          <w:rStyle w:val="Zkladntext5"/>
          <w:b/>
          <w:bCs/>
          <w:color w:val="000000"/>
        </w:rPr>
        <w:t>ENÍ OSOBY VE ZDRAVOTNICKÉM ZAŘÍZENÍ</w:t>
      </w:r>
    </w:p>
    <w:p w:rsidR="00000000" w:rsidRDefault="00AF50DB">
      <w:pPr>
        <w:pStyle w:val="Zkladntext"/>
        <w:shd w:val="clear" w:color="auto" w:fill="auto"/>
        <w:spacing w:before="0" w:after="231" w:line="220" w:lineRule="exact"/>
        <w:ind w:left="120" w:firstLine="0"/>
      </w:pPr>
      <w:r>
        <w:rPr>
          <w:rStyle w:val="ZkladntextChar1"/>
          <w:color w:val="000000"/>
        </w:rPr>
        <w:t>ČÍSLO OBJEDNÁVKY:</w:t>
      </w:r>
    </w:p>
    <w:p w:rsidR="00000000" w:rsidRDefault="00AF50DB">
      <w:pPr>
        <w:pStyle w:val="Zkladntext"/>
        <w:shd w:val="clear" w:color="auto" w:fill="auto"/>
        <w:spacing w:before="0" w:after="217" w:line="220" w:lineRule="exact"/>
        <w:ind w:left="120" w:firstLine="0"/>
      </w:pPr>
      <w:r>
        <w:rPr>
          <w:rStyle w:val="ZkladntextChar1"/>
          <w:color w:val="000000"/>
        </w:rPr>
        <w:t>DATUM:</w:t>
      </w:r>
    </w:p>
    <w:p w:rsidR="00000000" w:rsidRDefault="00AF50DB">
      <w:pPr>
        <w:pStyle w:val="Zkladntext50"/>
        <w:shd w:val="clear" w:color="auto" w:fill="auto"/>
        <w:spacing w:before="0" w:after="0" w:line="292" w:lineRule="exact"/>
        <w:ind w:left="120" w:firstLine="0"/>
      </w:pPr>
      <w:r>
        <w:rPr>
          <w:rStyle w:val="Zkladntext5"/>
          <w:b/>
          <w:bCs/>
          <w:color w:val="000000"/>
        </w:rPr>
        <w:t>Dodavatel:</w:t>
      </w:r>
    </w:p>
    <w:p w:rsidR="00000000" w:rsidRDefault="00AF50DB">
      <w:pPr>
        <w:pStyle w:val="Zkladntext30"/>
        <w:shd w:val="clear" w:color="auto" w:fill="auto"/>
        <w:ind w:left="120"/>
      </w:pPr>
      <w:r>
        <w:rPr>
          <w:rStyle w:val="Zkladntext3"/>
          <w:b/>
          <w:bCs/>
          <w:color w:val="000000"/>
        </w:rPr>
        <w:t>TOXIKOLOGICKÁ LABORATOŘ</w:t>
      </w:r>
    </w:p>
    <w:p w:rsidR="00946F53" w:rsidRDefault="00AF50DB" w:rsidP="00946F53">
      <w:pPr>
        <w:pStyle w:val="Zkladntext"/>
        <w:shd w:val="clear" w:color="auto" w:fill="auto"/>
        <w:spacing w:before="0"/>
        <w:ind w:left="120" w:right="4780" w:firstLine="0"/>
        <w:rPr>
          <w:rStyle w:val="ZkladntextChar1"/>
          <w:color w:val="000000"/>
        </w:rPr>
      </w:pPr>
      <w:r>
        <w:rPr>
          <w:rStyle w:val="ZkladntextChar1"/>
          <w:color w:val="000000"/>
        </w:rPr>
        <w:t xml:space="preserve">Ústav soudního lékařství a toxikologie, Centrum PATOS </w:t>
      </w:r>
    </w:p>
    <w:p w:rsidR="00946F53" w:rsidRDefault="00AF50DB" w:rsidP="00946F53">
      <w:pPr>
        <w:pStyle w:val="Zkladntext"/>
        <w:shd w:val="clear" w:color="auto" w:fill="auto"/>
        <w:spacing w:before="0"/>
        <w:ind w:left="120" w:right="4780" w:firstLine="0"/>
        <w:rPr>
          <w:rStyle w:val="ZkladntextChar1"/>
          <w:color w:val="000000"/>
        </w:rPr>
      </w:pPr>
      <w:r>
        <w:rPr>
          <w:rStyle w:val="ZkladntextChar1"/>
          <w:color w:val="000000"/>
        </w:rPr>
        <w:t>Krajská nemocnice Liberec, a.s., Husova 357/10, 460 63 Liberec IČ:272 83 933, DIČ:</w:t>
      </w:r>
      <w:r>
        <w:rPr>
          <w:rStyle w:val="ZkladntextChar1"/>
          <w:color w:val="000000"/>
        </w:rPr>
        <w:t xml:space="preserve"> CZ27283933 </w:t>
      </w:r>
    </w:p>
    <w:p w:rsidR="00000000" w:rsidRDefault="00AF50DB">
      <w:pPr>
        <w:pStyle w:val="Zkladntext"/>
        <w:shd w:val="clear" w:color="auto" w:fill="auto"/>
        <w:spacing w:before="0" w:after="300"/>
        <w:ind w:left="120" w:right="4780" w:firstLine="0"/>
      </w:pPr>
      <w:r>
        <w:rPr>
          <w:rStyle w:val="ZkladntextChar1"/>
          <w:color w:val="000000"/>
        </w:rPr>
        <w:t>Tel.: 485 313 581</w:t>
      </w:r>
    </w:p>
    <w:p w:rsidR="00000000" w:rsidRDefault="00AF50DB">
      <w:pPr>
        <w:pStyle w:val="Zkladntext50"/>
        <w:shd w:val="clear" w:color="auto" w:fill="auto"/>
        <w:spacing w:before="0" w:after="0" w:line="292" w:lineRule="exact"/>
        <w:ind w:left="120" w:firstLine="0"/>
      </w:pPr>
      <w:r>
        <w:rPr>
          <w:rStyle w:val="Zkladntext5"/>
          <w:b/>
          <w:bCs/>
          <w:color w:val="000000"/>
        </w:rPr>
        <w:t>Objednavatel:</w:t>
      </w:r>
    </w:p>
    <w:p w:rsidR="00000000" w:rsidRDefault="00AF50DB">
      <w:pPr>
        <w:pStyle w:val="Zkladntext"/>
        <w:shd w:val="clear" w:color="auto" w:fill="auto"/>
        <w:spacing w:before="0"/>
        <w:ind w:left="120" w:firstLine="0"/>
      </w:pPr>
      <w:r>
        <w:rPr>
          <w:rStyle w:val="ZkladntextChar1"/>
          <w:color w:val="000000"/>
        </w:rPr>
        <w:t>Výsledky a fakturu k úhradě dodejte na:</w:t>
      </w:r>
    </w:p>
    <w:p w:rsidR="00000000" w:rsidRDefault="00AF50DB">
      <w:pPr>
        <w:pStyle w:val="Zkladntext30"/>
        <w:shd w:val="clear" w:color="auto" w:fill="auto"/>
        <w:ind w:left="120"/>
      </w:pPr>
      <w:r>
        <w:rPr>
          <w:rStyle w:val="Zkladntext3"/>
          <w:b/>
          <w:bCs/>
          <w:color w:val="000000"/>
        </w:rPr>
        <w:t>Devro s.r.o.</w:t>
      </w:r>
    </w:p>
    <w:p w:rsidR="005D0D06" w:rsidRDefault="00AF50DB" w:rsidP="005D0D06">
      <w:pPr>
        <w:pStyle w:val="Zkladntext"/>
        <w:shd w:val="clear" w:color="auto" w:fill="auto"/>
        <w:spacing w:before="0"/>
        <w:ind w:right="7580" w:firstLine="0"/>
        <w:jc w:val="both"/>
      </w:pPr>
      <w:r>
        <w:rPr>
          <w:rStyle w:val="ZkladntextChar1"/>
          <w:color w:val="000000"/>
        </w:rPr>
        <w:t xml:space="preserve">Víchovská 830, 514 19 Jilemnice IČ:27061973 DIČ: CZ27061973 </w:t>
      </w:r>
      <w:r w:rsidR="005D0D06">
        <w:rPr>
          <w:rStyle w:val="ZkladntextChar1"/>
          <w:color w:val="000000"/>
        </w:rPr>
        <w:t xml:space="preserve">Kontaktní osoba: </w:t>
      </w:r>
      <w:r w:rsidR="005D0D06">
        <w:rPr>
          <w:rStyle w:val="ZkladntextTun6"/>
          <w:color w:val="000000"/>
        </w:rPr>
        <w:t>XXXXXXXXXX</w:t>
      </w:r>
    </w:p>
    <w:p w:rsidR="00000000" w:rsidRPr="005D0D06" w:rsidRDefault="005D0D06" w:rsidP="005D0D06">
      <w:pPr>
        <w:pStyle w:val="Zkladntext"/>
        <w:shd w:val="clear" w:color="auto" w:fill="auto"/>
        <w:spacing w:before="0" w:after="505"/>
        <w:ind w:left="20" w:firstLine="0"/>
        <w:jc w:val="both"/>
        <w:rPr>
          <w:b/>
        </w:rPr>
      </w:pPr>
      <w:r>
        <w:rPr>
          <w:rStyle w:val="ZkladntextChar1"/>
          <w:color w:val="000000"/>
        </w:rPr>
        <w:t>Tel</w:t>
      </w:r>
      <w:r w:rsidRPr="00946F53">
        <w:rPr>
          <w:rStyle w:val="ZkladntextChar1"/>
          <w:b/>
          <w:color w:val="000000"/>
        </w:rPr>
        <w:t>.: XXXXXXXXXX</w:t>
      </w:r>
      <w:r w:rsidRPr="00946F53">
        <w:rPr>
          <w:rStyle w:val="ZkladntextTun4"/>
          <w:color w:val="000000"/>
          <w:u w:val="none"/>
        </w:rPr>
        <w:t xml:space="preserve">, </w:t>
      </w:r>
      <w:r w:rsidRPr="00946F53">
        <w:rPr>
          <w:color w:val="000000"/>
        </w:rPr>
        <w:t xml:space="preserve">E-mail:  </w:t>
      </w:r>
      <w:r>
        <w:t xml:space="preserve"> </w:t>
      </w:r>
      <w:r w:rsidRPr="00946F53">
        <w:rPr>
          <w:b/>
        </w:rPr>
        <w:t>XXX</w:t>
      </w:r>
      <w:bookmarkStart w:id="12" w:name="_GoBack"/>
      <w:bookmarkEnd w:id="12"/>
      <w:r w:rsidRPr="00946F53">
        <w:rPr>
          <w:b/>
        </w:rPr>
        <w:t>XXXXXXX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60"/>
        <w:gridCol w:w="453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2"/>
          <w:jc w:val="center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F50DB">
            <w:pPr>
              <w:pStyle w:val="Zkladntext"/>
              <w:framePr w:w="10796" w:wrap="notBeside" w:vAnchor="text" w:hAnchor="text" w:xAlign="center" w:y="1"/>
              <w:shd w:val="clear" w:color="auto" w:fill="auto"/>
              <w:spacing w:before="0" w:after="60" w:line="260" w:lineRule="exact"/>
              <w:ind w:firstLine="0"/>
              <w:jc w:val="both"/>
            </w:pPr>
            <w:r>
              <w:rPr>
                <w:rStyle w:val="Zkladntext13pt"/>
                <w:color w:val="000000"/>
              </w:rPr>
              <w:t>Objednáváme u Vás:</w:t>
            </w:r>
          </w:p>
          <w:p w:rsidR="00000000" w:rsidRDefault="00AF50DB">
            <w:pPr>
              <w:pStyle w:val="Zkladntext"/>
              <w:framePr w:w="10796" w:wrap="notBeside" w:vAnchor="text" w:hAnchor="text" w:xAlign="center" w:y="1"/>
              <w:shd w:val="clear" w:color="auto" w:fill="auto"/>
              <w:tabs>
                <w:tab w:val="left" w:leader="dot" w:pos="6124"/>
              </w:tabs>
              <w:spacing w:line="260" w:lineRule="exact"/>
              <w:ind w:firstLine="0"/>
              <w:jc w:val="both"/>
            </w:pPr>
            <w:r>
              <w:rPr>
                <w:rStyle w:val="Zkladntext13pt"/>
                <w:color w:val="000000"/>
              </w:rPr>
              <w:t xml:space="preserve">Toxikologické vyšetření </w:t>
            </w:r>
            <w:r>
              <w:rPr>
                <w:rStyle w:val="Zkladntext13pt1"/>
                <w:color w:val="000000"/>
              </w:rPr>
              <w:t>pana/paní:</w:t>
            </w:r>
            <w:r>
              <w:rPr>
                <w:rStyle w:val="Zkladntext13pt1"/>
                <w:color w:val="000000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AF50DB">
            <w:pPr>
              <w:framePr w:w="1079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  <w:jc w:val="center"/>
        </w:trPr>
        <w:tc>
          <w:tcPr>
            <w:tcW w:w="6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F50DB">
            <w:pPr>
              <w:pStyle w:val="Zkladntext"/>
              <w:framePr w:w="10796" w:wrap="notBeside" w:vAnchor="text" w:hAnchor="text" w:xAlign="center" w:y="1"/>
              <w:shd w:val="clear" w:color="auto" w:fill="auto"/>
              <w:tabs>
                <w:tab w:val="left" w:leader="dot" w:pos="6116"/>
              </w:tabs>
              <w:spacing w:before="0" w:line="260" w:lineRule="exact"/>
              <w:ind w:firstLine="0"/>
              <w:jc w:val="both"/>
            </w:pPr>
            <w:r>
              <w:rPr>
                <w:rStyle w:val="Zkladntext13pt1"/>
                <w:color w:val="000000"/>
              </w:rPr>
              <w:t>RČ/č. zaměstnance:</w:t>
            </w:r>
            <w:r>
              <w:rPr>
                <w:rStyle w:val="Zkladntext13pt1"/>
                <w:color w:val="000000"/>
              </w:rPr>
              <w:tab/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AF50DB">
            <w:pPr>
              <w:framePr w:w="1079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1"/>
          <w:jc w:val="center"/>
        </w:trPr>
        <w:tc>
          <w:tcPr>
            <w:tcW w:w="6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F50DB">
            <w:pPr>
              <w:pStyle w:val="Zkladntext"/>
              <w:framePr w:w="10796" w:wrap="notBeside" w:vAnchor="text" w:hAnchor="text" w:xAlign="center" w:y="1"/>
              <w:shd w:val="clear" w:color="auto" w:fill="auto"/>
              <w:tabs>
                <w:tab w:val="left" w:leader="dot" w:pos="6095"/>
              </w:tabs>
              <w:spacing w:before="0" w:line="260" w:lineRule="exact"/>
              <w:ind w:firstLine="0"/>
              <w:jc w:val="both"/>
            </w:pPr>
            <w:r>
              <w:rPr>
                <w:rStyle w:val="Zkladntext13pt1"/>
                <w:color w:val="000000"/>
              </w:rPr>
              <w:t>Bydliště zaměstnance:</w:t>
            </w:r>
            <w:r>
              <w:rPr>
                <w:rStyle w:val="Zkladntext13pt1"/>
                <w:color w:val="000000"/>
              </w:rPr>
              <w:tab/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AF50DB">
            <w:pPr>
              <w:framePr w:w="1079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5"/>
          <w:jc w:val="center"/>
        </w:trPr>
        <w:tc>
          <w:tcPr>
            <w:tcW w:w="6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F50DB">
            <w:pPr>
              <w:pStyle w:val="Zkladntext"/>
              <w:framePr w:w="10796" w:wrap="notBeside" w:vAnchor="text" w:hAnchor="text" w:xAlign="center" w:y="1"/>
              <w:shd w:val="clear" w:color="auto" w:fill="auto"/>
              <w:spacing w:before="0" w:line="342" w:lineRule="exact"/>
              <w:ind w:left="500" w:hanging="360"/>
            </w:pPr>
            <w:r>
              <w:rPr>
                <w:rStyle w:val="Zkladntext13pt"/>
                <w:color w:val="000000"/>
              </w:rPr>
              <w:t xml:space="preserve">Požadujeme </w:t>
            </w:r>
            <w:r>
              <w:rPr>
                <w:rStyle w:val="Zkladntext13pt1"/>
                <w:color w:val="000000"/>
              </w:rPr>
              <w:t>(škrtni, co se nehodí, zvýrazni, co chceš): 1. Stanovení HLADINY alkoholu v krvi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AF50DB">
            <w:pPr>
              <w:framePr w:w="1079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9"/>
          <w:jc w:val="center"/>
        </w:trPr>
        <w:tc>
          <w:tcPr>
            <w:tcW w:w="6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F50DB">
            <w:pPr>
              <w:pStyle w:val="Zkladntext"/>
              <w:framePr w:w="1079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Zkladntext13pt1"/>
                <w:color w:val="000000"/>
              </w:rPr>
              <w:t>2. Prů</w:t>
            </w:r>
            <w:r>
              <w:rPr>
                <w:rStyle w:val="Zkladntext13pt1"/>
                <w:color w:val="000000"/>
              </w:rPr>
              <w:t>kaz OPL v moči: Cannabinoidy (Marihuana)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AF50DB">
            <w:pPr>
              <w:pStyle w:val="Zkladntext"/>
              <w:framePr w:w="10796" w:wrap="notBeside" w:vAnchor="text" w:hAnchor="text" w:xAlign="center" w:y="1"/>
              <w:shd w:val="clear" w:color="auto" w:fill="auto"/>
              <w:spacing w:before="0" w:line="260" w:lineRule="exact"/>
              <w:ind w:left="500" w:firstLine="0"/>
            </w:pPr>
            <w:r>
              <w:rPr>
                <w:rStyle w:val="Zkladntext13pt1"/>
                <w:color w:val="000000"/>
              </w:rPr>
              <w:t>Budivé aminy (Pervitin,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  <w:jc w:val="center"/>
        </w:trPr>
        <w:tc>
          <w:tcPr>
            <w:tcW w:w="6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F50DB">
            <w:pPr>
              <w:pStyle w:val="Zkladntext"/>
              <w:framePr w:w="1079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Zkladntext13pt1"/>
                <w:color w:val="000000"/>
              </w:rPr>
              <w:t>Amfetamin, Extáze apod.) - Opiáty -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AF50DB">
            <w:pPr>
              <w:pStyle w:val="Zkladntext"/>
              <w:framePr w:w="10796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</w:pPr>
            <w:r>
              <w:rPr>
                <w:rStyle w:val="Zkladntext13pt1"/>
                <w:color w:val="000000"/>
              </w:rPr>
              <w:t>Jiné (léčiva apod.) metodou TLC, GC-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6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F50DB">
            <w:pPr>
              <w:pStyle w:val="Zkladntext"/>
              <w:framePr w:w="10796" w:wrap="notBeside" w:vAnchor="text" w:hAnchor="text" w:xAlign="center" w:y="1"/>
              <w:shd w:val="clear" w:color="auto" w:fill="auto"/>
              <w:spacing w:before="0" w:line="260" w:lineRule="exact"/>
              <w:ind w:left="860" w:firstLine="0"/>
            </w:pPr>
            <w:r>
              <w:rPr>
                <w:rStyle w:val="Zkladntext13pt1"/>
                <w:color w:val="000000"/>
              </w:rPr>
              <w:t>MS, LC-MS/MS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AF50DB">
            <w:pPr>
              <w:framePr w:w="1079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  <w:jc w:val="center"/>
        </w:trPr>
        <w:tc>
          <w:tcPr>
            <w:tcW w:w="10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AF50DB">
            <w:pPr>
              <w:pStyle w:val="Zkladntext"/>
              <w:framePr w:w="10796" w:wrap="notBeside" w:vAnchor="text" w:hAnchor="text" w:xAlign="center" w:y="1"/>
              <w:shd w:val="clear" w:color="auto" w:fill="auto"/>
              <w:spacing w:before="0" w:line="260" w:lineRule="exact"/>
              <w:ind w:left="500" w:firstLine="0"/>
            </w:pPr>
            <w:r>
              <w:rPr>
                <w:rStyle w:val="Zkladntext13pt1"/>
                <w:color w:val="000000"/>
              </w:rPr>
              <w:t xml:space="preserve">3. Průkaz a </w:t>
            </w:r>
            <w:r>
              <w:rPr>
                <w:rStyle w:val="Zkladntext13pt"/>
                <w:color w:val="000000"/>
              </w:rPr>
              <w:t xml:space="preserve">STANOVENÍ HLADINY </w:t>
            </w:r>
            <w:r>
              <w:rPr>
                <w:rStyle w:val="Zkladntext13pt1"/>
                <w:color w:val="000000"/>
              </w:rPr>
              <w:t>(cílená kvantita) OPL v krvi : Cannabinoidy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9"/>
          <w:jc w:val="center"/>
        </w:trPr>
        <w:tc>
          <w:tcPr>
            <w:tcW w:w="10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50DB">
            <w:pPr>
              <w:pStyle w:val="Zkladntext"/>
              <w:framePr w:w="10796" w:wrap="notBeside" w:vAnchor="text" w:hAnchor="text" w:xAlign="center" w:y="1"/>
              <w:shd w:val="clear" w:color="auto" w:fill="auto"/>
              <w:spacing w:before="0" w:line="260" w:lineRule="exact"/>
              <w:ind w:left="860" w:firstLine="0"/>
            </w:pPr>
            <w:r>
              <w:rPr>
                <w:rStyle w:val="Zkladntext13pt1"/>
                <w:color w:val="000000"/>
              </w:rPr>
              <w:t>(Marihuana) - Budivé aminy</w:t>
            </w:r>
            <w:r>
              <w:rPr>
                <w:rStyle w:val="Zkladntext13pt1"/>
                <w:color w:val="000000"/>
              </w:rPr>
              <w:t xml:space="preserve"> (Pervitin, Amfetamin, Extáze) - Opiáty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6"/>
          <w:jc w:val="center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AF50DB">
            <w:pPr>
              <w:pStyle w:val="Zkladntext"/>
              <w:framePr w:w="10796" w:wrap="notBeside" w:vAnchor="text" w:hAnchor="text" w:xAlign="center" w:y="1"/>
              <w:shd w:val="clear" w:color="auto" w:fill="auto"/>
              <w:spacing w:before="0" w:line="260" w:lineRule="exact"/>
              <w:ind w:left="860" w:firstLine="0"/>
            </w:pPr>
            <w:r>
              <w:rPr>
                <w:rStyle w:val="Zkladntext13pt1"/>
                <w:color w:val="000000"/>
              </w:rPr>
              <w:t>metodou GC-MS - ostatní: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AF50DB">
            <w:pPr>
              <w:framePr w:w="1079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AF50DB">
      <w:pPr>
        <w:rPr>
          <w:color w:val="auto"/>
          <w:sz w:val="2"/>
          <w:szCs w:val="2"/>
        </w:rPr>
      </w:pPr>
    </w:p>
    <w:p w:rsidR="00000000" w:rsidRDefault="00AF50DB">
      <w:pPr>
        <w:pStyle w:val="Zkladntext61"/>
        <w:shd w:val="clear" w:color="auto" w:fill="auto"/>
        <w:spacing w:before="0" w:line="260" w:lineRule="exact"/>
        <w:ind w:left="120" w:firstLine="0"/>
        <w:jc w:val="left"/>
        <w:sectPr w:rsidR="00000000">
          <w:pgSz w:w="16838" w:h="23810"/>
          <w:pgMar w:top="4766" w:right="2893" w:bottom="6051" w:left="2897" w:header="0" w:footer="3" w:gutter="0"/>
          <w:cols w:space="720"/>
          <w:noEndnote/>
          <w:docGrid w:linePitch="360"/>
        </w:sectPr>
      </w:pPr>
      <w:r>
        <w:rPr>
          <w:rStyle w:val="Zkladntext6"/>
          <w:color w:val="000000"/>
        </w:rPr>
        <w:t>Žádanka Toxikologické vyšetření přiložena dvojmo!</w:t>
      </w:r>
    </w:p>
    <w:p w:rsidR="00000000" w:rsidRDefault="00AF50DB">
      <w:pPr>
        <w:pStyle w:val="Zkladntext8"/>
        <w:framePr w:w="3754" w:h="763" w:wrap="none" w:vAnchor="text" w:hAnchor="margin" w:x="5344" w:y="3"/>
        <w:shd w:val="clear" w:color="auto" w:fill="auto"/>
        <w:tabs>
          <w:tab w:val="right" w:pos="3670"/>
        </w:tabs>
        <w:ind w:left="120" w:right="120"/>
      </w:pPr>
      <w:r>
        <w:rPr>
          <w:rStyle w:val="Zkladntext8Exact"/>
          <w:color w:val="000000"/>
          <w:spacing w:val="0"/>
        </w:rPr>
        <w:lastRenderedPageBreak/>
        <w:t>Centrum PATOS - laboratoře Odd. soudního lékařství</w:t>
      </w:r>
      <w:r>
        <w:rPr>
          <w:rStyle w:val="Zkladntext8Exact"/>
          <w:color w:val="000000"/>
          <w:spacing w:val="0"/>
        </w:rPr>
        <w:t xml:space="preserve"> a toxikologie Husova 357/10 Liberec - Staré Město, 46001 Tel.:485 313 581</w:t>
      </w:r>
      <w:r>
        <w:rPr>
          <w:rStyle w:val="Zkladntext8Exact"/>
          <w:color w:val="000000"/>
          <w:spacing w:val="0"/>
        </w:rPr>
        <w:tab/>
      </w:r>
      <w:hyperlink r:id="rId20" w:history="1">
        <w:r>
          <w:rPr>
            <w:rStyle w:val="Hypertextovodkaz"/>
            <w:spacing w:val="0"/>
            <w:lang w:val="en-US" w:eastAsia="en-US"/>
          </w:rPr>
          <w:t>www.nemlib.cz</w:t>
        </w:r>
      </w:hyperlink>
    </w:p>
    <w:p w:rsidR="00000000" w:rsidRDefault="00AF50DB">
      <w:pPr>
        <w:pStyle w:val="Zkladntext61"/>
        <w:framePr w:w="3978" w:h="673" w:wrap="none" w:vAnchor="text" w:hAnchor="margin" w:x="152" w:y="66"/>
        <w:shd w:val="clear" w:color="auto" w:fill="auto"/>
        <w:spacing w:before="0" w:line="240" w:lineRule="exact"/>
        <w:ind w:left="100" w:firstLine="0"/>
        <w:jc w:val="left"/>
      </w:pPr>
      <w:r>
        <w:rPr>
          <w:rStyle w:val="Zkladntext6Exact1"/>
          <w:color w:val="000000"/>
          <w:spacing w:val="0"/>
        </w:rPr>
        <w:t>Krajská nemocnice Liberec, a.s.</w:t>
      </w:r>
    </w:p>
    <w:p w:rsidR="00000000" w:rsidRDefault="00AF50DB">
      <w:pPr>
        <w:pStyle w:val="Zkladntext9"/>
        <w:framePr w:w="3978" w:h="673" w:wrap="none" w:vAnchor="text" w:hAnchor="margin" w:x="152" w:y="66"/>
        <w:shd w:val="clear" w:color="auto" w:fill="auto"/>
        <w:tabs>
          <w:tab w:val="right" w:pos="2112"/>
          <w:tab w:val="right" w:pos="2703"/>
          <w:tab w:val="right" w:pos="3873"/>
        </w:tabs>
        <w:spacing w:line="210" w:lineRule="exact"/>
        <w:ind w:left="280"/>
      </w:pPr>
      <w:r>
        <w:rPr>
          <w:rStyle w:val="Zkladntext910"/>
          <w:i w:val="0"/>
          <w:iCs w:val="0"/>
          <w:color w:val="000000"/>
          <w:spacing w:val="0"/>
        </w:rPr>
        <w:tab/>
      </w:r>
    </w:p>
    <w:p w:rsidR="005D0D06" w:rsidRDefault="00AF50DB" w:rsidP="005D0D06">
      <w:pPr>
        <w:pStyle w:val="Zkladntext30"/>
        <w:framePr w:w="8575" w:h="910" w:wrap="none" w:vAnchor="text" w:hAnchor="margin" w:x="955" w:y="987"/>
        <w:shd w:val="clear" w:color="auto" w:fill="auto"/>
        <w:spacing w:line="302" w:lineRule="exact"/>
        <w:ind w:left="100" w:right="100"/>
        <w:jc w:val="center"/>
        <w:rPr>
          <w:rStyle w:val="Zkladntext3Exact1"/>
          <w:b/>
          <w:bCs/>
          <w:color w:val="000000"/>
          <w:spacing w:val="0"/>
        </w:rPr>
      </w:pPr>
      <w:r>
        <w:rPr>
          <w:rStyle w:val="Zkladntext3Exact1"/>
          <w:b/>
          <w:bCs/>
          <w:color w:val="000000"/>
          <w:spacing w:val="0"/>
        </w:rPr>
        <w:t>Protokol o provedení toxikoloqického vyšetření zaměstnance př</w:t>
      </w:r>
      <w:r>
        <w:rPr>
          <w:rStyle w:val="Zkladntext3Exact1"/>
          <w:b/>
          <w:bCs/>
          <w:color w:val="000000"/>
          <w:spacing w:val="0"/>
        </w:rPr>
        <w:t>i podezření z</w:t>
      </w:r>
      <w:r>
        <w:rPr>
          <w:rStyle w:val="Zkladntext3Exact"/>
          <w:b/>
          <w:bCs/>
          <w:color w:val="000000"/>
          <w:spacing w:val="0"/>
        </w:rPr>
        <w:t xml:space="preserve"> </w:t>
      </w:r>
      <w:r>
        <w:rPr>
          <w:rStyle w:val="Zkladntext3Exact1"/>
          <w:b/>
          <w:bCs/>
          <w:color w:val="000000"/>
          <w:spacing w:val="0"/>
        </w:rPr>
        <w:t xml:space="preserve">ovlivnění návykovou látkou - alkohol </w:t>
      </w:r>
      <w:r w:rsidR="005D0D06">
        <w:rPr>
          <w:rStyle w:val="Zkladntext3Exact1"/>
          <w:b/>
          <w:bCs/>
          <w:color w:val="000000"/>
          <w:spacing w:val="0"/>
        </w:rPr>
        <w:t>–</w:t>
      </w:r>
      <w:r>
        <w:rPr>
          <w:rStyle w:val="Zkladntext3Exact1"/>
          <w:b/>
          <w:bCs/>
          <w:color w:val="000000"/>
          <w:spacing w:val="0"/>
        </w:rPr>
        <w:t xml:space="preserve"> drogy</w:t>
      </w:r>
    </w:p>
    <w:p w:rsidR="00000000" w:rsidRDefault="00AF50DB" w:rsidP="005D0D06">
      <w:pPr>
        <w:pStyle w:val="Zkladntext30"/>
        <w:framePr w:w="8575" w:h="910" w:wrap="none" w:vAnchor="text" w:hAnchor="margin" w:x="955" w:y="987"/>
        <w:shd w:val="clear" w:color="auto" w:fill="auto"/>
        <w:spacing w:line="302" w:lineRule="exact"/>
        <w:ind w:left="100" w:right="100"/>
        <w:jc w:val="center"/>
      </w:pPr>
      <w:r>
        <w:rPr>
          <w:rStyle w:val="Zkladntext3Exact"/>
          <w:b/>
          <w:bCs/>
          <w:color w:val="000000"/>
          <w:spacing w:val="0"/>
        </w:rPr>
        <w:t>Vyplňte dvojmo!</w:t>
      </w:r>
    </w:p>
    <w:p w:rsidR="00000000" w:rsidRDefault="00AF50DB">
      <w:pPr>
        <w:pStyle w:val="Zkladntext30"/>
        <w:framePr w:w="1386" w:h="211" w:wrap="none" w:vAnchor="text" w:hAnchor="margin" w:x="397" w:y="2004"/>
        <w:shd w:val="clear" w:color="auto" w:fill="auto"/>
        <w:spacing w:line="210" w:lineRule="exact"/>
        <w:ind w:left="100"/>
      </w:pPr>
      <w:r>
        <w:rPr>
          <w:rStyle w:val="Zkladntext3Exact"/>
          <w:b/>
          <w:bCs/>
          <w:color w:val="000000"/>
          <w:spacing w:val="0"/>
        </w:rPr>
        <w:t>Organizace: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2"/>
        <w:gridCol w:w="165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F50DB">
            <w:pPr>
              <w:pStyle w:val="Zkladntext"/>
              <w:framePr w:w="3118" w:h="630" w:wrap="none" w:vAnchor="text" w:hAnchor="margin" w:x="5104" w:y="2449"/>
              <w:shd w:val="clear" w:color="auto" w:fill="auto"/>
              <w:spacing w:before="0" w:line="150" w:lineRule="exact"/>
              <w:ind w:left="100" w:firstLine="0"/>
            </w:pPr>
            <w:r>
              <w:rPr>
                <w:rStyle w:val="ZkladntextMicrosoftSansSerif"/>
                <w:color w:val="000000"/>
                <w:spacing w:val="0"/>
              </w:rPr>
              <w:t>ID: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AF50DB">
            <w:pPr>
              <w:pStyle w:val="Zkladntext"/>
              <w:framePr w:w="3118" w:h="630" w:wrap="none" w:vAnchor="text" w:hAnchor="margin" w:x="5104" w:y="2449"/>
              <w:shd w:val="clear" w:color="auto" w:fill="auto"/>
              <w:spacing w:before="0" w:line="150" w:lineRule="exact"/>
              <w:ind w:left="80" w:firstLine="0"/>
            </w:pPr>
            <w:r>
              <w:rPr>
                <w:rStyle w:val="ZkladntextMicrosoftSansSerif"/>
                <w:color w:val="000000"/>
                <w:spacing w:val="0"/>
              </w:rPr>
              <w:t>Pohlaví: Muž |_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AF50DB">
            <w:pPr>
              <w:framePr w:w="3118" w:h="630" w:wrap="none" w:vAnchor="text" w:hAnchor="margin" w:x="5104" w:y="2449"/>
              <w:rPr>
                <w:color w:val="auto"/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AF50DB">
            <w:pPr>
              <w:pStyle w:val="Zkladntext"/>
              <w:framePr w:w="3118" w:h="630" w:wrap="none" w:vAnchor="text" w:hAnchor="margin" w:x="5104" w:y="2449"/>
              <w:shd w:val="clear" w:color="auto" w:fill="auto"/>
              <w:spacing w:before="0" w:line="150" w:lineRule="exact"/>
              <w:ind w:right="220" w:firstLine="0"/>
              <w:jc w:val="right"/>
            </w:pPr>
            <w:r>
              <w:rPr>
                <w:rStyle w:val="ZkladntextMicrosoftSansSerif"/>
                <w:color w:val="000000"/>
                <w:spacing w:val="0"/>
              </w:rPr>
              <w:t>Ženaj |</w:t>
            </w:r>
          </w:p>
        </w:tc>
      </w:tr>
    </w:tbl>
    <w:p w:rsidR="00000000" w:rsidRDefault="00AF50DB">
      <w:pPr>
        <w:pStyle w:val="Titulektabulky"/>
        <w:framePr w:w="860" w:h="360" w:wrap="none" w:vAnchor="text" w:hAnchor="margin" w:x="8290" w:y="2496"/>
        <w:shd w:val="clear" w:color="auto" w:fill="auto"/>
        <w:spacing w:line="150" w:lineRule="exact"/>
      </w:pPr>
      <w:r>
        <w:rPr>
          <w:rStyle w:val="TitulektabulkyExact"/>
          <w:color w:val="000000"/>
          <w:spacing w:val="0"/>
        </w:rPr>
        <w:t>Státní</w:t>
      </w:r>
    </w:p>
    <w:p w:rsidR="00000000" w:rsidRDefault="00AF50DB">
      <w:pPr>
        <w:pStyle w:val="Titulektabulky"/>
        <w:framePr w:w="860" w:h="360" w:wrap="none" w:vAnchor="text" w:hAnchor="margin" w:x="8290" w:y="2496"/>
        <w:shd w:val="clear" w:color="auto" w:fill="auto"/>
        <w:spacing w:line="150" w:lineRule="exact"/>
      </w:pPr>
      <w:r>
        <w:rPr>
          <w:rStyle w:val="TitulektabulkyExact"/>
          <w:color w:val="000000"/>
          <w:spacing w:val="0"/>
        </w:rPr>
        <w:t>příslušnost:</w:t>
      </w:r>
    </w:p>
    <w:p w:rsidR="00000000" w:rsidRDefault="00AF50DB">
      <w:pPr>
        <w:pStyle w:val="Zkladntext8"/>
        <w:framePr w:w="2638" w:h="162" w:wrap="none" w:vAnchor="text" w:hAnchor="margin" w:x="394" w:y="2510"/>
        <w:shd w:val="clear" w:color="auto" w:fill="auto"/>
        <w:spacing w:line="150" w:lineRule="exact"/>
        <w:ind w:left="100"/>
      </w:pPr>
      <w:r>
        <w:rPr>
          <w:rStyle w:val="Zkladntext8Exact"/>
          <w:color w:val="000000"/>
          <w:spacing w:val="0"/>
        </w:rPr>
        <w:t>Jméno a příjmení zaměstnance:</w:t>
      </w:r>
    </w:p>
    <w:p w:rsidR="00000000" w:rsidRDefault="00AF50DB">
      <w:pPr>
        <w:pStyle w:val="Zkladntext8"/>
        <w:framePr w:w="828" w:h="166" w:wrap="none" w:vAnchor="text" w:hAnchor="margin" w:x="401" w:y="3115"/>
        <w:shd w:val="clear" w:color="auto" w:fill="auto"/>
        <w:spacing w:line="150" w:lineRule="exact"/>
        <w:ind w:left="100"/>
      </w:pPr>
      <w:r>
        <w:rPr>
          <w:rStyle w:val="Zkladntext8Exact"/>
          <w:color w:val="000000"/>
          <w:spacing w:val="0"/>
        </w:rPr>
        <w:t>Bydliště:</w:t>
      </w:r>
    </w:p>
    <w:p w:rsidR="00000000" w:rsidRDefault="00AF50DB">
      <w:pPr>
        <w:pStyle w:val="Zkladntext20"/>
        <w:framePr w:w="6357" w:h="200" w:wrap="none" w:vAnchor="text" w:hAnchor="margin" w:x="1258" w:y="3621"/>
        <w:shd w:val="clear" w:color="auto" w:fill="auto"/>
        <w:spacing w:before="0" w:after="0" w:line="200" w:lineRule="exact"/>
        <w:ind w:left="100"/>
        <w:jc w:val="left"/>
      </w:pPr>
      <w:r>
        <w:rPr>
          <w:rStyle w:val="Zkladntext2Exact1"/>
          <w:b/>
          <w:bCs/>
          <w:color w:val="000000"/>
          <w:spacing w:val="0"/>
        </w:rPr>
        <w:t xml:space="preserve">Požadované toxikologické vyšetření </w:t>
      </w:r>
      <w:r>
        <w:rPr>
          <w:rStyle w:val="Zkladntext2Netun"/>
          <w:b w:val="0"/>
          <w:bCs w:val="0"/>
          <w:color w:val="000000"/>
          <w:spacing w:val="0"/>
        </w:rPr>
        <w:t>(požadované označte křížkem):</w:t>
      </w:r>
    </w:p>
    <w:p w:rsidR="00000000" w:rsidRDefault="00AF50DB">
      <w:pPr>
        <w:pStyle w:val="Zkladntext10"/>
        <w:framePr w:w="3538" w:h="230" w:wrap="none" w:vAnchor="text" w:hAnchor="margin" w:x="394" w:y="3997"/>
        <w:shd w:val="clear" w:color="auto" w:fill="auto"/>
        <w:tabs>
          <w:tab w:val="right" w:pos="1529"/>
          <w:tab w:val="right" w:pos="2087"/>
          <w:tab w:val="right" w:pos="2919"/>
          <w:tab w:val="right" w:pos="3434"/>
        </w:tabs>
        <w:spacing w:line="170" w:lineRule="exact"/>
        <w:ind w:left="100"/>
      </w:pPr>
      <w:r>
        <w:rPr>
          <w:rStyle w:val="Zkladntext10Exact"/>
          <w:b/>
          <w:bCs/>
          <w:color w:val="000000"/>
          <w:spacing w:val="0"/>
        </w:rPr>
        <w:t>ALKOHOL:</w:t>
      </w:r>
      <w:r>
        <w:rPr>
          <w:rStyle w:val="Zkladntext10Exact"/>
          <w:b/>
          <w:bCs/>
          <w:color w:val="000000"/>
          <w:spacing w:val="0"/>
        </w:rPr>
        <w:tab/>
        <w:t>Q</w:t>
      </w:r>
      <w:r>
        <w:rPr>
          <w:rStyle w:val="Zkladntext10Exact"/>
          <w:b/>
          <w:bCs/>
          <w:color w:val="000000"/>
          <w:spacing w:val="0"/>
        </w:rPr>
        <w:tab/>
      </w:r>
      <w:r>
        <w:rPr>
          <w:rStyle w:val="Zkladntext10Exact"/>
          <w:b/>
          <w:bCs/>
          <w:color w:val="000000"/>
          <w:spacing w:val="0"/>
          <w:vertAlign w:val="subscript"/>
        </w:rPr>
        <w:t>KRB/</w:t>
      </w:r>
      <w:r>
        <w:rPr>
          <w:rStyle w:val="Zkladntext10Exact"/>
          <w:b/>
          <w:bCs/>
          <w:color w:val="000000"/>
          <w:spacing w:val="0"/>
        </w:rPr>
        <w:tab/>
      </w:r>
      <w:r>
        <w:rPr>
          <w:rStyle w:val="Zkladntext10Exact"/>
          <w:b/>
          <w:bCs/>
          <w:color w:val="000000"/>
          <w:spacing w:val="0"/>
        </w:rPr>
        <w:t>□</w:t>
      </w:r>
      <w:r>
        <w:rPr>
          <w:rStyle w:val="Zkladntext10Exact"/>
          <w:b/>
          <w:bCs/>
          <w:color w:val="000000"/>
          <w:spacing w:val="0"/>
        </w:rPr>
        <w:tab/>
      </w:r>
      <w:r>
        <w:rPr>
          <w:rStyle w:val="Zkladntext10Exact"/>
          <w:b/>
          <w:bCs/>
          <w:color w:val="000000"/>
          <w:spacing w:val="0"/>
          <w:vertAlign w:val="subscript"/>
        </w:rPr>
        <w:t>M0</w:t>
      </w:r>
      <w:r>
        <w:rPr>
          <w:rStyle w:val="Zkladntext10Exact"/>
          <w:b/>
          <w:bCs/>
          <w:color w:val="000000"/>
          <w:spacing w:val="0"/>
        </w:rPr>
        <w:t>Č</w:t>
      </w:r>
    </w:p>
    <w:p w:rsidR="00000000" w:rsidRDefault="00AF50DB">
      <w:pPr>
        <w:pStyle w:val="Zkladntext10"/>
        <w:framePr w:w="4806" w:h="1396" w:wrap="none" w:vAnchor="text" w:hAnchor="margin" w:x="404" w:y="4422"/>
        <w:shd w:val="clear" w:color="auto" w:fill="auto"/>
        <w:tabs>
          <w:tab w:val="right" w:pos="1518"/>
          <w:tab w:val="right" w:pos="2076"/>
          <w:tab w:val="left" w:pos="2598"/>
        </w:tabs>
        <w:spacing w:line="170" w:lineRule="exact"/>
        <w:ind w:left="100"/>
      </w:pPr>
      <w:r>
        <w:rPr>
          <w:rStyle w:val="Zkladntext10Exact"/>
          <w:b/>
          <w:bCs/>
          <w:color w:val="000000"/>
          <w:spacing w:val="0"/>
        </w:rPr>
        <w:t>DROGY:</w:t>
      </w:r>
      <w:r>
        <w:rPr>
          <w:rStyle w:val="Zkladntext10Exact"/>
          <w:b/>
          <w:bCs/>
          <w:color w:val="000000"/>
          <w:spacing w:val="0"/>
        </w:rPr>
        <w:tab/>
      </w:r>
      <w:r>
        <w:rPr>
          <w:rStyle w:val="Zkladntext10Exact"/>
          <w:b/>
          <w:bCs/>
          <w:color w:val="000000"/>
          <w:spacing w:val="0"/>
        </w:rPr>
        <w:t>□</w:t>
      </w:r>
      <w:r>
        <w:rPr>
          <w:rStyle w:val="Zkladntext10Exact"/>
          <w:b/>
          <w:bCs/>
          <w:color w:val="000000"/>
          <w:spacing w:val="0"/>
        </w:rPr>
        <w:tab/>
      </w:r>
      <w:r>
        <w:rPr>
          <w:rStyle w:val="Zkladntext10Exact"/>
          <w:b/>
          <w:bCs/>
          <w:color w:val="000000"/>
          <w:spacing w:val="0"/>
          <w:vertAlign w:val="subscript"/>
        </w:rPr>
        <w:t>KREV</w:t>
      </w:r>
      <w:r>
        <w:rPr>
          <w:rStyle w:val="Zkladntext10Exact"/>
          <w:b/>
          <w:bCs/>
          <w:color w:val="000000"/>
          <w:spacing w:val="0"/>
        </w:rPr>
        <w:tab/>
      </w:r>
      <w:r>
        <w:rPr>
          <w:rStyle w:val="Zkladntext10Exact"/>
          <w:b/>
          <w:bCs/>
          <w:color w:val="000000"/>
          <w:spacing w:val="0"/>
        </w:rPr>
        <w:t>□</w:t>
      </w:r>
      <w:r>
        <w:rPr>
          <w:rStyle w:val="Zkladntext10Exact"/>
          <w:b/>
          <w:bCs/>
          <w:color w:val="000000"/>
          <w:spacing w:val="0"/>
        </w:rPr>
        <w:t xml:space="preserve"> </w:t>
      </w:r>
      <w:r>
        <w:rPr>
          <w:rStyle w:val="Zkladntext10Exact"/>
          <w:b/>
          <w:bCs/>
          <w:color w:val="000000"/>
          <w:spacing w:val="0"/>
          <w:vertAlign w:val="subscript"/>
        </w:rPr>
        <w:t>M0</w:t>
      </w:r>
      <w:r>
        <w:rPr>
          <w:rStyle w:val="Zkladntext10Exact"/>
          <w:b/>
          <w:bCs/>
          <w:color w:val="000000"/>
          <w:spacing w:val="0"/>
        </w:rPr>
        <w:t>Č</w:t>
      </w:r>
    </w:p>
    <w:p w:rsidR="00000000" w:rsidRDefault="00AF50DB">
      <w:pPr>
        <w:pStyle w:val="Zkladntext10"/>
        <w:framePr w:w="4806" w:h="1396" w:wrap="none" w:vAnchor="text" w:hAnchor="margin" w:x="404" w:y="4422"/>
        <w:shd w:val="clear" w:color="auto" w:fill="auto"/>
        <w:tabs>
          <w:tab w:val="left" w:leader="hyphen" w:pos="825"/>
          <w:tab w:val="left" w:pos="936"/>
          <w:tab w:val="right" w:pos="2358"/>
          <w:tab w:val="left" w:pos="2520"/>
        </w:tabs>
        <w:spacing w:line="392" w:lineRule="exact"/>
        <w:ind w:left="580"/>
      </w:pPr>
      <w:r>
        <w:rPr>
          <w:rStyle w:val="Zkladntext10Exact"/>
          <w:b/>
          <w:bCs/>
          <w:color w:val="000000"/>
          <w:spacing w:val="0"/>
        </w:rPr>
        <w:t>|</w:t>
      </w:r>
      <w:r>
        <w:rPr>
          <w:rStyle w:val="Zkladntext10Exact"/>
          <w:b/>
          <w:bCs/>
          <w:color w:val="000000"/>
          <w:spacing w:val="0"/>
        </w:rPr>
        <w:tab/>
        <w:t>1</w:t>
      </w:r>
      <w:r>
        <w:rPr>
          <w:rStyle w:val="Zkladntext10Exact"/>
          <w:b/>
          <w:bCs/>
          <w:color w:val="000000"/>
          <w:spacing w:val="0"/>
        </w:rPr>
        <w:tab/>
        <w:t>PERVITIN</w:t>
      </w:r>
      <w:r>
        <w:rPr>
          <w:rStyle w:val="Zkladntext10Exact"/>
          <w:b/>
          <w:bCs/>
          <w:color w:val="000000"/>
          <w:spacing w:val="0"/>
        </w:rPr>
        <w:tab/>
        <w:t>|</w:t>
      </w:r>
      <w:r>
        <w:rPr>
          <w:rStyle w:val="Zkladntext10Exact"/>
          <w:b/>
          <w:bCs/>
          <w:color w:val="000000"/>
          <w:spacing w:val="0"/>
        </w:rPr>
        <w:tab/>
        <w:t>| HEROIN</w:t>
      </w:r>
    </w:p>
    <w:p w:rsidR="00000000" w:rsidRDefault="00AF50DB">
      <w:pPr>
        <w:pStyle w:val="Zkladntext10"/>
        <w:framePr w:w="4806" w:h="1396" w:wrap="none" w:vAnchor="text" w:hAnchor="margin" w:x="404" w:y="4422"/>
        <w:shd w:val="clear" w:color="auto" w:fill="auto"/>
        <w:tabs>
          <w:tab w:val="left" w:pos="818"/>
          <w:tab w:val="left" w:pos="929"/>
          <w:tab w:val="right" w:pos="2351"/>
          <w:tab w:val="left" w:pos="2513"/>
        </w:tabs>
        <w:spacing w:line="392" w:lineRule="exact"/>
        <w:ind w:left="580"/>
      </w:pPr>
      <w:r>
        <w:rPr>
          <w:rStyle w:val="Zkladntext10Exact"/>
          <w:b/>
          <w:bCs/>
          <w:color w:val="000000"/>
          <w:spacing w:val="0"/>
        </w:rPr>
        <w:t>I</w:t>
      </w:r>
      <w:r>
        <w:rPr>
          <w:rStyle w:val="Zkladntext10Exact"/>
          <w:b/>
          <w:bCs/>
          <w:color w:val="000000"/>
          <w:spacing w:val="0"/>
        </w:rPr>
        <w:tab/>
        <w:t>I</w:t>
      </w:r>
      <w:r>
        <w:rPr>
          <w:rStyle w:val="Zkladntext10Exact"/>
          <w:b/>
          <w:bCs/>
          <w:color w:val="000000"/>
          <w:spacing w:val="0"/>
        </w:rPr>
        <w:tab/>
        <w:t>EXTASE</w:t>
      </w:r>
      <w:r>
        <w:rPr>
          <w:rStyle w:val="Zkladntext10Exact"/>
          <w:b/>
          <w:bCs/>
          <w:color w:val="000000"/>
          <w:spacing w:val="0"/>
        </w:rPr>
        <w:tab/>
        <w:t>I</w:t>
      </w:r>
      <w:r>
        <w:rPr>
          <w:rStyle w:val="Zkladntext10Exact"/>
          <w:b/>
          <w:bCs/>
          <w:color w:val="000000"/>
          <w:spacing w:val="0"/>
        </w:rPr>
        <w:tab/>
        <w:t>ICOCAIN</w:t>
      </w:r>
    </w:p>
    <w:p w:rsidR="00000000" w:rsidRDefault="00AF50DB">
      <w:pPr>
        <w:pStyle w:val="Zkladntext10"/>
        <w:framePr w:w="4806" w:h="1396" w:wrap="none" w:vAnchor="text" w:hAnchor="margin" w:x="404" w:y="4422"/>
        <w:shd w:val="clear" w:color="auto" w:fill="auto"/>
        <w:tabs>
          <w:tab w:val="left" w:pos="818"/>
          <w:tab w:val="left" w:pos="929"/>
          <w:tab w:val="right" w:pos="2351"/>
          <w:tab w:val="left" w:pos="2513"/>
        </w:tabs>
        <w:spacing w:line="392" w:lineRule="exact"/>
        <w:ind w:left="580"/>
      </w:pPr>
      <w:r>
        <w:rPr>
          <w:rStyle w:val="Zkladntext1012pt"/>
          <w:b w:val="0"/>
          <w:bCs w:val="0"/>
          <w:color w:val="000000"/>
          <w:spacing w:val="0"/>
        </w:rPr>
        <w:t>I</w:t>
      </w:r>
      <w:r>
        <w:rPr>
          <w:rStyle w:val="Zkladntext1012pt"/>
          <w:b w:val="0"/>
          <w:bCs w:val="0"/>
          <w:color w:val="000000"/>
          <w:spacing w:val="0"/>
        </w:rPr>
        <w:tab/>
        <w:t>i</w:t>
      </w:r>
      <w:r>
        <w:rPr>
          <w:rStyle w:val="Zkladntext1012pt1"/>
          <w:b w:val="0"/>
          <w:bCs w:val="0"/>
          <w:color w:val="000000"/>
          <w:spacing w:val="0"/>
        </w:rPr>
        <w:tab/>
      </w:r>
      <w:r>
        <w:rPr>
          <w:rStyle w:val="Zkladntext10Exact"/>
          <w:b/>
          <w:bCs/>
          <w:color w:val="000000"/>
          <w:spacing w:val="0"/>
        </w:rPr>
        <w:t>MARIHUANA</w:t>
      </w:r>
      <w:r>
        <w:rPr>
          <w:rStyle w:val="Zkladntext10Exact"/>
          <w:b/>
          <w:bCs/>
          <w:color w:val="000000"/>
          <w:spacing w:val="0"/>
        </w:rPr>
        <w:tab/>
      </w:r>
      <w:r>
        <w:rPr>
          <w:rStyle w:val="Zkladntext1012pt"/>
          <w:b w:val="0"/>
          <w:bCs w:val="0"/>
          <w:color w:val="000000"/>
          <w:spacing w:val="0"/>
        </w:rPr>
        <w:t>I</w:t>
      </w:r>
      <w:r>
        <w:rPr>
          <w:rStyle w:val="Zkladntext1012pt"/>
          <w:b w:val="0"/>
          <w:bCs w:val="0"/>
          <w:color w:val="000000"/>
          <w:spacing w:val="0"/>
        </w:rPr>
        <w:tab/>
        <w:t>i</w:t>
      </w:r>
      <w:r>
        <w:rPr>
          <w:rStyle w:val="Zkladntext1012pt1"/>
          <w:b w:val="0"/>
          <w:bCs w:val="0"/>
          <w:color w:val="000000"/>
          <w:spacing w:val="0"/>
        </w:rPr>
        <w:t xml:space="preserve"> </w:t>
      </w:r>
      <w:r>
        <w:rPr>
          <w:rStyle w:val="Zkladntext10Exact"/>
          <w:b/>
          <w:bCs/>
          <w:color w:val="000000"/>
          <w:spacing w:val="0"/>
        </w:rPr>
        <w:t>JINÉ (po dohodě, vypište)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9"/>
        <w:gridCol w:w="637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  <w:jc w:val="center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F50DB">
            <w:pPr>
              <w:framePr w:w="9248" w:wrap="none" w:vAnchor="text" w:hAnchor="margin" w:x="420" w:y="6035"/>
              <w:rPr>
                <w:color w:val="auto"/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50DB">
            <w:pPr>
              <w:pStyle w:val="Zkladntext"/>
              <w:framePr w:w="9248" w:wrap="none" w:vAnchor="text" w:hAnchor="margin" w:x="420" w:y="6035"/>
              <w:shd w:val="clear" w:color="auto" w:fill="auto"/>
              <w:spacing w:before="0" w:line="200" w:lineRule="exact"/>
              <w:ind w:left="280" w:firstLine="0"/>
            </w:pPr>
            <w:r>
              <w:rPr>
                <w:rStyle w:val="Zkladntext10pt"/>
                <w:color w:val="000000"/>
                <w:spacing w:val="0"/>
              </w:rPr>
              <w:t>SPECIFICKÉ ZÁZNAMY LÉKAŘE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2"/>
          <w:jc w:val="center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0000" w:rsidRDefault="00AF50DB">
            <w:pPr>
              <w:pStyle w:val="Zkladntext"/>
              <w:framePr w:w="9248" w:wrap="none" w:vAnchor="text" w:hAnchor="margin" w:x="420" w:y="6035"/>
              <w:shd w:val="clear" w:color="auto" w:fill="auto"/>
              <w:spacing w:before="0" w:line="150" w:lineRule="exact"/>
              <w:ind w:left="80" w:firstLine="0"/>
            </w:pPr>
            <w:r>
              <w:rPr>
                <w:rStyle w:val="ZkladntextMicrosoftSansSerif"/>
                <w:color w:val="000000"/>
                <w:spacing w:val="0"/>
              </w:rPr>
              <w:t>Lékařské vyšetření započato dne: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AF50DB">
            <w:pPr>
              <w:pStyle w:val="Zkladntext"/>
              <w:framePr w:w="9248" w:wrap="none" w:vAnchor="text" w:hAnchor="margin" w:x="420" w:y="6035"/>
              <w:shd w:val="clear" w:color="auto" w:fill="auto"/>
              <w:spacing w:before="0" w:line="150" w:lineRule="exact"/>
              <w:ind w:left="1760" w:firstLine="0"/>
            </w:pPr>
            <w:r>
              <w:rPr>
                <w:rStyle w:val="ZkladntextMicrosoftSansSerif"/>
                <w:color w:val="000000"/>
                <w:spacing w:val="0"/>
              </w:rPr>
              <w:t>v čase:</w:t>
            </w:r>
          </w:p>
        </w:tc>
      </w:tr>
    </w:tbl>
    <w:p w:rsidR="00000000" w:rsidRDefault="00AF50DB">
      <w:pPr>
        <w:pStyle w:val="Titulektabulky2"/>
        <w:framePr w:w="9248" w:wrap="none" w:vAnchor="text" w:hAnchor="margin" w:x="420" w:y="6035"/>
        <w:shd w:val="clear" w:color="auto" w:fill="auto"/>
        <w:spacing w:line="170" w:lineRule="exact"/>
      </w:pPr>
      <w:r>
        <w:rPr>
          <w:rStyle w:val="Titulektabulky2Exact"/>
          <w:b/>
          <w:bCs/>
          <w:color w:val="000000"/>
          <w:spacing w:val="0"/>
        </w:rPr>
        <w:t>Anamnéza:</w:t>
      </w:r>
    </w:p>
    <w:p w:rsidR="00000000" w:rsidRDefault="00AF50DB">
      <w:pPr>
        <w:pStyle w:val="Titulektabulky"/>
        <w:framePr w:w="9248" w:wrap="none" w:vAnchor="text" w:hAnchor="margin" w:x="420" w:y="6035"/>
        <w:shd w:val="clear" w:color="auto" w:fill="auto"/>
        <w:spacing w:line="150" w:lineRule="exact"/>
      </w:pPr>
      <w:r>
        <w:rPr>
          <w:rStyle w:val="TitulektabulkyExact"/>
          <w:color w:val="000000"/>
          <w:spacing w:val="0"/>
        </w:rPr>
        <w:t>Užívá léky, jaké, od kdy, dávkování poslední dávka:</w:t>
      </w:r>
    </w:p>
    <w:p w:rsidR="00000000" w:rsidRDefault="00AF50DB">
      <w:pPr>
        <w:pStyle w:val="Zkladntext8"/>
        <w:framePr w:w="4593" w:h="896" w:wrap="none" w:vAnchor="text" w:hAnchor="margin" w:x="401" w:y="7459"/>
        <w:shd w:val="clear" w:color="auto" w:fill="auto"/>
        <w:spacing w:line="299" w:lineRule="exact"/>
        <w:ind w:left="100"/>
        <w:jc w:val="both"/>
      </w:pPr>
      <w:r>
        <w:rPr>
          <w:rStyle w:val="Zkladntext8Exact"/>
          <w:color w:val="000000"/>
          <w:spacing w:val="0"/>
        </w:rPr>
        <w:t>Substituční program (metadon, subutex apod.):</w:t>
      </w:r>
    </w:p>
    <w:p w:rsidR="00000000" w:rsidRDefault="00AF50DB">
      <w:pPr>
        <w:pStyle w:val="Zkladntext8"/>
        <w:framePr w:w="4593" w:h="896" w:wrap="none" w:vAnchor="text" w:hAnchor="margin" w:x="401" w:y="7459"/>
        <w:shd w:val="clear" w:color="auto" w:fill="auto"/>
        <w:spacing w:line="299" w:lineRule="exact"/>
        <w:ind w:left="100" w:right="100"/>
        <w:jc w:val="both"/>
      </w:pPr>
      <w:r>
        <w:rPr>
          <w:rStyle w:val="Zkladntext8Exact"/>
          <w:color w:val="000000"/>
          <w:spacing w:val="0"/>
        </w:rPr>
        <w:t>Od kdy užívá alkohol nebo jiné drogy, jaké, kdy naposled: Nemoc ano/ne, jaká:</w:t>
      </w:r>
    </w:p>
    <w:p w:rsidR="00000000" w:rsidRDefault="00AF50DB">
      <w:pPr>
        <w:spacing w:line="360" w:lineRule="exact"/>
        <w:rPr>
          <w:color w:val="auto"/>
        </w:rPr>
      </w:pPr>
    </w:p>
    <w:p w:rsidR="00000000" w:rsidRDefault="00AF50DB">
      <w:pPr>
        <w:spacing w:line="360" w:lineRule="exact"/>
        <w:rPr>
          <w:color w:val="auto"/>
        </w:rPr>
      </w:pPr>
    </w:p>
    <w:p w:rsidR="00000000" w:rsidRDefault="00AF50DB">
      <w:pPr>
        <w:spacing w:line="360" w:lineRule="exact"/>
        <w:rPr>
          <w:color w:val="auto"/>
        </w:rPr>
      </w:pPr>
    </w:p>
    <w:p w:rsidR="00000000" w:rsidRDefault="00AF50DB">
      <w:pPr>
        <w:spacing w:line="360" w:lineRule="exact"/>
        <w:rPr>
          <w:color w:val="auto"/>
        </w:rPr>
      </w:pPr>
    </w:p>
    <w:p w:rsidR="00000000" w:rsidRDefault="00AF50DB">
      <w:pPr>
        <w:spacing w:line="360" w:lineRule="exact"/>
        <w:rPr>
          <w:color w:val="auto"/>
        </w:rPr>
      </w:pPr>
    </w:p>
    <w:p w:rsidR="00000000" w:rsidRDefault="00AF50DB">
      <w:pPr>
        <w:spacing w:line="360" w:lineRule="exact"/>
        <w:rPr>
          <w:color w:val="auto"/>
        </w:rPr>
      </w:pPr>
    </w:p>
    <w:p w:rsidR="00000000" w:rsidRDefault="00AF50DB">
      <w:pPr>
        <w:spacing w:line="360" w:lineRule="exact"/>
        <w:rPr>
          <w:color w:val="auto"/>
        </w:rPr>
      </w:pPr>
    </w:p>
    <w:p w:rsidR="00000000" w:rsidRDefault="00AF50DB">
      <w:pPr>
        <w:spacing w:line="360" w:lineRule="exact"/>
        <w:rPr>
          <w:color w:val="auto"/>
        </w:rPr>
      </w:pPr>
    </w:p>
    <w:p w:rsidR="00000000" w:rsidRDefault="00AF50DB">
      <w:pPr>
        <w:spacing w:line="360" w:lineRule="exact"/>
        <w:rPr>
          <w:color w:val="auto"/>
        </w:rPr>
      </w:pPr>
    </w:p>
    <w:p w:rsidR="00000000" w:rsidRDefault="00AF50DB">
      <w:pPr>
        <w:spacing w:line="360" w:lineRule="exact"/>
        <w:rPr>
          <w:color w:val="auto"/>
        </w:rPr>
      </w:pPr>
    </w:p>
    <w:p w:rsidR="00000000" w:rsidRDefault="00AF50DB">
      <w:pPr>
        <w:spacing w:line="360" w:lineRule="exact"/>
        <w:rPr>
          <w:color w:val="auto"/>
        </w:rPr>
      </w:pPr>
    </w:p>
    <w:p w:rsidR="00000000" w:rsidRDefault="00AF50DB">
      <w:pPr>
        <w:spacing w:line="360" w:lineRule="exact"/>
        <w:rPr>
          <w:color w:val="auto"/>
        </w:rPr>
      </w:pPr>
    </w:p>
    <w:p w:rsidR="00000000" w:rsidRDefault="00AF50DB">
      <w:pPr>
        <w:spacing w:line="360" w:lineRule="exact"/>
        <w:rPr>
          <w:color w:val="auto"/>
        </w:rPr>
      </w:pPr>
    </w:p>
    <w:p w:rsidR="00000000" w:rsidRDefault="00AF50DB">
      <w:pPr>
        <w:spacing w:line="360" w:lineRule="exact"/>
        <w:rPr>
          <w:color w:val="auto"/>
        </w:rPr>
      </w:pPr>
    </w:p>
    <w:p w:rsidR="00000000" w:rsidRDefault="00AF50DB">
      <w:pPr>
        <w:spacing w:line="360" w:lineRule="exact"/>
        <w:rPr>
          <w:color w:val="auto"/>
        </w:rPr>
      </w:pPr>
    </w:p>
    <w:p w:rsidR="00000000" w:rsidRDefault="00AF50DB">
      <w:pPr>
        <w:spacing w:line="360" w:lineRule="exact"/>
        <w:rPr>
          <w:color w:val="auto"/>
        </w:rPr>
      </w:pPr>
    </w:p>
    <w:p w:rsidR="00000000" w:rsidRDefault="00AF50DB">
      <w:pPr>
        <w:spacing w:line="360" w:lineRule="exact"/>
        <w:rPr>
          <w:color w:val="auto"/>
        </w:rPr>
      </w:pPr>
    </w:p>
    <w:p w:rsidR="00000000" w:rsidRDefault="00AF50DB">
      <w:pPr>
        <w:spacing w:line="360" w:lineRule="exact"/>
        <w:rPr>
          <w:color w:val="auto"/>
        </w:rPr>
      </w:pPr>
    </w:p>
    <w:p w:rsidR="00000000" w:rsidRDefault="00AF50DB">
      <w:pPr>
        <w:spacing w:line="360" w:lineRule="exact"/>
        <w:rPr>
          <w:color w:val="auto"/>
        </w:rPr>
      </w:pPr>
    </w:p>
    <w:p w:rsidR="00000000" w:rsidRDefault="00AF50DB">
      <w:pPr>
        <w:spacing w:line="360" w:lineRule="exact"/>
        <w:rPr>
          <w:color w:val="auto"/>
        </w:rPr>
      </w:pPr>
    </w:p>
    <w:p w:rsidR="00000000" w:rsidRDefault="00AF50DB">
      <w:pPr>
        <w:spacing w:line="360" w:lineRule="exact"/>
        <w:rPr>
          <w:color w:val="auto"/>
        </w:rPr>
      </w:pPr>
    </w:p>
    <w:p w:rsidR="00000000" w:rsidRDefault="00AF50DB">
      <w:pPr>
        <w:spacing w:line="360" w:lineRule="exact"/>
        <w:rPr>
          <w:color w:val="auto"/>
        </w:rPr>
      </w:pPr>
    </w:p>
    <w:p w:rsidR="00000000" w:rsidRDefault="00AF50DB">
      <w:pPr>
        <w:spacing w:line="525" w:lineRule="exact"/>
        <w:rPr>
          <w:color w:val="auto"/>
        </w:rPr>
      </w:pPr>
    </w:p>
    <w:p w:rsidR="00000000" w:rsidRDefault="00AF50DB">
      <w:pPr>
        <w:rPr>
          <w:color w:val="auto"/>
          <w:sz w:val="2"/>
          <w:szCs w:val="2"/>
        </w:rPr>
        <w:sectPr w:rsidR="00000000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6838" w:h="23810"/>
          <w:pgMar w:top="4032" w:right="3489" w:bottom="4032" w:left="3489" w:header="0" w:footer="3" w:gutter="0"/>
          <w:pgNumType w:start="8"/>
          <w:cols w:space="720"/>
          <w:noEndnote/>
          <w:titlePg/>
          <w:docGrid w:linePitch="360"/>
        </w:sectPr>
      </w:pPr>
    </w:p>
    <w:p w:rsidR="00000000" w:rsidRDefault="00AF50DB">
      <w:pPr>
        <w:pStyle w:val="Zkladntext8"/>
        <w:framePr w:w="864" w:h="358" w:wrap="none" w:vAnchor="text" w:hAnchor="margin" w:x="7266"/>
        <w:shd w:val="clear" w:color="auto" w:fill="auto"/>
        <w:spacing w:line="150" w:lineRule="exact"/>
        <w:ind w:left="100"/>
      </w:pPr>
      <w:r>
        <w:rPr>
          <w:rStyle w:val="Zkladntext8Exact"/>
          <w:color w:val="000000"/>
          <w:spacing w:val="0"/>
        </w:rPr>
        <w:t>Zvracení</w:t>
      </w:r>
    </w:p>
    <w:p w:rsidR="00000000" w:rsidRDefault="00AF50DB">
      <w:pPr>
        <w:pStyle w:val="Zkladntext8"/>
        <w:framePr w:w="864" w:h="358" w:wrap="none" w:vAnchor="text" w:hAnchor="margin" w:x="7266"/>
        <w:shd w:val="clear" w:color="auto" w:fill="auto"/>
        <w:spacing w:line="150" w:lineRule="exact"/>
        <w:ind w:left="100"/>
      </w:pPr>
      <w:r>
        <w:rPr>
          <w:rStyle w:val="Zkladntext8Exact"/>
          <w:color w:val="000000"/>
          <w:spacing w:val="0"/>
        </w:rPr>
        <w:t>ano/ne</w:t>
      </w:r>
    </w:p>
    <w:p w:rsidR="00000000" w:rsidRDefault="00AF50DB">
      <w:pPr>
        <w:pStyle w:val="Zkladntext8"/>
        <w:framePr w:w="1101" w:h="364" w:wrap="none" w:vAnchor="text" w:hAnchor="margin" w:x="8360" w:y="3"/>
        <w:shd w:val="clear" w:color="auto" w:fill="auto"/>
        <w:ind w:left="100" w:right="100"/>
        <w:jc w:val="both"/>
      </w:pPr>
      <w:r>
        <w:rPr>
          <w:rStyle w:val="Zkladntext8Exact"/>
          <w:color w:val="000000"/>
          <w:spacing w:val="0"/>
        </w:rPr>
        <w:t>Pach dechu ano/ne</w:t>
      </w:r>
    </w:p>
    <w:p w:rsidR="00000000" w:rsidRDefault="00AF50DB">
      <w:pPr>
        <w:pStyle w:val="Zkladntext8"/>
        <w:framePr w:w="716" w:h="358" w:wrap="none" w:vAnchor="text" w:hAnchor="margin" w:x="6046" w:y="5"/>
        <w:shd w:val="clear" w:color="auto" w:fill="auto"/>
        <w:spacing w:line="150" w:lineRule="exact"/>
        <w:ind w:left="100"/>
      </w:pPr>
      <w:r>
        <w:rPr>
          <w:rStyle w:val="Zkladntext8Exact"/>
          <w:color w:val="000000"/>
          <w:spacing w:val="0"/>
        </w:rPr>
        <w:t>Křeče</w:t>
      </w:r>
    </w:p>
    <w:p w:rsidR="00000000" w:rsidRDefault="00AF50DB">
      <w:pPr>
        <w:pStyle w:val="Zkladntext8"/>
        <w:framePr w:w="716" w:h="358" w:wrap="none" w:vAnchor="text" w:hAnchor="margin" w:x="6046" w:y="5"/>
        <w:shd w:val="clear" w:color="auto" w:fill="auto"/>
        <w:spacing w:line="150" w:lineRule="exact"/>
        <w:ind w:left="100"/>
      </w:pPr>
      <w:r>
        <w:rPr>
          <w:rStyle w:val="Zkladntext8Exact"/>
          <w:color w:val="000000"/>
          <w:spacing w:val="0"/>
        </w:rPr>
        <w:t>ano/ne</w:t>
      </w:r>
    </w:p>
    <w:p w:rsidR="00000000" w:rsidRDefault="00AF50DB">
      <w:pPr>
        <w:pStyle w:val="Zkladntext8"/>
        <w:framePr w:w="727" w:h="354" w:wrap="none" w:vAnchor="text" w:hAnchor="margin" w:x="4955" w:y="8"/>
        <w:shd w:val="clear" w:color="auto" w:fill="auto"/>
        <w:spacing w:line="150" w:lineRule="exact"/>
        <w:ind w:left="100"/>
      </w:pPr>
      <w:r>
        <w:rPr>
          <w:rStyle w:val="Zkladntext8Exact"/>
          <w:color w:val="000000"/>
          <w:spacing w:val="0"/>
        </w:rPr>
        <w:t>Pocení</w:t>
      </w:r>
    </w:p>
    <w:p w:rsidR="00000000" w:rsidRDefault="00AF50DB">
      <w:pPr>
        <w:pStyle w:val="Zkladntext8"/>
        <w:framePr w:w="727" w:h="354" w:wrap="none" w:vAnchor="text" w:hAnchor="margin" w:x="4955" w:y="8"/>
        <w:shd w:val="clear" w:color="auto" w:fill="auto"/>
        <w:spacing w:line="150" w:lineRule="exact"/>
        <w:ind w:left="100"/>
      </w:pPr>
      <w:r>
        <w:rPr>
          <w:rStyle w:val="Zkladntext8Exact"/>
          <w:color w:val="000000"/>
          <w:spacing w:val="0"/>
        </w:rPr>
        <w:t>ano/ne</w:t>
      </w:r>
    </w:p>
    <w:p w:rsidR="00000000" w:rsidRDefault="00AF50DB">
      <w:pPr>
        <w:pStyle w:val="Zkladntext8"/>
        <w:framePr w:w="2228" w:h="162" w:wrap="none" w:vAnchor="text" w:hAnchor="margin" w:x="397" w:y="12"/>
        <w:shd w:val="clear" w:color="auto" w:fill="auto"/>
        <w:spacing w:line="150" w:lineRule="exact"/>
        <w:ind w:left="100"/>
      </w:pPr>
      <w:r>
        <w:rPr>
          <w:rStyle w:val="Zkladntext8Exact"/>
          <w:color w:val="000000"/>
          <w:spacing w:val="0"/>
        </w:rPr>
        <w:t>Tělesná</w:t>
      </w:r>
      <w:r>
        <w:rPr>
          <w:rStyle w:val="Zkladntext8Exact"/>
          <w:color w:val="000000"/>
          <w:spacing w:val="0"/>
        </w:rPr>
        <w:t xml:space="preserve"> hmotnost Výška</w:t>
      </w:r>
    </w:p>
    <w:p w:rsidR="00000000" w:rsidRDefault="00AF50DB">
      <w:pPr>
        <w:pStyle w:val="Zkladntext8"/>
        <w:framePr w:w="1465" w:h="158" w:wrap="none" w:vAnchor="text" w:hAnchor="margin" w:x="3065" w:y="12"/>
        <w:shd w:val="clear" w:color="auto" w:fill="auto"/>
        <w:spacing w:line="150" w:lineRule="exact"/>
        <w:ind w:left="100"/>
      </w:pPr>
      <w:r>
        <w:rPr>
          <w:rStyle w:val="Zkladntext8Exact"/>
          <w:color w:val="000000"/>
          <w:spacing w:val="0"/>
        </w:rPr>
        <w:t>Teplota Puls</w:t>
      </w:r>
    </w:p>
    <w:p w:rsidR="00000000" w:rsidRDefault="00AF50DB">
      <w:pPr>
        <w:spacing w:line="683" w:lineRule="exact"/>
        <w:rPr>
          <w:color w:val="auto"/>
        </w:rPr>
      </w:pPr>
    </w:p>
    <w:p w:rsidR="00000000" w:rsidRDefault="00AF50DB">
      <w:pPr>
        <w:rPr>
          <w:color w:val="auto"/>
          <w:sz w:val="2"/>
          <w:szCs w:val="2"/>
        </w:rPr>
        <w:sectPr w:rsidR="00000000">
          <w:type w:val="continuous"/>
          <w:pgSz w:w="16838" w:h="23810"/>
          <w:pgMar w:top="4032" w:right="3489" w:bottom="4032" w:left="3489" w:header="0" w:footer="3" w:gutter="0"/>
          <w:cols w:space="720"/>
          <w:noEndnote/>
          <w:docGrid w:linePitch="360"/>
        </w:sectPr>
      </w:pPr>
    </w:p>
    <w:p w:rsidR="00000000" w:rsidRDefault="00AF50DB">
      <w:pPr>
        <w:pStyle w:val="Zkladntext8"/>
        <w:framePr w:w="4554" w:h="156" w:wrap="none" w:vAnchor="text" w:hAnchor="margin" w:x="3461"/>
        <w:shd w:val="clear" w:color="auto" w:fill="auto"/>
        <w:spacing w:line="150" w:lineRule="exact"/>
        <w:ind w:left="100"/>
      </w:pPr>
      <w:r>
        <w:rPr>
          <w:rStyle w:val="Zkladntext8Exact"/>
          <w:color w:val="000000"/>
          <w:spacing w:val="0"/>
        </w:rPr>
        <w:t>somnolence bezvědomí dezorientace halucinace</w:t>
      </w:r>
    </w:p>
    <w:p w:rsidR="00000000" w:rsidRDefault="00AF50DB">
      <w:pPr>
        <w:pStyle w:val="Zkladntext10"/>
        <w:framePr w:w="1630" w:h="170" w:wrap="none" w:vAnchor="text" w:hAnchor="margin" w:x="397" w:y="3"/>
        <w:shd w:val="clear" w:color="auto" w:fill="auto"/>
        <w:tabs>
          <w:tab w:val="right" w:pos="1526"/>
        </w:tabs>
        <w:spacing w:line="170" w:lineRule="exact"/>
        <w:ind w:left="100"/>
      </w:pPr>
      <w:r>
        <w:rPr>
          <w:rStyle w:val="Zkladntext10Exact"/>
          <w:b/>
          <w:bCs/>
          <w:color w:val="000000"/>
          <w:spacing w:val="0"/>
        </w:rPr>
        <w:t>Vědomí:</w:t>
      </w:r>
      <w:r>
        <w:rPr>
          <w:rStyle w:val="Zkladntext10Exact"/>
          <w:b/>
          <w:bCs/>
          <w:color w:val="000000"/>
          <w:spacing w:val="0"/>
        </w:rPr>
        <w:tab/>
      </w:r>
      <w:r>
        <w:rPr>
          <w:rStyle w:val="Zkladntext10MicrosoftSansSerif"/>
          <w:b w:val="0"/>
          <w:bCs w:val="0"/>
          <w:color w:val="000000"/>
          <w:spacing w:val="0"/>
        </w:rPr>
        <w:t>jasné</w:t>
      </w:r>
    </w:p>
    <w:p w:rsidR="00000000" w:rsidRDefault="00AF50DB">
      <w:pPr>
        <w:pStyle w:val="Zkladntext8"/>
        <w:framePr w:w="759" w:h="166" w:wrap="none" w:vAnchor="text" w:hAnchor="margin" w:x="2374" w:y="5"/>
        <w:shd w:val="clear" w:color="auto" w:fill="auto"/>
        <w:spacing w:line="150" w:lineRule="exact"/>
        <w:ind w:left="100"/>
      </w:pPr>
      <w:r>
        <w:rPr>
          <w:rStyle w:val="Zkladntext8Exact"/>
          <w:color w:val="000000"/>
          <w:spacing w:val="0"/>
        </w:rPr>
        <w:t>otupělé</w:t>
      </w:r>
    </w:p>
    <w:p w:rsidR="00000000" w:rsidRDefault="00AF50DB">
      <w:pPr>
        <w:pStyle w:val="Zkladntext8"/>
        <w:framePr w:w="5144" w:h="175" w:wrap="none" w:vAnchor="text" w:hAnchor="margin" w:x="404" w:y="276"/>
        <w:shd w:val="clear" w:color="auto" w:fill="auto"/>
        <w:tabs>
          <w:tab w:val="right" w:pos="1698"/>
          <w:tab w:val="right" w:pos="2832"/>
          <w:tab w:val="right" w:pos="3977"/>
          <w:tab w:val="right" w:pos="5039"/>
        </w:tabs>
        <w:spacing w:line="170" w:lineRule="exact"/>
        <w:ind w:left="100"/>
        <w:jc w:val="both"/>
      </w:pPr>
      <w:r>
        <w:rPr>
          <w:rStyle w:val="Zkladntext8Calibri"/>
          <w:color w:val="000000"/>
          <w:spacing w:val="0"/>
        </w:rPr>
        <w:t>Chování:</w:t>
      </w:r>
      <w:r>
        <w:rPr>
          <w:rStyle w:val="Zkladntext8Calibri"/>
          <w:color w:val="000000"/>
          <w:spacing w:val="0"/>
        </w:rPr>
        <w:tab/>
      </w:r>
      <w:r>
        <w:rPr>
          <w:rStyle w:val="Zkladntext8Exact"/>
          <w:color w:val="000000"/>
          <w:spacing w:val="0"/>
        </w:rPr>
        <w:t>zdvořilé</w:t>
      </w:r>
      <w:r>
        <w:rPr>
          <w:rStyle w:val="Zkladntext8Exact"/>
          <w:color w:val="000000"/>
          <w:spacing w:val="0"/>
        </w:rPr>
        <w:tab/>
        <w:t>dysforické</w:t>
      </w:r>
      <w:r>
        <w:rPr>
          <w:rStyle w:val="Zkladntext8Exact"/>
          <w:color w:val="000000"/>
          <w:spacing w:val="0"/>
        </w:rPr>
        <w:tab/>
        <w:t>exaltované</w:t>
      </w:r>
      <w:r>
        <w:rPr>
          <w:rStyle w:val="Zkladntext8Exact"/>
          <w:color w:val="000000"/>
          <w:spacing w:val="0"/>
        </w:rPr>
        <w:tab/>
        <w:t>překotné</w:t>
      </w:r>
    </w:p>
    <w:p w:rsidR="00000000" w:rsidRDefault="00AF50DB">
      <w:pPr>
        <w:pStyle w:val="Zkladntext8"/>
        <w:framePr w:w="831" w:h="156" w:wrap="none" w:vAnchor="text" w:hAnchor="margin" w:x="5776" w:y="282"/>
        <w:shd w:val="clear" w:color="auto" w:fill="auto"/>
        <w:spacing w:line="150" w:lineRule="exact"/>
        <w:ind w:left="100"/>
      </w:pPr>
      <w:r>
        <w:rPr>
          <w:rStyle w:val="Zkladntext8Exact"/>
          <w:color w:val="000000"/>
          <w:spacing w:val="0"/>
        </w:rPr>
        <w:t>neklidné</w:t>
      </w:r>
    </w:p>
    <w:p w:rsidR="00000000" w:rsidRDefault="00AF50DB">
      <w:pPr>
        <w:pStyle w:val="Zkladntext8"/>
        <w:framePr w:w="885" w:h="152" w:wrap="none" w:vAnchor="text" w:hAnchor="margin" w:x="6996" w:y="288"/>
        <w:shd w:val="clear" w:color="auto" w:fill="auto"/>
        <w:spacing w:line="150" w:lineRule="exact"/>
        <w:ind w:left="100"/>
      </w:pPr>
      <w:r>
        <w:rPr>
          <w:rStyle w:val="Zkladntext8Exact"/>
          <w:color w:val="000000"/>
          <w:spacing w:val="0"/>
        </w:rPr>
        <w:t>agresivní</w:t>
      </w:r>
    </w:p>
    <w:p w:rsidR="00000000" w:rsidRDefault="00AF50DB">
      <w:pPr>
        <w:pStyle w:val="Zkladntext8"/>
        <w:framePr w:w="1616" w:h="166" w:wrap="none" w:vAnchor="text" w:hAnchor="margin" w:x="7003" w:y="559"/>
        <w:shd w:val="clear" w:color="auto" w:fill="auto"/>
        <w:spacing w:line="150" w:lineRule="exact"/>
        <w:ind w:left="100"/>
      </w:pPr>
      <w:r>
        <w:rPr>
          <w:rStyle w:val="Zkladntext8Exact"/>
          <w:color w:val="000000"/>
          <w:spacing w:val="0"/>
        </w:rPr>
        <w:t>nepřiléhavá situaci</w:t>
      </w:r>
    </w:p>
    <w:p w:rsidR="00000000" w:rsidRDefault="00AF50DB">
      <w:pPr>
        <w:pStyle w:val="Zkladntext8"/>
        <w:framePr w:w="885" w:h="162" w:wrap="none" w:vAnchor="text" w:hAnchor="margin" w:x="5776" w:y="563"/>
        <w:shd w:val="clear" w:color="auto" w:fill="auto"/>
        <w:spacing w:line="150" w:lineRule="exact"/>
        <w:ind w:left="100"/>
      </w:pPr>
      <w:r>
        <w:rPr>
          <w:rStyle w:val="Zkladntext8Exact"/>
          <w:color w:val="000000"/>
          <w:spacing w:val="0"/>
        </w:rPr>
        <w:t>přiléhavá</w:t>
      </w:r>
    </w:p>
    <w:p w:rsidR="00000000" w:rsidRDefault="00AF50DB">
      <w:pPr>
        <w:pStyle w:val="Zkladntext8"/>
        <w:framePr w:w="2923" w:h="162" w:wrap="none" w:vAnchor="text" w:hAnchor="margin" w:x="1427" w:y="566"/>
        <w:shd w:val="clear" w:color="auto" w:fill="auto"/>
        <w:spacing w:line="150" w:lineRule="exact"/>
        <w:ind w:left="100"/>
      </w:pPr>
      <w:r>
        <w:rPr>
          <w:rStyle w:val="Zkladntext8Exact"/>
          <w:color w:val="000000"/>
          <w:spacing w:val="0"/>
        </w:rPr>
        <w:t>normální depresivní euforická</w:t>
      </w:r>
    </w:p>
    <w:p w:rsidR="00000000" w:rsidRDefault="00AF50DB">
      <w:pPr>
        <w:pStyle w:val="Zkladntext8"/>
        <w:framePr w:w="637" w:h="156" w:wrap="none" w:vAnchor="text" w:hAnchor="margin" w:x="4688" w:y="566"/>
        <w:shd w:val="clear" w:color="auto" w:fill="auto"/>
        <w:spacing w:line="150" w:lineRule="exact"/>
        <w:ind w:left="100"/>
      </w:pPr>
      <w:r>
        <w:rPr>
          <w:rStyle w:val="Zkladntext8Exact"/>
          <w:color w:val="000000"/>
          <w:spacing w:val="0"/>
        </w:rPr>
        <w:t>labilní</w:t>
      </w:r>
    </w:p>
    <w:p w:rsidR="00000000" w:rsidRDefault="00AF50DB">
      <w:pPr>
        <w:pStyle w:val="Zkladntext10"/>
        <w:framePr w:w="802" w:h="170" w:wrap="none" w:vAnchor="text" w:hAnchor="margin" w:x="408" w:y="560"/>
        <w:shd w:val="clear" w:color="auto" w:fill="auto"/>
        <w:spacing w:line="170" w:lineRule="exact"/>
        <w:ind w:left="100"/>
        <w:jc w:val="left"/>
      </w:pPr>
      <w:r>
        <w:rPr>
          <w:rStyle w:val="Zkladntext10Exact"/>
          <w:b/>
          <w:bCs/>
          <w:color w:val="000000"/>
          <w:spacing w:val="0"/>
        </w:rPr>
        <w:t>Nálada:</w:t>
      </w:r>
    </w:p>
    <w:p w:rsidR="00000000" w:rsidRDefault="00AF50DB">
      <w:pPr>
        <w:pStyle w:val="Zkladntext10"/>
        <w:framePr w:w="554" w:h="170" w:wrap="none" w:vAnchor="text" w:hAnchor="margin" w:x="408" w:y="841"/>
        <w:shd w:val="clear" w:color="auto" w:fill="auto"/>
        <w:spacing w:line="170" w:lineRule="exact"/>
        <w:ind w:left="100"/>
        <w:jc w:val="left"/>
      </w:pPr>
      <w:r>
        <w:rPr>
          <w:rStyle w:val="Zkladntext10Exact"/>
          <w:b/>
          <w:bCs/>
          <w:color w:val="000000"/>
          <w:spacing w:val="0"/>
        </w:rPr>
        <w:t>Reč:</w:t>
      </w:r>
    </w:p>
    <w:p w:rsidR="00000000" w:rsidRDefault="00AF50DB">
      <w:pPr>
        <w:pStyle w:val="Zkladntext8"/>
        <w:framePr w:w="5083" w:h="166" w:wrap="none" w:vAnchor="text" w:hAnchor="margin" w:x="1427" w:y="847"/>
        <w:shd w:val="clear" w:color="auto" w:fill="auto"/>
        <w:spacing w:line="150" w:lineRule="exact"/>
        <w:ind w:left="100"/>
      </w:pPr>
      <w:r>
        <w:rPr>
          <w:rStyle w:val="Zkladntext8Exact"/>
          <w:color w:val="000000"/>
          <w:spacing w:val="0"/>
        </w:rPr>
        <w:t>normální nesouvislá špatná artikulace mnohomluvnost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0"/>
        <w:gridCol w:w="1044"/>
        <w:gridCol w:w="1768"/>
        <w:gridCol w:w="1771"/>
        <w:gridCol w:w="1364"/>
        <w:gridCol w:w="10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F50DB">
            <w:pPr>
              <w:pStyle w:val="Zkladntext"/>
              <w:framePr w:w="9277" w:h="1033" w:wrap="none" w:vAnchor="text" w:hAnchor="margin" w:x="417" w:y="159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80"/>
                <w:color w:val="000000"/>
                <w:spacing w:val="0"/>
              </w:rPr>
              <w:t>Nystagmus horizontální: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F50DB">
            <w:pPr>
              <w:pStyle w:val="Zkladntext"/>
              <w:framePr w:w="9277" w:h="1033" w:wrap="none" w:vAnchor="text" w:hAnchor="margin" w:x="417" w:y="1599"/>
              <w:shd w:val="clear" w:color="auto" w:fill="auto"/>
              <w:spacing w:before="0" w:line="170" w:lineRule="exact"/>
              <w:ind w:left="80" w:firstLine="0"/>
            </w:pPr>
            <w:r>
              <w:rPr>
                <w:rStyle w:val="Zkladntext80"/>
                <w:color w:val="000000"/>
                <w:spacing w:val="0"/>
              </w:rPr>
              <w:t>Chůze: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F50DB">
            <w:pPr>
              <w:pStyle w:val="Zkladntext"/>
              <w:framePr w:w="9277" w:h="1033" w:wrap="none" w:vAnchor="text" w:hAnchor="margin" w:x="417" w:y="1599"/>
              <w:shd w:val="clear" w:color="auto" w:fill="auto"/>
              <w:spacing w:before="0" w:line="170" w:lineRule="exact"/>
              <w:ind w:left="80" w:firstLine="0"/>
            </w:pPr>
            <w:r>
              <w:rPr>
                <w:rStyle w:val="Zkladntext80"/>
                <w:color w:val="000000"/>
                <w:spacing w:val="0"/>
              </w:rPr>
              <w:t>Stoj o jedné noze: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F50DB">
            <w:pPr>
              <w:pStyle w:val="Zkladntext"/>
              <w:framePr w:w="9277" w:h="1033" w:wrap="none" w:vAnchor="text" w:hAnchor="margin" w:x="417" w:y="1599"/>
              <w:shd w:val="clear" w:color="auto" w:fill="auto"/>
              <w:spacing w:before="0" w:line="170" w:lineRule="exact"/>
              <w:ind w:left="80" w:firstLine="0"/>
            </w:pPr>
            <w:r>
              <w:rPr>
                <w:rStyle w:val="Zkladntext80"/>
                <w:color w:val="000000"/>
                <w:spacing w:val="0"/>
              </w:rPr>
              <w:t>Pokus prst - nos: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F50DB">
            <w:pPr>
              <w:pStyle w:val="Zkladntext"/>
              <w:framePr w:w="9277" w:h="1033" w:wrap="none" w:vAnchor="text" w:hAnchor="margin" w:x="417" w:y="1599"/>
              <w:shd w:val="clear" w:color="auto" w:fill="auto"/>
              <w:spacing w:before="0" w:line="170" w:lineRule="exact"/>
              <w:ind w:left="80" w:firstLine="0"/>
            </w:pPr>
            <w:r>
              <w:rPr>
                <w:rStyle w:val="Zkladntext80"/>
                <w:color w:val="000000"/>
                <w:spacing w:val="0"/>
              </w:rPr>
              <w:t>Romberg III: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AF50DB">
            <w:pPr>
              <w:pStyle w:val="Zkladntext"/>
              <w:framePr w:w="9277" w:h="1033" w:wrap="none" w:vAnchor="text" w:hAnchor="margin" w:x="417" w:y="1599"/>
              <w:shd w:val="clear" w:color="auto" w:fill="auto"/>
              <w:spacing w:before="0" w:line="170" w:lineRule="exact"/>
              <w:ind w:left="80" w:firstLine="0"/>
            </w:pPr>
            <w:r>
              <w:rPr>
                <w:rStyle w:val="Zkladntext80"/>
                <w:color w:val="000000"/>
                <w:spacing w:val="0"/>
              </w:rPr>
              <w:t>Třes: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5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F50DB">
            <w:pPr>
              <w:pStyle w:val="Zkladntext"/>
              <w:framePr w:w="9277" w:h="1033" w:wrap="none" w:vAnchor="text" w:hAnchor="margin" w:x="417" w:y="1599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ZkladntextMicrosoftSansSerif"/>
                <w:color w:val="000000"/>
                <w:spacing w:val="0"/>
              </w:rPr>
              <w:t>ANO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F50DB">
            <w:pPr>
              <w:pStyle w:val="Zkladntext"/>
              <w:framePr w:w="9277" w:h="1033" w:wrap="none" w:vAnchor="text" w:hAnchor="margin" w:x="417" w:y="1599"/>
              <w:shd w:val="clear" w:color="auto" w:fill="auto"/>
              <w:spacing w:before="0" w:line="150" w:lineRule="exact"/>
              <w:ind w:left="80" w:firstLine="0"/>
            </w:pPr>
            <w:r>
              <w:rPr>
                <w:rStyle w:val="ZkladntextMicrosoftSansSerif"/>
                <w:color w:val="000000"/>
                <w:spacing w:val="0"/>
              </w:rPr>
              <w:t>jistá</w:t>
            </w:r>
          </w:p>
          <w:p w:rsidR="00000000" w:rsidRDefault="00AF50DB">
            <w:pPr>
              <w:pStyle w:val="Zkladntext"/>
              <w:framePr w:w="9277" w:h="1033" w:wrap="none" w:vAnchor="text" w:hAnchor="margin" w:x="417" w:y="1599"/>
              <w:shd w:val="clear" w:color="auto" w:fill="auto"/>
              <w:spacing w:before="0" w:line="150" w:lineRule="exact"/>
              <w:ind w:left="80" w:firstLine="0"/>
            </w:pPr>
            <w:r>
              <w:rPr>
                <w:rStyle w:val="ZkladntextMicrosoftSansSerif"/>
                <w:color w:val="000000"/>
                <w:spacing w:val="0"/>
              </w:rPr>
              <w:t>kolísavá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F50DB">
            <w:pPr>
              <w:pStyle w:val="Zkladntext"/>
              <w:framePr w:w="9277" w:h="1033" w:wrap="none" w:vAnchor="text" w:hAnchor="margin" w:x="417" w:y="1599"/>
              <w:shd w:val="clear" w:color="auto" w:fill="auto"/>
              <w:spacing w:before="0" w:line="150" w:lineRule="exact"/>
              <w:ind w:left="80" w:firstLine="0"/>
            </w:pPr>
            <w:r>
              <w:rPr>
                <w:rStyle w:val="ZkladntextMicrosoftSansSerif"/>
                <w:color w:val="000000"/>
                <w:spacing w:val="0"/>
              </w:rPr>
              <w:t>proveditelné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F50DB">
            <w:pPr>
              <w:pStyle w:val="Zkladntext"/>
              <w:framePr w:w="9277" w:h="1033" w:wrap="none" w:vAnchor="text" w:hAnchor="margin" w:x="417" w:y="1599"/>
              <w:shd w:val="clear" w:color="auto" w:fill="auto"/>
              <w:spacing w:before="0" w:line="150" w:lineRule="exact"/>
              <w:ind w:left="80" w:firstLine="0"/>
            </w:pPr>
            <w:r>
              <w:rPr>
                <w:rStyle w:val="ZkladntextMicrosoftSansSerif"/>
                <w:color w:val="000000"/>
                <w:spacing w:val="0"/>
              </w:rPr>
              <w:t>správné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F50DB">
            <w:pPr>
              <w:pStyle w:val="Zkladntext"/>
              <w:framePr w:w="9277" w:h="1033" w:wrap="none" w:vAnchor="text" w:hAnchor="margin" w:x="417" w:y="1599"/>
              <w:shd w:val="clear" w:color="auto" w:fill="auto"/>
              <w:spacing w:before="0" w:line="150" w:lineRule="exact"/>
              <w:ind w:left="80" w:firstLine="0"/>
            </w:pPr>
            <w:r>
              <w:rPr>
                <w:rStyle w:val="ZkladntextMicrosoftSansSerif"/>
                <w:color w:val="000000"/>
                <w:spacing w:val="0"/>
              </w:rPr>
              <w:t>kolísání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AF50DB">
            <w:pPr>
              <w:pStyle w:val="Zkladntext"/>
              <w:framePr w:w="9277" w:h="1033" w:wrap="none" w:vAnchor="text" w:hAnchor="margin" w:x="417" w:y="1599"/>
              <w:shd w:val="clear" w:color="auto" w:fill="auto"/>
              <w:spacing w:before="0" w:line="150" w:lineRule="exact"/>
              <w:ind w:left="80" w:firstLine="0"/>
            </w:pPr>
            <w:r>
              <w:rPr>
                <w:rStyle w:val="ZkladntextMicrosoftSansSerif"/>
                <w:color w:val="000000"/>
                <w:spacing w:val="0"/>
              </w:rPr>
              <w:t>prstů</w:t>
            </w:r>
          </w:p>
          <w:p w:rsidR="00000000" w:rsidRDefault="00AF50DB">
            <w:pPr>
              <w:pStyle w:val="Zkladntext"/>
              <w:framePr w:w="9277" w:h="1033" w:wrap="none" w:vAnchor="text" w:hAnchor="margin" w:x="417" w:y="1599"/>
              <w:shd w:val="clear" w:color="auto" w:fill="auto"/>
              <w:spacing w:before="0" w:line="150" w:lineRule="exact"/>
              <w:ind w:left="80" w:firstLine="0"/>
            </w:pPr>
            <w:r>
              <w:rPr>
                <w:rStyle w:val="ZkladntextMicrosoftSansSerif"/>
                <w:color w:val="000000"/>
                <w:spacing w:val="0"/>
              </w:rPr>
              <w:t>víček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AF50DB">
            <w:pPr>
              <w:pStyle w:val="Zkladntext"/>
              <w:framePr w:w="9277" w:h="1033" w:wrap="none" w:vAnchor="text" w:hAnchor="margin" w:x="417" w:y="1599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ZkladntextMicrosoftSansSerif"/>
                <w:color w:val="000000"/>
                <w:spacing w:val="0"/>
              </w:rPr>
              <w:t>NE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AF50DB">
            <w:pPr>
              <w:pStyle w:val="Zkladntext"/>
              <w:framePr w:w="9277" w:h="1033" w:wrap="none" w:vAnchor="text" w:hAnchor="margin" w:x="417" w:y="1599"/>
              <w:shd w:val="clear" w:color="auto" w:fill="auto"/>
              <w:spacing w:before="0" w:line="150" w:lineRule="exact"/>
              <w:ind w:left="80" w:firstLine="0"/>
            </w:pPr>
            <w:r>
              <w:rPr>
                <w:rStyle w:val="ZkladntextMicrosoftSansSerif"/>
                <w:color w:val="000000"/>
                <w:spacing w:val="0"/>
              </w:rPr>
              <w:t>padá</w:t>
            </w:r>
          </w:p>
          <w:p w:rsidR="00000000" w:rsidRDefault="00AF50DB">
            <w:pPr>
              <w:pStyle w:val="Zkladntext"/>
              <w:framePr w:w="9277" w:h="1033" w:wrap="none" w:vAnchor="text" w:hAnchor="margin" w:x="417" w:y="1599"/>
              <w:shd w:val="clear" w:color="auto" w:fill="auto"/>
              <w:spacing w:before="0" w:line="150" w:lineRule="exact"/>
              <w:ind w:left="80" w:firstLine="0"/>
            </w:pPr>
            <w:r>
              <w:rPr>
                <w:rStyle w:val="ZkladntextMicrosoftSansSerif"/>
                <w:color w:val="000000"/>
                <w:spacing w:val="0"/>
              </w:rPr>
              <w:t>nemožná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AF50DB">
            <w:pPr>
              <w:pStyle w:val="Zkladntext"/>
              <w:framePr w:w="9277" w:h="1033" w:wrap="none" w:vAnchor="text" w:hAnchor="margin" w:x="417" w:y="1599"/>
              <w:shd w:val="clear" w:color="auto" w:fill="auto"/>
              <w:spacing w:before="0" w:line="150" w:lineRule="exact"/>
              <w:ind w:left="80" w:firstLine="0"/>
            </w:pPr>
            <w:r>
              <w:rPr>
                <w:rStyle w:val="ZkladntextMicrosoftSansSerif"/>
                <w:color w:val="000000"/>
                <w:spacing w:val="0"/>
              </w:rPr>
              <w:t>neproveditelné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AF50DB">
            <w:pPr>
              <w:pStyle w:val="Zkladntext"/>
              <w:framePr w:w="9277" w:h="1033" w:wrap="none" w:vAnchor="text" w:hAnchor="margin" w:x="417" w:y="1599"/>
              <w:shd w:val="clear" w:color="auto" w:fill="auto"/>
              <w:spacing w:before="0" w:line="150" w:lineRule="exact"/>
              <w:ind w:left="80" w:firstLine="0"/>
            </w:pPr>
            <w:r>
              <w:rPr>
                <w:rStyle w:val="ZkladntextMicrosoftSansSerif"/>
                <w:color w:val="000000"/>
                <w:spacing w:val="0"/>
              </w:rPr>
              <w:t>nejistě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AF50DB">
            <w:pPr>
              <w:framePr w:w="9277" w:h="1033" w:wrap="none" w:vAnchor="text" w:hAnchor="margin" w:x="417" w:y="1599"/>
              <w:rPr>
                <w:color w:val="auto"/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AF50DB">
            <w:pPr>
              <w:pStyle w:val="Zkladntext"/>
              <w:framePr w:w="9277" w:h="1033" w:wrap="none" w:vAnchor="text" w:hAnchor="margin" w:x="417" w:y="1599"/>
              <w:shd w:val="clear" w:color="auto" w:fill="auto"/>
              <w:spacing w:before="0" w:line="150" w:lineRule="exact"/>
              <w:ind w:left="80" w:firstLine="0"/>
            </w:pPr>
            <w:r>
              <w:rPr>
                <w:rStyle w:val="ZkladntextMicrosoftSansSerif"/>
                <w:color w:val="000000"/>
                <w:spacing w:val="0"/>
              </w:rPr>
              <w:t>rukou</w:t>
            </w:r>
          </w:p>
        </w:tc>
      </w:tr>
    </w:tbl>
    <w:p w:rsidR="00000000" w:rsidRDefault="00AF50DB">
      <w:pPr>
        <w:pStyle w:val="Titulektabulky2"/>
        <w:framePr w:w="670" w:h="170" w:wrap="none" w:vAnchor="text" w:hAnchor="margin" w:x="500" w:y="1125"/>
        <w:shd w:val="clear" w:color="auto" w:fill="auto"/>
        <w:spacing w:line="170" w:lineRule="exact"/>
      </w:pPr>
      <w:r>
        <w:rPr>
          <w:rStyle w:val="Titulektabulky2Exact"/>
          <w:b/>
          <w:bCs/>
          <w:color w:val="000000"/>
          <w:spacing w:val="0"/>
        </w:rPr>
        <w:t>Zornice:</w:t>
      </w:r>
    </w:p>
    <w:p w:rsidR="00000000" w:rsidRDefault="00AF50DB">
      <w:pPr>
        <w:pStyle w:val="Titulektabulky"/>
        <w:framePr w:w="508" w:h="160" w:wrap="none" w:vAnchor="text" w:hAnchor="margin" w:x="1529" w:y="1135"/>
        <w:shd w:val="clear" w:color="auto" w:fill="auto"/>
        <w:spacing w:line="150" w:lineRule="exact"/>
      </w:pPr>
      <w:r>
        <w:rPr>
          <w:rStyle w:val="TitulektabulkyExact"/>
          <w:color w:val="000000"/>
          <w:spacing w:val="0"/>
        </w:rPr>
        <w:t>střední</w:t>
      </w:r>
    </w:p>
    <w:p w:rsidR="00000000" w:rsidRDefault="00AF50DB">
      <w:pPr>
        <w:pStyle w:val="Titulektabulky"/>
        <w:framePr w:w="450" w:h="156" w:wrap="none" w:vAnchor="text" w:hAnchor="margin" w:x="2476" w:y="1135"/>
        <w:shd w:val="clear" w:color="auto" w:fill="auto"/>
        <w:spacing w:line="150" w:lineRule="exact"/>
      </w:pPr>
      <w:r>
        <w:rPr>
          <w:rStyle w:val="TitulektabulkyExact"/>
          <w:color w:val="000000"/>
          <w:spacing w:val="0"/>
        </w:rPr>
        <w:t>široké</w:t>
      </w:r>
    </w:p>
    <w:p w:rsidR="00000000" w:rsidRDefault="00AF50DB">
      <w:pPr>
        <w:pStyle w:val="Titulektabulky"/>
        <w:framePr w:w="346" w:h="156" w:wrap="none" w:vAnchor="text" w:hAnchor="margin" w:x="3571" w:y="1131"/>
        <w:shd w:val="clear" w:color="auto" w:fill="auto"/>
        <w:spacing w:line="150" w:lineRule="exact"/>
      </w:pPr>
      <w:r>
        <w:rPr>
          <w:rStyle w:val="TitulektabulkyExact"/>
          <w:color w:val="000000"/>
          <w:spacing w:val="0"/>
        </w:rPr>
        <w:t>úzké</w:t>
      </w:r>
    </w:p>
    <w:p w:rsidR="00000000" w:rsidRDefault="00AF50DB">
      <w:pPr>
        <w:pStyle w:val="Titulektabulky2"/>
        <w:framePr w:w="1721" w:h="162" w:wrap="none" w:vAnchor="text" w:hAnchor="margin" w:x="4373" w:y="1124"/>
        <w:shd w:val="clear" w:color="auto" w:fill="auto"/>
        <w:spacing w:line="170" w:lineRule="exact"/>
      </w:pPr>
      <w:r>
        <w:rPr>
          <w:rStyle w:val="Titulektabulky2Exact"/>
          <w:b/>
          <w:bCs/>
          <w:color w:val="000000"/>
          <w:spacing w:val="0"/>
        </w:rPr>
        <w:t>Zornice po osvětlení:</w:t>
      </w:r>
    </w:p>
    <w:p w:rsidR="00000000" w:rsidRDefault="00AF50DB">
      <w:pPr>
        <w:pStyle w:val="Titulektabulky"/>
        <w:framePr w:w="515" w:h="156" w:wrap="none" w:vAnchor="text" w:hAnchor="margin" w:x="6562" w:y="1127"/>
        <w:shd w:val="clear" w:color="auto" w:fill="auto"/>
        <w:spacing w:line="150" w:lineRule="exact"/>
      </w:pPr>
      <w:r>
        <w:rPr>
          <w:rStyle w:val="TitulektabulkyExact"/>
          <w:color w:val="000000"/>
          <w:spacing w:val="0"/>
        </w:rPr>
        <w:t>střední</w:t>
      </w:r>
    </w:p>
    <w:p w:rsidR="00000000" w:rsidRDefault="00AF50DB">
      <w:pPr>
        <w:pStyle w:val="Titulektabulky"/>
        <w:framePr w:w="450" w:h="160" w:wrap="none" w:vAnchor="text" w:hAnchor="margin" w:x="7516" w:y="1124"/>
        <w:shd w:val="clear" w:color="auto" w:fill="auto"/>
        <w:spacing w:line="150" w:lineRule="exact"/>
      </w:pPr>
      <w:r>
        <w:rPr>
          <w:rStyle w:val="TitulektabulkyExact"/>
          <w:color w:val="000000"/>
          <w:spacing w:val="0"/>
        </w:rPr>
        <w:t>široké</w:t>
      </w:r>
    </w:p>
    <w:p w:rsidR="00000000" w:rsidRDefault="00AF50DB">
      <w:pPr>
        <w:pStyle w:val="Titulektabulky"/>
        <w:framePr w:w="9036" w:h="176" w:wrap="none" w:vAnchor="text" w:hAnchor="margin" w:x="507" w:y="1402"/>
        <w:shd w:val="clear" w:color="auto" w:fill="auto"/>
        <w:tabs>
          <w:tab w:val="right" w:pos="1678"/>
          <w:tab w:val="right" w:pos="2858"/>
          <w:tab w:val="right" w:pos="3611"/>
          <w:tab w:val="right" w:pos="4284"/>
          <w:tab w:val="right" w:pos="4939"/>
          <w:tab w:val="right" w:pos="5782"/>
          <w:tab w:val="right" w:pos="6714"/>
          <w:tab w:val="right" w:pos="7564"/>
          <w:tab w:val="right" w:pos="8035"/>
          <w:tab w:val="right" w:pos="9036"/>
        </w:tabs>
        <w:spacing w:line="170" w:lineRule="exact"/>
        <w:jc w:val="both"/>
      </w:pPr>
      <w:r>
        <w:rPr>
          <w:rStyle w:val="TitulektabulkyCalibri"/>
          <w:color w:val="000000"/>
          <w:spacing w:val="0"/>
        </w:rPr>
        <w:t>Spojivky:</w:t>
      </w:r>
      <w:r>
        <w:rPr>
          <w:rStyle w:val="TitulektabulkyCalibri"/>
          <w:color w:val="000000"/>
          <w:spacing w:val="0"/>
        </w:rPr>
        <w:tab/>
      </w:r>
      <w:r>
        <w:rPr>
          <w:rStyle w:val="TitulektabulkyExact"/>
          <w:color w:val="000000"/>
          <w:spacing w:val="0"/>
        </w:rPr>
        <w:t>normální</w:t>
      </w:r>
      <w:r>
        <w:rPr>
          <w:rStyle w:val="TitulektabulkyExact"/>
          <w:color w:val="000000"/>
          <w:spacing w:val="0"/>
        </w:rPr>
        <w:tab/>
        <w:t>edematózní</w:t>
      </w:r>
      <w:r>
        <w:rPr>
          <w:rStyle w:val="TitulektabulkyExact"/>
          <w:color w:val="000000"/>
          <w:spacing w:val="0"/>
        </w:rPr>
        <w:tab/>
        <w:t>zarudlé</w:t>
      </w:r>
      <w:r>
        <w:rPr>
          <w:rStyle w:val="TitulektabulkyExact"/>
          <w:color w:val="000000"/>
          <w:spacing w:val="0"/>
        </w:rPr>
        <w:tab/>
        <w:t>bledé</w:t>
      </w:r>
      <w:r>
        <w:rPr>
          <w:rStyle w:val="TitulektabulkyExact"/>
          <w:color w:val="000000"/>
          <w:spacing w:val="0"/>
        </w:rPr>
        <w:tab/>
      </w:r>
      <w:r>
        <w:rPr>
          <w:rStyle w:val="TitulektabulkyCalibri"/>
          <w:color w:val="000000"/>
          <w:spacing w:val="0"/>
        </w:rPr>
        <w:t>Nosní</w:t>
      </w:r>
      <w:r>
        <w:rPr>
          <w:rStyle w:val="TitulektabulkyCalibri"/>
          <w:color w:val="000000"/>
          <w:spacing w:val="0"/>
        </w:rPr>
        <w:tab/>
        <w:t>přepážka:</w:t>
      </w:r>
      <w:r>
        <w:rPr>
          <w:rStyle w:val="TitulektabulkyCalibri"/>
          <w:color w:val="000000"/>
          <w:spacing w:val="0"/>
        </w:rPr>
        <w:tab/>
      </w:r>
      <w:r>
        <w:rPr>
          <w:rStyle w:val="TitulektabulkyExact"/>
          <w:color w:val="000000"/>
          <w:spacing w:val="0"/>
        </w:rPr>
        <w:t>normální</w:t>
      </w:r>
      <w:r>
        <w:rPr>
          <w:rStyle w:val="TitulektabulkyExact"/>
          <w:color w:val="000000"/>
          <w:spacing w:val="0"/>
        </w:rPr>
        <w:tab/>
        <w:t>zarudlá</w:t>
      </w:r>
      <w:r>
        <w:rPr>
          <w:rStyle w:val="TitulektabulkyExact"/>
          <w:color w:val="000000"/>
          <w:spacing w:val="0"/>
        </w:rPr>
        <w:tab/>
        <w:t>vřed</w:t>
      </w:r>
      <w:r>
        <w:rPr>
          <w:rStyle w:val="TitulektabulkyExact"/>
          <w:color w:val="000000"/>
          <w:spacing w:val="0"/>
        </w:rPr>
        <w:tab/>
        <w:t>perforace</w:t>
      </w:r>
    </w:p>
    <w:p w:rsidR="00000000" w:rsidRDefault="00AF50DB">
      <w:pPr>
        <w:pStyle w:val="Titulektabulky"/>
        <w:framePr w:w="3388" w:h="169" w:wrap="none" w:vAnchor="text" w:hAnchor="margin" w:x="518" w:y="2722"/>
        <w:shd w:val="clear" w:color="auto" w:fill="auto"/>
        <w:spacing w:line="150" w:lineRule="exact"/>
      </w:pPr>
      <w:r>
        <w:rPr>
          <w:rStyle w:val="TitulektabulkyExact"/>
          <w:color w:val="000000"/>
          <w:spacing w:val="0"/>
        </w:rPr>
        <w:t>Nález poranění, vpichů, čerstvé, starší, jizvy:</w:t>
      </w:r>
    </w:p>
    <w:p w:rsidR="00000000" w:rsidRDefault="00AF50DB">
      <w:pPr>
        <w:pStyle w:val="Zkladntext8"/>
        <w:framePr w:w="554" w:h="156" w:wrap="none" w:vAnchor="text" w:hAnchor="margin" w:x="8508" w:y="1124"/>
        <w:shd w:val="clear" w:color="auto" w:fill="auto"/>
        <w:spacing w:line="150" w:lineRule="exact"/>
        <w:ind w:left="100"/>
      </w:pPr>
      <w:r>
        <w:rPr>
          <w:rStyle w:val="Zkladntext8Exact"/>
          <w:color w:val="000000"/>
          <w:spacing w:val="0"/>
        </w:rPr>
        <w:t>úzké</w:t>
      </w:r>
    </w:p>
    <w:p w:rsidR="00000000" w:rsidRDefault="00AF50DB">
      <w:pPr>
        <w:pStyle w:val="Zkladntext8"/>
        <w:framePr w:w="2430" w:h="162" w:wrap="none" w:vAnchor="text" w:hAnchor="margin" w:x="401" w:y="3054"/>
        <w:shd w:val="clear" w:color="auto" w:fill="auto"/>
        <w:spacing w:line="150" w:lineRule="exact"/>
        <w:ind w:left="100"/>
      </w:pPr>
      <w:r>
        <w:rPr>
          <w:rStyle w:val="Zkladntext8Exact"/>
          <w:color w:val="000000"/>
          <w:spacing w:val="0"/>
        </w:rPr>
        <w:t>Abstinenční příznaky: ano/ne</w:t>
      </w:r>
    </w:p>
    <w:p w:rsidR="00000000" w:rsidRDefault="00AF50DB">
      <w:pPr>
        <w:pStyle w:val="Zkladntext8"/>
        <w:framePr w:w="2934" w:h="411" w:wrap="none" w:vAnchor="text" w:hAnchor="margin" w:x="5178" w:y="3261"/>
        <w:shd w:val="clear" w:color="auto" w:fill="auto"/>
        <w:spacing w:line="205" w:lineRule="exact"/>
        <w:ind w:left="100" w:right="100"/>
        <w:jc w:val="both"/>
      </w:pPr>
      <w:r>
        <w:rPr>
          <w:rStyle w:val="Zkladntext8Calibri"/>
          <w:color w:val="000000"/>
          <w:spacing w:val="0"/>
        </w:rPr>
        <w:t xml:space="preserve">Odběr moče </w:t>
      </w:r>
      <w:r>
        <w:rPr>
          <w:rStyle w:val="Zkladntext8Exact"/>
          <w:color w:val="000000"/>
          <w:spacing w:val="0"/>
        </w:rPr>
        <w:t>(50 ml) proveden dne: Odběru moče přítomen:</w:t>
      </w:r>
    </w:p>
    <w:p w:rsidR="00000000" w:rsidRDefault="00AF50DB">
      <w:pPr>
        <w:pStyle w:val="Zkladntext8"/>
        <w:framePr w:w="522" w:h="156" w:wrap="none" w:vAnchor="text" w:hAnchor="margin" w:x="8375" w:y="3299"/>
        <w:shd w:val="clear" w:color="auto" w:fill="auto"/>
        <w:spacing w:line="150" w:lineRule="exact"/>
        <w:ind w:left="100"/>
      </w:pPr>
      <w:r>
        <w:rPr>
          <w:rStyle w:val="Zkladntext8Exact"/>
          <w:color w:val="000000"/>
          <w:spacing w:val="0"/>
        </w:rPr>
        <w:t>hod.</w:t>
      </w:r>
    </w:p>
    <w:p w:rsidR="00000000" w:rsidRDefault="00AF50DB">
      <w:pPr>
        <w:pStyle w:val="Zkladntext8"/>
        <w:framePr w:w="3110" w:h="604" w:wrap="none" w:vAnchor="text" w:hAnchor="margin" w:x="412" w:y="3271"/>
        <w:shd w:val="clear" w:color="auto" w:fill="auto"/>
        <w:spacing w:line="202" w:lineRule="exact"/>
        <w:ind w:left="100" w:right="100"/>
        <w:jc w:val="both"/>
      </w:pPr>
      <w:r>
        <w:rPr>
          <w:rStyle w:val="Zkladntext8Calibri"/>
          <w:color w:val="000000"/>
          <w:spacing w:val="0"/>
        </w:rPr>
        <w:t xml:space="preserve">Odběr krve </w:t>
      </w:r>
      <w:r>
        <w:rPr>
          <w:rStyle w:val="Zkladntext8dkovn1ptExact"/>
          <w:color w:val="000000"/>
          <w:spacing w:val="30"/>
        </w:rPr>
        <w:t>(2x10</w:t>
      </w:r>
      <w:r>
        <w:rPr>
          <w:rStyle w:val="Zkladntext8Exact"/>
          <w:color w:val="000000"/>
          <w:spacing w:val="0"/>
        </w:rPr>
        <w:t xml:space="preserve"> ml) proveden dne: K dezinfekci kůže bylo použito:</w:t>
      </w:r>
    </w:p>
    <w:p w:rsidR="00000000" w:rsidRDefault="00AF50DB">
      <w:pPr>
        <w:pStyle w:val="Zkladntext8"/>
        <w:framePr w:w="3110" w:h="604" w:wrap="none" w:vAnchor="text" w:hAnchor="margin" w:x="412" w:y="3271"/>
        <w:shd w:val="clear" w:color="auto" w:fill="auto"/>
        <w:spacing w:line="202" w:lineRule="exact"/>
        <w:ind w:left="100"/>
        <w:jc w:val="both"/>
      </w:pPr>
      <w:r>
        <w:rPr>
          <w:rStyle w:val="Zkladntext8Exact"/>
          <w:color w:val="000000"/>
          <w:spacing w:val="0"/>
        </w:rPr>
        <w:t>Odběru krve přítomen:</w:t>
      </w:r>
    </w:p>
    <w:p w:rsidR="00000000" w:rsidRDefault="00AF50DB">
      <w:pPr>
        <w:pStyle w:val="Zkladntext8"/>
        <w:framePr w:w="522" w:h="152" w:wrap="none" w:vAnchor="text" w:hAnchor="margin" w:x="3878" w:y="3309"/>
        <w:shd w:val="clear" w:color="auto" w:fill="auto"/>
        <w:spacing w:line="150" w:lineRule="exact"/>
        <w:ind w:left="100"/>
      </w:pPr>
      <w:r>
        <w:rPr>
          <w:rStyle w:val="Zkladntext8Exact"/>
          <w:color w:val="000000"/>
          <w:spacing w:val="0"/>
        </w:rPr>
        <w:t>hod.</w:t>
      </w:r>
    </w:p>
    <w:p w:rsidR="00000000" w:rsidRDefault="00AF50DB">
      <w:pPr>
        <w:pStyle w:val="Zkladntext8"/>
        <w:framePr w:w="511" w:h="149" w:wrap="none" w:vAnchor="text" w:hAnchor="margin" w:x="8976" w:y="3305"/>
        <w:shd w:val="clear" w:color="auto" w:fill="auto"/>
        <w:spacing w:line="150" w:lineRule="exact"/>
        <w:ind w:left="100"/>
      </w:pPr>
      <w:r>
        <w:rPr>
          <w:rStyle w:val="Zkladntext8Exact"/>
          <w:color w:val="000000"/>
          <w:spacing w:val="0"/>
        </w:rPr>
        <w:t>min.</w:t>
      </w:r>
    </w:p>
    <w:p w:rsidR="00000000" w:rsidRDefault="00AF50DB">
      <w:pPr>
        <w:pStyle w:val="Zkladntext8"/>
        <w:framePr w:w="507" w:h="150" w:wrap="none" w:vAnchor="text" w:hAnchor="margin" w:x="4530" w:y="3312"/>
        <w:shd w:val="clear" w:color="auto" w:fill="auto"/>
        <w:spacing w:line="150" w:lineRule="exact"/>
        <w:ind w:left="100"/>
      </w:pPr>
      <w:r>
        <w:rPr>
          <w:rStyle w:val="Zkladntext8Exact"/>
          <w:color w:val="000000"/>
          <w:spacing w:val="0"/>
        </w:rPr>
        <w:t>min.</w:t>
      </w:r>
    </w:p>
    <w:p w:rsidR="00000000" w:rsidRDefault="00AF50DB">
      <w:pPr>
        <w:pStyle w:val="Zkladntext10"/>
        <w:framePr w:w="3733" w:h="1166" w:wrap="none" w:vAnchor="text" w:hAnchor="margin" w:x="415" w:y="4070"/>
        <w:shd w:val="clear" w:color="auto" w:fill="auto"/>
        <w:spacing w:after="200" w:line="170" w:lineRule="exact"/>
        <w:ind w:left="100"/>
        <w:jc w:val="left"/>
      </w:pPr>
      <w:r>
        <w:rPr>
          <w:rStyle w:val="Zkladntext10Exact"/>
          <w:b/>
          <w:bCs/>
          <w:color w:val="000000"/>
          <w:spacing w:val="0"/>
        </w:rPr>
        <w:t>Doba ukončení vyšetření:</w:t>
      </w:r>
    </w:p>
    <w:p w:rsidR="00000000" w:rsidRDefault="00AF50DB">
      <w:pPr>
        <w:pStyle w:val="Zkladntext10"/>
        <w:framePr w:w="3733" w:h="1166" w:wrap="none" w:vAnchor="text" w:hAnchor="margin" w:x="415" w:y="4070"/>
        <w:shd w:val="clear" w:color="auto" w:fill="auto"/>
        <w:spacing w:after="376" w:line="170" w:lineRule="exact"/>
        <w:ind w:left="100"/>
        <w:jc w:val="left"/>
      </w:pPr>
      <w:r>
        <w:rPr>
          <w:rStyle w:val="Zkladntext10Exact"/>
          <w:b/>
          <w:bCs/>
          <w:color w:val="000000"/>
          <w:spacing w:val="0"/>
        </w:rPr>
        <w:t>Razítko zařízení, jmenovka a podpis lékaře:</w:t>
      </w:r>
    </w:p>
    <w:p w:rsidR="00000000" w:rsidRDefault="00AF50DB">
      <w:pPr>
        <w:pStyle w:val="Zkladntext10"/>
        <w:framePr w:w="3733" w:h="1166" w:wrap="none" w:vAnchor="text" w:hAnchor="margin" w:x="415" w:y="4070"/>
        <w:shd w:val="clear" w:color="auto" w:fill="auto"/>
        <w:spacing w:line="170" w:lineRule="exact"/>
        <w:ind w:left="100"/>
        <w:jc w:val="left"/>
      </w:pPr>
      <w:r>
        <w:rPr>
          <w:rStyle w:val="Zkladntext10Exact"/>
          <w:b/>
          <w:bCs/>
          <w:color w:val="000000"/>
          <w:spacing w:val="0"/>
        </w:rPr>
        <w:t>Kde bylo vyšetření</w:t>
      </w:r>
      <w:r>
        <w:rPr>
          <w:rStyle w:val="Zkladntext10Exact"/>
          <w:b/>
          <w:bCs/>
          <w:color w:val="000000"/>
          <w:spacing w:val="0"/>
        </w:rPr>
        <w:t xml:space="preserve"> a odběry provedeny:</w:t>
      </w:r>
    </w:p>
    <w:p w:rsidR="00000000" w:rsidRDefault="00AF50DB">
      <w:pPr>
        <w:pStyle w:val="Zkladntext11"/>
        <w:framePr w:w="1861" w:h="428" w:wrap="none" w:vAnchor="text" w:hAnchor="margin" w:x="-56" w:y="6128"/>
        <w:shd w:val="clear" w:color="auto" w:fill="auto"/>
        <w:ind w:left="100" w:right="100"/>
      </w:pPr>
      <w:r>
        <w:rPr>
          <w:rStyle w:val="Zkladntext11Exact"/>
          <w:color w:val="000000"/>
          <w:spacing w:val="0"/>
        </w:rPr>
        <w:t xml:space="preserve">Platnost od: 30.12.2020 </w:t>
      </w:r>
      <w:r>
        <w:rPr>
          <w:rStyle w:val="Zkladntext11Exact1"/>
          <w:color w:val="000000"/>
          <w:spacing w:val="0"/>
        </w:rPr>
        <w:t>Datum tisku: 31.12.2020</w:t>
      </w:r>
    </w:p>
    <w:p w:rsidR="00000000" w:rsidRDefault="00AF50DB">
      <w:pPr>
        <w:pStyle w:val="Zkladntext"/>
        <w:framePr w:w="1292" w:h="210" w:wrap="none" w:vAnchor="text" w:hAnchor="margin" w:x="8627" w:y="6331"/>
        <w:shd w:val="clear" w:color="auto" w:fill="auto"/>
        <w:spacing w:before="0" w:line="210" w:lineRule="exact"/>
        <w:ind w:left="100" w:firstLine="0"/>
      </w:pPr>
      <w:r>
        <w:rPr>
          <w:rStyle w:val="ZkladntextExact1"/>
          <w:color w:val="000000"/>
          <w:spacing w:val="0"/>
        </w:rPr>
        <w:t>Stránka 1 z 1</w:t>
      </w:r>
    </w:p>
    <w:p w:rsidR="00000000" w:rsidRDefault="00AF50DB">
      <w:pPr>
        <w:pStyle w:val="Zkladntext11"/>
        <w:framePr w:w="936" w:h="143" w:wrap="none" w:vAnchor="text" w:hAnchor="margin" w:x="3756" w:y="6391"/>
        <w:shd w:val="clear" w:color="auto" w:fill="auto"/>
        <w:spacing w:line="140" w:lineRule="exact"/>
        <w:ind w:left="100"/>
        <w:jc w:val="left"/>
      </w:pPr>
      <w:r>
        <w:rPr>
          <w:rStyle w:val="Zkladntext11Exact1"/>
          <w:color w:val="000000"/>
          <w:spacing w:val="0"/>
        </w:rPr>
        <w:t>Verze č.: 5</w:t>
      </w:r>
    </w:p>
    <w:p w:rsidR="00000000" w:rsidRDefault="00AF50DB">
      <w:pPr>
        <w:spacing w:line="360" w:lineRule="exact"/>
        <w:rPr>
          <w:color w:val="auto"/>
        </w:rPr>
      </w:pPr>
    </w:p>
    <w:p w:rsidR="00000000" w:rsidRDefault="00AF50DB">
      <w:pPr>
        <w:spacing w:line="360" w:lineRule="exact"/>
        <w:rPr>
          <w:color w:val="auto"/>
        </w:rPr>
      </w:pPr>
    </w:p>
    <w:p w:rsidR="00000000" w:rsidRDefault="00AF50DB">
      <w:pPr>
        <w:spacing w:line="360" w:lineRule="exact"/>
        <w:rPr>
          <w:color w:val="auto"/>
        </w:rPr>
      </w:pPr>
    </w:p>
    <w:p w:rsidR="00000000" w:rsidRDefault="00AF50DB">
      <w:pPr>
        <w:spacing w:line="360" w:lineRule="exact"/>
        <w:rPr>
          <w:color w:val="auto"/>
        </w:rPr>
      </w:pPr>
    </w:p>
    <w:p w:rsidR="00000000" w:rsidRDefault="00AF50DB">
      <w:pPr>
        <w:spacing w:line="360" w:lineRule="exact"/>
        <w:rPr>
          <w:color w:val="auto"/>
        </w:rPr>
      </w:pPr>
    </w:p>
    <w:p w:rsidR="00000000" w:rsidRDefault="00AF50DB">
      <w:pPr>
        <w:spacing w:line="360" w:lineRule="exact"/>
        <w:rPr>
          <w:color w:val="auto"/>
        </w:rPr>
      </w:pPr>
    </w:p>
    <w:p w:rsidR="00000000" w:rsidRDefault="00AF50DB">
      <w:pPr>
        <w:spacing w:line="360" w:lineRule="exact"/>
        <w:rPr>
          <w:color w:val="auto"/>
        </w:rPr>
      </w:pPr>
    </w:p>
    <w:p w:rsidR="00000000" w:rsidRDefault="00AF50DB">
      <w:pPr>
        <w:spacing w:line="360" w:lineRule="exact"/>
        <w:rPr>
          <w:color w:val="auto"/>
        </w:rPr>
      </w:pPr>
    </w:p>
    <w:p w:rsidR="00000000" w:rsidRDefault="00AF50DB">
      <w:pPr>
        <w:spacing w:line="360" w:lineRule="exact"/>
        <w:rPr>
          <w:color w:val="auto"/>
        </w:rPr>
      </w:pPr>
    </w:p>
    <w:p w:rsidR="00000000" w:rsidRDefault="00AF50DB">
      <w:pPr>
        <w:spacing w:line="360" w:lineRule="exact"/>
        <w:rPr>
          <w:color w:val="auto"/>
        </w:rPr>
      </w:pPr>
    </w:p>
    <w:p w:rsidR="00000000" w:rsidRDefault="00AF50DB">
      <w:pPr>
        <w:spacing w:line="360" w:lineRule="exact"/>
        <w:rPr>
          <w:color w:val="auto"/>
        </w:rPr>
      </w:pPr>
    </w:p>
    <w:p w:rsidR="00000000" w:rsidRDefault="00AF50DB">
      <w:pPr>
        <w:spacing w:line="360" w:lineRule="exact"/>
        <w:rPr>
          <w:color w:val="auto"/>
        </w:rPr>
      </w:pPr>
    </w:p>
    <w:p w:rsidR="00000000" w:rsidRDefault="00AF50DB">
      <w:pPr>
        <w:spacing w:line="360" w:lineRule="exact"/>
        <w:rPr>
          <w:color w:val="auto"/>
        </w:rPr>
      </w:pPr>
    </w:p>
    <w:p w:rsidR="00000000" w:rsidRDefault="00AF50DB">
      <w:pPr>
        <w:spacing w:line="360" w:lineRule="exact"/>
        <w:rPr>
          <w:color w:val="auto"/>
        </w:rPr>
      </w:pPr>
    </w:p>
    <w:p w:rsidR="00000000" w:rsidRDefault="00AF50DB">
      <w:pPr>
        <w:spacing w:line="360" w:lineRule="exact"/>
        <w:rPr>
          <w:color w:val="auto"/>
        </w:rPr>
      </w:pPr>
    </w:p>
    <w:p w:rsidR="00000000" w:rsidRDefault="00AF50DB">
      <w:pPr>
        <w:spacing w:line="360" w:lineRule="exact"/>
        <w:rPr>
          <w:color w:val="auto"/>
        </w:rPr>
      </w:pPr>
    </w:p>
    <w:p w:rsidR="00000000" w:rsidRDefault="00AF50DB">
      <w:pPr>
        <w:spacing w:line="360" w:lineRule="exact"/>
        <w:rPr>
          <w:color w:val="auto"/>
        </w:rPr>
      </w:pPr>
    </w:p>
    <w:p w:rsidR="00000000" w:rsidRDefault="00AF50DB">
      <w:pPr>
        <w:spacing w:line="388" w:lineRule="exact"/>
        <w:rPr>
          <w:color w:val="auto"/>
        </w:rPr>
      </w:pPr>
    </w:p>
    <w:p w:rsidR="00000000" w:rsidRDefault="00AF50DB">
      <w:pPr>
        <w:rPr>
          <w:color w:val="auto"/>
          <w:sz w:val="2"/>
          <w:szCs w:val="2"/>
        </w:rPr>
        <w:sectPr w:rsidR="00000000">
          <w:type w:val="continuous"/>
          <w:pgSz w:w="16838" w:h="23810"/>
          <w:pgMar w:top="4032" w:right="3489" w:bottom="4032" w:left="3489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8"/>
        <w:gridCol w:w="1300"/>
        <w:gridCol w:w="1300"/>
        <w:gridCol w:w="1307"/>
        <w:gridCol w:w="131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8"/>
          <w:jc w:val="center"/>
        </w:trPr>
        <w:tc>
          <w:tcPr>
            <w:tcW w:w="9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F50DB">
            <w:pPr>
              <w:pStyle w:val="Zkladntext"/>
              <w:framePr w:w="14778" w:wrap="notBeside" w:vAnchor="text" w:hAnchor="text" w:xAlign="center" w:y="1"/>
              <w:shd w:val="clear" w:color="auto" w:fill="auto"/>
              <w:spacing w:before="0" w:line="277" w:lineRule="exact"/>
              <w:ind w:left="60" w:firstLine="0"/>
            </w:pPr>
            <w:r>
              <w:rPr>
                <w:rStyle w:val="ZkladntextTun1"/>
                <w:color w:val="000000"/>
              </w:rPr>
              <w:lastRenderedPageBreak/>
              <w:t>CENÍK NEMOCNICE JILEMNICE Platný k datu 1.1.2022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F50DB">
            <w:pPr>
              <w:pStyle w:val="Zkladntext"/>
              <w:framePr w:w="14778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</w:pPr>
            <w:r>
              <w:rPr>
                <w:rStyle w:val="ZkladntextTun1"/>
                <w:color w:val="000000"/>
              </w:rPr>
              <w:t>sazba DPH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F50DB">
            <w:pPr>
              <w:pStyle w:val="Zkladntext"/>
              <w:framePr w:w="14778" w:wrap="notBeside" w:vAnchor="text" w:hAnchor="text" w:xAlign="center" w:y="1"/>
              <w:shd w:val="clear" w:color="auto" w:fill="auto"/>
              <w:spacing w:before="0" w:line="284" w:lineRule="exact"/>
              <w:ind w:firstLine="0"/>
              <w:jc w:val="center"/>
            </w:pPr>
            <w:r>
              <w:rPr>
                <w:rStyle w:val="ZkladntextTun1"/>
                <w:color w:val="000000"/>
              </w:rPr>
              <w:t>cena bez DPH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F50DB">
            <w:pPr>
              <w:pStyle w:val="Zkladntext"/>
              <w:framePr w:w="147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Tun1"/>
                <w:color w:val="000000"/>
              </w:rPr>
              <w:t>DPH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AF50DB">
            <w:pPr>
              <w:pStyle w:val="Zkladntext"/>
              <w:framePr w:w="14778" w:wrap="notBeside" w:vAnchor="text" w:hAnchor="text" w:xAlign="center" w:y="1"/>
              <w:shd w:val="clear" w:color="auto" w:fill="auto"/>
              <w:spacing w:before="0" w:line="220" w:lineRule="exact"/>
              <w:ind w:left="80" w:firstLine="0"/>
            </w:pPr>
            <w:r>
              <w:rPr>
                <w:rStyle w:val="ZkladntextTun1"/>
                <w:color w:val="000000"/>
              </w:rPr>
              <w:t>Cena s DPH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  <w:jc w:val="center"/>
        </w:trPr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F50DB">
            <w:pPr>
              <w:pStyle w:val="Zkladntext"/>
              <w:framePr w:w="14778" w:wrap="notBeside" w:vAnchor="text" w:hAnchor="text" w:xAlign="center" w:y="1"/>
              <w:shd w:val="clear" w:color="auto" w:fill="auto"/>
              <w:spacing w:before="0" w:line="220" w:lineRule="exact"/>
              <w:ind w:left="60" w:firstLine="0"/>
            </w:pPr>
            <w:r>
              <w:rPr>
                <w:color w:val="000000"/>
              </w:rPr>
              <w:t>Odběr biologického materi</w:t>
            </w:r>
            <w:r>
              <w:rPr>
                <w:color w:val="000000"/>
              </w:rPr>
              <w:t>álu - krev (dvakrát 09119/á 38 b.)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F50DB">
            <w:pPr>
              <w:pStyle w:val="Zkladntext"/>
              <w:framePr w:w="14778" w:wrap="notBeside" w:vAnchor="text" w:hAnchor="text" w:xAlign="center" w:y="1"/>
              <w:shd w:val="clear" w:color="auto" w:fill="auto"/>
              <w:spacing w:before="0" w:line="220" w:lineRule="exact"/>
              <w:ind w:left="60" w:firstLine="0"/>
            </w:pPr>
            <w:r>
              <w:rPr>
                <w:color w:val="000000"/>
              </w:rPr>
              <w:t>15%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F50DB">
            <w:pPr>
              <w:pStyle w:val="Zkladntext"/>
              <w:framePr w:w="14778" w:wrap="notBeside" w:vAnchor="text" w:hAnchor="text" w:xAlign="center" w:y="1"/>
              <w:shd w:val="clear" w:color="auto" w:fill="auto"/>
              <w:spacing w:before="0" w:line="220" w:lineRule="exact"/>
              <w:ind w:left="80" w:firstLine="0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F50DB">
            <w:pPr>
              <w:pStyle w:val="Zkladntext"/>
              <w:framePr w:w="14778" w:wrap="notBeside" w:vAnchor="text" w:hAnchor="text" w:xAlign="center" w:y="1"/>
              <w:shd w:val="clear" w:color="auto" w:fill="auto"/>
              <w:spacing w:before="0" w:line="220" w:lineRule="exact"/>
              <w:ind w:left="80" w:firstLine="0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50DB">
            <w:pPr>
              <w:pStyle w:val="Zkladntext"/>
              <w:framePr w:w="14778" w:wrap="notBeside" w:vAnchor="text" w:hAnchor="text" w:xAlign="center" w:y="1"/>
              <w:shd w:val="clear" w:color="auto" w:fill="auto"/>
              <w:spacing w:before="0" w:line="220" w:lineRule="exact"/>
              <w:ind w:left="80" w:firstLine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  <w:jc w:val="center"/>
        </w:trPr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F50DB">
            <w:pPr>
              <w:pStyle w:val="Zkladntext"/>
              <w:framePr w:w="14778" w:wrap="notBeside" w:vAnchor="text" w:hAnchor="text" w:xAlign="center" w:y="1"/>
              <w:shd w:val="clear" w:color="auto" w:fill="auto"/>
              <w:spacing w:before="0" w:line="220" w:lineRule="exact"/>
              <w:ind w:left="60" w:firstLine="0"/>
            </w:pPr>
            <w:r>
              <w:rPr>
                <w:color w:val="000000"/>
              </w:rPr>
              <w:t>Odběr biologického materiálu - moč (06119/ 89 b.)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F50DB">
            <w:pPr>
              <w:pStyle w:val="Zkladntext"/>
              <w:framePr w:w="14778" w:wrap="notBeside" w:vAnchor="text" w:hAnchor="text" w:xAlign="center" w:y="1"/>
              <w:shd w:val="clear" w:color="auto" w:fill="auto"/>
              <w:spacing w:before="0" w:line="220" w:lineRule="exact"/>
              <w:ind w:left="60" w:firstLine="0"/>
            </w:pPr>
            <w:r>
              <w:rPr>
                <w:color w:val="000000"/>
              </w:rPr>
              <w:t>15%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F50DB">
            <w:pPr>
              <w:pStyle w:val="Zkladntext"/>
              <w:framePr w:w="14778" w:wrap="notBeside" w:vAnchor="text" w:hAnchor="text" w:xAlign="center" w:y="1"/>
              <w:shd w:val="clear" w:color="auto" w:fill="auto"/>
              <w:spacing w:before="0" w:line="220" w:lineRule="exact"/>
              <w:ind w:left="80" w:firstLine="0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F50DB">
            <w:pPr>
              <w:pStyle w:val="Zkladntext"/>
              <w:framePr w:w="14778" w:wrap="notBeside" w:vAnchor="text" w:hAnchor="text" w:xAlign="center" w:y="1"/>
              <w:shd w:val="clear" w:color="auto" w:fill="auto"/>
              <w:spacing w:before="0" w:line="220" w:lineRule="exact"/>
              <w:ind w:left="80" w:firstLine="0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50DB">
            <w:pPr>
              <w:pStyle w:val="Zkladntext"/>
              <w:framePr w:w="14778" w:wrap="notBeside" w:vAnchor="text" w:hAnchor="text" w:xAlign="center" w:y="1"/>
              <w:shd w:val="clear" w:color="auto" w:fill="auto"/>
              <w:spacing w:before="0" w:line="220" w:lineRule="exact"/>
              <w:ind w:left="80" w:firstLine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  <w:jc w:val="center"/>
        </w:trPr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F50DB">
            <w:pPr>
              <w:pStyle w:val="Zkladntext"/>
              <w:framePr w:w="14778" w:wrap="notBeside" w:vAnchor="text" w:hAnchor="text" w:xAlign="center" w:y="1"/>
              <w:shd w:val="clear" w:color="auto" w:fill="auto"/>
              <w:spacing w:before="0" w:line="220" w:lineRule="exact"/>
              <w:ind w:left="60" w:firstLine="0"/>
            </w:pPr>
            <w:r>
              <w:rPr>
                <w:color w:val="000000"/>
              </w:rPr>
              <w:t>Klinické vyšetření osoby podezřelé z požití alkoholu (01023/ 184 b.)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F50DB">
            <w:pPr>
              <w:pStyle w:val="Zkladntext"/>
              <w:framePr w:w="14778" w:wrap="notBeside" w:vAnchor="text" w:hAnchor="text" w:xAlign="center" w:y="1"/>
              <w:shd w:val="clear" w:color="auto" w:fill="auto"/>
              <w:spacing w:before="0" w:line="220" w:lineRule="exact"/>
              <w:ind w:left="60" w:firstLine="0"/>
            </w:pPr>
            <w:r>
              <w:rPr>
                <w:color w:val="000000"/>
              </w:rPr>
              <w:t>15%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F50DB">
            <w:pPr>
              <w:pStyle w:val="Zkladntext"/>
              <w:framePr w:w="14778" w:wrap="notBeside" w:vAnchor="text" w:hAnchor="text" w:xAlign="center" w:y="1"/>
              <w:shd w:val="clear" w:color="auto" w:fill="auto"/>
              <w:spacing w:before="0" w:line="220" w:lineRule="exact"/>
              <w:ind w:left="80" w:firstLine="0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F50DB">
            <w:pPr>
              <w:pStyle w:val="Zkladntext"/>
              <w:framePr w:w="14778" w:wrap="notBeside" w:vAnchor="text" w:hAnchor="text" w:xAlign="center" w:y="1"/>
              <w:shd w:val="clear" w:color="auto" w:fill="auto"/>
              <w:spacing w:before="0" w:line="220" w:lineRule="exact"/>
              <w:ind w:left="80" w:firstLine="0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50DB">
            <w:pPr>
              <w:pStyle w:val="Zkladntext"/>
              <w:framePr w:w="14778" w:wrap="notBeside" w:vAnchor="text" w:hAnchor="text" w:xAlign="center" w:y="1"/>
              <w:shd w:val="clear" w:color="auto" w:fill="auto"/>
              <w:spacing w:before="0" w:line="220" w:lineRule="exact"/>
              <w:ind w:left="80" w:firstLine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  <w:jc w:val="center"/>
        </w:trPr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F50DB">
            <w:pPr>
              <w:pStyle w:val="Zkladntext"/>
              <w:framePr w:w="14778" w:wrap="notBeside" w:vAnchor="text" w:hAnchor="text" w:xAlign="center" w:y="1"/>
              <w:shd w:val="clear" w:color="auto" w:fill="auto"/>
              <w:spacing w:before="0" w:line="220" w:lineRule="exact"/>
              <w:ind w:left="60" w:firstLine="0"/>
            </w:pPr>
            <w:r>
              <w:rPr>
                <w:color w:val="000000"/>
              </w:rPr>
              <w:t>Klinické vyšetření</w:t>
            </w:r>
            <w:r>
              <w:rPr>
                <w:color w:val="000000"/>
              </w:rPr>
              <w:t xml:space="preserve"> osoby podezřelé z požití jiné návykové nebo psychotropní látky (480 b.)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F50DB">
            <w:pPr>
              <w:pStyle w:val="Zkladntext"/>
              <w:framePr w:w="14778" w:wrap="notBeside" w:vAnchor="text" w:hAnchor="text" w:xAlign="center" w:y="1"/>
              <w:shd w:val="clear" w:color="auto" w:fill="auto"/>
              <w:spacing w:before="0" w:line="220" w:lineRule="exact"/>
              <w:ind w:left="60" w:firstLine="0"/>
            </w:pPr>
            <w:r>
              <w:rPr>
                <w:color w:val="000000"/>
              </w:rPr>
              <w:t>15%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F50DB">
            <w:pPr>
              <w:pStyle w:val="Zkladntext"/>
              <w:framePr w:w="14778" w:wrap="notBeside" w:vAnchor="text" w:hAnchor="text" w:xAlign="center" w:y="1"/>
              <w:shd w:val="clear" w:color="auto" w:fill="auto"/>
              <w:spacing w:before="0" w:line="220" w:lineRule="exact"/>
              <w:ind w:left="80" w:firstLine="0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F50DB">
            <w:pPr>
              <w:pStyle w:val="Zkladntext"/>
              <w:framePr w:w="14778" w:wrap="notBeside" w:vAnchor="text" w:hAnchor="text" w:xAlign="center" w:y="1"/>
              <w:shd w:val="clear" w:color="auto" w:fill="auto"/>
              <w:spacing w:before="0" w:line="220" w:lineRule="exact"/>
              <w:ind w:left="80" w:firstLine="0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50DB">
            <w:pPr>
              <w:pStyle w:val="Zkladntext"/>
              <w:framePr w:w="14778" w:wrap="notBeside" w:vAnchor="text" w:hAnchor="text" w:xAlign="center" w:y="1"/>
              <w:shd w:val="clear" w:color="auto" w:fill="auto"/>
              <w:spacing w:before="0" w:line="220" w:lineRule="exact"/>
              <w:ind w:left="80" w:firstLine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  <w:jc w:val="center"/>
        </w:trPr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AF50DB">
            <w:pPr>
              <w:pStyle w:val="Zkladntext"/>
              <w:framePr w:w="14778" w:wrap="notBeside" w:vAnchor="text" w:hAnchor="text" w:xAlign="center" w:y="1"/>
              <w:shd w:val="clear" w:color="auto" w:fill="auto"/>
              <w:spacing w:before="0" w:line="220" w:lineRule="exact"/>
              <w:ind w:left="60" w:firstLine="0"/>
            </w:pPr>
            <w:r>
              <w:rPr>
                <w:color w:val="000000"/>
              </w:rPr>
              <w:t>Skladování a doprava do Krajské nemocnice Liberec a zpět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AF50DB">
            <w:pPr>
              <w:pStyle w:val="Zkladntext"/>
              <w:framePr w:w="14778" w:wrap="notBeside" w:vAnchor="text" w:hAnchor="text" w:xAlign="center" w:y="1"/>
              <w:shd w:val="clear" w:color="auto" w:fill="auto"/>
              <w:spacing w:before="0" w:line="220" w:lineRule="exact"/>
              <w:ind w:left="60" w:firstLine="0"/>
            </w:pPr>
            <w:r>
              <w:rPr>
                <w:color w:val="000000"/>
              </w:rPr>
              <w:t>21%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AF50DB">
            <w:pPr>
              <w:pStyle w:val="Zkladntext"/>
              <w:framePr w:w="14778" w:wrap="notBeside" w:vAnchor="text" w:hAnchor="text" w:xAlign="center" w:y="1"/>
              <w:shd w:val="clear" w:color="auto" w:fill="auto"/>
              <w:spacing w:before="0" w:line="220" w:lineRule="exact"/>
              <w:ind w:left="80" w:firstLine="0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AF50DB">
            <w:pPr>
              <w:pStyle w:val="Zkladntext"/>
              <w:framePr w:w="14778" w:wrap="notBeside" w:vAnchor="text" w:hAnchor="text" w:xAlign="center" w:y="1"/>
              <w:shd w:val="clear" w:color="auto" w:fill="auto"/>
              <w:spacing w:before="0" w:line="220" w:lineRule="exact"/>
              <w:ind w:left="80" w:firstLine="0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50DB">
            <w:pPr>
              <w:pStyle w:val="Zkladntext"/>
              <w:framePr w:w="14778" w:wrap="notBeside" w:vAnchor="text" w:hAnchor="text" w:xAlign="center" w:y="1"/>
              <w:shd w:val="clear" w:color="auto" w:fill="auto"/>
              <w:spacing w:before="0" w:line="220" w:lineRule="exact"/>
              <w:ind w:left="80" w:firstLine="0"/>
            </w:pPr>
          </w:p>
        </w:tc>
      </w:tr>
    </w:tbl>
    <w:p w:rsidR="00000000" w:rsidRDefault="00AF50DB">
      <w:pPr>
        <w:rPr>
          <w:color w:val="auto"/>
          <w:sz w:val="2"/>
          <w:szCs w:val="2"/>
        </w:rPr>
      </w:pPr>
    </w:p>
    <w:p w:rsidR="00000000" w:rsidRDefault="00AF50DB">
      <w:pPr>
        <w:pStyle w:val="Zkladntext"/>
        <w:shd w:val="clear" w:color="auto" w:fill="auto"/>
        <w:spacing w:before="496" w:line="302" w:lineRule="exact"/>
        <w:ind w:left="40" w:right="6500" w:firstLine="0"/>
      </w:pPr>
      <w:r>
        <w:rPr>
          <w:rStyle w:val="ZkladntextChar1"/>
          <w:color w:val="000000"/>
        </w:rPr>
        <w:t>Příloha č. 2 Smlouvy - CENÍK bude aktualizován vždy při změně</w:t>
      </w:r>
      <w:r>
        <w:rPr>
          <w:rStyle w:val="ZkladntextChar1"/>
          <w:color w:val="000000"/>
        </w:rPr>
        <w:t xml:space="preserve"> hodnoty bodu nebo cen vyplývajících z platných předpisů:</w:t>
      </w:r>
    </w:p>
    <w:p w:rsidR="00000000" w:rsidRDefault="00AF50DB">
      <w:pPr>
        <w:pStyle w:val="Zkladntext"/>
        <w:numPr>
          <w:ilvl w:val="0"/>
          <w:numId w:val="9"/>
        </w:numPr>
        <w:shd w:val="clear" w:color="auto" w:fill="auto"/>
        <w:spacing w:before="0" w:line="302" w:lineRule="exact"/>
        <w:ind w:left="780" w:firstLine="0"/>
      </w:pPr>
      <w:r>
        <w:rPr>
          <w:rStyle w:val="ZkladntextChar1"/>
          <w:color w:val="000000"/>
        </w:rPr>
        <w:t xml:space="preserve"> Vyhláškou o stanovení hodnot bodu, výše úhrad hrazených služeb a regulačních omezení ("Úhradová vyhláška")</w:t>
      </w:r>
    </w:p>
    <w:p w:rsidR="00000000" w:rsidRDefault="00AF50DB">
      <w:pPr>
        <w:pStyle w:val="Zkladntext"/>
        <w:numPr>
          <w:ilvl w:val="0"/>
          <w:numId w:val="9"/>
        </w:numPr>
        <w:shd w:val="clear" w:color="auto" w:fill="auto"/>
        <w:spacing w:before="0" w:line="295" w:lineRule="exact"/>
        <w:ind w:left="780" w:firstLine="0"/>
      </w:pPr>
      <w:r>
        <w:rPr>
          <w:rStyle w:val="ZkladntextChar1"/>
          <w:color w:val="000000"/>
        </w:rPr>
        <w:t xml:space="preserve"> Vyhláškou Ministerstva zdravotnictví, kterou se vydává seznam zdravotních výkonů</w:t>
      </w:r>
      <w:r>
        <w:rPr>
          <w:rStyle w:val="ZkladntextChar1"/>
          <w:color w:val="000000"/>
        </w:rPr>
        <w:t xml:space="preserve"> s bodovými hodnotami</w:t>
      </w:r>
    </w:p>
    <w:p w:rsidR="00000000" w:rsidRDefault="00AF50DB">
      <w:pPr>
        <w:pStyle w:val="Zkladntext"/>
        <w:numPr>
          <w:ilvl w:val="0"/>
          <w:numId w:val="9"/>
        </w:numPr>
        <w:shd w:val="clear" w:color="auto" w:fill="auto"/>
        <w:spacing w:before="0" w:line="295" w:lineRule="exact"/>
        <w:ind w:left="780" w:firstLine="0"/>
      </w:pPr>
      <w:r>
        <w:rPr>
          <w:rStyle w:val="ZkladntextChar1"/>
          <w:color w:val="000000"/>
        </w:rPr>
        <w:t xml:space="preserve"> Cenovým předpisem Ministerstva zdravotnictví</w:t>
      </w:r>
    </w:p>
    <w:p w:rsidR="00000000" w:rsidRDefault="00AF50DB">
      <w:pPr>
        <w:pStyle w:val="Zkladntext"/>
        <w:numPr>
          <w:ilvl w:val="0"/>
          <w:numId w:val="9"/>
        </w:numPr>
        <w:shd w:val="clear" w:color="auto" w:fill="auto"/>
        <w:spacing w:before="0" w:line="295" w:lineRule="exact"/>
        <w:ind w:left="780" w:firstLine="0"/>
      </w:pPr>
      <w:r>
        <w:rPr>
          <w:rStyle w:val="ZkladntextChar1"/>
          <w:color w:val="000000"/>
        </w:rPr>
        <w:t xml:space="preserve"> platným ceníkem MMN, a.s.</w:t>
      </w:r>
    </w:p>
    <w:p w:rsidR="00000000" w:rsidRDefault="00AF50DB">
      <w:pPr>
        <w:pStyle w:val="Zkladntext"/>
        <w:shd w:val="clear" w:color="auto" w:fill="auto"/>
        <w:spacing w:before="0" w:line="295" w:lineRule="exact"/>
        <w:ind w:left="780" w:firstLine="0"/>
      </w:pPr>
      <w:r>
        <w:rPr>
          <w:rStyle w:val="ZkladntextChar1"/>
          <w:color w:val="000000"/>
        </w:rPr>
        <w:t>(viz. Smlouva, článek 3.1. Platební podmínky)</w:t>
      </w:r>
    </w:p>
    <w:p w:rsidR="00000000" w:rsidRDefault="00AF50DB">
      <w:pPr>
        <w:pStyle w:val="Zkladntext"/>
        <w:shd w:val="clear" w:color="auto" w:fill="auto"/>
        <w:spacing w:before="0" w:line="295" w:lineRule="exact"/>
        <w:ind w:left="40" w:firstLine="0"/>
      </w:pPr>
      <w:r>
        <w:rPr>
          <w:rStyle w:val="ZkladntextChar1"/>
          <w:color w:val="000000"/>
        </w:rPr>
        <w:t>Změnou cen zůstávají nedotčena všechna ostatní ustanovení platné Smlouvy.</w:t>
      </w:r>
    </w:p>
    <w:p w:rsidR="00000000" w:rsidRDefault="00AF50DB">
      <w:pPr>
        <w:pStyle w:val="Zkladntext"/>
        <w:shd w:val="clear" w:color="auto" w:fill="auto"/>
        <w:spacing w:before="0" w:after="121" w:line="295" w:lineRule="exact"/>
        <w:ind w:left="40" w:firstLine="0"/>
        <w:rPr>
          <w:rStyle w:val="ZkladntextChar1"/>
          <w:color w:val="000000"/>
        </w:rPr>
      </w:pPr>
      <w:r>
        <w:rPr>
          <w:rStyle w:val="ZkladntextChar1"/>
          <w:color w:val="000000"/>
        </w:rPr>
        <w:t>Změna cen bude vždy stvrzena každou ze smluvních stran.</w:t>
      </w:r>
    </w:p>
    <w:p w:rsidR="005D0D06" w:rsidRDefault="005D0D06">
      <w:pPr>
        <w:pStyle w:val="Zkladntext"/>
        <w:shd w:val="clear" w:color="auto" w:fill="auto"/>
        <w:spacing w:before="0" w:after="121" w:line="295" w:lineRule="exact"/>
        <w:ind w:left="40" w:firstLine="0"/>
        <w:rPr>
          <w:rStyle w:val="ZkladntextChar1"/>
          <w:color w:val="000000"/>
        </w:rPr>
      </w:pPr>
    </w:p>
    <w:p w:rsidR="005D0D06" w:rsidRDefault="005D0D06">
      <w:pPr>
        <w:pStyle w:val="Zkladntext"/>
        <w:shd w:val="clear" w:color="auto" w:fill="auto"/>
        <w:spacing w:before="0" w:after="121" w:line="295" w:lineRule="exact"/>
        <w:ind w:left="40" w:firstLine="0"/>
        <w:rPr>
          <w:rStyle w:val="ZkladntextChar1"/>
          <w:color w:val="000000"/>
        </w:rPr>
      </w:pPr>
      <w:r>
        <w:rPr>
          <w:rStyle w:val="ZkladntextChar1"/>
          <w:color w:val="000000"/>
        </w:rPr>
        <w:t>V Jilemnici dne 18.01.2022</w:t>
      </w:r>
    </w:p>
    <w:p w:rsidR="005D0D06" w:rsidRDefault="005D0D06">
      <w:pPr>
        <w:pStyle w:val="Zkladntext"/>
        <w:shd w:val="clear" w:color="auto" w:fill="auto"/>
        <w:spacing w:before="0" w:after="121" w:line="295" w:lineRule="exact"/>
        <w:ind w:left="40" w:firstLine="0"/>
        <w:rPr>
          <w:rStyle w:val="ZkladntextChar1"/>
          <w:color w:val="000000"/>
        </w:rPr>
      </w:pPr>
    </w:p>
    <w:p w:rsidR="005D0D06" w:rsidRDefault="005D0D06">
      <w:pPr>
        <w:pStyle w:val="Zkladntext"/>
        <w:shd w:val="clear" w:color="auto" w:fill="auto"/>
        <w:spacing w:before="0" w:after="121" w:line="295" w:lineRule="exact"/>
        <w:ind w:left="40" w:firstLine="0"/>
      </w:pPr>
      <w:r>
        <w:rPr>
          <w:rStyle w:val="ZkladntextChar1"/>
          <w:color w:val="000000"/>
        </w:rPr>
        <w:t>Zhotovitel: MMN, a.s.</w:t>
      </w:r>
      <w:r>
        <w:rPr>
          <w:rStyle w:val="ZkladntextChar1"/>
          <w:color w:val="000000"/>
        </w:rPr>
        <w:tab/>
      </w:r>
      <w:r>
        <w:rPr>
          <w:rStyle w:val="ZkladntextChar1"/>
          <w:color w:val="000000"/>
        </w:rPr>
        <w:tab/>
      </w:r>
      <w:r>
        <w:rPr>
          <w:rStyle w:val="ZkladntextChar1"/>
          <w:color w:val="000000"/>
        </w:rPr>
        <w:tab/>
      </w:r>
      <w:r>
        <w:rPr>
          <w:rStyle w:val="ZkladntextChar1"/>
          <w:color w:val="000000"/>
        </w:rPr>
        <w:tab/>
      </w:r>
      <w:r>
        <w:rPr>
          <w:rStyle w:val="ZkladntextChar1"/>
          <w:color w:val="000000"/>
        </w:rPr>
        <w:tab/>
      </w:r>
      <w:r>
        <w:rPr>
          <w:rStyle w:val="ZkladntextChar1"/>
          <w:color w:val="000000"/>
        </w:rPr>
        <w:tab/>
        <w:t>Objednatel: Devro s.r.o.</w:t>
      </w:r>
    </w:p>
    <w:p w:rsidR="00000000" w:rsidRDefault="00AF50DB">
      <w:pPr>
        <w:rPr>
          <w:color w:val="auto"/>
          <w:sz w:val="2"/>
          <w:szCs w:val="2"/>
        </w:rPr>
      </w:pPr>
    </w:p>
    <w:p w:rsidR="00000000" w:rsidRDefault="005D0D06">
      <w:pPr>
        <w:pStyle w:val="Zkladntext"/>
        <w:shd w:val="clear" w:color="auto" w:fill="auto"/>
        <w:spacing w:before="0" w:line="252" w:lineRule="exact"/>
        <w:ind w:left="660" w:firstLine="0"/>
        <w:jc w:val="center"/>
      </w:pPr>
      <w:r>
        <w:rPr>
          <w:rStyle w:val="ZkladntextChar1"/>
          <w:color w:val="000000"/>
        </w:rPr>
        <w:t xml:space="preserve"> </w:t>
      </w:r>
    </w:p>
    <w:sectPr w:rsidR="00000000">
      <w:pgSz w:w="16838" w:h="11909" w:orient="landscape"/>
      <w:pgMar w:top="1393" w:right="897" w:bottom="623" w:left="8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F50DB">
      <w:r>
        <w:separator/>
      </w:r>
    </w:p>
  </w:endnote>
  <w:endnote w:type="continuationSeparator" w:id="0">
    <w:p w:rsidR="00000000" w:rsidRDefault="00AF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F50D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4999990</wp:posOffset>
              </wp:positionH>
              <wp:positionV relativeFrom="page">
                <wp:posOffset>12161520</wp:posOffset>
              </wp:positionV>
              <wp:extent cx="64770" cy="154940"/>
              <wp:effectExtent l="0" t="0" r="3810" b="635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F50DB">
                          <w:pPr>
                            <w:pStyle w:val="ZhlavneboZpat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D0D06" w:rsidRPr="005D0D06">
                            <w:rPr>
                              <w:rStyle w:val="ZhlavneboZpat10pt"/>
                              <w:noProof/>
                              <w:color w:val="00000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3.7pt;margin-top:957.6pt;width:5.1pt;height:12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" filled="f" stroked="f">
              <v:textbox style="mso-fit-shape-to-text:t" inset="0,0,0,0">
                <w:txbxContent>
                  <w:p w:rsidR="00000000" w:rsidRDefault="00AF50DB">
                    <w:pPr>
                      <w:pStyle w:val="ZhlavneboZpat1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D0D06" w:rsidRPr="005D0D06">
                      <w:rPr>
                        <w:rStyle w:val="ZhlavneboZpat10pt"/>
                        <w:noProof/>
                        <w:color w:val="00000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F50DB">
    <w:pPr>
      <w:rPr>
        <w:color w:val="auto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F50DB">
    <w:pPr>
      <w:rPr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F50D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4999990</wp:posOffset>
              </wp:positionH>
              <wp:positionV relativeFrom="page">
                <wp:posOffset>12161520</wp:posOffset>
              </wp:positionV>
              <wp:extent cx="64770" cy="154940"/>
              <wp:effectExtent l="0" t="0" r="3810" b="635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F50DB">
                          <w:pPr>
                            <w:pStyle w:val="ZhlavneboZpat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D0D06" w:rsidRPr="005D0D06">
                            <w:rPr>
                              <w:rStyle w:val="ZhlavneboZpat10pt"/>
                              <w:noProof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93.7pt;margin-top:957.6pt;width:5.1pt;height:12.2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" filled="f" stroked="f">
              <v:textbox style="mso-fit-shape-to-text:t" inset="0,0,0,0">
                <w:txbxContent>
                  <w:p w:rsidR="00000000" w:rsidRDefault="00AF50DB">
                    <w:pPr>
                      <w:pStyle w:val="ZhlavneboZpat1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D0D06" w:rsidRPr="005D0D06">
                      <w:rPr>
                        <w:rStyle w:val="ZhlavneboZpat10pt"/>
                        <w:noProof/>
                        <w:color w:val="00000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F50D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5479415</wp:posOffset>
              </wp:positionH>
              <wp:positionV relativeFrom="page">
                <wp:posOffset>12585065</wp:posOffset>
              </wp:positionV>
              <wp:extent cx="60325" cy="132715"/>
              <wp:effectExtent l="2540" t="2540" r="0" b="0"/>
              <wp:wrapNone/>
              <wp:docPr id="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F50DB">
                          <w:pPr>
                            <w:pStyle w:val="ZhlavneboZpat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D0D06" w:rsidRPr="005D0D06">
                            <w:rPr>
                              <w:rStyle w:val="ZhlavneboZpatTrebuchetMS"/>
                              <w:noProof/>
                              <w:color w:val="00000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31.45pt;margin-top:990.95pt;width:4.75pt;height:10.4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51rAIAAK0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" filled="f" stroked="f">
              <v:textbox style="mso-fit-shape-to-text:t" inset="0,0,0,0">
                <w:txbxContent>
                  <w:p w:rsidR="00000000" w:rsidRDefault="00AF50DB">
                    <w:pPr>
                      <w:pStyle w:val="ZhlavneboZpat1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D0D06" w:rsidRPr="005D0D06">
                      <w:rPr>
                        <w:rStyle w:val="ZhlavneboZpatTrebuchetMS"/>
                        <w:noProof/>
                        <w:color w:val="00000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F50D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6432" behindDoc="1" locked="0" layoutInCell="1" allowOverlap="1">
              <wp:simplePos x="0" y="0"/>
              <wp:positionH relativeFrom="page">
                <wp:posOffset>8828405</wp:posOffset>
              </wp:positionH>
              <wp:positionV relativeFrom="page">
                <wp:posOffset>12699365</wp:posOffset>
              </wp:positionV>
              <wp:extent cx="173990" cy="201295"/>
              <wp:effectExtent l="0" t="2540" r="0" b="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F50DB">
                          <w:pPr>
                            <w:pStyle w:val="ZhlavneboZpat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MicrosoftSansSerif"/>
                              <w:color w:val="000000"/>
                            </w:rP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695.15pt;margin-top:999.95pt;width:13.7pt;height:15.85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" filled="f" stroked="f">
              <v:textbox style="mso-fit-shape-to-text:t" inset="0,0,0,0">
                <w:txbxContent>
                  <w:p w:rsidR="00000000" w:rsidRDefault="00AF50DB">
                    <w:pPr>
                      <w:pStyle w:val="ZhlavneboZpat1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MicrosoftSansSerif"/>
                        <w:color w:val="00000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>
              <wp:simplePos x="0" y="0"/>
              <wp:positionH relativeFrom="page">
                <wp:posOffset>5479415</wp:posOffset>
              </wp:positionH>
              <wp:positionV relativeFrom="page">
                <wp:posOffset>12585065</wp:posOffset>
              </wp:positionV>
              <wp:extent cx="57150" cy="86995"/>
              <wp:effectExtent l="2540" t="254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" cy="86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F50DB">
                          <w:pPr>
                            <w:pStyle w:val="ZhlavneboZpat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TrebuchetMS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431.45pt;margin-top:990.95pt;width:4.5pt;height:6.85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" filled="f" stroked="f">
              <v:textbox style="mso-fit-shape-to-text:t" inset="0,0,0,0">
                <w:txbxContent>
                  <w:p w:rsidR="00000000" w:rsidRDefault="00AF50DB">
                    <w:pPr>
                      <w:pStyle w:val="ZhlavneboZpat1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TrebuchetMS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F50D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0528" behindDoc="1" locked="0" layoutInCell="1" allowOverlap="1">
              <wp:simplePos x="0" y="0"/>
              <wp:positionH relativeFrom="page">
                <wp:posOffset>5132705</wp:posOffset>
              </wp:positionH>
              <wp:positionV relativeFrom="page">
                <wp:posOffset>12136120</wp:posOffset>
              </wp:positionV>
              <wp:extent cx="60325" cy="132715"/>
              <wp:effectExtent l="0" t="1270" r="635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F50DB">
                          <w:pPr>
                            <w:pStyle w:val="ZhlavneboZpat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D0D06" w:rsidRPr="005D0D06">
                            <w:rPr>
                              <w:rStyle w:val="ZhlavneboZpatTrebuchetMS"/>
                              <w:noProof/>
                              <w:color w:val="00000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404.15pt;margin-top:955.6pt;width:4.75pt;height:10.45pt;z-index:-2516459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CfrAIAAKw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" filled="f" stroked="f">
              <v:textbox style="mso-fit-shape-to-text:t" inset="0,0,0,0">
                <w:txbxContent>
                  <w:p w:rsidR="00000000" w:rsidRDefault="00AF50DB">
                    <w:pPr>
                      <w:pStyle w:val="ZhlavneboZpat1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D0D06" w:rsidRPr="005D0D06">
                      <w:rPr>
                        <w:rStyle w:val="ZhlavneboZpatTrebuchetMS"/>
                        <w:noProof/>
                        <w:color w:val="00000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F50D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6672" behindDoc="1" locked="0" layoutInCell="1" allowOverlap="1">
              <wp:simplePos x="0" y="0"/>
              <wp:positionH relativeFrom="page">
                <wp:posOffset>1935480</wp:posOffset>
              </wp:positionH>
              <wp:positionV relativeFrom="page">
                <wp:posOffset>12181840</wp:posOffset>
              </wp:positionV>
              <wp:extent cx="2545715" cy="403225"/>
              <wp:effectExtent l="1905" t="0" r="0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5715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F50DB">
                          <w:pPr>
                            <w:pStyle w:val="ZhlavneboZpat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0"/>
                              <w:color w:val="000000"/>
                            </w:rPr>
                            <w:t>Jméno, příjmení a podpis zodpovědné</w:t>
                          </w:r>
                        </w:p>
                        <w:p w:rsidR="00000000" w:rsidRDefault="00AF50DB">
                          <w:pPr>
                            <w:pStyle w:val="ZhlavneboZpat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0"/>
                              <w:color w:val="000000"/>
                            </w:rPr>
                            <w:t>osoby za objednavatele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style="position:absolute;margin-left:152.4pt;margin-top:959.2pt;width:200.45pt;height:31.75pt;z-index:-2516398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" filled="f" stroked="f">
              <v:textbox style="mso-fit-shape-to-text:t" inset="0,0,0,0">
                <w:txbxContent>
                  <w:p w:rsidR="00000000" w:rsidRDefault="00AF50DB">
                    <w:pPr>
                      <w:pStyle w:val="ZhlavneboZpat1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0"/>
                        <w:color w:val="000000"/>
                      </w:rPr>
                      <w:t>Jméno, příjmení a podpis zodpovědné</w:t>
                    </w:r>
                  </w:p>
                  <w:p w:rsidR="00000000" w:rsidRDefault="00AF50DB">
                    <w:pPr>
                      <w:pStyle w:val="ZhlavneboZpat1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0"/>
                        <w:color w:val="000000"/>
                      </w:rPr>
                      <w:t>osoby za objednavatele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F50D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8720" behindDoc="1" locked="0" layoutInCell="1" allowOverlap="1">
              <wp:simplePos x="0" y="0"/>
              <wp:positionH relativeFrom="page">
                <wp:posOffset>1924050</wp:posOffset>
              </wp:positionH>
              <wp:positionV relativeFrom="page">
                <wp:posOffset>11809095</wp:posOffset>
              </wp:positionV>
              <wp:extent cx="4979035" cy="403225"/>
              <wp:effectExtent l="0" t="0" r="2540" b="4445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9035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F50DB">
                          <w:pPr>
                            <w:pStyle w:val="ZhlavneboZpat1"/>
                            <w:shd w:val="clear" w:color="auto" w:fill="auto"/>
                            <w:tabs>
                              <w:tab w:val="right" w:pos="7841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0"/>
                              <w:color w:val="000000"/>
                            </w:rPr>
                            <w:t>Jméno, příjmení a podpis zodpovědné</w:t>
                          </w:r>
                          <w:r>
                            <w:rPr>
                              <w:rStyle w:val="ZhlavneboZpat0"/>
                              <w:color w:val="000000"/>
                            </w:rPr>
                            <w:tab/>
                            <w:t>razítko</w:t>
                          </w:r>
                        </w:p>
                        <w:p w:rsidR="00000000" w:rsidRDefault="00AF50DB">
                          <w:pPr>
                            <w:pStyle w:val="ZhlavneboZpat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0"/>
                              <w:color w:val="000000"/>
                            </w:rPr>
                            <w:t>osoby za objednavatele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style="position:absolute;margin-left:151.5pt;margin-top:929.85pt;width:392.05pt;height:31.75pt;z-index:-2516377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W0brwIAALI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" filled="f" stroked="f">
              <v:textbox style="mso-fit-shape-to-text:t" inset="0,0,0,0">
                <w:txbxContent>
                  <w:p w:rsidR="00000000" w:rsidRDefault="00AF50DB">
                    <w:pPr>
                      <w:pStyle w:val="ZhlavneboZpat1"/>
                      <w:shd w:val="clear" w:color="auto" w:fill="auto"/>
                      <w:tabs>
                        <w:tab w:val="right" w:pos="7841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0"/>
                        <w:color w:val="000000"/>
                      </w:rPr>
                      <w:t>Jméno, příjmení a podpis zodpovědné</w:t>
                    </w:r>
                    <w:r>
                      <w:rPr>
                        <w:rStyle w:val="ZhlavneboZpat0"/>
                        <w:color w:val="000000"/>
                      </w:rPr>
                      <w:tab/>
                      <w:t>razítko</w:t>
                    </w:r>
                  </w:p>
                  <w:p w:rsidR="00000000" w:rsidRDefault="00AF50DB">
                    <w:pPr>
                      <w:pStyle w:val="ZhlavneboZpat1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0"/>
                        <w:color w:val="000000"/>
                      </w:rPr>
                      <w:t>osoby za objednavatele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F50D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3840" behindDoc="1" locked="0" layoutInCell="1" allowOverlap="1">
              <wp:simplePos x="0" y="0"/>
              <wp:positionH relativeFrom="page">
                <wp:posOffset>1952625</wp:posOffset>
              </wp:positionH>
              <wp:positionV relativeFrom="page">
                <wp:posOffset>11745595</wp:posOffset>
              </wp:positionV>
              <wp:extent cx="4980940" cy="403225"/>
              <wp:effectExtent l="0" t="1270" r="635" b="3175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0940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F50DB">
                          <w:pPr>
                            <w:pStyle w:val="ZhlavneboZpat1"/>
                            <w:shd w:val="clear" w:color="auto" w:fill="auto"/>
                            <w:tabs>
                              <w:tab w:val="right" w:pos="7844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0"/>
                              <w:color w:val="000000"/>
                            </w:rPr>
                            <w:t>Jméno, příjmení a podpis zodpovědné</w:t>
                          </w:r>
                          <w:r>
                            <w:rPr>
                              <w:rStyle w:val="ZhlavneboZpat0"/>
                              <w:color w:val="000000"/>
                            </w:rPr>
                            <w:tab/>
                            <w:t>razítko</w:t>
                          </w:r>
                        </w:p>
                        <w:p w:rsidR="00000000" w:rsidRDefault="00AF50DB">
                          <w:pPr>
                            <w:pStyle w:val="ZhlavneboZpat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0"/>
                              <w:color w:val="000000"/>
                            </w:rPr>
                            <w:t>osoby za objednavatele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7" type="#_x0000_t202" style="position:absolute;margin-left:153.75pt;margin-top:924.85pt;width:392.2pt;height:31.75pt;z-index:-25163264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" filled="f" stroked="f">
              <v:textbox style="mso-fit-shape-to-text:t" inset="0,0,0,0">
                <w:txbxContent>
                  <w:p w:rsidR="00000000" w:rsidRDefault="00AF50DB">
                    <w:pPr>
                      <w:pStyle w:val="ZhlavneboZpat1"/>
                      <w:shd w:val="clear" w:color="auto" w:fill="auto"/>
                      <w:tabs>
                        <w:tab w:val="right" w:pos="7844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0"/>
                        <w:color w:val="000000"/>
                      </w:rPr>
                      <w:t>Jméno, příjmení a podpis zodpovědné</w:t>
                    </w:r>
                    <w:r>
                      <w:rPr>
                        <w:rStyle w:val="ZhlavneboZpat0"/>
                        <w:color w:val="000000"/>
                      </w:rPr>
                      <w:tab/>
                      <w:t>razítko</w:t>
                    </w:r>
                  </w:p>
                  <w:p w:rsidR="00000000" w:rsidRDefault="00AF50DB">
                    <w:pPr>
                      <w:pStyle w:val="ZhlavneboZpat1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0"/>
                        <w:color w:val="000000"/>
                      </w:rPr>
                      <w:t>osoby za objednavatele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F50DB">
    <w:pPr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F50DB">
      <w:r>
        <w:separator/>
      </w:r>
    </w:p>
  </w:footnote>
  <w:footnote w:type="continuationSeparator" w:id="0">
    <w:p w:rsidR="00000000" w:rsidRDefault="00AF5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F50D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2576" behindDoc="1" locked="0" layoutInCell="1" allowOverlap="1">
              <wp:simplePos x="0" y="0"/>
              <wp:positionH relativeFrom="page">
                <wp:posOffset>1925955</wp:posOffset>
              </wp:positionH>
              <wp:positionV relativeFrom="page">
                <wp:posOffset>2843530</wp:posOffset>
              </wp:positionV>
              <wp:extent cx="1410970" cy="139700"/>
              <wp:effectExtent l="1905" t="0" r="3175" b="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09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F50DB">
                          <w:pPr>
                            <w:pStyle w:val="ZhlavneboZpat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9pt"/>
                              <w:color w:val="000000"/>
                            </w:rPr>
                            <w:t>PŘÍLOHA Č</w:t>
                          </w:r>
                          <w:r>
                            <w:rPr>
                              <w:rStyle w:val="ZhlavneboZpat9pt"/>
                              <w:color w:val="000000"/>
                            </w:rPr>
                            <w:t xml:space="preserve">. 1 SMLOUVY, list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D0D06" w:rsidRPr="005D0D06">
                            <w:rPr>
                              <w:rStyle w:val="ZhlavneboZpat9pt"/>
                              <w:noProof/>
                              <w:color w:val="00000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151.65pt;margin-top:223.9pt;width:111.1pt;height:11pt;z-index:-2516439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" filled="f" stroked="f">
              <v:textbox style="mso-fit-shape-to-text:t" inset="0,0,0,0">
                <w:txbxContent>
                  <w:p w:rsidR="00000000" w:rsidRDefault="00AF50DB">
                    <w:pPr>
                      <w:pStyle w:val="ZhlavneboZpat1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9pt"/>
                        <w:color w:val="000000"/>
                      </w:rPr>
                      <w:t>PŘÍLOHA Č</w:t>
                    </w:r>
                    <w:r>
                      <w:rPr>
                        <w:rStyle w:val="ZhlavneboZpat9pt"/>
                        <w:color w:val="000000"/>
                      </w:rPr>
                      <w:t xml:space="preserve">. 1 SMLOUVY, list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D0D06" w:rsidRPr="005D0D06">
                      <w:rPr>
                        <w:rStyle w:val="ZhlavneboZpat9pt"/>
                        <w:noProof/>
                        <w:color w:val="00000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F50D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4624" behindDoc="1" locked="0" layoutInCell="1" allowOverlap="1">
              <wp:simplePos x="0" y="0"/>
              <wp:positionH relativeFrom="page">
                <wp:posOffset>1914525</wp:posOffset>
              </wp:positionH>
              <wp:positionV relativeFrom="page">
                <wp:posOffset>2564765</wp:posOffset>
              </wp:positionV>
              <wp:extent cx="1410970" cy="139700"/>
              <wp:effectExtent l="0" t="2540" r="0" b="0"/>
              <wp:wrapNone/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09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F50DB">
                          <w:pPr>
                            <w:pStyle w:val="ZhlavneboZpat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9pt"/>
                              <w:color w:val="000000"/>
                            </w:rPr>
                            <w:t xml:space="preserve">PŘÍLOHA Č. 1 SMLOUVY, list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D0D06" w:rsidRPr="005D0D06">
                            <w:rPr>
                              <w:rStyle w:val="ZhlavneboZpat9pt"/>
                              <w:noProof/>
                              <w:color w:val="00000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margin-left:150.75pt;margin-top:201.95pt;width:111.1pt;height:11pt;z-index:-2516418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" filled="f" stroked="f">
              <v:textbox style="mso-fit-shape-to-text:t" inset="0,0,0,0">
                <w:txbxContent>
                  <w:p w:rsidR="00000000" w:rsidRDefault="00AF50DB">
                    <w:pPr>
                      <w:pStyle w:val="ZhlavneboZpat1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9pt"/>
                        <w:color w:val="000000"/>
                      </w:rPr>
                      <w:t xml:space="preserve">PŘÍLOHA Č. 1 SMLOUVY, list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D0D06" w:rsidRPr="005D0D06">
                      <w:rPr>
                        <w:rStyle w:val="ZhlavneboZpat9pt"/>
                        <w:noProof/>
                        <w:color w:val="00000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F50D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0768" behindDoc="1" locked="0" layoutInCell="1" allowOverlap="1">
              <wp:simplePos x="0" y="0"/>
              <wp:positionH relativeFrom="page">
                <wp:posOffset>2051050</wp:posOffset>
              </wp:positionH>
              <wp:positionV relativeFrom="page">
                <wp:posOffset>2477770</wp:posOffset>
              </wp:positionV>
              <wp:extent cx="1343025" cy="139700"/>
              <wp:effectExtent l="3175" t="1270" r="1905" b="381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0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F50DB">
                          <w:pPr>
                            <w:pStyle w:val="ZhlavneboZpat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9pt"/>
                              <w:color w:val="000000"/>
                            </w:rPr>
                            <w:t>•ÍLOHA Č. 1 SMLOUVY,</w:t>
                          </w:r>
                          <w:r>
                            <w:rPr>
                              <w:rStyle w:val="ZhlavneboZpat9pt"/>
                              <w:color w:val="000000"/>
                            </w:rPr>
                            <w:t xml:space="preserve"> list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D0D06" w:rsidRPr="005D0D06">
                            <w:rPr>
                              <w:rStyle w:val="ZhlavneboZpat9pt"/>
                              <w:noProof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6" type="#_x0000_t202" style="position:absolute;margin-left:161.5pt;margin-top:195.1pt;width:105.75pt;height:11pt;z-index:-2516357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" filled="f" stroked="f">
              <v:textbox style="mso-fit-shape-to-text:t" inset="0,0,0,0">
                <w:txbxContent>
                  <w:p w:rsidR="00000000" w:rsidRDefault="00AF50DB">
                    <w:pPr>
                      <w:pStyle w:val="ZhlavneboZpat1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9pt"/>
                        <w:color w:val="000000"/>
                      </w:rPr>
                      <w:t>•ÍLOHA Č. 1 SMLOUVY,</w:t>
                    </w:r>
                    <w:r>
                      <w:rPr>
                        <w:rStyle w:val="ZhlavneboZpat9pt"/>
                        <w:color w:val="000000"/>
                      </w:rPr>
                      <w:t xml:space="preserve"> list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D0D06" w:rsidRPr="005D0D06">
                      <w:rPr>
                        <w:rStyle w:val="ZhlavneboZpat9pt"/>
                        <w:noProof/>
                        <w:color w:val="00000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6F53">
      <w:rPr>
        <w:color w:val="auto"/>
        <w:sz w:val="2"/>
        <w:szCs w:val="2"/>
      </w:rPr>
      <w:t>p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F50D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5888" behindDoc="1" locked="0" layoutInCell="1" allowOverlap="1">
              <wp:simplePos x="0" y="0"/>
              <wp:positionH relativeFrom="page">
                <wp:posOffset>610870</wp:posOffset>
              </wp:positionH>
              <wp:positionV relativeFrom="page">
                <wp:posOffset>358775</wp:posOffset>
              </wp:positionV>
              <wp:extent cx="1380490" cy="151130"/>
              <wp:effectExtent l="1270" t="0" r="0" b="4445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049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F50DB">
                          <w:pPr>
                            <w:pStyle w:val="ZhlavneboZpat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1"/>
                              <w:color w:val="000000"/>
                            </w:rPr>
                            <w:t>PŘÍLOHA č. 2 Smlouvy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8" type="#_x0000_t202" style="position:absolute;margin-left:48.1pt;margin-top:28.25pt;width:108.7pt;height:11.9pt;z-index:-2516305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" filled="f" stroked="f">
              <v:textbox style="mso-fit-shape-to-text:t" inset="0,0,0,0">
                <w:txbxContent>
                  <w:p w:rsidR="00000000" w:rsidRDefault="00AF50DB">
                    <w:pPr>
                      <w:pStyle w:val="ZhlavneboZpat1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1"/>
                        <w:color w:val="000000"/>
                      </w:rPr>
                      <w:t>PŘÍLOHA č. 2 Smlouvy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F50D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7936" behindDoc="1" locked="0" layoutInCell="1" allowOverlap="1">
              <wp:simplePos x="0" y="0"/>
              <wp:positionH relativeFrom="page">
                <wp:posOffset>610870</wp:posOffset>
              </wp:positionH>
              <wp:positionV relativeFrom="page">
                <wp:posOffset>358775</wp:posOffset>
              </wp:positionV>
              <wp:extent cx="1332230" cy="178435"/>
              <wp:effectExtent l="1270" t="0" r="0" b="444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2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F50DB">
                          <w:pPr>
                            <w:pStyle w:val="ZhlavneboZpat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1"/>
                              <w:color w:val="000000"/>
                            </w:rPr>
                            <w:t>PŘÍLOHA č. 2 Smlouvy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9" type="#_x0000_t202" style="position:absolute;margin-left:48.1pt;margin-top:28.25pt;width:104.9pt;height:14.05pt;z-index:-2516285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" filled="f" stroked="f">
              <v:textbox style="mso-fit-shape-to-text:t" inset="0,0,0,0">
                <w:txbxContent>
                  <w:p w:rsidR="00000000" w:rsidRDefault="00AF50DB">
                    <w:pPr>
                      <w:pStyle w:val="ZhlavneboZpat1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1"/>
                        <w:color w:val="000000"/>
                      </w:rPr>
                      <w:t>PŘÍLOHA č. 2 Smlouvy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F50DB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21"/>
    <w:rsid w:val="001A6B21"/>
    <w:rsid w:val="005D0D06"/>
    <w:rsid w:val="00946F53"/>
    <w:rsid w:val="00A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rFonts w:cs="Courier New"/>
      <w:color w:val="00000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uiPriority w:val="99"/>
    <w:rPr>
      <w:rFonts w:ascii="Microsoft Sans Serif" w:hAnsi="Microsoft Sans Serif" w:cs="Microsoft Sans Serif"/>
      <w:i/>
      <w:iCs/>
      <w:sz w:val="50"/>
      <w:szCs w:val="50"/>
      <w:u w:val="none"/>
    </w:rPr>
  </w:style>
  <w:style w:type="character" w:customStyle="1" w:styleId="Zkladntext4Exact1">
    <w:name w:val="Základní text (4) Exact1"/>
    <w:basedOn w:val="Zkladntext4Exact"/>
    <w:uiPriority w:val="99"/>
    <w:rPr>
      <w:rFonts w:ascii="Microsoft Sans Serif" w:hAnsi="Microsoft Sans Serif" w:cs="Microsoft Sans Serif"/>
      <w:i/>
      <w:iCs/>
      <w:sz w:val="50"/>
      <w:szCs w:val="50"/>
      <w:u w:val="none"/>
    </w:rPr>
  </w:style>
  <w:style w:type="character" w:customStyle="1" w:styleId="Nadpis3">
    <w:name w:val="Nadpis #3_"/>
    <w:basedOn w:val="Standardnpsmoodstavce"/>
    <w:link w:val="Nadpis31"/>
    <w:uiPriority w:val="99"/>
    <w:rPr>
      <w:rFonts w:ascii="Calibri" w:hAnsi="Calibri" w:cs="Calibri"/>
      <w:b/>
      <w:bCs/>
      <w:sz w:val="30"/>
      <w:szCs w:val="30"/>
      <w:u w:val="none"/>
    </w:rPr>
  </w:style>
  <w:style w:type="character" w:customStyle="1" w:styleId="Nadpis30">
    <w:name w:val="Nadpis #3"/>
    <w:basedOn w:val="Nadpis3"/>
    <w:uiPriority w:val="99"/>
    <w:rPr>
      <w:rFonts w:ascii="Calibri" w:hAnsi="Calibri" w:cs="Calibri"/>
      <w:b/>
      <w:bCs/>
      <w:sz w:val="30"/>
      <w:szCs w:val="30"/>
      <w:u w:val="none"/>
    </w:rPr>
  </w:style>
  <w:style w:type="character" w:customStyle="1" w:styleId="ZhlavneboZpat">
    <w:name w:val="Záhlaví nebo Zápatí_"/>
    <w:basedOn w:val="Standardnpsmoodstavce"/>
    <w:link w:val="ZhlavneboZpat1"/>
    <w:uiPriority w:val="99"/>
    <w:rPr>
      <w:rFonts w:ascii="Calibri" w:hAnsi="Calibri" w:cs="Calibri"/>
      <w:sz w:val="26"/>
      <w:szCs w:val="26"/>
      <w:u w:val="none"/>
    </w:rPr>
  </w:style>
  <w:style w:type="character" w:customStyle="1" w:styleId="ZhlavneboZpat10pt">
    <w:name w:val="Záhlaví nebo Zápatí + 10 pt"/>
    <w:basedOn w:val="ZhlavneboZpat"/>
    <w:uiPriority w:val="99"/>
    <w:rPr>
      <w:rFonts w:ascii="Calibri" w:hAnsi="Calibri" w:cs="Calibri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uiPriority w:val="99"/>
    <w:rPr>
      <w:rFonts w:ascii="Calibri" w:hAnsi="Calibri" w:cs="Calibri"/>
      <w:b/>
      <w:bCs/>
      <w:sz w:val="21"/>
      <w:szCs w:val="21"/>
      <w:u w:val="none"/>
    </w:rPr>
  </w:style>
  <w:style w:type="character" w:customStyle="1" w:styleId="Nadpis4">
    <w:name w:val="Nadpis #4_"/>
    <w:basedOn w:val="Standardnpsmoodstavce"/>
    <w:link w:val="Nadpis40"/>
    <w:uiPriority w:val="99"/>
    <w:rPr>
      <w:rFonts w:ascii="Calibri" w:hAnsi="Calibri" w:cs="Calibri"/>
      <w:b/>
      <w:bCs/>
      <w:sz w:val="22"/>
      <w:szCs w:val="22"/>
      <w:u w:val="none"/>
    </w:rPr>
  </w:style>
  <w:style w:type="character" w:customStyle="1" w:styleId="ZkladntextChar1">
    <w:name w:val="Základní text Char1"/>
    <w:basedOn w:val="Standardnpsmoodstavce"/>
    <w:link w:val="Zkladntext"/>
    <w:uiPriority w:val="99"/>
    <w:rPr>
      <w:rFonts w:ascii="Calibri" w:hAnsi="Calibri" w:cs="Calibri"/>
      <w:sz w:val="22"/>
      <w:szCs w:val="22"/>
      <w:u w:val="none"/>
    </w:rPr>
  </w:style>
  <w:style w:type="character" w:customStyle="1" w:styleId="ZkladntextTun">
    <w:name w:val="Základní text + Tučné"/>
    <w:aliases w:val="Kurzíva"/>
    <w:basedOn w:val="ZkladntextChar1"/>
    <w:uiPriority w:val="99"/>
    <w:rPr>
      <w:rFonts w:ascii="Calibri" w:hAnsi="Calibri" w:cs="Calibri"/>
      <w:b/>
      <w:bCs/>
      <w:i/>
      <w:iCs/>
      <w:sz w:val="22"/>
      <w:szCs w:val="22"/>
      <w:u w:val="none"/>
    </w:rPr>
  </w:style>
  <w:style w:type="character" w:customStyle="1" w:styleId="ZkladntextTun6">
    <w:name w:val="Základní text + Tučné6"/>
    <w:basedOn w:val="ZkladntextChar1"/>
    <w:uiPriority w:val="99"/>
    <w:rPr>
      <w:rFonts w:ascii="Calibri" w:hAnsi="Calibri" w:cs="Calibri"/>
      <w:b/>
      <w:bCs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uiPriority w:val="99"/>
    <w:rPr>
      <w:rFonts w:ascii="Calibri" w:hAnsi="Calibri" w:cs="Calibri"/>
      <w:b/>
      <w:bCs/>
      <w:sz w:val="22"/>
      <w:szCs w:val="22"/>
      <w:u w:val="none"/>
    </w:rPr>
  </w:style>
  <w:style w:type="character" w:customStyle="1" w:styleId="Zkladntext3Netun">
    <w:name w:val="Základní text (3) + Ne tučné"/>
    <w:basedOn w:val="Zkladntext3"/>
    <w:uiPriority w:val="99"/>
    <w:rPr>
      <w:rFonts w:ascii="Calibri" w:hAnsi="Calibri" w:cs="Calibri"/>
      <w:sz w:val="22"/>
      <w:szCs w:val="22"/>
      <w:u w:val="none"/>
    </w:rPr>
  </w:style>
  <w:style w:type="character" w:customStyle="1" w:styleId="ZhlavneboZpatMicrosoftSansSerif">
    <w:name w:val="Záhlaví nebo Zápatí + Microsoft Sans Serif"/>
    <w:aliases w:val="21 pt,Kurzíva6,Řádkování -2 pt"/>
    <w:basedOn w:val="ZhlavneboZpat"/>
    <w:uiPriority w:val="99"/>
    <w:rPr>
      <w:rFonts w:ascii="Microsoft Sans Serif" w:hAnsi="Microsoft Sans Serif" w:cs="Microsoft Sans Serif"/>
      <w:i/>
      <w:iCs/>
      <w:spacing w:val="-50"/>
      <w:sz w:val="42"/>
      <w:szCs w:val="42"/>
      <w:u w:val="none"/>
    </w:rPr>
  </w:style>
  <w:style w:type="character" w:customStyle="1" w:styleId="ZhlavneboZpatTrebuchetMS">
    <w:name w:val="Záhlaví nebo Zápatí + Trebuchet MS"/>
    <w:aliases w:val="9 pt"/>
    <w:basedOn w:val="ZhlavneboZpat"/>
    <w:uiPriority w:val="99"/>
    <w:rPr>
      <w:rFonts w:ascii="Trebuchet MS" w:hAnsi="Trebuchet MS" w:cs="Trebuchet MS"/>
      <w:sz w:val="18"/>
      <w:szCs w:val="18"/>
      <w:u w:val="none"/>
    </w:rPr>
  </w:style>
  <w:style w:type="character" w:customStyle="1" w:styleId="ZkladntextExact">
    <w:name w:val="Základní text Exact"/>
    <w:basedOn w:val="Standardnpsmoodstavce"/>
    <w:uiPriority w:val="99"/>
    <w:rPr>
      <w:rFonts w:ascii="Calibri" w:hAnsi="Calibri" w:cs="Calibri"/>
      <w:spacing w:val="4"/>
      <w:sz w:val="21"/>
      <w:szCs w:val="21"/>
      <w:u w:val="none"/>
    </w:rPr>
  </w:style>
  <w:style w:type="character" w:customStyle="1" w:styleId="TitulekobrzkuExact">
    <w:name w:val="Titulek obrázku Exact"/>
    <w:basedOn w:val="Standardnpsmoodstavce"/>
    <w:uiPriority w:val="99"/>
    <w:rPr>
      <w:rFonts w:ascii="Calibri" w:hAnsi="Calibri" w:cs="Calibri"/>
      <w:spacing w:val="4"/>
      <w:sz w:val="21"/>
      <w:szCs w:val="21"/>
      <w:u w:val="none"/>
    </w:rPr>
  </w:style>
  <w:style w:type="character" w:customStyle="1" w:styleId="ZkladntextTun5">
    <w:name w:val="Základní text + Tučné5"/>
    <w:aliases w:val="Kurzíva5,Řádkování 0 pt Exact"/>
    <w:basedOn w:val="ZkladntextChar1"/>
    <w:uiPriority w:val="99"/>
    <w:rPr>
      <w:rFonts w:ascii="Calibri" w:hAnsi="Calibri" w:cs="Calibri"/>
      <w:b/>
      <w:bCs/>
      <w:i/>
      <w:iCs/>
      <w:spacing w:val="2"/>
      <w:sz w:val="21"/>
      <w:szCs w:val="21"/>
      <w:u w:val="none"/>
    </w:rPr>
  </w:style>
  <w:style w:type="character" w:customStyle="1" w:styleId="ZkladntextExact3">
    <w:name w:val="Základní text Exact3"/>
    <w:basedOn w:val="ZkladntextChar1"/>
    <w:uiPriority w:val="99"/>
    <w:rPr>
      <w:rFonts w:ascii="Calibri" w:hAnsi="Calibri" w:cs="Calibri"/>
      <w:spacing w:val="4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uiPriority w:val="99"/>
    <w:rPr>
      <w:rFonts w:ascii="Calibri" w:hAnsi="Calibri" w:cs="Calibri"/>
      <w:b/>
      <w:bCs/>
      <w:spacing w:val="-10"/>
      <w:sz w:val="32"/>
      <w:szCs w:val="32"/>
      <w:u w:val="none"/>
    </w:rPr>
  </w:style>
  <w:style w:type="character" w:customStyle="1" w:styleId="Nadpis32">
    <w:name w:val="Nadpis #3 (2)_"/>
    <w:basedOn w:val="Standardnpsmoodstavce"/>
    <w:link w:val="Nadpis320"/>
    <w:uiPriority w:val="99"/>
    <w:rPr>
      <w:rFonts w:ascii="Calibri" w:hAnsi="Calibri" w:cs="Calibri"/>
      <w:sz w:val="22"/>
      <w:szCs w:val="22"/>
      <w:u w:val="none"/>
    </w:rPr>
  </w:style>
  <w:style w:type="character" w:customStyle="1" w:styleId="ZhlavneboZpat9pt">
    <w:name w:val="Záhlaví nebo Zápatí + 9 pt"/>
    <w:aliases w:val="Tučné"/>
    <w:basedOn w:val="ZhlavneboZpat"/>
    <w:uiPriority w:val="99"/>
    <w:rPr>
      <w:rFonts w:ascii="Calibri" w:hAnsi="Calibri" w:cs="Calibri"/>
      <w:b/>
      <w:bCs/>
      <w:sz w:val="18"/>
      <w:szCs w:val="18"/>
      <w:u w:val="none"/>
    </w:rPr>
  </w:style>
  <w:style w:type="character" w:customStyle="1" w:styleId="ZhlavneboZpat0">
    <w:name w:val="Záhlaví nebo Zápatí"/>
    <w:basedOn w:val="ZhlavneboZpat"/>
    <w:uiPriority w:val="99"/>
    <w:rPr>
      <w:rFonts w:ascii="Calibri" w:hAnsi="Calibri" w:cs="Calibri"/>
      <w:sz w:val="26"/>
      <w:szCs w:val="26"/>
      <w:u w:val="none"/>
    </w:rPr>
  </w:style>
  <w:style w:type="character" w:customStyle="1" w:styleId="Zkladntext5">
    <w:name w:val="Základní text (5)_"/>
    <w:basedOn w:val="Standardnpsmoodstavce"/>
    <w:link w:val="Zkladntext50"/>
    <w:uiPriority w:val="99"/>
    <w:rPr>
      <w:rFonts w:ascii="Calibri" w:hAnsi="Calibri" w:cs="Calibri"/>
      <w:b/>
      <w:bCs/>
      <w:sz w:val="26"/>
      <w:szCs w:val="26"/>
      <w:u w:val="none"/>
    </w:rPr>
  </w:style>
  <w:style w:type="character" w:customStyle="1" w:styleId="ZkladntextTun4">
    <w:name w:val="Základní text + Tučné4"/>
    <w:basedOn w:val="ZkladntextChar1"/>
    <w:uiPriority w:val="99"/>
    <w:rPr>
      <w:rFonts w:ascii="Calibri" w:hAnsi="Calibri" w:cs="Calibri"/>
      <w:b/>
      <w:bCs/>
      <w:sz w:val="22"/>
      <w:szCs w:val="22"/>
      <w:u w:val="single"/>
    </w:rPr>
  </w:style>
  <w:style w:type="paragraph" w:styleId="Zkladntext">
    <w:name w:val="Body Text"/>
    <w:basedOn w:val="Normln"/>
    <w:link w:val="ZkladntextChar1"/>
    <w:uiPriority w:val="99"/>
    <w:pPr>
      <w:shd w:val="clear" w:color="auto" w:fill="FFFFFF"/>
      <w:spacing w:before="60" w:line="292" w:lineRule="exact"/>
      <w:ind w:hanging="1740"/>
    </w:pPr>
    <w:rPr>
      <w:rFonts w:ascii="Calibri" w:hAnsi="Calibri" w:cs="Calibri"/>
      <w:color w:val="auto"/>
      <w:sz w:val="22"/>
      <w:szCs w:val="22"/>
    </w:rPr>
  </w:style>
  <w:style w:type="character" w:customStyle="1" w:styleId="ZkladntextChar">
    <w:name w:val="Základní text Char"/>
    <w:basedOn w:val="Standardnpsmoodstavce"/>
    <w:uiPriority w:val="99"/>
    <w:semiHidden/>
    <w:rPr>
      <w:rFonts w:cs="Courier New"/>
      <w:color w:val="000000"/>
    </w:rPr>
  </w:style>
  <w:style w:type="character" w:customStyle="1" w:styleId="Zkladntext6">
    <w:name w:val="Základní text (6)_"/>
    <w:basedOn w:val="Standardnpsmoodstavce"/>
    <w:link w:val="Zkladntext61"/>
    <w:uiPriority w:val="99"/>
    <w:rPr>
      <w:rFonts w:ascii="Calibri" w:hAnsi="Calibri" w:cs="Calibri"/>
      <w:sz w:val="26"/>
      <w:szCs w:val="26"/>
      <w:u w:val="none"/>
    </w:rPr>
  </w:style>
  <w:style w:type="character" w:customStyle="1" w:styleId="Zkladntext5Netun">
    <w:name w:val="Základní text (5) + Ne tučné"/>
    <w:basedOn w:val="Zkladntext5"/>
    <w:uiPriority w:val="99"/>
    <w:rPr>
      <w:rFonts w:ascii="Calibri" w:hAnsi="Calibri" w:cs="Calibri"/>
      <w:sz w:val="26"/>
      <w:szCs w:val="26"/>
      <w:u w:val="none"/>
    </w:rPr>
  </w:style>
  <w:style w:type="character" w:customStyle="1" w:styleId="Zkladntext58pt">
    <w:name w:val="Základní text (5) + 8 pt"/>
    <w:aliases w:val="Ne tučné,Kurzíva4"/>
    <w:basedOn w:val="Zkladntext5"/>
    <w:uiPriority w:val="99"/>
    <w:rPr>
      <w:rFonts w:ascii="Calibri" w:hAnsi="Calibri" w:cs="Calibri"/>
      <w:i/>
      <w:iCs/>
      <w:sz w:val="16"/>
      <w:szCs w:val="16"/>
      <w:u w:val="none"/>
    </w:rPr>
  </w:style>
  <w:style w:type="character" w:customStyle="1" w:styleId="Zkladntext6Tun">
    <w:name w:val="Základní text (6) + Tučné"/>
    <w:basedOn w:val="Zkladntext6"/>
    <w:uiPriority w:val="99"/>
    <w:rPr>
      <w:rFonts w:ascii="Calibri" w:hAnsi="Calibri" w:cs="Calibri"/>
      <w:b/>
      <w:bCs/>
      <w:sz w:val="26"/>
      <w:szCs w:val="26"/>
      <w:u w:val="none"/>
    </w:rPr>
  </w:style>
  <w:style w:type="character" w:customStyle="1" w:styleId="Zkladntext60">
    <w:name w:val="Základní text (6)"/>
    <w:basedOn w:val="Zkladntext6"/>
    <w:uiPriority w:val="99"/>
    <w:rPr>
      <w:rFonts w:ascii="Calibri" w:hAnsi="Calibri" w:cs="Calibri"/>
      <w:sz w:val="26"/>
      <w:szCs w:val="26"/>
      <w:u w:val="none"/>
    </w:rPr>
  </w:style>
  <w:style w:type="character" w:customStyle="1" w:styleId="Zkladntext68pt">
    <w:name w:val="Základní text (6) + 8 pt"/>
    <w:basedOn w:val="Zkladntext6"/>
    <w:uiPriority w:val="99"/>
    <w:rPr>
      <w:rFonts w:ascii="Calibri" w:hAnsi="Calibri" w:cs="Calibri"/>
      <w:sz w:val="16"/>
      <w:szCs w:val="16"/>
      <w:u w:val="none"/>
    </w:rPr>
  </w:style>
  <w:style w:type="character" w:customStyle="1" w:styleId="Zkladntext6Kurzva">
    <w:name w:val="Základní text (6) + Kurzíva"/>
    <w:basedOn w:val="Zkladntext6"/>
    <w:uiPriority w:val="99"/>
    <w:rPr>
      <w:rFonts w:ascii="Calibri" w:hAnsi="Calibri" w:cs="Calibri"/>
      <w:i/>
      <w:iCs/>
      <w:sz w:val="26"/>
      <w:szCs w:val="26"/>
      <w:u w:val="none"/>
    </w:rPr>
  </w:style>
  <w:style w:type="character" w:customStyle="1" w:styleId="Zkladntext68pt1">
    <w:name w:val="Základní text (6) + 8 pt1"/>
    <w:aliases w:val="Kurzíva3"/>
    <w:basedOn w:val="Zkladntext6"/>
    <w:uiPriority w:val="99"/>
    <w:rPr>
      <w:rFonts w:ascii="Calibri" w:hAnsi="Calibri" w:cs="Calibri"/>
      <w:i/>
      <w:iCs/>
      <w:sz w:val="16"/>
      <w:szCs w:val="16"/>
      <w:u w:val="none"/>
    </w:rPr>
  </w:style>
  <w:style w:type="character" w:customStyle="1" w:styleId="Zkladntext6Exact">
    <w:name w:val="Základní text (6) Exact"/>
    <w:basedOn w:val="Standardnpsmoodstavce"/>
    <w:uiPriority w:val="99"/>
    <w:rPr>
      <w:rFonts w:ascii="Calibri" w:hAnsi="Calibri" w:cs="Calibri"/>
      <w:spacing w:val="5"/>
      <w:u w:val="none"/>
    </w:rPr>
  </w:style>
  <w:style w:type="character" w:customStyle="1" w:styleId="ZkladntextTun3">
    <w:name w:val="Základní text + Tučné3"/>
    <w:aliases w:val="Kurzíva2,Řádkování 0 pt Exact9"/>
    <w:basedOn w:val="ZkladntextChar1"/>
    <w:uiPriority w:val="99"/>
    <w:rPr>
      <w:rFonts w:ascii="Calibri" w:hAnsi="Calibri" w:cs="Calibri"/>
      <w:b/>
      <w:bCs/>
      <w:i/>
      <w:iCs/>
      <w:spacing w:val="2"/>
      <w:sz w:val="21"/>
      <w:szCs w:val="21"/>
      <w:u w:val="none"/>
    </w:rPr>
  </w:style>
  <w:style w:type="character" w:customStyle="1" w:styleId="ZkladntextExact2">
    <w:name w:val="Základní text Exact2"/>
    <w:basedOn w:val="ZkladntextChar1"/>
    <w:uiPriority w:val="99"/>
    <w:rPr>
      <w:rFonts w:ascii="Calibri" w:hAnsi="Calibri" w:cs="Calibri"/>
      <w:spacing w:val="4"/>
      <w:sz w:val="21"/>
      <w:szCs w:val="21"/>
      <w:u w:val="none"/>
    </w:rPr>
  </w:style>
  <w:style w:type="character" w:customStyle="1" w:styleId="Nadpis33">
    <w:name w:val="Nadpis #3 (3)_"/>
    <w:basedOn w:val="Standardnpsmoodstavce"/>
    <w:link w:val="Nadpis330"/>
    <w:uiPriority w:val="99"/>
    <w:rPr>
      <w:rFonts w:ascii="Calibri" w:hAnsi="Calibri" w:cs="Calibri"/>
      <w:b/>
      <w:bCs/>
      <w:sz w:val="30"/>
      <w:szCs w:val="30"/>
      <w:u w:val="none"/>
    </w:rPr>
  </w:style>
  <w:style w:type="character" w:customStyle="1" w:styleId="Zkladntext13pt">
    <w:name w:val="Základní text + 13 pt"/>
    <w:aliases w:val="Tučné6"/>
    <w:basedOn w:val="ZkladntextChar1"/>
    <w:uiPriority w:val="99"/>
    <w:rPr>
      <w:rFonts w:ascii="Calibri" w:hAnsi="Calibri" w:cs="Calibri"/>
      <w:b/>
      <w:bCs/>
      <w:sz w:val="26"/>
      <w:szCs w:val="26"/>
      <w:u w:val="none"/>
    </w:rPr>
  </w:style>
  <w:style w:type="character" w:customStyle="1" w:styleId="ZkladntextTun2">
    <w:name w:val="Základní text + Tučné2"/>
    <w:basedOn w:val="ZkladntextChar1"/>
    <w:uiPriority w:val="99"/>
    <w:rPr>
      <w:rFonts w:ascii="Calibri" w:hAnsi="Calibri" w:cs="Calibri"/>
      <w:b/>
      <w:bCs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uiPriority w:val="99"/>
    <w:rPr>
      <w:rFonts w:ascii="Microsoft Sans Serif" w:hAnsi="Microsoft Sans Serif" w:cs="Microsoft Sans Serif"/>
      <w:sz w:val="50"/>
      <w:szCs w:val="50"/>
      <w:u w:val="none"/>
    </w:rPr>
  </w:style>
  <w:style w:type="character" w:customStyle="1" w:styleId="Zkladntext13pt1">
    <w:name w:val="Základní text + 13 pt1"/>
    <w:basedOn w:val="ZkladntextChar1"/>
    <w:uiPriority w:val="99"/>
    <w:rPr>
      <w:rFonts w:ascii="Calibri" w:hAnsi="Calibri" w:cs="Calibri"/>
      <w:sz w:val="26"/>
      <w:szCs w:val="26"/>
      <w:u w:val="none"/>
    </w:rPr>
  </w:style>
  <w:style w:type="character" w:customStyle="1" w:styleId="Zkladntext8Exact">
    <w:name w:val="Základní text (8) Exact"/>
    <w:basedOn w:val="Standardnpsmoodstavce"/>
    <w:link w:val="Zkladntext8"/>
    <w:uiPriority w:val="99"/>
    <w:rPr>
      <w:rFonts w:ascii="Microsoft Sans Serif" w:hAnsi="Microsoft Sans Serif" w:cs="Microsoft Sans Serif"/>
      <w:spacing w:val="2"/>
      <w:sz w:val="15"/>
      <w:szCs w:val="15"/>
      <w:u w:val="none"/>
    </w:rPr>
  </w:style>
  <w:style w:type="character" w:customStyle="1" w:styleId="Zkladntext6Exact1">
    <w:name w:val="Základní text (6) Exact1"/>
    <w:basedOn w:val="Zkladntext6"/>
    <w:uiPriority w:val="99"/>
    <w:rPr>
      <w:rFonts w:ascii="Calibri" w:hAnsi="Calibri" w:cs="Calibri"/>
      <w:spacing w:val="5"/>
      <w:sz w:val="24"/>
      <w:szCs w:val="24"/>
      <w:u w:val="none"/>
    </w:rPr>
  </w:style>
  <w:style w:type="character" w:customStyle="1" w:styleId="Zkladntext9Exact">
    <w:name w:val="Základní text (9) Exact"/>
    <w:basedOn w:val="Standardnpsmoodstavce"/>
    <w:link w:val="Zkladntext9"/>
    <w:uiPriority w:val="99"/>
    <w:rPr>
      <w:rFonts w:ascii="Calibri" w:hAnsi="Calibri" w:cs="Calibri"/>
      <w:i/>
      <w:iCs/>
      <w:spacing w:val="-2"/>
      <w:sz w:val="15"/>
      <w:szCs w:val="15"/>
      <w:u w:val="none"/>
    </w:rPr>
  </w:style>
  <w:style w:type="character" w:customStyle="1" w:styleId="Zkladntext910">
    <w:name w:val="Základní text (9) + 10"/>
    <w:aliases w:val="5 pt,Ne kurzíva,Řádkování 0 pt Exact8"/>
    <w:basedOn w:val="Zkladntext9Exact"/>
    <w:uiPriority w:val="99"/>
    <w:rPr>
      <w:rFonts w:ascii="Calibri" w:hAnsi="Calibri" w:cs="Calibri"/>
      <w:spacing w:val="4"/>
      <w:sz w:val="21"/>
      <w:szCs w:val="21"/>
      <w:u w:val="none"/>
    </w:rPr>
  </w:style>
  <w:style w:type="character" w:customStyle="1" w:styleId="Zkladntext9Nekurzva">
    <w:name w:val="Základní text (9) + Ne kurzíva"/>
    <w:aliases w:val="Řádkování 0 pt Exact7"/>
    <w:basedOn w:val="Zkladntext9Exact"/>
    <w:uiPriority w:val="99"/>
    <w:rPr>
      <w:rFonts w:ascii="Calibri" w:hAnsi="Calibri" w:cs="Calibri"/>
      <w:spacing w:val="-3"/>
      <w:sz w:val="15"/>
      <w:szCs w:val="15"/>
      <w:u w:val="none"/>
    </w:rPr>
  </w:style>
  <w:style w:type="character" w:customStyle="1" w:styleId="Zkladntext9Exact1">
    <w:name w:val="Základní text (9) Exact1"/>
    <w:basedOn w:val="Zkladntext9Exact"/>
    <w:uiPriority w:val="99"/>
    <w:rPr>
      <w:rFonts w:ascii="Calibri" w:hAnsi="Calibri" w:cs="Calibri"/>
      <w:i/>
      <w:iCs/>
      <w:spacing w:val="-2"/>
      <w:sz w:val="15"/>
      <w:szCs w:val="15"/>
      <w:u w:val="none"/>
    </w:rPr>
  </w:style>
  <w:style w:type="character" w:customStyle="1" w:styleId="Zkladntext3Exact">
    <w:name w:val="Základní text (3) Exact"/>
    <w:basedOn w:val="Standardnpsmoodstavce"/>
    <w:uiPriority w:val="99"/>
    <w:rPr>
      <w:rFonts w:ascii="Calibri" w:hAnsi="Calibri" w:cs="Calibri"/>
      <w:b/>
      <w:bCs/>
      <w:spacing w:val="4"/>
      <w:sz w:val="21"/>
      <w:szCs w:val="21"/>
      <w:u w:val="none"/>
    </w:rPr>
  </w:style>
  <w:style w:type="character" w:customStyle="1" w:styleId="Zkladntext3Exact1">
    <w:name w:val="Základní text (3) Exact1"/>
    <w:basedOn w:val="Zkladntext3"/>
    <w:uiPriority w:val="99"/>
    <w:rPr>
      <w:rFonts w:ascii="Calibri" w:hAnsi="Calibri" w:cs="Calibri"/>
      <w:b/>
      <w:bCs/>
      <w:spacing w:val="4"/>
      <w:sz w:val="21"/>
      <w:szCs w:val="21"/>
      <w:u w:val="single"/>
    </w:rPr>
  </w:style>
  <w:style w:type="character" w:customStyle="1" w:styleId="ZkladntextMicrosoftSansSerif">
    <w:name w:val="Základní text + Microsoft Sans Serif"/>
    <w:aliases w:val="7,5 pt6,Řádkování 0 pt"/>
    <w:basedOn w:val="ZkladntextChar1"/>
    <w:uiPriority w:val="99"/>
    <w:rPr>
      <w:rFonts w:ascii="Microsoft Sans Serif" w:hAnsi="Microsoft Sans Serif" w:cs="Microsoft Sans Serif"/>
      <w:spacing w:val="2"/>
      <w:sz w:val="15"/>
      <w:szCs w:val="15"/>
      <w:u w:val="none"/>
    </w:rPr>
  </w:style>
  <w:style w:type="character" w:customStyle="1" w:styleId="TitulektabulkyExact">
    <w:name w:val="Titulek tabulky Exact"/>
    <w:basedOn w:val="Standardnpsmoodstavce"/>
    <w:link w:val="Titulektabulky"/>
    <w:uiPriority w:val="99"/>
    <w:rPr>
      <w:rFonts w:ascii="Microsoft Sans Serif" w:hAnsi="Microsoft Sans Serif" w:cs="Microsoft Sans Serif"/>
      <w:spacing w:val="2"/>
      <w:sz w:val="15"/>
      <w:szCs w:val="15"/>
      <w:u w:val="none"/>
    </w:rPr>
  </w:style>
  <w:style w:type="character" w:customStyle="1" w:styleId="Zkladntext2Exact">
    <w:name w:val="Základní text (2) Exact"/>
    <w:basedOn w:val="Standardnpsmoodstavce"/>
    <w:uiPriority w:val="99"/>
    <w:rPr>
      <w:rFonts w:ascii="Calibri" w:hAnsi="Calibri" w:cs="Calibri"/>
      <w:b/>
      <w:bCs/>
      <w:spacing w:val="3"/>
      <w:sz w:val="20"/>
      <w:szCs w:val="20"/>
      <w:u w:val="none"/>
    </w:rPr>
  </w:style>
  <w:style w:type="character" w:customStyle="1" w:styleId="Zkladntext2Exact1">
    <w:name w:val="Základní text (2) Exact1"/>
    <w:basedOn w:val="Zkladntext2"/>
    <w:uiPriority w:val="99"/>
    <w:rPr>
      <w:rFonts w:ascii="Calibri" w:hAnsi="Calibri" w:cs="Calibri"/>
      <w:b/>
      <w:bCs/>
      <w:spacing w:val="3"/>
      <w:sz w:val="20"/>
      <w:szCs w:val="20"/>
      <w:u w:val="single"/>
    </w:rPr>
  </w:style>
  <w:style w:type="character" w:customStyle="1" w:styleId="Zkladntext2Netun">
    <w:name w:val="Základní text (2) + Ne tučné"/>
    <w:aliases w:val="Kurzíva1,Řádkování 0 pt Exact6"/>
    <w:basedOn w:val="Zkladntext2"/>
    <w:uiPriority w:val="99"/>
    <w:rPr>
      <w:rFonts w:ascii="Calibri" w:hAnsi="Calibri" w:cs="Calibri"/>
      <w:i/>
      <w:iCs/>
      <w:spacing w:val="2"/>
      <w:sz w:val="20"/>
      <w:szCs w:val="20"/>
      <w:u w:val="single"/>
    </w:rPr>
  </w:style>
  <w:style w:type="character" w:customStyle="1" w:styleId="Zkladntext10Exact">
    <w:name w:val="Základní text (10) Exact"/>
    <w:basedOn w:val="Standardnpsmoodstavce"/>
    <w:link w:val="Zkladntext10"/>
    <w:uiPriority w:val="99"/>
    <w:rPr>
      <w:rFonts w:ascii="Calibri" w:hAnsi="Calibri" w:cs="Calibri"/>
      <w:b/>
      <w:bCs/>
      <w:spacing w:val="3"/>
      <w:sz w:val="17"/>
      <w:szCs w:val="17"/>
      <w:u w:val="none"/>
    </w:rPr>
  </w:style>
  <w:style w:type="character" w:customStyle="1" w:styleId="Zkladntext1012pt">
    <w:name w:val="Základní text (10) + 12 pt"/>
    <w:aliases w:val="Ne tučné3,Řádkování 0 pt Exact5"/>
    <w:basedOn w:val="Zkladntext10Exact"/>
    <w:uiPriority w:val="99"/>
    <w:rPr>
      <w:rFonts w:ascii="Calibri" w:hAnsi="Calibri" w:cs="Calibri"/>
      <w:spacing w:val="5"/>
      <w:sz w:val="24"/>
      <w:szCs w:val="24"/>
      <w:u w:val="single"/>
    </w:rPr>
  </w:style>
  <w:style w:type="character" w:customStyle="1" w:styleId="Zkladntext1012pt1">
    <w:name w:val="Základní text (10) + 12 pt1"/>
    <w:aliases w:val="Ne tučné2,Řádkování 0 pt Exact4"/>
    <w:basedOn w:val="Zkladntext10Exact"/>
    <w:uiPriority w:val="99"/>
    <w:rPr>
      <w:rFonts w:ascii="Calibri" w:hAnsi="Calibri" w:cs="Calibri"/>
      <w:spacing w:val="5"/>
      <w:sz w:val="24"/>
      <w:szCs w:val="24"/>
      <w:u w:val="none"/>
    </w:rPr>
  </w:style>
  <w:style w:type="character" w:customStyle="1" w:styleId="Titulektabulky2Exact">
    <w:name w:val="Titulek tabulky (2) Exact"/>
    <w:basedOn w:val="Standardnpsmoodstavce"/>
    <w:link w:val="Titulektabulky2"/>
    <w:uiPriority w:val="99"/>
    <w:rPr>
      <w:rFonts w:ascii="Calibri" w:hAnsi="Calibri" w:cs="Calibri"/>
      <w:b/>
      <w:bCs/>
      <w:spacing w:val="3"/>
      <w:sz w:val="17"/>
      <w:szCs w:val="17"/>
      <w:u w:val="none"/>
    </w:rPr>
  </w:style>
  <w:style w:type="character" w:customStyle="1" w:styleId="Zkladntext10pt">
    <w:name w:val="Základní text + 10 pt"/>
    <w:aliases w:val="Tučné5,Řádkování 0 pt2"/>
    <w:basedOn w:val="ZkladntextChar1"/>
    <w:uiPriority w:val="99"/>
    <w:rPr>
      <w:rFonts w:ascii="Calibri" w:hAnsi="Calibri" w:cs="Calibri"/>
      <w:b/>
      <w:bCs/>
      <w:spacing w:val="3"/>
      <w:sz w:val="20"/>
      <w:szCs w:val="20"/>
      <w:u w:val="none"/>
    </w:rPr>
  </w:style>
  <w:style w:type="character" w:customStyle="1" w:styleId="Zkladntext10MicrosoftSansSerif">
    <w:name w:val="Základní text (10) + Microsoft Sans Serif"/>
    <w:aliases w:val="71,5 pt5,Ne tučné1,Řádkování 0 pt Exact3"/>
    <w:basedOn w:val="Zkladntext10Exact"/>
    <w:uiPriority w:val="99"/>
    <w:rPr>
      <w:rFonts w:ascii="Microsoft Sans Serif" w:hAnsi="Microsoft Sans Serif" w:cs="Microsoft Sans Serif"/>
      <w:spacing w:val="2"/>
      <w:sz w:val="15"/>
      <w:szCs w:val="15"/>
      <w:u w:val="none"/>
    </w:rPr>
  </w:style>
  <w:style w:type="character" w:customStyle="1" w:styleId="Zkladntext8Calibri">
    <w:name w:val="Základní text (8) + Calibri"/>
    <w:aliases w:val="8,5 pt4,Tučné4,Řádkování 0 pt Exact2"/>
    <w:basedOn w:val="Zkladntext8Exact"/>
    <w:uiPriority w:val="99"/>
    <w:rPr>
      <w:rFonts w:ascii="Calibri" w:hAnsi="Calibri" w:cs="Calibri"/>
      <w:b/>
      <w:bCs/>
      <w:spacing w:val="3"/>
      <w:sz w:val="17"/>
      <w:szCs w:val="17"/>
      <w:u w:val="none"/>
    </w:rPr>
  </w:style>
  <w:style w:type="character" w:customStyle="1" w:styleId="Zkladntext80">
    <w:name w:val="Základní text + 8"/>
    <w:aliases w:val="5 pt3,Tučné3,Řádkování 0 pt1"/>
    <w:basedOn w:val="ZkladntextChar1"/>
    <w:uiPriority w:val="99"/>
    <w:rPr>
      <w:rFonts w:ascii="Calibri" w:hAnsi="Calibri" w:cs="Calibri"/>
      <w:b/>
      <w:bCs/>
      <w:spacing w:val="3"/>
      <w:sz w:val="17"/>
      <w:szCs w:val="17"/>
      <w:u w:val="none"/>
    </w:rPr>
  </w:style>
  <w:style w:type="character" w:customStyle="1" w:styleId="TitulektabulkyCalibri">
    <w:name w:val="Titulek tabulky + Calibri"/>
    <w:aliases w:val="81,5 pt2,Tučné2,Řádkování 0 pt Exact1"/>
    <w:basedOn w:val="TitulektabulkyExact"/>
    <w:uiPriority w:val="99"/>
    <w:rPr>
      <w:rFonts w:ascii="Calibri" w:hAnsi="Calibri" w:cs="Calibri"/>
      <w:b/>
      <w:bCs/>
      <w:spacing w:val="3"/>
      <w:sz w:val="17"/>
      <w:szCs w:val="17"/>
      <w:u w:val="none"/>
    </w:rPr>
  </w:style>
  <w:style w:type="character" w:customStyle="1" w:styleId="Zkladntext8dkovn1ptExact">
    <w:name w:val="Základní text (8) + Řádkování 1 pt Exact"/>
    <w:basedOn w:val="Zkladntext8Exact"/>
    <w:uiPriority w:val="99"/>
    <w:rPr>
      <w:rFonts w:ascii="Microsoft Sans Serif" w:hAnsi="Microsoft Sans Serif" w:cs="Microsoft Sans Serif"/>
      <w:spacing w:val="29"/>
      <w:sz w:val="15"/>
      <w:szCs w:val="15"/>
      <w:u w:val="none"/>
    </w:rPr>
  </w:style>
  <w:style w:type="character" w:customStyle="1" w:styleId="Zkladntext11Exact">
    <w:name w:val="Základní text (11) Exact"/>
    <w:basedOn w:val="Standardnpsmoodstavce"/>
    <w:link w:val="Zkladntext11"/>
    <w:uiPriority w:val="99"/>
    <w:rPr>
      <w:rFonts w:ascii="Microsoft Sans Serif" w:hAnsi="Microsoft Sans Serif" w:cs="Microsoft Sans Serif"/>
      <w:sz w:val="14"/>
      <w:szCs w:val="14"/>
      <w:u w:val="none"/>
    </w:rPr>
  </w:style>
  <w:style w:type="character" w:customStyle="1" w:styleId="Zkladntext11Exact1">
    <w:name w:val="Základní text (11) Exact1"/>
    <w:basedOn w:val="Zkladntext11Exact"/>
    <w:uiPriority w:val="99"/>
    <w:rPr>
      <w:rFonts w:ascii="Microsoft Sans Serif" w:hAnsi="Microsoft Sans Serif" w:cs="Microsoft Sans Serif"/>
      <w:sz w:val="14"/>
      <w:szCs w:val="14"/>
      <w:u w:val="single"/>
    </w:rPr>
  </w:style>
  <w:style w:type="character" w:customStyle="1" w:styleId="ZkladntextExact1">
    <w:name w:val="Základní text Exact1"/>
    <w:basedOn w:val="ZkladntextChar1"/>
    <w:uiPriority w:val="99"/>
    <w:rPr>
      <w:rFonts w:ascii="Calibri" w:hAnsi="Calibri" w:cs="Calibri"/>
      <w:spacing w:val="4"/>
      <w:sz w:val="21"/>
      <w:szCs w:val="21"/>
      <w:u w:val="single"/>
    </w:rPr>
  </w:style>
  <w:style w:type="character" w:customStyle="1" w:styleId="ZkladntextTun1">
    <w:name w:val="Základní text + Tučné1"/>
    <w:basedOn w:val="ZkladntextChar1"/>
    <w:uiPriority w:val="99"/>
    <w:rPr>
      <w:rFonts w:ascii="Calibri" w:hAnsi="Calibri" w:cs="Calibri"/>
      <w:b/>
      <w:bCs/>
      <w:sz w:val="22"/>
      <w:szCs w:val="22"/>
      <w:u w:val="none"/>
    </w:rPr>
  </w:style>
  <w:style w:type="character" w:customStyle="1" w:styleId="ZhlavneboZpat11">
    <w:name w:val="Záhlaví nebo Zápatí + 11"/>
    <w:aliases w:val="5 pt1,Tučné1"/>
    <w:basedOn w:val="ZhlavneboZpat"/>
    <w:uiPriority w:val="99"/>
    <w:rPr>
      <w:rFonts w:ascii="Calibri" w:hAnsi="Calibri" w:cs="Calibri"/>
      <w:b/>
      <w:bCs/>
      <w:sz w:val="23"/>
      <w:szCs w:val="23"/>
      <w:u w:val="none"/>
    </w:rPr>
  </w:style>
  <w:style w:type="character" w:customStyle="1" w:styleId="Titulekobrzku">
    <w:name w:val="Titulek obrázku_"/>
    <w:basedOn w:val="Standardnpsmoodstavce"/>
    <w:link w:val="Titulekobrzku0"/>
    <w:uiPriority w:val="99"/>
    <w:rPr>
      <w:rFonts w:ascii="Calibri" w:hAnsi="Calibri" w:cs="Calibri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uiPriority w:val="99"/>
    <w:rPr>
      <w:rFonts w:ascii="Microsoft Sans Serif" w:hAnsi="Microsoft Sans Serif" w:cs="Microsoft Sans Serif"/>
      <w:spacing w:val="-20"/>
      <w:sz w:val="26"/>
      <w:szCs w:val="26"/>
      <w:u w:val="none"/>
    </w:rPr>
  </w:style>
  <w:style w:type="paragraph" w:customStyle="1" w:styleId="Zkladntext4">
    <w:name w:val="Základní text (4)"/>
    <w:basedOn w:val="Normln"/>
    <w:link w:val="Zkladntext4Exact"/>
    <w:uiPriority w:val="99"/>
    <w:pPr>
      <w:shd w:val="clear" w:color="auto" w:fill="FFFFFF"/>
      <w:spacing w:line="240" w:lineRule="atLeast"/>
    </w:pPr>
    <w:rPr>
      <w:rFonts w:ascii="Microsoft Sans Serif" w:hAnsi="Microsoft Sans Serif" w:cs="Microsoft Sans Serif"/>
      <w:i/>
      <w:iCs/>
      <w:color w:val="auto"/>
      <w:sz w:val="50"/>
      <w:szCs w:val="50"/>
    </w:rPr>
  </w:style>
  <w:style w:type="paragraph" w:customStyle="1" w:styleId="Nadpis31">
    <w:name w:val="Nadpis #31"/>
    <w:basedOn w:val="Normln"/>
    <w:link w:val="Nadpis3"/>
    <w:uiPriority w:val="99"/>
    <w:pPr>
      <w:shd w:val="clear" w:color="auto" w:fill="FFFFFF"/>
      <w:spacing w:after="360" w:line="240" w:lineRule="atLeast"/>
      <w:jc w:val="center"/>
      <w:outlineLvl w:val="2"/>
    </w:pPr>
    <w:rPr>
      <w:rFonts w:ascii="Calibri" w:hAnsi="Calibri" w:cs="Calibri"/>
      <w:b/>
      <w:bCs/>
      <w:color w:val="auto"/>
      <w:sz w:val="30"/>
      <w:szCs w:val="30"/>
    </w:rPr>
  </w:style>
  <w:style w:type="paragraph" w:customStyle="1" w:styleId="ZhlavneboZpat1">
    <w:name w:val="Záhlaví nebo Zápatí1"/>
    <w:basedOn w:val="Normln"/>
    <w:link w:val="ZhlavneboZpat"/>
    <w:uiPriority w:val="99"/>
    <w:pPr>
      <w:shd w:val="clear" w:color="auto" w:fill="FFFFFF"/>
      <w:spacing w:line="374" w:lineRule="exact"/>
      <w:jc w:val="both"/>
    </w:pPr>
    <w:rPr>
      <w:rFonts w:ascii="Calibri" w:hAnsi="Calibri" w:cs="Calibri"/>
      <w:color w:val="auto"/>
      <w:sz w:val="26"/>
      <w:szCs w:val="26"/>
    </w:rPr>
  </w:style>
  <w:style w:type="paragraph" w:customStyle="1" w:styleId="Zkladntext20">
    <w:name w:val="Základní text (2)"/>
    <w:basedOn w:val="Normln"/>
    <w:link w:val="Zkladntext2"/>
    <w:uiPriority w:val="99"/>
    <w:pPr>
      <w:shd w:val="clear" w:color="auto" w:fill="FFFFFF"/>
      <w:spacing w:before="360" w:after="60" w:line="240" w:lineRule="atLeast"/>
      <w:jc w:val="center"/>
    </w:pPr>
    <w:rPr>
      <w:rFonts w:ascii="Calibri" w:hAnsi="Calibri" w:cs="Calibri"/>
      <w:b/>
      <w:bCs/>
      <w:color w:val="auto"/>
      <w:sz w:val="21"/>
      <w:szCs w:val="21"/>
    </w:rPr>
  </w:style>
  <w:style w:type="paragraph" w:customStyle="1" w:styleId="Nadpis40">
    <w:name w:val="Nadpis #4"/>
    <w:basedOn w:val="Normln"/>
    <w:link w:val="Nadpis4"/>
    <w:uiPriority w:val="99"/>
    <w:pPr>
      <w:shd w:val="clear" w:color="auto" w:fill="FFFFFF"/>
      <w:spacing w:before="660" w:after="60" w:line="240" w:lineRule="atLeast"/>
      <w:outlineLvl w:val="3"/>
    </w:pPr>
    <w:rPr>
      <w:rFonts w:ascii="Calibri" w:hAnsi="Calibri" w:cs="Calibri"/>
      <w:b/>
      <w:bCs/>
      <w:color w:val="auto"/>
      <w:sz w:val="22"/>
      <w:szCs w:val="22"/>
    </w:rPr>
  </w:style>
  <w:style w:type="paragraph" w:customStyle="1" w:styleId="Zkladntext30">
    <w:name w:val="Základní text (3)"/>
    <w:basedOn w:val="Normln"/>
    <w:link w:val="Zkladntext3"/>
    <w:uiPriority w:val="99"/>
    <w:pPr>
      <w:shd w:val="clear" w:color="auto" w:fill="FFFFFF"/>
      <w:spacing w:line="292" w:lineRule="exact"/>
    </w:pPr>
    <w:rPr>
      <w:rFonts w:ascii="Calibri" w:hAnsi="Calibri" w:cs="Calibri"/>
      <w:b/>
      <w:bCs/>
      <w:color w:val="auto"/>
      <w:sz w:val="22"/>
      <w:szCs w:val="22"/>
    </w:rPr>
  </w:style>
  <w:style w:type="paragraph" w:customStyle="1" w:styleId="Titulekobrzku0">
    <w:name w:val="Titulek obrázku"/>
    <w:basedOn w:val="Normln"/>
    <w:link w:val="Titulekobrzku"/>
    <w:uiPriority w:val="99"/>
    <w:pPr>
      <w:shd w:val="clear" w:color="auto" w:fill="FFFFFF"/>
      <w:spacing w:line="240" w:lineRule="atLeast"/>
    </w:pPr>
    <w:rPr>
      <w:rFonts w:ascii="Calibri" w:hAnsi="Calibri" w:cs="Calibri"/>
      <w:color w:val="auto"/>
      <w:sz w:val="22"/>
      <w:szCs w:val="22"/>
    </w:rPr>
  </w:style>
  <w:style w:type="paragraph" w:customStyle="1" w:styleId="Nadpis10">
    <w:name w:val="Nadpis #1"/>
    <w:basedOn w:val="Normln"/>
    <w:link w:val="Nadpis1"/>
    <w:uiPriority w:val="99"/>
    <w:pPr>
      <w:shd w:val="clear" w:color="auto" w:fill="FFFFFF"/>
      <w:spacing w:line="256" w:lineRule="exact"/>
      <w:jc w:val="right"/>
      <w:outlineLvl w:val="0"/>
    </w:pPr>
    <w:rPr>
      <w:rFonts w:ascii="Calibri" w:hAnsi="Calibri" w:cs="Calibri"/>
      <w:b/>
      <w:bCs/>
      <w:color w:val="auto"/>
      <w:spacing w:val="-10"/>
      <w:sz w:val="32"/>
      <w:szCs w:val="32"/>
    </w:rPr>
  </w:style>
  <w:style w:type="paragraph" w:customStyle="1" w:styleId="Nadpis320">
    <w:name w:val="Nadpis #3 (2)"/>
    <w:basedOn w:val="Normln"/>
    <w:link w:val="Nadpis32"/>
    <w:uiPriority w:val="99"/>
    <w:pPr>
      <w:shd w:val="clear" w:color="auto" w:fill="FFFFFF"/>
      <w:spacing w:after="300" w:line="240" w:lineRule="atLeast"/>
      <w:outlineLvl w:val="2"/>
    </w:pPr>
    <w:rPr>
      <w:rFonts w:ascii="Calibri" w:hAnsi="Calibri" w:cs="Calibri"/>
      <w:color w:val="auto"/>
      <w:sz w:val="22"/>
      <w:szCs w:val="22"/>
    </w:rPr>
  </w:style>
  <w:style w:type="paragraph" w:customStyle="1" w:styleId="Zkladntext50">
    <w:name w:val="Základní text (5)"/>
    <w:basedOn w:val="Normln"/>
    <w:link w:val="Zkladntext5"/>
    <w:uiPriority w:val="99"/>
    <w:pPr>
      <w:shd w:val="clear" w:color="auto" w:fill="FFFFFF"/>
      <w:spacing w:before="300" w:after="60" w:line="240" w:lineRule="atLeast"/>
      <w:ind w:hanging="360"/>
    </w:pPr>
    <w:rPr>
      <w:rFonts w:ascii="Calibri" w:hAnsi="Calibri" w:cs="Calibri"/>
      <w:b/>
      <w:bCs/>
      <w:color w:val="auto"/>
      <w:sz w:val="26"/>
      <w:szCs w:val="26"/>
    </w:rPr>
  </w:style>
  <w:style w:type="paragraph" w:customStyle="1" w:styleId="Zkladntext61">
    <w:name w:val="Základní text (6)1"/>
    <w:basedOn w:val="Normln"/>
    <w:link w:val="Zkladntext6"/>
    <w:uiPriority w:val="99"/>
    <w:pPr>
      <w:shd w:val="clear" w:color="auto" w:fill="FFFFFF"/>
      <w:spacing w:before="60" w:line="511" w:lineRule="exact"/>
      <w:ind w:hanging="340"/>
      <w:jc w:val="both"/>
    </w:pPr>
    <w:rPr>
      <w:rFonts w:ascii="Calibri" w:hAnsi="Calibri" w:cs="Calibri"/>
      <w:color w:val="auto"/>
      <w:sz w:val="26"/>
      <w:szCs w:val="26"/>
    </w:rPr>
  </w:style>
  <w:style w:type="paragraph" w:customStyle="1" w:styleId="Nadpis330">
    <w:name w:val="Nadpis #3 (3)"/>
    <w:basedOn w:val="Normln"/>
    <w:link w:val="Nadpis33"/>
    <w:uiPriority w:val="99"/>
    <w:pPr>
      <w:shd w:val="clear" w:color="auto" w:fill="FFFFFF"/>
      <w:spacing w:after="60" w:line="240" w:lineRule="atLeast"/>
      <w:outlineLvl w:val="2"/>
    </w:pPr>
    <w:rPr>
      <w:rFonts w:ascii="Calibri" w:hAnsi="Calibri" w:cs="Calibri"/>
      <w:b/>
      <w:bCs/>
      <w:color w:val="auto"/>
      <w:sz w:val="30"/>
      <w:szCs w:val="30"/>
    </w:rPr>
  </w:style>
  <w:style w:type="paragraph" w:customStyle="1" w:styleId="Zkladntext70">
    <w:name w:val="Základní text (7)"/>
    <w:basedOn w:val="Normln"/>
    <w:link w:val="Zkladntext7"/>
    <w:uiPriority w:val="99"/>
    <w:pPr>
      <w:shd w:val="clear" w:color="auto" w:fill="FFFFFF"/>
      <w:spacing w:line="240" w:lineRule="atLeast"/>
    </w:pPr>
    <w:rPr>
      <w:rFonts w:ascii="Microsoft Sans Serif" w:hAnsi="Microsoft Sans Serif" w:cs="Microsoft Sans Serif"/>
      <w:color w:val="auto"/>
      <w:sz w:val="50"/>
      <w:szCs w:val="50"/>
    </w:rPr>
  </w:style>
  <w:style w:type="paragraph" w:customStyle="1" w:styleId="Zkladntext8">
    <w:name w:val="Základní text (8)"/>
    <w:basedOn w:val="Normln"/>
    <w:link w:val="Zkladntext8Exact"/>
    <w:uiPriority w:val="99"/>
    <w:pPr>
      <w:shd w:val="clear" w:color="auto" w:fill="FFFFFF"/>
      <w:spacing w:line="198" w:lineRule="exact"/>
    </w:pPr>
    <w:rPr>
      <w:rFonts w:ascii="Microsoft Sans Serif" w:hAnsi="Microsoft Sans Serif" w:cs="Microsoft Sans Serif"/>
      <w:color w:val="auto"/>
      <w:spacing w:val="2"/>
      <w:sz w:val="15"/>
      <w:szCs w:val="15"/>
    </w:rPr>
  </w:style>
  <w:style w:type="paragraph" w:customStyle="1" w:styleId="Zkladntext9">
    <w:name w:val="Základní text (9)"/>
    <w:basedOn w:val="Normln"/>
    <w:link w:val="Zkladntext9Exact"/>
    <w:uiPriority w:val="99"/>
    <w:pPr>
      <w:shd w:val="clear" w:color="auto" w:fill="FFFFFF"/>
      <w:spacing w:line="240" w:lineRule="atLeast"/>
      <w:jc w:val="both"/>
    </w:pPr>
    <w:rPr>
      <w:rFonts w:ascii="Calibri" w:hAnsi="Calibri" w:cs="Calibri"/>
      <w:i/>
      <w:iCs/>
      <w:color w:val="auto"/>
      <w:spacing w:val="-2"/>
      <w:sz w:val="15"/>
      <w:szCs w:val="15"/>
    </w:rPr>
  </w:style>
  <w:style w:type="paragraph" w:customStyle="1" w:styleId="Titulektabulky">
    <w:name w:val="Titulek tabulky"/>
    <w:basedOn w:val="Normln"/>
    <w:link w:val="TitulektabulkyExact"/>
    <w:uiPriority w:val="99"/>
    <w:pPr>
      <w:shd w:val="clear" w:color="auto" w:fill="FFFFFF"/>
      <w:spacing w:line="240" w:lineRule="atLeast"/>
    </w:pPr>
    <w:rPr>
      <w:rFonts w:ascii="Microsoft Sans Serif" w:hAnsi="Microsoft Sans Serif" w:cs="Microsoft Sans Serif"/>
      <w:color w:val="auto"/>
      <w:spacing w:val="2"/>
      <w:sz w:val="15"/>
      <w:szCs w:val="15"/>
    </w:rPr>
  </w:style>
  <w:style w:type="paragraph" w:customStyle="1" w:styleId="Zkladntext10">
    <w:name w:val="Základní text (10)"/>
    <w:basedOn w:val="Normln"/>
    <w:link w:val="Zkladntext10Exact"/>
    <w:uiPriority w:val="99"/>
    <w:pPr>
      <w:shd w:val="clear" w:color="auto" w:fill="FFFFFF"/>
      <w:spacing w:line="240" w:lineRule="atLeast"/>
      <w:jc w:val="both"/>
    </w:pPr>
    <w:rPr>
      <w:rFonts w:ascii="Calibri" w:hAnsi="Calibri" w:cs="Calibri"/>
      <w:b/>
      <w:bCs/>
      <w:color w:val="auto"/>
      <w:spacing w:val="3"/>
      <w:sz w:val="17"/>
      <w:szCs w:val="17"/>
    </w:rPr>
  </w:style>
  <w:style w:type="paragraph" w:customStyle="1" w:styleId="Titulektabulky2">
    <w:name w:val="Titulek tabulky (2)"/>
    <w:basedOn w:val="Normln"/>
    <w:link w:val="Titulektabulky2Exact"/>
    <w:uiPriority w:val="99"/>
    <w:pPr>
      <w:shd w:val="clear" w:color="auto" w:fill="FFFFFF"/>
      <w:spacing w:line="240" w:lineRule="atLeast"/>
    </w:pPr>
    <w:rPr>
      <w:rFonts w:ascii="Calibri" w:hAnsi="Calibri" w:cs="Calibri"/>
      <w:b/>
      <w:bCs/>
      <w:color w:val="auto"/>
      <w:spacing w:val="3"/>
      <w:sz w:val="17"/>
      <w:szCs w:val="17"/>
    </w:rPr>
  </w:style>
  <w:style w:type="paragraph" w:customStyle="1" w:styleId="Zkladntext11">
    <w:name w:val="Základní text (11)"/>
    <w:basedOn w:val="Normln"/>
    <w:link w:val="Zkladntext11Exact"/>
    <w:uiPriority w:val="99"/>
    <w:pPr>
      <w:shd w:val="clear" w:color="auto" w:fill="FFFFFF"/>
      <w:spacing w:line="216" w:lineRule="exact"/>
      <w:jc w:val="both"/>
    </w:pPr>
    <w:rPr>
      <w:rFonts w:ascii="Microsoft Sans Serif" w:hAnsi="Microsoft Sans Serif" w:cs="Microsoft Sans Serif"/>
      <w:color w:val="auto"/>
      <w:spacing w:val="-1"/>
      <w:sz w:val="14"/>
      <w:szCs w:val="14"/>
    </w:rPr>
  </w:style>
  <w:style w:type="paragraph" w:customStyle="1" w:styleId="Nadpis20">
    <w:name w:val="Nadpis #2"/>
    <w:basedOn w:val="Normln"/>
    <w:link w:val="Nadpis2"/>
    <w:uiPriority w:val="99"/>
    <w:pPr>
      <w:shd w:val="clear" w:color="auto" w:fill="FFFFFF"/>
      <w:spacing w:before="180" w:line="240" w:lineRule="atLeast"/>
      <w:outlineLvl w:val="1"/>
    </w:pPr>
    <w:rPr>
      <w:rFonts w:ascii="Microsoft Sans Serif" w:hAnsi="Microsoft Sans Serif" w:cs="Microsoft Sans Serif"/>
      <w:color w:val="auto"/>
      <w:spacing w:val="-20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1A6B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6B21"/>
    <w:rPr>
      <w:rFonts w:cs="Courier New"/>
      <w:color w:val="000000"/>
    </w:rPr>
  </w:style>
  <w:style w:type="paragraph" w:styleId="Zpat">
    <w:name w:val="footer"/>
    <w:basedOn w:val="Normln"/>
    <w:link w:val="ZpatChar"/>
    <w:uiPriority w:val="99"/>
    <w:unhideWhenUsed/>
    <w:rsid w:val="001A6B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6B21"/>
    <w:rPr>
      <w:rFonts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rFonts w:cs="Courier New"/>
      <w:color w:val="00000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uiPriority w:val="99"/>
    <w:rPr>
      <w:rFonts w:ascii="Microsoft Sans Serif" w:hAnsi="Microsoft Sans Serif" w:cs="Microsoft Sans Serif"/>
      <w:i/>
      <w:iCs/>
      <w:sz w:val="50"/>
      <w:szCs w:val="50"/>
      <w:u w:val="none"/>
    </w:rPr>
  </w:style>
  <w:style w:type="character" w:customStyle="1" w:styleId="Zkladntext4Exact1">
    <w:name w:val="Základní text (4) Exact1"/>
    <w:basedOn w:val="Zkladntext4Exact"/>
    <w:uiPriority w:val="99"/>
    <w:rPr>
      <w:rFonts w:ascii="Microsoft Sans Serif" w:hAnsi="Microsoft Sans Serif" w:cs="Microsoft Sans Serif"/>
      <w:i/>
      <w:iCs/>
      <w:sz w:val="50"/>
      <w:szCs w:val="50"/>
      <w:u w:val="none"/>
    </w:rPr>
  </w:style>
  <w:style w:type="character" w:customStyle="1" w:styleId="Nadpis3">
    <w:name w:val="Nadpis #3_"/>
    <w:basedOn w:val="Standardnpsmoodstavce"/>
    <w:link w:val="Nadpis31"/>
    <w:uiPriority w:val="99"/>
    <w:rPr>
      <w:rFonts w:ascii="Calibri" w:hAnsi="Calibri" w:cs="Calibri"/>
      <w:b/>
      <w:bCs/>
      <w:sz w:val="30"/>
      <w:szCs w:val="30"/>
      <w:u w:val="none"/>
    </w:rPr>
  </w:style>
  <w:style w:type="character" w:customStyle="1" w:styleId="Nadpis30">
    <w:name w:val="Nadpis #3"/>
    <w:basedOn w:val="Nadpis3"/>
    <w:uiPriority w:val="99"/>
    <w:rPr>
      <w:rFonts w:ascii="Calibri" w:hAnsi="Calibri" w:cs="Calibri"/>
      <w:b/>
      <w:bCs/>
      <w:sz w:val="30"/>
      <w:szCs w:val="30"/>
      <w:u w:val="none"/>
    </w:rPr>
  </w:style>
  <w:style w:type="character" w:customStyle="1" w:styleId="ZhlavneboZpat">
    <w:name w:val="Záhlaví nebo Zápatí_"/>
    <w:basedOn w:val="Standardnpsmoodstavce"/>
    <w:link w:val="ZhlavneboZpat1"/>
    <w:uiPriority w:val="99"/>
    <w:rPr>
      <w:rFonts w:ascii="Calibri" w:hAnsi="Calibri" w:cs="Calibri"/>
      <w:sz w:val="26"/>
      <w:szCs w:val="26"/>
      <w:u w:val="none"/>
    </w:rPr>
  </w:style>
  <w:style w:type="character" w:customStyle="1" w:styleId="ZhlavneboZpat10pt">
    <w:name w:val="Záhlaví nebo Zápatí + 10 pt"/>
    <w:basedOn w:val="ZhlavneboZpat"/>
    <w:uiPriority w:val="99"/>
    <w:rPr>
      <w:rFonts w:ascii="Calibri" w:hAnsi="Calibri" w:cs="Calibri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uiPriority w:val="99"/>
    <w:rPr>
      <w:rFonts w:ascii="Calibri" w:hAnsi="Calibri" w:cs="Calibri"/>
      <w:b/>
      <w:bCs/>
      <w:sz w:val="21"/>
      <w:szCs w:val="21"/>
      <w:u w:val="none"/>
    </w:rPr>
  </w:style>
  <w:style w:type="character" w:customStyle="1" w:styleId="Nadpis4">
    <w:name w:val="Nadpis #4_"/>
    <w:basedOn w:val="Standardnpsmoodstavce"/>
    <w:link w:val="Nadpis40"/>
    <w:uiPriority w:val="99"/>
    <w:rPr>
      <w:rFonts w:ascii="Calibri" w:hAnsi="Calibri" w:cs="Calibri"/>
      <w:b/>
      <w:bCs/>
      <w:sz w:val="22"/>
      <w:szCs w:val="22"/>
      <w:u w:val="none"/>
    </w:rPr>
  </w:style>
  <w:style w:type="character" w:customStyle="1" w:styleId="ZkladntextChar1">
    <w:name w:val="Základní text Char1"/>
    <w:basedOn w:val="Standardnpsmoodstavce"/>
    <w:link w:val="Zkladntext"/>
    <w:uiPriority w:val="99"/>
    <w:rPr>
      <w:rFonts w:ascii="Calibri" w:hAnsi="Calibri" w:cs="Calibri"/>
      <w:sz w:val="22"/>
      <w:szCs w:val="22"/>
      <w:u w:val="none"/>
    </w:rPr>
  </w:style>
  <w:style w:type="character" w:customStyle="1" w:styleId="ZkladntextTun">
    <w:name w:val="Základní text + Tučné"/>
    <w:aliases w:val="Kurzíva"/>
    <w:basedOn w:val="ZkladntextChar1"/>
    <w:uiPriority w:val="99"/>
    <w:rPr>
      <w:rFonts w:ascii="Calibri" w:hAnsi="Calibri" w:cs="Calibri"/>
      <w:b/>
      <w:bCs/>
      <w:i/>
      <w:iCs/>
      <w:sz w:val="22"/>
      <w:szCs w:val="22"/>
      <w:u w:val="none"/>
    </w:rPr>
  </w:style>
  <w:style w:type="character" w:customStyle="1" w:styleId="ZkladntextTun6">
    <w:name w:val="Základní text + Tučné6"/>
    <w:basedOn w:val="ZkladntextChar1"/>
    <w:uiPriority w:val="99"/>
    <w:rPr>
      <w:rFonts w:ascii="Calibri" w:hAnsi="Calibri" w:cs="Calibri"/>
      <w:b/>
      <w:bCs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uiPriority w:val="99"/>
    <w:rPr>
      <w:rFonts w:ascii="Calibri" w:hAnsi="Calibri" w:cs="Calibri"/>
      <w:b/>
      <w:bCs/>
      <w:sz w:val="22"/>
      <w:szCs w:val="22"/>
      <w:u w:val="none"/>
    </w:rPr>
  </w:style>
  <w:style w:type="character" w:customStyle="1" w:styleId="Zkladntext3Netun">
    <w:name w:val="Základní text (3) + Ne tučné"/>
    <w:basedOn w:val="Zkladntext3"/>
    <w:uiPriority w:val="99"/>
    <w:rPr>
      <w:rFonts w:ascii="Calibri" w:hAnsi="Calibri" w:cs="Calibri"/>
      <w:sz w:val="22"/>
      <w:szCs w:val="22"/>
      <w:u w:val="none"/>
    </w:rPr>
  </w:style>
  <w:style w:type="character" w:customStyle="1" w:styleId="ZhlavneboZpatMicrosoftSansSerif">
    <w:name w:val="Záhlaví nebo Zápatí + Microsoft Sans Serif"/>
    <w:aliases w:val="21 pt,Kurzíva6,Řádkování -2 pt"/>
    <w:basedOn w:val="ZhlavneboZpat"/>
    <w:uiPriority w:val="99"/>
    <w:rPr>
      <w:rFonts w:ascii="Microsoft Sans Serif" w:hAnsi="Microsoft Sans Serif" w:cs="Microsoft Sans Serif"/>
      <w:i/>
      <w:iCs/>
      <w:spacing w:val="-50"/>
      <w:sz w:val="42"/>
      <w:szCs w:val="42"/>
      <w:u w:val="none"/>
    </w:rPr>
  </w:style>
  <w:style w:type="character" w:customStyle="1" w:styleId="ZhlavneboZpatTrebuchetMS">
    <w:name w:val="Záhlaví nebo Zápatí + Trebuchet MS"/>
    <w:aliases w:val="9 pt"/>
    <w:basedOn w:val="ZhlavneboZpat"/>
    <w:uiPriority w:val="99"/>
    <w:rPr>
      <w:rFonts w:ascii="Trebuchet MS" w:hAnsi="Trebuchet MS" w:cs="Trebuchet MS"/>
      <w:sz w:val="18"/>
      <w:szCs w:val="18"/>
      <w:u w:val="none"/>
    </w:rPr>
  </w:style>
  <w:style w:type="character" w:customStyle="1" w:styleId="ZkladntextExact">
    <w:name w:val="Základní text Exact"/>
    <w:basedOn w:val="Standardnpsmoodstavce"/>
    <w:uiPriority w:val="99"/>
    <w:rPr>
      <w:rFonts w:ascii="Calibri" w:hAnsi="Calibri" w:cs="Calibri"/>
      <w:spacing w:val="4"/>
      <w:sz w:val="21"/>
      <w:szCs w:val="21"/>
      <w:u w:val="none"/>
    </w:rPr>
  </w:style>
  <w:style w:type="character" w:customStyle="1" w:styleId="TitulekobrzkuExact">
    <w:name w:val="Titulek obrázku Exact"/>
    <w:basedOn w:val="Standardnpsmoodstavce"/>
    <w:uiPriority w:val="99"/>
    <w:rPr>
      <w:rFonts w:ascii="Calibri" w:hAnsi="Calibri" w:cs="Calibri"/>
      <w:spacing w:val="4"/>
      <w:sz w:val="21"/>
      <w:szCs w:val="21"/>
      <w:u w:val="none"/>
    </w:rPr>
  </w:style>
  <w:style w:type="character" w:customStyle="1" w:styleId="ZkladntextTun5">
    <w:name w:val="Základní text + Tučné5"/>
    <w:aliases w:val="Kurzíva5,Řádkování 0 pt Exact"/>
    <w:basedOn w:val="ZkladntextChar1"/>
    <w:uiPriority w:val="99"/>
    <w:rPr>
      <w:rFonts w:ascii="Calibri" w:hAnsi="Calibri" w:cs="Calibri"/>
      <w:b/>
      <w:bCs/>
      <w:i/>
      <w:iCs/>
      <w:spacing w:val="2"/>
      <w:sz w:val="21"/>
      <w:szCs w:val="21"/>
      <w:u w:val="none"/>
    </w:rPr>
  </w:style>
  <w:style w:type="character" w:customStyle="1" w:styleId="ZkladntextExact3">
    <w:name w:val="Základní text Exact3"/>
    <w:basedOn w:val="ZkladntextChar1"/>
    <w:uiPriority w:val="99"/>
    <w:rPr>
      <w:rFonts w:ascii="Calibri" w:hAnsi="Calibri" w:cs="Calibri"/>
      <w:spacing w:val="4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uiPriority w:val="99"/>
    <w:rPr>
      <w:rFonts w:ascii="Calibri" w:hAnsi="Calibri" w:cs="Calibri"/>
      <w:b/>
      <w:bCs/>
      <w:spacing w:val="-10"/>
      <w:sz w:val="32"/>
      <w:szCs w:val="32"/>
      <w:u w:val="none"/>
    </w:rPr>
  </w:style>
  <w:style w:type="character" w:customStyle="1" w:styleId="Nadpis32">
    <w:name w:val="Nadpis #3 (2)_"/>
    <w:basedOn w:val="Standardnpsmoodstavce"/>
    <w:link w:val="Nadpis320"/>
    <w:uiPriority w:val="99"/>
    <w:rPr>
      <w:rFonts w:ascii="Calibri" w:hAnsi="Calibri" w:cs="Calibri"/>
      <w:sz w:val="22"/>
      <w:szCs w:val="22"/>
      <w:u w:val="none"/>
    </w:rPr>
  </w:style>
  <w:style w:type="character" w:customStyle="1" w:styleId="ZhlavneboZpat9pt">
    <w:name w:val="Záhlaví nebo Zápatí + 9 pt"/>
    <w:aliases w:val="Tučné"/>
    <w:basedOn w:val="ZhlavneboZpat"/>
    <w:uiPriority w:val="99"/>
    <w:rPr>
      <w:rFonts w:ascii="Calibri" w:hAnsi="Calibri" w:cs="Calibri"/>
      <w:b/>
      <w:bCs/>
      <w:sz w:val="18"/>
      <w:szCs w:val="18"/>
      <w:u w:val="none"/>
    </w:rPr>
  </w:style>
  <w:style w:type="character" w:customStyle="1" w:styleId="ZhlavneboZpat0">
    <w:name w:val="Záhlaví nebo Zápatí"/>
    <w:basedOn w:val="ZhlavneboZpat"/>
    <w:uiPriority w:val="99"/>
    <w:rPr>
      <w:rFonts w:ascii="Calibri" w:hAnsi="Calibri" w:cs="Calibri"/>
      <w:sz w:val="26"/>
      <w:szCs w:val="26"/>
      <w:u w:val="none"/>
    </w:rPr>
  </w:style>
  <w:style w:type="character" w:customStyle="1" w:styleId="Zkladntext5">
    <w:name w:val="Základní text (5)_"/>
    <w:basedOn w:val="Standardnpsmoodstavce"/>
    <w:link w:val="Zkladntext50"/>
    <w:uiPriority w:val="99"/>
    <w:rPr>
      <w:rFonts w:ascii="Calibri" w:hAnsi="Calibri" w:cs="Calibri"/>
      <w:b/>
      <w:bCs/>
      <w:sz w:val="26"/>
      <w:szCs w:val="26"/>
      <w:u w:val="none"/>
    </w:rPr>
  </w:style>
  <w:style w:type="character" w:customStyle="1" w:styleId="ZkladntextTun4">
    <w:name w:val="Základní text + Tučné4"/>
    <w:basedOn w:val="ZkladntextChar1"/>
    <w:uiPriority w:val="99"/>
    <w:rPr>
      <w:rFonts w:ascii="Calibri" w:hAnsi="Calibri" w:cs="Calibri"/>
      <w:b/>
      <w:bCs/>
      <w:sz w:val="22"/>
      <w:szCs w:val="22"/>
      <w:u w:val="single"/>
    </w:rPr>
  </w:style>
  <w:style w:type="paragraph" w:styleId="Zkladntext">
    <w:name w:val="Body Text"/>
    <w:basedOn w:val="Normln"/>
    <w:link w:val="ZkladntextChar1"/>
    <w:uiPriority w:val="99"/>
    <w:pPr>
      <w:shd w:val="clear" w:color="auto" w:fill="FFFFFF"/>
      <w:spacing w:before="60" w:line="292" w:lineRule="exact"/>
      <w:ind w:hanging="1740"/>
    </w:pPr>
    <w:rPr>
      <w:rFonts w:ascii="Calibri" w:hAnsi="Calibri" w:cs="Calibri"/>
      <w:color w:val="auto"/>
      <w:sz w:val="22"/>
      <w:szCs w:val="22"/>
    </w:rPr>
  </w:style>
  <w:style w:type="character" w:customStyle="1" w:styleId="ZkladntextChar">
    <w:name w:val="Základní text Char"/>
    <w:basedOn w:val="Standardnpsmoodstavce"/>
    <w:uiPriority w:val="99"/>
    <w:semiHidden/>
    <w:rPr>
      <w:rFonts w:cs="Courier New"/>
      <w:color w:val="000000"/>
    </w:rPr>
  </w:style>
  <w:style w:type="character" w:customStyle="1" w:styleId="Zkladntext6">
    <w:name w:val="Základní text (6)_"/>
    <w:basedOn w:val="Standardnpsmoodstavce"/>
    <w:link w:val="Zkladntext61"/>
    <w:uiPriority w:val="99"/>
    <w:rPr>
      <w:rFonts w:ascii="Calibri" w:hAnsi="Calibri" w:cs="Calibri"/>
      <w:sz w:val="26"/>
      <w:szCs w:val="26"/>
      <w:u w:val="none"/>
    </w:rPr>
  </w:style>
  <w:style w:type="character" w:customStyle="1" w:styleId="Zkladntext5Netun">
    <w:name w:val="Základní text (5) + Ne tučné"/>
    <w:basedOn w:val="Zkladntext5"/>
    <w:uiPriority w:val="99"/>
    <w:rPr>
      <w:rFonts w:ascii="Calibri" w:hAnsi="Calibri" w:cs="Calibri"/>
      <w:sz w:val="26"/>
      <w:szCs w:val="26"/>
      <w:u w:val="none"/>
    </w:rPr>
  </w:style>
  <w:style w:type="character" w:customStyle="1" w:styleId="Zkladntext58pt">
    <w:name w:val="Základní text (5) + 8 pt"/>
    <w:aliases w:val="Ne tučné,Kurzíva4"/>
    <w:basedOn w:val="Zkladntext5"/>
    <w:uiPriority w:val="99"/>
    <w:rPr>
      <w:rFonts w:ascii="Calibri" w:hAnsi="Calibri" w:cs="Calibri"/>
      <w:i/>
      <w:iCs/>
      <w:sz w:val="16"/>
      <w:szCs w:val="16"/>
      <w:u w:val="none"/>
    </w:rPr>
  </w:style>
  <w:style w:type="character" w:customStyle="1" w:styleId="Zkladntext6Tun">
    <w:name w:val="Základní text (6) + Tučné"/>
    <w:basedOn w:val="Zkladntext6"/>
    <w:uiPriority w:val="99"/>
    <w:rPr>
      <w:rFonts w:ascii="Calibri" w:hAnsi="Calibri" w:cs="Calibri"/>
      <w:b/>
      <w:bCs/>
      <w:sz w:val="26"/>
      <w:szCs w:val="26"/>
      <w:u w:val="none"/>
    </w:rPr>
  </w:style>
  <w:style w:type="character" w:customStyle="1" w:styleId="Zkladntext60">
    <w:name w:val="Základní text (6)"/>
    <w:basedOn w:val="Zkladntext6"/>
    <w:uiPriority w:val="99"/>
    <w:rPr>
      <w:rFonts w:ascii="Calibri" w:hAnsi="Calibri" w:cs="Calibri"/>
      <w:sz w:val="26"/>
      <w:szCs w:val="26"/>
      <w:u w:val="none"/>
    </w:rPr>
  </w:style>
  <w:style w:type="character" w:customStyle="1" w:styleId="Zkladntext68pt">
    <w:name w:val="Základní text (6) + 8 pt"/>
    <w:basedOn w:val="Zkladntext6"/>
    <w:uiPriority w:val="99"/>
    <w:rPr>
      <w:rFonts w:ascii="Calibri" w:hAnsi="Calibri" w:cs="Calibri"/>
      <w:sz w:val="16"/>
      <w:szCs w:val="16"/>
      <w:u w:val="none"/>
    </w:rPr>
  </w:style>
  <w:style w:type="character" w:customStyle="1" w:styleId="Zkladntext6Kurzva">
    <w:name w:val="Základní text (6) + Kurzíva"/>
    <w:basedOn w:val="Zkladntext6"/>
    <w:uiPriority w:val="99"/>
    <w:rPr>
      <w:rFonts w:ascii="Calibri" w:hAnsi="Calibri" w:cs="Calibri"/>
      <w:i/>
      <w:iCs/>
      <w:sz w:val="26"/>
      <w:szCs w:val="26"/>
      <w:u w:val="none"/>
    </w:rPr>
  </w:style>
  <w:style w:type="character" w:customStyle="1" w:styleId="Zkladntext68pt1">
    <w:name w:val="Základní text (6) + 8 pt1"/>
    <w:aliases w:val="Kurzíva3"/>
    <w:basedOn w:val="Zkladntext6"/>
    <w:uiPriority w:val="99"/>
    <w:rPr>
      <w:rFonts w:ascii="Calibri" w:hAnsi="Calibri" w:cs="Calibri"/>
      <w:i/>
      <w:iCs/>
      <w:sz w:val="16"/>
      <w:szCs w:val="16"/>
      <w:u w:val="none"/>
    </w:rPr>
  </w:style>
  <w:style w:type="character" w:customStyle="1" w:styleId="Zkladntext6Exact">
    <w:name w:val="Základní text (6) Exact"/>
    <w:basedOn w:val="Standardnpsmoodstavce"/>
    <w:uiPriority w:val="99"/>
    <w:rPr>
      <w:rFonts w:ascii="Calibri" w:hAnsi="Calibri" w:cs="Calibri"/>
      <w:spacing w:val="5"/>
      <w:u w:val="none"/>
    </w:rPr>
  </w:style>
  <w:style w:type="character" w:customStyle="1" w:styleId="ZkladntextTun3">
    <w:name w:val="Základní text + Tučné3"/>
    <w:aliases w:val="Kurzíva2,Řádkování 0 pt Exact9"/>
    <w:basedOn w:val="ZkladntextChar1"/>
    <w:uiPriority w:val="99"/>
    <w:rPr>
      <w:rFonts w:ascii="Calibri" w:hAnsi="Calibri" w:cs="Calibri"/>
      <w:b/>
      <w:bCs/>
      <w:i/>
      <w:iCs/>
      <w:spacing w:val="2"/>
      <w:sz w:val="21"/>
      <w:szCs w:val="21"/>
      <w:u w:val="none"/>
    </w:rPr>
  </w:style>
  <w:style w:type="character" w:customStyle="1" w:styleId="ZkladntextExact2">
    <w:name w:val="Základní text Exact2"/>
    <w:basedOn w:val="ZkladntextChar1"/>
    <w:uiPriority w:val="99"/>
    <w:rPr>
      <w:rFonts w:ascii="Calibri" w:hAnsi="Calibri" w:cs="Calibri"/>
      <w:spacing w:val="4"/>
      <w:sz w:val="21"/>
      <w:szCs w:val="21"/>
      <w:u w:val="none"/>
    </w:rPr>
  </w:style>
  <w:style w:type="character" w:customStyle="1" w:styleId="Nadpis33">
    <w:name w:val="Nadpis #3 (3)_"/>
    <w:basedOn w:val="Standardnpsmoodstavce"/>
    <w:link w:val="Nadpis330"/>
    <w:uiPriority w:val="99"/>
    <w:rPr>
      <w:rFonts w:ascii="Calibri" w:hAnsi="Calibri" w:cs="Calibri"/>
      <w:b/>
      <w:bCs/>
      <w:sz w:val="30"/>
      <w:szCs w:val="30"/>
      <w:u w:val="none"/>
    </w:rPr>
  </w:style>
  <w:style w:type="character" w:customStyle="1" w:styleId="Zkladntext13pt">
    <w:name w:val="Základní text + 13 pt"/>
    <w:aliases w:val="Tučné6"/>
    <w:basedOn w:val="ZkladntextChar1"/>
    <w:uiPriority w:val="99"/>
    <w:rPr>
      <w:rFonts w:ascii="Calibri" w:hAnsi="Calibri" w:cs="Calibri"/>
      <w:b/>
      <w:bCs/>
      <w:sz w:val="26"/>
      <w:szCs w:val="26"/>
      <w:u w:val="none"/>
    </w:rPr>
  </w:style>
  <w:style w:type="character" w:customStyle="1" w:styleId="ZkladntextTun2">
    <w:name w:val="Základní text + Tučné2"/>
    <w:basedOn w:val="ZkladntextChar1"/>
    <w:uiPriority w:val="99"/>
    <w:rPr>
      <w:rFonts w:ascii="Calibri" w:hAnsi="Calibri" w:cs="Calibri"/>
      <w:b/>
      <w:bCs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uiPriority w:val="99"/>
    <w:rPr>
      <w:rFonts w:ascii="Microsoft Sans Serif" w:hAnsi="Microsoft Sans Serif" w:cs="Microsoft Sans Serif"/>
      <w:sz w:val="50"/>
      <w:szCs w:val="50"/>
      <w:u w:val="none"/>
    </w:rPr>
  </w:style>
  <w:style w:type="character" w:customStyle="1" w:styleId="Zkladntext13pt1">
    <w:name w:val="Základní text + 13 pt1"/>
    <w:basedOn w:val="ZkladntextChar1"/>
    <w:uiPriority w:val="99"/>
    <w:rPr>
      <w:rFonts w:ascii="Calibri" w:hAnsi="Calibri" w:cs="Calibri"/>
      <w:sz w:val="26"/>
      <w:szCs w:val="26"/>
      <w:u w:val="none"/>
    </w:rPr>
  </w:style>
  <w:style w:type="character" w:customStyle="1" w:styleId="Zkladntext8Exact">
    <w:name w:val="Základní text (8) Exact"/>
    <w:basedOn w:val="Standardnpsmoodstavce"/>
    <w:link w:val="Zkladntext8"/>
    <w:uiPriority w:val="99"/>
    <w:rPr>
      <w:rFonts w:ascii="Microsoft Sans Serif" w:hAnsi="Microsoft Sans Serif" w:cs="Microsoft Sans Serif"/>
      <w:spacing w:val="2"/>
      <w:sz w:val="15"/>
      <w:szCs w:val="15"/>
      <w:u w:val="none"/>
    </w:rPr>
  </w:style>
  <w:style w:type="character" w:customStyle="1" w:styleId="Zkladntext6Exact1">
    <w:name w:val="Základní text (6) Exact1"/>
    <w:basedOn w:val="Zkladntext6"/>
    <w:uiPriority w:val="99"/>
    <w:rPr>
      <w:rFonts w:ascii="Calibri" w:hAnsi="Calibri" w:cs="Calibri"/>
      <w:spacing w:val="5"/>
      <w:sz w:val="24"/>
      <w:szCs w:val="24"/>
      <w:u w:val="none"/>
    </w:rPr>
  </w:style>
  <w:style w:type="character" w:customStyle="1" w:styleId="Zkladntext9Exact">
    <w:name w:val="Základní text (9) Exact"/>
    <w:basedOn w:val="Standardnpsmoodstavce"/>
    <w:link w:val="Zkladntext9"/>
    <w:uiPriority w:val="99"/>
    <w:rPr>
      <w:rFonts w:ascii="Calibri" w:hAnsi="Calibri" w:cs="Calibri"/>
      <w:i/>
      <w:iCs/>
      <w:spacing w:val="-2"/>
      <w:sz w:val="15"/>
      <w:szCs w:val="15"/>
      <w:u w:val="none"/>
    </w:rPr>
  </w:style>
  <w:style w:type="character" w:customStyle="1" w:styleId="Zkladntext910">
    <w:name w:val="Základní text (9) + 10"/>
    <w:aliases w:val="5 pt,Ne kurzíva,Řádkování 0 pt Exact8"/>
    <w:basedOn w:val="Zkladntext9Exact"/>
    <w:uiPriority w:val="99"/>
    <w:rPr>
      <w:rFonts w:ascii="Calibri" w:hAnsi="Calibri" w:cs="Calibri"/>
      <w:spacing w:val="4"/>
      <w:sz w:val="21"/>
      <w:szCs w:val="21"/>
      <w:u w:val="none"/>
    </w:rPr>
  </w:style>
  <w:style w:type="character" w:customStyle="1" w:styleId="Zkladntext9Nekurzva">
    <w:name w:val="Základní text (9) + Ne kurzíva"/>
    <w:aliases w:val="Řádkování 0 pt Exact7"/>
    <w:basedOn w:val="Zkladntext9Exact"/>
    <w:uiPriority w:val="99"/>
    <w:rPr>
      <w:rFonts w:ascii="Calibri" w:hAnsi="Calibri" w:cs="Calibri"/>
      <w:spacing w:val="-3"/>
      <w:sz w:val="15"/>
      <w:szCs w:val="15"/>
      <w:u w:val="none"/>
    </w:rPr>
  </w:style>
  <w:style w:type="character" w:customStyle="1" w:styleId="Zkladntext9Exact1">
    <w:name w:val="Základní text (9) Exact1"/>
    <w:basedOn w:val="Zkladntext9Exact"/>
    <w:uiPriority w:val="99"/>
    <w:rPr>
      <w:rFonts w:ascii="Calibri" w:hAnsi="Calibri" w:cs="Calibri"/>
      <w:i/>
      <w:iCs/>
      <w:spacing w:val="-2"/>
      <w:sz w:val="15"/>
      <w:szCs w:val="15"/>
      <w:u w:val="none"/>
    </w:rPr>
  </w:style>
  <w:style w:type="character" w:customStyle="1" w:styleId="Zkladntext3Exact">
    <w:name w:val="Základní text (3) Exact"/>
    <w:basedOn w:val="Standardnpsmoodstavce"/>
    <w:uiPriority w:val="99"/>
    <w:rPr>
      <w:rFonts w:ascii="Calibri" w:hAnsi="Calibri" w:cs="Calibri"/>
      <w:b/>
      <w:bCs/>
      <w:spacing w:val="4"/>
      <w:sz w:val="21"/>
      <w:szCs w:val="21"/>
      <w:u w:val="none"/>
    </w:rPr>
  </w:style>
  <w:style w:type="character" w:customStyle="1" w:styleId="Zkladntext3Exact1">
    <w:name w:val="Základní text (3) Exact1"/>
    <w:basedOn w:val="Zkladntext3"/>
    <w:uiPriority w:val="99"/>
    <w:rPr>
      <w:rFonts w:ascii="Calibri" w:hAnsi="Calibri" w:cs="Calibri"/>
      <w:b/>
      <w:bCs/>
      <w:spacing w:val="4"/>
      <w:sz w:val="21"/>
      <w:szCs w:val="21"/>
      <w:u w:val="single"/>
    </w:rPr>
  </w:style>
  <w:style w:type="character" w:customStyle="1" w:styleId="ZkladntextMicrosoftSansSerif">
    <w:name w:val="Základní text + Microsoft Sans Serif"/>
    <w:aliases w:val="7,5 pt6,Řádkování 0 pt"/>
    <w:basedOn w:val="ZkladntextChar1"/>
    <w:uiPriority w:val="99"/>
    <w:rPr>
      <w:rFonts w:ascii="Microsoft Sans Serif" w:hAnsi="Microsoft Sans Serif" w:cs="Microsoft Sans Serif"/>
      <w:spacing w:val="2"/>
      <w:sz w:val="15"/>
      <w:szCs w:val="15"/>
      <w:u w:val="none"/>
    </w:rPr>
  </w:style>
  <w:style w:type="character" w:customStyle="1" w:styleId="TitulektabulkyExact">
    <w:name w:val="Titulek tabulky Exact"/>
    <w:basedOn w:val="Standardnpsmoodstavce"/>
    <w:link w:val="Titulektabulky"/>
    <w:uiPriority w:val="99"/>
    <w:rPr>
      <w:rFonts w:ascii="Microsoft Sans Serif" w:hAnsi="Microsoft Sans Serif" w:cs="Microsoft Sans Serif"/>
      <w:spacing w:val="2"/>
      <w:sz w:val="15"/>
      <w:szCs w:val="15"/>
      <w:u w:val="none"/>
    </w:rPr>
  </w:style>
  <w:style w:type="character" w:customStyle="1" w:styleId="Zkladntext2Exact">
    <w:name w:val="Základní text (2) Exact"/>
    <w:basedOn w:val="Standardnpsmoodstavce"/>
    <w:uiPriority w:val="99"/>
    <w:rPr>
      <w:rFonts w:ascii="Calibri" w:hAnsi="Calibri" w:cs="Calibri"/>
      <w:b/>
      <w:bCs/>
      <w:spacing w:val="3"/>
      <w:sz w:val="20"/>
      <w:szCs w:val="20"/>
      <w:u w:val="none"/>
    </w:rPr>
  </w:style>
  <w:style w:type="character" w:customStyle="1" w:styleId="Zkladntext2Exact1">
    <w:name w:val="Základní text (2) Exact1"/>
    <w:basedOn w:val="Zkladntext2"/>
    <w:uiPriority w:val="99"/>
    <w:rPr>
      <w:rFonts w:ascii="Calibri" w:hAnsi="Calibri" w:cs="Calibri"/>
      <w:b/>
      <w:bCs/>
      <w:spacing w:val="3"/>
      <w:sz w:val="20"/>
      <w:szCs w:val="20"/>
      <w:u w:val="single"/>
    </w:rPr>
  </w:style>
  <w:style w:type="character" w:customStyle="1" w:styleId="Zkladntext2Netun">
    <w:name w:val="Základní text (2) + Ne tučné"/>
    <w:aliases w:val="Kurzíva1,Řádkování 0 pt Exact6"/>
    <w:basedOn w:val="Zkladntext2"/>
    <w:uiPriority w:val="99"/>
    <w:rPr>
      <w:rFonts w:ascii="Calibri" w:hAnsi="Calibri" w:cs="Calibri"/>
      <w:i/>
      <w:iCs/>
      <w:spacing w:val="2"/>
      <w:sz w:val="20"/>
      <w:szCs w:val="20"/>
      <w:u w:val="single"/>
    </w:rPr>
  </w:style>
  <w:style w:type="character" w:customStyle="1" w:styleId="Zkladntext10Exact">
    <w:name w:val="Základní text (10) Exact"/>
    <w:basedOn w:val="Standardnpsmoodstavce"/>
    <w:link w:val="Zkladntext10"/>
    <w:uiPriority w:val="99"/>
    <w:rPr>
      <w:rFonts w:ascii="Calibri" w:hAnsi="Calibri" w:cs="Calibri"/>
      <w:b/>
      <w:bCs/>
      <w:spacing w:val="3"/>
      <w:sz w:val="17"/>
      <w:szCs w:val="17"/>
      <w:u w:val="none"/>
    </w:rPr>
  </w:style>
  <w:style w:type="character" w:customStyle="1" w:styleId="Zkladntext1012pt">
    <w:name w:val="Základní text (10) + 12 pt"/>
    <w:aliases w:val="Ne tučné3,Řádkování 0 pt Exact5"/>
    <w:basedOn w:val="Zkladntext10Exact"/>
    <w:uiPriority w:val="99"/>
    <w:rPr>
      <w:rFonts w:ascii="Calibri" w:hAnsi="Calibri" w:cs="Calibri"/>
      <w:spacing w:val="5"/>
      <w:sz w:val="24"/>
      <w:szCs w:val="24"/>
      <w:u w:val="single"/>
    </w:rPr>
  </w:style>
  <w:style w:type="character" w:customStyle="1" w:styleId="Zkladntext1012pt1">
    <w:name w:val="Základní text (10) + 12 pt1"/>
    <w:aliases w:val="Ne tučné2,Řádkování 0 pt Exact4"/>
    <w:basedOn w:val="Zkladntext10Exact"/>
    <w:uiPriority w:val="99"/>
    <w:rPr>
      <w:rFonts w:ascii="Calibri" w:hAnsi="Calibri" w:cs="Calibri"/>
      <w:spacing w:val="5"/>
      <w:sz w:val="24"/>
      <w:szCs w:val="24"/>
      <w:u w:val="none"/>
    </w:rPr>
  </w:style>
  <w:style w:type="character" w:customStyle="1" w:styleId="Titulektabulky2Exact">
    <w:name w:val="Titulek tabulky (2) Exact"/>
    <w:basedOn w:val="Standardnpsmoodstavce"/>
    <w:link w:val="Titulektabulky2"/>
    <w:uiPriority w:val="99"/>
    <w:rPr>
      <w:rFonts w:ascii="Calibri" w:hAnsi="Calibri" w:cs="Calibri"/>
      <w:b/>
      <w:bCs/>
      <w:spacing w:val="3"/>
      <w:sz w:val="17"/>
      <w:szCs w:val="17"/>
      <w:u w:val="none"/>
    </w:rPr>
  </w:style>
  <w:style w:type="character" w:customStyle="1" w:styleId="Zkladntext10pt">
    <w:name w:val="Základní text + 10 pt"/>
    <w:aliases w:val="Tučné5,Řádkování 0 pt2"/>
    <w:basedOn w:val="ZkladntextChar1"/>
    <w:uiPriority w:val="99"/>
    <w:rPr>
      <w:rFonts w:ascii="Calibri" w:hAnsi="Calibri" w:cs="Calibri"/>
      <w:b/>
      <w:bCs/>
      <w:spacing w:val="3"/>
      <w:sz w:val="20"/>
      <w:szCs w:val="20"/>
      <w:u w:val="none"/>
    </w:rPr>
  </w:style>
  <w:style w:type="character" w:customStyle="1" w:styleId="Zkladntext10MicrosoftSansSerif">
    <w:name w:val="Základní text (10) + Microsoft Sans Serif"/>
    <w:aliases w:val="71,5 pt5,Ne tučné1,Řádkování 0 pt Exact3"/>
    <w:basedOn w:val="Zkladntext10Exact"/>
    <w:uiPriority w:val="99"/>
    <w:rPr>
      <w:rFonts w:ascii="Microsoft Sans Serif" w:hAnsi="Microsoft Sans Serif" w:cs="Microsoft Sans Serif"/>
      <w:spacing w:val="2"/>
      <w:sz w:val="15"/>
      <w:szCs w:val="15"/>
      <w:u w:val="none"/>
    </w:rPr>
  </w:style>
  <w:style w:type="character" w:customStyle="1" w:styleId="Zkladntext8Calibri">
    <w:name w:val="Základní text (8) + Calibri"/>
    <w:aliases w:val="8,5 pt4,Tučné4,Řádkování 0 pt Exact2"/>
    <w:basedOn w:val="Zkladntext8Exact"/>
    <w:uiPriority w:val="99"/>
    <w:rPr>
      <w:rFonts w:ascii="Calibri" w:hAnsi="Calibri" w:cs="Calibri"/>
      <w:b/>
      <w:bCs/>
      <w:spacing w:val="3"/>
      <w:sz w:val="17"/>
      <w:szCs w:val="17"/>
      <w:u w:val="none"/>
    </w:rPr>
  </w:style>
  <w:style w:type="character" w:customStyle="1" w:styleId="Zkladntext80">
    <w:name w:val="Základní text + 8"/>
    <w:aliases w:val="5 pt3,Tučné3,Řádkování 0 pt1"/>
    <w:basedOn w:val="ZkladntextChar1"/>
    <w:uiPriority w:val="99"/>
    <w:rPr>
      <w:rFonts w:ascii="Calibri" w:hAnsi="Calibri" w:cs="Calibri"/>
      <w:b/>
      <w:bCs/>
      <w:spacing w:val="3"/>
      <w:sz w:val="17"/>
      <w:szCs w:val="17"/>
      <w:u w:val="none"/>
    </w:rPr>
  </w:style>
  <w:style w:type="character" w:customStyle="1" w:styleId="TitulektabulkyCalibri">
    <w:name w:val="Titulek tabulky + Calibri"/>
    <w:aliases w:val="81,5 pt2,Tučné2,Řádkování 0 pt Exact1"/>
    <w:basedOn w:val="TitulektabulkyExact"/>
    <w:uiPriority w:val="99"/>
    <w:rPr>
      <w:rFonts w:ascii="Calibri" w:hAnsi="Calibri" w:cs="Calibri"/>
      <w:b/>
      <w:bCs/>
      <w:spacing w:val="3"/>
      <w:sz w:val="17"/>
      <w:szCs w:val="17"/>
      <w:u w:val="none"/>
    </w:rPr>
  </w:style>
  <w:style w:type="character" w:customStyle="1" w:styleId="Zkladntext8dkovn1ptExact">
    <w:name w:val="Základní text (8) + Řádkování 1 pt Exact"/>
    <w:basedOn w:val="Zkladntext8Exact"/>
    <w:uiPriority w:val="99"/>
    <w:rPr>
      <w:rFonts w:ascii="Microsoft Sans Serif" w:hAnsi="Microsoft Sans Serif" w:cs="Microsoft Sans Serif"/>
      <w:spacing w:val="29"/>
      <w:sz w:val="15"/>
      <w:szCs w:val="15"/>
      <w:u w:val="none"/>
    </w:rPr>
  </w:style>
  <w:style w:type="character" w:customStyle="1" w:styleId="Zkladntext11Exact">
    <w:name w:val="Základní text (11) Exact"/>
    <w:basedOn w:val="Standardnpsmoodstavce"/>
    <w:link w:val="Zkladntext11"/>
    <w:uiPriority w:val="99"/>
    <w:rPr>
      <w:rFonts w:ascii="Microsoft Sans Serif" w:hAnsi="Microsoft Sans Serif" w:cs="Microsoft Sans Serif"/>
      <w:sz w:val="14"/>
      <w:szCs w:val="14"/>
      <w:u w:val="none"/>
    </w:rPr>
  </w:style>
  <w:style w:type="character" w:customStyle="1" w:styleId="Zkladntext11Exact1">
    <w:name w:val="Základní text (11) Exact1"/>
    <w:basedOn w:val="Zkladntext11Exact"/>
    <w:uiPriority w:val="99"/>
    <w:rPr>
      <w:rFonts w:ascii="Microsoft Sans Serif" w:hAnsi="Microsoft Sans Serif" w:cs="Microsoft Sans Serif"/>
      <w:sz w:val="14"/>
      <w:szCs w:val="14"/>
      <w:u w:val="single"/>
    </w:rPr>
  </w:style>
  <w:style w:type="character" w:customStyle="1" w:styleId="ZkladntextExact1">
    <w:name w:val="Základní text Exact1"/>
    <w:basedOn w:val="ZkladntextChar1"/>
    <w:uiPriority w:val="99"/>
    <w:rPr>
      <w:rFonts w:ascii="Calibri" w:hAnsi="Calibri" w:cs="Calibri"/>
      <w:spacing w:val="4"/>
      <w:sz w:val="21"/>
      <w:szCs w:val="21"/>
      <w:u w:val="single"/>
    </w:rPr>
  </w:style>
  <w:style w:type="character" w:customStyle="1" w:styleId="ZkladntextTun1">
    <w:name w:val="Základní text + Tučné1"/>
    <w:basedOn w:val="ZkladntextChar1"/>
    <w:uiPriority w:val="99"/>
    <w:rPr>
      <w:rFonts w:ascii="Calibri" w:hAnsi="Calibri" w:cs="Calibri"/>
      <w:b/>
      <w:bCs/>
      <w:sz w:val="22"/>
      <w:szCs w:val="22"/>
      <w:u w:val="none"/>
    </w:rPr>
  </w:style>
  <w:style w:type="character" w:customStyle="1" w:styleId="ZhlavneboZpat11">
    <w:name w:val="Záhlaví nebo Zápatí + 11"/>
    <w:aliases w:val="5 pt1,Tučné1"/>
    <w:basedOn w:val="ZhlavneboZpat"/>
    <w:uiPriority w:val="99"/>
    <w:rPr>
      <w:rFonts w:ascii="Calibri" w:hAnsi="Calibri" w:cs="Calibri"/>
      <w:b/>
      <w:bCs/>
      <w:sz w:val="23"/>
      <w:szCs w:val="23"/>
      <w:u w:val="none"/>
    </w:rPr>
  </w:style>
  <w:style w:type="character" w:customStyle="1" w:styleId="Titulekobrzku">
    <w:name w:val="Titulek obrázku_"/>
    <w:basedOn w:val="Standardnpsmoodstavce"/>
    <w:link w:val="Titulekobrzku0"/>
    <w:uiPriority w:val="99"/>
    <w:rPr>
      <w:rFonts w:ascii="Calibri" w:hAnsi="Calibri" w:cs="Calibri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uiPriority w:val="99"/>
    <w:rPr>
      <w:rFonts w:ascii="Microsoft Sans Serif" w:hAnsi="Microsoft Sans Serif" w:cs="Microsoft Sans Serif"/>
      <w:spacing w:val="-20"/>
      <w:sz w:val="26"/>
      <w:szCs w:val="26"/>
      <w:u w:val="none"/>
    </w:rPr>
  </w:style>
  <w:style w:type="paragraph" w:customStyle="1" w:styleId="Zkladntext4">
    <w:name w:val="Základní text (4)"/>
    <w:basedOn w:val="Normln"/>
    <w:link w:val="Zkladntext4Exact"/>
    <w:uiPriority w:val="99"/>
    <w:pPr>
      <w:shd w:val="clear" w:color="auto" w:fill="FFFFFF"/>
      <w:spacing w:line="240" w:lineRule="atLeast"/>
    </w:pPr>
    <w:rPr>
      <w:rFonts w:ascii="Microsoft Sans Serif" w:hAnsi="Microsoft Sans Serif" w:cs="Microsoft Sans Serif"/>
      <w:i/>
      <w:iCs/>
      <w:color w:val="auto"/>
      <w:sz w:val="50"/>
      <w:szCs w:val="50"/>
    </w:rPr>
  </w:style>
  <w:style w:type="paragraph" w:customStyle="1" w:styleId="Nadpis31">
    <w:name w:val="Nadpis #31"/>
    <w:basedOn w:val="Normln"/>
    <w:link w:val="Nadpis3"/>
    <w:uiPriority w:val="99"/>
    <w:pPr>
      <w:shd w:val="clear" w:color="auto" w:fill="FFFFFF"/>
      <w:spacing w:after="360" w:line="240" w:lineRule="atLeast"/>
      <w:jc w:val="center"/>
      <w:outlineLvl w:val="2"/>
    </w:pPr>
    <w:rPr>
      <w:rFonts w:ascii="Calibri" w:hAnsi="Calibri" w:cs="Calibri"/>
      <w:b/>
      <w:bCs/>
      <w:color w:val="auto"/>
      <w:sz w:val="30"/>
      <w:szCs w:val="30"/>
    </w:rPr>
  </w:style>
  <w:style w:type="paragraph" w:customStyle="1" w:styleId="ZhlavneboZpat1">
    <w:name w:val="Záhlaví nebo Zápatí1"/>
    <w:basedOn w:val="Normln"/>
    <w:link w:val="ZhlavneboZpat"/>
    <w:uiPriority w:val="99"/>
    <w:pPr>
      <w:shd w:val="clear" w:color="auto" w:fill="FFFFFF"/>
      <w:spacing w:line="374" w:lineRule="exact"/>
      <w:jc w:val="both"/>
    </w:pPr>
    <w:rPr>
      <w:rFonts w:ascii="Calibri" w:hAnsi="Calibri" w:cs="Calibri"/>
      <w:color w:val="auto"/>
      <w:sz w:val="26"/>
      <w:szCs w:val="26"/>
    </w:rPr>
  </w:style>
  <w:style w:type="paragraph" w:customStyle="1" w:styleId="Zkladntext20">
    <w:name w:val="Základní text (2)"/>
    <w:basedOn w:val="Normln"/>
    <w:link w:val="Zkladntext2"/>
    <w:uiPriority w:val="99"/>
    <w:pPr>
      <w:shd w:val="clear" w:color="auto" w:fill="FFFFFF"/>
      <w:spacing w:before="360" w:after="60" w:line="240" w:lineRule="atLeast"/>
      <w:jc w:val="center"/>
    </w:pPr>
    <w:rPr>
      <w:rFonts w:ascii="Calibri" w:hAnsi="Calibri" w:cs="Calibri"/>
      <w:b/>
      <w:bCs/>
      <w:color w:val="auto"/>
      <w:sz w:val="21"/>
      <w:szCs w:val="21"/>
    </w:rPr>
  </w:style>
  <w:style w:type="paragraph" w:customStyle="1" w:styleId="Nadpis40">
    <w:name w:val="Nadpis #4"/>
    <w:basedOn w:val="Normln"/>
    <w:link w:val="Nadpis4"/>
    <w:uiPriority w:val="99"/>
    <w:pPr>
      <w:shd w:val="clear" w:color="auto" w:fill="FFFFFF"/>
      <w:spacing w:before="660" w:after="60" w:line="240" w:lineRule="atLeast"/>
      <w:outlineLvl w:val="3"/>
    </w:pPr>
    <w:rPr>
      <w:rFonts w:ascii="Calibri" w:hAnsi="Calibri" w:cs="Calibri"/>
      <w:b/>
      <w:bCs/>
      <w:color w:val="auto"/>
      <w:sz w:val="22"/>
      <w:szCs w:val="22"/>
    </w:rPr>
  </w:style>
  <w:style w:type="paragraph" w:customStyle="1" w:styleId="Zkladntext30">
    <w:name w:val="Základní text (3)"/>
    <w:basedOn w:val="Normln"/>
    <w:link w:val="Zkladntext3"/>
    <w:uiPriority w:val="99"/>
    <w:pPr>
      <w:shd w:val="clear" w:color="auto" w:fill="FFFFFF"/>
      <w:spacing w:line="292" w:lineRule="exact"/>
    </w:pPr>
    <w:rPr>
      <w:rFonts w:ascii="Calibri" w:hAnsi="Calibri" w:cs="Calibri"/>
      <w:b/>
      <w:bCs/>
      <w:color w:val="auto"/>
      <w:sz w:val="22"/>
      <w:szCs w:val="22"/>
    </w:rPr>
  </w:style>
  <w:style w:type="paragraph" w:customStyle="1" w:styleId="Titulekobrzku0">
    <w:name w:val="Titulek obrázku"/>
    <w:basedOn w:val="Normln"/>
    <w:link w:val="Titulekobrzku"/>
    <w:uiPriority w:val="99"/>
    <w:pPr>
      <w:shd w:val="clear" w:color="auto" w:fill="FFFFFF"/>
      <w:spacing w:line="240" w:lineRule="atLeast"/>
    </w:pPr>
    <w:rPr>
      <w:rFonts w:ascii="Calibri" w:hAnsi="Calibri" w:cs="Calibri"/>
      <w:color w:val="auto"/>
      <w:sz w:val="22"/>
      <w:szCs w:val="22"/>
    </w:rPr>
  </w:style>
  <w:style w:type="paragraph" w:customStyle="1" w:styleId="Nadpis10">
    <w:name w:val="Nadpis #1"/>
    <w:basedOn w:val="Normln"/>
    <w:link w:val="Nadpis1"/>
    <w:uiPriority w:val="99"/>
    <w:pPr>
      <w:shd w:val="clear" w:color="auto" w:fill="FFFFFF"/>
      <w:spacing w:line="256" w:lineRule="exact"/>
      <w:jc w:val="right"/>
      <w:outlineLvl w:val="0"/>
    </w:pPr>
    <w:rPr>
      <w:rFonts w:ascii="Calibri" w:hAnsi="Calibri" w:cs="Calibri"/>
      <w:b/>
      <w:bCs/>
      <w:color w:val="auto"/>
      <w:spacing w:val="-10"/>
      <w:sz w:val="32"/>
      <w:szCs w:val="32"/>
    </w:rPr>
  </w:style>
  <w:style w:type="paragraph" w:customStyle="1" w:styleId="Nadpis320">
    <w:name w:val="Nadpis #3 (2)"/>
    <w:basedOn w:val="Normln"/>
    <w:link w:val="Nadpis32"/>
    <w:uiPriority w:val="99"/>
    <w:pPr>
      <w:shd w:val="clear" w:color="auto" w:fill="FFFFFF"/>
      <w:spacing w:after="300" w:line="240" w:lineRule="atLeast"/>
      <w:outlineLvl w:val="2"/>
    </w:pPr>
    <w:rPr>
      <w:rFonts w:ascii="Calibri" w:hAnsi="Calibri" w:cs="Calibri"/>
      <w:color w:val="auto"/>
      <w:sz w:val="22"/>
      <w:szCs w:val="22"/>
    </w:rPr>
  </w:style>
  <w:style w:type="paragraph" w:customStyle="1" w:styleId="Zkladntext50">
    <w:name w:val="Základní text (5)"/>
    <w:basedOn w:val="Normln"/>
    <w:link w:val="Zkladntext5"/>
    <w:uiPriority w:val="99"/>
    <w:pPr>
      <w:shd w:val="clear" w:color="auto" w:fill="FFFFFF"/>
      <w:spacing w:before="300" w:after="60" w:line="240" w:lineRule="atLeast"/>
      <w:ind w:hanging="360"/>
    </w:pPr>
    <w:rPr>
      <w:rFonts w:ascii="Calibri" w:hAnsi="Calibri" w:cs="Calibri"/>
      <w:b/>
      <w:bCs/>
      <w:color w:val="auto"/>
      <w:sz w:val="26"/>
      <w:szCs w:val="26"/>
    </w:rPr>
  </w:style>
  <w:style w:type="paragraph" w:customStyle="1" w:styleId="Zkladntext61">
    <w:name w:val="Základní text (6)1"/>
    <w:basedOn w:val="Normln"/>
    <w:link w:val="Zkladntext6"/>
    <w:uiPriority w:val="99"/>
    <w:pPr>
      <w:shd w:val="clear" w:color="auto" w:fill="FFFFFF"/>
      <w:spacing w:before="60" w:line="511" w:lineRule="exact"/>
      <w:ind w:hanging="340"/>
      <w:jc w:val="both"/>
    </w:pPr>
    <w:rPr>
      <w:rFonts w:ascii="Calibri" w:hAnsi="Calibri" w:cs="Calibri"/>
      <w:color w:val="auto"/>
      <w:sz w:val="26"/>
      <w:szCs w:val="26"/>
    </w:rPr>
  </w:style>
  <w:style w:type="paragraph" w:customStyle="1" w:styleId="Nadpis330">
    <w:name w:val="Nadpis #3 (3)"/>
    <w:basedOn w:val="Normln"/>
    <w:link w:val="Nadpis33"/>
    <w:uiPriority w:val="99"/>
    <w:pPr>
      <w:shd w:val="clear" w:color="auto" w:fill="FFFFFF"/>
      <w:spacing w:after="60" w:line="240" w:lineRule="atLeast"/>
      <w:outlineLvl w:val="2"/>
    </w:pPr>
    <w:rPr>
      <w:rFonts w:ascii="Calibri" w:hAnsi="Calibri" w:cs="Calibri"/>
      <w:b/>
      <w:bCs/>
      <w:color w:val="auto"/>
      <w:sz w:val="30"/>
      <w:szCs w:val="30"/>
    </w:rPr>
  </w:style>
  <w:style w:type="paragraph" w:customStyle="1" w:styleId="Zkladntext70">
    <w:name w:val="Základní text (7)"/>
    <w:basedOn w:val="Normln"/>
    <w:link w:val="Zkladntext7"/>
    <w:uiPriority w:val="99"/>
    <w:pPr>
      <w:shd w:val="clear" w:color="auto" w:fill="FFFFFF"/>
      <w:spacing w:line="240" w:lineRule="atLeast"/>
    </w:pPr>
    <w:rPr>
      <w:rFonts w:ascii="Microsoft Sans Serif" w:hAnsi="Microsoft Sans Serif" w:cs="Microsoft Sans Serif"/>
      <w:color w:val="auto"/>
      <w:sz w:val="50"/>
      <w:szCs w:val="50"/>
    </w:rPr>
  </w:style>
  <w:style w:type="paragraph" w:customStyle="1" w:styleId="Zkladntext8">
    <w:name w:val="Základní text (8)"/>
    <w:basedOn w:val="Normln"/>
    <w:link w:val="Zkladntext8Exact"/>
    <w:uiPriority w:val="99"/>
    <w:pPr>
      <w:shd w:val="clear" w:color="auto" w:fill="FFFFFF"/>
      <w:spacing w:line="198" w:lineRule="exact"/>
    </w:pPr>
    <w:rPr>
      <w:rFonts w:ascii="Microsoft Sans Serif" w:hAnsi="Microsoft Sans Serif" w:cs="Microsoft Sans Serif"/>
      <w:color w:val="auto"/>
      <w:spacing w:val="2"/>
      <w:sz w:val="15"/>
      <w:szCs w:val="15"/>
    </w:rPr>
  </w:style>
  <w:style w:type="paragraph" w:customStyle="1" w:styleId="Zkladntext9">
    <w:name w:val="Základní text (9)"/>
    <w:basedOn w:val="Normln"/>
    <w:link w:val="Zkladntext9Exact"/>
    <w:uiPriority w:val="99"/>
    <w:pPr>
      <w:shd w:val="clear" w:color="auto" w:fill="FFFFFF"/>
      <w:spacing w:line="240" w:lineRule="atLeast"/>
      <w:jc w:val="both"/>
    </w:pPr>
    <w:rPr>
      <w:rFonts w:ascii="Calibri" w:hAnsi="Calibri" w:cs="Calibri"/>
      <w:i/>
      <w:iCs/>
      <w:color w:val="auto"/>
      <w:spacing w:val="-2"/>
      <w:sz w:val="15"/>
      <w:szCs w:val="15"/>
    </w:rPr>
  </w:style>
  <w:style w:type="paragraph" w:customStyle="1" w:styleId="Titulektabulky">
    <w:name w:val="Titulek tabulky"/>
    <w:basedOn w:val="Normln"/>
    <w:link w:val="TitulektabulkyExact"/>
    <w:uiPriority w:val="99"/>
    <w:pPr>
      <w:shd w:val="clear" w:color="auto" w:fill="FFFFFF"/>
      <w:spacing w:line="240" w:lineRule="atLeast"/>
    </w:pPr>
    <w:rPr>
      <w:rFonts w:ascii="Microsoft Sans Serif" w:hAnsi="Microsoft Sans Serif" w:cs="Microsoft Sans Serif"/>
      <w:color w:val="auto"/>
      <w:spacing w:val="2"/>
      <w:sz w:val="15"/>
      <w:szCs w:val="15"/>
    </w:rPr>
  </w:style>
  <w:style w:type="paragraph" w:customStyle="1" w:styleId="Zkladntext10">
    <w:name w:val="Základní text (10)"/>
    <w:basedOn w:val="Normln"/>
    <w:link w:val="Zkladntext10Exact"/>
    <w:uiPriority w:val="99"/>
    <w:pPr>
      <w:shd w:val="clear" w:color="auto" w:fill="FFFFFF"/>
      <w:spacing w:line="240" w:lineRule="atLeast"/>
      <w:jc w:val="both"/>
    </w:pPr>
    <w:rPr>
      <w:rFonts w:ascii="Calibri" w:hAnsi="Calibri" w:cs="Calibri"/>
      <w:b/>
      <w:bCs/>
      <w:color w:val="auto"/>
      <w:spacing w:val="3"/>
      <w:sz w:val="17"/>
      <w:szCs w:val="17"/>
    </w:rPr>
  </w:style>
  <w:style w:type="paragraph" w:customStyle="1" w:styleId="Titulektabulky2">
    <w:name w:val="Titulek tabulky (2)"/>
    <w:basedOn w:val="Normln"/>
    <w:link w:val="Titulektabulky2Exact"/>
    <w:uiPriority w:val="99"/>
    <w:pPr>
      <w:shd w:val="clear" w:color="auto" w:fill="FFFFFF"/>
      <w:spacing w:line="240" w:lineRule="atLeast"/>
    </w:pPr>
    <w:rPr>
      <w:rFonts w:ascii="Calibri" w:hAnsi="Calibri" w:cs="Calibri"/>
      <w:b/>
      <w:bCs/>
      <w:color w:val="auto"/>
      <w:spacing w:val="3"/>
      <w:sz w:val="17"/>
      <w:szCs w:val="17"/>
    </w:rPr>
  </w:style>
  <w:style w:type="paragraph" w:customStyle="1" w:styleId="Zkladntext11">
    <w:name w:val="Základní text (11)"/>
    <w:basedOn w:val="Normln"/>
    <w:link w:val="Zkladntext11Exact"/>
    <w:uiPriority w:val="99"/>
    <w:pPr>
      <w:shd w:val="clear" w:color="auto" w:fill="FFFFFF"/>
      <w:spacing w:line="216" w:lineRule="exact"/>
      <w:jc w:val="both"/>
    </w:pPr>
    <w:rPr>
      <w:rFonts w:ascii="Microsoft Sans Serif" w:hAnsi="Microsoft Sans Serif" w:cs="Microsoft Sans Serif"/>
      <w:color w:val="auto"/>
      <w:spacing w:val="-1"/>
      <w:sz w:val="14"/>
      <w:szCs w:val="14"/>
    </w:rPr>
  </w:style>
  <w:style w:type="paragraph" w:customStyle="1" w:styleId="Nadpis20">
    <w:name w:val="Nadpis #2"/>
    <w:basedOn w:val="Normln"/>
    <w:link w:val="Nadpis2"/>
    <w:uiPriority w:val="99"/>
    <w:pPr>
      <w:shd w:val="clear" w:color="auto" w:fill="FFFFFF"/>
      <w:spacing w:before="180" w:line="240" w:lineRule="atLeast"/>
      <w:outlineLvl w:val="1"/>
    </w:pPr>
    <w:rPr>
      <w:rFonts w:ascii="Microsoft Sans Serif" w:hAnsi="Microsoft Sans Serif" w:cs="Microsoft Sans Serif"/>
      <w:color w:val="auto"/>
      <w:spacing w:val="-20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1A6B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6B21"/>
    <w:rPr>
      <w:rFonts w:cs="Courier New"/>
      <w:color w:val="000000"/>
    </w:rPr>
  </w:style>
  <w:style w:type="paragraph" w:styleId="Zpat">
    <w:name w:val="footer"/>
    <w:basedOn w:val="Normln"/>
    <w:link w:val="ZpatChar"/>
    <w:uiPriority w:val="99"/>
    <w:unhideWhenUsed/>
    <w:rsid w:val="001A6B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6B21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oices.cz@devro.com" TargetMode="External"/><Relationship Id="rId13" Type="http://schemas.openxmlformats.org/officeDocument/2006/relationships/footer" Target="footer5.xml"/><Relationship Id="rId18" Type="http://schemas.openxmlformats.org/officeDocument/2006/relationships/header" Target="header3.xml"/><Relationship Id="rId26" Type="http://schemas.openxmlformats.org/officeDocument/2006/relationships/footer" Target="footer11.xml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yperlink" Target="http://www.nemlib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9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1927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2022-02-08T12:57:00Z</dcterms:created>
  <dcterms:modified xsi:type="dcterms:W3CDTF">2022-02-08T12:57:00Z</dcterms:modified>
</cp:coreProperties>
</file>