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BD73D" w14:textId="60F589A8" w:rsidR="008767FF" w:rsidRDefault="008767FF" w:rsidP="008209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Č. 1 K</w:t>
      </w:r>
    </w:p>
    <w:p w14:paraId="46AED576" w14:textId="77777777" w:rsidR="008767FF" w:rsidRDefault="008767FF" w:rsidP="0082092B">
      <w:pPr>
        <w:jc w:val="center"/>
        <w:rPr>
          <w:b/>
          <w:sz w:val="28"/>
          <w:szCs w:val="28"/>
        </w:rPr>
      </w:pPr>
    </w:p>
    <w:p w14:paraId="13123B9A" w14:textId="062B42F3" w:rsidR="0082092B" w:rsidRDefault="0082092B" w:rsidP="0082092B">
      <w:pPr>
        <w:jc w:val="center"/>
        <w:rPr>
          <w:b/>
          <w:sz w:val="28"/>
          <w:szCs w:val="28"/>
        </w:rPr>
      </w:pPr>
      <w:r w:rsidRPr="0082092B">
        <w:rPr>
          <w:b/>
          <w:sz w:val="28"/>
          <w:szCs w:val="28"/>
        </w:rPr>
        <w:t>DAROVACÍ SMLOUV</w:t>
      </w:r>
      <w:r w:rsidR="008767FF">
        <w:rPr>
          <w:b/>
          <w:sz w:val="28"/>
          <w:szCs w:val="28"/>
        </w:rPr>
        <w:t>Ě</w:t>
      </w:r>
      <w:r w:rsidRPr="0082092B">
        <w:rPr>
          <w:b/>
          <w:sz w:val="28"/>
          <w:szCs w:val="28"/>
        </w:rPr>
        <w:t xml:space="preserve"> </w:t>
      </w:r>
    </w:p>
    <w:p w14:paraId="3D852E7B" w14:textId="4BB9AFCA" w:rsidR="0082092B" w:rsidRPr="00DC79F5" w:rsidRDefault="002D6B4F" w:rsidP="0082092B">
      <w:pPr>
        <w:jc w:val="center"/>
        <w:rPr>
          <w:i/>
          <w:iCs/>
          <w:sz w:val="22"/>
          <w:szCs w:val="22"/>
        </w:rPr>
      </w:pPr>
      <w:r w:rsidRPr="00DC79F5">
        <w:rPr>
          <w:i/>
          <w:iCs/>
          <w:sz w:val="22"/>
          <w:szCs w:val="22"/>
        </w:rPr>
        <w:t>uzavřen</w:t>
      </w:r>
      <w:r w:rsidR="008767FF">
        <w:rPr>
          <w:i/>
          <w:iCs/>
          <w:sz w:val="22"/>
          <w:szCs w:val="22"/>
        </w:rPr>
        <w:t>é</w:t>
      </w:r>
      <w:r w:rsidRPr="00DC79F5">
        <w:rPr>
          <w:i/>
          <w:iCs/>
          <w:sz w:val="22"/>
          <w:szCs w:val="22"/>
        </w:rPr>
        <w:t xml:space="preserve"> ve smyslu ust. § 2055</w:t>
      </w:r>
      <w:r w:rsidR="0082092B" w:rsidRPr="00DC79F5">
        <w:rPr>
          <w:i/>
          <w:iCs/>
          <w:sz w:val="22"/>
          <w:szCs w:val="22"/>
        </w:rPr>
        <w:t xml:space="preserve"> zákona č. 89/2012 Sb., občanský zákoník, ve znění pozdějších předpisů </w:t>
      </w:r>
    </w:p>
    <w:p w14:paraId="3954EC9E" w14:textId="77777777" w:rsidR="00DC79F5" w:rsidRDefault="00DC79F5" w:rsidP="00DC79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</w:p>
    <w:p w14:paraId="0A062B44" w14:textId="7BD2CC53" w:rsidR="00DC79F5" w:rsidRPr="0082092B" w:rsidRDefault="00DC79F5" w:rsidP="00DC79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</w:t>
      </w:r>
      <w:r w:rsidR="008767FF">
        <w:rPr>
          <w:b/>
          <w:sz w:val="28"/>
          <w:szCs w:val="28"/>
        </w:rPr>
        <w:t>Ě</w:t>
      </w:r>
      <w:r>
        <w:rPr>
          <w:b/>
          <w:sz w:val="28"/>
          <w:szCs w:val="28"/>
        </w:rPr>
        <w:t xml:space="preserve"> O VÝPŮJČCE</w:t>
      </w:r>
    </w:p>
    <w:p w14:paraId="29B67638" w14:textId="7B2C33F7" w:rsidR="00DC79F5" w:rsidRPr="009478D4" w:rsidRDefault="00DC79F5" w:rsidP="00DC79F5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uzavřen</w:t>
      </w:r>
      <w:r w:rsidR="008767FF">
        <w:rPr>
          <w:i/>
          <w:sz w:val="22"/>
          <w:szCs w:val="22"/>
        </w:rPr>
        <w:t>é</w:t>
      </w:r>
      <w:r>
        <w:rPr>
          <w:i/>
          <w:sz w:val="22"/>
          <w:szCs w:val="22"/>
        </w:rPr>
        <w:t xml:space="preserve"> </w:t>
      </w:r>
      <w:r w:rsidRPr="009478D4">
        <w:rPr>
          <w:i/>
          <w:sz w:val="22"/>
          <w:szCs w:val="22"/>
        </w:rPr>
        <w:t>podle ust. § 2193 a násl. zák. č. 89/2012 Sb., občanského zákoníku</w:t>
      </w:r>
    </w:p>
    <w:p w14:paraId="57E203C1" w14:textId="77777777" w:rsidR="0082092B" w:rsidRDefault="0082092B" w:rsidP="00CB0A56">
      <w:pPr>
        <w:shd w:val="clear" w:color="auto" w:fill="FFFFFF"/>
      </w:pPr>
    </w:p>
    <w:p w14:paraId="14B6F2E9" w14:textId="77777777" w:rsidR="00293594" w:rsidRPr="0082092B" w:rsidRDefault="00293594" w:rsidP="00CB0A56">
      <w:pPr>
        <w:shd w:val="clear" w:color="auto" w:fill="FFFFFF"/>
      </w:pPr>
    </w:p>
    <w:p w14:paraId="4991886B" w14:textId="77777777" w:rsidR="00CB0A56" w:rsidRPr="0082092B" w:rsidRDefault="000C6CDE" w:rsidP="00293594">
      <w:pPr>
        <w:shd w:val="clear" w:color="auto" w:fill="FFFFFF"/>
        <w:rPr>
          <w:rFonts w:eastAsia="Calibri"/>
        </w:rPr>
      </w:pPr>
      <w:r>
        <w:rPr>
          <w:rFonts w:eastAsia="Calibri"/>
          <w:b/>
        </w:rPr>
        <w:t>TJ Sokol Dluhonice, z.s.</w:t>
      </w:r>
    </w:p>
    <w:p w14:paraId="6F2B5E6A" w14:textId="77777777" w:rsidR="00CB0A56" w:rsidRDefault="000C6CDE" w:rsidP="00293594">
      <w:pPr>
        <w:shd w:val="clear" w:color="auto" w:fill="FFFFFF"/>
        <w:rPr>
          <w:rFonts w:eastAsia="Calibri"/>
        </w:rPr>
      </w:pPr>
      <w:r>
        <w:rPr>
          <w:rFonts w:eastAsia="Calibri"/>
        </w:rPr>
        <w:t>Se sídlem Přerov V – Dluhonice, 750 02 Přerov</w:t>
      </w:r>
    </w:p>
    <w:p w14:paraId="6DD1F7C6" w14:textId="77777777" w:rsidR="00293594" w:rsidRDefault="000C6CDE" w:rsidP="00293594">
      <w:pPr>
        <w:shd w:val="clear" w:color="auto" w:fill="FFFFFF"/>
        <w:rPr>
          <w:rFonts w:eastAsia="Calibri"/>
        </w:rPr>
      </w:pPr>
      <w:r>
        <w:rPr>
          <w:rFonts w:eastAsia="Calibri"/>
        </w:rPr>
        <w:t>IČ: 61985252</w:t>
      </w:r>
    </w:p>
    <w:p w14:paraId="2B1B5D18" w14:textId="34EF52DC" w:rsidR="00293594" w:rsidRDefault="00293594" w:rsidP="00293594">
      <w:pPr>
        <w:shd w:val="clear" w:color="auto" w:fill="FFFFFF"/>
        <w:rPr>
          <w:rFonts w:eastAsia="Calibri"/>
        </w:rPr>
      </w:pPr>
      <w:r>
        <w:rPr>
          <w:rFonts w:eastAsia="Calibri"/>
        </w:rPr>
        <w:t>zapsaný ve spolkovém rejstříku veden</w:t>
      </w:r>
      <w:r w:rsidR="008C3E00">
        <w:rPr>
          <w:rFonts w:eastAsia="Calibri"/>
        </w:rPr>
        <w:t>é</w:t>
      </w:r>
      <w:r>
        <w:rPr>
          <w:rFonts w:eastAsia="Calibri"/>
        </w:rPr>
        <w:t>m Krajským soudem v Ostravě, oddíl L, vložka 493</w:t>
      </w:r>
    </w:p>
    <w:p w14:paraId="53CF266D" w14:textId="0C7D2731" w:rsidR="00293594" w:rsidRPr="0082092B" w:rsidRDefault="00293594" w:rsidP="00293594">
      <w:pPr>
        <w:shd w:val="clear" w:color="auto" w:fill="FFFFFF"/>
        <w:rPr>
          <w:rFonts w:eastAsia="Calibri"/>
        </w:rPr>
      </w:pPr>
      <w:r>
        <w:rPr>
          <w:rFonts w:eastAsia="Calibri"/>
        </w:rPr>
        <w:t xml:space="preserve">zastoupený </w:t>
      </w:r>
      <w:r w:rsidR="0034393C">
        <w:rPr>
          <w:rFonts w:eastAsia="Calibri"/>
        </w:rPr>
        <w:t>xxxxxxx</w:t>
      </w:r>
      <w:r>
        <w:rPr>
          <w:rFonts w:eastAsia="Calibri"/>
        </w:rPr>
        <w:t>, předsedou spolku</w:t>
      </w:r>
    </w:p>
    <w:p w14:paraId="4D021317" w14:textId="77777777" w:rsidR="00F2078D" w:rsidRPr="0082092B" w:rsidRDefault="00F2078D" w:rsidP="00CB0A56">
      <w:pPr>
        <w:shd w:val="clear" w:color="auto" w:fill="FFFFFF"/>
        <w:rPr>
          <w:rFonts w:eastAsia="Calibri"/>
        </w:rPr>
      </w:pPr>
      <w:r w:rsidRPr="0082092B">
        <w:rPr>
          <w:rFonts w:eastAsia="Calibri"/>
        </w:rPr>
        <w:t>(dále jen „</w:t>
      </w:r>
      <w:r w:rsidRPr="0082092B">
        <w:rPr>
          <w:rFonts w:eastAsia="Calibri"/>
          <w:b/>
        </w:rPr>
        <w:t>dárce</w:t>
      </w:r>
      <w:r w:rsidRPr="0082092B">
        <w:rPr>
          <w:rFonts w:eastAsia="Calibri"/>
        </w:rPr>
        <w:t>“)</w:t>
      </w:r>
    </w:p>
    <w:p w14:paraId="63A33DFB" w14:textId="77777777" w:rsidR="00D264CD" w:rsidRPr="0082092B" w:rsidRDefault="00D264CD" w:rsidP="00247825"/>
    <w:p w14:paraId="088DC437" w14:textId="77777777" w:rsidR="00D264CD" w:rsidRPr="0082092B" w:rsidRDefault="00D264CD" w:rsidP="00EF3C4B">
      <w:r w:rsidRPr="0082092B">
        <w:t>a</w:t>
      </w:r>
    </w:p>
    <w:p w14:paraId="41AD3963" w14:textId="77777777" w:rsidR="00D264CD" w:rsidRPr="0082092B" w:rsidRDefault="00D264CD" w:rsidP="00EC5E8D">
      <w:pPr>
        <w:ind w:left="-240" w:firstLine="240"/>
      </w:pPr>
    </w:p>
    <w:p w14:paraId="2D7F68C7" w14:textId="77777777" w:rsidR="0082092B" w:rsidRDefault="0082092B" w:rsidP="0082092B">
      <w:pPr>
        <w:tabs>
          <w:tab w:val="left" w:pos="0"/>
        </w:tabs>
        <w:jc w:val="both"/>
      </w:pPr>
      <w:r>
        <w:rPr>
          <w:b/>
        </w:rPr>
        <w:t>S</w:t>
      </w:r>
      <w:r w:rsidRPr="0082092B">
        <w:rPr>
          <w:b/>
        </w:rPr>
        <w:t xml:space="preserve">tatutární město </w:t>
      </w:r>
      <w:r w:rsidR="0080531E">
        <w:rPr>
          <w:b/>
        </w:rPr>
        <w:t>P</w:t>
      </w:r>
      <w:r w:rsidRPr="0082092B">
        <w:rPr>
          <w:b/>
        </w:rPr>
        <w:t>řerov</w:t>
      </w:r>
    </w:p>
    <w:p w14:paraId="0BE35DA8" w14:textId="77777777" w:rsidR="0082092B" w:rsidRDefault="00B514F0" w:rsidP="0082092B">
      <w:pPr>
        <w:tabs>
          <w:tab w:val="left" w:pos="0"/>
        </w:tabs>
        <w:jc w:val="both"/>
      </w:pPr>
      <w:r w:rsidRPr="0082092B">
        <w:t xml:space="preserve">se sídlem </w:t>
      </w:r>
      <w:r w:rsidR="00050F1A" w:rsidRPr="0082092B">
        <w:t xml:space="preserve">Přerov, Přerov I - Město, </w:t>
      </w:r>
      <w:r w:rsidRPr="0082092B">
        <w:t xml:space="preserve">Bratrská 709/34, PSČ 750 02 </w:t>
      </w:r>
    </w:p>
    <w:p w14:paraId="2C8CB4D3" w14:textId="77777777" w:rsidR="0082092B" w:rsidRDefault="00B514F0" w:rsidP="0082092B">
      <w:pPr>
        <w:tabs>
          <w:tab w:val="left" w:pos="0"/>
        </w:tabs>
        <w:jc w:val="both"/>
      </w:pPr>
      <w:r w:rsidRPr="0082092B">
        <w:t xml:space="preserve">IČ: </w:t>
      </w:r>
      <w:r w:rsidRPr="0082092B">
        <w:rPr>
          <w:rFonts w:eastAsia="Arial"/>
        </w:rPr>
        <w:t>00301825</w:t>
      </w:r>
      <w:r w:rsidRPr="0082092B">
        <w:t>, DIČ: CZ00301825</w:t>
      </w:r>
    </w:p>
    <w:p w14:paraId="2D01BE5F" w14:textId="74CCD59D" w:rsidR="00B514F0" w:rsidRPr="0082092B" w:rsidRDefault="00B514F0" w:rsidP="0082092B">
      <w:pPr>
        <w:tabs>
          <w:tab w:val="left" w:pos="0"/>
        </w:tabs>
        <w:jc w:val="both"/>
      </w:pPr>
      <w:r w:rsidRPr="0082092B">
        <w:t xml:space="preserve">zastoupené </w:t>
      </w:r>
      <w:r w:rsidR="00CB0A56" w:rsidRPr="0082092B">
        <w:t>Michalem Záchou</w:t>
      </w:r>
      <w:r w:rsidRPr="0082092B">
        <w:t xml:space="preserve">, </w:t>
      </w:r>
      <w:r w:rsidR="00813501" w:rsidRPr="42A464D0">
        <w:rPr>
          <w:sz w:val="25"/>
          <w:szCs w:val="25"/>
        </w:rPr>
        <w:t xml:space="preserve">radním statutárního města Přerova pro oblast samostatné </w:t>
      </w:r>
      <w:r w:rsidR="00813501">
        <w:br/>
      </w:r>
      <w:r w:rsidR="00813501" w:rsidRPr="42A464D0">
        <w:rPr>
          <w:sz w:val="25"/>
          <w:szCs w:val="25"/>
        </w:rPr>
        <w:t>působnosti: záležitosti správy majetku a komunálních služeb, majetkoprávní záležitosti vč. nájmů bytů ve vlastnictví města, která mu byla svěřena usnesením Zastupitelstva města Přerova č. 655/17/1/2021 ze dne 8.2.2021</w:t>
      </w:r>
    </w:p>
    <w:p w14:paraId="36F1136F" w14:textId="77777777" w:rsidR="00D264CD" w:rsidRPr="0082092B" w:rsidRDefault="00EF3C4B" w:rsidP="00B514F0">
      <w:pPr>
        <w:tabs>
          <w:tab w:val="left" w:pos="0"/>
        </w:tabs>
        <w:rPr>
          <w:b/>
        </w:rPr>
      </w:pPr>
      <w:r>
        <w:t>(</w:t>
      </w:r>
      <w:r w:rsidR="00D264CD" w:rsidRPr="0082092B">
        <w:t>dále jen „</w:t>
      </w:r>
      <w:r w:rsidR="00E31A6E" w:rsidRPr="0082092B">
        <w:rPr>
          <w:b/>
        </w:rPr>
        <w:t>obdarovaný</w:t>
      </w:r>
      <w:r w:rsidR="00D264CD" w:rsidRPr="0082092B">
        <w:t>“)</w:t>
      </w:r>
    </w:p>
    <w:p w14:paraId="598369C1" w14:textId="77777777" w:rsidR="00D264CD" w:rsidRDefault="00D264CD" w:rsidP="003E37C7"/>
    <w:p w14:paraId="217D088D" w14:textId="77777777" w:rsidR="00293594" w:rsidRPr="0082092B" w:rsidRDefault="00293594" w:rsidP="003E37C7"/>
    <w:p w14:paraId="54BDD13A" w14:textId="4A68895C" w:rsidR="00D264CD" w:rsidRPr="0082092B" w:rsidRDefault="00D264CD" w:rsidP="002F7318">
      <w:pPr>
        <w:jc w:val="both"/>
      </w:pPr>
      <w:r w:rsidRPr="0082092B">
        <w:t>uzav</w:t>
      </w:r>
      <w:r w:rsidR="008767FF">
        <w:t>írají</w:t>
      </w:r>
      <w:r w:rsidRPr="0082092B">
        <w:t xml:space="preserve"> níže uvedeného dne, měsíce a roku v souladu s příslušnými ustanoveními občanského zákoníku, v platném znění, t</w:t>
      </w:r>
      <w:r w:rsidR="008767FF">
        <w:t>ento</w:t>
      </w:r>
      <w:r w:rsidRPr="0082092B">
        <w:t xml:space="preserve"> </w:t>
      </w:r>
    </w:p>
    <w:p w14:paraId="11108D44" w14:textId="77777777" w:rsidR="00D264CD" w:rsidRDefault="00D264CD" w:rsidP="003E37C7">
      <w:pPr>
        <w:jc w:val="center"/>
        <w:rPr>
          <w:b/>
        </w:rPr>
      </w:pPr>
    </w:p>
    <w:p w14:paraId="43083275" w14:textId="77777777" w:rsidR="00002DB3" w:rsidRDefault="00002DB3" w:rsidP="003E37C7">
      <w:pPr>
        <w:jc w:val="center"/>
        <w:rPr>
          <w:b/>
        </w:rPr>
      </w:pPr>
    </w:p>
    <w:p w14:paraId="245C464D" w14:textId="77777777" w:rsidR="00FF3B67" w:rsidRDefault="008767FF" w:rsidP="003E37C7">
      <w:pPr>
        <w:jc w:val="center"/>
        <w:rPr>
          <w:b/>
        </w:rPr>
      </w:pPr>
      <w:r>
        <w:rPr>
          <w:b/>
        </w:rPr>
        <w:t>Dodatek č. 1</w:t>
      </w:r>
      <w:r w:rsidR="00FF3B67">
        <w:rPr>
          <w:b/>
        </w:rPr>
        <w:t xml:space="preserve"> k</w:t>
      </w:r>
    </w:p>
    <w:p w14:paraId="7CB21452" w14:textId="77777777" w:rsidR="00B26137" w:rsidRDefault="00941FAE" w:rsidP="003E37C7">
      <w:pPr>
        <w:jc w:val="center"/>
        <w:rPr>
          <w:b/>
        </w:rPr>
      </w:pPr>
      <w:r w:rsidRPr="0082092B">
        <w:rPr>
          <w:b/>
        </w:rPr>
        <w:t>darovací</w:t>
      </w:r>
      <w:r w:rsidR="00D264CD" w:rsidRPr="0082092B">
        <w:rPr>
          <w:b/>
        </w:rPr>
        <w:t xml:space="preserve"> smlouv</w:t>
      </w:r>
      <w:r w:rsidR="00FF3B67">
        <w:rPr>
          <w:b/>
        </w:rPr>
        <w:t>ě</w:t>
      </w:r>
      <w:r w:rsidR="008C3E00">
        <w:rPr>
          <w:b/>
        </w:rPr>
        <w:t xml:space="preserve"> a smlouv</w:t>
      </w:r>
      <w:r w:rsidR="00FF3B67">
        <w:rPr>
          <w:b/>
        </w:rPr>
        <w:t>ě</w:t>
      </w:r>
      <w:r w:rsidR="008C3E00">
        <w:rPr>
          <w:b/>
        </w:rPr>
        <w:t xml:space="preserve"> o výpůjčce</w:t>
      </w:r>
    </w:p>
    <w:p w14:paraId="2C849AA8" w14:textId="06D8D80D" w:rsidR="00D264CD" w:rsidRPr="0082092B" w:rsidRDefault="00B26137" w:rsidP="003E37C7">
      <w:pPr>
        <w:jc w:val="center"/>
        <w:rPr>
          <w:b/>
        </w:rPr>
      </w:pPr>
      <w:r>
        <w:rPr>
          <w:b/>
        </w:rPr>
        <w:t>(dále jen „dodatek“)</w:t>
      </w:r>
      <w:r w:rsidR="00D264CD" w:rsidRPr="0082092B">
        <w:rPr>
          <w:b/>
        </w:rPr>
        <w:t>:</w:t>
      </w:r>
    </w:p>
    <w:p w14:paraId="762DE4F0" w14:textId="77777777" w:rsidR="00D264CD" w:rsidRDefault="00D264CD" w:rsidP="003E37C7">
      <w:pPr>
        <w:jc w:val="center"/>
        <w:rPr>
          <w:b/>
        </w:rPr>
      </w:pPr>
    </w:p>
    <w:p w14:paraId="59B4B715" w14:textId="77777777" w:rsidR="00002DB3" w:rsidRPr="0082092B" w:rsidRDefault="00002DB3" w:rsidP="003E37C7">
      <w:pPr>
        <w:jc w:val="center"/>
        <w:rPr>
          <w:b/>
        </w:rPr>
      </w:pPr>
    </w:p>
    <w:p w14:paraId="04E0900D" w14:textId="22CFF9FD" w:rsidR="00D264CD" w:rsidRDefault="008C3E00" w:rsidP="008C3E00">
      <w:pPr>
        <w:tabs>
          <w:tab w:val="center" w:pos="4535"/>
          <w:tab w:val="left" w:pos="6480"/>
        </w:tabs>
        <w:rPr>
          <w:b/>
        </w:rPr>
      </w:pPr>
      <w:r>
        <w:rPr>
          <w:b/>
        </w:rPr>
        <w:tab/>
      </w:r>
      <w:r w:rsidR="004948C8">
        <w:rPr>
          <w:b/>
        </w:rPr>
        <w:t xml:space="preserve">Článek </w:t>
      </w:r>
      <w:r w:rsidR="00D264CD" w:rsidRPr="0082092B">
        <w:rPr>
          <w:b/>
        </w:rPr>
        <w:t>I.</w:t>
      </w:r>
      <w:r>
        <w:rPr>
          <w:b/>
        </w:rPr>
        <w:tab/>
      </w:r>
    </w:p>
    <w:p w14:paraId="3602FA05" w14:textId="0A12F39D" w:rsidR="004948C8" w:rsidRDefault="004948C8" w:rsidP="001170AD">
      <w:pPr>
        <w:spacing w:after="120"/>
        <w:jc w:val="center"/>
        <w:rPr>
          <w:b/>
        </w:rPr>
      </w:pPr>
      <w:r w:rsidRPr="00E66951">
        <w:rPr>
          <w:b/>
        </w:rPr>
        <w:t>Úvodní ustanovení</w:t>
      </w:r>
    </w:p>
    <w:p w14:paraId="141885A3" w14:textId="388BE8AE" w:rsidR="00F51118" w:rsidRDefault="00F51118" w:rsidP="00F51118">
      <w:pPr>
        <w:spacing w:after="120"/>
        <w:jc w:val="both"/>
      </w:pPr>
      <w:r>
        <w:rPr>
          <w:bCs/>
        </w:rPr>
        <w:t xml:space="preserve">Smluvní strany uzavřely dne </w:t>
      </w:r>
      <w:r w:rsidR="00C20ED3">
        <w:rPr>
          <w:bCs/>
        </w:rPr>
        <w:t>19.09.2020 Darovací smlouvu a smlouvu o výpůjčce č. MMPr/SML/1353/2020</w:t>
      </w:r>
      <w:r w:rsidR="007C23A6">
        <w:rPr>
          <w:bCs/>
        </w:rPr>
        <w:t xml:space="preserve"> (dále jen „smlouva“)</w:t>
      </w:r>
      <w:r w:rsidR="00C20ED3">
        <w:rPr>
          <w:bCs/>
        </w:rPr>
        <w:t xml:space="preserve">, na základě které dárce převedl </w:t>
      </w:r>
      <w:r w:rsidR="00C20ED3" w:rsidRPr="001170AD">
        <w:rPr>
          <w:color w:val="000000"/>
        </w:rPr>
        <w:t xml:space="preserve">do výlučného vlastnictví obdarovaného vlastnické právo k pozemkům </w:t>
      </w:r>
      <w:r w:rsidR="00C20ED3" w:rsidRPr="001170AD">
        <w:rPr>
          <w:b/>
          <w:bCs/>
        </w:rPr>
        <w:t>p.č. 15/1</w:t>
      </w:r>
      <w:r w:rsidR="00C20ED3">
        <w:t xml:space="preserve"> (ostatní plocha, sportoviště a rekreační plocha) o výměře 5532 m</w:t>
      </w:r>
      <w:r w:rsidR="00C20ED3" w:rsidRPr="001170AD">
        <w:rPr>
          <w:vertAlign w:val="superscript"/>
        </w:rPr>
        <w:t>2</w:t>
      </w:r>
      <w:r w:rsidR="00C20ED3">
        <w:t xml:space="preserve">, </w:t>
      </w:r>
      <w:r w:rsidR="00C20ED3" w:rsidRPr="001170AD">
        <w:rPr>
          <w:b/>
          <w:bCs/>
        </w:rPr>
        <w:t>p.č. 15/2</w:t>
      </w:r>
      <w:r w:rsidR="00C20ED3">
        <w:t xml:space="preserve"> (zahrada) o výměře 1135 m</w:t>
      </w:r>
      <w:r w:rsidR="00C20ED3" w:rsidRPr="000C6CDE">
        <w:rPr>
          <w:vertAlign w:val="superscript"/>
        </w:rPr>
        <w:t>2</w:t>
      </w:r>
      <w:r w:rsidR="00C20ED3">
        <w:t xml:space="preserve">, </w:t>
      </w:r>
      <w:r w:rsidR="00C20ED3" w:rsidRPr="001170AD">
        <w:rPr>
          <w:b/>
          <w:bCs/>
        </w:rPr>
        <w:t>p.č. 15/3</w:t>
      </w:r>
      <w:r w:rsidR="00C20ED3">
        <w:t xml:space="preserve"> (zastavěná plocha a nádvoří)</w:t>
      </w:r>
      <w:r w:rsidR="00C20ED3" w:rsidRPr="000C6CDE">
        <w:t xml:space="preserve"> </w:t>
      </w:r>
      <w:r w:rsidR="00C20ED3">
        <w:t>o výměře 114 m</w:t>
      </w:r>
      <w:r w:rsidR="00C20ED3" w:rsidRPr="000C6CDE">
        <w:rPr>
          <w:vertAlign w:val="superscript"/>
        </w:rPr>
        <w:t>2</w:t>
      </w:r>
      <w:r w:rsidR="00C20ED3">
        <w:t xml:space="preserve">, jehož součástí je stavba bez čp/če, občanské vybavenosti, </w:t>
      </w:r>
      <w:r w:rsidR="00C20ED3" w:rsidRPr="001170AD">
        <w:rPr>
          <w:b/>
          <w:bCs/>
        </w:rPr>
        <w:t>p.č. 15/4</w:t>
      </w:r>
      <w:r w:rsidR="00C20ED3">
        <w:t xml:space="preserve"> (zastavěná plocha a nádvoří)</w:t>
      </w:r>
      <w:r w:rsidR="00C20ED3" w:rsidRPr="000C6CDE">
        <w:t xml:space="preserve"> </w:t>
      </w:r>
      <w:r w:rsidR="00C20ED3">
        <w:t>o výměře 183 m</w:t>
      </w:r>
      <w:r w:rsidR="00C20ED3" w:rsidRPr="000C6CDE">
        <w:rPr>
          <w:vertAlign w:val="superscript"/>
        </w:rPr>
        <w:t>2</w:t>
      </w:r>
      <w:r w:rsidR="00C20ED3">
        <w:t xml:space="preserve">, jehož součástí je stavba bez čp/če, občanské vybavenosti, </w:t>
      </w:r>
      <w:r w:rsidR="00C20ED3" w:rsidRPr="001170AD">
        <w:rPr>
          <w:b/>
          <w:bCs/>
        </w:rPr>
        <w:t>p.č. 15/6</w:t>
      </w:r>
      <w:r w:rsidR="00C20ED3">
        <w:t xml:space="preserve"> (zahrada) o výměře 306 m</w:t>
      </w:r>
      <w:r w:rsidR="00C20ED3" w:rsidRPr="000C6CDE">
        <w:rPr>
          <w:vertAlign w:val="superscript"/>
        </w:rPr>
        <w:t>2</w:t>
      </w:r>
      <w:r w:rsidR="00C20ED3">
        <w:t xml:space="preserve">, </w:t>
      </w:r>
      <w:r w:rsidR="00C20ED3" w:rsidRPr="001170AD">
        <w:rPr>
          <w:b/>
          <w:bCs/>
        </w:rPr>
        <w:t>p.č. 15/7</w:t>
      </w:r>
      <w:r w:rsidR="00C20ED3">
        <w:t xml:space="preserve"> (ostatní plocha, sportoviště a rekreační plocha) o výměře 10 m</w:t>
      </w:r>
      <w:r w:rsidR="00C20ED3" w:rsidRPr="000C6CDE">
        <w:rPr>
          <w:vertAlign w:val="superscript"/>
        </w:rPr>
        <w:t>2</w:t>
      </w:r>
      <w:r w:rsidR="00C20ED3">
        <w:t xml:space="preserve">, </w:t>
      </w:r>
      <w:r w:rsidR="00C20ED3" w:rsidRPr="001170AD">
        <w:rPr>
          <w:b/>
          <w:bCs/>
        </w:rPr>
        <w:t>p.č. 1145/12</w:t>
      </w:r>
      <w:r w:rsidR="00C20ED3">
        <w:t xml:space="preserve"> (ostatní plocha, sportoviště a rekreační plocha) o výměře 912 m</w:t>
      </w:r>
      <w:r w:rsidR="00C20ED3" w:rsidRPr="000C6CDE">
        <w:rPr>
          <w:vertAlign w:val="superscript"/>
        </w:rPr>
        <w:t>2</w:t>
      </w:r>
      <w:r w:rsidR="00C20ED3">
        <w:t xml:space="preserve">, </w:t>
      </w:r>
      <w:r w:rsidR="00C20ED3" w:rsidRPr="001170AD">
        <w:rPr>
          <w:b/>
          <w:bCs/>
        </w:rPr>
        <w:t>p.č. 1145/13</w:t>
      </w:r>
      <w:r w:rsidR="00C20ED3">
        <w:t xml:space="preserve"> (zahrada) o výměře 1349 m</w:t>
      </w:r>
      <w:r w:rsidR="00C20ED3" w:rsidRPr="000C6CDE">
        <w:rPr>
          <w:vertAlign w:val="superscript"/>
        </w:rPr>
        <w:t>2</w:t>
      </w:r>
      <w:r w:rsidR="00C20ED3">
        <w:t xml:space="preserve">, </w:t>
      </w:r>
      <w:r w:rsidR="00C20ED3" w:rsidRPr="001170AD">
        <w:rPr>
          <w:b/>
          <w:bCs/>
        </w:rPr>
        <w:t>p.č. 1145/14</w:t>
      </w:r>
      <w:r w:rsidR="00C20ED3">
        <w:t xml:space="preserve"> (zahrada) o výměře 7 m</w:t>
      </w:r>
      <w:r w:rsidR="00C20ED3" w:rsidRPr="000C6CDE">
        <w:rPr>
          <w:vertAlign w:val="superscript"/>
        </w:rPr>
        <w:t>2</w:t>
      </w:r>
      <w:r w:rsidR="00C20ED3">
        <w:rPr>
          <w:vertAlign w:val="superscript"/>
        </w:rPr>
        <w:t xml:space="preserve"> </w:t>
      </w:r>
      <w:r w:rsidR="00C20ED3">
        <w:t>vše v k.ú. Dluhonice (dále jen „předmět daru“).</w:t>
      </w:r>
    </w:p>
    <w:p w14:paraId="5B4E91C0" w14:textId="77777777" w:rsidR="00F94721" w:rsidRPr="00F51118" w:rsidRDefault="00F94721" w:rsidP="00F51118">
      <w:pPr>
        <w:spacing w:after="120"/>
        <w:jc w:val="both"/>
        <w:rPr>
          <w:bCs/>
        </w:rPr>
      </w:pPr>
    </w:p>
    <w:p w14:paraId="4B75C99D" w14:textId="77777777" w:rsidR="00EF3C4B" w:rsidRDefault="00EF3C4B" w:rsidP="00CB3E89">
      <w:pPr>
        <w:jc w:val="both"/>
      </w:pPr>
    </w:p>
    <w:p w14:paraId="00C47683" w14:textId="77777777" w:rsidR="009C6657" w:rsidRPr="0082092B" w:rsidRDefault="009C6657" w:rsidP="001A5D08">
      <w:pPr>
        <w:jc w:val="both"/>
      </w:pPr>
    </w:p>
    <w:p w14:paraId="0C033757" w14:textId="77777777" w:rsidR="001537BE" w:rsidRDefault="004948C8" w:rsidP="001537BE">
      <w:pPr>
        <w:jc w:val="center"/>
        <w:rPr>
          <w:b/>
        </w:rPr>
      </w:pPr>
      <w:r>
        <w:rPr>
          <w:b/>
        </w:rPr>
        <w:t xml:space="preserve">Článek </w:t>
      </w:r>
      <w:r w:rsidR="001537BE" w:rsidRPr="0082092B">
        <w:rPr>
          <w:b/>
        </w:rPr>
        <w:t>II.</w:t>
      </w:r>
    </w:p>
    <w:p w14:paraId="726EBD79" w14:textId="6224F25E" w:rsidR="004948C8" w:rsidRDefault="00DA58EB" w:rsidP="001170AD">
      <w:pPr>
        <w:spacing w:after="120"/>
        <w:jc w:val="center"/>
        <w:rPr>
          <w:b/>
        </w:rPr>
      </w:pPr>
      <w:r>
        <w:rPr>
          <w:b/>
        </w:rPr>
        <w:t>Ujednání o změně smlouvy</w:t>
      </w:r>
    </w:p>
    <w:p w14:paraId="1B4C5CDA" w14:textId="0F0F4981" w:rsidR="00901995" w:rsidRDefault="00FB3465" w:rsidP="006447B5">
      <w:pPr>
        <w:jc w:val="both"/>
        <w:rPr>
          <w:color w:val="000000"/>
        </w:rPr>
      </w:pPr>
      <w:r>
        <w:rPr>
          <w:color w:val="000000"/>
        </w:rPr>
        <w:t xml:space="preserve">(1) </w:t>
      </w:r>
      <w:r w:rsidR="00901995">
        <w:rPr>
          <w:color w:val="000000"/>
        </w:rPr>
        <w:t>Smluvní strany se dohodly</w:t>
      </w:r>
      <w:r w:rsidR="002A7C50">
        <w:rPr>
          <w:color w:val="000000"/>
        </w:rPr>
        <w:t xml:space="preserve">, že </w:t>
      </w:r>
      <w:r>
        <w:rPr>
          <w:color w:val="000000"/>
        </w:rPr>
        <w:t xml:space="preserve">čl. </w:t>
      </w:r>
      <w:r w:rsidR="007C23A6">
        <w:rPr>
          <w:color w:val="000000"/>
        </w:rPr>
        <w:t>IV odst. (2) smlouvy</w:t>
      </w:r>
      <w:r w:rsidR="002A7C50">
        <w:rPr>
          <w:color w:val="000000"/>
        </w:rPr>
        <w:t>:</w:t>
      </w:r>
    </w:p>
    <w:p w14:paraId="58838911" w14:textId="2BE41E6C" w:rsidR="002A7C50" w:rsidRDefault="002A7C50" w:rsidP="006447B5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05D1C1FA" w14:textId="24B7B477" w:rsidR="002A7C50" w:rsidRDefault="002A7C50" w:rsidP="002A7C50">
      <w:pPr>
        <w:spacing w:before="120" w:after="120"/>
        <w:jc w:val="both"/>
      </w:pPr>
      <w:r>
        <w:t xml:space="preserve">(2) Smluvní strany se dále dohodly, že dárce je oprávněn odstoupit dle ust. § 2001 občanského zákoníku od této smlouvy v případě, že Nové sportoviště nebude dokončeno, tj. že nesplní podmínky stanovené příslušnými právními předpisy pro jeho řádné užívání, nejpozději v termínu do 31.12.2021. V takovém případě je obdarovaný povinen předmět daru dárci vrátit a zavazuje se učinit příslušné souhlasné prohlášení dle § 66 vyhl. č. 357/2013 Sb. pro dosažení vkladu vlastnického práva pro dárce do katastru nemovitostí dle zákona č. 256/2013 Sb., a to nejpozději do 10 pracovních dnů ode dne právních účinků odstoupení od smlouvy, které nastávají dle dohody strany doručením písemnosti o odstoupení obdarovanému. Nedojde-li k jiné dohodě, je obdarovaný taktéž povinen zajistit odstranění veškerých úprav a zásahů do předmětu daru a ve lhůtě 3 měsíců ode dne právních účinků odstoupení od darovací smlouvy je protokolárně předat dárci. </w:t>
      </w:r>
    </w:p>
    <w:p w14:paraId="36930668" w14:textId="4169A111" w:rsidR="006C080A" w:rsidRDefault="006C080A" w:rsidP="002A7C50">
      <w:pPr>
        <w:spacing w:before="120" w:after="120"/>
        <w:jc w:val="both"/>
      </w:pPr>
    </w:p>
    <w:p w14:paraId="0C54E87D" w14:textId="7E9E4039" w:rsidR="006C080A" w:rsidRDefault="006C080A" w:rsidP="002A7C50">
      <w:pPr>
        <w:spacing w:before="120" w:after="120"/>
        <w:jc w:val="both"/>
        <w:rPr>
          <w:b/>
          <w:bCs/>
        </w:rPr>
      </w:pPr>
      <w:r>
        <w:rPr>
          <w:b/>
          <w:bCs/>
        </w:rPr>
        <w:t xml:space="preserve">se mění následovně: </w:t>
      </w:r>
    </w:p>
    <w:p w14:paraId="1812C0B9" w14:textId="22782FFB" w:rsidR="006C080A" w:rsidRDefault="006C080A" w:rsidP="002A7C50">
      <w:pPr>
        <w:spacing w:before="120" w:after="120"/>
        <w:jc w:val="both"/>
        <w:rPr>
          <w:b/>
          <w:bCs/>
        </w:rPr>
      </w:pPr>
    </w:p>
    <w:p w14:paraId="77D5818D" w14:textId="4968FC66" w:rsidR="006C080A" w:rsidRDefault="006C080A" w:rsidP="002A7C50">
      <w:pPr>
        <w:spacing w:before="120" w:after="120"/>
        <w:jc w:val="both"/>
        <w:rPr>
          <w:i/>
          <w:iCs/>
        </w:rPr>
      </w:pPr>
      <w:r w:rsidRPr="006C080A">
        <w:rPr>
          <w:i/>
          <w:iCs/>
        </w:rPr>
        <w:t>(2) Smluvní strany se dále dohodly, že dárce je oprávněn odstoupit dle ust. § 2001 občanského zákoníku od této smlouvy v případě, že Nové sportoviště nebude dokončeno, tj. že nesplní podmínky stanovené příslušnými právními předpisy pro jeho řádné užívání, nejpozději v termínu do 31.12.202</w:t>
      </w:r>
      <w:r>
        <w:rPr>
          <w:i/>
          <w:iCs/>
        </w:rPr>
        <w:t>2</w:t>
      </w:r>
      <w:r w:rsidRPr="006C080A">
        <w:rPr>
          <w:i/>
          <w:iCs/>
        </w:rPr>
        <w:t xml:space="preserve">. V takovém případě je obdarovaný povinen předmět daru dárci vrátit a zavazuje se učinit příslušné souhlasné prohlášení dle § 66 vyhl. č. 357/2013 Sb. pro dosažení vkladu vlastnického práva pro dárce do katastru nemovitostí dle zákona č. 256/2013 Sb., a to nejpozději do 10 pracovních dnů ode dne právních účinků odstoupení od smlouvy, které nastávají dle dohody strany doručením písemnosti o odstoupení obdarovanému. Nedojde-li k jiné dohodě, je obdarovaný taktéž povinen zajistit odstranění veškerých úprav a zásahů do předmětu daru a ve lhůtě 3 měsíců ode dne právních účinků odstoupení od darovací smlouvy je protokolárně předat dárci. </w:t>
      </w:r>
    </w:p>
    <w:p w14:paraId="32C53C9F" w14:textId="75982DBB" w:rsidR="00DC79F5" w:rsidRDefault="00164561" w:rsidP="001F4908">
      <w:pPr>
        <w:spacing w:before="120" w:after="120"/>
        <w:jc w:val="both"/>
      </w:pPr>
      <w:r>
        <w:t xml:space="preserve">(2) </w:t>
      </w:r>
      <w:r w:rsidR="001F4908">
        <w:t>V ostatním se smlouva nemění.</w:t>
      </w:r>
    </w:p>
    <w:p w14:paraId="6A1F6581" w14:textId="77777777" w:rsidR="001F4908" w:rsidRDefault="001F4908" w:rsidP="001F4908">
      <w:pPr>
        <w:spacing w:before="120" w:after="120"/>
        <w:jc w:val="both"/>
      </w:pPr>
    </w:p>
    <w:p w14:paraId="53B35BEE" w14:textId="6D120227" w:rsidR="00146677" w:rsidRDefault="004948C8" w:rsidP="00146677">
      <w:pPr>
        <w:jc w:val="center"/>
        <w:rPr>
          <w:b/>
        </w:rPr>
      </w:pPr>
      <w:r>
        <w:rPr>
          <w:b/>
        </w:rPr>
        <w:t xml:space="preserve">Článek </w:t>
      </w:r>
      <w:r w:rsidR="00207628">
        <w:rPr>
          <w:b/>
        </w:rPr>
        <w:t>III</w:t>
      </w:r>
      <w:r w:rsidR="00146677" w:rsidRPr="0082092B">
        <w:rPr>
          <w:b/>
        </w:rPr>
        <w:t>.</w:t>
      </w:r>
    </w:p>
    <w:p w14:paraId="22DA8DD5" w14:textId="77777777" w:rsidR="004948C8" w:rsidRPr="004948C8" w:rsidRDefault="004948C8" w:rsidP="00293594">
      <w:pPr>
        <w:spacing w:after="120"/>
        <w:jc w:val="center"/>
        <w:rPr>
          <w:b/>
        </w:rPr>
      </w:pPr>
      <w:r w:rsidRPr="00F86C81">
        <w:rPr>
          <w:b/>
        </w:rPr>
        <w:t>Závěrečná ustanovení</w:t>
      </w:r>
    </w:p>
    <w:p w14:paraId="357FEC16" w14:textId="0C2D4760" w:rsidR="00EB4432" w:rsidRPr="0082092B" w:rsidRDefault="00EB4432" w:rsidP="00EB4432">
      <w:pPr>
        <w:jc w:val="both"/>
      </w:pPr>
      <w:r w:rsidRPr="0082092B">
        <w:t xml:space="preserve">(1) </w:t>
      </w:r>
      <w:r w:rsidR="00B26137">
        <w:t>Dodatek</w:t>
      </w:r>
      <w:r w:rsidRPr="0082092B">
        <w:t xml:space="preserve"> je vyhotoven v</w:t>
      </w:r>
      <w:r w:rsidR="00294B99">
        <w:t>e čtyřech</w:t>
      </w:r>
      <w:r w:rsidRPr="0082092B">
        <w:t xml:space="preserve"> stejnopisech s platností originálu, z nichž dva obdrží obdarovaný</w:t>
      </w:r>
      <w:r w:rsidR="005427F2">
        <w:t>.</w:t>
      </w:r>
    </w:p>
    <w:p w14:paraId="0790DB51" w14:textId="0F11F724" w:rsidR="00E45E67" w:rsidRDefault="00E45E67" w:rsidP="00E45E67">
      <w:pPr>
        <w:spacing w:before="120" w:after="120"/>
        <w:jc w:val="both"/>
      </w:pPr>
      <w:r>
        <w:t xml:space="preserve">(2) </w:t>
      </w:r>
      <w:r w:rsidR="005427F2">
        <w:t>Dodatek</w:t>
      </w:r>
      <w:r>
        <w:t xml:space="preserve"> nabývá platnosti dnem jeho podpisu oběma smluvními stranami a účinnosti dnem jejího uveřejnění prostřednictvím registru smluv ve smyslu zákona č. 340/2015 Sb., o zvláštních podmínkách účinnosti některých smluv, uveřejňování těchto smluv a o registru smluv (zákon o registru smluv), ve znění pozdějších předpisů. </w:t>
      </w:r>
    </w:p>
    <w:p w14:paraId="5B3A654D" w14:textId="317D8B7C" w:rsidR="00E45E67" w:rsidRDefault="00E45E67" w:rsidP="00E45E67">
      <w:pPr>
        <w:spacing w:before="120" w:after="120"/>
        <w:jc w:val="both"/>
        <w:rPr>
          <w:sz w:val="22"/>
          <w:szCs w:val="20"/>
        </w:rPr>
      </w:pPr>
      <w:r>
        <w:t xml:space="preserve">(3) Smluvní strany se dohodly, že obdarovaný uveřejní </w:t>
      </w:r>
      <w:r w:rsidR="00AB2CF4">
        <w:t>dodatek</w:t>
      </w:r>
      <w:r>
        <w:t xml:space="preserve"> prostřednictvím registru smluv ve smyslu zákona č. 340/2015 Sb., o zvláštních podmínkách účinnosti některých smluv, </w:t>
      </w:r>
      <w:r>
        <w:lastRenderedPageBreak/>
        <w:t xml:space="preserve">uveřejňování těchto smluv a o registru smluv (zákon o registru smluv), ve znění pozdějších předpisů, bez zbytečného odkladu po podpisu </w:t>
      </w:r>
      <w:r w:rsidR="00AB2CF4">
        <w:t>dodatku</w:t>
      </w:r>
      <w:r>
        <w:t xml:space="preserve"> oběma smluvními stranami. </w:t>
      </w:r>
    </w:p>
    <w:p w14:paraId="6A4D219F" w14:textId="7371E5E1" w:rsidR="00D06B26" w:rsidRPr="00294B99" w:rsidRDefault="00294B99" w:rsidP="00E45E67">
      <w:pPr>
        <w:jc w:val="both"/>
      </w:pPr>
      <w:r>
        <w:t>(</w:t>
      </w:r>
      <w:r w:rsidR="00E45E67">
        <w:t>4</w:t>
      </w:r>
      <w:r>
        <w:t>) S</w:t>
      </w:r>
      <w:r w:rsidR="00EB4432" w:rsidRPr="0082092B">
        <w:t xml:space="preserve">mluvní strany výslovně prohlašují, že si </w:t>
      </w:r>
      <w:r w:rsidR="003969AB">
        <w:t>dodatek</w:t>
      </w:r>
      <w:r w:rsidR="00EB4432" w:rsidRPr="0082092B">
        <w:t xml:space="preserve"> přečetly</w:t>
      </w:r>
      <w:r w:rsidR="003969AB">
        <w:t>,</w:t>
      </w:r>
      <w:r w:rsidR="00EB4432" w:rsidRPr="0082092B">
        <w:t xml:space="preserve"> a že byl uzavřen po vzájemném projednání a podle jejich pravé a svobodné vůle, což stvrzují svými podpisy</w:t>
      </w:r>
      <w:r w:rsidR="00D06B26" w:rsidRPr="00D06B26">
        <w:rPr>
          <w:b/>
        </w:rPr>
        <w:t xml:space="preserve"> </w:t>
      </w:r>
    </w:p>
    <w:p w14:paraId="2C0FCB1F" w14:textId="77777777" w:rsidR="00D06B26" w:rsidRDefault="00D06B26" w:rsidP="00D06B26">
      <w:pPr>
        <w:jc w:val="center"/>
        <w:rPr>
          <w:b/>
        </w:rPr>
      </w:pPr>
    </w:p>
    <w:p w14:paraId="74F02F7D" w14:textId="77777777" w:rsidR="00002DB3" w:rsidRDefault="00002DB3" w:rsidP="00D06B26">
      <w:pPr>
        <w:jc w:val="center"/>
        <w:rPr>
          <w:b/>
        </w:rPr>
      </w:pPr>
    </w:p>
    <w:p w14:paraId="3D5AB656" w14:textId="532C3B12" w:rsidR="00D06B26" w:rsidRDefault="004948C8" w:rsidP="00D06B26">
      <w:pPr>
        <w:jc w:val="center"/>
        <w:rPr>
          <w:b/>
        </w:rPr>
      </w:pPr>
      <w:r>
        <w:rPr>
          <w:b/>
        </w:rPr>
        <w:t xml:space="preserve">Článek </w:t>
      </w:r>
      <w:r w:rsidR="00207628">
        <w:rPr>
          <w:b/>
        </w:rPr>
        <w:t>I</w:t>
      </w:r>
      <w:r w:rsidR="00AE3F52">
        <w:rPr>
          <w:b/>
        </w:rPr>
        <w:t>X</w:t>
      </w:r>
      <w:r w:rsidR="00D06B26" w:rsidRPr="0082092B">
        <w:rPr>
          <w:b/>
        </w:rPr>
        <w:t>.</w:t>
      </w:r>
    </w:p>
    <w:p w14:paraId="5C11D8AF" w14:textId="77777777" w:rsidR="004948C8" w:rsidRDefault="004948C8" w:rsidP="00293594">
      <w:pPr>
        <w:spacing w:after="120"/>
        <w:jc w:val="center"/>
        <w:rPr>
          <w:b/>
        </w:rPr>
      </w:pPr>
      <w:r>
        <w:rPr>
          <w:b/>
        </w:rPr>
        <w:t>Doložka obce</w:t>
      </w:r>
    </w:p>
    <w:p w14:paraId="33B28A71" w14:textId="3920DEE3" w:rsidR="00D06B26" w:rsidRPr="0082092B" w:rsidRDefault="00D06B26" w:rsidP="00D06B26">
      <w:pPr>
        <w:jc w:val="both"/>
      </w:pPr>
      <w:r w:rsidRPr="0082092B">
        <w:t xml:space="preserve">Touto doložkou se osvědčuje, že byly splněny podmínky platnosti tohoto právního jednání podmíněné schválením </w:t>
      </w:r>
      <w:r w:rsidR="00D87E8D">
        <w:t>tohoto jednání</w:t>
      </w:r>
      <w:r w:rsidRPr="0082092B">
        <w:t xml:space="preserve"> Zastupitelstvem města Přerova na jeho</w:t>
      </w:r>
      <w:r w:rsidR="00002DB3">
        <w:t xml:space="preserve"> </w:t>
      </w:r>
      <w:r w:rsidR="00B60F79">
        <w:t>22.</w:t>
      </w:r>
      <w:r w:rsidR="00002DB3">
        <w:t xml:space="preserve"> zasedání</w:t>
      </w:r>
      <w:r w:rsidRPr="0082092B">
        <w:t xml:space="preserve"> konaném dne </w:t>
      </w:r>
      <w:r w:rsidR="00B60F79">
        <w:t>6.12.2021</w:t>
      </w:r>
      <w:r w:rsidRPr="0082092B">
        <w:t xml:space="preserve"> usnesením č. </w:t>
      </w:r>
      <w:r w:rsidR="00DD3BE6">
        <w:t>2383/22/3/2021</w:t>
      </w:r>
      <w:r w:rsidRPr="0082092B">
        <w:t>.</w:t>
      </w:r>
    </w:p>
    <w:p w14:paraId="6375D4DC" w14:textId="77777777" w:rsidR="00146677" w:rsidRDefault="00146677" w:rsidP="00EB4432">
      <w:pPr>
        <w:jc w:val="both"/>
        <w:rPr>
          <w:b/>
        </w:rPr>
      </w:pPr>
    </w:p>
    <w:p w14:paraId="0B12B20A" w14:textId="77777777" w:rsidR="00293594" w:rsidRDefault="00293594" w:rsidP="00EB4432">
      <w:pPr>
        <w:jc w:val="both"/>
        <w:rPr>
          <w:b/>
        </w:rPr>
      </w:pPr>
    </w:p>
    <w:p w14:paraId="6744D670" w14:textId="77777777" w:rsidR="00293594" w:rsidRPr="0082092B" w:rsidRDefault="00293594" w:rsidP="00EB4432">
      <w:pPr>
        <w:jc w:val="both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98"/>
        <w:gridCol w:w="4572"/>
      </w:tblGrid>
      <w:tr w:rsidR="00146677" w:rsidRPr="0082092B" w14:paraId="0FCF8B1B" w14:textId="77777777" w:rsidTr="00992B53">
        <w:tc>
          <w:tcPr>
            <w:tcW w:w="4599" w:type="dxa"/>
          </w:tcPr>
          <w:p w14:paraId="56E3785A" w14:textId="7B7D9BB8" w:rsidR="00146677" w:rsidRPr="0082092B" w:rsidRDefault="00EB4432" w:rsidP="00294B99">
            <w:pPr>
              <w:tabs>
                <w:tab w:val="left" w:pos="0"/>
              </w:tabs>
              <w:jc w:val="both"/>
            </w:pPr>
            <w:r w:rsidRPr="0082092B">
              <w:t xml:space="preserve">     </w:t>
            </w:r>
            <w:r w:rsidR="00146677" w:rsidRPr="0082092B">
              <w:t>V </w:t>
            </w:r>
            <w:r w:rsidR="00293594">
              <w:t>Dluhonicích</w:t>
            </w:r>
            <w:r w:rsidR="00146677" w:rsidRPr="0082092B">
              <w:t xml:space="preserve"> dne </w:t>
            </w:r>
            <w:r w:rsidR="00D54A4C">
              <w:t>14.12.2021</w:t>
            </w:r>
            <w:r w:rsidR="00146677" w:rsidRPr="0082092B">
              <w:t xml:space="preserve">   </w:t>
            </w:r>
          </w:p>
        </w:tc>
        <w:tc>
          <w:tcPr>
            <w:tcW w:w="4687" w:type="dxa"/>
          </w:tcPr>
          <w:p w14:paraId="6F8D0396" w14:textId="1CC59580" w:rsidR="00146677" w:rsidRPr="0082092B" w:rsidRDefault="00146677" w:rsidP="00077387">
            <w:pPr>
              <w:tabs>
                <w:tab w:val="left" w:pos="0"/>
              </w:tabs>
              <w:jc w:val="both"/>
            </w:pPr>
            <w:r w:rsidRPr="0082092B">
              <w:t xml:space="preserve">  V</w:t>
            </w:r>
            <w:r w:rsidR="00396143" w:rsidRPr="0082092B">
              <w:t> </w:t>
            </w:r>
            <w:r w:rsidR="00077387" w:rsidRPr="0082092B">
              <w:t>Přerově</w:t>
            </w:r>
            <w:r w:rsidR="00F347F8" w:rsidRPr="0082092B">
              <w:t xml:space="preserve"> </w:t>
            </w:r>
            <w:r w:rsidRPr="0082092B">
              <w:t>dne</w:t>
            </w:r>
            <w:r w:rsidR="00D54A4C">
              <w:t xml:space="preserve"> 09.12.2021</w:t>
            </w:r>
          </w:p>
        </w:tc>
      </w:tr>
      <w:tr w:rsidR="00146677" w:rsidRPr="0082092B" w14:paraId="42A9EBCC" w14:textId="77777777" w:rsidTr="00992B53">
        <w:tc>
          <w:tcPr>
            <w:tcW w:w="4599" w:type="dxa"/>
          </w:tcPr>
          <w:p w14:paraId="6259385D" w14:textId="77777777" w:rsidR="00146677" w:rsidRDefault="00146677" w:rsidP="001D5C67">
            <w:pPr>
              <w:tabs>
                <w:tab w:val="left" w:pos="0"/>
              </w:tabs>
              <w:jc w:val="center"/>
            </w:pPr>
          </w:p>
          <w:p w14:paraId="4C99431B" w14:textId="77777777" w:rsidR="00BF568F" w:rsidRDefault="00BF568F" w:rsidP="001D5C67">
            <w:pPr>
              <w:tabs>
                <w:tab w:val="left" w:pos="0"/>
              </w:tabs>
              <w:jc w:val="center"/>
            </w:pPr>
          </w:p>
          <w:p w14:paraId="3B94ACA6" w14:textId="77777777" w:rsidR="00BF568F" w:rsidRDefault="00BF568F" w:rsidP="001D5C67">
            <w:pPr>
              <w:tabs>
                <w:tab w:val="left" w:pos="0"/>
              </w:tabs>
              <w:jc w:val="center"/>
            </w:pPr>
          </w:p>
          <w:p w14:paraId="6DC41603" w14:textId="77777777" w:rsidR="00BF568F" w:rsidRDefault="00BF568F" w:rsidP="001D5C67">
            <w:pPr>
              <w:tabs>
                <w:tab w:val="left" w:pos="0"/>
              </w:tabs>
              <w:jc w:val="center"/>
            </w:pPr>
          </w:p>
          <w:p w14:paraId="603717F1" w14:textId="51B0268F" w:rsidR="00BF568F" w:rsidRPr="0082092B" w:rsidRDefault="00BF568F" w:rsidP="001D5C67">
            <w:pPr>
              <w:tabs>
                <w:tab w:val="left" w:pos="0"/>
              </w:tabs>
              <w:jc w:val="center"/>
            </w:pPr>
          </w:p>
        </w:tc>
        <w:tc>
          <w:tcPr>
            <w:tcW w:w="4687" w:type="dxa"/>
          </w:tcPr>
          <w:p w14:paraId="31EBEB2D" w14:textId="600F8B7A" w:rsidR="00146677" w:rsidRPr="0082092B" w:rsidRDefault="00146677" w:rsidP="00146677">
            <w:pPr>
              <w:tabs>
                <w:tab w:val="left" w:pos="0"/>
              </w:tabs>
              <w:jc w:val="both"/>
            </w:pPr>
          </w:p>
        </w:tc>
      </w:tr>
      <w:tr w:rsidR="00146677" w:rsidRPr="0082092B" w14:paraId="1C2552BE" w14:textId="77777777" w:rsidTr="00992B53">
        <w:trPr>
          <w:trHeight w:val="873"/>
        </w:trPr>
        <w:tc>
          <w:tcPr>
            <w:tcW w:w="4599" w:type="dxa"/>
          </w:tcPr>
          <w:p w14:paraId="0BC7D1C5" w14:textId="0EE80FE2" w:rsidR="00BA3BFD" w:rsidRPr="00293594" w:rsidRDefault="00BF568F" w:rsidP="00BA3BFD">
            <w:pPr>
              <w:jc w:val="center"/>
              <w:rPr>
                <w:bCs/>
              </w:rPr>
            </w:pPr>
            <w:r>
              <w:rPr>
                <w:bCs/>
              </w:rPr>
              <w:t>xxxxxxxx</w:t>
            </w:r>
          </w:p>
          <w:p w14:paraId="0BC7322F" w14:textId="64D1FA5C" w:rsidR="00146677" w:rsidRPr="0082092B" w:rsidRDefault="006F5957" w:rsidP="00146677">
            <w:pPr>
              <w:tabs>
                <w:tab w:val="left" w:pos="0"/>
              </w:tabs>
              <w:jc w:val="center"/>
            </w:pPr>
            <w:r>
              <w:t>TJ Sokol Dluhonice, z.s.</w:t>
            </w:r>
          </w:p>
        </w:tc>
        <w:tc>
          <w:tcPr>
            <w:tcW w:w="4687" w:type="dxa"/>
          </w:tcPr>
          <w:p w14:paraId="73DCF0B7" w14:textId="77777777" w:rsidR="00077387" w:rsidRPr="0082092B" w:rsidRDefault="00EB4432" w:rsidP="00077387">
            <w:pPr>
              <w:tabs>
                <w:tab w:val="left" w:pos="0"/>
              </w:tabs>
              <w:jc w:val="center"/>
            </w:pPr>
            <w:r w:rsidRPr="0082092B">
              <w:t>Michal Zácha</w:t>
            </w:r>
          </w:p>
          <w:p w14:paraId="7E0B8CCB" w14:textId="39134183" w:rsidR="006B47F3" w:rsidRPr="0082092B" w:rsidRDefault="00D87E8D" w:rsidP="00077387">
            <w:pPr>
              <w:tabs>
                <w:tab w:val="left" w:pos="0"/>
              </w:tabs>
              <w:jc w:val="center"/>
            </w:pPr>
            <w:r>
              <w:t>radní</w:t>
            </w:r>
          </w:p>
        </w:tc>
      </w:tr>
    </w:tbl>
    <w:p w14:paraId="5EE3F466" w14:textId="77777777" w:rsidR="00992B53" w:rsidRPr="0082092B" w:rsidRDefault="00992B53" w:rsidP="00EB4432">
      <w:pPr>
        <w:rPr>
          <w:b/>
        </w:rPr>
      </w:pPr>
    </w:p>
    <w:sectPr w:rsidR="00992B53" w:rsidRPr="0082092B" w:rsidSect="00D06B26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A252C0" w14:textId="77777777" w:rsidR="009A210B" w:rsidRDefault="009A210B">
      <w:r>
        <w:separator/>
      </w:r>
    </w:p>
  </w:endnote>
  <w:endnote w:type="continuationSeparator" w:id="0">
    <w:p w14:paraId="324C6BE8" w14:textId="77777777" w:rsidR="009A210B" w:rsidRDefault="009A2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C6847" w14:textId="77777777" w:rsidR="009931F7" w:rsidRDefault="009931F7" w:rsidP="007D7DA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119530B" w14:textId="77777777" w:rsidR="009931F7" w:rsidRDefault="009931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EDD7F" w14:textId="77777777" w:rsidR="009931F7" w:rsidRPr="007D7DAE" w:rsidRDefault="009931F7" w:rsidP="007D7DAE">
    <w:pPr>
      <w:pStyle w:val="Zpat"/>
      <w:framePr w:wrap="around" w:vAnchor="text" w:hAnchor="margin" w:xAlign="center" w:y="1"/>
      <w:rPr>
        <w:rStyle w:val="slostrnky"/>
        <w:rFonts w:ascii="Arial" w:hAnsi="Arial" w:cs="Arial"/>
        <w:sz w:val="20"/>
        <w:szCs w:val="20"/>
      </w:rPr>
    </w:pPr>
    <w:r w:rsidRPr="007D7DAE">
      <w:rPr>
        <w:rStyle w:val="slostrnky"/>
        <w:rFonts w:ascii="Arial" w:hAnsi="Arial" w:cs="Arial"/>
        <w:sz w:val="20"/>
        <w:szCs w:val="20"/>
      </w:rPr>
      <w:t>-</w:t>
    </w:r>
    <w:r w:rsidRPr="007D7DAE">
      <w:rPr>
        <w:rStyle w:val="slostrnky"/>
        <w:rFonts w:ascii="Arial" w:hAnsi="Arial" w:cs="Arial"/>
        <w:sz w:val="20"/>
        <w:szCs w:val="20"/>
      </w:rPr>
      <w:fldChar w:fldCharType="begin"/>
    </w:r>
    <w:r w:rsidRPr="007D7DAE">
      <w:rPr>
        <w:rStyle w:val="slostrnky"/>
        <w:rFonts w:ascii="Arial" w:hAnsi="Arial" w:cs="Arial"/>
        <w:sz w:val="20"/>
        <w:szCs w:val="20"/>
      </w:rPr>
      <w:instrText xml:space="preserve">PAGE  </w:instrText>
    </w:r>
    <w:r w:rsidRPr="007D7DAE">
      <w:rPr>
        <w:rStyle w:val="slostrnky"/>
        <w:rFonts w:ascii="Arial" w:hAnsi="Arial" w:cs="Arial"/>
        <w:sz w:val="20"/>
        <w:szCs w:val="20"/>
      </w:rPr>
      <w:fldChar w:fldCharType="separate"/>
    </w:r>
    <w:r w:rsidR="006D5CE7">
      <w:rPr>
        <w:rStyle w:val="slostrnky"/>
        <w:rFonts w:ascii="Arial" w:hAnsi="Arial" w:cs="Arial"/>
        <w:noProof/>
        <w:sz w:val="20"/>
        <w:szCs w:val="20"/>
      </w:rPr>
      <w:t>2</w:t>
    </w:r>
    <w:r w:rsidRPr="007D7DAE">
      <w:rPr>
        <w:rStyle w:val="slostrnky"/>
        <w:rFonts w:ascii="Arial" w:hAnsi="Arial" w:cs="Arial"/>
        <w:sz w:val="20"/>
        <w:szCs w:val="20"/>
      </w:rPr>
      <w:fldChar w:fldCharType="end"/>
    </w:r>
    <w:r w:rsidRPr="007D7DAE">
      <w:rPr>
        <w:rStyle w:val="slostrnky"/>
        <w:rFonts w:ascii="Arial" w:hAnsi="Arial" w:cs="Arial"/>
        <w:sz w:val="20"/>
        <w:szCs w:val="20"/>
      </w:rPr>
      <w:t>-</w:t>
    </w:r>
  </w:p>
  <w:p w14:paraId="44F43C0F" w14:textId="77777777" w:rsidR="009931F7" w:rsidRDefault="009931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EE7699" w14:textId="77777777" w:rsidR="009A210B" w:rsidRDefault="009A210B">
      <w:r>
        <w:separator/>
      </w:r>
    </w:p>
  </w:footnote>
  <w:footnote w:type="continuationSeparator" w:id="0">
    <w:p w14:paraId="2134E169" w14:textId="77777777" w:rsidR="009A210B" w:rsidRDefault="009A2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D237F2" w14:textId="3C5510BE" w:rsidR="000D6143" w:rsidRPr="00D06B26" w:rsidRDefault="000D6143" w:rsidP="00BF082A">
    <w:pPr>
      <w:jc w:val="right"/>
    </w:pPr>
    <w:r w:rsidRPr="00D06B26">
      <w:t>MMPr/</w:t>
    </w:r>
    <w:r w:rsidR="00002DB3" w:rsidRPr="00002DB3">
      <w:t>SML/</w:t>
    </w:r>
    <w:r w:rsidR="005A4859">
      <w:t>1353/</w:t>
    </w:r>
    <w:r w:rsidR="00002DB3" w:rsidRPr="00002DB3"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Times New Roman" w:hint="default"/>
        <w:sz w:val="22"/>
        <w:szCs w:val="22"/>
        <w:lang w:val="cs-CZ"/>
      </w:rPr>
    </w:lvl>
  </w:abstractNum>
  <w:abstractNum w:abstractNumId="1" w15:restartNumberingAfterBreak="0">
    <w:nsid w:val="00000007"/>
    <w:multiLevelType w:val="singleLevel"/>
    <w:tmpl w:val="00000007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lang w:val="cs-CZ"/>
      </w:rPr>
    </w:lvl>
  </w:abstractNum>
  <w:abstractNum w:abstractNumId="2" w15:restartNumberingAfterBreak="0">
    <w:nsid w:val="00000012"/>
    <w:multiLevelType w:val="singleLevel"/>
    <w:tmpl w:val="00000012"/>
    <w:name w:val="WW8Num35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lang w:val="cs-CZ"/>
      </w:rPr>
    </w:lvl>
  </w:abstractNum>
  <w:abstractNum w:abstractNumId="3" w15:restartNumberingAfterBreak="0">
    <w:nsid w:val="055C49A2"/>
    <w:multiLevelType w:val="hybridMultilevel"/>
    <w:tmpl w:val="F4504EA2"/>
    <w:lvl w:ilvl="0" w:tplc="6C183FFC">
      <w:start w:val="1"/>
      <w:numFmt w:val="decimal"/>
      <w:lvlText w:val="%1)"/>
      <w:lvlJc w:val="left"/>
      <w:pPr>
        <w:tabs>
          <w:tab w:val="num" w:pos="120"/>
        </w:tabs>
        <w:ind w:left="1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4" w15:restartNumberingAfterBreak="0">
    <w:nsid w:val="07C96503"/>
    <w:multiLevelType w:val="hybridMultilevel"/>
    <w:tmpl w:val="EEE8D922"/>
    <w:lvl w:ilvl="0" w:tplc="F8DA47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trike w:val="0"/>
        <w:d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10C624BE"/>
    <w:multiLevelType w:val="hybridMultilevel"/>
    <w:tmpl w:val="7E82B1E4"/>
    <w:lvl w:ilvl="0" w:tplc="39A8605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07DCB"/>
    <w:multiLevelType w:val="hybridMultilevel"/>
    <w:tmpl w:val="AD3E8F30"/>
    <w:lvl w:ilvl="0" w:tplc="5A2CD242">
      <w:start w:val="1"/>
      <w:numFmt w:val="decimal"/>
      <w:lvlText w:val="%1)"/>
      <w:lvlJc w:val="left"/>
      <w:pPr>
        <w:tabs>
          <w:tab w:val="num" w:pos="120"/>
        </w:tabs>
        <w:ind w:left="1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  <w:rPr>
        <w:rFonts w:cs="Times New Roman"/>
      </w:rPr>
    </w:lvl>
  </w:abstractNum>
  <w:abstractNum w:abstractNumId="7" w15:restartNumberingAfterBreak="0">
    <w:nsid w:val="468C2C59"/>
    <w:multiLevelType w:val="hybridMultilevel"/>
    <w:tmpl w:val="EFE828DE"/>
    <w:lvl w:ilvl="0" w:tplc="06845D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5D3397"/>
    <w:multiLevelType w:val="hybridMultilevel"/>
    <w:tmpl w:val="D6561A48"/>
    <w:lvl w:ilvl="0" w:tplc="85C8F0A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52C21D3B"/>
    <w:multiLevelType w:val="hybridMultilevel"/>
    <w:tmpl w:val="732CE128"/>
    <w:lvl w:ilvl="0" w:tplc="39A8605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309B4"/>
    <w:multiLevelType w:val="hybridMultilevel"/>
    <w:tmpl w:val="FE26AAFC"/>
    <w:lvl w:ilvl="0" w:tplc="39A8605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A002E"/>
    <w:multiLevelType w:val="hybridMultilevel"/>
    <w:tmpl w:val="883CF108"/>
    <w:lvl w:ilvl="0" w:tplc="D2AC9F9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D107CD"/>
    <w:multiLevelType w:val="hybridMultilevel"/>
    <w:tmpl w:val="4386C9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5907DB"/>
    <w:multiLevelType w:val="hybridMultilevel"/>
    <w:tmpl w:val="CA361764"/>
    <w:lvl w:ilvl="0" w:tplc="3FB45F3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230ABF"/>
    <w:multiLevelType w:val="hybridMultilevel"/>
    <w:tmpl w:val="C3426320"/>
    <w:lvl w:ilvl="0" w:tplc="04050017">
      <w:start w:val="1"/>
      <w:numFmt w:val="lowerLetter"/>
      <w:lvlText w:val="%1)"/>
      <w:lvlJc w:val="left"/>
      <w:pPr>
        <w:ind w:left="1284" w:hanging="360"/>
      </w:pPr>
    </w:lvl>
    <w:lvl w:ilvl="1" w:tplc="04050019" w:tentative="1">
      <w:start w:val="1"/>
      <w:numFmt w:val="lowerLetter"/>
      <w:lvlText w:val="%2."/>
      <w:lvlJc w:val="left"/>
      <w:pPr>
        <w:ind w:left="2004" w:hanging="360"/>
      </w:pPr>
    </w:lvl>
    <w:lvl w:ilvl="2" w:tplc="0405001B" w:tentative="1">
      <w:start w:val="1"/>
      <w:numFmt w:val="lowerRoman"/>
      <w:lvlText w:val="%3."/>
      <w:lvlJc w:val="right"/>
      <w:pPr>
        <w:ind w:left="2724" w:hanging="180"/>
      </w:pPr>
    </w:lvl>
    <w:lvl w:ilvl="3" w:tplc="0405000F" w:tentative="1">
      <w:start w:val="1"/>
      <w:numFmt w:val="decimal"/>
      <w:lvlText w:val="%4."/>
      <w:lvlJc w:val="left"/>
      <w:pPr>
        <w:ind w:left="3444" w:hanging="360"/>
      </w:pPr>
    </w:lvl>
    <w:lvl w:ilvl="4" w:tplc="04050019" w:tentative="1">
      <w:start w:val="1"/>
      <w:numFmt w:val="lowerLetter"/>
      <w:lvlText w:val="%5."/>
      <w:lvlJc w:val="left"/>
      <w:pPr>
        <w:ind w:left="4164" w:hanging="360"/>
      </w:pPr>
    </w:lvl>
    <w:lvl w:ilvl="5" w:tplc="0405001B" w:tentative="1">
      <w:start w:val="1"/>
      <w:numFmt w:val="lowerRoman"/>
      <w:lvlText w:val="%6."/>
      <w:lvlJc w:val="right"/>
      <w:pPr>
        <w:ind w:left="4884" w:hanging="180"/>
      </w:pPr>
    </w:lvl>
    <w:lvl w:ilvl="6" w:tplc="0405000F" w:tentative="1">
      <w:start w:val="1"/>
      <w:numFmt w:val="decimal"/>
      <w:lvlText w:val="%7."/>
      <w:lvlJc w:val="left"/>
      <w:pPr>
        <w:ind w:left="5604" w:hanging="360"/>
      </w:pPr>
    </w:lvl>
    <w:lvl w:ilvl="7" w:tplc="04050019" w:tentative="1">
      <w:start w:val="1"/>
      <w:numFmt w:val="lowerLetter"/>
      <w:lvlText w:val="%8."/>
      <w:lvlJc w:val="left"/>
      <w:pPr>
        <w:ind w:left="6324" w:hanging="360"/>
      </w:pPr>
    </w:lvl>
    <w:lvl w:ilvl="8" w:tplc="040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5" w15:restartNumberingAfterBreak="0">
    <w:nsid w:val="73D3242D"/>
    <w:multiLevelType w:val="hybridMultilevel"/>
    <w:tmpl w:val="2A6022A4"/>
    <w:lvl w:ilvl="0" w:tplc="39A8605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EA5282"/>
    <w:multiLevelType w:val="hybridMultilevel"/>
    <w:tmpl w:val="BFFE0A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52C8E"/>
    <w:multiLevelType w:val="hybridMultilevel"/>
    <w:tmpl w:val="0D2E1FAA"/>
    <w:lvl w:ilvl="0" w:tplc="39A8605C">
      <w:start w:val="1"/>
      <w:numFmt w:val="bullet"/>
      <w:lvlText w:val="˗"/>
      <w:lvlJc w:val="left"/>
      <w:pPr>
        <w:ind w:left="311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7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10"/>
  </w:num>
  <w:num w:numId="5">
    <w:abstractNumId w:val="9"/>
  </w:num>
  <w:num w:numId="6">
    <w:abstractNumId w:val="5"/>
  </w:num>
  <w:num w:numId="7">
    <w:abstractNumId w:val="15"/>
  </w:num>
  <w:num w:numId="8">
    <w:abstractNumId w:val="3"/>
  </w:num>
  <w:num w:numId="9">
    <w:abstractNumId w:val="17"/>
  </w:num>
  <w:num w:numId="10">
    <w:abstractNumId w:val="11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4"/>
  </w:num>
  <w:num w:numId="16">
    <w:abstractNumId w:val="16"/>
  </w:num>
  <w:num w:numId="17">
    <w:abstractNumId w:val="1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7FB"/>
    <w:rsid w:val="00002342"/>
    <w:rsid w:val="00002460"/>
    <w:rsid w:val="00002DB3"/>
    <w:rsid w:val="000067C5"/>
    <w:rsid w:val="000100EF"/>
    <w:rsid w:val="0001037B"/>
    <w:rsid w:val="0001038E"/>
    <w:rsid w:val="000113F4"/>
    <w:rsid w:val="00011895"/>
    <w:rsid w:val="00012D93"/>
    <w:rsid w:val="00013FF9"/>
    <w:rsid w:val="000160E9"/>
    <w:rsid w:val="00016C6D"/>
    <w:rsid w:val="00017072"/>
    <w:rsid w:val="00020ACA"/>
    <w:rsid w:val="000220ED"/>
    <w:rsid w:val="000237C4"/>
    <w:rsid w:val="00023E90"/>
    <w:rsid w:val="00025BDC"/>
    <w:rsid w:val="0002727E"/>
    <w:rsid w:val="0002774C"/>
    <w:rsid w:val="0003037E"/>
    <w:rsid w:val="00030DF9"/>
    <w:rsid w:val="00030E3E"/>
    <w:rsid w:val="00032782"/>
    <w:rsid w:val="00035C4C"/>
    <w:rsid w:val="00044D99"/>
    <w:rsid w:val="00044E0F"/>
    <w:rsid w:val="000451C5"/>
    <w:rsid w:val="000463C9"/>
    <w:rsid w:val="000476F1"/>
    <w:rsid w:val="00050BF4"/>
    <w:rsid w:val="00050F1A"/>
    <w:rsid w:val="00052B45"/>
    <w:rsid w:val="00052EF4"/>
    <w:rsid w:val="00053F78"/>
    <w:rsid w:val="00056028"/>
    <w:rsid w:val="00061265"/>
    <w:rsid w:val="000615CE"/>
    <w:rsid w:val="00061AF9"/>
    <w:rsid w:val="00062164"/>
    <w:rsid w:val="000625E5"/>
    <w:rsid w:val="0006301E"/>
    <w:rsid w:val="0006323F"/>
    <w:rsid w:val="0006367E"/>
    <w:rsid w:val="00063699"/>
    <w:rsid w:val="00063C0C"/>
    <w:rsid w:val="00063CD8"/>
    <w:rsid w:val="000668D2"/>
    <w:rsid w:val="000677D4"/>
    <w:rsid w:val="00072CBC"/>
    <w:rsid w:val="00074F47"/>
    <w:rsid w:val="00077387"/>
    <w:rsid w:val="000817A2"/>
    <w:rsid w:val="0008630A"/>
    <w:rsid w:val="000872ED"/>
    <w:rsid w:val="000876B0"/>
    <w:rsid w:val="0009000E"/>
    <w:rsid w:val="0009163E"/>
    <w:rsid w:val="00091EAE"/>
    <w:rsid w:val="000938C0"/>
    <w:rsid w:val="00093BFF"/>
    <w:rsid w:val="00094097"/>
    <w:rsid w:val="000942D5"/>
    <w:rsid w:val="00094605"/>
    <w:rsid w:val="00094BD5"/>
    <w:rsid w:val="000955E6"/>
    <w:rsid w:val="000A2911"/>
    <w:rsid w:val="000A4464"/>
    <w:rsid w:val="000A4A5C"/>
    <w:rsid w:val="000A604D"/>
    <w:rsid w:val="000A6552"/>
    <w:rsid w:val="000B0869"/>
    <w:rsid w:val="000B0F3C"/>
    <w:rsid w:val="000B2380"/>
    <w:rsid w:val="000B3472"/>
    <w:rsid w:val="000B3A90"/>
    <w:rsid w:val="000B3AA4"/>
    <w:rsid w:val="000B44F5"/>
    <w:rsid w:val="000B4E79"/>
    <w:rsid w:val="000C0CC8"/>
    <w:rsid w:val="000C0DD5"/>
    <w:rsid w:val="000C2C0D"/>
    <w:rsid w:val="000C4D2B"/>
    <w:rsid w:val="000C600D"/>
    <w:rsid w:val="000C6CDE"/>
    <w:rsid w:val="000D340A"/>
    <w:rsid w:val="000D36FE"/>
    <w:rsid w:val="000D4AF9"/>
    <w:rsid w:val="000D5957"/>
    <w:rsid w:val="000D5E2A"/>
    <w:rsid w:val="000D6143"/>
    <w:rsid w:val="000E156F"/>
    <w:rsid w:val="000E1BE9"/>
    <w:rsid w:val="000E22CE"/>
    <w:rsid w:val="000E2C84"/>
    <w:rsid w:val="000E3349"/>
    <w:rsid w:val="000E33CD"/>
    <w:rsid w:val="000E4261"/>
    <w:rsid w:val="000E44DC"/>
    <w:rsid w:val="000E62EA"/>
    <w:rsid w:val="000F1878"/>
    <w:rsid w:val="000F3456"/>
    <w:rsid w:val="000F3BD9"/>
    <w:rsid w:val="000F4315"/>
    <w:rsid w:val="000F6318"/>
    <w:rsid w:val="000F6676"/>
    <w:rsid w:val="000F7B9C"/>
    <w:rsid w:val="0010095F"/>
    <w:rsid w:val="00101C0D"/>
    <w:rsid w:val="001022B9"/>
    <w:rsid w:val="001034E9"/>
    <w:rsid w:val="00103E61"/>
    <w:rsid w:val="001057F7"/>
    <w:rsid w:val="0011355A"/>
    <w:rsid w:val="001170AD"/>
    <w:rsid w:val="0011793E"/>
    <w:rsid w:val="00117ACA"/>
    <w:rsid w:val="001205B8"/>
    <w:rsid w:val="001236CC"/>
    <w:rsid w:val="00123D8A"/>
    <w:rsid w:val="001272F2"/>
    <w:rsid w:val="00127894"/>
    <w:rsid w:val="00127E9B"/>
    <w:rsid w:val="0013005C"/>
    <w:rsid w:val="00130C00"/>
    <w:rsid w:val="00130FF6"/>
    <w:rsid w:val="001315AD"/>
    <w:rsid w:val="00132FFF"/>
    <w:rsid w:val="00137DC2"/>
    <w:rsid w:val="00140549"/>
    <w:rsid w:val="00140875"/>
    <w:rsid w:val="00143012"/>
    <w:rsid w:val="00146677"/>
    <w:rsid w:val="00146FDF"/>
    <w:rsid w:val="001505CC"/>
    <w:rsid w:val="00150E71"/>
    <w:rsid w:val="00151B6F"/>
    <w:rsid w:val="00151D5F"/>
    <w:rsid w:val="00152160"/>
    <w:rsid w:val="00152F07"/>
    <w:rsid w:val="001537BE"/>
    <w:rsid w:val="00157021"/>
    <w:rsid w:val="0016040C"/>
    <w:rsid w:val="00160F0E"/>
    <w:rsid w:val="001629B3"/>
    <w:rsid w:val="001632A5"/>
    <w:rsid w:val="001634F3"/>
    <w:rsid w:val="00164561"/>
    <w:rsid w:val="00164EAA"/>
    <w:rsid w:val="001663EF"/>
    <w:rsid w:val="00166C84"/>
    <w:rsid w:val="0017123A"/>
    <w:rsid w:val="00175225"/>
    <w:rsid w:val="0017633A"/>
    <w:rsid w:val="001763F5"/>
    <w:rsid w:val="00177861"/>
    <w:rsid w:val="001807F7"/>
    <w:rsid w:val="00180926"/>
    <w:rsid w:val="00183176"/>
    <w:rsid w:val="00183831"/>
    <w:rsid w:val="00183B2F"/>
    <w:rsid w:val="001855A4"/>
    <w:rsid w:val="001861F1"/>
    <w:rsid w:val="00187848"/>
    <w:rsid w:val="00191AD8"/>
    <w:rsid w:val="00192716"/>
    <w:rsid w:val="00192DB3"/>
    <w:rsid w:val="00193C62"/>
    <w:rsid w:val="00194390"/>
    <w:rsid w:val="00194D5C"/>
    <w:rsid w:val="0019606C"/>
    <w:rsid w:val="00196BE2"/>
    <w:rsid w:val="001A0E9B"/>
    <w:rsid w:val="001A1439"/>
    <w:rsid w:val="001A535D"/>
    <w:rsid w:val="001A5D08"/>
    <w:rsid w:val="001A6679"/>
    <w:rsid w:val="001A6811"/>
    <w:rsid w:val="001A7075"/>
    <w:rsid w:val="001B0C2C"/>
    <w:rsid w:val="001B305D"/>
    <w:rsid w:val="001B3176"/>
    <w:rsid w:val="001B3620"/>
    <w:rsid w:val="001B5BE5"/>
    <w:rsid w:val="001B7A94"/>
    <w:rsid w:val="001B7CB2"/>
    <w:rsid w:val="001C21FE"/>
    <w:rsid w:val="001C2798"/>
    <w:rsid w:val="001C5AD6"/>
    <w:rsid w:val="001C6573"/>
    <w:rsid w:val="001D03F7"/>
    <w:rsid w:val="001D0F1D"/>
    <w:rsid w:val="001D59F0"/>
    <w:rsid w:val="001D5C67"/>
    <w:rsid w:val="001D70A9"/>
    <w:rsid w:val="001E1A35"/>
    <w:rsid w:val="001E1CDC"/>
    <w:rsid w:val="001E3345"/>
    <w:rsid w:val="001E6295"/>
    <w:rsid w:val="001E7FCE"/>
    <w:rsid w:val="001F21E7"/>
    <w:rsid w:val="001F3FFE"/>
    <w:rsid w:val="001F426E"/>
    <w:rsid w:val="001F4908"/>
    <w:rsid w:val="001F556E"/>
    <w:rsid w:val="00200E08"/>
    <w:rsid w:val="00201460"/>
    <w:rsid w:val="002041F9"/>
    <w:rsid w:val="002046E7"/>
    <w:rsid w:val="00205E3A"/>
    <w:rsid w:val="0020684A"/>
    <w:rsid w:val="00206878"/>
    <w:rsid w:val="00207628"/>
    <w:rsid w:val="00207C14"/>
    <w:rsid w:val="002149FF"/>
    <w:rsid w:val="00214D7A"/>
    <w:rsid w:val="00214E81"/>
    <w:rsid w:val="002207A4"/>
    <w:rsid w:val="002233FE"/>
    <w:rsid w:val="00223D87"/>
    <w:rsid w:val="00225F35"/>
    <w:rsid w:val="00232548"/>
    <w:rsid w:val="00236D97"/>
    <w:rsid w:val="002375C4"/>
    <w:rsid w:val="002419E0"/>
    <w:rsid w:val="00242DA2"/>
    <w:rsid w:val="002449A0"/>
    <w:rsid w:val="00244B84"/>
    <w:rsid w:val="00247825"/>
    <w:rsid w:val="002500B8"/>
    <w:rsid w:val="002519DB"/>
    <w:rsid w:val="00251DF6"/>
    <w:rsid w:val="00252B14"/>
    <w:rsid w:val="00253381"/>
    <w:rsid w:val="0025363A"/>
    <w:rsid w:val="00255613"/>
    <w:rsid w:val="0025618A"/>
    <w:rsid w:val="00256B82"/>
    <w:rsid w:val="00257D4F"/>
    <w:rsid w:val="0026292B"/>
    <w:rsid w:val="00270092"/>
    <w:rsid w:val="00273AFB"/>
    <w:rsid w:val="00274DC0"/>
    <w:rsid w:val="002767CD"/>
    <w:rsid w:val="002808A1"/>
    <w:rsid w:val="002809BD"/>
    <w:rsid w:val="0028148A"/>
    <w:rsid w:val="00281954"/>
    <w:rsid w:val="00281A29"/>
    <w:rsid w:val="0028262F"/>
    <w:rsid w:val="002829E3"/>
    <w:rsid w:val="00282FFB"/>
    <w:rsid w:val="00286D60"/>
    <w:rsid w:val="0029128D"/>
    <w:rsid w:val="00291F4D"/>
    <w:rsid w:val="00292BD2"/>
    <w:rsid w:val="00292CEC"/>
    <w:rsid w:val="00292DE0"/>
    <w:rsid w:val="00293594"/>
    <w:rsid w:val="002943BB"/>
    <w:rsid w:val="00294B99"/>
    <w:rsid w:val="00295A4E"/>
    <w:rsid w:val="00295D94"/>
    <w:rsid w:val="00297860"/>
    <w:rsid w:val="002A01CF"/>
    <w:rsid w:val="002A0944"/>
    <w:rsid w:val="002A4DD2"/>
    <w:rsid w:val="002A4F7A"/>
    <w:rsid w:val="002A5B83"/>
    <w:rsid w:val="002A7916"/>
    <w:rsid w:val="002A7C50"/>
    <w:rsid w:val="002B1129"/>
    <w:rsid w:val="002B53E7"/>
    <w:rsid w:val="002B5C6F"/>
    <w:rsid w:val="002B6A7E"/>
    <w:rsid w:val="002C31C4"/>
    <w:rsid w:val="002C57E9"/>
    <w:rsid w:val="002C6B2A"/>
    <w:rsid w:val="002C7074"/>
    <w:rsid w:val="002C772B"/>
    <w:rsid w:val="002D0D78"/>
    <w:rsid w:val="002D1ED6"/>
    <w:rsid w:val="002D5643"/>
    <w:rsid w:val="002D5AD5"/>
    <w:rsid w:val="002D6B4F"/>
    <w:rsid w:val="002D71F4"/>
    <w:rsid w:val="002D7BE2"/>
    <w:rsid w:val="002E0F9D"/>
    <w:rsid w:val="002E0FB4"/>
    <w:rsid w:val="002E13A3"/>
    <w:rsid w:val="002E179C"/>
    <w:rsid w:val="002F529C"/>
    <w:rsid w:val="002F7318"/>
    <w:rsid w:val="003040DC"/>
    <w:rsid w:val="00305BDE"/>
    <w:rsid w:val="003065B1"/>
    <w:rsid w:val="003070DA"/>
    <w:rsid w:val="0031194A"/>
    <w:rsid w:val="0031223C"/>
    <w:rsid w:val="00315163"/>
    <w:rsid w:val="00315932"/>
    <w:rsid w:val="00315C52"/>
    <w:rsid w:val="00316F46"/>
    <w:rsid w:val="0031730E"/>
    <w:rsid w:val="00320AC6"/>
    <w:rsid w:val="00320CDE"/>
    <w:rsid w:val="00322444"/>
    <w:rsid w:val="00323296"/>
    <w:rsid w:val="00323D33"/>
    <w:rsid w:val="003244BD"/>
    <w:rsid w:val="00324D5C"/>
    <w:rsid w:val="00325501"/>
    <w:rsid w:val="00331266"/>
    <w:rsid w:val="003314A9"/>
    <w:rsid w:val="00332123"/>
    <w:rsid w:val="003374DE"/>
    <w:rsid w:val="0034049E"/>
    <w:rsid w:val="00340847"/>
    <w:rsid w:val="00340F63"/>
    <w:rsid w:val="00342C1A"/>
    <w:rsid w:val="00343280"/>
    <w:rsid w:val="0034393C"/>
    <w:rsid w:val="003439DF"/>
    <w:rsid w:val="0034574F"/>
    <w:rsid w:val="00347270"/>
    <w:rsid w:val="00353B33"/>
    <w:rsid w:val="0035444D"/>
    <w:rsid w:val="00355F0F"/>
    <w:rsid w:val="00356784"/>
    <w:rsid w:val="003576EA"/>
    <w:rsid w:val="003601F3"/>
    <w:rsid w:val="0036186C"/>
    <w:rsid w:val="00361F64"/>
    <w:rsid w:val="0036375A"/>
    <w:rsid w:val="0036421D"/>
    <w:rsid w:val="003643D5"/>
    <w:rsid w:val="0036467F"/>
    <w:rsid w:val="00365B7A"/>
    <w:rsid w:val="00366989"/>
    <w:rsid w:val="00367057"/>
    <w:rsid w:val="00367222"/>
    <w:rsid w:val="00367CDC"/>
    <w:rsid w:val="00370630"/>
    <w:rsid w:val="0037201E"/>
    <w:rsid w:val="00373EF8"/>
    <w:rsid w:val="00374BB6"/>
    <w:rsid w:val="00374E2C"/>
    <w:rsid w:val="00375EDD"/>
    <w:rsid w:val="00376327"/>
    <w:rsid w:val="00376C48"/>
    <w:rsid w:val="0038309D"/>
    <w:rsid w:val="0038309E"/>
    <w:rsid w:val="00384423"/>
    <w:rsid w:val="00384DF3"/>
    <w:rsid w:val="003851A1"/>
    <w:rsid w:val="00386F92"/>
    <w:rsid w:val="00390851"/>
    <w:rsid w:val="00392994"/>
    <w:rsid w:val="00396143"/>
    <w:rsid w:val="003969AB"/>
    <w:rsid w:val="003971FD"/>
    <w:rsid w:val="00397D32"/>
    <w:rsid w:val="003A0A2D"/>
    <w:rsid w:val="003A15F6"/>
    <w:rsid w:val="003A1F9A"/>
    <w:rsid w:val="003A269E"/>
    <w:rsid w:val="003A31B9"/>
    <w:rsid w:val="003B0AD6"/>
    <w:rsid w:val="003B57DD"/>
    <w:rsid w:val="003C0F44"/>
    <w:rsid w:val="003C2EC2"/>
    <w:rsid w:val="003C33A5"/>
    <w:rsid w:val="003C44B3"/>
    <w:rsid w:val="003C539A"/>
    <w:rsid w:val="003D1832"/>
    <w:rsid w:val="003D6D3B"/>
    <w:rsid w:val="003D76CE"/>
    <w:rsid w:val="003E0399"/>
    <w:rsid w:val="003E0D9D"/>
    <w:rsid w:val="003E1BFF"/>
    <w:rsid w:val="003E1DF6"/>
    <w:rsid w:val="003E20FC"/>
    <w:rsid w:val="003E229E"/>
    <w:rsid w:val="003E37C7"/>
    <w:rsid w:val="003E3C56"/>
    <w:rsid w:val="003E3CBF"/>
    <w:rsid w:val="003E61B2"/>
    <w:rsid w:val="003F00E3"/>
    <w:rsid w:val="004005D9"/>
    <w:rsid w:val="00402795"/>
    <w:rsid w:val="004044E5"/>
    <w:rsid w:val="0040594B"/>
    <w:rsid w:val="004120EE"/>
    <w:rsid w:val="004129CB"/>
    <w:rsid w:val="004153D5"/>
    <w:rsid w:val="004168AE"/>
    <w:rsid w:val="00416B9D"/>
    <w:rsid w:val="004224D2"/>
    <w:rsid w:val="0042263F"/>
    <w:rsid w:val="004226AD"/>
    <w:rsid w:val="00423644"/>
    <w:rsid w:val="0042508D"/>
    <w:rsid w:val="00430BDC"/>
    <w:rsid w:val="00431991"/>
    <w:rsid w:val="00434B13"/>
    <w:rsid w:val="00434E26"/>
    <w:rsid w:val="004372E7"/>
    <w:rsid w:val="0043793B"/>
    <w:rsid w:val="0044056D"/>
    <w:rsid w:val="00441C87"/>
    <w:rsid w:val="004420B3"/>
    <w:rsid w:val="0044390E"/>
    <w:rsid w:val="00445431"/>
    <w:rsid w:val="00450737"/>
    <w:rsid w:val="0045086A"/>
    <w:rsid w:val="004509F5"/>
    <w:rsid w:val="0045230F"/>
    <w:rsid w:val="00453641"/>
    <w:rsid w:val="00453849"/>
    <w:rsid w:val="0045395E"/>
    <w:rsid w:val="004547F0"/>
    <w:rsid w:val="00455F29"/>
    <w:rsid w:val="0045670A"/>
    <w:rsid w:val="00457181"/>
    <w:rsid w:val="00457E45"/>
    <w:rsid w:val="00461391"/>
    <w:rsid w:val="00462DC2"/>
    <w:rsid w:val="00464503"/>
    <w:rsid w:val="0046458B"/>
    <w:rsid w:val="0046508E"/>
    <w:rsid w:val="004660C7"/>
    <w:rsid w:val="004662C1"/>
    <w:rsid w:val="00466FF6"/>
    <w:rsid w:val="00470E31"/>
    <w:rsid w:val="00472367"/>
    <w:rsid w:val="004725C3"/>
    <w:rsid w:val="00472B5E"/>
    <w:rsid w:val="00472C32"/>
    <w:rsid w:val="00473E36"/>
    <w:rsid w:val="00477EB0"/>
    <w:rsid w:val="0048161F"/>
    <w:rsid w:val="004820D9"/>
    <w:rsid w:val="004856AE"/>
    <w:rsid w:val="00485F74"/>
    <w:rsid w:val="00490F4C"/>
    <w:rsid w:val="004917DF"/>
    <w:rsid w:val="00492143"/>
    <w:rsid w:val="00494762"/>
    <w:rsid w:val="004948C8"/>
    <w:rsid w:val="00494FDD"/>
    <w:rsid w:val="00495B40"/>
    <w:rsid w:val="004978E5"/>
    <w:rsid w:val="004A00A9"/>
    <w:rsid w:val="004A080D"/>
    <w:rsid w:val="004A250A"/>
    <w:rsid w:val="004A3AE2"/>
    <w:rsid w:val="004A5DB3"/>
    <w:rsid w:val="004A6021"/>
    <w:rsid w:val="004A7691"/>
    <w:rsid w:val="004A7F31"/>
    <w:rsid w:val="004B1D0B"/>
    <w:rsid w:val="004B37EC"/>
    <w:rsid w:val="004B393C"/>
    <w:rsid w:val="004B42C9"/>
    <w:rsid w:val="004C0AB3"/>
    <w:rsid w:val="004C28B7"/>
    <w:rsid w:val="004C495A"/>
    <w:rsid w:val="004C5312"/>
    <w:rsid w:val="004C5351"/>
    <w:rsid w:val="004D031B"/>
    <w:rsid w:val="004D134B"/>
    <w:rsid w:val="004D294F"/>
    <w:rsid w:val="004D3AEA"/>
    <w:rsid w:val="004D3B25"/>
    <w:rsid w:val="004D6567"/>
    <w:rsid w:val="004D6A6D"/>
    <w:rsid w:val="004D7A01"/>
    <w:rsid w:val="004E00E1"/>
    <w:rsid w:val="004E1BB4"/>
    <w:rsid w:val="004E2CCA"/>
    <w:rsid w:val="004E37A7"/>
    <w:rsid w:val="004E4783"/>
    <w:rsid w:val="004E75F2"/>
    <w:rsid w:val="004E7976"/>
    <w:rsid w:val="004F0FAA"/>
    <w:rsid w:val="004F21B0"/>
    <w:rsid w:val="004F22B5"/>
    <w:rsid w:val="004F4A09"/>
    <w:rsid w:val="004F7358"/>
    <w:rsid w:val="004F7EC8"/>
    <w:rsid w:val="00504779"/>
    <w:rsid w:val="0050515F"/>
    <w:rsid w:val="00510C7A"/>
    <w:rsid w:val="00512B3C"/>
    <w:rsid w:val="0051377B"/>
    <w:rsid w:val="00513CA9"/>
    <w:rsid w:val="005159FB"/>
    <w:rsid w:val="00515E72"/>
    <w:rsid w:val="005166B7"/>
    <w:rsid w:val="005213F6"/>
    <w:rsid w:val="00521780"/>
    <w:rsid w:val="00521D4D"/>
    <w:rsid w:val="0052260C"/>
    <w:rsid w:val="00522B75"/>
    <w:rsid w:val="00525289"/>
    <w:rsid w:val="0052720F"/>
    <w:rsid w:val="005317DD"/>
    <w:rsid w:val="00531D61"/>
    <w:rsid w:val="005320B5"/>
    <w:rsid w:val="00532EFF"/>
    <w:rsid w:val="00533380"/>
    <w:rsid w:val="00535A45"/>
    <w:rsid w:val="0053619A"/>
    <w:rsid w:val="00536559"/>
    <w:rsid w:val="0053763F"/>
    <w:rsid w:val="00540FC6"/>
    <w:rsid w:val="00541FB1"/>
    <w:rsid w:val="005427F2"/>
    <w:rsid w:val="00543DF8"/>
    <w:rsid w:val="00545AB8"/>
    <w:rsid w:val="00552962"/>
    <w:rsid w:val="00553199"/>
    <w:rsid w:val="005533D6"/>
    <w:rsid w:val="0055672A"/>
    <w:rsid w:val="0055760A"/>
    <w:rsid w:val="00557C45"/>
    <w:rsid w:val="0056067E"/>
    <w:rsid w:val="00560DC3"/>
    <w:rsid w:val="00561C16"/>
    <w:rsid w:val="0056287D"/>
    <w:rsid w:val="0056318E"/>
    <w:rsid w:val="005647D8"/>
    <w:rsid w:val="00565298"/>
    <w:rsid w:val="0056675D"/>
    <w:rsid w:val="00567A55"/>
    <w:rsid w:val="00570C8A"/>
    <w:rsid w:val="00571CD4"/>
    <w:rsid w:val="00573180"/>
    <w:rsid w:val="00576B88"/>
    <w:rsid w:val="00577EC7"/>
    <w:rsid w:val="00582355"/>
    <w:rsid w:val="00582767"/>
    <w:rsid w:val="005827D2"/>
    <w:rsid w:val="00582952"/>
    <w:rsid w:val="00583D97"/>
    <w:rsid w:val="005858F8"/>
    <w:rsid w:val="00591230"/>
    <w:rsid w:val="00591E93"/>
    <w:rsid w:val="005938E9"/>
    <w:rsid w:val="00596D0A"/>
    <w:rsid w:val="00596EF3"/>
    <w:rsid w:val="005A10ED"/>
    <w:rsid w:val="005A1199"/>
    <w:rsid w:val="005A169D"/>
    <w:rsid w:val="005A2687"/>
    <w:rsid w:val="005A4859"/>
    <w:rsid w:val="005A6C6F"/>
    <w:rsid w:val="005B042A"/>
    <w:rsid w:val="005B1F0D"/>
    <w:rsid w:val="005B1F1C"/>
    <w:rsid w:val="005B35DA"/>
    <w:rsid w:val="005B6888"/>
    <w:rsid w:val="005B74FD"/>
    <w:rsid w:val="005B7766"/>
    <w:rsid w:val="005C4792"/>
    <w:rsid w:val="005C625B"/>
    <w:rsid w:val="005C733C"/>
    <w:rsid w:val="005D7488"/>
    <w:rsid w:val="005D7A78"/>
    <w:rsid w:val="005E2B19"/>
    <w:rsid w:val="005E46F2"/>
    <w:rsid w:val="005E6FEC"/>
    <w:rsid w:val="005F11E9"/>
    <w:rsid w:val="005F1DAD"/>
    <w:rsid w:val="005F2A1A"/>
    <w:rsid w:val="005F2E08"/>
    <w:rsid w:val="005F35D8"/>
    <w:rsid w:val="005F3D1B"/>
    <w:rsid w:val="005F403D"/>
    <w:rsid w:val="005F4540"/>
    <w:rsid w:val="005F4781"/>
    <w:rsid w:val="005F47C4"/>
    <w:rsid w:val="0060001E"/>
    <w:rsid w:val="00600071"/>
    <w:rsid w:val="00600DEC"/>
    <w:rsid w:val="0060451F"/>
    <w:rsid w:val="00610A41"/>
    <w:rsid w:val="00610CA6"/>
    <w:rsid w:val="00612E3F"/>
    <w:rsid w:val="006152BF"/>
    <w:rsid w:val="00616250"/>
    <w:rsid w:val="006200E9"/>
    <w:rsid w:val="006215EE"/>
    <w:rsid w:val="00622B9D"/>
    <w:rsid w:val="0062434C"/>
    <w:rsid w:val="006255E8"/>
    <w:rsid w:val="006260E9"/>
    <w:rsid w:val="00627B3D"/>
    <w:rsid w:val="00630723"/>
    <w:rsid w:val="006320E2"/>
    <w:rsid w:val="0063386E"/>
    <w:rsid w:val="00641B66"/>
    <w:rsid w:val="0064429B"/>
    <w:rsid w:val="006447B5"/>
    <w:rsid w:val="00645B65"/>
    <w:rsid w:val="00647E11"/>
    <w:rsid w:val="0065023B"/>
    <w:rsid w:val="00650E2C"/>
    <w:rsid w:val="00651635"/>
    <w:rsid w:val="00651E19"/>
    <w:rsid w:val="0065245C"/>
    <w:rsid w:val="00653846"/>
    <w:rsid w:val="00653AF1"/>
    <w:rsid w:val="006540D1"/>
    <w:rsid w:val="00654660"/>
    <w:rsid w:val="00655165"/>
    <w:rsid w:val="00655D17"/>
    <w:rsid w:val="0065786C"/>
    <w:rsid w:val="0066050A"/>
    <w:rsid w:val="00660CCE"/>
    <w:rsid w:val="00661CE3"/>
    <w:rsid w:val="006624D3"/>
    <w:rsid w:val="0066424C"/>
    <w:rsid w:val="00665AF7"/>
    <w:rsid w:val="00667559"/>
    <w:rsid w:val="00667D99"/>
    <w:rsid w:val="006711D2"/>
    <w:rsid w:val="00673DD8"/>
    <w:rsid w:val="0067422E"/>
    <w:rsid w:val="0067466E"/>
    <w:rsid w:val="00675AE9"/>
    <w:rsid w:val="00676752"/>
    <w:rsid w:val="00676E8E"/>
    <w:rsid w:val="00677E19"/>
    <w:rsid w:val="00680047"/>
    <w:rsid w:val="00683177"/>
    <w:rsid w:val="00683F51"/>
    <w:rsid w:val="00684091"/>
    <w:rsid w:val="00685D40"/>
    <w:rsid w:val="006903B6"/>
    <w:rsid w:val="00693394"/>
    <w:rsid w:val="006935ED"/>
    <w:rsid w:val="0069560A"/>
    <w:rsid w:val="00695A26"/>
    <w:rsid w:val="00697E25"/>
    <w:rsid w:val="006A196E"/>
    <w:rsid w:val="006A1B8B"/>
    <w:rsid w:val="006A22C1"/>
    <w:rsid w:val="006A2C77"/>
    <w:rsid w:val="006A3978"/>
    <w:rsid w:val="006A54E1"/>
    <w:rsid w:val="006A6C52"/>
    <w:rsid w:val="006B21B3"/>
    <w:rsid w:val="006B22AA"/>
    <w:rsid w:val="006B2704"/>
    <w:rsid w:val="006B2BA7"/>
    <w:rsid w:val="006B47F3"/>
    <w:rsid w:val="006B650D"/>
    <w:rsid w:val="006B736C"/>
    <w:rsid w:val="006B7CC4"/>
    <w:rsid w:val="006B7E28"/>
    <w:rsid w:val="006C080A"/>
    <w:rsid w:val="006C1D41"/>
    <w:rsid w:val="006C33C1"/>
    <w:rsid w:val="006C3D76"/>
    <w:rsid w:val="006C54AA"/>
    <w:rsid w:val="006C7B11"/>
    <w:rsid w:val="006D000B"/>
    <w:rsid w:val="006D0884"/>
    <w:rsid w:val="006D4237"/>
    <w:rsid w:val="006D4D6E"/>
    <w:rsid w:val="006D5CE7"/>
    <w:rsid w:val="006E1FC0"/>
    <w:rsid w:val="006E4D9B"/>
    <w:rsid w:val="006E4E17"/>
    <w:rsid w:val="006F002D"/>
    <w:rsid w:val="006F31C8"/>
    <w:rsid w:val="006F327E"/>
    <w:rsid w:val="006F5207"/>
    <w:rsid w:val="006F5957"/>
    <w:rsid w:val="006F5DF4"/>
    <w:rsid w:val="006F7DD1"/>
    <w:rsid w:val="007043CC"/>
    <w:rsid w:val="00704E90"/>
    <w:rsid w:val="00706511"/>
    <w:rsid w:val="007077DF"/>
    <w:rsid w:val="007079F3"/>
    <w:rsid w:val="00710C61"/>
    <w:rsid w:val="00711207"/>
    <w:rsid w:val="00712C6E"/>
    <w:rsid w:val="00715D98"/>
    <w:rsid w:val="007179E9"/>
    <w:rsid w:val="007206E5"/>
    <w:rsid w:val="007216C5"/>
    <w:rsid w:val="00722B11"/>
    <w:rsid w:val="00723260"/>
    <w:rsid w:val="0072529F"/>
    <w:rsid w:val="0072583E"/>
    <w:rsid w:val="0072605C"/>
    <w:rsid w:val="007269CC"/>
    <w:rsid w:val="00726C44"/>
    <w:rsid w:val="00730692"/>
    <w:rsid w:val="00730B60"/>
    <w:rsid w:val="00736167"/>
    <w:rsid w:val="0074055D"/>
    <w:rsid w:val="00741295"/>
    <w:rsid w:val="0074178F"/>
    <w:rsid w:val="007452F0"/>
    <w:rsid w:val="00746B3A"/>
    <w:rsid w:val="00746DEA"/>
    <w:rsid w:val="00747D44"/>
    <w:rsid w:val="00750ACB"/>
    <w:rsid w:val="00751F7D"/>
    <w:rsid w:val="00752A43"/>
    <w:rsid w:val="007537FB"/>
    <w:rsid w:val="00757758"/>
    <w:rsid w:val="0076019D"/>
    <w:rsid w:val="00760F6D"/>
    <w:rsid w:val="007611DA"/>
    <w:rsid w:val="00761C1C"/>
    <w:rsid w:val="00763181"/>
    <w:rsid w:val="00763812"/>
    <w:rsid w:val="00763DB1"/>
    <w:rsid w:val="00764045"/>
    <w:rsid w:val="0076474A"/>
    <w:rsid w:val="00764D28"/>
    <w:rsid w:val="00767412"/>
    <w:rsid w:val="00774D11"/>
    <w:rsid w:val="00776599"/>
    <w:rsid w:val="0078192B"/>
    <w:rsid w:val="0078255B"/>
    <w:rsid w:val="00783874"/>
    <w:rsid w:val="0078720B"/>
    <w:rsid w:val="0079059B"/>
    <w:rsid w:val="00790C04"/>
    <w:rsid w:val="007947C1"/>
    <w:rsid w:val="007A181B"/>
    <w:rsid w:val="007A584E"/>
    <w:rsid w:val="007B0297"/>
    <w:rsid w:val="007B05DB"/>
    <w:rsid w:val="007B2FEB"/>
    <w:rsid w:val="007B37C2"/>
    <w:rsid w:val="007B6773"/>
    <w:rsid w:val="007B6A41"/>
    <w:rsid w:val="007B77E3"/>
    <w:rsid w:val="007C0F95"/>
    <w:rsid w:val="007C23A6"/>
    <w:rsid w:val="007C2B8D"/>
    <w:rsid w:val="007C3D2C"/>
    <w:rsid w:val="007C599E"/>
    <w:rsid w:val="007D1450"/>
    <w:rsid w:val="007D232A"/>
    <w:rsid w:val="007D2896"/>
    <w:rsid w:val="007D2E51"/>
    <w:rsid w:val="007D588A"/>
    <w:rsid w:val="007D6242"/>
    <w:rsid w:val="007D6471"/>
    <w:rsid w:val="007D7DAE"/>
    <w:rsid w:val="007E2C22"/>
    <w:rsid w:val="007E3D31"/>
    <w:rsid w:val="007E5823"/>
    <w:rsid w:val="007E7110"/>
    <w:rsid w:val="007F2276"/>
    <w:rsid w:val="007F2D43"/>
    <w:rsid w:val="007F3483"/>
    <w:rsid w:val="007F4908"/>
    <w:rsid w:val="007F4A59"/>
    <w:rsid w:val="007F5B17"/>
    <w:rsid w:val="007F5CF3"/>
    <w:rsid w:val="00800585"/>
    <w:rsid w:val="00801FA4"/>
    <w:rsid w:val="008036CF"/>
    <w:rsid w:val="00803F10"/>
    <w:rsid w:val="0080531E"/>
    <w:rsid w:val="00806222"/>
    <w:rsid w:val="008079FA"/>
    <w:rsid w:val="00810EE8"/>
    <w:rsid w:val="00810FC0"/>
    <w:rsid w:val="0081253D"/>
    <w:rsid w:val="00813501"/>
    <w:rsid w:val="008136FE"/>
    <w:rsid w:val="0081421F"/>
    <w:rsid w:val="00815E4D"/>
    <w:rsid w:val="00820432"/>
    <w:rsid w:val="0082092B"/>
    <w:rsid w:val="00822AF8"/>
    <w:rsid w:val="00823CE2"/>
    <w:rsid w:val="00824989"/>
    <w:rsid w:val="008255C0"/>
    <w:rsid w:val="00825BC5"/>
    <w:rsid w:val="00830D00"/>
    <w:rsid w:val="00831369"/>
    <w:rsid w:val="00832681"/>
    <w:rsid w:val="00833780"/>
    <w:rsid w:val="00835CED"/>
    <w:rsid w:val="00837CA0"/>
    <w:rsid w:val="00841F18"/>
    <w:rsid w:val="00842279"/>
    <w:rsid w:val="0084345B"/>
    <w:rsid w:val="0084455A"/>
    <w:rsid w:val="0084629E"/>
    <w:rsid w:val="00846783"/>
    <w:rsid w:val="008476DB"/>
    <w:rsid w:val="008477BD"/>
    <w:rsid w:val="008513B9"/>
    <w:rsid w:val="00851E4F"/>
    <w:rsid w:val="008528AB"/>
    <w:rsid w:val="00855ADF"/>
    <w:rsid w:val="00863168"/>
    <w:rsid w:val="008641E2"/>
    <w:rsid w:val="00864598"/>
    <w:rsid w:val="00864938"/>
    <w:rsid w:val="00864999"/>
    <w:rsid w:val="00865C67"/>
    <w:rsid w:val="008665EC"/>
    <w:rsid w:val="00870A25"/>
    <w:rsid w:val="00871BF9"/>
    <w:rsid w:val="008723ED"/>
    <w:rsid w:val="008725A6"/>
    <w:rsid w:val="00872972"/>
    <w:rsid w:val="00872C81"/>
    <w:rsid w:val="008731E3"/>
    <w:rsid w:val="00875546"/>
    <w:rsid w:val="008758A1"/>
    <w:rsid w:val="008760E2"/>
    <w:rsid w:val="008767FF"/>
    <w:rsid w:val="008773E5"/>
    <w:rsid w:val="0088042B"/>
    <w:rsid w:val="00881759"/>
    <w:rsid w:val="00882F7D"/>
    <w:rsid w:val="0088335F"/>
    <w:rsid w:val="008875FE"/>
    <w:rsid w:val="00887A32"/>
    <w:rsid w:val="00891B73"/>
    <w:rsid w:val="00892B97"/>
    <w:rsid w:val="00894A2F"/>
    <w:rsid w:val="0089617D"/>
    <w:rsid w:val="00897731"/>
    <w:rsid w:val="008A3485"/>
    <w:rsid w:val="008A3CB2"/>
    <w:rsid w:val="008A3D04"/>
    <w:rsid w:val="008A3E2F"/>
    <w:rsid w:val="008A4AB9"/>
    <w:rsid w:val="008A60D9"/>
    <w:rsid w:val="008A7340"/>
    <w:rsid w:val="008A7557"/>
    <w:rsid w:val="008B0B06"/>
    <w:rsid w:val="008B154F"/>
    <w:rsid w:val="008B3E1D"/>
    <w:rsid w:val="008C1066"/>
    <w:rsid w:val="008C202A"/>
    <w:rsid w:val="008C3E00"/>
    <w:rsid w:val="008C5466"/>
    <w:rsid w:val="008D1202"/>
    <w:rsid w:val="008D1404"/>
    <w:rsid w:val="008D2B5C"/>
    <w:rsid w:val="008D34BC"/>
    <w:rsid w:val="008D3981"/>
    <w:rsid w:val="008D52E3"/>
    <w:rsid w:val="008E0048"/>
    <w:rsid w:val="008E19A0"/>
    <w:rsid w:val="008E6968"/>
    <w:rsid w:val="008E74DF"/>
    <w:rsid w:val="008F1041"/>
    <w:rsid w:val="008F3911"/>
    <w:rsid w:val="008F4EC1"/>
    <w:rsid w:val="008F576F"/>
    <w:rsid w:val="008F6DB0"/>
    <w:rsid w:val="009009A4"/>
    <w:rsid w:val="0090164B"/>
    <w:rsid w:val="00901995"/>
    <w:rsid w:val="00901F88"/>
    <w:rsid w:val="0090200E"/>
    <w:rsid w:val="0090249F"/>
    <w:rsid w:val="0090417E"/>
    <w:rsid w:val="009127C3"/>
    <w:rsid w:val="00913297"/>
    <w:rsid w:val="00913859"/>
    <w:rsid w:val="009147A2"/>
    <w:rsid w:val="0091552E"/>
    <w:rsid w:val="009203FA"/>
    <w:rsid w:val="0092182E"/>
    <w:rsid w:val="00921DE5"/>
    <w:rsid w:val="009228F1"/>
    <w:rsid w:val="0092330E"/>
    <w:rsid w:val="009236AA"/>
    <w:rsid w:val="00923BA0"/>
    <w:rsid w:val="0092497C"/>
    <w:rsid w:val="00925380"/>
    <w:rsid w:val="009277B0"/>
    <w:rsid w:val="009301BE"/>
    <w:rsid w:val="009321E2"/>
    <w:rsid w:val="009327BF"/>
    <w:rsid w:val="00934198"/>
    <w:rsid w:val="00935EAF"/>
    <w:rsid w:val="00935FC2"/>
    <w:rsid w:val="0093784F"/>
    <w:rsid w:val="00941FAE"/>
    <w:rsid w:val="00944253"/>
    <w:rsid w:val="009457A9"/>
    <w:rsid w:val="0094586D"/>
    <w:rsid w:val="00946299"/>
    <w:rsid w:val="00952E3F"/>
    <w:rsid w:val="00952E45"/>
    <w:rsid w:val="00956300"/>
    <w:rsid w:val="009615B4"/>
    <w:rsid w:val="00962C43"/>
    <w:rsid w:val="009635CC"/>
    <w:rsid w:val="00965F44"/>
    <w:rsid w:val="00967A55"/>
    <w:rsid w:val="00972FCB"/>
    <w:rsid w:val="009777E4"/>
    <w:rsid w:val="009812B7"/>
    <w:rsid w:val="009865C3"/>
    <w:rsid w:val="00987CAE"/>
    <w:rsid w:val="00992B53"/>
    <w:rsid w:val="009930EA"/>
    <w:rsid w:val="009931F7"/>
    <w:rsid w:val="009941EA"/>
    <w:rsid w:val="009947FD"/>
    <w:rsid w:val="00997C7B"/>
    <w:rsid w:val="009A0017"/>
    <w:rsid w:val="009A0BF3"/>
    <w:rsid w:val="009A0F5D"/>
    <w:rsid w:val="009A1664"/>
    <w:rsid w:val="009A1678"/>
    <w:rsid w:val="009A17F1"/>
    <w:rsid w:val="009A1F12"/>
    <w:rsid w:val="009A210B"/>
    <w:rsid w:val="009A252E"/>
    <w:rsid w:val="009A3528"/>
    <w:rsid w:val="009A42A2"/>
    <w:rsid w:val="009A4B6A"/>
    <w:rsid w:val="009A6BD3"/>
    <w:rsid w:val="009B0CB0"/>
    <w:rsid w:val="009B4CC0"/>
    <w:rsid w:val="009B5ED8"/>
    <w:rsid w:val="009B6E44"/>
    <w:rsid w:val="009B755F"/>
    <w:rsid w:val="009B786C"/>
    <w:rsid w:val="009B7DA2"/>
    <w:rsid w:val="009C2076"/>
    <w:rsid w:val="009C320F"/>
    <w:rsid w:val="009C3546"/>
    <w:rsid w:val="009C6657"/>
    <w:rsid w:val="009C7C42"/>
    <w:rsid w:val="009D1491"/>
    <w:rsid w:val="009D3859"/>
    <w:rsid w:val="009D7D7D"/>
    <w:rsid w:val="009D7FBB"/>
    <w:rsid w:val="009E0789"/>
    <w:rsid w:val="009E12DC"/>
    <w:rsid w:val="009E5054"/>
    <w:rsid w:val="009E7699"/>
    <w:rsid w:val="009F039F"/>
    <w:rsid w:val="009F2AEE"/>
    <w:rsid w:val="009F5482"/>
    <w:rsid w:val="009F5B5A"/>
    <w:rsid w:val="00A0205F"/>
    <w:rsid w:val="00A0607B"/>
    <w:rsid w:val="00A1080B"/>
    <w:rsid w:val="00A108FB"/>
    <w:rsid w:val="00A13ECB"/>
    <w:rsid w:val="00A1576E"/>
    <w:rsid w:val="00A16801"/>
    <w:rsid w:val="00A16D45"/>
    <w:rsid w:val="00A200CC"/>
    <w:rsid w:val="00A20F58"/>
    <w:rsid w:val="00A2180B"/>
    <w:rsid w:val="00A2190E"/>
    <w:rsid w:val="00A2274B"/>
    <w:rsid w:val="00A22829"/>
    <w:rsid w:val="00A23812"/>
    <w:rsid w:val="00A24D77"/>
    <w:rsid w:val="00A30A36"/>
    <w:rsid w:val="00A3194D"/>
    <w:rsid w:val="00A41038"/>
    <w:rsid w:val="00A414AA"/>
    <w:rsid w:val="00A4272F"/>
    <w:rsid w:val="00A5059C"/>
    <w:rsid w:val="00A532A4"/>
    <w:rsid w:val="00A53C0C"/>
    <w:rsid w:val="00A54B5A"/>
    <w:rsid w:val="00A57BB2"/>
    <w:rsid w:val="00A61CDB"/>
    <w:rsid w:val="00A61D28"/>
    <w:rsid w:val="00A64EA7"/>
    <w:rsid w:val="00A651EE"/>
    <w:rsid w:val="00A667C8"/>
    <w:rsid w:val="00A668EA"/>
    <w:rsid w:val="00A70F76"/>
    <w:rsid w:val="00A71768"/>
    <w:rsid w:val="00A71EAA"/>
    <w:rsid w:val="00A7423C"/>
    <w:rsid w:val="00A75BBD"/>
    <w:rsid w:val="00A7730C"/>
    <w:rsid w:val="00A77C9B"/>
    <w:rsid w:val="00A77E74"/>
    <w:rsid w:val="00A804AE"/>
    <w:rsid w:val="00A8115E"/>
    <w:rsid w:val="00A81232"/>
    <w:rsid w:val="00A81C4C"/>
    <w:rsid w:val="00A81FD1"/>
    <w:rsid w:val="00A82DC9"/>
    <w:rsid w:val="00A83ED3"/>
    <w:rsid w:val="00A85B77"/>
    <w:rsid w:val="00A87B07"/>
    <w:rsid w:val="00A9042E"/>
    <w:rsid w:val="00A940CE"/>
    <w:rsid w:val="00A9456A"/>
    <w:rsid w:val="00AA04C2"/>
    <w:rsid w:val="00AA0BC4"/>
    <w:rsid w:val="00AA0BE0"/>
    <w:rsid w:val="00AA357E"/>
    <w:rsid w:val="00AA67B1"/>
    <w:rsid w:val="00AB16F6"/>
    <w:rsid w:val="00AB25C3"/>
    <w:rsid w:val="00AB2819"/>
    <w:rsid w:val="00AB2CF4"/>
    <w:rsid w:val="00AB2D30"/>
    <w:rsid w:val="00AB3841"/>
    <w:rsid w:val="00AB519D"/>
    <w:rsid w:val="00AB71D3"/>
    <w:rsid w:val="00AB770D"/>
    <w:rsid w:val="00AC0DA0"/>
    <w:rsid w:val="00AC0E53"/>
    <w:rsid w:val="00AC0E90"/>
    <w:rsid w:val="00AC3CA5"/>
    <w:rsid w:val="00AC68B5"/>
    <w:rsid w:val="00AC7F79"/>
    <w:rsid w:val="00AD42D9"/>
    <w:rsid w:val="00AD46D9"/>
    <w:rsid w:val="00AD49D3"/>
    <w:rsid w:val="00AD572E"/>
    <w:rsid w:val="00AD66AE"/>
    <w:rsid w:val="00AD7DAD"/>
    <w:rsid w:val="00AE0251"/>
    <w:rsid w:val="00AE1234"/>
    <w:rsid w:val="00AE1DA3"/>
    <w:rsid w:val="00AE3F52"/>
    <w:rsid w:val="00AE6D24"/>
    <w:rsid w:val="00AF0849"/>
    <w:rsid w:val="00AF0927"/>
    <w:rsid w:val="00AF1A19"/>
    <w:rsid w:val="00AF3C39"/>
    <w:rsid w:val="00AF3C3E"/>
    <w:rsid w:val="00AF3E5D"/>
    <w:rsid w:val="00AF5FAD"/>
    <w:rsid w:val="00B013E1"/>
    <w:rsid w:val="00B02B2C"/>
    <w:rsid w:val="00B10C54"/>
    <w:rsid w:val="00B10FF5"/>
    <w:rsid w:val="00B137A1"/>
    <w:rsid w:val="00B13B9E"/>
    <w:rsid w:val="00B16162"/>
    <w:rsid w:val="00B16B99"/>
    <w:rsid w:val="00B16EA7"/>
    <w:rsid w:val="00B16FDB"/>
    <w:rsid w:val="00B21179"/>
    <w:rsid w:val="00B2139B"/>
    <w:rsid w:val="00B240AC"/>
    <w:rsid w:val="00B25012"/>
    <w:rsid w:val="00B26137"/>
    <w:rsid w:val="00B26CBC"/>
    <w:rsid w:val="00B31C76"/>
    <w:rsid w:val="00B324B3"/>
    <w:rsid w:val="00B324D2"/>
    <w:rsid w:val="00B328B7"/>
    <w:rsid w:val="00B33E54"/>
    <w:rsid w:val="00B34628"/>
    <w:rsid w:val="00B3473F"/>
    <w:rsid w:val="00B34A23"/>
    <w:rsid w:val="00B363F2"/>
    <w:rsid w:val="00B37BDF"/>
    <w:rsid w:val="00B37EE3"/>
    <w:rsid w:val="00B40ED5"/>
    <w:rsid w:val="00B4199C"/>
    <w:rsid w:val="00B43150"/>
    <w:rsid w:val="00B443A5"/>
    <w:rsid w:val="00B4460E"/>
    <w:rsid w:val="00B50028"/>
    <w:rsid w:val="00B514F0"/>
    <w:rsid w:val="00B52FFA"/>
    <w:rsid w:val="00B53F9E"/>
    <w:rsid w:val="00B569EC"/>
    <w:rsid w:val="00B56D96"/>
    <w:rsid w:val="00B57615"/>
    <w:rsid w:val="00B60F79"/>
    <w:rsid w:val="00B62D80"/>
    <w:rsid w:val="00B660CE"/>
    <w:rsid w:val="00B6615B"/>
    <w:rsid w:val="00B70898"/>
    <w:rsid w:val="00B732D1"/>
    <w:rsid w:val="00B7561A"/>
    <w:rsid w:val="00B75A32"/>
    <w:rsid w:val="00B77AD9"/>
    <w:rsid w:val="00B81A78"/>
    <w:rsid w:val="00B8336C"/>
    <w:rsid w:val="00B847D3"/>
    <w:rsid w:val="00B856BA"/>
    <w:rsid w:val="00B858AF"/>
    <w:rsid w:val="00B859AB"/>
    <w:rsid w:val="00B91046"/>
    <w:rsid w:val="00B922C6"/>
    <w:rsid w:val="00B93423"/>
    <w:rsid w:val="00B93A41"/>
    <w:rsid w:val="00B9585E"/>
    <w:rsid w:val="00B95BAB"/>
    <w:rsid w:val="00B95D65"/>
    <w:rsid w:val="00B961A1"/>
    <w:rsid w:val="00BA24C7"/>
    <w:rsid w:val="00BA303B"/>
    <w:rsid w:val="00BA39F2"/>
    <w:rsid w:val="00BA3BFD"/>
    <w:rsid w:val="00BA4210"/>
    <w:rsid w:val="00BA5DC2"/>
    <w:rsid w:val="00BA6D01"/>
    <w:rsid w:val="00BA79A7"/>
    <w:rsid w:val="00BB1B70"/>
    <w:rsid w:val="00BB2352"/>
    <w:rsid w:val="00BB4A21"/>
    <w:rsid w:val="00BB4C51"/>
    <w:rsid w:val="00BB522A"/>
    <w:rsid w:val="00BB7B44"/>
    <w:rsid w:val="00BC3DA0"/>
    <w:rsid w:val="00BC6450"/>
    <w:rsid w:val="00BD0A57"/>
    <w:rsid w:val="00BD141C"/>
    <w:rsid w:val="00BD2B27"/>
    <w:rsid w:val="00BD370E"/>
    <w:rsid w:val="00BD3A8A"/>
    <w:rsid w:val="00BD44D8"/>
    <w:rsid w:val="00BD591A"/>
    <w:rsid w:val="00BD5997"/>
    <w:rsid w:val="00BD76AA"/>
    <w:rsid w:val="00BE0856"/>
    <w:rsid w:val="00BE0AEE"/>
    <w:rsid w:val="00BE4BD1"/>
    <w:rsid w:val="00BE5AB9"/>
    <w:rsid w:val="00BF01DD"/>
    <w:rsid w:val="00BF082A"/>
    <w:rsid w:val="00BF0ACE"/>
    <w:rsid w:val="00BF2804"/>
    <w:rsid w:val="00BF2861"/>
    <w:rsid w:val="00BF31F9"/>
    <w:rsid w:val="00BF3FFF"/>
    <w:rsid w:val="00BF568F"/>
    <w:rsid w:val="00BF56F2"/>
    <w:rsid w:val="00BF6652"/>
    <w:rsid w:val="00BF6F41"/>
    <w:rsid w:val="00BF7F16"/>
    <w:rsid w:val="00C00F81"/>
    <w:rsid w:val="00C01FC3"/>
    <w:rsid w:val="00C10A76"/>
    <w:rsid w:val="00C122B9"/>
    <w:rsid w:val="00C13078"/>
    <w:rsid w:val="00C137D4"/>
    <w:rsid w:val="00C13B12"/>
    <w:rsid w:val="00C1597B"/>
    <w:rsid w:val="00C1648C"/>
    <w:rsid w:val="00C169FE"/>
    <w:rsid w:val="00C20ED3"/>
    <w:rsid w:val="00C21278"/>
    <w:rsid w:val="00C21EA5"/>
    <w:rsid w:val="00C22907"/>
    <w:rsid w:val="00C22B51"/>
    <w:rsid w:val="00C23AF6"/>
    <w:rsid w:val="00C2531E"/>
    <w:rsid w:val="00C2606F"/>
    <w:rsid w:val="00C26E32"/>
    <w:rsid w:val="00C2776D"/>
    <w:rsid w:val="00C30475"/>
    <w:rsid w:val="00C30738"/>
    <w:rsid w:val="00C3374B"/>
    <w:rsid w:val="00C344DC"/>
    <w:rsid w:val="00C35168"/>
    <w:rsid w:val="00C3646A"/>
    <w:rsid w:val="00C3694F"/>
    <w:rsid w:val="00C40831"/>
    <w:rsid w:val="00C4241B"/>
    <w:rsid w:val="00C43576"/>
    <w:rsid w:val="00C45EEB"/>
    <w:rsid w:val="00C46577"/>
    <w:rsid w:val="00C47D3E"/>
    <w:rsid w:val="00C51891"/>
    <w:rsid w:val="00C51920"/>
    <w:rsid w:val="00C52B49"/>
    <w:rsid w:val="00C57329"/>
    <w:rsid w:val="00C57DA1"/>
    <w:rsid w:val="00C6169E"/>
    <w:rsid w:val="00C61E78"/>
    <w:rsid w:val="00C62143"/>
    <w:rsid w:val="00C6680A"/>
    <w:rsid w:val="00C67B95"/>
    <w:rsid w:val="00C70893"/>
    <w:rsid w:val="00C74337"/>
    <w:rsid w:val="00C76458"/>
    <w:rsid w:val="00C77831"/>
    <w:rsid w:val="00C77D45"/>
    <w:rsid w:val="00C8499F"/>
    <w:rsid w:val="00C87085"/>
    <w:rsid w:val="00C87276"/>
    <w:rsid w:val="00C87633"/>
    <w:rsid w:val="00C91A9A"/>
    <w:rsid w:val="00C927B7"/>
    <w:rsid w:val="00C95B49"/>
    <w:rsid w:val="00CA134A"/>
    <w:rsid w:val="00CA1E3D"/>
    <w:rsid w:val="00CA2847"/>
    <w:rsid w:val="00CA2A31"/>
    <w:rsid w:val="00CA3CDF"/>
    <w:rsid w:val="00CA4AD3"/>
    <w:rsid w:val="00CA5022"/>
    <w:rsid w:val="00CA5265"/>
    <w:rsid w:val="00CA6E4E"/>
    <w:rsid w:val="00CB054E"/>
    <w:rsid w:val="00CB0A56"/>
    <w:rsid w:val="00CB1D81"/>
    <w:rsid w:val="00CB225C"/>
    <w:rsid w:val="00CB27BA"/>
    <w:rsid w:val="00CB38AD"/>
    <w:rsid w:val="00CB3E89"/>
    <w:rsid w:val="00CB7290"/>
    <w:rsid w:val="00CB72D5"/>
    <w:rsid w:val="00CC00DF"/>
    <w:rsid w:val="00CC0B47"/>
    <w:rsid w:val="00CC1FB7"/>
    <w:rsid w:val="00CC372A"/>
    <w:rsid w:val="00CC3A52"/>
    <w:rsid w:val="00CC51C2"/>
    <w:rsid w:val="00CC51D6"/>
    <w:rsid w:val="00CD1A42"/>
    <w:rsid w:val="00CD3FA3"/>
    <w:rsid w:val="00CD497F"/>
    <w:rsid w:val="00CE0A6B"/>
    <w:rsid w:val="00CE1252"/>
    <w:rsid w:val="00CE4BF8"/>
    <w:rsid w:val="00CF191C"/>
    <w:rsid w:val="00CF3A0F"/>
    <w:rsid w:val="00CF773C"/>
    <w:rsid w:val="00CF7991"/>
    <w:rsid w:val="00D00196"/>
    <w:rsid w:val="00D00F3C"/>
    <w:rsid w:val="00D032B8"/>
    <w:rsid w:val="00D067F2"/>
    <w:rsid w:val="00D06B26"/>
    <w:rsid w:val="00D06C78"/>
    <w:rsid w:val="00D11428"/>
    <w:rsid w:val="00D1209D"/>
    <w:rsid w:val="00D120D7"/>
    <w:rsid w:val="00D174DF"/>
    <w:rsid w:val="00D17C7A"/>
    <w:rsid w:val="00D20015"/>
    <w:rsid w:val="00D264CD"/>
    <w:rsid w:val="00D300C2"/>
    <w:rsid w:val="00D34BAA"/>
    <w:rsid w:val="00D36BCE"/>
    <w:rsid w:val="00D42BA1"/>
    <w:rsid w:val="00D43A67"/>
    <w:rsid w:val="00D4409A"/>
    <w:rsid w:val="00D54678"/>
    <w:rsid w:val="00D54A4C"/>
    <w:rsid w:val="00D54C0C"/>
    <w:rsid w:val="00D5573B"/>
    <w:rsid w:val="00D55791"/>
    <w:rsid w:val="00D56D6D"/>
    <w:rsid w:val="00D57175"/>
    <w:rsid w:val="00D62617"/>
    <w:rsid w:val="00D62911"/>
    <w:rsid w:val="00D62A0D"/>
    <w:rsid w:val="00D636FD"/>
    <w:rsid w:val="00D707D6"/>
    <w:rsid w:val="00D70DCB"/>
    <w:rsid w:val="00D7112B"/>
    <w:rsid w:val="00D73A9F"/>
    <w:rsid w:val="00D751FA"/>
    <w:rsid w:val="00D76FC2"/>
    <w:rsid w:val="00D824A3"/>
    <w:rsid w:val="00D83370"/>
    <w:rsid w:val="00D84996"/>
    <w:rsid w:val="00D85230"/>
    <w:rsid w:val="00D862B6"/>
    <w:rsid w:val="00D86BA0"/>
    <w:rsid w:val="00D86E94"/>
    <w:rsid w:val="00D87E8D"/>
    <w:rsid w:val="00D94D3D"/>
    <w:rsid w:val="00D95C45"/>
    <w:rsid w:val="00D95EFF"/>
    <w:rsid w:val="00D96289"/>
    <w:rsid w:val="00DA0C68"/>
    <w:rsid w:val="00DA11BF"/>
    <w:rsid w:val="00DA3B5D"/>
    <w:rsid w:val="00DA58EB"/>
    <w:rsid w:val="00DA5A2B"/>
    <w:rsid w:val="00DA5CC4"/>
    <w:rsid w:val="00DA614C"/>
    <w:rsid w:val="00DA6D6F"/>
    <w:rsid w:val="00DB0EB7"/>
    <w:rsid w:val="00DB1450"/>
    <w:rsid w:val="00DB2169"/>
    <w:rsid w:val="00DB48E5"/>
    <w:rsid w:val="00DB72ED"/>
    <w:rsid w:val="00DB757B"/>
    <w:rsid w:val="00DC0176"/>
    <w:rsid w:val="00DC2D01"/>
    <w:rsid w:val="00DC2F71"/>
    <w:rsid w:val="00DC38A9"/>
    <w:rsid w:val="00DC3903"/>
    <w:rsid w:val="00DC5CA4"/>
    <w:rsid w:val="00DC60FB"/>
    <w:rsid w:val="00DC6BF1"/>
    <w:rsid w:val="00DC79F5"/>
    <w:rsid w:val="00DD3BE6"/>
    <w:rsid w:val="00DD5298"/>
    <w:rsid w:val="00DD5799"/>
    <w:rsid w:val="00DE2EAD"/>
    <w:rsid w:val="00DE3CD3"/>
    <w:rsid w:val="00DE7059"/>
    <w:rsid w:val="00DE7E43"/>
    <w:rsid w:val="00DF0845"/>
    <w:rsid w:val="00DF0A33"/>
    <w:rsid w:val="00DF18C3"/>
    <w:rsid w:val="00DF1DE5"/>
    <w:rsid w:val="00DF2A53"/>
    <w:rsid w:val="00E008A1"/>
    <w:rsid w:val="00E02B0F"/>
    <w:rsid w:val="00E04408"/>
    <w:rsid w:val="00E04609"/>
    <w:rsid w:val="00E04700"/>
    <w:rsid w:val="00E07FD9"/>
    <w:rsid w:val="00E121C1"/>
    <w:rsid w:val="00E12AF8"/>
    <w:rsid w:val="00E13B64"/>
    <w:rsid w:val="00E1499C"/>
    <w:rsid w:val="00E14F0F"/>
    <w:rsid w:val="00E15A82"/>
    <w:rsid w:val="00E23772"/>
    <w:rsid w:val="00E23D71"/>
    <w:rsid w:val="00E245F1"/>
    <w:rsid w:val="00E268C2"/>
    <w:rsid w:val="00E2712B"/>
    <w:rsid w:val="00E27F27"/>
    <w:rsid w:val="00E30499"/>
    <w:rsid w:val="00E30C57"/>
    <w:rsid w:val="00E31252"/>
    <w:rsid w:val="00E31A6E"/>
    <w:rsid w:val="00E32B46"/>
    <w:rsid w:val="00E34E3F"/>
    <w:rsid w:val="00E35399"/>
    <w:rsid w:val="00E35458"/>
    <w:rsid w:val="00E35EC7"/>
    <w:rsid w:val="00E35F95"/>
    <w:rsid w:val="00E36261"/>
    <w:rsid w:val="00E42F32"/>
    <w:rsid w:val="00E442F2"/>
    <w:rsid w:val="00E45E67"/>
    <w:rsid w:val="00E4755F"/>
    <w:rsid w:val="00E542E0"/>
    <w:rsid w:val="00E54F6A"/>
    <w:rsid w:val="00E6010F"/>
    <w:rsid w:val="00E61198"/>
    <w:rsid w:val="00E61296"/>
    <w:rsid w:val="00E61AA5"/>
    <w:rsid w:val="00E63587"/>
    <w:rsid w:val="00E643C4"/>
    <w:rsid w:val="00E65749"/>
    <w:rsid w:val="00E66A7D"/>
    <w:rsid w:val="00E66D83"/>
    <w:rsid w:val="00E705E4"/>
    <w:rsid w:val="00E71064"/>
    <w:rsid w:val="00E71DE3"/>
    <w:rsid w:val="00E75877"/>
    <w:rsid w:val="00E8028E"/>
    <w:rsid w:val="00E81157"/>
    <w:rsid w:val="00E81855"/>
    <w:rsid w:val="00E84239"/>
    <w:rsid w:val="00E84EE3"/>
    <w:rsid w:val="00E90371"/>
    <w:rsid w:val="00E916BC"/>
    <w:rsid w:val="00E96100"/>
    <w:rsid w:val="00E96475"/>
    <w:rsid w:val="00E97D69"/>
    <w:rsid w:val="00EA26B2"/>
    <w:rsid w:val="00EA5E18"/>
    <w:rsid w:val="00EA656A"/>
    <w:rsid w:val="00EA6A6E"/>
    <w:rsid w:val="00EB1793"/>
    <w:rsid w:val="00EB19C7"/>
    <w:rsid w:val="00EB2F63"/>
    <w:rsid w:val="00EB4432"/>
    <w:rsid w:val="00EB572E"/>
    <w:rsid w:val="00EB5C75"/>
    <w:rsid w:val="00EC247B"/>
    <w:rsid w:val="00EC2D95"/>
    <w:rsid w:val="00EC5554"/>
    <w:rsid w:val="00EC5E7B"/>
    <w:rsid w:val="00EC5E8D"/>
    <w:rsid w:val="00EC7390"/>
    <w:rsid w:val="00ED010B"/>
    <w:rsid w:val="00ED350E"/>
    <w:rsid w:val="00ED505F"/>
    <w:rsid w:val="00ED51EC"/>
    <w:rsid w:val="00ED56D3"/>
    <w:rsid w:val="00ED72FD"/>
    <w:rsid w:val="00EE0B47"/>
    <w:rsid w:val="00EE1CE3"/>
    <w:rsid w:val="00EE390E"/>
    <w:rsid w:val="00EE5E7E"/>
    <w:rsid w:val="00EE5F9A"/>
    <w:rsid w:val="00EF0AA8"/>
    <w:rsid w:val="00EF18DC"/>
    <w:rsid w:val="00EF3C4B"/>
    <w:rsid w:val="00EF41AF"/>
    <w:rsid w:val="00F00B45"/>
    <w:rsid w:val="00F01DCE"/>
    <w:rsid w:val="00F044D4"/>
    <w:rsid w:val="00F061BF"/>
    <w:rsid w:val="00F11437"/>
    <w:rsid w:val="00F11670"/>
    <w:rsid w:val="00F119A9"/>
    <w:rsid w:val="00F1475F"/>
    <w:rsid w:val="00F14D96"/>
    <w:rsid w:val="00F17401"/>
    <w:rsid w:val="00F17DC8"/>
    <w:rsid w:val="00F2078D"/>
    <w:rsid w:val="00F21998"/>
    <w:rsid w:val="00F235DA"/>
    <w:rsid w:val="00F23D3C"/>
    <w:rsid w:val="00F23E9D"/>
    <w:rsid w:val="00F249C7"/>
    <w:rsid w:val="00F24C18"/>
    <w:rsid w:val="00F3106B"/>
    <w:rsid w:val="00F31A1C"/>
    <w:rsid w:val="00F31C77"/>
    <w:rsid w:val="00F320E5"/>
    <w:rsid w:val="00F32766"/>
    <w:rsid w:val="00F32AD8"/>
    <w:rsid w:val="00F32E5A"/>
    <w:rsid w:val="00F347F8"/>
    <w:rsid w:val="00F34E34"/>
    <w:rsid w:val="00F34E37"/>
    <w:rsid w:val="00F35BFC"/>
    <w:rsid w:val="00F37782"/>
    <w:rsid w:val="00F41D2F"/>
    <w:rsid w:val="00F42509"/>
    <w:rsid w:val="00F4301B"/>
    <w:rsid w:val="00F45242"/>
    <w:rsid w:val="00F45FC9"/>
    <w:rsid w:val="00F4636F"/>
    <w:rsid w:val="00F47BBF"/>
    <w:rsid w:val="00F51118"/>
    <w:rsid w:val="00F512D2"/>
    <w:rsid w:val="00F51FB4"/>
    <w:rsid w:val="00F55D1F"/>
    <w:rsid w:val="00F568CA"/>
    <w:rsid w:val="00F602C6"/>
    <w:rsid w:val="00F60D6B"/>
    <w:rsid w:val="00F624ED"/>
    <w:rsid w:val="00F64595"/>
    <w:rsid w:val="00F64CE1"/>
    <w:rsid w:val="00F661AB"/>
    <w:rsid w:val="00F67E38"/>
    <w:rsid w:val="00F70654"/>
    <w:rsid w:val="00F71912"/>
    <w:rsid w:val="00F72449"/>
    <w:rsid w:val="00F73CE8"/>
    <w:rsid w:val="00F82A59"/>
    <w:rsid w:val="00F8370F"/>
    <w:rsid w:val="00F84A13"/>
    <w:rsid w:val="00F87FDF"/>
    <w:rsid w:val="00F91165"/>
    <w:rsid w:val="00F92151"/>
    <w:rsid w:val="00F93566"/>
    <w:rsid w:val="00F943A6"/>
    <w:rsid w:val="00F94721"/>
    <w:rsid w:val="00F951F7"/>
    <w:rsid w:val="00F95FFC"/>
    <w:rsid w:val="00F97633"/>
    <w:rsid w:val="00FA122A"/>
    <w:rsid w:val="00FA2EB7"/>
    <w:rsid w:val="00FA3073"/>
    <w:rsid w:val="00FA5C2C"/>
    <w:rsid w:val="00FA6E71"/>
    <w:rsid w:val="00FA6F35"/>
    <w:rsid w:val="00FB001F"/>
    <w:rsid w:val="00FB0A6F"/>
    <w:rsid w:val="00FB2783"/>
    <w:rsid w:val="00FB3465"/>
    <w:rsid w:val="00FB40AA"/>
    <w:rsid w:val="00FB719F"/>
    <w:rsid w:val="00FC04DB"/>
    <w:rsid w:val="00FC1245"/>
    <w:rsid w:val="00FC19CD"/>
    <w:rsid w:val="00FC2034"/>
    <w:rsid w:val="00FC3741"/>
    <w:rsid w:val="00FC7747"/>
    <w:rsid w:val="00FC7959"/>
    <w:rsid w:val="00FD109D"/>
    <w:rsid w:val="00FD29C5"/>
    <w:rsid w:val="00FD4312"/>
    <w:rsid w:val="00FD60A7"/>
    <w:rsid w:val="00FD6606"/>
    <w:rsid w:val="00FD685D"/>
    <w:rsid w:val="00FD7AAC"/>
    <w:rsid w:val="00FE15D1"/>
    <w:rsid w:val="00FE2DF4"/>
    <w:rsid w:val="00FE4A30"/>
    <w:rsid w:val="00FE503D"/>
    <w:rsid w:val="00FE6A1D"/>
    <w:rsid w:val="00FF0970"/>
    <w:rsid w:val="00FF0E8B"/>
    <w:rsid w:val="00FF1FAD"/>
    <w:rsid w:val="00FF2043"/>
    <w:rsid w:val="00FF2448"/>
    <w:rsid w:val="00FF3077"/>
    <w:rsid w:val="00FF3B67"/>
    <w:rsid w:val="00FF439E"/>
    <w:rsid w:val="00FF4478"/>
    <w:rsid w:val="00FF4B77"/>
    <w:rsid w:val="00FF572D"/>
    <w:rsid w:val="00FF622E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FC21B22"/>
  <w15:docId w15:val="{33FEF284-6BCE-4B32-873A-FBD9119C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37C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AE6D24"/>
    <w:pPr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link w:val="Zkladntext"/>
    <w:uiPriority w:val="99"/>
    <w:locked/>
    <w:rsid w:val="00FF0970"/>
    <w:rPr>
      <w:rFonts w:ascii="Arial" w:hAnsi="Arial" w:cs="Times New Roman"/>
      <w:lang w:val="cs-CZ"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AE6D24"/>
    <w:pPr>
      <w:ind w:firstLine="708"/>
      <w:jc w:val="both"/>
    </w:pPr>
    <w:rPr>
      <w:rFonts w:ascii="Arial" w:hAnsi="Arial"/>
      <w:sz w:val="22"/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3E20FC"/>
    <w:rPr>
      <w:rFonts w:cs="Times New Roman"/>
      <w:sz w:val="24"/>
      <w:szCs w:val="24"/>
    </w:rPr>
  </w:style>
  <w:style w:type="paragraph" w:customStyle="1" w:styleId="SMLOUVACISLO">
    <w:name w:val="SMLOUVA CISLO"/>
    <w:basedOn w:val="Normln"/>
    <w:uiPriority w:val="99"/>
    <w:rsid w:val="00AE6D24"/>
    <w:pPr>
      <w:overflowPunct w:val="0"/>
      <w:autoSpaceDE w:val="0"/>
      <w:autoSpaceDN w:val="0"/>
      <w:adjustRightInd w:val="0"/>
      <w:spacing w:before="60"/>
      <w:ind w:left="1134" w:hanging="1134"/>
      <w:textAlignment w:val="baseline"/>
    </w:pPr>
    <w:rPr>
      <w:rFonts w:ascii="Arial" w:hAnsi="Arial"/>
      <w:b/>
      <w:spacing w:val="10"/>
      <w:szCs w:val="20"/>
    </w:rPr>
  </w:style>
  <w:style w:type="paragraph" w:customStyle="1" w:styleId="HLAVICKA">
    <w:name w:val="HLAVICKA"/>
    <w:basedOn w:val="Normln"/>
    <w:uiPriority w:val="99"/>
    <w:rsid w:val="00AE6D24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AE6D2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3E20FC"/>
    <w:rPr>
      <w:rFonts w:cs="Times New Roman"/>
      <w:sz w:val="24"/>
      <w:szCs w:val="24"/>
    </w:rPr>
  </w:style>
  <w:style w:type="character" w:styleId="slostrnky">
    <w:name w:val="page number"/>
    <w:uiPriority w:val="99"/>
    <w:rsid w:val="00AE6D24"/>
    <w:rPr>
      <w:rFonts w:cs="Times New Roman"/>
    </w:rPr>
  </w:style>
  <w:style w:type="paragraph" w:styleId="Zhlav">
    <w:name w:val="header"/>
    <w:basedOn w:val="Normln"/>
    <w:link w:val="ZhlavChar"/>
    <w:uiPriority w:val="99"/>
    <w:rsid w:val="00A238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3E20FC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472B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E20FC"/>
    <w:rPr>
      <w:rFonts w:cs="Times New Roman"/>
      <w:sz w:val="2"/>
    </w:rPr>
  </w:style>
  <w:style w:type="character" w:customStyle="1" w:styleId="Tunznak">
    <w:name w:val="Tučný znak"/>
    <w:uiPriority w:val="99"/>
    <w:rsid w:val="00ED51EC"/>
    <w:rPr>
      <w:rFonts w:ascii="Arial" w:hAnsi="Arial"/>
      <w:b/>
      <w:color w:val="auto"/>
      <w:sz w:val="24"/>
      <w:u w:val="none"/>
      <w:vertAlign w:val="baseline"/>
    </w:rPr>
  </w:style>
  <w:style w:type="character" w:customStyle="1" w:styleId="Zkladnznak">
    <w:name w:val="Základní znak"/>
    <w:uiPriority w:val="99"/>
    <w:rsid w:val="00461391"/>
    <w:rPr>
      <w:rFonts w:ascii="Arial" w:hAnsi="Arial"/>
      <w:color w:val="auto"/>
      <w:sz w:val="24"/>
      <w:u w:val="none"/>
      <w:effect w:val="none"/>
      <w:vertAlign w:val="baseline"/>
    </w:rPr>
  </w:style>
  <w:style w:type="character" w:customStyle="1" w:styleId="ZkladntextCharChar">
    <w:name w:val="Základní text Char Char"/>
    <w:uiPriority w:val="99"/>
    <w:rsid w:val="00461391"/>
    <w:rPr>
      <w:rFonts w:ascii="Arial" w:hAnsi="Arial"/>
      <w:sz w:val="24"/>
      <w:lang w:val="cs-CZ" w:eastAsia="cs-CZ"/>
    </w:rPr>
  </w:style>
  <w:style w:type="paragraph" w:customStyle="1" w:styleId="Default">
    <w:name w:val="Default"/>
    <w:uiPriority w:val="99"/>
    <w:rsid w:val="00A060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D000B"/>
    <w:pPr>
      <w:ind w:left="720"/>
      <w:contextualSpacing/>
    </w:pPr>
  </w:style>
  <w:style w:type="paragraph" w:styleId="Bezmezer">
    <w:name w:val="No Spacing"/>
    <w:uiPriority w:val="1"/>
    <w:qFormat/>
    <w:rsid w:val="00992B53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632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32A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32A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32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32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04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A0843-28C4-489D-B699-766B6D732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802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Krajský úřad</Company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barton</dc:creator>
  <cp:lastModifiedBy>Dagmar Šneidrová</cp:lastModifiedBy>
  <cp:revision>29</cp:revision>
  <cp:lastPrinted>2020-06-03T07:29:00Z</cp:lastPrinted>
  <dcterms:created xsi:type="dcterms:W3CDTF">2021-11-08T15:29:00Z</dcterms:created>
  <dcterms:modified xsi:type="dcterms:W3CDTF">2021-12-20T06:51:00Z</dcterms:modified>
</cp:coreProperties>
</file>