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0E7989" w14:paraId="76EE05CD" w14:textId="77777777">
        <w:trPr>
          <w:trHeight w:val="148"/>
        </w:trPr>
        <w:tc>
          <w:tcPr>
            <w:tcW w:w="115" w:type="dxa"/>
          </w:tcPr>
          <w:p w14:paraId="484DE743" w14:textId="77777777" w:rsidR="000E7989" w:rsidRDefault="000E798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FADD2EC" w14:textId="77777777" w:rsidR="000E7989" w:rsidRDefault="000E798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A81A2EA" w14:textId="77777777" w:rsidR="000E7989" w:rsidRDefault="000E798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A53DC86" w14:textId="77777777" w:rsidR="000E7989" w:rsidRDefault="000E798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E3FE1B6" w14:textId="77777777" w:rsidR="000E7989" w:rsidRDefault="000E798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3C2E592" w14:textId="77777777" w:rsidR="000E7989" w:rsidRDefault="000E7989">
            <w:pPr>
              <w:pStyle w:val="EmptyCellLayoutStyle"/>
              <w:spacing w:after="0" w:line="240" w:lineRule="auto"/>
            </w:pPr>
          </w:p>
        </w:tc>
      </w:tr>
      <w:tr w:rsidR="00C679E6" w14:paraId="1809077F" w14:textId="77777777" w:rsidTr="00C679E6">
        <w:trPr>
          <w:trHeight w:val="340"/>
        </w:trPr>
        <w:tc>
          <w:tcPr>
            <w:tcW w:w="115" w:type="dxa"/>
          </w:tcPr>
          <w:p w14:paraId="24617BAA" w14:textId="77777777" w:rsidR="000E7989" w:rsidRDefault="000E798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AD1FBB4" w14:textId="77777777" w:rsidR="000E7989" w:rsidRDefault="000E798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0E7989" w14:paraId="6C7C7E0F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20526" w14:textId="77777777" w:rsidR="000E7989" w:rsidRDefault="00B45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7EFCFE01" w14:textId="77777777" w:rsidR="000E7989" w:rsidRDefault="000E7989">
            <w:pPr>
              <w:spacing w:after="0" w:line="240" w:lineRule="auto"/>
            </w:pPr>
          </w:p>
        </w:tc>
        <w:tc>
          <w:tcPr>
            <w:tcW w:w="8142" w:type="dxa"/>
          </w:tcPr>
          <w:p w14:paraId="6237F717" w14:textId="77777777" w:rsidR="000E7989" w:rsidRDefault="000E798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80F24F2" w14:textId="77777777" w:rsidR="000E7989" w:rsidRDefault="000E7989">
            <w:pPr>
              <w:pStyle w:val="EmptyCellLayoutStyle"/>
              <w:spacing w:after="0" w:line="240" w:lineRule="auto"/>
            </w:pPr>
          </w:p>
        </w:tc>
      </w:tr>
      <w:tr w:rsidR="000E7989" w14:paraId="1402D89C" w14:textId="77777777">
        <w:trPr>
          <w:trHeight w:val="100"/>
        </w:trPr>
        <w:tc>
          <w:tcPr>
            <w:tcW w:w="115" w:type="dxa"/>
          </w:tcPr>
          <w:p w14:paraId="2D7153BA" w14:textId="77777777" w:rsidR="000E7989" w:rsidRDefault="000E798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FA5D013" w14:textId="77777777" w:rsidR="000E7989" w:rsidRDefault="000E798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72C4A02" w14:textId="77777777" w:rsidR="000E7989" w:rsidRDefault="000E798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9201828" w14:textId="77777777" w:rsidR="000E7989" w:rsidRDefault="000E798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F4B5973" w14:textId="77777777" w:rsidR="000E7989" w:rsidRDefault="000E798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8B35CFA" w14:textId="77777777" w:rsidR="000E7989" w:rsidRDefault="000E7989">
            <w:pPr>
              <w:pStyle w:val="EmptyCellLayoutStyle"/>
              <w:spacing w:after="0" w:line="240" w:lineRule="auto"/>
            </w:pPr>
          </w:p>
        </w:tc>
      </w:tr>
      <w:tr w:rsidR="00C679E6" w14:paraId="58A660EB" w14:textId="77777777" w:rsidTr="00C679E6">
        <w:tc>
          <w:tcPr>
            <w:tcW w:w="115" w:type="dxa"/>
          </w:tcPr>
          <w:p w14:paraId="4C3CA0D4" w14:textId="77777777" w:rsidR="000E7989" w:rsidRDefault="000E798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CF2BBC8" w14:textId="77777777" w:rsidR="000E7989" w:rsidRDefault="000E798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0E7989" w14:paraId="074E3591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ACE89" w14:textId="77777777" w:rsidR="000E7989" w:rsidRDefault="00B45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2204D" w14:textId="77777777" w:rsidR="000E7989" w:rsidRDefault="00B45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0E7989" w14:paraId="4E543F31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9BE6F" w14:textId="77777777" w:rsidR="000E7989" w:rsidRDefault="00B45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ZOS Rychnov na Moravě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BA276" w14:textId="77777777" w:rsidR="000E7989" w:rsidRDefault="00B45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čp. 205, 56934 Rychnov na Moravě</w:t>
                  </w:r>
                </w:p>
              </w:tc>
            </w:tr>
          </w:tbl>
          <w:p w14:paraId="110908BB" w14:textId="77777777" w:rsidR="000E7989" w:rsidRDefault="000E7989">
            <w:pPr>
              <w:spacing w:after="0" w:line="240" w:lineRule="auto"/>
            </w:pPr>
          </w:p>
        </w:tc>
      </w:tr>
      <w:tr w:rsidR="000E7989" w14:paraId="09F7A7DC" w14:textId="77777777">
        <w:trPr>
          <w:trHeight w:val="349"/>
        </w:trPr>
        <w:tc>
          <w:tcPr>
            <w:tcW w:w="115" w:type="dxa"/>
          </w:tcPr>
          <w:p w14:paraId="01E0F2B6" w14:textId="77777777" w:rsidR="000E7989" w:rsidRDefault="000E798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DCBF3B4" w14:textId="77777777" w:rsidR="000E7989" w:rsidRDefault="000E798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4511418" w14:textId="77777777" w:rsidR="000E7989" w:rsidRDefault="000E798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57C7CB7" w14:textId="77777777" w:rsidR="000E7989" w:rsidRDefault="000E798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3C94177" w14:textId="77777777" w:rsidR="000E7989" w:rsidRDefault="000E798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AE1228F" w14:textId="77777777" w:rsidR="000E7989" w:rsidRDefault="000E7989">
            <w:pPr>
              <w:pStyle w:val="EmptyCellLayoutStyle"/>
              <w:spacing w:after="0" w:line="240" w:lineRule="auto"/>
            </w:pPr>
          </w:p>
        </w:tc>
      </w:tr>
      <w:tr w:rsidR="000E7989" w14:paraId="27FB7721" w14:textId="77777777">
        <w:trPr>
          <w:trHeight w:val="340"/>
        </w:trPr>
        <w:tc>
          <w:tcPr>
            <w:tcW w:w="115" w:type="dxa"/>
          </w:tcPr>
          <w:p w14:paraId="7CEF6993" w14:textId="77777777" w:rsidR="000E7989" w:rsidRDefault="000E798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7B2379F" w14:textId="77777777" w:rsidR="000E7989" w:rsidRDefault="000E798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0E7989" w14:paraId="0CC18F3F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C951E" w14:textId="77777777" w:rsidR="000E7989" w:rsidRDefault="00B45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8A11436" w14:textId="77777777" w:rsidR="000E7989" w:rsidRDefault="000E7989">
            <w:pPr>
              <w:spacing w:after="0" w:line="240" w:lineRule="auto"/>
            </w:pPr>
          </w:p>
        </w:tc>
        <w:tc>
          <w:tcPr>
            <w:tcW w:w="801" w:type="dxa"/>
          </w:tcPr>
          <w:p w14:paraId="569161E3" w14:textId="77777777" w:rsidR="000E7989" w:rsidRDefault="000E798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2652E7D" w14:textId="77777777" w:rsidR="000E7989" w:rsidRDefault="000E798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EB52FE7" w14:textId="77777777" w:rsidR="000E7989" w:rsidRDefault="000E7989">
            <w:pPr>
              <w:pStyle w:val="EmptyCellLayoutStyle"/>
              <w:spacing w:after="0" w:line="240" w:lineRule="auto"/>
            </w:pPr>
          </w:p>
        </w:tc>
      </w:tr>
      <w:tr w:rsidR="000E7989" w14:paraId="68FA4AD6" w14:textId="77777777">
        <w:trPr>
          <w:trHeight w:val="229"/>
        </w:trPr>
        <w:tc>
          <w:tcPr>
            <w:tcW w:w="115" w:type="dxa"/>
          </w:tcPr>
          <w:p w14:paraId="7515E807" w14:textId="77777777" w:rsidR="000E7989" w:rsidRDefault="000E798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47359D7" w14:textId="77777777" w:rsidR="000E7989" w:rsidRDefault="000E798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84A6C57" w14:textId="77777777" w:rsidR="000E7989" w:rsidRDefault="000E798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A2B1A47" w14:textId="77777777" w:rsidR="000E7989" w:rsidRDefault="000E798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29BD303" w14:textId="77777777" w:rsidR="000E7989" w:rsidRDefault="000E798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EFADCED" w14:textId="77777777" w:rsidR="000E7989" w:rsidRDefault="000E7989">
            <w:pPr>
              <w:pStyle w:val="EmptyCellLayoutStyle"/>
              <w:spacing w:after="0" w:line="240" w:lineRule="auto"/>
            </w:pPr>
          </w:p>
        </w:tc>
      </w:tr>
      <w:tr w:rsidR="00C679E6" w14:paraId="2FA530DA" w14:textId="77777777" w:rsidTr="00C679E6">
        <w:tc>
          <w:tcPr>
            <w:tcW w:w="115" w:type="dxa"/>
          </w:tcPr>
          <w:p w14:paraId="6515E34F" w14:textId="77777777" w:rsidR="000E7989" w:rsidRDefault="000E798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0E7989" w14:paraId="01CB9273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E394D" w14:textId="77777777" w:rsidR="000E7989" w:rsidRDefault="00B45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8EC29" w14:textId="77777777" w:rsidR="000E7989" w:rsidRDefault="00B45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88251" w14:textId="77777777" w:rsidR="000E7989" w:rsidRDefault="00B45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C1159" w14:textId="77777777" w:rsidR="000E7989" w:rsidRDefault="00B45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27ED2" w14:textId="77777777" w:rsidR="000E7989" w:rsidRDefault="00B45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7EF98" w14:textId="77777777" w:rsidR="000E7989" w:rsidRDefault="00B45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DF61A1" w14:textId="77777777" w:rsidR="000E7989" w:rsidRDefault="00B45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114EF" w14:textId="77777777" w:rsidR="000E7989" w:rsidRDefault="00B45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CFE8C" w14:textId="77777777" w:rsidR="000E7989" w:rsidRDefault="00B45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E2603" w14:textId="77777777" w:rsidR="000E7989" w:rsidRDefault="00B45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5232C" w14:textId="77777777" w:rsidR="000E7989" w:rsidRDefault="00B45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31FFC" w14:textId="77777777" w:rsidR="000E7989" w:rsidRDefault="00B45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EC795" w14:textId="77777777" w:rsidR="000E7989" w:rsidRDefault="00B45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679E6" w14:paraId="75849DCC" w14:textId="77777777" w:rsidTr="00C679E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DE7DE" w14:textId="77777777" w:rsidR="000E7989" w:rsidRDefault="00B45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Staré Město u Moravské Třebové</w:t>
                  </w:r>
                </w:p>
              </w:tc>
            </w:tr>
            <w:tr w:rsidR="000E7989" w14:paraId="33BB38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69BC2" w14:textId="77777777" w:rsidR="000E7989" w:rsidRDefault="000E79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25D09" w14:textId="77777777" w:rsidR="000E7989" w:rsidRDefault="00B45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7E9F9" w14:textId="77777777" w:rsidR="000E7989" w:rsidRDefault="000E79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7EF24" w14:textId="77777777" w:rsidR="000E7989" w:rsidRDefault="000E79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E1151" w14:textId="77777777" w:rsidR="000E7989" w:rsidRDefault="00B45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B3714" w14:textId="77777777" w:rsidR="000E7989" w:rsidRDefault="00B45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5CCE43" w14:textId="77777777" w:rsidR="000E7989" w:rsidRDefault="00B45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61AB91" w14:textId="77777777" w:rsidR="000E7989" w:rsidRDefault="00B45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FC19A" w14:textId="77777777" w:rsidR="000E7989" w:rsidRDefault="00B45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0850" w14:textId="77777777" w:rsidR="000E7989" w:rsidRDefault="00B45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2B6F5" w14:textId="77777777" w:rsidR="000E7989" w:rsidRDefault="00B45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1C34D" w14:textId="77777777" w:rsidR="000E7989" w:rsidRDefault="000E798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E22D5" w14:textId="77777777" w:rsidR="000E7989" w:rsidRDefault="00B45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270,18</w:t>
                  </w:r>
                </w:p>
              </w:tc>
            </w:tr>
            <w:tr w:rsidR="000E7989" w14:paraId="49C657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7ED53" w14:textId="77777777" w:rsidR="000E7989" w:rsidRDefault="00B45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PSZ, 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86086" w14:textId="77777777" w:rsidR="000E7989" w:rsidRDefault="00B45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BA037" w14:textId="77777777" w:rsidR="000E7989" w:rsidRDefault="000E79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E25EA" w14:textId="77777777" w:rsidR="000E7989" w:rsidRDefault="000E79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143E0" w14:textId="77777777" w:rsidR="000E7989" w:rsidRDefault="00B45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58EE4" w14:textId="77777777" w:rsidR="000E7989" w:rsidRDefault="00B45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D7823E" w14:textId="77777777" w:rsidR="000E7989" w:rsidRDefault="00B45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AC4DF4" w14:textId="77777777" w:rsidR="000E7989" w:rsidRDefault="00B45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763C7" w14:textId="77777777" w:rsidR="000E7989" w:rsidRDefault="00B45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BB6D6" w14:textId="77777777" w:rsidR="000E7989" w:rsidRDefault="00B45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21F28" w14:textId="77777777" w:rsidR="000E7989" w:rsidRDefault="00B45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245A2" w14:textId="77777777" w:rsidR="000E7989" w:rsidRDefault="000E798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61453" w14:textId="77777777" w:rsidR="000E7989" w:rsidRDefault="00B45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680,08</w:t>
                  </w:r>
                </w:p>
              </w:tc>
            </w:tr>
            <w:tr w:rsidR="000E7989" w14:paraId="593A447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E18B5" w14:textId="77777777" w:rsidR="000E7989" w:rsidRDefault="00B45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PSZ, 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6AC92" w14:textId="77777777" w:rsidR="000E7989" w:rsidRDefault="00B45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74E8D" w14:textId="77777777" w:rsidR="000E7989" w:rsidRDefault="000E79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D7E9F" w14:textId="77777777" w:rsidR="000E7989" w:rsidRDefault="000E79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F55ED" w14:textId="77777777" w:rsidR="000E7989" w:rsidRDefault="00B45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05FD5" w14:textId="77777777" w:rsidR="000E7989" w:rsidRDefault="00B45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39363C" w14:textId="77777777" w:rsidR="000E7989" w:rsidRDefault="00B45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E27D0F" w14:textId="77777777" w:rsidR="000E7989" w:rsidRDefault="00B45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45315" w14:textId="77777777" w:rsidR="000E7989" w:rsidRDefault="00B45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43408" w14:textId="77777777" w:rsidR="000E7989" w:rsidRDefault="00B45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CE3DC" w14:textId="77777777" w:rsidR="000E7989" w:rsidRDefault="00B45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E374D" w14:textId="77777777" w:rsidR="000E7989" w:rsidRDefault="000E798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C70A4" w14:textId="77777777" w:rsidR="000E7989" w:rsidRDefault="00B45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380,86</w:t>
                  </w:r>
                </w:p>
              </w:tc>
            </w:tr>
            <w:tr w:rsidR="000E7989" w14:paraId="24E578B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1002A" w14:textId="77777777" w:rsidR="000E7989" w:rsidRDefault="000E79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025EC" w14:textId="77777777" w:rsidR="000E7989" w:rsidRDefault="00B45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BA054" w14:textId="77777777" w:rsidR="000E7989" w:rsidRDefault="000E79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2AF4D" w14:textId="77777777" w:rsidR="000E7989" w:rsidRDefault="000E79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BEF52" w14:textId="77777777" w:rsidR="000E7989" w:rsidRDefault="00B45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8E82B" w14:textId="77777777" w:rsidR="000E7989" w:rsidRDefault="00B45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2F891F" w14:textId="77777777" w:rsidR="000E7989" w:rsidRDefault="00B45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AC3963" w14:textId="77777777" w:rsidR="000E7989" w:rsidRDefault="00B45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25D9C" w14:textId="77777777" w:rsidR="000E7989" w:rsidRDefault="00B45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E10EC" w14:textId="77777777" w:rsidR="000E7989" w:rsidRDefault="00B45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14 633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C131D" w14:textId="77777777" w:rsidR="000E7989" w:rsidRDefault="00B45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61029" w14:textId="77777777" w:rsidR="000E7989" w:rsidRDefault="000E798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6B974" w14:textId="77777777" w:rsidR="000E7989" w:rsidRDefault="00B45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3 483,24</w:t>
                  </w:r>
                </w:p>
              </w:tc>
            </w:tr>
            <w:tr w:rsidR="000E7989" w14:paraId="2CB0D4E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4318A" w14:textId="77777777" w:rsidR="000E7989" w:rsidRDefault="000E79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D2BB0" w14:textId="77777777" w:rsidR="000E7989" w:rsidRDefault="00B45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1CD64" w14:textId="77777777" w:rsidR="000E7989" w:rsidRDefault="000E79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12F9F" w14:textId="77777777" w:rsidR="000E7989" w:rsidRDefault="000E79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CCCBE" w14:textId="77777777" w:rsidR="000E7989" w:rsidRDefault="00B45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750AA" w14:textId="77777777" w:rsidR="000E7989" w:rsidRDefault="00B45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6E7A14" w14:textId="77777777" w:rsidR="000E7989" w:rsidRDefault="00B45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4E0F88" w14:textId="77777777" w:rsidR="000E7989" w:rsidRDefault="00B45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6AC12" w14:textId="77777777" w:rsidR="000E7989" w:rsidRDefault="00B45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41C4E" w14:textId="77777777" w:rsidR="000E7989" w:rsidRDefault="00B45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EE082" w14:textId="77777777" w:rsidR="000E7989" w:rsidRDefault="00B45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7C4F3" w14:textId="77777777" w:rsidR="000E7989" w:rsidRDefault="000E798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B8381" w14:textId="77777777" w:rsidR="000E7989" w:rsidRDefault="00B45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1 915,51</w:t>
                  </w:r>
                </w:p>
              </w:tc>
            </w:tr>
            <w:tr w:rsidR="000E7989" w14:paraId="0F8988D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4E1D0" w14:textId="77777777" w:rsidR="000E7989" w:rsidRDefault="000E79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7A301" w14:textId="77777777" w:rsidR="000E7989" w:rsidRDefault="00B45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55147" w14:textId="77777777" w:rsidR="000E7989" w:rsidRDefault="000E79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BEA8E" w14:textId="77777777" w:rsidR="000E7989" w:rsidRDefault="000E79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23AA8" w14:textId="77777777" w:rsidR="000E7989" w:rsidRDefault="00B45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0F640" w14:textId="77777777" w:rsidR="000E7989" w:rsidRDefault="00B45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E3F06F" w14:textId="77777777" w:rsidR="000E7989" w:rsidRDefault="00B45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8B9D79" w14:textId="77777777" w:rsidR="000E7989" w:rsidRDefault="00B45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53247" w14:textId="77777777" w:rsidR="000E7989" w:rsidRDefault="00B45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6A96F" w14:textId="77777777" w:rsidR="000E7989" w:rsidRDefault="00B45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EC06C" w14:textId="77777777" w:rsidR="000E7989" w:rsidRDefault="00B45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8B272" w14:textId="77777777" w:rsidR="000E7989" w:rsidRDefault="000E798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296A1" w14:textId="77777777" w:rsidR="000E7989" w:rsidRDefault="00B45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942,88</w:t>
                  </w:r>
                </w:p>
              </w:tc>
            </w:tr>
            <w:tr w:rsidR="000E7989" w14:paraId="32B8D63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263BD" w14:textId="77777777" w:rsidR="000E7989" w:rsidRDefault="000E798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90AC6" w14:textId="77777777" w:rsidR="000E7989" w:rsidRDefault="00B45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F21D9" w14:textId="77777777" w:rsidR="000E7989" w:rsidRDefault="000E798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26C74" w14:textId="77777777" w:rsidR="000E7989" w:rsidRDefault="000E798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78A44" w14:textId="77777777" w:rsidR="000E7989" w:rsidRDefault="00B45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00A4D" w14:textId="77777777" w:rsidR="000E7989" w:rsidRDefault="00B45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17FD46" w14:textId="77777777" w:rsidR="000E7989" w:rsidRDefault="00B45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5C1CFB" w14:textId="77777777" w:rsidR="000E7989" w:rsidRDefault="00B45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085A6" w14:textId="77777777" w:rsidR="000E7989" w:rsidRDefault="00B45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4218C" w14:textId="77777777" w:rsidR="000E7989" w:rsidRDefault="00B45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80 880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7D572" w14:textId="77777777" w:rsidR="000E7989" w:rsidRDefault="00B45E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44B3C" w14:textId="77777777" w:rsidR="000E7989" w:rsidRDefault="000E798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707F3" w14:textId="77777777" w:rsidR="000E7989" w:rsidRDefault="00B45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19 252,68</w:t>
                  </w:r>
                </w:p>
              </w:tc>
            </w:tr>
            <w:tr w:rsidR="00C679E6" w14:paraId="686241E8" w14:textId="77777777" w:rsidTr="00C679E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F9748" w14:textId="77777777" w:rsidR="000E7989" w:rsidRDefault="00B45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48FE4" w14:textId="77777777" w:rsidR="000E7989" w:rsidRDefault="000E798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0F0D8" w14:textId="77777777" w:rsidR="000E7989" w:rsidRDefault="000E798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D49890" w14:textId="77777777" w:rsidR="000E7989" w:rsidRDefault="000E798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D9D28" w14:textId="77777777" w:rsidR="000E7989" w:rsidRDefault="000E798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3075B" w14:textId="77777777" w:rsidR="000E7989" w:rsidRDefault="000E798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E29C3" w14:textId="77777777" w:rsidR="000E7989" w:rsidRDefault="00B45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113 113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519C5" w14:textId="77777777" w:rsidR="000E7989" w:rsidRDefault="000E798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A8531" w14:textId="77777777" w:rsidR="000E7989" w:rsidRDefault="000E798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46E8F" w14:textId="77777777" w:rsidR="000E7989" w:rsidRDefault="00B45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26 925,43</w:t>
                  </w:r>
                </w:p>
              </w:tc>
            </w:tr>
            <w:tr w:rsidR="00C679E6" w14:paraId="2A450E7A" w14:textId="77777777" w:rsidTr="00C679E6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758F2" w14:textId="77777777" w:rsidR="000E7989" w:rsidRDefault="00B45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D8006" w14:textId="77777777" w:rsidR="000E7989" w:rsidRDefault="00B45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113 113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557FF" w14:textId="77777777" w:rsidR="000E7989" w:rsidRDefault="000E798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DA82F" w14:textId="77777777" w:rsidR="000E7989" w:rsidRDefault="000E798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9BEAF" w14:textId="77777777" w:rsidR="000E7989" w:rsidRDefault="00B45E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26 925</w:t>
                  </w:r>
                </w:p>
              </w:tc>
            </w:tr>
            <w:tr w:rsidR="00C679E6" w14:paraId="1FB151E6" w14:textId="77777777" w:rsidTr="00C679E6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91C10" w14:textId="77777777" w:rsidR="000E7989" w:rsidRDefault="000E798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E6633" w14:textId="77777777" w:rsidR="000E7989" w:rsidRDefault="000E798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37DC1" w14:textId="77777777" w:rsidR="000E7989" w:rsidRDefault="000E798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C3D0B" w14:textId="77777777" w:rsidR="000E7989" w:rsidRDefault="000E798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E7FFF" w14:textId="77777777" w:rsidR="000E7989" w:rsidRDefault="000E7989">
                  <w:pPr>
                    <w:spacing w:after="0" w:line="240" w:lineRule="auto"/>
                  </w:pPr>
                </w:p>
              </w:tc>
            </w:tr>
          </w:tbl>
          <w:p w14:paraId="709FAC8F" w14:textId="77777777" w:rsidR="000E7989" w:rsidRDefault="000E7989">
            <w:pPr>
              <w:spacing w:after="0" w:line="240" w:lineRule="auto"/>
            </w:pPr>
          </w:p>
        </w:tc>
      </w:tr>
      <w:tr w:rsidR="000E7989" w14:paraId="0668C943" w14:textId="77777777">
        <w:trPr>
          <w:trHeight w:val="254"/>
        </w:trPr>
        <w:tc>
          <w:tcPr>
            <w:tcW w:w="115" w:type="dxa"/>
          </w:tcPr>
          <w:p w14:paraId="6F4FEB37" w14:textId="77777777" w:rsidR="000E7989" w:rsidRDefault="000E798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7FF9CE2" w14:textId="77777777" w:rsidR="000E7989" w:rsidRDefault="000E798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4326656" w14:textId="77777777" w:rsidR="000E7989" w:rsidRDefault="000E798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C8CE216" w14:textId="77777777" w:rsidR="000E7989" w:rsidRDefault="000E798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3CA2E99" w14:textId="77777777" w:rsidR="000E7989" w:rsidRDefault="000E798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E6A7DCB" w14:textId="77777777" w:rsidR="000E7989" w:rsidRDefault="000E7989">
            <w:pPr>
              <w:pStyle w:val="EmptyCellLayoutStyle"/>
              <w:spacing w:after="0" w:line="240" w:lineRule="auto"/>
            </w:pPr>
          </w:p>
        </w:tc>
      </w:tr>
      <w:tr w:rsidR="00C679E6" w14:paraId="4EDE5614" w14:textId="77777777" w:rsidTr="00C679E6">
        <w:trPr>
          <w:trHeight w:val="1305"/>
        </w:trPr>
        <w:tc>
          <w:tcPr>
            <w:tcW w:w="115" w:type="dxa"/>
          </w:tcPr>
          <w:p w14:paraId="7CFDD432" w14:textId="77777777" w:rsidR="000E7989" w:rsidRDefault="000E798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0E7989" w14:paraId="6989B13A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27F98" w14:textId="77777777" w:rsidR="000E7989" w:rsidRDefault="00B45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0A5C6C2" w14:textId="77777777" w:rsidR="000E7989" w:rsidRDefault="00B45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2C6C077" w14:textId="77777777" w:rsidR="000E7989" w:rsidRDefault="00B45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7DD273B6" w14:textId="77777777" w:rsidR="000E7989" w:rsidRDefault="00B45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0DAE0F32" w14:textId="77777777" w:rsidR="000E7989" w:rsidRDefault="00B45E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6260E385" w14:textId="77777777" w:rsidR="000E7989" w:rsidRDefault="000E7989">
            <w:pPr>
              <w:spacing w:after="0" w:line="240" w:lineRule="auto"/>
            </w:pPr>
          </w:p>
        </w:tc>
        <w:tc>
          <w:tcPr>
            <w:tcW w:w="285" w:type="dxa"/>
          </w:tcPr>
          <w:p w14:paraId="3545B931" w14:textId="77777777" w:rsidR="000E7989" w:rsidRDefault="000E7989">
            <w:pPr>
              <w:pStyle w:val="EmptyCellLayoutStyle"/>
              <w:spacing w:after="0" w:line="240" w:lineRule="auto"/>
            </w:pPr>
          </w:p>
        </w:tc>
      </w:tr>
      <w:tr w:rsidR="000E7989" w14:paraId="3D52ECDB" w14:textId="77777777">
        <w:trPr>
          <w:trHeight w:val="314"/>
        </w:trPr>
        <w:tc>
          <w:tcPr>
            <w:tcW w:w="115" w:type="dxa"/>
          </w:tcPr>
          <w:p w14:paraId="42992FD5" w14:textId="77777777" w:rsidR="000E7989" w:rsidRDefault="000E798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9CCCDCE" w14:textId="77777777" w:rsidR="000E7989" w:rsidRDefault="000E798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1001FFF" w14:textId="77777777" w:rsidR="000E7989" w:rsidRDefault="000E798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CD82A0A" w14:textId="77777777" w:rsidR="000E7989" w:rsidRDefault="000E798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BD1A883" w14:textId="77777777" w:rsidR="000E7989" w:rsidRDefault="000E798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53A6C20" w14:textId="77777777" w:rsidR="000E7989" w:rsidRDefault="000E7989">
            <w:pPr>
              <w:pStyle w:val="EmptyCellLayoutStyle"/>
              <w:spacing w:after="0" w:line="240" w:lineRule="auto"/>
            </w:pPr>
          </w:p>
        </w:tc>
      </w:tr>
    </w:tbl>
    <w:p w14:paraId="3155503F" w14:textId="77777777" w:rsidR="000E7989" w:rsidRDefault="000E7989">
      <w:pPr>
        <w:spacing w:after="0" w:line="240" w:lineRule="auto"/>
      </w:pPr>
    </w:p>
    <w:sectPr w:rsidR="000E7989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A15750" w14:textId="77777777" w:rsidR="00B45E99" w:rsidRDefault="00B45E99">
      <w:pPr>
        <w:spacing w:after="0" w:line="240" w:lineRule="auto"/>
      </w:pPr>
      <w:r>
        <w:separator/>
      </w:r>
    </w:p>
  </w:endnote>
  <w:endnote w:type="continuationSeparator" w:id="0">
    <w:p w14:paraId="324B80C9" w14:textId="77777777" w:rsidR="00B45E99" w:rsidRDefault="00B45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0E7989" w14:paraId="77C368B0" w14:textId="77777777">
      <w:tc>
        <w:tcPr>
          <w:tcW w:w="9346" w:type="dxa"/>
        </w:tcPr>
        <w:p w14:paraId="02F0ABB6" w14:textId="77777777" w:rsidR="000E7989" w:rsidRDefault="000E798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5F80ACE" w14:textId="77777777" w:rsidR="000E7989" w:rsidRDefault="000E7989">
          <w:pPr>
            <w:pStyle w:val="EmptyCellLayoutStyle"/>
            <w:spacing w:after="0" w:line="240" w:lineRule="auto"/>
          </w:pPr>
        </w:p>
      </w:tc>
    </w:tr>
    <w:tr w:rsidR="000E7989" w14:paraId="17F918F4" w14:textId="77777777">
      <w:tc>
        <w:tcPr>
          <w:tcW w:w="9346" w:type="dxa"/>
        </w:tcPr>
        <w:p w14:paraId="1E940F57" w14:textId="77777777" w:rsidR="000E7989" w:rsidRDefault="000E798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0E7989" w14:paraId="4B9BBB54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11D498F" w14:textId="77777777" w:rsidR="000E7989" w:rsidRDefault="00B45E9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06E7130" w14:textId="77777777" w:rsidR="000E7989" w:rsidRDefault="000E7989">
          <w:pPr>
            <w:spacing w:after="0" w:line="240" w:lineRule="auto"/>
          </w:pPr>
        </w:p>
      </w:tc>
    </w:tr>
    <w:tr w:rsidR="000E7989" w14:paraId="5D35FECF" w14:textId="77777777">
      <w:tc>
        <w:tcPr>
          <w:tcW w:w="9346" w:type="dxa"/>
        </w:tcPr>
        <w:p w14:paraId="4A3F0C4D" w14:textId="77777777" w:rsidR="000E7989" w:rsidRDefault="000E798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FC7C0A2" w14:textId="77777777" w:rsidR="000E7989" w:rsidRDefault="000E798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19EA7B" w14:textId="77777777" w:rsidR="00B45E99" w:rsidRDefault="00B45E99">
      <w:pPr>
        <w:spacing w:after="0" w:line="240" w:lineRule="auto"/>
      </w:pPr>
      <w:r>
        <w:separator/>
      </w:r>
    </w:p>
  </w:footnote>
  <w:footnote w:type="continuationSeparator" w:id="0">
    <w:p w14:paraId="6CAD63D3" w14:textId="77777777" w:rsidR="00B45E99" w:rsidRDefault="00B45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0E7989" w14:paraId="5AEAD2F6" w14:textId="77777777">
      <w:tc>
        <w:tcPr>
          <w:tcW w:w="144" w:type="dxa"/>
        </w:tcPr>
        <w:p w14:paraId="6916E2C7" w14:textId="77777777" w:rsidR="000E7989" w:rsidRDefault="000E798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E06EE25" w14:textId="77777777" w:rsidR="000E7989" w:rsidRDefault="000E7989">
          <w:pPr>
            <w:pStyle w:val="EmptyCellLayoutStyle"/>
            <w:spacing w:after="0" w:line="240" w:lineRule="auto"/>
          </w:pPr>
        </w:p>
      </w:tc>
    </w:tr>
    <w:tr w:rsidR="000E7989" w14:paraId="6B6D65A9" w14:textId="77777777">
      <w:tc>
        <w:tcPr>
          <w:tcW w:w="144" w:type="dxa"/>
        </w:tcPr>
        <w:p w14:paraId="7DAC192E" w14:textId="77777777" w:rsidR="000E7989" w:rsidRDefault="000E798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0E7989" w14:paraId="6A78D010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4E4EF68A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654FDA6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4593AA43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CF7A7D4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53EE4189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76551695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39504EF6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58F1FE85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6BE1546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5542F9EB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57A7DE6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73C85A5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77DFE168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2D74425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775E38E6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4B9BA40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142B1C45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4E82FA6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</w:tr>
          <w:tr w:rsidR="00C679E6" w14:paraId="089647B0" w14:textId="77777777" w:rsidTr="00C679E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7D2F112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0E7989" w14:paraId="1CED5D3C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27711A9" w14:textId="77777777" w:rsidR="000E7989" w:rsidRDefault="00B45E9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109N21/19</w:t>
                      </w:r>
                    </w:p>
                  </w:tc>
                </w:tr>
              </w:tbl>
              <w:p w14:paraId="591E7C4B" w14:textId="77777777" w:rsidR="000E7989" w:rsidRDefault="000E7989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94AE093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</w:tr>
          <w:tr w:rsidR="000E7989" w14:paraId="76F4D4D9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848EE14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0E21F26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DD1E340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807DE32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0E41D1A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A3D285E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7426149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89AFDC5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D0636A6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26B4E1B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9A02671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FEFA593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7AFE127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15D6C9D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81C7589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6D5F2F2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8D5F026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26AD186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</w:tr>
          <w:tr w:rsidR="00C679E6" w14:paraId="6431B5E8" w14:textId="77777777" w:rsidTr="00C679E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9967A80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CE6491C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0E7989" w14:paraId="0E099355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98F6B05" w14:textId="77777777" w:rsidR="000E7989" w:rsidRDefault="00B45E9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2065E8BE" w14:textId="77777777" w:rsidR="000E7989" w:rsidRDefault="000E7989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97DC8F5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0E7989" w14:paraId="2FC1F610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993376C" w14:textId="77777777" w:rsidR="000E7989" w:rsidRDefault="00B45E9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10912119</w:t>
                      </w:r>
                    </w:p>
                  </w:tc>
                </w:tr>
              </w:tbl>
              <w:p w14:paraId="3F0996C2" w14:textId="77777777" w:rsidR="000E7989" w:rsidRDefault="000E7989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F10920E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0E7989" w14:paraId="4431AEF6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BFF549" w14:textId="77777777" w:rsidR="000E7989" w:rsidRDefault="00B45E9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4111EB1C" w14:textId="77777777" w:rsidR="000E7989" w:rsidRDefault="000E7989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7755F8B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CDF578D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F2E7FF5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0E7989" w14:paraId="08FE29B2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5EFBBA2" w14:textId="77777777" w:rsidR="000E7989" w:rsidRDefault="00B45E9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30.09.2021</w:t>
                      </w:r>
                    </w:p>
                  </w:tc>
                </w:tr>
              </w:tbl>
              <w:p w14:paraId="19923E40" w14:textId="77777777" w:rsidR="000E7989" w:rsidRDefault="000E7989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A6AD3A7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0E7989" w14:paraId="194BE2A7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465C34" w14:textId="77777777" w:rsidR="000E7989" w:rsidRDefault="00B45E9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0F42D725" w14:textId="77777777" w:rsidR="000E7989" w:rsidRDefault="000E7989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2445BF1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0E7989" w14:paraId="72A3D06E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387FA8D" w14:textId="77777777" w:rsidR="000E7989" w:rsidRDefault="00B45E9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26 925 Kč</w:t>
                      </w:r>
                    </w:p>
                  </w:tc>
                </w:tr>
              </w:tbl>
              <w:p w14:paraId="11800AAB" w14:textId="77777777" w:rsidR="000E7989" w:rsidRDefault="000E7989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825FB97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</w:tr>
          <w:tr w:rsidR="000E7989" w14:paraId="4ED57946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21C6E67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7C45F8C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39280E9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66838A5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751EF27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D508383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4D1F1FD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53D2FA3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7592096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143DFF3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3F355BA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92CA25B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05D321B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25826B9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AD27D25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17CAAF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3C7780A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654D0A8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</w:tr>
          <w:tr w:rsidR="000E7989" w14:paraId="3C813305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E9A4DC4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0A64227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544A603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5A1A4BE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539FD58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CB8D729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A231097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E4062BF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71916D2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88D638A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305252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FD2B534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17E8C8D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EE29C9D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69F375D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51BA143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0063CD7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A58D21A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</w:tr>
          <w:tr w:rsidR="000E7989" w14:paraId="553A11B0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38F1F28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4AB214A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0E7989" w14:paraId="01FDDAD5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428F2F8" w14:textId="77777777" w:rsidR="000E7989" w:rsidRDefault="00B45E9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2C0BC7A" w14:textId="77777777" w:rsidR="000E7989" w:rsidRDefault="000E7989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70B5669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8FECC90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1FA7B03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14E25F7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E134295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3EE1D67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0EAD900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C93B403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96D96DB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C411924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86E3BCB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7F899B1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2CBE97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A9895E6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ABB79BE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</w:tr>
          <w:tr w:rsidR="00C679E6" w14:paraId="2CD0C925" w14:textId="77777777" w:rsidTr="00C679E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FC57876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5AB1372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F15C851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1B2A558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D7DD340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0E7989" w14:paraId="2A1FE622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F1DED28" w14:textId="77777777" w:rsidR="000E7989" w:rsidRDefault="00B45E9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03.12.2021</w:t>
                      </w:r>
                    </w:p>
                  </w:tc>
                </w:tr>
              </w:tbl>
              <w:p w14:paraId="24CC6E96" w14:textId="77777777" w:rsidR="000E7989" w:rsidRDefault="000E7989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1BB27DD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3F52C0B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0E7989" w14:paraId="13D6F9FE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FA764E8" w14:textId="77777777" w:rsidR="000E7989" w:rsidRDefault="00B45E9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941335B" w14:textId="77777777" w:rsidR="000E7989" w:rsidRDefault="000E7989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621380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192C8C0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72C50E2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A27AD7E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F3787E1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6472B2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890D3BC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7178833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</w:tr>
          <w:tr w:rsidR="00C679E6" w14:paraId="090B0EB0" w14:textId="77777777" w:rsidTr="00C679E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0C16841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6C98151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B72FC5C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54819AE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A0E1441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392BFF1E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7E70540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4C162E9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9FC4562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B1BB6DD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0E7989" w14:paraId="72678151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430019" w14:textId="77777777" w:rsidR="000E7989" w:rsidRDefault="00B45E9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01.10.2021</w:t>
                      </w:r>
                    </w:p>
                  </w:tc>
                </w:tr>
              </w:tbl>
              <w:p w14:paraId="07D8F026" w14:textId="77777777" w:rsidR="000E7989" w:rsidRDefault="000E7989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D4BC836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F4C8407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571D42A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AE51E03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2BD08E4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</w:tr>
          <w:tr w:rsidR="00C679E6" w14:paraId="2878757A" w14:textId="77777777" w:rsidTr="00C679E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83F3315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B97687E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A90AEFE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B9644FB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EE10AA7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A628EB8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20A11F8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7602ADE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F593CF8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D84EA61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2087D7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E084601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8DD7CD5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40AF555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372A4C2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0276904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2F47D51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</w:tr>
          <w:tr w:rsidR="000E7989" w14:paraId="0E641C86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303F9646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1274C3D0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488C7E0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2E689087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7C7D4EB3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E412A0D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54F72CD5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297FC7D0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262147A3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5C60038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8035389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32A89DE4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09BDF5B2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5787542D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7DB52A1F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A1DD70E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5D00E39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29BE8E41" w14:textId="77777777" w:rsidR="000E7989" w:rsidRDefault="000E7989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1A6EA0B" w14:textId="77777777" w:rsidR="000E7989" w:rsidRDefault="000E7989">
          <w:pPr>
            <w:spacing w:after="0" w:line="240" w:lineRule="auto"/>
          </w:pPr>
        </w:p>
      </w:tc>
    </w:tr>
    <w:tr w:rsidR="000E7989" w14:paraId="3011E848" w14:textId="77777777">
      <w:tc>
        <w:tcPr>
          <w:tcW w:w="144" w:type="dxa"/>
        </w:tcPr>
        <w:p w14:paraId="5EE1F10A" w14:textId="77777777" w:rsidR="000E7989" w:rsidRDefault="000E798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CE8F529" w14:textId="77777777" w:rsidR="000E7989" w:rsidRDefault="000E798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989"/>
    <w:rsid w:val="000E7989"/>
    <w:rsid w:val="00B45E99"/>
    <w:rsid w:val="00C6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78BD"/>
  <w15:docId w15:val="{6AAF741E-0683-4E13-9FF1-FFD212EA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773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Polák Jan Ing.</dc:creator>
  <dc:description/>
  <cp:lastModifiedBy>Polák Jan Ing.</cp:lastModifiedBy>
  <cp:revision>2</cp:revision>
  <dcterms:created xsi:type="dcterms:W3CDTF">2021-12-03T11:51:00Z</dcterms:created>
  <dcterms:modified xsi:type="dcterms:W3CDTF">2021-12-03T11:51:00Z</dcterms:modified>
</cp:coreProperties>
</file>