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6CFBA" w14:textId="77777777" w:rsidR="00F90311" w:rsidRPr="00362D83" w:rsidRDefault="00F90311" w:rsidP="00247110">
      <w:pPr>
        <w:jc w:val="center"/>
        <w:rPr>
          <w:rFonts w:cs="Calibri"/>
          <w:b/>
          <w:bCs/>
          <w:color w:val="000000"/>
          <w:sz w:val="32"/>
          <w:szCs w:val="36"/>
        </w:rPr>
      </w:pPr>
      <w:r w:rsidRPr="00362D83">
        <w:rPr>
          <w:rFonts w:cs="Calibri"/>
          <w:b/>
          <w:bCs/>
          <w:color w:val="000000"/>
          <w:sz w:val="32"/>
          <w:szCs w:val="36"/>
        </w:rPr>
        <w:t>Smlouva na dodávku software a poskytnutí</w:t>
      </w:r>
    </w:p>
    <w:p w14:paraId="63FBF65F" w14:textId="77777777" w:rsidR="00F90311" w:rsidRPr="00362D83" w:rsidRDefault="00F90311" w:rsidP="00247110">
      <w:pPr>
        <w:jc w:val="center"/>
        <w:rPr>
          <w:rFonts w:cs="Calibri"/>
          <w:b/>
          <w:sz w:val="20"/>
          <w:szCs w:val="22"/>
        </w:rPr>
      </w:pPr>
      <w:r w:rsidRPr="00362D83">
        <w:rPr>
          <w:rFonts w:cs="Calibri"/>
          <w:b/>
          <w:bCs/>
          <w:color w:val="000000"/>
          <w:sz w:val="32"/>
          <w:szCs w:val="36"/>
        </w:rPr>
        <w:t>užívacích práv k software</w:t>
      </w:r>
    </w:p>
    <w:p w14:paraId="5427989D" w14:textId="77777777" w:rsidR="00F90311" w:rsidRPr="00362D83" w:rsidRDefault="00F90311" w:rsidP="00247110">
      <w:pPr>
        <w:rPr>
          <w:rFonts w:cs="Calibri"/>
          <w:b/>
          <w:sz w:val="20"/>
          <w:szCs w:val="22"/>
        </w:rPr>
      </w:pPr>
    </w:p>
    <w:p w14:paraId="0E16B3C7" w14:textId="77777777" w:rsidR="00F90311" w:rsidRDefault="00F90311" w:rsidP="002535C1">
      <w:pPr>
        <w:pStyle w:val="Pod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rFonts w:asciiTheme="minorHAnsi" w:hAnsiTheme="minorHAnsi" w:cs="Calibri"/>
          <w:b w:val="0"/>
          <w:sz w:val="22"/>
          <w:szCs w:val="24"/>
          <w:lang w:val="cs-CZ"/>
        </w:rPr>
      </w:pPr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uzavřená </w:t>
      </w:r>
      <w:r w:rsidR="00215151">
        <w:rPr>
          <w:rFonts w:asciiTheme="minorHAnsi" w:hAnsiTheme="minorHAnsi" w:cs="Calibri"/>
          <w:b w:val="0"/>
          <w:sz w:val="22"/>
          <w:szCs w:val="24"/>
          <w:lang w:val="cs-CZ"/>
        </w:rPr>
        <w:t>dle</w:t>
      </w:r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 </w:t>
      </w:r>
      <w:proofErr w:type="spellStart"/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>ust</w:t>
      </w:r>
      <w:proofErr w:type="spellEnd"/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. § 1746 odst. 2 </w:t>
      </w:r>
      <w:r w:rsidR="00215151">
        <w:rPr>
          <w:rFonts w:asciiTheme="minorHAnsi" w:hAnsiTheme="minorHAnsi" w:cs="Calibri"/>
          <w:b w:val="0"/>
          <w:sz w:val="22"/>
          <w:szCs w:val="24"/>
          <w:lang w:val="cs-CZ"/>
        </w:rPr>
        <w:t>a</w:t>
      </w:r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 </w:t>
      </w:r>
      <w:proofErr w:type="spellStart"/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>ust</w:t>
      </w:r>
      <w:proofErr w:type="spellEnd"/>
      <w:r w:rsidRPr="008B54CE">
        <w:rPr>
          <w:rFonts w:asciiTheme="minorHAnsi" w:hAnsiTheme="minorHAnsi" w:cs="Calibri"/>
          <w:b w:val="0"/>
          <w:sz w:val="22"/>
          <w:szCs w:val="24"/>
          <w:lang w:val="cs-CZ"/>
        </w:rPr>
        <w:t xml:space="preserve">. § 2358 a násl. zákona č. 89/2012 Sb., ve znění pozdějších předpisů (dále jen „zákon“) v platném znění </w:t>
      </w:r>
    </w:p>
    <w:p w14:paraId="17FB8C9F" w14:textId="77777777" w:rsidR="00F90311" w:rsidRPr="00215151" w:rsidRDefault="00215151" w:rsidP="00215151">
      <w:pPr>
        <w:pStyle w:val="Podnadpis"/>
        <w:tabs>
          <w:tab w:val="left" w:pos="284"/>
          <w:tab w:val="left" w:pos="567"/>
          <w:tab w:val="left" w:pos="851"/>
        </w:tabs>
        <w:spacing w:before="0" w:after="0"/>
        <w:ind w:left="284" w:hanging="284"/>
        <w:jc w:val="center"/>
        <w:rPr>
          <w:rFonts w:asciiTheme="minorHAnsi" w:hAnsiTheme="minorHAnsi" w:cs="Calibri"/>
          <w:b w:val="0"/>
          <w:sz w:val="22"/>
          <w:szCs w:val="24"/>
          <w:lang w:val="cs-CZ"/>
        </w:rPr>
      </w:pPr>
      <w:r>
        <w:rPr>
          <w:rFonts w:asciiTheme="minorHAnsi" w:hAnsiTheme="minorHAnsi" w:cs="Calibri"/>
          <w:b w:val="0"/>
          <w:sz w:val="22"/>
          <w:szCs w:val="24"/>
          <w:lang w:val="cs-CZ"/>
        </w:rPr>
        <w:t>(dále jen „smlouva“)</w:t>
      </w:r>
    </w:p>
    <w:p w14:paraId="284E7380" w14:textId="77777777" w:rsidR="0001237B" w:rsidRDefault="0001237B" w:rsidP="0001237B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2"/>
          <w:lang w:eastAsia="en-US"/>
        </w:rPr>
      </w:pPr>
    </w:p>
    <w:p w14:paraId="64B1B0C4" w14:textId="77777777" w:rsidR="00F90311" w:rsidRPr="0001237B" w:rsidRDefault="0001237B" w:rsidP="0001237B">
      <w:pPr>
        <w:pStyle w:val="SBSSmlouva"/>
        <w:numPr>
          <w:ilvl w:val="0"/>
          <w:numId w:val="0"/>
        </w:numPr>
        <w:spacing w:before="0" w:after="120"/>
        <w:rPr>
          <w:rFonts w:asciiTheme="minorHAnsi" w:hAnsiTheme="minorHAnsi"/>
          <w:b/>
          <w:caps/>
          <w:color w:val="000000" w:themeColor="text1"/>
          <w:szCs w:val="22"/>
          <w:lang w:eastAsia="en-US"/>
        </w:rPr>
      </w:pPr>
      <w:r>
        <w:rPr>
          <w:rFonts w:asciiTheme="minorHAnsi" w:hAnsiTheme="minorHAnsi"/>
          <w:b/>
          <w:caps/>
          <w:color w:val="000000" w:themeColor="text1"/>
          <w:szCs w:val="22"/>
          <w:lang w:eastAsia="en-US"/>
        </w:rPr>
        <w:t>dodavatel</w:t>
      </w:r>
      <w:r w:rsidRPr="00247110">
        <w:rPr>
          <w:rFonts w:asciiTheme="minorHAnsi" w:hAnsiTheme="minorHAnsi"/>
          <w:b/>
          <w:caps/>
          <w:color w:val="000000" w:themeColor="text1"/>
          <w:szCs w:val="22"/>
          <w:lang w:eastAsia="en-US"/>
        </w:rPr>
        <w:t>:</w:t>
      </w:r>
    </w:p>
    <w:tbl>
      <w:tblPr>
        <w:tblpPr w:leftFromText="141" w:rightFromText="141" w:vertAnchor="text" w:horzAnchor="margin" w:tblpY="17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83"/>
      </w:tblGrid>
      <w:tr w:rsidR="0001237B" w:rsidRPr="00247110" w14:paraId="6EB76D91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0FD7430C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NÁZEV:</w:t>
            </w:r>
          </w:p>
        </w:tc>
        <w:tc>
          <w:tcPr>
            <w:tcW w:w="3635" w:type="pct"/>
            <w:vAlign w:val="center"/>
          </w:tcPr>
          <w:p w14:paraId="5033CFCB" w14:textId="08BCCBE7" w:rsidR="0001237B" w:rsidRPr="00247110" w:rsidRDefault="007213D6" w:rsidP="0043738C">
            <w:pPr>
              <w:spacing w:after="120"/>
              <w:ind w:firstLine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13D6">
              <w:rPr>
                <w:rFonts w:cs="Calibri"/>
                <w:b/>
                <w:bCs/>
                <w:color w:val="000000"/>
                <w:sz w:val="22"/>
                <w:szCs w:val="22"/>
              </w:rPr>
              <w:t>SoliCAD</w:t>
            </w:r>
            <w:proofErr w:type="spellEnd"/>
            <w:r w:rsidRPr="007213D6">
              <w:rPr>
                <w:rFonts w:cs="Calibri"/>
                <w:b/>
                <w:bCs/>
                <w:color w:val="000000"/>
                <w:sz w:val="22"/>
                <w:szCs w:val="22"/>
              </w:rPr>
              <w:t>, s.r.o.</w:t>
            </w:r>
          </w:p>
        </w:tc>
      </w:tr>
      <w:tr w:rsidR="0001237B" w:rsidRPr="00247110" w14:paraId="5CCA9898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0DF3572E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SÍDLO:</w:t>
            </w:r>
          </w:p>
        </w:tc>
        <w:tc>
          <w:tcPr>
            <w:tcW w:w="3635" w:type="pct"/>
            <w:vAlign w:val="center"/>
          </w:tcPr>
          <w:p w14:paraId="4B642ACB" w14:textId="398C640D" w:rsidR="0001237B" w:rsidRPr="00247110" w:rsidRDefault="007213D6" w:rsidP="007213D6">
            <w:pPr>
              <w:spacing w:after="120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7213D6">
              <w:rPr>
                <w:rFonts w:cs="Calibri"/>
                <w:sz w:val="22"/>
                <w:szCs w:val="22"/>
              </w:rPr>
              <w:t xml:space="preserve">Benátky nad </w:t>
            </w:r>
            <w:r w:rsidR="00B37B2D" w:rsidRPr="007213D6">
              <w:rPr>
                <w:rFonts w:cs="Calibri"/>
                <w:sz w:val="22"/>
                <w:szCs w:val="22"/>
              </w:rPr>
              <w:t>Jizerou – Kbel</w:t>
            </w:r>
            <w:r w:rsidRPr="007213D6">
              <w:rPr>
                <w:rFonts w:cs="Calibri"/>
                <w:sz w:val="22"/>
                <w:szCs w:val="22"/>
              </w:rPr>
              <w:t xml:space="preserve"> 26, PSČ 29471</w:t>
            </w:r>
          </w:p>
        </w:tc>
      </w:tr>
      <w:tr w:rsidR="0001237B" w:rsidRPr="00247110" w14:paraId="155C2F90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634CD9CE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ZASTOUPEN</w:t>
            </w:r>
            <w:r>
              <w:rPr>
                <w:rFonts w:cs="Calibri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3635" w:type="pct"/>
            <w:shd w:val="clear" w:color="auto" w:fill="FFFF00"/>
            <w:vAlign w:val="center"/>
          </w:tcPr>
          <w:p w14:paraId="164CA4D5" w14:textId="77777777" w:rsidR="0001237B" w:rsidRPr="00247110" w:rsidRDefault="0001237B" w:rsidP="0043738C">
            <w:pPr>
              <w:spacing w:after="120"/>
              <w:jc w:val="center"/>
              <w:rPr>
                <w:rFonts w:cs="Calibri"/>
                <w:sz w:val="22"/>
                <w:szCs w:val="22"/>
                <w:lang w:val="sk-SK"/>
              </w:rPr>
            </w:pPr>
          </w:p>
        </w:tc>
      </w:tr>
      <w:tr w:rsidR="0001237B" w:rsidRPr="00247110" w14:paraId="661888F4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0C9952ED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IČO:</w:t>
            </w:r>
          </w:p>
        </w:tc>
        <w:tc>
          <w:tcPr>
            <w:tcW w:w="3635" w:type="pct"/>
            <w:vAlign w:val="center"/>
          </w:tcPr>
          <w:p w14:paraId="710EF6A2" w14:textId="49162AF4" w:rsidR="0001237B" w:rsidRPr="00247110" w:rsidRDefault="007213D6" w:rsidP="0043738C">
            <w:pPr>
              <w:spacing w:after="120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7213D6">
              <w:rPr>
                <w:rFonts w:cs="Calibri"/>
                <w:sz w:val="22"/>
                <w:szCs w:val="22"/>
              </w:rPr>
              <w:t>27440117</w:t>
            </w:r>
          </w:p>
        </w:tc>
      </w:tr>
      <w:tr w:rsidR="0001237B" w:rsidRPr="00247110" w14:paraId="735BE8D5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564AEC41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ČÍSLO BANKOVNÍHO ÚČTU:</w:t>
            </w:r>
          </w:p>
        </w:tc>
        <w:tc>
          <w:tcPr>
            <w:tcW w:w="3635" w:type="pct"/>
            <w:shd w:val="clear" w:color="auto" w:fill="FFFF00"/>
            <w:vAlign w:val="center"/>
          </w:tcPr>
          <w:p w14:paraId="13565DDF" w14:textId="77777777" w:rsidR="0001237B" w:rsidRPr="00247110" w:rsidRDefault="0001237B" w:rsidP="0043738C">
            <w:pPr>
              <w:spacing w:after="12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01237B" w:rsidRPr="00247110" w14:paraId="47370CB1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280035C2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ZAPSAN</w:t>
            </w:r>
            <w:r>
              <w:rPr>
                <w:rFonts w:cs="Calibri"/>
                <w:b/>
                <w:color w:val="FFFFFF"/>
                <w:sz w:val="22"/>
                <w:szCs w:val="22"/>
              </w:rPr>
              <w:t>Ý V OBCHODNÍM REJSTŘÍKU:</w:t>
            </w:r>
          </w:p>
        </w:tc>
        <w:tc>
          <w:tcPr>
            <w:tcW w:w="3635" w:type="pct"/>
            <w:vAlign w:val="center"/>
          </w:tcPr>
          <w:p w14:paraId="2B1B090D" w14:textId="796C4144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pod </w:t>
            </w:r>
            <w:proofErr w:type="spellStart"/>
            <w:r>
              <w:rPr>
                <w:rFonts w:cs="Calibri"/>
                <w:sz w:val="22"/>
                <w:szCs w:val="22"/>
              </w:rPr>
              <w:t>sp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. zn. </w:t>
            </w:r>
            <w:r w:rsidR="007213D6" w:rsidRPr="007213D6">
              <w:rPr>
                <w:rFonts w:cs="Calibri"/>
                <w:sz w:val="22"/>
                <w:szCs w:val="22"/>
              </w:rPr>
              <w:t>C 112725 vedená u Městského soudu v Praze</w:t>
            </w:r>
          </w:p>
        </w:tc>
      </w:tr>
    </w:tbl>
    <w:p w14:paraId="25EEBB64" w14:textId="77777777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284" w:hanging="284"/>
        <w:rPr>
          <w:rFonts w:cs="Arial"/>
          <w:bCs/>
          <w:color w:val="000000"/>
          <w:sz w:val="22"/>
          <w:szCs w:val="22"/>
        </w:rPr>
      </w:pPr>
      <w:r w:rsidRPr="00247110">
        <w:rPr>
          <w:rFonts w:cs="Arial"/>
          <w:bCs/>
          <w:color w:val="000000"/>
          <w:sz w:val="22"/>
          <w:szCs w:val="22"/>
        </w:rPr>
        <w:t>dále jen „dodavatel“</w:t>
      </w:r>
      <w:r w:rsidR="00247110" w:rsidRPr="00247110">
        <w:rPr>
          <w:rFonts w:cs="Arial"/>
          <w:bCs/>
          <w:color w:val="000000"/>
          <w:sz w:val="22"/>
          <w:szCs w:val="22"/>
        </w:rPr>
        <w:t xml:space="preserve"> nebo „poskytovatel“</w:t>
      </w:r>
    </w:p>
    <w:p w14:paraId="5297C40B" w14:textId="77777777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rPr>
          <w:rFonts w:cs="Arial"/>
          <w:b/>
          <w:bCs/>
          <w:color w:val="000000"/>
          <w:sz w:val="22"/>
          <w:szCs w:val="22"/>
        </w:rPr>
      </w:pPr>
      <w:r w:rsidRPr="00247110">
        <w:rPr>
          <w:rFonts w:cs="Arial"/>
          <w:b/>
          <w:bCs/>
          <w:color w:val="000000"/>
          <w:sz w:val="22"/>
          <w:szCs w:val="22"/>
        </w:rPr>
        <w:t>a</w:t>
      </w:r>
    </w:p>
    <w:p w14:paraId="2348B63C" w14:textId="77777777" w:rsidR="0001237B" w:rsidRPr="00247110" w:rsidRDefault="00247110" w:rsidP="0001237B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284" w:hanging="284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OBJEDNATEL</w:t>
      </w:r>
      <w:r w:rsidR="008B54CE" w:rsidRPr="00247110">
        <w:rPr>
          <w:rFonts w:cs="Arial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vertAnchor="text" w:horzAnchor="margin" w:tblpY="24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83"/>
      </w:tblGrid>
      <w:tr w:rsidR="0001237B" w:rsidRPr="00247110" w14:paraId="78E52637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3783E647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NÁZEV:</w:t>
            </w:r>
          </w:p>
        </w:tc>
        <w:tc>
          <w:tcPr>
            <w:tcW w:w="3635" w:type="pct"/>
            <w:vAlign w:val="center"/>
          </w:tcPr>
          <w:p w14:paraId="5A25FA66" w14:textId="77777777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47110">
              <w:rPr>
                <w:rFonts w:cs="Calibri"/>
                <w:b/>
                <w:bCs/>
                <w:color w:val="000000"/>
                <w:sz w:val="22"/>
                <w:szCs w:val="22"/>
              </w:rPr>
              <w:t>ČESKÉ VYSOKÉ UČENÍ TECHNICKÉ V PRAZE</w:t>
            </w:r>
          </w:p>
          <w:p w14:paraId="7E03F544" w14:textId="77777777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47110">
              <w:rPr>
                <w:rFonts w:cs="Calibri"/>
                <w:b/>
                <w:bCs/>
                <w:color w:val="000000"/>
                <w:sz w:val="22"/>
                <w:szCs w:val="22"/>
              </w:rPr>
              <w:t>Český institut informatiky, robotiky a kybernetiky</w:t>
            </w:r>
          </w:p>
        </w:tc>
      </w:tr>
      <w:tr w:rsidR="0001237B" w:rsidRPr="00247110" w14:paraId="2FA4DF43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09F7F735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SÍDLO:</w:t>
            </w:r>
          </w:p>
        </w:tc>
        <w:tc>
          <w:tcPr>
            <w:tcW w:w="3635" w:type="pct"/>
            <w:vAlign w:val="center"/>
          </w:tcPr>
          <w:p w14:paraId="08D35D09" w14:textId="77777777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bCs/>
                <w:sz w:val="22"/>
                <w:szCs w:val="22"/>
              </w:rPr>
            </w:pPr>
            <w:r w:rsidRPr="00247110">
              <w:rPr>
                <w:rFonts w:cs="Arial"/>
                <w:bCs/>
                <w:sz w:val="22"/>
                <w:szCs w:val="22"/>
              </w:rPr>
              <w:t>Jugoslávských partyzánů 1580/3, 160 00, Praha 6</w:t>
            </w:r>
          </w:p>
        </w:tc>
      </w:tr>
      <w:tr w:rsidR="0001237B" w:rsidRPr="00247110" w14:paraId="4EAB6A15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6315E1A2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JEHOŽ JMÉNEM JEDNÁ:</w:t>
            </w:r>
          </w:p>
        </w:tc>
        <w:tc>
          <w:tcPr>
            <w:tcW w:w="3635" w:type="pct"/>
            <w:vAlign w:val="center"/>
          </w:tcPr>
          <w:p w14:paraId="597DEAF4" w14:textId="374F7BEE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01237B" w:rsidRPr="00247110" w14:paraId="101D6B84" w14:textId="77777777" w:rsidTr="0001237B">
        <w:trPr>
          <w:trHeight w:val="379"/>
        </w:trPr>
        <w:tc>
          <w:tcPr>
            <w:tcW w:w="1365" w:type="pct"/>
            <w:shd w:val="clear" w:color="auto" w:fill="2E74B5"/>
            <w:vAlign w:val="center"/>
          </w:tcPr>
          <w:p w14:paraId="2111807F" w14:textId="77777777" w:rsidR="0001237B" w:rsidRPr="00247110" w:rsidRDefault="0001237B" w:rsidP="0001237B">
            <w:pPr>
              <w:spacing w:after="120"/>
              <w:ind w:firstLine="0"/>
              <w:rPr>
                <w:rFonts w:cs="Calibri"/>
                <w:b/>
                <w:color w:val="FFFFFF"/>
                <w:sz w:val="22"/>
                <w:szCs w:val="22"/>
              </w:rPr>
            </w:pPr>
            <w:r w:rsidRPr="00247110">
              <w:rPr>
                <w:rFonts w:cs="Calibri"/>
                <w:b/>
                <w:color w:val="FFFFFF"/>
                <w:sz w:val="22"/>
                <w:szCs w:val="22"/>
              </w:rPr>
              <w:t>IČO:</w:t>
            </w:r>
          </w:p>
        </w:tc>
        <w:tc>
          <w:tcPr>
            <w:tcW w:w="3635" w:type="pct"/>
            <w:vAlign w:val="center"/>
          </w:tcPr>
          <w:p w14:paraId="377B4BF3" w14:textId="77777777" w:rsidR="0001237B" w:rsidRPr="00247110" w:rsidRDefault="0001237B" w:rsidP="0043738C">
            <w:pPr>
              <w:spacing w:after="120"/>
              <w:ind w:firstLine="0"/>
              <w:jc w:val="center"/>
              <w:rPr>
                <w:rFonts w:cs="Calibri"/>
                <w:sz w:val="22"/>
                <w:szCs w:val="22"/>
              </w:rPr>
            </w:pPr>
            <w:r w:rsidRPr="00247110">
              <w:rPr>
                <w:rFonts w:cs="Calibri"/>
                <w:sz w:val="22"/>
                <w:szCs w:val="22"/>
              </w:rPr>
              <w:t>68407700</w:t>
            </w:r>
          </w:p>
        </w:tc>
      </w:tr>
    </w:tbl>
    <w:p w14:paraId="53B2704F" w14:textId="77777777" w:rsidR="008B54CE" w:rsidRPr="00247110" w:rsidRDefault="008B54CE" w:rsidP="00247110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before="120" w:after="120"/>
        <w:ind w:left="284" w:hanging="284"/>
        <w:rPr>
          <w:rFonts w:cs="Arial"/>
          <w:color w:val="000000"/>
          <w:sz w:val="22"/>
          <w:szCs w:val="22"/>
        </w:rPr>
      </w:pPr>
      <w:r w:rsidRPr="00247110">
        <w:rPr>
          <w:rFonts w:cs="Arial"/>
          <w:bCs/>
          <w:color w:val="000000"/>
          <w:sz w:val="22"/>
          <w:szCs w:val="22"/>
        </w:rPr>
        <w:t>dále</w:t>
      </w:r>
      <w:r w:rsidRPr="00247110">
        <w:rPr>
          <w:rFonts w:cs="Arial"/>
          <w:color w:val="000000"/>
          <w:sz w:val="22"/>
          <w:szCs w:val="22"/>
        </w:rPr>
        <w:t xml:space="preserve"> jen </w:t>
      </w:r>
      <w:r w:rsidR="00247110" w:rsidRPr="00247110">
        <w:rPr>
          <w:rFonts w:cs="Calibri"/>
          <w:sz w:val="22"/>
          <w:szCs w:val="22"/>
        </w:rPr>
        <w:t>„</w:t>
      </w:r>
      <w:r w:rsidR="00247110" w:rsidRPr="00247110">
        <w:rPr>
          <w:rFonts w:cs="Calibri"/>
          <w:bCs/>
          <w:iCs/>
          <w:sz w:val="22"/>
          <w:szCs w:val="22"/>
        </w:rPr>
        <w:t>objednatel” nebo „nabyvatel</w:t>
      </w:r>
      <w:r w:rsidR="000942A7">
        <w:rPr>
          <w:rFonts w:cs="Calibri"/>
          <w:bCs/>
          <w:iCs/>
          <w:sz w:val="22"/>
          <w:szCs w:val="22"/>
        </w:rPr>
        <w:t>“</w:t>
      </w:r>
    </w:p>
    <w:p w14:paraId="7F8B59DE" w14:textId="77777777" w:rsidR="00F90311" w:rsidRPr="00215151" w:rsidRDefault="008B54CE" w:rsidP="00215151">
      <w:pPr>
        <w:widowControl w:val="0"/>
        <w:tabs>
          <w:tab w:val="left" w:pos="0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240"/>
        <w:ind w:left="284" w:hanging="284"/>
        <w:rPr>
          <w:rFonts w:cs="Arial"/>
          <w:color w:val="000000"/>
          <w:sz w:val="22"/>
        </w:rPr>
      </w:pPr>
      <w:r w:rsidRPr="00247110">
        <w:rPr>
          <w:rFonts w:cs="Arial"/>
          <w:color w:val="000000"/>
          <w:sz w:val="22"/>
        </w:rPr>
        <w:t>společně též jako „smluvní strany“ nebo jednotlivě jako „smluvní strana“</w:t>
      </w:r>
    </w:p>
    <w:p w14:paraId="20038B51" w14:textId="77777777" w:rsidR="00F90311" w:rsidRPr="00362D83" w:rsidRDefault="00F90311" w:rsidP="00215151">
      <w:pPr>
        <w:keepNext/>
        <w:keepLines/>
        <w:widowControl w:val="0"/>
        <w:autoSpaceDE w:val="0"/>
        <w:spacing w:before="12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lastRenderedPageBreak/>
        <w:t>Článek 1</w:t>
      </w:r>
    </w:p>
    <w:p w14:paraId="43046B08" w14:textId="77777777" w:rsidR="00F90311" w:rsidRPr="00362D83" w:rsidRDefault="00215151" w:rsidP="00247110">
      <w:pPr>
        <w:keepNext/>
        <w:keepLines/>
        <w:widowControl w:val="0"/>
        <w:autoSpaceDE w:val="0"/>
        <w:jc w:val="center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>Preambule</w:t>
      </w:r>
    </w:p>
    <w:p w14:paraId="1B8AEC1F" w14:textId="30849C71" w:rsidR="00F90311" w:rsidRPr="007213D6" w:rsidRDefault="00F90311" w:rsidP="007213D6">
      <w:pPr>
        <w:pStyle w:val="Normal1"/>
        <w:numPr>
          <w:ilvl w:val="1"/>
          <w:numId w:val="27"/>
        </w:numPr>
        <w:spacing w:before="60"/>
        <w:rPr>
          <w:rFonts w:asciiTheme="minorHAnsi" w:hAnsiTheme="minorHAnsi" w:cs="Calibri"/>
          <w:szCs w:val="24"/>
        </w:rPr>
      </w:pPr>
      <w:r w:rsidRPr="00B326A5">
        <w:rPr>
          <w:rFonts w:asciiTheme="minorHAnsi" w:hAnsiTheme="minorHAnsi" w:cs="Calibri"/>
          <w:szCs w:val="24"/>
        </w:rPr>
        <w:t xml:space="preserve">Tato smlouva </w:t>
      </w:r>
      <w:r w:rsidR="000942A7" w:rsidRPr="00B326A5">
        <w:rPr>
          <w:rFonts w:asciiTheme="minorHAnsi" w:hAnsiTheme="minorHAnsi" w:cs="Calibri"/>
          <w:szCs w:val="24"/>
        </w:rPr>
        <w:t xml:space="preserve">je smlouvou na </w:t>
      </w:r>
      <w:r w:rsidRPr="00B326A5">
        <w:rPr>
          <w:rFonts w:asciiTheme="minorHAnsi" w:hAnsiTheme="minorHAnsi" w:cs="Calibri"/>
          <w:szCs w:val="24"/>
        </w:rPr>
        <w:t>veřejn</w:t>
      </w:r>
      <w:r w:rsidR="00A22B89" w:rsidRPr="00B326A5">
        <w:rPr>
          <w:rFonts w:asciiTheme="minorHAnsi" w:hAnsiTheme="minorHAnsi" w:cs="Calibri"/>
          <w:szCs w:val="24"/>
        </w:rPr>
        <w:t>ou zakázku malého rozsahu s názvem „ČVUT-CIIRC</w:t>
      </w:r>
      <w:r w:rsidR="00E77DD4" w:rsidRPr="00B326A5">
        <w:rPr>
          <w:rFonts w:asciiTheme="minorHAnsi" w:hAnsiTheme="minorHAnsi" w:cs="Calibri"/>
          <w:szCs w:val="24"/>
        </w:rPr>
        <w:t>:</w:t>
      </w:r>
      <w:r w:rsidRPr="00B326A5">
        <w:rPr>
          <w:rFonts w:asciiTheme="minorHAnsi" w:hAnsiTheme="minorHAnsi" w:cs="Calibri"/>
          <w:szCs w:val="24"/>
        </w:rPr>
        <w:t xml:space="preserve"> </w:t>
      </w:r>
      <w:r w:rsidR="0052738D" w:rsidRPr="0052738D">
        <w:rPr>
          <w:rFonts w:asciiTheme="minorHAnsi" w:hAnsiTheme="minorHAnsi" w:cs="Calibri"/>
          <w:szCs w:val="24"/>
        </w:rPr>
        <w:t>Simulační SW automatizačních zařízení</w:t>
      </w:r>
      <w:r w:rsidRPr="007213D6">
        <w:rPr>
          <w:rFonts w:asciiTheme="minorHAnsi" w:hAnsiTheme="minorHAnsi" w:cs="Calibri"/>
          <w:szCs w:val="24"/>
        </w:rPr>
        <w:t>“.</w:t>
      </w:r>
      <w:r w:rsidR="00B326A5" w:rsidRPr="007213D6">
        <w:rPr>
          <w:rFonts w:asciiTheme="minorHAnsi" w:hAnsiTheme="minorHAnsi" w:cs="Calibri"/>
          <w:szCs w:val="24"/>
        </w:rPr>
        <w:t xml:space="preserve"> </w:t>
      </w:r>
      <w:r w:rsidR="000942A7" w:rsidRPr="007213D6">
        <w:rPr>
          <w:rFonts w:asciiTheme="minorHAnsi" w:hAnsiTheme="minorHAnsi" w:cs="Calibri"/>
        </w:rPr>
        <w:t>Smluvní strany berou na vědomí, že plnění dle této smlouvy je realizováno v rámci projektu RICAIP (Výzkumné a inovační centrum pro pokročilou průmyslovou výrobu) patřícímu k operačnímu programu Výzkum, vývoj a vzdělávání (OP VVV), zajišťovaného Ministerstvem školství, mládeže a tělovýchovy</w:t>
      </w:r>
      <w:r w:rsidR="00215151" w:rsidRPr="007213D6">
        <w:rPr>
          <w:rFonts w:asciiTheme="minorHAnsi" w:hAnsiTheme="minorHAnsi" w:cs="Calibri"/>
        </w:rPr>
        <w:t>.</w:t>
      </w:r>
    </w:p>
    <w:p w14:paraId="3B912F6A" w14:textId="77777777" w:rsidR="00F90311" w:rsidRPr="00362D83" w:rsidRDefault="00F90311" w:rsidP="00215151">
      <w:pPr>
        <w:widowControl w:val="0"/>
        <w:autoSpaceDE w:val="0"/>
        <w:spacing w:before="6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t>Článek 2</w:t>
      </w:r>
    </w:p>
    <w:p w14:paraId="4BD4BA4B" w14:textId="77777777" w:rsidR="00F90311" w:rsidRPr="00362D83" w:rsidRDefault="00F90311" w:rsidP="00247110">
      <w:pPr>
        <w:widowControl w:val="0"/>
        <w:autoSpaceDE w:val="0"/>
        <w:jc w:val="center"/>
        <w:rPr>
          <w:rFonts w:cs="Calibri"/>
          <w:sz w:val="22"/>
        </w:rPr>
      </w:pPr>
      <w:r w:rsidRPr="00362D83">
        <w:rPr>
          <w:rFonts w:cs="Calibri"/>
          <w:b/>
          <w:bCs/>
          <w:sz w:val="22"/>
        </w:rPr>
        <w:t>Předmět smlouvy</w:t>
      </w:r>
    </w:p>
    <w:p w14:paraId="3AFB9F58" w14:textId="04246F7E" w:rsidR="00362D83" w:rsidRPr="00F7352A" w:rsidRDefault="00F90311" w:rsidP="00F7352A">
      <w:pPr>
        <w:pStyle w:val="Normal1"/>
        <w:numPr>
          <w:ilvl w:val="1"/>
          <w:numId w:val="30"/>
        </w:numPr>
        <w:spacing w:before="60" w:line="276" w:lineRule="auto"/>
        <w:rPr>
          <w:rFonts w:asciiTheme="minorHAnsi" w:hAnsiTheme="minorHAnsi" w:cs="Calibri"/>
          <w:szCs w:val="24"/>
        </w:rPr>
      </w:pPr>
      <w:r w:rsidRPr="00F7352A">
        <w:rPr>
          <w:rFonts w:asciiTheme="minorHAnsi" w:hAnsiTheme="minorHAnsi" w:cs="Calibri"/>
          <w:szCs w:val="24"/>
        </w:rPr>
        <w:t>Předmětem této smlouvy je realizace dodávky soft</w:t>
      </w:r>
      <w:r w:rsidR="00A84AAD" w:rsidRPr="00F7352A">
        <w:rPr>
          <w:rFonts w:asciiTheme="minorHAnsi" w:hAnsiTheme="minorHAnsi" w:cs="Calibri"/>
          <w:szCs w:val="24"/>
        </w:rPr>
        <w:t>ware a poskytnutí</w:t>
      </w:r>
      <w:r w:rsidR="004B77EB" w:rsidRPr="00F7352A">
        <w:rPr>
          <w:rFonts w:asciiTheme="minorHAnsi" w:hAnsiTheme="minorHAnsi" w:cs="Calibri"/>
          <w:szCs w:val="24"/>
        </w:rPr>
        <w:t xml:space="preserve"> </w:t>
      </w:r>
      <w:r w:rsidR="00D03941" w:rsidRPr="00F7352A">
        <w:rPr>
          <w:rFonts w:asciiTheme="minorHAnsi" w:hAnsiTheme="minorHAnsi" w:cs="Calibri"/>
          <w:szCs w:val="24"/>
        </w:rPr>
        <w:t xml:space="preserve">balíčku </w:t>
      </w:r>
      <w:r w:rsidR="00F7352A" w:rsidRPr="00F7352A">
        <w:rPr>
          <w:rFonts w:asciiTheme="minorHAnsi" w:hAnsiTheme="minorHAnsi" w:cs="Calibri"/>
          <w:szCs w:val="24"/>
        </w:rPr>
        <w:t xml:space="preserve">30 </w:t>
      </w:r>
      <w:r w:rsidR="004B77EB" w:rsidRPr="00F7352A">
        <w:rPr>
          <w:rFonts w:asciiTheme="minorHAnsi" w:hAnsiTheme="minorHAnsi" w:cs="Calibri"/>
          <w:szCs w:val="24"/>
        </w:rPr>
        <w:t>nevýhradní</w:t>
      </w:r>
      <w:r w:rsidR="00F7352A" w:rsidRPr="00F7352A">
        <w:rPr>
          <w:rFonts w:asciiTheme="minorHAnsi" w:hAnsiTheme="minorHAnsi" w:cs="Calibri"/>
          <w:szCs w:val="24"/>
        </w:rPr>
        <w:t>ch</w:t>
      </w:r>
      <w:r w:rsidR="004B77EB" w:rsidRPr="00F7352A">
        <w:rPr>
          <w:rFonts w:asciiTheme="minorHAnsi" w:hAnsiTheme="minorHAnsi" w:cs="Calibri"/>
          <w:szCs w:val="24"/>
        </w:rPr>
        <w:t>, časov</w:t>
      </w:r>
      <w:r w:rsidR="0052738D" w:rsidRPr="00F7352A">
        <w:rPr>
          <w:rFonts w:asciiTheme="minorHAnsi" w:hAnsiTheme="minorHAnsi" w:cs="Calibri"/>
          <w:szCs w:val="24"/>
        </w:rPr>
        <w:t>ě</w:t>
      </w:r>
      <w:r w:rsidR="004B77EB" w:rsidRPr="00F7352A">
        <w:rPr>
          <w:rFonts w:asciiTheme="minorHAnsi" w:hAnsiTheme="minorHAnsi" w:cs="Calibri"/>
          <w:szCs w:val="24"/>
        </w:rPr>
        <w:t xml:space="preserve"> neomezen</w:t>
      </w:r>
      <w:r w:rsidR="00F7352A">
        <w:rPr>
          <w:rFonts w:asciiTheme="minorHAnsi" w:hAnsiTheme="minorHAnsi" w:cs="Calibri"/>
          <w:szCs w:val="24"/>
        </w:rPr>
        <w:t>ých</w:t>
      </w:r>
      <w:r w:rsidR="004B77EB" w:rsidRPr="00F7352A">
        <w:rPr>
          <w:rFonts w:asciiTheme="minorHAnsi" w:hAnsiTheme="minorHAnsi" w:cs="Calibri"/>
          <w:szCs w:val="24"/>
        </w:rPr>
        <w:t xml:space="preserve"> </w:t>
      </w:r>
      <w:r w:rsidR="00A84AAD" w:rsidRPr="00F7352A">
        <w:rPr>
          <w:rFonts w:asciiTheme="minorHAnsi" w:hAnsiTheme="minorHAnsi" w:cs="Calibri"/>
          <w:szCs w:val="24"/>
        </w:rPr>
        <w:t>licenc</w:t>
      </w:r>
      <w:r w:rsidR="00F7352A">
        <w:rPr>
          <w:rFonts w:asciiTheme="minorHAnsi" w:hAnsiTheme="minorHAnsi" w:cs="Calibri"/>
          <w:szCs w:val="24"/>
        </w:rPr>
        <w:t>í</w:t>
      </w:r>
      <w:r w:rsidR="00A84AAD" w:rsidRPr="00F7352A">
        <w:rPr>
          <w:rFonts w:asciiTheme="minorHAnsi" w:hAnsiTheme="minorHAnsi" w:cs="Calibri"/>
          <w:szCs w:val="24"/>
        </w:rPr>
        <w:t xml:space="preserve"> </w:t>
      </w:r>
      <w:r w:rsidR="004B77EB" w:rsidRPr="00F7352A">
        <w:rPr>
          <w:rFonts w:asciiTheme="minorHAnsi" w:hAnsiTheme="minorHAnsi" w:cs="Calibri"/>
          <w:szCs w:val="24"/>
        </w:rPr>
        <w:t xml:space="preserve">nabyvateli </w:t>
      </w:r>
      <w:r w:rsidR="00A84AAD" w:rsidRPr="00F7352A">
        <w:rPr>
          <w:rFonts w:asciiTheme="minorHAnsi" w:hAnsiTheme="minorHAnsi" w:cs="Calibri"/>
          <w:szCs w:val="24"/>
        </w:rPr>
        <w:t xml:space="preserve">pro </w:t>
      </w:r>
      <w:r w:rsidRPr="00F7352A">
        <w:rPr>
          <w:rFonts w:asciiTheme="minorHAnsi" w:hAnsiTheme="minorHAnsi" w:cs="Calibri"/>
          <w:szCs w:val="24"/>
        </w:rPr>
        <w:t>užívání software</w:t>
      </w:r>
      <w:r w:rsidR="00A9284A" w:rsidRPr="00F7352A">
        <w:rPr>
          <w:rFonts w:asciiTheme="minorHAnsi" w:hAnsiTheme="minorHAnsi" w:cs="Calibri"/>
          <w:szCs w:val="24"/>
        </w:rPr>
        <w:t xml:space="preserve"> </w:t>
      </w:r>
      <w:r w:rsidR="00F7352A">
        <w:rPr>
          <w:rFonts w:asciiTheme="minorHAnsi" w:hAnsiTheme="minorHAnsi" w:cs="Calibri"/>
          <w:szCs w:val="24"/>
        </w:rPr>
        <w:t>„</w:t>
      </w:r>
      <w:proofErr w:type="spellStart"/>
      <w:r w:rsidR="007008FA" w:rsidRPr="00F7352A">
        <w:rPr>
          <w:rFonts w:asciiTheme="minorHAnsi" w:hAnsiTheme="minorHAnsi" w:cs="Calibri"/>
          <w:szCs w:val="24"/>
        </w:rPr>
        <w:t>Visual</w:t>
      </w:r>
      <w:proofErr w:type="spellEnd"/>
      <w:r w:rsidR="007008FA" w:rsidRPr="00F7352A">
        <w:rPr>
          <w:rFonts w:asciiTheme="minorHAnsi" w:hAnsiTheme="minorHAnsi" w:cs="Calibri"/>
          <w:szCs w:val="24"/>
        </w:rPr>
        <w:t xml:space="preserve"> </w:t>
      </w:r>
      <w:proofErr w:type="spellStart"/>
      <w:r w:rsidR="007008FA" w:rsidRPr="00F7352A">
        <w:rPr>
          <w:rFonts w:asciiTheme="minorHAnsi" w:hAnsiTheme="minorHAnsi" w:cs="Calibri"/>
          <w:szCs w:val="24"/>
        </w:rPr>
        <w:t>Components</w:t>
      </w:r>
      <w:proofErr w:type="spellEnd"/>
      <w:r w:rsidR="007008FA" w:rsidRPr="00F7352A">
        <w:rPr>
          <w:rFonts w:asciiTheme="minorHAnsi" w:hAnsiTheme="minorHAnsi" w:cs="Calibri"/>
          <w:szCs w:val="24"/>
        </w:rPr>
        <w:t xml:space="preserve"> Premium 4.3</w:t>
      </w:r>
      <w:r w:rsidR="00D03941" w:rsidRPr="00F7352A">
        <w:rPr>
          <w:rFonts w:asciiTheme="minorHAnsi" w:hAnsiTheme="minorHAnsi" w:cs="Calibri"/>
          <w:szCs w:val="24"/>
        </w:rPr>
        <w:t xml:space="preserve"> – EDU školní licence pro nekomerční užití</w:t>
      </w:r>
      <w:r w:rsidR="00F7352A">
        <w:rPr>
          <w:rFonts w:asciiTheme="minorHAnsi" w:hAnsiTheme="minorHAnsi" w:cs="Calibri"/>
          <w:szCs w:val="24"/>
        </w:rPr>
        <w:t>“</w:t>
      </w:r>
      <w:r w:rsidR="00A9284A" w:rsidRPr="00F7352A">
        <w:rPr>
          <w:rFonts w:asciiTheme="minorHAnsi" w:hAnsiTheme="minorHAnsi" w:cs="Calibri"/>
          <w:szCs w:val="24"/>
        </w:rPr>
        <w:t xml:space="preserve"> </w:t>
      </w:r>
      <w:r w:rsidR="000942A7" w:rsidRPr="00F7352A">
        <w:rPr>
          <w:rFonts w:asciiTheme="minorHAnsi" w:hAnsiTheme="minorHAnsi" w:cs="Calibri"/>
          <w:szCs w:val="24"/>
        </w:rPr>
        <w:t>(dále jen jako „SW“)</w:t>
      </w:r>
      <w:r w:rsidR="00907F7C" w:rsidRPr="00F7352A">
        <w:rPr>
          <w:rFonts w:asciiTheme="minorHAnsi" w:hAnsiTheme="minorHAnsi" w:cs="Calibri"/>
          <w:szCs w:val="24"/>
        </w:rPr>
        <w:t xml:space="preserve"> a poskytování </w:t>
      </w:r>
      <w:r w:rsidR="000942A7" w:rsidRPr="00F7352A">
        <w:rPr>
          <w:rFonts w:asciiTheme="minorHAnsi" w:hAnsiTheme="minorHAnsi" w:cs="Calibri"/>
          <w:szCs w:val="24"/>
        </w:rPr>
        <w:t>technické</w:t>
      </w:r>
      <w:r w:rsidR="00E77DD4" w:rsidRPr="00F7352A">
        <w:rPr>
          <w:rFonts w:asciiTheme="minorHAnsi" w:hAnsiTheme="minorHAnsi" w:cs="Calibri"/>
          <w:szCs w:val="24"/>
        </w:rPr>
        <w:t xml:space="preserve"> podpory</w:t>
      </w:r>
      <w:r w:rsidR="00EF29B9" w:rsidRPr="00F7352A">
        <w:rPr>
          <w:rFonts w:asciiTheme="minorHAnsi" w:hAnsiTheme="minorHAnsi" w:cs="Calibri"/>
          <w:szCs w:val="24"/>
        </w:rPr>
        <w:t>, údržby</w:t>
      </w:r>
      <w:r w:rsidR="00E77DD4" w:rsidRPr="00F7352A">
        <w:rPr>
          <w:rFonts w:asciiTheme="minorHAnsi" w:hAnsiTheme="minorHAnsi" w:cs="Calibri"/>
          <w:szCs w:val="24"/>
        </w:rPr>
        <w:t xml:space="preserve"> </w:t>
      </w:r>
      <w:r w:rsidR="00EF29B9" w:rsidRPr="00F7352A">
        <w:rPr>
          <w:rFonts w:asciiTheme="minorHAnsi" w:hAnsiTheme="minorHAnsi" w:cs="Calibri"/>
          <w:szCs w:val="24"/>
        </w:rPr>
        <w:t xml:space="preserve">a aktualizací </w:t>
      </w:r>
      <w:r w:rsidR="00E77DD4" w:rsidRPr="00F7352A">
        <w:rPr>
          <w:rFonts w:asciiTheme="minorHAnsi" w:hAnsiTheme="minorHAnsi" w:cs="Calibri"/>
          <w:szCs w:val="24"/>
        </w:rPr>
        <w:t xml:space="preserve">SW v délce </w:t>
      </w:r>
      <w:r w:rsidR="00EF29B9" w:rsidRPr="00F7352A">
        <w:rPr>
          <w:rFonts w:asciiTheme="minorHAnsi" w:hAnsiTheme="minorHAnsi" w:cs="Calibri"/>
          <w:szCs w:val="24"/>
        </w:rPr>
        <w:t>1</w:t>
      </w:r>
      <w:r w:rsidR="00A6517E" w:rsidRPr="00F7352A">
        <w:rPr>
          <w:rFonts w:asciiTheme="minorHAnsi" w:hAnsiTheme="minorHAnsi" w:cs="Calibri"/>
          <w:szCs w:val="24"/>
        </w:rPr>
        <w:t>2</w:t>
      </w:r>
      <w:r w:rsidR="00EF29B9" w:rsidRPr="00F7352A">
        <w:rPr>
          <w:rFonts w:asciiTheme="minorHAnsi" w:hAnsiTheme="minorHAnsi" w:cs="Calibri"/>
          <w:szCs w:val="24"/>
        </w:rPr>
        <w:t xml:space="preserve"> </w:t>
      </w:r>
      <w:r w:rsidR="00A6517E" w:rsidRPr="00F7352A">
        <w:rPr>
          <w:rFonts w:asciiTheme="minorHAnsi" w:hAnsiTheme="minorHAnsi" w:cs="Calibri"/>
          <w:szCs w:val="24"/>
        </w:rPr>
        <w:t>měsíců</w:t>
      </w:r>
      <w:r w:rsidR="00E77DD4" w:rsidRPr="00F7352A">
        <w:rPr>
          <w:rFonts w:asciiTheme="minorHAnsi" w:hAnsiTheme="minorHAnsi" w:cs="Calibri"/>
          <w:szCs w:val="24"/>
        </w:rPr>
        <w:t xml:space="preserve"> od</w:t>
      </w:r>
      <w:r w:rsidR="00EF29B9" w:rsidRPr="00F7352A">
        <w:rPr>
          <w:rFonts w:asciiTheme="minorHAnsi" w:hAnsiTheme="minorHAnsi" w:cs="Calibri"/>
          <w:szCs w:val="24"/>
        </w:rPr>
        <w:t xml:space="preserve">e dne doručení </w:t>
      </w:r>
      <w:r w:rsidR="00A6517E" w:rsidRPr="00F7352A">
        <w:rPr>
          <w:rFonts w:asciiTheme="minorHAnsi" w:hAnsiTheme="minorHAnsi" w:cs="Calibri"/>
          <w:szCs w:val="24"/>
        </w:rPr>
        <w:t>SW</w:t>
      </w:r>
      <w:r w:rsidR="00EF29B9" w:rsidRPr="00F7352A">
        <w:rPr>
          <w:rFonts w:asciiTheme="minorHAnsi" w:hAnsiTheme="minorHAnsi" w:cs="Calibri"/>
          <w:szCs w:val="24"/>
        </w:rPr>
        <w:t>.</w:t>
      </w:r>
      <w:r w:rsidR="00E77DD4" w:rsidRPr="00F7352A">
        <w:rPr>
          <w:rFonts w:asciiTheme="minorHAnsi" w:hAnsiTheme="minorHAnsi" w:cs="Calibri"/>
          <w:szCs w:val="24"/>
        </w:rPr>
        <w:t xml:space="preserve"> </w:t>
      </w:r>
      <w:r w:rsidR="00EF29B9" w:rsidRPr="00F7352A">
        <w:rPr>
          <w:rFonts w:asciiTheme="minorHAnsi" w:hAnsiTheme="minorHAnsi" w:cs="Calibri"/>
          <w:szCs w:val="24"/>
        </w:rPr>
        <w:t xml:space="preserve">Bližší specifikaci SW obsahuje příloha A této smlouvy </w:t>
      </w:r>
      <w:r w:rsidR="007C7751" w:rsidRPr="00F7352A">
        <w:rPr>
          <w:rFonts w:asciiTheme="minorHAnsi" w:hAnsiTheme="minorHAnsi" w:cs="Calibri"/>
          <w:szCs w:val="24"/>
        </w:rPr>
        <w:t xml:space="preserve">– technická specifikace a příloha B </w:t>
      </w:r>
      <w:r w:rsidR="00EF29B9" w:rsidRPr="00F7352A">
        <w:rPr>
          <w:rFonts w:asciiTheme="minorHAnsi" w:hAnsiTheme="minorHAnsi" w:cs="Calibri"/>
          <w:szCs w:val="24"/>
        </w:rPr>
        <w:t xml:space="preserve">– nabídka dodavatele </w:t>
      </w:r>
      <w:bookmarkStart w:id="0" w:name="_Hlk86844297"/>
      <w:r w:rsidR="00EF29B9" w:rsidRPr="00F7352A">
        <w:rPr>
          <w:rFonts w:asciiTheme="minorHAnsi" w:hAnsiTheme="minorHAnsi" w:cs="Calibri"/>
          <w:szCs w:val="24"/>
        </w:rPr>
        <w:t xml:space="preserve">č. </w:t>
      </w:r>
      <w:bookmarkStart w:id="1" w:name="_Hlk86911918"/>
      <w:bookmarkStart w:id="2" w:name="_Hlk77616971"/>
      <w:bookmarkEnd w:id="0"/>
      <w:r w:rsidR="004C5523" w:rsidRPr="00F7352A">
        <w:rPr>
          <w:rFonts w:asciiTheme="minorHAnsi" w:hAnsiTheme="minorHAnsi" w:cs="Calibri"/>
          <w:szCs w:val="24"/>
        </w:rPr>
        <w:t>211204100002</w:t>
      </w:r>
      <w:bookmarkEnd w:id="1"/>
      <w:r w:rsidR="00EF29B9" w:rsidRPr="00F7352A">
        <w:rPr>
          <w:rFonts w:asciiTheme="minorHAnsi" w:hAnsiTheme="minorHAnsi" w:cs="Calibri"/>
          <w:szCs w:val="24"/>
        </w:rPr>
        <w:t>.</w:t>
      </w:r>
      <w:bookmarkEnd w:id="2"/>
      <w:r w:rsidR="00B326A5" w:rsidRPr="00F7352A">
        <w:rPr>
          <w:rFonts w:asciiTheme="minorHAnsi" w:hAnsiTheme="minorHAnsi" w:cs="Calibri"/>
          <w:szCs w:val="24"/>
        </w:rPr>
        <w:t xml:space="preserve"> </w:t>
      </w:r>
      <w:r w:rsidRPr="00F7352A">
        <w:rPr>
          <w:rFonts w:asciiTheme="minorHAnsi" w:hAnsiTheme="minorHAnsi" w:cs="Calibri"/>
          <w:szCs w:val="24"/>
        </w:rPr>
        <w:t xml:space="preserve">Dodavatel je povinen k softwaru předat objednateli i veškerou dokumentaci, jež je standardně součástí dodávky </w:t>
      </w:r>
      <w:r w:rsidR="00B326A5" w:rsidRPr="00F7352A">
        <w:rPr>
          <w:rFonts w:asciiTheme="minorHAnsi" w:hAnsiTheme="minorHAnsi" w:cs="Calibri"/>
          <w:szCs w:val="24"/>
        </w:rPr>
        <w:t>SW</w:t>
      </w:r>
      <w:r w:rsidRPr="00F7352A">
        <w:rPr>
          <w:rFonts w:asciiTheme="minorHAnsi" w:hAnsiTheme="minorHAnsi" w:cs="Calibri"/>
          <w:szCs w:val="24"/>
        </w:rPr>
        <w:t>.</w:t>
      </w:r>
    </w:p>
    <w:p w14:paraId="389A6DC6" w14:textId="5A73285A" w:rsidR="00213E36" w:rsidRPr="00213E36" w:rsidRDefault="00B326A5" w:rsidP="00D03941">
      <w:pPr>
        <w:pStyle w:val="Normal1"/>
        <w:numPr>
          <w:ilvl w:val="1"/>
          <w:numId w:val="30"/>
        </w:numPr>
        <w:spacing w:before="60" w:line="276" w:lineRule="auto"/>
        <w:ind w:left="851" w:hanging="425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Dodávka SW</w:t>
      </w:r>
      <w:r w:rsidR="00F90311" w:rsidRPr="00362D83">
        <w:rPr>
          <w:rFonts w:asciiTheme="minorHAnsi" w:hAnsiTheme="minorHAnsi" w:cs="Calibri"/>
          <w:szCs w:val="24"/>
        </w:rPr>
        <w:t xml:space="preserve"> bude považován</w:t>
      </w:r>
      <w:r>
        <w:rPr>
          <w:rFonts w:asciiTheme="minorHAnsi" w:hAnsiTheme="minorHAnsi" w:cs="Calibri"/>
          <w:szCs w:val="24"/>
        </w:rPr>
        <w:t>a</w:t>
      </w:r>
      <w:r w:rsidR="00F90311" w:rsidRPr="00362D83">
        <w:rPr>
          <w:rFonts w:asciiTheme="minorHAnsi" w:hAnsiTheme="minorHAnsi" w:cs="Calibri"/>
          <w:szCs w:val="24"/>
        </w:rPr>
        <w:t xml:space="preserve"> za splněn</w:t>
      </w:r>
      <w:r>
        <w:rPr>
          <w:rFonts w:asciiTheme="minorHAnsi" w:hAnsiTheme="minorHAnsi" w:cs="Calibri"/>
          <w:szCs w:val="24"/>
        </w:rPr>
        <w:t>ou</w:t>
      </w:r>
      <w:r w:rsidR="00F90311" w:rsidRPr="00362D83">
        <w:rPr>
          <w:rFonts w:asciiTheme="minorHAnsi" w:hAnsiTheme="minorHAnsi" w:cs="Calibri"/>
          <w:szCs w:val="24"/>
        </w:rPr>
        <w:t xml:space="preserve"> v </w:t>
      </w:r>
      <w:r w:rsidR="00213E36" w:rsidRPr="00213E36">
        <w:rPr>
          <w:rFonts w:asciiTheme="minorHAnsi" w:hAnsiTheme="minorHAnsi" w:cs="Calibri"/>
          <w:szCs w:val="24"/>
        </w:rPr>
        <w:t>okamžiku předání licenčního klíče k softwaru objednateli a zpřístupněním softwarového portálu objednateli umožňující</w:t>
      </w:r>
      <w:r w:rsidR="00213E36">
        <w:rPr>
          <w:rFonts w:asciiTheme="minorHAnsi" w:hAnsiTheme="minorHAnsi" w:cs="Calibri"/>
          <w:szCs w:val="24"/>
        </w:rPr>
        <w:t xml:space="preserve"> </w:t>
      </w:r>
      <w:r w:rsidR="00213E36" w:rsidRPr="00213E36">
        <w:rPr>
          <w:rFonts w:asciiTheme="minorHAnsi" w:hAnsiTheme="minorHAnsi" w:cs="Calibri"/>
          <w:szCs w:val="24"/>
        </w:rPr>
        <w:t>stažení aktuální verze software</w:t>
      </w:r>
      <w:r w:rsidR="00907F7C">
        <w:rPr>
          <w:rFonts w:asciiTheme="minorHAnsi" w:hAnsiTheme="minorHAnsi" w:cs="Calibri"/>
          <w:szCs w:val="24"/>
        </w:rPr>
        <w:t>.</w:t>
      </w:r>
    </w:p>
    <w:p w14:paraId="06E9C75D" w14:textId="77777777" w:rsidR="00F90311" w:rsidRPr="000C207B" w:rsidRDefault="00F90311" w:rsidP="000C207B">
      <w:pPr>
        <w:widowControl w:val="0"/>
        <w:autoSpaceDE w:val="0"/>
        <w:spacing w:before="60"/>
        <w:jc w:val="center"/>
        <w:rPr>
          <w:rFonts w:cs="Calibri"/>
          <w:b/>
          <w:bCs/>
          <w:sz w:val="22"/>
        </w:rPr>
      </w:pPr>
      <w:r w:rsidRPr="000C207B">
        <w:rPr>
          <w:rFonts w:cs="Calibri"/>
          <w:b/>
          <w:bCs/>
          <w:sz w:val="22"/>
        </w:rPr>
        <w:t>Článek 3</w:t>
      </w:r>
    </w:p>
    <w:p w14:paraId="5191FEAB" w14:textId="77777777" w:rsidR="00F90311" w:rsidRPr="00362D83" w:rsidRDefault="00F90311" w:rsidP="000C207B">
      <w:pPr>
        <w:widowControl w:val="0"/>
        <w:autoSpaceDE w:val="0"/>
        <w:spacing w:before="60"/>
        <w:jc w:val="center"/>
        <w:rPr>
          <w:rFonts w:cs="Calibri"/>
          <w:sz w:val="22"/>
        </w:rPr>
      </w:pPr>
      <w:r w:rsidRPr="00362D83">
        <w:rPr>
          <w:rFonts w:cs="Calibri"/>
          <w:b/>
          <w:bCs/>
          <w:sz w:val="22"/>
        </w:rPr>
        <w:t>Cena</w:t>
      </w:r>
    </w:p>
    <w:p w14:paraId="68E3D5B0" w14:textId="77777777" w:rsidR="00E77DD4" w:rsidRPr="009002D2" w:rsidRDefault="00E77DD4" w:rsidP="009002D2">
      <w:pPr>
        <w:pStyle w:val="Odstavecseseznamem"/>
        <w:widowControl w:val="0"/>
        <w:numPr>
          <w:ilvl w:val="0"/>
          <w:numId w:val="41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Celková cena za plnění dle této smlouvy, tj. za </w:t>
      </w:r>
      <w:r w:rsidR="004E445C">
        <w:rPr>
          <w:rFonts w:asciiTheme="minorHAnsi" w:hAnsiTheme="minorHAnsi" w:cs="Calibri"/>
          <w:color w:val="000000" w:themeColor="text1"/>
          <w:sz w:val="22"/>
        </w:rPr>
        <w:t>SW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a </w:t>
      </w:r>
      <w:r w:rsidR="004E445C">
        <w:rPr>
          <w:rFonts w:asciiTheme="minorHAnsi" w:hAnsiTheme="minorHAnsi" w:cs="Calibri"/>
          <w:color w:val="000000" w:themeColor="text1"/>
          <w:sz w:val="22"/>
        </w:rPr>
        <w:t>veškeré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ostatní plnění, jež poskytuje </w:t>
      </w:r>
      <w:r w:rsidR="004E445C">
        <w:rPr>
          <w:rFonts w:asciiTheme="minorHAnsi" w:hAnsiTheme="minorHAnsi" w:cs="Calibri"/>
          <w:color w:val="000000" w:themeColor="text1"/>
          <w:sz w:val="22"/>
        </w:rPr>
        <w:t>dodavatel objednateli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dle podmínek této smlouvy je:</w:t>
      </w:r>
    </w:p>
    <w:tbl>
      <w:tblPr>
        <w:tblStyle w:val="Mkatabulky"/>
        <w:tblW w:w="8555" w:type="dxa"/>
        <w:tblInd w:w="817" w:type="dxa"/>
        <w:tblLook w:val="04A0" w:firstRow="1" w:lastRow="0" w:firstColumn="1" w:lastColumn="0" w:noHBand="0" w:noVBand="1"/>
      </w:tblPr>
      <w:tblGrid>
        <w:gridCol w:w="2693"/>
        <w:gridCol w:w="1843"/>
        <w:gridCol w:w="4019"/>
      </w:tblGrid>
      <w:tr w:rsidR="00E77DD4" w:rsidRPr="00F7352A" w14:paraId="7073F98A" w14:textId="77777777" w:rsidTr="002535C1">
        <w:tc>
          <w:tcPr>
            <w:tcW w:w="2693" w:type="dxa"/>
            <w:shd w:val="clear" w:color="000000" w:fill="auto"/>
          </w:tcPr>
          <w:p w14:paraId="0789AC8A" w14:textId="77777777" w:rsidR="00E77DD4" w:rsidRPr="00081DE1" w:rsidRDefault="00E77DD4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2"/>
              </w:rPr>
            </w:pPr>
          </w:p>
        </w:tc>
        <w:tc>
          <w:tcPr>
            <w:tcW w:w="1843" w:type="dxa"/>
            <w:shd w:val="clear" w:color="000000" w:fill="auto"/>
          </w:tcPr>
          <w:p w14:paraId="47ACD750" w14:textId="77777777" w:rsidR="00E77DD4" w:rsidRPr="00081DE1" w:rsidRDefault="00E77DD4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2"/>
              </w:rPr>
            </w:pPr>
            <w:r w:rsidRPr="00081DE1">
              <w:rPr>
                <w:rFonts w:cs="Calibri"/>
                <w:b/>
                <w:color w:val="000000"/>
                <w:sz w:val="22"/>
              </w:rPr>
              <w:t>částka:</w:t>
            </w:r>
          </w:p>
        </w:tc>
        <w:tc>
          <w:tcPr>
            <w:tcW w:w="4019" w:type="dxa"/>
            <w:shd w:val="clear" w:color="000000" w:fill="auto"/>
          </w:tcPr>
          <w:p w14:paraId="4CCD0635" w14:textId="77777777" w:rsidR="00E77DD4" w:rsidRPr="00081DE1" w:rsidRDefault="00E77DD4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2"/>
              </w:rPr>
            </w:pPr>
            <w:r w:rsidRPr="00081DE1">
              <w:rPr>
                <w:rFonts w:cs="Calibri"/>
                <w:b/>
                <w:color w:val="000000"/>
                <w:sz w:val="22"/>
              </w:rPr>
              <w:t>částka slovy:</w:t>
            </w:r>
          </w:p>
        </w:tc>
      </w:tr>
      <w:tr w:rsidR="00E77DD4" w:rsidRPr="00F7352A" w14:paraId="2F005F82" w14:textId="77777777" w:rsidTr="000C207B">
        <w:tc>
          <w:tcPr>
            <w:tcW w:w="2693" w:type="dxa"/>
            <w:shd w:val="clear" w:color="000000" w:fill="auto"/>
          </w:tcPr>
          <w:p w14:paraId="2C391E9E" w14:textId="77777777" w:rsidR="00E77DD4" w:rsidRPr="00081DE1" w:rsidRDefault="00E77DD4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2"/>
              </w:rPr>
            </w:pPr>
            <w:r w:rsidRPr="00081DE1">
              <w:rPr>
                <w:rFonts w:cs="Calibri"/>
                <w:b/>
                <w:color w:val="000000"/>
                <w:sz w:val="22"/>
              </w:rPr>
              <w:t>celková cena v</w:t>
            </w:r>
            <w:r w:rsidR="003A304F" w:rsidRPr="00081DE1">
              <w:rPr>
                <w:rFonts w:cs="Calibri"/>
                <w:b/>
                <w:color w:val="000000"/>
                <w:sz w:val="22"/>
              </w:rPr>
              <w:t xml:space="preserve"> </w:t>
            </w:r>
            <w:r w:rsidR="00C323DD" w:rsidRPr="00081DE1">
              <w:rPr>
                <w:rFonts w:cs="Calibri"/>
                <w:b/>
                <w:color w:val="000000"/>
                <w:sz w:val="22"/>
              </w:rPr>
              <w:t>Kč</w:t>
            </w:r>
            <w:r w:rsidRPr="00081DE1">
              <w:rPr>
                <w:rFonts w:cs="Calibri"/>
                <w:b/>
                <w:color w:val="000000"/>
                <w:sz w:val="22"/>
              </w:rPr>
              <w:t xml:space="preserve"> bez</w:t>
            </w:r>
            <w:r w:rsidR="003A304F" w:rsidRPr="00081DE1">
              <w:rPr>
                <w:rFonts w:cs="Calibri"/>
                <w:b/>
                <w:color w:val="000000"/>
                <w:sz w:val="22"/>
              </w:rPr>
              <w:t xml:space="preserve"> DPH:</w:t>
            </w:r>
          </w:p>
        </w:tc>
        <w:tc>
          <w:tcPr>
            <w:tcW w:w="1843" w:type="dxa"/>
            <w:shd w:val="clear" w:color="auto" w:fill="auto"/>
          </w:tcPr>
          <w:p w14:paraId="26585410" w14:textId="4E7B458F" w:rsidR="00E77DD4" w:rsidRPr="00081DE1" w:rsidRDefault="004C5523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color w:val="000000"/>
                <w:sz w:val="22"/>
                <w:highlight w:val="yellow"/>
              </w:rPr>
            </w:pPr>
            <w:r w:rsidRPr="00081DE1">
              <w:rPr>
                <w:rFonts w:cs="Calibri"/>
                <w:color w:val="000000"/>
                <w:sz w:val="22"/>
              </w:rPr>
              <w:t>153 000</w:t>
            </w:r>
            <w:r w:rsidR="00D268D3" w:rsidRPr="00081DE1">
              <w:rPr>
                <w:rFonts w:cs="Calibri"/>
                <w:color w:val="000000"/>
                <w:sz w:val="22"/>
              </w:rPr>
              <w:t>,-</w:t>
            </w:r>
          </w:p>
        </w:tc>
        <w:tc>
          <w:tcPr>
            <w:tcW w:w="4019" w:type="dxa"/>
            <w:shd w:val="clear" w:color="auto" w:fill="auto"/>
          </w:tcPr>
          <w:p w14:paraId="259DBA4A" w14:textId="431CF23F" w:rsidR="00E77DD4" w:rsidRPr="00081DE1" w:rsidRDefault="003D2AF3" w:rsidP="00247110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120"/>
              <w:ind w:left="5" w:hanging="5"/>
              <w:jc w:val="both"/>
              <w:rPr>
                <w:rFonts w:cs="Calibri"/>
                <w:color w:val="000000"/>
                <w:sz w:val="22"/>
                <w:highlight w:val="yellow"/>
              </w:rPr>
            </w:pPr>
            <w:r w:rsidRPr="00081DE1">
              <w:rPr>
                <w:rFonts w:cs="Calibri"/>
                <w:color w:val="000000"/>
                <w:sz w:val="22"/>
              </w:rPr>
              <w:t>jedno sto padesát tři tisíc korun českých</w:t>
            </w:r>
          </w:p>
        </w:tc>
      </w:tr>
      <w:tr w:rsidR="00B326A5" w:rsidRPr="00F7352A" w14:paraId="14AC0F4F" w14:textId="77777777" w:rsidTr="000C207B">
        <w:tc>
          <w:tcPr>
            <w:tcW w:w="2693" w:type="dxa"/>
            <w:shd w:val="clear" w:color="000000" w:fill="auto"/>
          </w:tcPr>
          <w:p w14:paraId="3C5CC1AA" w14:textId="77777777" w:rsidR="00B326A5" w:rsidRPr="00081DE1" w:rsidRDefault="00B326A5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2"/>
              </w:rPr>
            </w:pPr>
            <w:r w:rsidRPr="00081DE1">
              <w:rPr>
                <w:rFonts w:cs="Calibri"/>
                <w:b/>
                <w:color w:val="000000"/>
                <w:sz w:val="22"/>
              </w:rPr>
              <w:t>celková cena v </w:t>
            </w:r>
            <w:r w:rsidR="00C323DD" w:rsidRPr="00081DE1">
              <w:rPr>
                <w:rFonts w:cs="Calibri"/>
                <w:b/>
                <w:color w:val="000000"/>
                <w:sz w:val="22"/>
              </w:rPr>
              <w:t>Kč</w:t>
            </w:r>
            <w:r w:rsidRPr="00081DE1">
              <w:rPr>
                <w:rFonts w:cs="Calibri"/>
                <w:b/>
                <w:color w:val="000000"/>
                <w:sz w:val="22"/>
              </w:rPr>
              <w:t xml:space="preserve"> vč. DPH:</w:t>
            </w:r>
          </w:p>
        </w:tc>
        <w:tc>
          <w:tcPr>
            <w:tcW w:w="1843" w:type="dxa"/>
            <w:shd w:val="clear" w:color="auto" w:fill="auto"/>
          </w:tcPr>
          <w:p w14:paraId="4D7E5C84" w14:textId="626C03FD" w:rsidR="00B326A5" w:rsidRPr="00081DE1" w:rsidRDefault="004C5523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color w:val="000000"/>
                <w:sz w:val="22"/>
                <w:highlight w:val="yellow"/>
              </w:rPr>
            </w:pPr>
            <w:r w:rsidRPr="00081DE1">
              <w:rPr>
                <w:rFonts w:cs="Calibri"/>
                <w:color w:val="000000"/>
                <w:sz w:val="22"/>
              </w:rPr>
              <w:t>185 130,-</w:t>
            </w:r>
          </w:p>
        </w:tc>
        <w:tc>
          <w:tcPr>
            <w:tcW w:w="4019" w:type="dxa"/>
            <w:shd w:val="clear" w:color="auto" w:fill="auto"/>
          </w:tcPr>
          <w:p w14:paraId="03B011EB" w14:textId="1A904296" w:rsidR="00B326A5" w:rsidRPr="00081DE1" w:rsidRDefault="003D2AF3" w:rsidP="00247110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120"/>
              <w:ind w:left="5" w:hanging="5"/>
              <w:jc w:val="both"/>
              <w:rPr>
                <w:rFonts w:cs="Calibri"/>
                <w:color w:val="000000"/>
                <w:sz w:val="22"/>
                <w:highlight w:val="yellow"/>
              </w:rPr>
            </w:pPr>
            <w:r w:rsidRPr="00081DE1">
              <w:rPr>
                <w:rFonts w:cs="Calibri"/>
                <w:color w:val="000000"/>
                <w:sz w:val="22"/>
              </w:rPr>
              <w:t>jedno sto osmdesát pět tisíc jedno sto třicet korun českých</w:t>
            </w:r>
          </w:p>
        </w:tc>
      </w:tr>
      <w:tr w:rsidR="00B326A5" w:rsidRPr="00F7352A" w14:paraId="0A6C2DCC" w14:textId="77777777" w:rsidTr="000C207B">
        <w:tc>
          <w:tcPr>
            <w:tcW w:w="2693" w:type="dxa"/>
            <w:shd w:val="clear" w:color="000000" w:fill="auto"/>
          </w:tcPr>
          <w:p w14:paraId="27D40040" w14:textId="77777777" w:rsidR="00B326A5" w:rsidRPr="00081DE1" w:rsidRDefault="00B326A5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b/>
                <w:color w:val="000000"/>
                <w:sz w:val="22"/>
              </w:rPr>
            </w:pPr>
            <w:r w:rsidRPr="00081DE1">
              <w:rPr>
                <w:rFonts w:cs="Calibri"/>
                <w:b/>
                <w:color w:val="000000"/>
                <w:sz w:val="22"/>
              </w:rPr>
              <w:t xml:space="preserve">částka DPH v </w:t>
            </w:r>
            <w:r w:rsidR="00C323DD" w:rsidRPr="00081DE1">
              <w:rPr>
                <w:rFonts w:cs="Calibri"/>
                <w:b/>
                <w:color w:val="000000"/>
                <w:sz w:val="22"/>
              </w:rPr>
              <w:t>Kč</w:t>
            </w:r>
            <w:r w:rsidRPr="00081DE1">
              <w:rPr>
                <w:rFonts w:cs="Calibri"/>
                <w:b/>
                <w:color w:val="000000"/>
                <w:sz w:val="22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0B1A53B8" w14:textId="553AF6B1" w:rsidR="00B326A5" w:rsidRPr="00081DE1" w:rsidRDefault="004C5523" w:rsidP="00247110">
            <w:pPr>
              <w:widowControl w:val="0"/>
              <w:tabs>
                <w:tab w:val="left" w:pos="567"/>
                <w:tab w:val="left" w:pos="679"/>
              </w:tabs>
              <w:autoSpaceDE w:val="0"/>
              <w:autoSpaceDN w:val="0"/>
              <w:adjustRightInd w:val="0"/>
              <w:spacing w:after="120"/>
              <w:ind w:left="567" w:hanging="567"/>
              <w:jc w:val="both"/>
              <w:rPr>
                <w:rFonts w:cs="Calibri"/>
                <w:color w:val="000000"/>
                <w:sz w:val="22"/>
                <w:highlight w:val="yellow"/>
              </w:rPr>
            </w:pPr>
            <w:r w:rsidRPr="00081DE1">
              <w:rPr>
                <w:rFonts w:cs="Calibri"/>
                <w:color w:val="000000"/>
                <w:sz w:val="22"/>
              </w:rPr>
              <w:t>32 130,-</w:t>
            </w:r>
          </w:p>
        </w:tc>
        <w:tc>
          <w:tcPr>
            <w:tcW w:w="4019" w:type="dxa"/>
            <w:shd w:val="clear" w:color="auto" w:fill="auto"/>
          </w:tcPr>
          <w:p w14:paraId="0C0A83BA" w14:textId="09EF8256" w:rsidR="00C323DD" w:rsidRPr="00081DE1" w:rsidRDefault="003D2AF3" w:rsidP="00C323DD">
            <w:pPr>
              <w:widowControl w:val="0"/>
              <w:tabs>
                <w:tab w:val="left" w:pos="5"/>
              </w:tabs>
              <w:autoSpaceDE w:val="0"/>
              <w:autoSpaceDN w:val="0"/>
              <w:adjustRightInd w:val="0"/>
              <w:spacing w:after="120"/>
              <w:ind w:left="5" w:hanging="5"/>
              <w:jc w:val="both"/>
              <w:rPr>
                <w:rFonts w:cs="Calibri"/>
                <w:color w:val="000000"/>
                <w:sz w:val="22"/>
                <w:highlight w:val="yellow"/>
              </w:rPr>
            </w:pPr>
            <w:r w:rsidRPr="00081DE1">
              <w:rPr>
                <w:rFonts w:cs="Calibri"/>
                <w:color w:val="000000"/>
                <w:sz w:val="22"/>
              </w:rPr>
              <w:t>třicet dva tisíc jedno sto třicet korun českých</w:t>
            </w:r>
          </w:p>
        </w:tc>
      </w:tr>
    </w:tbl>
    <w:p w14:paraId="73259990" w14:textId="77777777" w:rsidR="00362D83" w:rsidRDefault="00E77DD4" w:rsidP="00B326A5">
      <w:pPr>
        <w:pStyle w:val="Odstavecseseznamem"/>
        <w:widowControl w:val="0"/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spacing w:before="120" w:after="60"/>
        <w:ind w:left="850" w:hanging="425"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Celková cena za </w:t>
      </w:r>
      <w:r w:rsidR="00677171">
        <w:rPr>
          <w:rFonts w:asciiTheme="minorHAnsi" w:hAnsiTheme="minorHAnsi" w:cs="Calibri"/>
          <w:color w:val="000000" w:themeColor="text1"/>
          <w:sz w:val="22"/>
        </w:rPr>
        <w:t>plnění dle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této smlouvy bude uhrazena oproti faktuře. Taková faktura může být vystavena </w:t>
      </w:r>
      <w:r w:rsidRPr="00907F7C">
        <w:rPr>
          <w:rFonts w:asciiTheme="minorHAnsi" w:hAnsiTheme="minorHAnsi" w:cs="Calibri"/>
          <w:color w:val="000000" w:themeColor="text1"/>
          <w:sz w:val="22"/>
        </w:rPr>
        <w:t>teprve po podepsání předávacího, resp. akceptačního protokolu</w:t>
      </w:r>
      <w:r w:rsidR="003A304F" w:rsidRPr="00907F7C">
        <w:rPr>
          <w:rFonts w:asciiTheme="minorHAnsi" w:hAnsiTheme="minorHAnsi" w:cs="Calibri"/>
          <w:color w:val="000000" w:themeColor="text1"/>
          <w:sz w:val="22"/>
        </w:rPr>
        <w:t>.</w:t>
      </w:r>
    </w:p>
    <w:p w14:paraId="04811AD5" w14:textId="77777777" w:rsidR="00E77DD4" w:rsidRPr="00362D83" w:rsidRDefault="003A304F" w:rsidP="002535C1">
      <w:pPr>
        <w:pStyle w:val="Odstavecseseznamem"/>
        <w:widowControl w:val="0"/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>
        <w:rPr>
          <w:rFonts w:asciiTheme="minorHAnsi" w:hAnsiTheme="minorHAnsi" w:cs="Calibri"/>
          <w:color w:val="000000" w:themeColor="text1"/>
          <w:sz w:val="22"/>
        </w:rPr>
        <w:t>Dodavatel</w:t>
      </w:r>
      <w:r w:rsidR="00E77DD4" w:rsidRPr="00362D83">
        <w:rPr>
          <w:rFonts w:asciiTheme="minorHAnsi" w:hAnsiTheme="minorHAnsi" w:cs="Calibri"/>
          <w:color w:val="000000" w:themeColor="text1"/>
          <w:sz w:val="22"/>
        </w:rPr>
        <w:t xml:space="preserve"> se zavazuje na fakturu uvést označení projektu, z něhož je </w:t>
      </w:r>
      <w:r w:rsidR="00677171">
        <w:rPr>
          <w:rFonts w:asciiTheme="minorHAnsi" w:hAnsiTheme="minorHAnsi" w:cs="Calibri"/>
          <w:color w:val="000000" w:themeColor="text1"/>
          <w:sz w:val="22"/>
        </w:rPr>
        <w:t xml:space="preserve">plnění </w:t>
      </w:r>
      <w:r w:rsidR="00E77DD4" w:rsidRPr="00362D83">
        <w:rPr>
          <w:rFonts w:asciiTheme="minorHAnsi" w:hAnsiTheme="minorHAnsi" w:cs="Calibri"/>
          <w:color w:val="000000" w:themeColor="text1"/>
          <w:sz w:val="22"/>
        </w:rPr>
        <w:t>hrazeno, a to:</w:t>
      </w:r>
    </w:p>
    <w:p w14:paraId="42F10763" w14:textId="77777777" w:rsidR="006456E6" w:rsidRPr="006456E6" w:rsidRDefault="006456E6" w:rsidP="006456E6">
      <w:pPr>
        <w:widowControl w:val="0"/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 w:firstLine="0"/>
        <w:jc w:val="both"/>
        <w:rPr>
          <w:rFonts w:cs="Calibri"/>
          <w:i/>
          <w:color w:val="000000" w:themeColor="text1"/>
          <w:sz w:val="22"/>
        </w:rPr>
      </w:pPr>
      <w:r w:rsidRPr="006456E6">
        <w:rPr>
          <w:rFonts w:cs="Calibri"/>
          <w:i/>
          <w:color w:val="000000" w:themeColor="text1"/>
          <w:sz w:val="22"/>
        </w:rPr>
        <w:t>Výzkumné a inovační centrum pro pokročilou průmyslovou výrobu,</w:t>
      </w:r>
    </w:p>
    <w:p w14:paraId="1F54EA8E" w14:textId="77777777" w:rsidR="006456E6" w:rsidRDefault="006456E6" w:rsidP="006456E6">
      <w:pPr>
        <w:widowControl w:val="0"/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 w:firstLine="0"/>
        <w:jc w:val="both"/>
        <w:rPr>
          <w:rFonts w:cs="Calibri"/>
          <w:i/>
          <w:color w:val="000000" w:themeColor="text1"/>
          <w:sz w:val="22"/>
        </w:rPr>
      </w:pPr>
      <w:proofErr w:type="spellStart"/>
      <w:r w:rsidRPr="006456E6">
        <w:rPr>
          <w:rFonts w:cs="Calibri"/>
          <w:i/>
          <w:color w:val="000000" w:themeColor="text1"/>
          <w:sz w:val="22"/>
        </w:rPr>
        <w:t>reg</w:t>
      </w:r>
      <w:proofErr w:type="spellEnd"/>
      <w:r w:rsidRPr="006456E6">
        <w:rPr>
          <w:rFonts w:cs="Calibri"/>
          <w:i/>
          <w:color w:val="000000" w:themeColor="text1"/>
          <w:sz w:val="22"/>
        </w:rPr>
        <w:t xml:space="preserve">. č. CZ.02.1.01/0.0/0.0/17_043/0010085. </w:t>
      </w:r>
      <w:bookmarkStart w:id="3" w:name="_GoBack"/>
      <w:bookmarkEnd w:id="3"/>
    </w:p>
    <w:p w14:paraId="5A7A66D0" w14:textId="4A36472A" w:rsidR="00E77DD4" w:rsidRPr="00362D83" w:rsidRDefault="00E77DD4" w:rsidP="006456E6">
      <w:pPr>
        <w:widowControl w:val="0"/>
        <w:tabs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851" w:firstLine="0"/>
        <w:jc w:val="both"/>
        <w:rPr>
          <w:rFonts w:cs="Calibri"/>
          <w:color w:val="000000" w:themeColor="text1"/>
          <w:sz w:val="22"/>
        </w:rPr>
      </w:pPr>
      <w:r w:rsidRPr="00362D83">
        <w:rPr>
          <w:rFonts w:cs="Calibri"/>
          <w:sz w:val="22"/>
        </w:rPr>
        <w:lastRenderedPageBreak/>
        <w:t>Nevejde-li se na fakturu údaj celý, postačí alespoň registrační číslo projektu bez názvu dotačního projektu</w:t>
      </w:r>
    </w:p>
    <w:p w14:paraId="24C72D54" w14:textId="77777777" w:rsidR="00E77DD4" w:rsidRPr="00362D83" w:rsidRDefault="00E77DD4" w:rsidP="002535C1">
      <w:pPr>
        <w:pStyle w:val="Odstavecseseznamem"/>
        <w:widowControl w:val="0"/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spacing w:after="120"/>
        <w:ind w:left="851" w:hanging="425"/>
        <w:contextualSpacing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Splatnost řádně vystaveného daňového dokladu (faktury) činí 30 dní od data jeho doručení </w:t>
      </w:r>
      <w:r w:rsidR="003A304F">
        <w:rPr>
          <w:rFonts w:asciiTheme="minorHAnsi" w:hAnsiTheme="minorHAnsi" w:cs="Calibri"/>
          <w:color w:val="000000" w:themeColor="text1"/>
          <w:sz w:val="22"/>
        </w:rPr>
        <w:t>objednateli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. </w:t>
      </w:r>
      <w:r w:rsidR="00362D83" w:rsidRPr="00362D83">
        <w:rPr>
          <w:rFonts w:asciiTheme="minorHAnsi" w:hAnsiTheme="minorHAnsi" w:cs="Calibri"/>
          <w:color w:val="000000" w:themeColor="text1"/>
          <w:sz w:val="22"/>
        </w:rPr>
        <w:t>Faktura – daňový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doklad musí obsahovat veškeré údaje vyžadované příslušnými právními předpisy. </w:t>
      </w:r>
      <w:r w:rsidR="003A304F">
        <w:rPr>
          <w:rFonts w:asciiTheme="minorHAnsi" w:hAnsiTheme="minorHAnsi" w:cs="Calibri"/>
          <w:color w:val="000000" w:themeColor="text1"/>
          <w:sz w:val="22"/>
        </w:rPr>
        <w:t>Objednatel</w:t>
      </w:r>
      <w:r w:rsidRPr="00362D83">
        <w:rPr>
          <w:rFonts w:asciiTheme="minorHAnsi" w:hAnsiTheme="minorHAnsi" w:cs="Calibri"/>
          <w:color w:val="000000" w:themeColor="text1"/>
          <w:sz w:val="22"/>
        </w:rPr>
        <w:t xml:space="preserve"> může ve lhůtě splatnosti daňový doklad (fakturu) vrátit, obsahuje-li:</w:t>
      </w:r>
    </w:p>
    <w:p w14:paraId="0822BB59" w14:textId="77777777" w:rsidR="00E77DD4" w:rsidRPr="00362D83" w:rsidRDefault="00E77DD4" w:rsidP="00247110">
      <w:pPr>
        <w:pStyle w:val="Odstavecseseznamem"/>
        <w:numPr>
          <w:ilvl w:val="0"/>
          <w:numId w:val="42"/>
        </w:numPr>
        <w:tabs>
          <w:tab w:val="left" w:pos="567"/>
        </w:tabs>
        <w:suppressAutoHyphens w:val="0"/>
        <w:spacing w:after="120"/>
        <w:ind w:left="1134" w:hanging="283"/>
        <w:contextualSpacing/>
        <w:jc w:val="left"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nesprávné nebo neúplné cenové údaje, </w:t>
      </w:r>
    </w:p>
    <w:p w14:paraId="3779F1EA" w14:textId="77777777" w:rsidR="00E77DD4" w:rsidRPr="00362D83" w:rsidRDefault="00E77DD4" w:rsidP="00247110">
      <w:pPr>
        <w:pStyle w:val="Odstavecseseznamem"/>
        <w:numPr>
          <w:ilvl w:val="0"/>
          <w:numId w:val="42"/>
        </w:numPr>
        <w:tabs>
          <w:tab w:val="left" w:pos="567"/>
        </w:tabs>
        <w:suppressAutoHyphens w:val="0"/>
        <w:spacing w:after="120"/>
        <w:ind w:left="1134" w:hanging="283"/>
        <w:contextualSpacing/>
        <w:jc w:val="left"/>
        <w:rPr>
          <w:rFonts w:asciiTheme="minorHAnsi" w:hAnsiTheme="minorHAnsi" w:cs="Calibri"/>
          <w:color w:val="000000" w:themeColor="text1"/>
          <w:sz w:val="22"/>
        </w:rPr>
      </w:pPr>
      <w:r w:rsidRPr="00362D83">
        <w:rPr>
          <w:rFonts w:asciiTheme="minorHAnsi" w:hAnsiTheme="minorHAnsi" w:cs="Calibri"/>
          <w:color w:val="000000" w:themeColor="text1"/>
          <w:sz w:val="22"/>
        </w:rPr>
        <w:t xml:space="preserve">nesprávné nebo neúplné náležitosti dle právních předpisů; </w:t>
      </w:r>
    </w:p>
    <w:p w14:paraId="5C427AC5" w14:textId="77777777" w:rsidR="00827940" w:rsidRPr="00362D83" w:rsidRDefault="00E77DD4" w:rsidP="00215151">
      <w:pPr>
        <w:spacing w:after="60"/>
        <w:ind w:left="851" w:hanging="567"/>
        <w:jc w:val="both"/>
        <w:rPr>
          <w:rFonts w:cs="Calibri"/>
          <w:sz w:val="22"/>
        </w:rPr>
      </w:pPr>
      <w:r w:rsidRPr="00362D83">
        <w:rPr>
          <w:rFonts w:cs="Calibri"/>
          <w:color w:val="000000" w:themeColor="text1"/>
          <w:sz w:val="22"/>
        </w:rPr>
        <w:tab/>
        <w:t>V bodech a) a b) tohoto odstavce uvedených případech je kupující povinen daňový doklad (fakturu) vrátit s uvedením důvodu vrácení. Tímto okamžikem se ruší lhůta splatnosti a nová lhůta splatnosti počne běžet doručením daňového dokladu (faktury) nového nebo opraveného. </w:t>
      </w:r>
      <w:r w:rsidRPr="00362D83">
        <w:rPr>
          <w:rFonts w:cs="Calibri"/>
          <w:sz w:val="22"/>
        </w:rPr>
        <w:t>V případě, ž</w:t>
      </w:r>
      <w:r w:rsidR="003A304F">
        <w:rPr>
          <w:rFonts w:cs="Calibri"/>
          <w:sz w:val="22"/>
        </w:rPr>
        <w:t>e objednatel</w:t>
      </w:r>
      <w:r w:rsidRPr="00362D83">
        <w:rPr>
          <w:rFonts w:cs="Calibri"/>
          <w:sz w:val="22"/>
        </w:rPr>
        <w:t xml:space="preserve"> daňový doklad (fakturu) vrátí, přestože daňový doklad (faktura) byl vystaven řádně a předepsané náležitosti obsahuje, lhůta splatnosti se nepřerušuje a pokud </w:t>
      </w:r>
      <w:r w:rsidR="009002D2">
        <w:rPr>
          <w:rFonts w:cs="Calibri"/>
          <w:sz w:val="22"/>
        </w:rPr>
        <w:t>objednatel</w:t>
      </w:r>
      <w:r w:rsidRPr="00362D83">
        <w:rPr>
          <w:rFonts w:cs="Calibri"/>
          <w:sz w:val="22"/>
        </w:rPr>
        <w:t xml:space="preserve"> daňový doklad (fakturu) nezaplatí v původní lhůtě splatnosti, je v prodlení.</w:t>
      </w:r>
    </w:p>
    <w:p w14:paraId="7D6CAC75" w14:textId="77777777" w:rsidR="00F90311" w:rsidRPr="00362D83" w:rsidRDefault="00F90311" w:rsidP="00215151">
      <w:pPr>
        <w:spacing w:after="60"/>
        <w:ind w:left="426" w:firstLine="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t xml:space="preserve">Článek </w:t>
      </w:r>
      <w:r w:rsidR="00A6517E">
        <w:rPr>
          <w:rFonts w:cs="Calibri"/>
          <w:b/>
          <w:bCs/>
          <w:sz w:val="22"/>
        </w:rPr>
        <w:t>4</w:t>
      </w:r>
    </w:p>
    <w:p w14:paraId="4D20FCFD" w14:textId="2D6B84FA" w:rsidR="00F90311" w:rsidRPr="009002D2" w:rsidRDefault="00F90311" w:rsidP="00215151">
      <w:pPr>
        <w:widowControl w:val="0"/>
        <w:autoSpaceDE w:val="0"/>
        <w:spacing w:after="60"/>
        <w:ind w:left="425" w:firstLine="0"/>
        <w:jc w:val="center"/>
        <w:rPr>
          <w:rFonts w:cs="Calibri"/>
          <w:sz w:val="22"/>
        </w:rPr>
      </w:pPr>
      <w:r w:rsidRPr="009002D2">
        <w:rPr>
          <w:rFonts w:cs="Calibri"/>
          <w:b/>
          <w:bCs/>
          <w:sz w:val="22"/>
        </w:rPr>
        <w:t>Termín plnění</w:t>
      </w:r>
    </w:p>
    <w:p w14:paraId="059652C0" w14:textId="77777777" w:rsidR="00F90311" w:rsidRPr="002535C1" w:rsidRDefault="00F90311" w:rsidP="002535C1">
      <w:pPr>
        <w:pStyle w:val="Normal1"/>
        <w:numPr>
          <w:ilvl w:val="0"/>
          <w:numId w:val="24"/>
        </w:numPr>
        <w:spacing w:before="60" w:line="240" w:lineRule="auto"/>
        <w:ind w:left="851" w:hanging="357"/>
        <w:rPr>
          <w:rFonts w:asciiTheme="minorHAnsi" w:hAnsiTheme="minorHAnsi" w:cs="Calibri"/>
          <w:szCs w:val="24"/>
        </w:rPr>
      </w:pPr>
      <w:r w:rsidRPr="002535C1">
        <w:rPr>
          <w:rFonts w:asciiTheme="minorHAnsi" w:hAnsiTheme="minorHAnsi" w:cs="Calibri"/>
          <w:szCs w:val="24"/>
        </w:rPr>
        <w:t>Dodavate</w:t>
      </w:r>
      <w:r w:rsidR="007664C1" w:rsidRPr="002535C1">
        <w:rPr>
          <w:rFonts w:asciiTheme="minorHAnsi" w:hAnsiTheme="minorHAnsi" w:cs="Calibri"/>
          <w:szCs w:val="24"/>
        </w:rPr>
        <w:t xml:space="preserve">l uskuteční plnění smlouvy do </w:t>
      </w:r>
      <w:r w:rsidR="00A9284A">
        <w:rPr>
          <w:rFonts w:asciiTheme="minorHAnsi" w:hAnsiTheme="minorHAnsi" w:cs="Calibri"/>
          <w:b/>
          <w:szCs w:val="24"/>
        </w:rPr>
        <w:t>3</w:t>
      </w:r>
      <w:r w:rsidR="003A304F" w:rsidRPr="002535C1">
        <w:rPr>
          <w:rFonts w:asciiTheme="minorHAnsi" w:hAnsiTheme="minorHAnsi" w:cs="Calibri"/>
          <w:b/>
          <w:szCs w:val="24"/>
        </w:rPr>
        <w:t>0</w:t>
      </w:r>
      <w:r w:rsidRPr="002535C1">
        <w:rPr>
          <w:rFonts w:asciiTheme="minorHAnsi" w:hAnsiTheme="minorHAnsi" w:cs="Calibri"/>
          <w:b/>
          <w:szCs w:val="24"/>
        </w:rPr>
        <w:t xml:space="preserve"> dní </w:t>
      </w:r>
      <w:r w:rsidRPr="002535C1">
        <w:rPr>
          <w:rFonts w:asciiTheme="minorHAnsi" w:hAnsiTheme="minorHAnsi" w:cs="Calibri"/>
          <w:szCs w:val="24"/>
        </w:rPr>
        <w:t>od</w:t>
      </w:r>
      <w:r w:rsidR="003A304F" w:rsidRPr="002535C1">
        <w:rPr>
          <w:rFonts w:asciiTheme="minorHAnsi" w:hAnsiTheme="minorHAnsi" w:cs="Calibri"/>
          <w:szCs w:val="24"/>
        </w:rPr>
        <w:t>e dne</w:t>
      </w:r>
      <w:r w:rsidR="00C653B3" w:rsidRPr="002535C1">
        <w:rPr>
          <w:rFonts w:asciiTheme="minorHAnsi" w:hAnsiTheme="minorHAnsi" w:cs="Calibri"/>
          <w:szCs w:val="24"/>
        </w:rPr>
        <w:t xml:space="preserve"> účinnosti </w:t>
      </w:r>
      <w:r w:rsidRPr="002535C1">
        <w:rPr>
          <w:rFonts w:asciiTheme="minorHAnsi" w:hAnsiTheme="minorHAnsi" w:cs="Calibri"/>
          <w:szCs w:val="24"/>
        </w:rPr>
        <w:t>této smlouvy.</w:t>
      </w:r>
    </w:p>
    <w:p w14:paraId="2CFA7640" w14:textId="77777777" w:rsidR="004E445C" w:rsidRPr="004E445C" w:rsidRDefault="004E445C" w:rsidP="004E445C">
      <w:pPr>
        <w:pStyle w:val="Normal1"/>
        <w:numPr>
          <w:ilvl w:val="0"/>
          <w:numId w:val="24"/>
        </w:numPr>
        <w:spacing w:before="60" w:line="240" w:lineRule="auto"/>
        <w:ind w:left="851"/>
        <w:rPr>
          <w:rFonts w:asciiTheme="minorHAnsi" w:hAnsiTheme="minorHAnsi" w:cs="Calibri"/>
          <w:b/>
          <w:szCs w:val="22"/>
        </w:rPr>
      </w:pPr>
      <w:r w:rsidRPr="004E445C">
        <w:rPr>
          <w:rFonts w:asciiTheme="minorHAnsi" w:hAnsiTheme="minorHAnsi" w:cs="Calibri"/>
          <w:szCs w:val="22"/>
        </w:rPr>
        <w:t xml:space="preserve">Osobami pověřenými jednat za smluvní strany ve věci uskutečnění plnění smlouvy jsou: </w:t>
      </w:r>
    </w:p>
    <w:p w14:paraId="1F97528A" w14:textId="2FDDC4E9" w:rsidR="004E445C" w:rsidRPr="0052738D" w:rsidRDefault="004E445C" w:rsidP="0052738D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/>
        <w:ind w:left="1134" w:hanging="283"/>
        <w:jc w:val="left"/>
        <w:rPr>
          <w:rFonts w:asciiTheme="minorHAnsi" w:hAnsiTheme="minorHAnsi" w:cs="Calibri"/>
          <w:color w:val="000000" w:themeColor="text1"/>
          <w:sz w:val="22"/>
          <w:lang w:eastAsia="cs-CZ"/>
        </w:rPr>
      </w:pPr>
      <w:r w:rsidRPr="0052738D">
        <w:rPr>
          <w:rFonts w:asciiTheme="minorHAnsi" w:hAnsiTheme="minorHAnsi" w:cs="Calibri"/>
          <w:color w:val="000000" w:themeColor="text1"/>
          <w:sz w:val="22"/>
          <w:lang w:eastAsia="cs-CZ"/>
        </w:rPr>
        <w:t xml:space="preserve">za objednatele: </w:t>
      </w:r>
    </w:p>
    <w:p w14:paraId="0B463115" w14:textId="77777777" w:rsidR="00F90311" w:rsidRPr="004E445C" w:rsidRDefault="004E445C" w:rsidP="004E445C">
      <w:pPr>
        <w:pStyle w:val="Odstavecseseznamem"/>
        <w:widowControl w:val="0"/>
        <w:tabs>
          <w:tab w:val="left" w:pos="709"/>
          <w:tab w:val="left" w:pos="1200"/>
        </w:tabs>
        <w:autoSpaceDE w:val="0"/>
        <w:autoSpaceDN w:val="0"/>
        <w:adjustRightInd w:val="0"/>
        <w:spacing w:after="120"/>
        <w:ind w:left="1134" w:hanging="283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F3278">
        <w:rPr>
          <w:rFonts w:asciiTheme="minorHAnsi" w:hAnsiTheme="minorHAnsi" w:cs="Calibri"/>
          <w:color w:val="000000" w:themeColor="text1"/>
          <w:sz w:val="22"/>
          <w:szCs w:val="22"/>
        </w:rPr>
        <w:t>za dodavatele:</w:t>
      </w:r>
      <w:r w:rsidRPr="004E445C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</w:p>
    <w:p w14:paraId="1ED5A7E8" w14:textId="77777777" w:rsidR="00F90311" w:rsidRPr="00362D83" w:rsidRDefault="00F90311" w:rsidP="009002D2">
      <w:pPr>
        <w:widowControl w:val="0"/>
        <w:autoSpaceDE w:val="0"/>
        <w:spacing w:before="60"/>
        <w:jc w:val="center"/>
        <w:rPr>
          <w:rFonts w:cs="Calibri"/>
          <w:b/>
          <w:bCs/>
          <w:sz w:val="22"/>
        </w:rPr>
      </w:pPr>
      <w:r w:rsidRPr="002535C1">
        <w:rPr>
          <w:rFonts w:cs="Calibri"/>
          <w:b/>
          <w:bCs/>
          <w:sz w:val="22"/>
        </w:rPr>
        <w:t>Článek</w:t>
      </w:r>
      <w:r w:rsidRPr="00362D83">
        <w:rPr>
          <w:rFonts w:cs="Calibri"/>
          <w:b/>
          <w:bCs/>
          <w:sz w:val="22"/>
        </w:rPr>
        <w:t xml:space="preserve"> </w:t>
      </w:r>
      <w:r w:rsidR="00A6517E">
        <w:rPr>
          <w:rFonts w:cs="Calibri"/>
          <w:b/>
          <w:bCs/>
          <w:sz w:val="22"/>
        </w:rPr>
        <w:t>5</w:t>
      </w:r>
    </w:p>
    <w:p w14:paraId="05972861" w14:textId="77777777" w:rsidR="00F90311" w:rsidRPr="00362D83" w:rsidRDefault="003A304F" w:rsidP="009002D2">
      <w:pPr>
        <w:widowControl w:val="0"/>
        <w:autoSpaceDE w:val="0"/>
        <w:spacing w:before="60"/>
        <w:jc w:val="center"/>
        <w:rPr>
          <w:rFonts w:cs="Calibri"/>
          <w:sz w:val="22"/>
        </w:rPr>
      </w:pPr>
      <w:r>
        <w:rPr>
          <w:rFonts w:cs="Calibri"/>
          <w:b/>
          <w:bCs/>
          <w:sz w:val="22"/>
        </w:rPr>
        <w:t>Technická podpora, údržba</w:t>
      </w:r>
      <w:r w:rsidR="00F90311" w:rsidRPr="00362D83">
        <w:rPr>
          <w:rFonts w:cs="Calibri"/>
          <w:b/>
          <w:bCs/>
          <w:sz w:val="22"/>
        </w:rPr>
        <w:t xml:space="preserve"> a </w:t>
      </w:r>
      <w:r>
        <w:rPr>
          <w:rFonts w:cs="Calibri"/>
          <w:b/>
          <w:bCs/>
          <w:sz w:val="22"/>
        </w:rPr>
        <w:t>aktualizace</w:t>
      </w:r>
    </w:p>
    <w:p w14:paraId="12F4D474" w14:textId="319322C0" w:rsidR="004E445C" w:rsidRDefault="00827940" w:rsidP="00BF01A1">
      <w:pPr>
        <w:pStyle w:val="Normal1"/>
        <w:numPr>
          <w:ilvl w:val="0"/>
          <w:numId w:val="49"/>
        </w:numPr>
        <w:spacing w:before="60" w:after="60" w:line="240" w:lineRule="auto"/>
        <w:ind w:left="851"/>
        <w:rPr>
          <w:rFonts w:asciiTheme="minorHAnsi" w:hAnsiTheme="minorHAnsi" w:cs="Calibri"/>
          <w:szCs w:val="24"/>
        </w:rPr>
      </w:pPr>
      <w:bookmarkStart w:id="4" w:name="_Hlk77616599"/>
      <w:r w:rsidRPr="009002D2">
        <w:rPr>
          <w:rFonts w:asciiTheme="minorHAnsi" w:hAnsiTheme="minorHAnsi" w:cs="Calibri"/>
          <w:szCs w:val="24"/>
        </w:rPr>
        <w:t xml:space="preserve">Dodavatel se zavazuje poskytovat </w:t>
      </w:r>
      <w:r w:rsidR="009002D2" w:rsidRPr="009002D2">
        <w:rPr>
          <w:rFonts w:asciiTheme="minorHAnsi" w:hAnsiTheme="minorHAnsi" w:cs="Calibri"/>
          <w:szCs w:val="24"/>
        </w:rPr>
        <w:t>technickou podpory, údržbu a aktualizaci SW v délce 1 roku ode dne doručení nejnovější verze SW modulů</w:t>
      </w:r>
      <w:r w:rsidRPr="009002D2">
        <w:rPr>
          <w:rFonts w:asciiTheme="minorHAnsi" w:hAnsiTheme="minorHAnsi" w:cs="Calibri"/>
          <w:szCs w:val="24"/>
        </w:rPr>
        <w:t xml:space="preserve">. </w:t>
      </w:r>
      <w:r w:rsidR="009002D2" w:rsidRPr="009002D2">
        <w:rPr>
          <w:rFonts w:asciiTheme="minorHAnsi" w:hAnsiTheme="minorHAnsi" w:cs="Calibri"/>
          <w:szCs w:val="24"/>
        </w:rPr>
        <w:t>Technická podpora</w:t>
      </w:r>
      <w:r w:rsidRPr="009002D2">
        <w:rPr>
          <w:rFonts w:asciiTheme="minorHAnsi" w:hAnsiTheme="minorHAnsi" w:cs="Calibri"/>
          <w:szCs w:val="24"/>
        </w:rPr>
        <w:t xml:space="preserve"> spočívá zejména v poskytování opravných softwarových kódů (hot-fix a patch) anebo jiných softwarových komponent k aplikačnímu programovému vybavení a veškerému základnímu programovému vybavení nutných pro odstranění chybových stavů a zajištění dostupnosti poskytovaných služeb</w:t>
      </w:r>
      <w:r w:rsidR="009002D2" w:rsidRPr="009002D2">
        <w:rPr>
          <w:rFonts w:asciiTheme="minorHAnsi" w:hAnsiTheme="minorHAnsi" w:cs="Calibri"/>
          <w:szCs w:val="24"/>
        </w:rPr>
        <w:t xml:space="preserve">. </w:t>
      </w:r>
      <w:r w:rsidR="00BF01A1" w:rsidRPr="009002D2">
        <w:rPr>
          <w:rFonts w:asciiTheme="minorHAnsi" w:hAnsiTheme="minorHAnsi" w:cs="Calibri"/>
          <w:szCs w:val="24"/>
        </w:rPr>
        <w:t>Údržba a aktualizace spočívá v zajištění poskytování všech výrobcem uvolněných updatů a upgradů nebo nových verzí poskytovaného plnění a nadto technická podpora a údržba SW dle licenčních zvyklostí dodavatele, které standardně poskytuje v rámci své licenční politiky k uvedenému SW.</w:t>
      </w:r>
    </w:p>
    <w:p w14:paraId="10EC6F18" w14:textId="77777777" w:rsidR="002C7DAC" w:rsidRPr="002C7DAC" w:rsidRDefault="002C7DAC" w:rsidP="002C7DAC">
      <w:pPr>
        <w:pStyle w:val="Normal1"/>
        <w:numPr>
          <w:ilvl w:val="0"/>
          <w:numId w:val="49"/>
        </w:numPr>
        <w:spacing w:before="60" w:after="60" w:line="240" w:lineRule="auto"/>
        <w:ind w:left="851"/>
        <w:rPr>
          <w:rFonts w:asciiTheme="minorHAnsi" w:hAnsiTheme="minorHAnsi" w:cs="Calibri"/>
        </w:rPr>
      </w:pPr>
      <w:r w:rsidRPr="002C7DAC">
        <w:rPr>
          <w:rFonts w:asciiTheme="minorHAnsi" w:hAnsiTheme="minorHAnsi" w:cs="Calibri"/>
        </w:rPr>
        <w:t xml:space="preserve">Nahlášení chybového stavu objednatelem jakož i postup při jeho odstraňování se řídí END USER LICENSE AGREEMENT FOR THE VISUAL COMPONENTS PRODUCT FAMILY, společnosti </w:t>
      </w:r>
      <w:proofErr w:type="spellStart"/>
      <w:r w:rsidRPr="002C7DAC">
        <w:rPr>
          <w:rFonts w:asciiTheme="minorHAnsi" w:hAnsiTheme="minorHAnsi" w:cs="Calibri"/>
        </w:rPr>
        <w:t>Visual</w:t>
      </w:r>
      <w:proofErr w:type="spellEnd"/>
      <w:r w:rsidRPr="002C7DAC">
        <w:rPr>
          <w:rFonts w:asciiTheme="minorHAnsi" w:hAnsiTheme="minorHAnsi" w:cs="Calibri"/>
        </w:rPr>
        <w:t xml:space="preserve"> </w:t>
      </w:r>
      <w:proofErr w:type="spellStart"/>
      <w:r w:rsidRPr="002C7DAC">
        <w:rPr>
          <w:rFonts w:asciiTheme="minorHAnsi" w:hAnsiTheme="minorHAnsi" w:cs="Calibri"/>
        </w:rPr>
        <w:t>Components</w:t>
      </w:r>
      <w:proofErr w:type="spellEnd"/>
      <w:r w:rsidRPr="002C7DAC">
        <w:rPr>
          <w:rFonts w:asciiTheme="minorHAnsi" w:hAnsiTheme="minorHAnsi" w:cs="Calibri"/>
        </w:rPr>
        <w:t>, zejména článkem 8, která tvoří přílohu C této smlouvy.</w:t>
      </w:r>
    </w:p>
    <w:p w14:paraId="74A8E6C7" w14:textId="77777777" w:rsidR="002C7DAC" w:rsidRPr="00BF01A1" w:rsidRDefault="002C7DAC" w:rsidP="002C7DAC">
      <w:pPr>
        <w:pStyle w:val="Normal1"/>
        <w:spacing w:before="60" w:after="60" w:line="240" w:lineRule="auto"/>
        <w:ind w:left="851"/>
        <w:rPr>
          <w:rFonts w:asciiTheme="minorHAnsi" w:hAnsiTheme="minorHAnsi" w:cs="Calibri"/>
          <w:szCs w:val="24"/>
        </w:rPr>
      </w:pPr>
    </w:p>
    <w:bookmarkEnd w:id="4"/>
    <w:p w14:paraId="1F9F3497" w14:textId="77777777" w:rsidR="00F90311" w:rsidRPr="00362D83" w:rsidRDefault="00F90311" w:rsidP="00D268D3">
      <w:pPr>
        <w:keepNext/>
        <w:widowControl w:val="0"/>
        <w:autoSpaceDE w:val="0"/>
        <w:jc w:val="center"/>
        <w:rPr>
          <w:rFonts w:cs="Calibri"/>
          <w:b/>
          <w:bCs/>
          <w:sz w:val="22"/>
        </w:rPr>
      </w:pPr>
      <w:r w:rsidRPr="00362D83">
        <w:rPr>
          <w:rFonts w:cs="Calibri"/>
          <w:b/>
          <w:bCs/>
          <w:sz w:val="22"/>
        </w:rPr>
        <w:lastRenderedPageBreak/>
        <w:t xml:space="preserve">Článek </w:t>
      </w:r>
      <w:r w:rsidR="00A6517E">
        <w:rPr>
          <w:rFonts w:cs="Calibri"/>
          <w:b/>
          <w:bCs/>
          <w:sz w:val="22"/>
        </w:rPr>
        <w:t>6</w:t>
      </w:r>
    </w:p>
    <w:p w14:paraId="39B158C7" w14:textId="77777777" w:rsidR="00F90311" w:rsidRPr="00362D83" w:rsidRDefault="00F90311" w:rsidP="002C7DAC">
      <w:pPr>
        <w:keepNext/>
        <w:widowControl w:val="0"/>
        <w:autoSpaceDE w:val="0"/>
        <w:jc w:val="center"/>
        <w:rPr>
          <w:rFonts w:cs="Calibri"/>
          <w:bCs/>
          <w:sz w:val="22"/>
        </w:rPr>
      </w:pPr>
      <w:r w:rsidRPr="00362D83">
        <w:rPr>
          <w:rFonts w:cs="Calibri"/>
          <w:b/>
          <w:bCs/>
          <w:sz w:val="22"/>
        </w:rPr>
        <w:t>Sankční ustanovení při prodlení</w:t>
      </w:r>
    </w:p>
    <w:p w14:paraId="63A78E8D" w14:textId="77777777" w:rsidR="007664C1" w:rsidRPr="002535C1" w:rsidRDefault="007664C1" w:rsidP="00A6517E">
      <w:pPr>
        <w:pStyle w:val="Normal1"/>
        <w:numPr>
          <w:ilvl w:val="0"/>
          <w:numId w:val="38"/>
        </w:numPr>
        <w:spacing w:after="60" w:line="240" w:lineRule="auto"/>
        <w:ind w:left="709" w:hanging="357"/>
        <w:rPr>
          <w:rFonts w:asciiTheme="minorHAnsi" w:hAnsiTheme="minorHAnsi" w:cs="Calibri"/>
          <w:spacing w:val="-2"/>
          <w:szCs w:val="24"/>
        </w:rPr>
      </w:pPr>
      <w:r w:rsidRPr="002535C1">
        <w:rPr>
          <w:rFonts w:asciiTheme="minorHAnsi" w:hAnsiTheme="minorHAnsi" w:cs="Calibri"/>
          <w:spacing w:val="-2"/>
          <w:szCs w:val="24"/>
        </w:rPr>
        <w:t xml:space="preserve">Nedodrží-li dodavatel lhůtu stanovenou pro uskutečnění plnění smlouvy </w:t>
      </w:r>
      <w:r w:rsidR="00E373A2" w:rsidRPr="002535C1">
        <w:rPr>
          <w:rFonts w:asciiTheme="minorHAnsi" w:hAnsiTheme="minorHAnsi" w:cs="Calibri"/>
          <w:spacing w:val="-2"/>
          <w:szCs w:val="24"/>
        </w:rPr>
        <w:t xml:space="preserve">ve lhůtě </w:t>
      </w:r>
      <w:r w:rsidRPr="002535C1">
        <w:rPr>
          <w:rFonts w:asciiTheme="minorHAnsi" w:hAnsiTheme="minorHAnsi" w:cs="Calibri"/>
          <w:spacing w:val="-2"/>
          <w:szCs w:val="24"/>
        </w:rPr>
        <w:t>dle čl</w:t>
      </w:r>
      <w:r w:rsidR="00A6517E">
        <w:rPr>
          <w:rFonts w:asciiTheme="minorHAnsi" w:hAnsiTheme="minorHAnsi" w:cs="Calibri"/>
          <w:spacing w:val="-2"/>
          <w:szCs w:val="24"/>
        </w:rPr>
        <w:t>.</w:t>
      </w:r>
      <w:r w:rsidRPr="002535C1">
        <w:rPr>
          <w:rFonts w:asciiTheme="minorHAnsi" w:hAnsiTheme="minorHAnsi" w:cs="Calibri"/>
          <w:spacing w:val="-2"/>
          <w:szCs w:val="24"/>
        </w:rPr>
        <w:t xml:space="preserve"> </w:t>
      </w:r>
      <w:r w:rsidR="00A6517E">
        <w:rPr>
          <w:rFonts w:asciiTheme="minorHAnsi" w:hAnsiTheme="minorHAnsi" w:cs="Calibri"/>
          <w:spacing w:val="-2"/>
          <w:szCs w:val="24"/>
        </w:rPr>
        <w:t>4</w:t>
      </w:r>
      <w:r w:rsidRPr="002535C1">
        <w:rPr>
          <w:rFonts w:asciiTheme="minorHAnsi" w:hAnsiTheme="minorHAnsi" w:cs="Calibri"/>
          <w:spacing w:val="-2"/>
          <w:szCs w:val="24"/>
        </w:rPr>
        <w:t xml:space="preserve"> odst. 1 této smlouvy, objednatel je oprávněn požadovat úhradu smluvní pokuty ve výši 0,</w:t>
      </w:r>
      <w:r w:rsidR="002535C1" w:rsidRPr="002535C1">
        <w:rPr>
          <w:rFonts w:asciiTheme="minorHAnsi" w:hAnsiTheme="minorHAnsi" w:cs="Calibri"/>
          <w:spacing w:val="-2"/>
          <w:szCs w:val="24"/>
        </w:rPr>
        <w:t>1</w:t>
      </w:r>
      <w:r w:rsidRPr="002535C1">
        <w:rPr>
          <w:rFonts w:asciiTheme="minorHAnsi" w:hAnsiTheme="minorHAnsi" w:cs="Calibri"/>
          <w:spacing w:val="-2"/>
          <w:szCs w:val="24"/>
        </w:rPr>
        <w:t xml:space="preserve"> % z celkové ceny </w:t>
      </w:r>
      <w:r w:rsidR="00E373A2" w:rsidRPr="002535C1">
        <w:rPr>
          <w:rFonts w:asciiTheme="minorHAnsi" w:hAnsiTheme="minorHAnsi" w:cs="Calibri"/>
          <w:spacing w:val="-2"/>
          <w:szCs w:val="24"/>
        </w:rPr>
        <w:t>SW</w:t>
      </w:r>
      <w:r w:rsidRPr="002535C1">
        <w:rPr>
          <w:rFonts w:asciiTheme="minorHAnsi" w:hAnsiTheme="minorHAnsi" w:cs="Calibri"/>
          <w:spacing w:val="-2"/>
          <w:szCs w:val="24"/>
        </w:rPr>
        <w:t xml:space="preserve"> za každý započatý den prodlení. Nárok </w:t>
      </w:r>
      <w:r w:rsidR="00CA6EFC" w:rsidRPr="002535C1">
        <w:rPr>
          <w:rFonts w:asciiTheme="minorHAnsi" w:hAnsiTheme="minorHAnsi" w:cs="Calibri"/>
          <w:spacing w:val="-2"/>
          <w:szCs w:val="24"/>
        </w:rPr>
        <w:t>objednatele</w:t>
      </w:r>
      <w:r w:rsidRPr="002535C1">
        <w:rPr>
          <w:rFonts w:asciiTheme="minorHAnsi" w:hAnsiTheme="minorHAnsi" w:cs="Calibri"/>
          <w:spacing w:val="-2"/>
          <w:szCs w:val="24"/>
        </w:rPr>
        <w:t xml:space="preserve"> na náhradu škody, která přesahuje smluvní pokutu, není tímto ustanovením dotčen. </w:t>
      </w:r>
    </w:p>
    <w:p w14:paraId="2E14A345" w14:textId="77777777" w:rsidR="00A6517E" w:rsidRDefault="007664C1" w:rsidP="00A6517E">
      <w:pPr>
        <w:pStyle w:val="Normal1"/>
        <w:numPr>
          <w:ilvl w:val="0"/>
          <w:numId w:val="38"/>
        </w:numPr>
        <w:spacing w:after="60" w:line="240" w:lineRule="auto"/>
        <w:ind w:left="709" w:hanging="357"/>
        <w:rPr>
          <w:rFonts w:asciiTheme="minorHAnsi" w:hAnsiTheme="minorHAnsi" w:cs="Calibri"/>
          <w:spacing w:val="-2"/>
          <w:szCs w:val="24"/>
        </w:rPr>
      </w:pPr>
      <w:r w:rsidRPr="002535C1">
        <w:rPr>
          <w:rFonts w:asciiTheme="minorHAnsi" w:hAnsiTheme="minorHAnsi" w:cs="Calibri"/>
          <w:spacing w:val="-2"/>
          <w:szCs w:val="24"/>
        </w:rPr>
        <w:t xml:space="preserve">Nedodrží-li </w:t>
      </w:r>
      <w:r w:rsidR="00CA6EFC" w:rsidRPr="002535C1">
        <w:rPr>
          <w:rFonts w:asciiTheme="minorHAnsi" w:hAnsiTheme="minorHAnsi" w:cs="Calibri"/>
          <w:spacing w:val="-2"/>
          <w:szCs w:val="24"/>
        </w:rPr>
        <w:t>objednatel</w:t>
      </w:r>
      <w:r w:rsidRPr="002535C1">
        <w:rPr>
          <w:rFonts w:asciiTheme="minorHAnsi" w:hAnsiTheme="minorHAnsi" w:cs="Calibri"/>
          <w:spacing w:val="-2"/>
          <w:szCs w:val="24"/>
        </w:rPr>
        <w:t xml:space="preserve"> lhůtu splatnosti celkové 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ceny uvedenou v čl. </w:t>
      </w:r>
      <w:r w:rsidR="002535C1" w:rsidRPr="002535C1">
        <w:rPr>
          <w:rFonts w:asciiTheme="minorHAnsi" w:hAnsiTheme="minorHAnsi" w:cs="Calibri"/>
          <w:spacing w:val="-2"/>
          <w:szCs w:val="24"/>
        </w:rPr>
        <w:t>3</w:t>
      </w:r>
      <w:r w:rsidRPr="002535C1">
        <w:rPr>
          <w:rFonts w:asciiTheme="minorHAnsi" w:hAnsiTheme="minorHAnsi" w:cs="Calibri"/>
          <w:spacing w:val="-2"/>
          <w:szCs w:val="24"/>
        </w:rPr>
        <w:t xml:space="preserve"> této smlouvy, </w:t>
      </w:r>
      <w:r w:rsidR="00CA6EFC" w:rsidRPr="002535C1">
        <w:rPr>
          <w:rFonts w:asciiTheme="minorHAnsi" w:hAnsiTheme="minorHAnsi" w:cs="Calibri"/>
          <w:spacing w:val="-2"/>
          <w:szCs w:val="24"/>
        </w:rPr>
        <w:t>dodavatel je oprávněn požadovat úhradu smluvní pokuty ve výši 0,</w:t>
      </w:r>
      <w:r w:rsidR="002535C1" w:rsidRPr="002535C1">
        <w:rPr>
          <w:rFonts w:asciiTheme="minorHAnsi" w:hAnsiTheme="minorHAnsi" w:cs="Calibri"/>
          <w:spacing w:val="-2"/>
          <w:szCs w:val="24"/>
        </w:rPr>
        <w:t>1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 % z celkové ceny </w:t>
      </w:r>
      <w:r w:rsidR="00E373A2" w:rsidRPr="002535C1">
        <w:rPr>
          <w:rFonts w:asciiTheme="minorHAnsi" w:hAnsiTheme="minorHAnsi" w:cs="Calibri"/>
          <w:spacing w:val="-2"/>
          <w:szCs w:val="24"/>
        </w:rPr>
        <w:t>SW</w:t>
      </w:r>
      <w:r w:rsidR="00CA6EFC" w:rsidRPr="002535C1">
        <w:rPr>
          <w:rFonts w:asciiTheme="minorHAnsi" w:hAnsiTheme="minorHAnsi" w:cs="Calibri"/>
          <w:spacing w:val="-2"/>
          <w:szCs w:val="24"/>
        </w:rPr>
        <w:t xml:space="preserve"> za každý započatý den prodlení</w:t>
      </w:r>
      <w:r w:rsidR="002535C1" w:rsidRPr="002535C1">
        <w:rPr>
          <w:rFonts w:asciiTheme="minorHAnsi" w:hAnsiTheme="minorHAnsi" w:cs="Calibri"/>
          <w:spacing w:val="-2"/>
          <w:szCs w:val="24"/>
        </w:rPr>
        <w:t>.</w:t>
      </w:r>
    </w:p>
    <w:p w14:paraId="6AD9C5DD" w14:textId="77777777" w:rsidR="00CA6EFC" w:rsidRPr="008B54CE" w:rsidRDefault="00CA6EFC" w:rsidP="00247110">
      <w:pPr>
        <w:ind w:firstLine="0"/>
        <w:rPr>
          <w:rFonts w:cs="Calibri"/>
          <w:b/>
          <w:snapToGrid w:val="0"/>
          <w:sz w:val="22"/>
        </w:rPr>
      </w:pPr>
    </w:p>
    <w:p w14:paraId="3F88B22F" w14:textId="77777777" w:rsidR="00CA6EFC" w:rsidRPr="00A6517E" w:rsidRDefault="00EF1956" w:rsidP="00247110">
      <w:pPr>
        <w:pStyle w:val="Zkladntext"/>
        <w:keepLines/>
        <w:tabs>
          <w:tab w:val="left" w:pos="851"/>
          <w:tab w:val="left" w:pos="993"/>
        </w:tabs>
        <w:ind w:left="851" w:hanging="284"/>
        <w:jc w:val="center"/>
        <w:rPr>
          <w:rFonts w:cs="Calibri"/>
          <w:b/>
          <w:noProof w:val="0"/>
          <w:snapToGrid w:val="0"/>
          <w:color w:val="auto"/>
          <w:lang w:val="en-GB"/>
        </w:rPr>
      </w:pPr>
      <w:r w:rsidRPr="00A6517E">
        <w:rPr>
          <w:rFonts w:cs="Calibri"/>
          <w:b/>
          <w:bCs/>
        </w:rPr>
        <w:t>Článek</w:t>
      </w:r>
      <w:r w:rsidRPr="00A6517E">
        <w:rPr>
          <w:rFonts w:cs="Calibri"/>
          <w:b/>
          <w:noProof w:val="0"/>
          <w:snapToGrid w:val="0"/>
          <w:color w:val="auto"/>
          <w:lang w:val="en-GB"/>
        </w:rPr>
        <w:t xml:space="preserve"> </w:t>
      </w:r>
      <w:r w:rsidR="00A6517E" w:rsidRPr="00A6517E">
        <w:rPr>
          <w:rFonts w:cs="Calibri"/>
          <w:b/>
          <w:noProof w:val="0"/>
          <w:snapToGrid w:val="0"/>
          <w:color w:val="auto"/>
          <w:lang w:val="en-GB"/>
        </w:rPr>
        <w:t>7</w:t>
      </w:r>
    </w:p>
    <w:p w14:paraId="7A289B7F" w14:textId="77777777" w:rsidR="00CA6EFC" w:rsidRPr="002535C1" w:rsidRDefault="00CA6EFC" w:rsidP="002535C1">
      <w:pPr>
        <w:pStyle w:val="Zkladntext"/>
        <w:keepLines/>
        <w:tabs>
          <w:tab w:val="left" w:pos="851"/>
          <w:tab w:val="left" w:pos="993"/>
        </w:tabs>
        <w:spacing w:after="60"/>
        <w:ind w:left="851" w:hanging="284"/>
        <w:jc w:val="center"/>
        <w:rPr>
          <w:rFonts w:cs="Calibri"/>
          <w:b/>
          <w:noProof w:val="0"/>
          <w:snapToGrid w:val="0"/>
          <w:color w:val="auto"/>
          <w:szCs w:val="24"/>
          <w:lang w:val="cs-CZ"/>
        </w:rPr>
      </w:pPr>
      <w:r w:rsidRPr="00362D83">
        <w:rPr>
          <w:rFonts w:cs="Calibri"/>
          <w:b/>
          <w:noProof w:val="0"/>
          <w:snapToGrid w:val="0"/>
          <w:color w:val="auto"/>
          <w:szCs w:val="24"/>
          <w:lang w:val="cs-CZ"/>
        </w:rPr>
        <w:t>Závěrečná ustanovení</w:t>
      </w:r>
    </w:p>
    <w:p w14:paraId="02E262F5" w14:textId="77777777" w:rsidR="008B54CE" w:rsidRPr="008B54CE" w:rsidRDefault="002535C1" w:rsidP="002535C1">
      <w:pPr>
        <w:pStyle w:val="Odstavecseseznamem"/>
        <w:numPr>
          <w:ilvl w:val="0"/>
          <w:numId w:val="43"/>
        </w:numPr>
        <w:spacing w:after="60"/>
        <w:ind w:left="709" w:hanging="284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Dodavate</w:t>
      </w:r>
      <w:r w:rsidR="00215151">
        <w:rPr>
          <w:rFonts w:ascii="Calibri" w:hAnsi="Calibri" w:cs="Calibri"/>
          <w:color w:val="000000"/>
          <w:sz w:val="22"/>
          <w:szCs w:val="22"/>
          <w:lang w:eastAsia="cs-CZ"/>
        </w:rPr>
        <w:t>l</w:t>
      </w:r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 xml:space="preserve"> je dle </w:t>
      </w:r>
      <w:proofErr w:type="spellStart"/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>ust</w:t>
      </w:r>
      <w:proofErr w:type="spellEnd"/>
      <w:r w:rsidR="008B54CE" w:rsidRPr="008B54CE">
        <w:rPr>
          <w:rFonts w:ascii="Calibri" w:hAnsi="Calibri" w:cs="Calibri"/>
          <w:color w:val="000000"/>
          <w:sz w:val="22"/>
          <w:szCs w:val="22"/>
          <w:lang w:eastAsia="cs-CZ"/>
        </w:rPr>
        <w:t>. § 2e zákona č. 320/2001 Sb., o finanční kontrole ve veřejné správě a o změně některých zákonů, v platném znění, osobou povinnou spolupůsobit při výkonu finanční kontroly.</w:t>
      </w:r>
    </w:p>
    <w:p w14:paraId="41FB0262" w14:textId="77777777" w:rsidR="008B54CE" w:rsidRPr="008B54CE" w:rsidRDefault="002535C1" w:rsidP="002535C1">
      <w:pPr>
        <w:pStyle w:val="Odstavecseseznamem"/>
        <w:numPr>
          <w:ilvl w:val="0"/>
          <w:numId w:val="43"/>
        </w:numPr>
        <w:spacing w:after="60"/>
        <w:ind w:left="709" w:hanging="284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Dodavatel</w:t>
      </w:r>
      <w:r w:rsidR="008B54CE" w:rsidRPr="008B54CE">
        <w:rPr>
          <w:rFonts w:ascii="Calibri" w:hAnsi="Calibri" w:cs="Calibri"/>
          <w:snapToGrid w:val="0"/>
          <w:sz w:val="22"/>
          <w:szCs w:val="22"/>
        </w:rPr>
        <w:t xml:space="preserve"> se zavazuje řádně uchovávat originál smlouvy, včetně jejích případných dodatků a příloh, veškeré originály účetních dokladů minimálně do konce roku 2033. Tuto povinnost zajistí </w:t>
      </w:r>
      <w:r>
        <w:rPr>
          <w:rFonts w:ascii="Calibri" w:hAnsi="Calibri" w:cs="Calibri"/>
          <w:snapToGrid w:val="0"/>
          <w:sz w:val="22"/>
          <w:szCs w:val="22"/>
        </w:rPr>
        <w:t>dodavatel</w:t>
      </w:r>
      <w:r w:rsidR="008B54CE" w:rsidRPr="008B54CE">
        <w:rPr>
          <w:rFonts w:ascii="Calibri" w:hAnsi="Calibri" w:cs="Calibri"/>
          <w:snapToGrid w:val="0"/>
          <w:sz w:val="22"/>
          <w:szCs w:val="22"/>
        </w:rPr>
        <w:t xml:space="preserve"> i u subdodavatelů, kteří se podílí na realizaci této smlouvy.</w:t>
      </w:r>
    </w:p>
    <w:p w14:paraId="559737FA" w14:textId="77777777" w:rsidR="00827940" w:rsidRPr="00362D83" w:rsidRDefault="00827940" w:rsidP="002535C1">
      <w:pPr>
        <w:pStyle w:val="Odstavecseseznamem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60"/>
        <w:ind w:left="709" w:hanging="284"/>
        <w:rPr>
          <w:rFonts w:asciiTheme="minorHAnsi" w:hAnsiTheme="minorHAnsi" w:cs="Calibri"/>
          <w:sz w:val="22"/>
        </w:rPr>
      </w:pPr>
      <w:r w:rsidRPr="00362D83">
        <w:rPr>
          <w:rFonts w:asciiTheme="minorHAnsi" w:hAnsiTheme="minorHAnsi" w:cs="Calibri"/>
          <w:sz w:val="22"/>
        </w:rPr>
        <w:t xml:space="preserve">Ve věcech výslovně neupravených touto smlouvou se smluvní vztah založený touto smlouvou řídí občanským zákoníkem, zejména příslušnými ustanoveními o </w:t>
      </w:r>
      <w:r w:rsidR="00362D83">
        <w:rPr>
          <w:rFonts w:asciiTheme="minorHAnsi" w:hAnsiTheme="minorHAnsi" w:cs="Calibri"/>
          <w:sz w:val="22"/>
        </w:rPr>
        <w:t xml:space="preserve">licenci a </w:t>
      </w:r>
      <w:r w:rsidRPr="00362D83">
        <w:rPr>
          <w:rFonts w:asciiTheme="minorHAnsi" w:hAnsiTheme="minorHAnsi" w:cs="Calibri"/>
          <w:sz w:val="22"/>
        </w:rPr>
        <w:t>kupní smlouvě a dalšími právními předpisy České republiky.</w:t>
      </w:r>
    </w:p>
    <w:p w14:paraId="254B6284" w14:textId="77777777" w:rsidR="00827940" w:rsidRPr="00362D83" w:rsidRDefault="00827940" w:rsidP="002535C1">
      <w:pPr>
        <w:pStyle w:val="Odstavecseseznamem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120"/>
        <w:ind w:left="709" w:hanging="283"/>
        <w:rPr>
          <w:rFonts w:asciiTheme="minorHAnsi" w:hAnsiTheme="minorHAnsi" w:cs="Calibri"/>
          <w:sz w:val="22"/>
        </w:rPr>
      </w:pPr>
      <w:r w:rsidRPr="00362D83">
        <w:rPr>
          <w:rFonts w:asciiTheme="minorHAnsi" w:hAnsiTheme="minorHAnsi" w:cs="Calibri"/>
          <w:sz w:val="22"/>
        </w:rPr>
        <w:t>Smluvní strany se zavazují veškeré spory vzniklé z této smlouvy primárně řešit smírnou cestou.</w:t>
      </w:r>
    </w:p>
    <w:p w14:paraId="580F1C9F" w14:textId="77777777" w:rsidR="00827940" w:rsidRPr="00362D83" w:rsidRDefault="00827940" w:rsidP="002535C1">
      <w:pPr>
        <w:widowControl w:val="0"/>
        <w:numPr>
          <w:ilvl w:val="0"/>
          <w:numId w:val="4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  <w:color w:val="000000"/>
          <w:sz w:val="22"/>
        </w:rPr>
      </w:pPr>
      <w:r w:rsidRPr="00362D83">
        <w:rPr>
          <w:rFonts w:cs="Calibri"/>
          <w:sz w:val="22"/>
        </w:rPr>
        <w:t xml:space="preserve">Smluvní strany se v souladu s § </w:t>
      </w:r>
      <w:proofErr w:type="gramStart"/>
      <w:r w:rsidRPr="00362D83">
        <w:rPr>
          <w:rFonts w:cs="Calibri"/>
          <w:sz w:val="22"/>
        </w:rPr>
        <w:t>89a</w:t>
      </w:r>
      <w:proofErr w:type="gramEnd"/>
      <w:r w:rsidRPr="00362D83">
        <w:rPr>
          <w:rFonts w:cs="Calibri"/>
          <w:sz w:val="22"/>
        </w:rPr>
        <w:t xml:space="preserve"> zákona č. 99/1963 Sb., občanský soudní řád ve znění pozdějších předpisů dohodly, že v případě sporu, který nelze vyřešit dle odst. </w:t>
      </w:r>
      <w:r w:rsidR="002535C1">
        <w:rPr>
          <w:rFonts w:cs="Calibri"/>
          <w:sz w:val="22"/>
        </w:rPr>
        <w:t>4</w:t>
      </w:r>
      <w:r w:rsidRPr="00362D83">
        <w:rPr>
          <w:rFonts w:cs="Calibri"/>
          <w:sz w:val="22"/>
        </w:rPr>
        <w:t xml:space="preserve"> tohoto článku, příslušným soudem výlučně Obvodní soud pro Prahu 6.</w:t>
      </w:r>
    </w:p>
    <w:p w14:paraId="56C9E237" w14:textId="77777777" w:rsidR="00827940" w:rsidRPr="00362D83" w:rsidRDefault="00827940" w:rsidP="002535C1">
      <w:pPr>
        <w:widowControl w:val="0"/>
        <w:numPr>
          <w:ilvl w:val="0"/>
          <w:numId w:val="4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  <w:color w:val="000000"/>
          <w:sz w:val="22"/>
        </w:rPr>
      </w:pPr>
      <w:r w:rsidRPr="00362D83">
        <w:rPr>
          <w:rFonts w:cs="Calibri"/>
          <w:color w:val="000000"/>
          <w:sz w:val="22"/>
        </w:rPr>
        <w:t xml:space="preserve">V případě rozporu mezi ustanovením smlouvy a ustanovením některé z jejích příloh má přednost </w:t>
      </w:r>
      <w:r w:rsidR="00362D83" w:rsidRPr="00362D83">
        <w:rPr>
          <w:rFonts w:cs="Calibri"/>
          <w:color w:val="000000"/>
          <w:sz w:val="22"/>
        </w:rPr>
        <w:t>tato</w:t>
      </w:r>
      <w:r w:rsidRPr="00362D83">
        <w:rPr>
          <w:rFonts w:cs="Calibri"/>
          <w:color w:val="000000"/>
          <w:sz w:val="22"/>
        </w:rPr>
        <w:t xml:space="preserve"> smlouv</w:t>
      </w:r>
      <w:r w:rsidR="00362D83" w:rsidRPr="00362D83">
        <w:rPr>
          <w:rFonts w:cs="Calibri"/>
          <w:color w:val="000000"/>
          <w:sz w:val="22"/>
        </w:rPr>
        <w:t>a.</w:t>
      </w:r>
    </w:p>
    <w:p w14:paraId="19F84BBF" w14:textId="77777777" w:rsidR="00827940" w:rsidRPr="00362D83" w:rsidRDefault="00827940" w:rsidP="002535C1">
      <w:pPr>
        <w:widowControl w:val="0"/>
        <w:numPr>
          <w:ilvl w:val="0"/>
          <w:numId w:val="43"/>
        </w:numPr>
        <w:tabs>
          <w:tab w:val="left" w:pos="709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3"/>
        <w:jc w:val="both"/>
        <w:rPr>
          <w:rFonts w:cs="Calibri"/>
          <w:color w:val="000000"/>
          <w:sz w:val="22"/>
        </w:rPr>
      </w:pPr>
      <w:r w:rsidRPr="00362D83">
        <w:rPr>
          <w:rFonts w:cs="Calibri"/>
          <w:sz w:val="22"/>
        </w:rPr>
        <w:t>Tato smlouva nabývá platnosti okamžikem jejího podpisu oprávněnými zástupci obou smluvních stran.</w:t>
      </w:r>
      <w:r w:rsidR="00362D83">
        <w:rPr>
          <w:rFonts w:cs="Calibri"/>
          <w:color w:val="000000"/>
          <w:sz w:val="22"/>
        </w:rPr>
        <w:t xml:space="preserve"> </w:t>
      </w:r>
      <w:r w:rsidRPr="00362D83">
        <w:rPr>
          <w:rFonts w:cs="Calibri"/>
          <w:sz w:val="22"/>
        </w:rPr>
        <w:t xml:space="preserve">Smluvní strany se dohodly, že tato smlouva nabývá účinnosti až </w:t>
      </w:r>
      <w:r w:rsidR="00362D83" w:rsidRPr="00362D83">
        <w:rPr>
          <w:rFonts w:cs="Calibri"/>
          <w:sz w:val="22"/>
        </w:rPr>
        <w:t>uv</w:t>
      </w:r>
      <w:r w:rsidRPr="00362D83">
        <w:rPr>
          <w:rFonts w:cs="Calibri"/>
          <w:sz w:val="22"/>
        </w:rPr>
        <w:t xml:space="preserve">eřejněním smlouvy podle zákona č. 340/2015 Sb., o registru smluv, ve znění pozdějších předpisů, není-li stanoveno datum pozdější (odkládací podmínka účinnosti ze zákona). Uveřejnění zajistí </w:t>
      </w:r>
      <w:r w:rsidR="002535C1">
        <w:rPr>
          <w:rFonts w:cs="Calibri"/>
          <w:sz w:val="22"/>
        </w:rPr>
        <w:t>objednatel</w:t>
      </w:r>
      <w:r w:rsidRPr="00362D83">
        <w:rPr>
          <w:rFonts w:cs="Calibri"/>
          <w:sz w:val="22"/>
        </w:rPr>
        <w:t>. Smluvní strany s tímto uveřejněním souhlasí; pro účely uveřejnění nepovažují nic ze smlouvy ani z metadat k ní se vážících za vyloučené z uveřejnění. Bylo-li by ze smlouvy plněno ještě před její účinností, považuje se toto plnění pro účely smlouvy za zálohu.</w:t>
      </w:r>
    </w:p>
    <w:p w14:paraId="657EAA36" w14:textId="5A40C0E2" w:rsidR="00F90311" w:rsidRPr="00362D83" w:rsidRDefault="00827940" w:rsidP="00624F91">
      <w:pPr>
        <w:pageBreakBefore/>
        <w:widowControl w:val="0"/>
        <w:numPr>
          <w:ilvl w:val="0"/>
          <w:numId w:val="43"/>
        </w:numPr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4"/>
        <w:jc w:val="both"/>
        <w:rPr>
          <w:rFonts w:cs="Calibri"/>
          <w:sz w:val="22"/>
        </w:rPr>
      </w:pPr>
      <w:r w:rsidRPr="00362D83">
        <w:rPr>
          <w:rFonts w:cs="Calibri"/>
          <w:noProof/>
          <w:sz w:val="22"/>
        </w:rPr>
        <w:lastRenderedPageBreak/>
        <w:t xml:space="preserve">Nedílnou součástí této smlouvy je její </w:t>
      </w:r>
      <w:r w:rsidR="00B94314">
        <w:rPr>
          <w:rFonts w:cs="Calibri"/>
          <w:noProof/>
          <w:sz w:val="22"/>
        </w:rPr>
        <w:t>p</w:t>
      </w:r>
      <w:r w:rsidRPr="00362D83">
        <w:rPr>
          <w:rFonts w:cs="Calibri"/>
          <w:noProof/>
          <w:sz w:val="22"/>
        </w:rPr>
        <w:t xml:space="preserve">říloha A – </w:t>
      </w:r>
      <w:r w:rsidR="00B94314">
        <w:rPr>
          <w:rFonts w:cs="Calibri"/>
          <w:noProof/>
          <w:sz w:val="22"/>
        </w:rPr>
        <w:t xml:space="preserve">technická specifikace a příloha B - </w:t>
      </w:r>
      <w:r w:rsidR="002535C1" w:rsidRPr="002535C1">
        <w:rPr>
          <w:rFonts w:cs="Calibri"/>
          <w:noProof/>
          <w:sz w:val="22"/>
        </w:rPr>
        <w:t xml:space="preserve">nabídka </w:t>
      </w:r>
      <w:r w:rsidR="002535C1" w:rsidRPr="003D2AF3">
        <w:rPr>
          <w:rFonts w:cs="Calibri"/>
          <w:noProof/>
          <w:sz w:val="22"/>
        </w:rPr>
        <w:t xml:space="preserve">dodavatele </w:t>
      </w:r>
      <w:r w:rsidR="0052738D" w:rsidRPr="003D2AF3">
        <w:rPr>
          <w:rFonts w:cs="Calibri"/>
          <w:noProof/>
          <w:sz w:val="22"/>
        </w:rPr>
        <w:t xml:space="preserve">č. </w:t>
      </w:r>
      <w:r w:rsidR="003D2AF3" w:rsidRPr="003D2AF3">
        <w:rPr>
          <w:rFonts w:cs="Calibri"/>
          <w:noProof/>
          <w:sz w:val="22"/>
        </w:rPr>
        <w:t>211204100002</w:t>
      </w:r>
      <w:r w:rsidR="002C7DAC">
        <w:rPr>
          <w:rFonts w:cs="Calibri"/>
          <w:noProof/>
          <w:sz w:val="22"/>
        </w:rPr>
        <w:t xml:space="preserve">, příloha C </w:t>
      </w:r>
      <w:r w:rsidR="002C7DAC" w:rsidRPr="002C7DAC">
        <w:rPr>
          <w:rFonts w:cs="Calibri"/>
          <w:noProof/>
          <w:sz w:val="22"/>
        </w:rPr>
        <w:t>END USER LICENSE AGREEMENT FOR THE VISUAL COMPONENTS PRODUCT FAMILY.</w:t>
      </w:r>
    </w:p>
    <w:p w14:paraId="4754D2ED" w14:textId="77777777" w:rsidR="002535C1" w:rsidRDefault="002535C1" w:rsidP="00247110">
      <w:pPr>
        <w:pStyle w:val="Normal1"/>
        <w:tabs>
          <w:tab w:val="left" w:pos="5529"/>
        </w:tabs>
        <w:spacing w:line="240" w:lineRule="auto"/>
        <w:rPr>
          <w:rFonts w:asciiTheme="minorHAnsi" w:hAnsiTheme="minorHAnsi" w:cs="Calibri"/>
          <w:szCs w:val="24"/>
        </w:rPr>
      </w:pPr>
    </w:p>
    <w:p w14:paraId="1C2CAADD" w14:textId="77777777" w:rsidR="002535C1" w:rsidRPr="002535C1" w:rsidRDefault="002535C1" w:rsidP="002535C1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left="709" w:hanging="284"/>
        <w:rPr>
          <w:rFonts w:cs="Arial"/>
          <w:noProof/>
          <w:color w:val="000000"/>
          <w:sz w:val="22"/>
        </w:rPr>
      </w:pPr>
      <w:r w:rsidRPr="002535C1">
        <w:rPr>
          <w:rFonts w:cs="Arial"/>
          <w:noProof/>
          <w:color w:val="000000"/>
          <w:sz w:val="22"/>
        </w:rPr>
        <w:t>Za objednatele</w:t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</w:r>
      <w:r w:rsidRPr="002535C1">
        <w:rPr>
          <w:rFonts w:cs="Arial"/>
          <w:noProof/>
          <w:color w:val="000000"/>
          <w:sz w:val="22"/>
        </w:rPr>
        <w:tab/>
        <w:t>Za dodavatele</w:t>
      </w:r>
    </w:p>
    <w:p w14:paraId="78A38ED0" w14:textId="77777777" w:rsidR="002535C1" w:rsidRPr="0019419A" w:rsidRDefault="002535C1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284" w:hanging="284"/>
        <w:rPr>
          <w:rFonts w:cs="Arial"/>
          <w:noProof/>
          <w:color w:val="000000"/>
        </w:rPr>
      </w:pPr>
    </w:p>
    <w:p w14:paraId="35AABA0C" w14:textId="77777777" w:rsidR="002535C1" w:rsidRPr="0019419A" w:rsidRDefault="002535C1" w:rsidP="002535C1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firstLine="0"/>
        <w:rPr>
          <w:rFonts w:cs="Arial"/>
          <w:color w:val="000000"/>
        </w:rPr>
      </w:pPr>
    </w:p>
    <w:p w14:paraId="71B03B31" w14:textId="77777777" w:rsidR="002535C1" w:rsidRPr="002535C1" w:rsidRDefault="002535C1" w:rsidP="002535C1">
      <w:pPr>
        <w:widowControl w:val="0"/>
        <w:tabs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709" w:hanging="284"/>
        <w:rPr>
          <w:rFonts w:cs="Calibri"/>
          <w:color w:val="000000"/>
          <w:sz w:val="22"/>
          <w:szCs w:val="22"/>
        </w:rPr>
      </w:pPr>
      <w:r w:rsidRPr="002535C1">
        <w:rPr>
          <w:rFonts w:cs="Calibri"/>
          <w:color w:val="000000"/>
          <w:sz w:val="22"/>
          <w:szCs w:val="22"/>
        </w:rPr>
        <w:t>___________________________</w:t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</w:r>
      <w:r w:rsidRPr="002535C1">
        <w:rPr>
          <w:rFonts w:cs="Calibri"/>
          <w:color w:val="000000"/>
          <w:sz w:val="22"/>
          <w:szCs w:val="22"/>
        </w:rPr>
        <w:tab/>
        <w:t>___________________________</w:t>
      </w:r>
    </w:p>
    <w:p w14:paraId="1C18B183" w14:textId="69D7F569" w:rsidR="00B94314" w:rsidRDefault="002535C1" w:rsidP="00C5011F">
      <w:pPr>
        <w:pStyle w:val="Normal1"/>
        <w:tabs>
          <w:tab w:val="left" w:pos="851"/>
          <w:tab w:val="left" w:pos="5529"/>
        </w:tabs>
        <w:spacing w:line="240" w:lineRule="auto"/>
        <w:ind w:left="426"/>
        <w:rPr>
          <w:rFonts w:asciiTheme="minorHAnsi" w:hAnsiTheme="minorHAnsi" w:cs="Calibri"/>
          <w:color w:val="000000"/>
          <w:szCs w:val="22"/>
          <w:lang w:eastAsia="cs-CZ"/>
        </w:rPr>
      </w:pP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  <w:r w:rsidRPr="002535C1">
        <w:rPr>
          <w:rFonts w:asciiTheme="minorHAnsi" w:hAnsiTheme="minorHAnsi" w:cs="Calibri"/>
          <w:color w:val="000000"/>
          <w:szCs w:val="22"/>
          <w:lang w:eastAsia="cs-CZ"/>
        </w:rPr>
        <w:tab/>
      </w:r>
    </w:p>
    <w:p w14:paraId="1E817510" w14:textId="77777777" w:rsidR="00B94314" w:rsidRDefault="00B94314">
      <w:pPr>
        <w:spacing w:after="160" w:line="259" w:lineRule="auto"/>
        <w:ind w:firstLine="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Cs w:val="22"/>
        </w:rPr>
        <w:br w:type="page"/>
      </w:r>
    </w:p>
    <w:tbl>
      <w:tblPr>
        <w:tblStyle w:val="Mkatabulky1"/>
        <w:tblpPr w:leftFromText="141" w:rightFromText="141" w:vertAnchor="page" w:horzAnchor="margin" w:tblpY="3109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712"/>
        <w:gridCol w:w="6638"/>
      </w:tblGrid>
      <w:tr w:rsidR="00D268D3" w:rsidRPr="00D10D2A" w14:paraId="5DD6BA0A" w14:textId="77777777" w:rsidTr="00D268D3">
        <w:trPr>
          <w:trHeight w:val="454"/>
        </w:trPr>
        <w:tc>
          <w:tcPr>
            <w:tcW w:w="0" w:type="auto"/>
            <w:shd w:val="clear" w:color="auto" w:fill="E7E6E6"/>
            <w:vAlign w:val="center"/>
          </w:tcPr>
          <w:p w14:paraId="32DCD733" w14:textId="77777777" w:rsidR="00D268D3" w:rsidRPr="000603C4" w:rsidRDefault="00D268D3" w:rsidP="005829DD">
            <w:pPr>
              <w:ind w:firstLine="0"/>
              <w:jc w:val="both"/>
              <w:rPr>
                <w:b/>
                <w:bCs/>
              </w:rPr>
            </w:pPr>
            <w:r w:rsidRPr="000603C4">
              <w:rPr>
                <w:b/>
                <w:bCs/>
              </w:rPr>
              <w:lastRenderedPageBreak/>
              <w:t>Název veřejné zakázky</w:t>
            </w:r>
          </w:p>
        </w:tc>
        <w:tc>
          <w:tcPr>
            <w:tcW w:w="0" w:type="auto"/>
            <w:vAlign w:val="center"/>
          </w:tcPr>
          <w:p w14:paraId="5D388F1A" w14:textId="244DF7A7" w:rsidR="00D268D3" w:rsidRPr="000603C4" w:rsidRDefault="00D268D3" w:rsidP="005829DD">
            <w:pPr>
              <w:ind w:firstLine="0"/>
              <w:jc w:val="both"/>
              <w:rPr>
                <w:b/>
                <w:bCs/>
              </w:rPr>
            </w:pPr>
            <w:r w:rsidRPr="000603C4">
              <w:rPr>
                <w:b/>
                <w:bCs/>
              </w:rPr>
              <w:t xml:space="preserve">ČVUT-CIIRC: </w:t>
            </w:r>
            <w:r w:rsidR="003D2AF3" w:rsidRPr="003D2AF3">
              <w:rPr>
                <w:b/>
                <w:bCs/>
              </w:rPr>
              <w:t>Simulační SW automatizačních zařízení</w:t>
            </w:r>
          </w:p>
        </w:tc>
      </w:tr>
      <w:tr w:rsidR="00D268D3" w:rsidRPr="00D10D2A" w14:paraId="53A47616" w14:textId="77777777" w:rsidTr="00D268D3">
        <w:trPr>
          <w:trHeight w:val="74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1ABEED9" w14:textId="5F911EF6" w:rsidR="00D268D3" w:rsidRPr="000603C4" w:rsidRDefault="00D268D3" w:rsidP="005829DD">
            <w:pPr>
              <w:ind w:firstLine="0"/>
              <w:jc w:val="both"/>
              <w:rPr>
                <w:b/>
                <w:bCs/>
              </w:rPr>
            </w:pPr>
            <w:r w:rsidRPr="000603C4">
              <w:rPr>
                <w:b/>
                <w:bCs/>
              </w:rPr>
              <w:t>Stručný popis předmětu veřejné zakázky (dále jako „vybavení“ nebo</w:t>
            </w:r>
            <w:r w:rsidR="00C66F67">
              <w:rPr>
                <w:b/>
                <w:bCs/>
              </w:rPr>
              <w:t xml:space="preserve"> </w:t>
            </w:r>
            <w:r w:rsidRPr="000603C4">
              <w:rPr>
                <w:b/>
                <w:bCs/>
              </w:rPr>
              <w:t>„zařízení“)</w:t>
            </w:r>
          </w:p>
          <w:p w14:paraId="0BF6ACD0" w14:textId="77777777" w:rsidR="00D268D3" w:rsidRPr="000603C4" w:rsidRDefault="00D268D3" w:rsidP="00D268D3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47DC03" w14:textId="77777777" w:rsidR="003D2AF3" w:rsidRDefault="003D2AF3" w:rsidP="003D2AF3">
            <w:pPr>
              <w:ind w:firstLine="0"/>
              <w:jc w:val="both"/>
            </w:pPr>
            <w:r>
              <w:t>Je požadován balík minimálně 20 licencí pro simulaci prostředí virtuální továrny, která může sestávat z různých strojů, dopravníků, zakladačů, robotů atp. Software by měl běžet na PC s operačním systémem Windows 10. Funkcionalita SW musí umožnit sestavit různé virtuální linky, které bude možné následně řídit virtuálním nebo i reálným PLC dle uživatelsky definovaného programu. Software virtuální továrny by měl umožnit komunikovat s PLC přes běžné protokoly jako je např. OPC UA. Zároveň by ale měl umožnit i nativní propojení s PLC od předních výrobců, jako je Siemens. To by mělo poskytnout dostatečnou univerzálnost řešení pro nekomerční využití ve výzkumné laboratoři i pro účely výuky PLC řízení, automatizace a robotiky.</w:t>
            </w:r>
          </w:p>
          <w:p w14:paraId="115060F6" w14:textId="73D0351B" w:rsidR="00D268D3" w:rsidRPr="000603C4" w:rsidRDefault="003D2AF3" w:rsidP="003D2AF3">
            <w:pPr>
              <w:ind w:firstLine="0"/>
              <w:jc w:val="both"/>
            </w:pPr>
            <w:r>
              <w:t xml:space="preserve">Software by měl dále umožnit využívat různá připravená prostředí továrny, vč. scén (v realistické grafice). Měl by disponovat dostatečně velkou knihovnou automatizačních prvků (strojů, </w:t>
            </w:r>
            <w:proofErr w:type="gramStart"/>
            <w:r>
              <w:t>dílců,</w:t>
            </w:r>
            <w:proofErr w:type="gramEnd"/>
            <w:r>
              <w:t xml:space="preserve"> atp.). Hodnoty z prostředí se mohou do PLC vracet jako digitální a jako analogové vstupy (dle typu prvku). To umožní vytváření a ladění uživatelských PLC programů bez nutnosti práce na skutečném (fyzickém) zařízení. Prostředí musí rovněž obsahovat pokročilé zpracování grafiky, což umožní dosažení velmi realistického zpracování simulace.</w:t>
            </w:r>
          </w:p>
        </w:tc>
      </w:tr>
      <w:tr w:rsidR="00D268D3" w:rsidRPr="00D10D2A" w14:paraId="29F63B06" w14:textId="77777777" w:rsidTr="00D268D3">
        <w:trPr>
          <w:trHeight w:val="1408"/>
        </w:trPr>
        <w:tc>
          <w:tcPr>
            <w:tcW w:w="0" w:type="auto"/>
            <w:shd w:val="clear" w:color="auto" w:fill="E7E6E6"/>
            <w:vAlign w:val="center"/>
          </w:tcPr>
          <w:p w14:paraId="1A3321CD" w14:textId="77777777" w:rsidR="00C66F67" w:rsidRDefault="00D268D3" w:rsidP="005829DD">
            <w:pPr>
              <w:ind w:firstLine="0"/>
              <w:jc w:val="both"/>
              <w:rPr>
                <w:b/>
                <w:bCs/>
              </w:rPr>
            </w:pPr>
            <w:r w:rsidRPr="000603C4">
              <w:rPr>
                <w:b/>
                <w:bCs/>
              </w:rPr>
              <w:t>Účel požadovaného</w:t>
            </w:r>
          </w:p>
          <w:p w14:paraId="67531716" w14:textId="2ACD1F36" w:rsidR="00D268D3" w:rsidRPr="000603C4" w:rsidRDefault="00D268D3" w:rsidP="005829DD">
            <w:pPr>
              <w:ind w:firstLine="0"/>
              <w:jc w:val="both"/>
              <w:rPr>
                <w:b/>
                <w:bCs/>
              </w:rPr>
            </w:pPr>
            <w:r w:rsidRPr="000603C4">
              <w:rPr>
                <w:b/>
                <w:bCs/>
              </w:rPr>
              <w:t>vybavení (zařízení)</w:t>
            </w:r>
          </w:p>
          <w:p w14:paraId="79A992D0" w14:textId="77777777" w:rsidR="00D268D3" w:rsidRPr="000603C4" w:rsidRDefault="00D268D3" w:rsidP="00D268D3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14:paraId="79721E02" w14:textId="40BBC524" w:rsidR="00D268D3" w:rsidRPr="000603C4" w:rsidRDefault="003D2AF3" w:rsidP="00A41D1A">
            <w:pPr>
              <w:ind w:firstLine="0"/>
              <w:jc w:val="both"/>
            </w:pPr>
            <w:r w:rsidRPr="003D2AF3">
              <w:t xml:space="preserve">Účelem pořízení simulační SW automatizačních zařízení je možnost virtuálně simulovat řadu strojních zařízení, což vede de facto na rozšíření strojního vybavení výzkumné laboratoře o množství dalších virtuálních strojů a zařízení. Je požadována velmi realistická simulace prostředí jak z pohledu tvorby řídicího programu, tak i z pohledu vizuálního. Zároveň je předpokládána rozsáhlá kompatibilita pro možnost ladit programy na PLC od řady různých výrobců. Tento software se ale musí velmi dobře hodit i pro účely výuky PLC programování, automatizace a robotiky. Ladění programů na zvolené platformě bude velmi </w:t>
            </w:r>
            <w:proofErr w:type="gramStart"/>
            <w:r w:rsidRPr="003D2AF3">
              <w:t>realistické</w:t>
            </w:r>
            <w:proofErr w:type="gramEnd"/>
            <w:r w:rsidRPr="003D2AF3">
              <w:t xml:space="preserve"> a přitom bude eliminováno riziko poškození a opotřebení fyzických zařízení při ladění PLC programů.</w:t>
            </w:r>
          </w:p>
        </w:tc>
      </w:tr>
    </w:tbl>
    <w:p w14:paraId="033D02B9" w14:textId="573CE996" w:rsidR="00D268D3" w:rsidRDefault="00D268D3" w:rsidP="00D268D3">
      <w:pPr>
        <w:keepNext/>
        <w:pageBreakBefore/>
        <w:jc w:val="center"/>
        <w:rPr>
          <w:rFonts w:ascii="Calibri" w:hAnsi="Calibri" w:cs="Calibri"/>
          <w:b/>
          <w:sz w:val="28"/>
          <w:szCs w:val="32"/>
        </w:rPr>
      </w:pPr>
      <w:r w:rsidRPr="0025665A">
        <w:rPr>
          <w:rFonts w:ascii="Calibri" w:hAnsi="Calibri" w:cs="Calibri"/>
          <w:b/>
          <w:sz w:val="28"/>
          <w:szCs w:val="32"/>
        </w:rPr>
        <w:lastRenderedPageBreak/>
        <w:t xml:space="preserve">Příloha A – </w:t>
      </w:r>
      <w:r w:rsidRPr="00D10D2A">
        <w:rPr>
          <w:rFonts w:ascii="Calibri" w:hAnsi="Calibri" w:cs="Calibri"/>
          <w:b/>
          <w:sz w:val="28"/>
          <w:szCs w:val="32"/>
        </w:rPr>
        <w:t>Technická specifikace</w:t>
      </w:r>
    </w:p>
    <w:p w14:paraId="569E35E4" w14:textId="77777777" w:rsidR="00D268D3" w:rsidRPr="00D10D2A" w:rsidRDefault="00D268D3" w:rsidP="00A41D1A">
      <w:pPr>
        <w:suppressAutoHyphens/>
        <w:autoSpaceDN w:val="0"/>
        <w:spacing w:before="240"/>
        <w:ind w:firstLine="0"/>
        <w:jc w:val="center"/>
        <w:textAlignment w:val="baseline"/>
        <w:rPr>
          <w:rFonts w:ascii="Calibri" w:hAnsi="Calibri" w:cs="Calibri"/>
          <w:b/>
          <w:color w:val="00000A"/>
          <w:kern w:val="3"/>
        </w:rPr>
      </w:pPr>
      <w:r w:rsidRPr="00D10D2A">
        <w:rPr>
          <w:rFonts w:ascii="Calibri" w:hAnsi="Calibri" w:cs="Calibri"/>
          <w:b/>
          <w:color w:val="00000A"/>
          <w:kern w:val="3"/>
        </w:rPr>
        <w:t>Technické parametry vybavení</w:t>
      </w:r>
    </w:p>
    <w:p w14:paraId="6103D064" w14:textId="77777777" w:rsidR="00D268D3" w:rsidRPr="00D10D2A" w:rsidRDefault="00D268D3" w:rsidP="00D268D3">
      <w:pPr>
        <w:suppressAutoHyphens/>
        <w:autoSpaceDN w:val="0"/>
        <w:textAlignment w:val="baseline"/>
        <w:rPr>
          <w:rFonts w:ascii="Calibri" w:hAnsi="Calibri" w:cs="Calibri"/>
          <w:b/>
          <w:color w:val="00000A"/>
          <w:kern w:val="3"/>
          <w:sz w:val="20"/>
          <w:szCs w:val="20"/>
        </w:rPr>
      </w:pPr>
    </w:p>
    <w:tbl>
      <w:tblPr>
        <w:tblStyle w:val="Mkatabulky1"/>
        <w:tblW w:w="5000" w:type="pct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408"/>
        <w:gridCol w:w="2472"/>
        <w:gridCol w:w="2470"/>
      </w:tblGrid>
      <w:tr w:rsidR="00D268D3" w:rsidRPr="00967451" w14:paraId="27EA2ECB" w14:textId="77777777" w:rsidTr="004D61BC">
        <w:tc>
          <w:tcPr>
            <w:tcW w:w="2357" w:type="pct"/>
            <w:shd w:val="clear" w:color="auto" w:fill="E7E6E6"/>
          </w:tcPr>
          <w:p w14:paraId="6A5E64D1" w14:textId="77777777" w:rsidR="00D268D3" w:rsidRPr="00967451" w:rsidRDefault="00D268D3" w:rsidP="007F632C">
            <w:pPr>
              <w:ind w:firstLine="0"/>
              <w:jc w:val="center"/>
              <w:rPr>
                <w:b/>
                <w:bCs/>
              </w:rPr>
            </w:pPr>
            <w:r w:rsidRPr="00967451">
              <w:rPr>
                <w:b/>
                <w:bCs/>
              </w:rPr>
              <w:t>Popis parametru:</w:t>
            </w:r>
          </w:p>
        </w:tc>
        <w:tc>
          <w:tcPr>
            <w:tcW w:w="1322" w:type="pct"/>
            <w:shd w:val="clear" w:color="auto" w:fill="E7E6E6"/>
          </w:tcPr>
          <w:p w14:paraId="424E939F" w14:textId="77777777" w:rsidR="00D268D3" w:rsidRPr="00967451" w:rsidRDefault="00D268D3" w:rsidP="007F632C">
            <w:pPr>
              <w:ind w:firstLine="0"/>
              <w:jc w:val="center"/>
              <w:rPr>
                <w:b/>
                <w:bCs/>
              </w:rPr>
            </w:pPr>
            <w:r w:rsidRPr="00967451">
              <w:rPr>
                <w:b/>
                <w:bCs/>
              </w:rPr>
              <w:t>Požadovaná hodnota</w:t>
            </w:r>
          </w:p>
        </w:tc>
        <w:tc>
          <w:tcPr>
            <w:tcW w:w="1321" w:type="pct"/>
            <w:shd w:val="clear" w:color="auto" w:fill="E7E6E6"/>
          </w:tcPr>
          <w:p w14:paraId="5B82119A" w14:textId="1A49B39A" w:rsidR="00D268D3" w:rsidRPr="00967451" w:rsidRDefault="00D4733E" w:rsidP="007F632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Podmínka</w:t>
            </w:r>
          </w:p>
        </w:tc>
      </w:tr>
      <w:tr w:rsidR="003D2AF3" w:rsidRPr="00967451" w14:paraId="669BAB64" w14:textId="77777777" w:rsidTr="00C66F67">
        <w:tc>
          <w:tcPr>
            <w:tcW w:w="2357" w:type="pct"/>
          </w:tcPr>
          <w:p w14:paraId="5E11E029" w14:textId="3E42F74D" w:rsidR="003D2AF3" w:rsidRPr="00967451" w:rsidRDefault="003D2AF3" w:rsidP="003D2AF3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Typ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software</w:t>
            </w:r>
          </w:p>
        </w:tc>
        <w:tc>
          <w:tcPr>
            <w:tcW w:w="1322" w:type="pct"/>
          </w:tcPr>
          <w:p w14:paraId="6ED16A7F" w14:textId="2CE56C08" w:rsidR="003D2AF3" w:rsidRPr="00967451" w:rsidRDefault="003D2AF3" w:rsidP="003D2AF3">
            <w:pPr>
              <w:ind w:firstLine="0"/>
              <w:jc w:val="center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Virtuální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prostředí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pro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simulace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automatizačních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procesů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včetně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3D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vizualizace</w:t>
            </w:r>
            <w:proofErr w:type="spellEnd"/>
          </w:p>
        </w:tc>
        <w:tc>
          <w:tcPr>
            <w:tcW w:w="1321" w:type="pct"/>
            <w:shd w:val="clear" w:color="auto" w:fill="FFFFFF" w:themeFill="background1"/>
          </w:tcPr>
          <w:p w14:paraId="72EF6FA9" w14:textId="35D907E0" w:rsidR="003D2AF3" w:rsidRPr="00967451" w:rsidRDefault="003D2AF3" w:rsidP="003D2AF3"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3D2AF3" w:rsidRPr="00967451" w14:paraId="2896C82B" w14:textId="77777777" w:rsidTr="00C66F67">
        <w:tc>
          <w:tcPr>
            <w:tcW w:w="2357" w:type="pct"/>
          </w:tcPr>
          <w:p w14:paraId="7D0B050C" w14:textId="18AD75EF" w:rsidR="003D2AF3" w:rsidRPr="00967451" w:rsidRDefault="003D2AF3" w:rsidP="003D2AF3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Typ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licence</w:t>
            </w:r>
            <w:proofErr w:type="spellEnd"/>
          </w:p>
        </w:tc>
        <w:tc>
          <w:tcPr>
            <w:tcW w:w="1322" w:type="pct"/>
          </w:tcPr>
          <w:p w14:paraId="2ACDA8E1" w14:textId="6918F5B2" w:rsidR="003D2AF3" w:rsidRPr="00967451" w:rsidRDefault="003D2AF3" w:rsidP="003D2AF3">
            <w:pPr>
              <w:ind w:firstLine="0"/>
              <w:jc w:val="center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Trvalá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možné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omezení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pouze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pro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nekomerční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účely</w:t>
            </w:r>
            <w:proofErr w:type="spellEnd"/>
          </w:p>
        </w:tc>
        <w:tc>
          <w:tcPr>
            <w:tcW w:w="1321" w:type="pct"/>
            <w:shd w:val="clear" w:color="auto" w:fill="FFFFFF" w:themeFill="background1"/>
          </w:tcPr>
          <w:p w14:paraId="2ED47B9B" w14:textId="15C48FEA" w:rsidR="003D2AF3" w:rsidRPr="00967451" w:rsidRDefault="003D2AF3" w:rsidP="003D2AF3"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3D2AF3" w:rsidRPr="00967451" w14:paraId="2FC64872" w14:textId="77777777" w:rsidTr="00C66F67">
        <w:tc>
          <w:tcPr>
            <w:tcW w:w="2357" w:type="pct"/>
          </w:tcPr>
          <w:p w14:paraId="3B89F1D0" w14:textId="78D4DD94" w:rsidR="003D2AF3" w:rsidRPr="00967451" w:rsidRDefault="003D2AF3" w:rsidP="003D2AF3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Bezplatná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podpora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  <w:lang w:val="en-US" w:eastAsia="en-US"/>
              </w:rPr>
              <w:t>a</w:t>
            </w:r>
            <w:proofErr w:type="gram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aktualizace</w:t>
            </w:r>
            <w:proofErr w:type="spellEnd"/>
          </w:p>
        </w:tc>
        <w:tc>
          <w:tcPr>
            <w:tcW w:w="1322" w:type="pct"/>
          </w:tcPr>
          <w:p w14:paraId="360E8A63" w14:textId="165CB797" w:rsidR="003D2AF3" w:rsidRPr="00967451" w:rsidRDefault="003D2AF3" w:rsidP="003D2AF3">
            <w:pPr>
              <w:ind w:firstLine="0"/>
              <w:jc w:val="center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Časově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neomezeno</w:t>
            </w:r>
            <w:proofErr w:type="spellEnd"/>
          </w:p>
        </w:tc>
        <w:tc>
          <w:tcPr>
            <w:tcW w:w="1321" w:type="pct"/>
            <w:shd w:val="clear" w:color="auto" w:fill="FFFFFF" w:themeFill="background1"/>
          </w:tcPr>
          <w:p w14:paraId="66DFB8ED" w14:textId="3F98A9B3" w:rsidR="003D2AF3" w:rsidRPr="00967451" w:rsidRDefault="003D2AF3" w:rsidP="003D2AF3"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3D2AF3" w:rsidRPr="00967451" w14:paraId="7C09B3C7" w14:textId="77777777" w:rsidTr="00C66F67">
        <w:tc>
          <w:tcPr>
            <w:tcW w:w="2357" w:type="pct"/>
          </w:tcPr>
          <w:p w14:paraId="64D609EA" w14:textId="155CD35C" w:rsidR="003D2AF3" w:rsidRPr="00967451" w:rsidRDefault="003D2AF3" w:rsidP="003D2AF3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Počet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licencí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v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balíku</w:t>
            </w:r>
            <w:proofErr w:type="spellEnd"/>
          </w:p>
        </w:tc>
        <w:tc>
          <w:tcPr>
            <w:tcW w:w="1322" w:type="pct"/>
          </w:tcPr>
          <w:p w14:paraId="0247414F" w14:textId="1EA52BCC" w:rsidR="003D2AF3" w:rsidRPr="00967451" w:rsidRDefault="003D2AF3" w:rsidP="003D2AF3">
            <w:pPr>
              <w:ind w:firstLine="0"/>
              <w:jc w:val="center"/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>min. 20</w:t>
            </w:r>
          </w:p>
        </w:tc>
        <w:tc>
          <w:tcPr>
            <w:tcW w:w="1321" w:type="pct"/>
            <w:shd w:val="clear" w:color="auto" w:fill="FFFFFF" w:themeFill="background1"/>
          </w:tcPr>
          <w:p w14:paraId="02A12B60" w14:textId="7B9E1F20" w:rsidR="003D2AF3" w:rsidRPr="00967451" w:rsidRDefault="003D2AF3" w:rsidP="003D2AF3"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3D2AF3" w:rsidRPr="00967451" w14:paraId="5D75F1BD" w14:textId="77777777" w:rsidTr="00C66F67">
        <w:tc>
          <w:tcPr>
            <w:tcW w:w="2357" w:type="pct"/>
          </w:tcPr>
          <w:p w14:paraId="1B42C915" w14:textId="028C643B" w:rsidR="003D2AF3" w:rsidRPr="00967451" w:rsidRDefault="003D2AF3" w:rsidP="003D2AF3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Kompatibilní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OS</w:t>
            </w:r>
          </w:p>
        </w:tc>
        <w:tc>
          <w:tcPr>
            <w:tcW w:w="1322" w:type="pct"/>
          </w:tcPr>
          <w:p w14:paraId="6C28FD46" w14:textId="67061CE3" w:rsidR="003D2AF3" w:rsidRPr="00967451" w:rsidRDefault="003D2AF3" w:rsidP="003D2AF3">
            <w:pPr>
              <w:ind w:firstLine="0"/>
              <w:jc w:val="center"/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>min. Windows 10</w:t>
            </w:r>
          </w:p>
        </w:tc>
        <w:tc>
          <w:tcPr>
            <w:tcW w:w="1321" w:type="pct"/>
            <w:shd w:val="clear" w:color="auto" w:fill="FFFFFF" w:themeFill="background1"/>
          </w:tcPr>
          <w:p w14:paraId="7B894DAD" w14:textId="3AFB3EF7" w:rsidR="003D2AF3" w:rsidRPr="00967451" w:rsidRDefault="003D2AF3" w:rsidP="003D2AF3"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3D2AF3" w:rsidRPr="00967451" w14:paraId="00E43076" w14:textId="77777777" w:rsidTr="00C66F67">
        <w:tc>
          <w:tcPr>
            <w:tcW w:w="2357" w:type="pct"/>
          </w:tcPr>
          <w:p w14:paraId="3D9AF7A7" w14:textId="53AB5BED" w:rsidR="003D2AF3" w:rsidRPr="007F4612" w:rsidRDefault="003D2AF3" w:rsidP="003D2AF3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Kompatibilní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PLC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výrobců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přes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nativní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protokol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322" w:type="pct"/>
          </w:tcPr>
          <w:p w14:paraId="7D1B8553" w14:textId="6FF276E6" w:rsidR="003D2AF3" w:rsidRPr="007F4612" w:rsidRDefault="003D2AF3" w:rsidP="003D2AF3">
            <w:pPr>
              <w:ind w:firstLine="0"/>
              <w:jc w:val="center"/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>min. Siemens S7-1500</w:t>
            </w:r>
          </w:p>
        </w:tc>
        <w:tc>
          <w:tcPr>
            <w:tcW w:w="1321" w:type="pct"/>
            <w:shd w:val="clear" w:color="auto" w:fill="FFFFFF" w:themeFill="background1"/>
          </w:tcPr>
          <w:p w14:paraId="23D6C22E" w14:textId="43C853A9" w:rsidR="003D2AF3" w:rsidRPr="007F4612" w:rsidRDefault="003D2AF3" w:rsidP="003D2AF3"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3D2AF3" w:rsidRPr="00967451" w14:paraId="0175995F" w14:textId="77777777" w:rsidTr="00C66F67">
        <w:tc>
          <w:tcPr>
            <w:tcW w:w="2357" w:type="pct"/>
          </w:tcPr>
          <w:p w14:paraId="245DE1B2" w14:textId="5CD91ABE" w:rsidR="003D2AF3" w:rsidRDefault="003D2AF3" w:rsidP="003D2AF3">
            <w:pPr>
              <w:ind w:firstLine="0"/>
              <w:jc w:val="both"/>
              <w:rPr>
                <w:rFonts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Další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komunikační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protokoly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pro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propojení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s PLC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jiných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výrobců</w:t>
            </w:r>
            <w:proofErr w:type="spellEnd"/>
          </w:p>
        </w:tc>
        <w:tc>
          <w:tcPr>
            <w:tcW w:w="1322" w:type="pct"/>
          </w:tcPr>
          <w:p w14:paraId="40A82B60" w14:textId="0FE3E216" w:rsidR="003D2AF3" w:rsidRDefault="003D2AF3" w:rsidP="003D2AF3">
            <w:pPr>
              <w:ind w:firstLine="0"/>
              <w:jc w:val="center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>min. OPC UA</w:t>
            </w:r>
          </w:p>
        </w:tc>
        <w:tc>
          <w:tcPr>
            <w:tcW w:w="1321" w:type="pct"/>
            <w:shd w:val="clear" w:color="auto" w:fill="FFFFFF" w:themeFill="background1"/>
          </w:tcPr>
          <w:p w14:paraId="0E94E72E" w14:textId="34653185" w:rsidR="003D2AF3" w:rsidRDefault="003D2AF3" w:rsidP="003D2AF3">
            <w:pPr>
              <w:rPr>
                <w:rFonts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D4733E" w:rsidRPr="00967451" w14:paraId="288B2B7D" w14:textId="77777777" w:rsidTr="00D4733E">
        <w:tc>
          <w:tcPr>
            <w:tcW w:w="5000" w:type="pct"/>
            <w:gridSpan w:val="3"/>
            <w:shd w:val="clear" w:color="auto" w:fill="E7E6E6" w:themeFill="background2"/>
          </w:tcPr>
          <w:p w14:paraId="24C4AF70" w14:textId="1A2E99B5" w:rsidR="00D4733E" w:rsidRPr="00D4733E" w:rsidRDefault="00D4733E" w:rsidP="00D4733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Výbava</w:t>
            </w:r>
          </w:p>
        </w:tc>
      </w:tr>
      <w:tr w:rsidR="00F2497C" w:rsidRPr="00967451" w14:paraId="41CC8E27" w14:textId="77777777" w:rsidTr="00D4733E">
        <w:tc>
          <w:tcPr>
            <w:tcW w:w="2357" w:type="pct"/>
          </w:tcPr>
          <w:p w14:paraId="60B67756" w14:textId="5A9A34FE" w:rsidR="00F2497C" w:rsidRPr="00D4733E" w:rsidRDefault="00F2497C" w:rsidP="00F2497C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Možnost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propojení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se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simulovanými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reálnými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PLC</w:t>
            </w:r>
          </w:p>
        </w:tc>
        <w:tc>
          <w:tcPr>
            <w:tcW w:w="2643" w:type="pct"/>
            <w:gridSpan w:val="2"/>
          </w:tcPr>
          <w:p w14:paraId="367BADF0" w14:textId="56E4D09D" w:rsidR="00F2497C" w:rsidRPr="00D4733E" w:rsidRDefault="00F2497C" w:rsidP="00F2497C">
            <w:pPr>
              <w:ind w:firstLine="0"/>
              <w:jc w:val="center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F2497C" w:rsidRPr="00967451" w14:paraId="772F920D" w14:textId="77777777" w:rsidTr="00D4733E">
        <w:tc>
          <w:tcPr>
            <w:tcW w:w="2357" w:type="pct"/>
          </w:tcPr>
          <w:p w14:paraId="69434EC0" w14:textId="377D34C9" w:rsidR="00F2497C" w:rsidRPr="00D4733E" w:rsidRDefault="00F2497C" w:rsidP="00F2497C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Knihovna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strojů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zařízení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prvků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včetně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3D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modelů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643" w:type="pct"/>
            <w:gridSpan w:val="2"/>
          </w:tcPr>
          <w:p w14:paraId="32836E69" w14:textId="26713F6D" w:rsidR="00F2497C" w:rsidRPr="00D4733E" w:rsidRDefault="00F2497C" w:rsidP="00F2497C">
            <w:pPr>
              <w:ind w:firstLine="0"/>
              <w:jc w:val="center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F2497C" w:rsidRPr="00967451" w14:paraId="2898E960" w14:textId="77777777" w:rsidTr="00D4733E">
        <w:tc>
          <w:tcPr>
            <w:tcW w:w="2357" w:type="pct"/>
          </w:tcPr>
          <w:p w14:paraId="0A067782" w14:textId="103F9C7D" w:rsidR="00F2497C" w:rsidRPr="00D4733E" w:rsidRDefault="00F2497C" w:rsidP="00F2497C">
            <w:pPr>
              <w:ind w:firstLine="0"/>
              <w:jc w:val="both"/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3D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animace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automatizačního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procesu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včetně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interaktivních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ovládacích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prvků</w:t>
            </w:r>
            <w:proofErr w:type="spellEnd"/>
          </w:p>
        </w:tc>
        <w:tc>
          <w:tcPr>
            <w:tcW w:w="2643" w:type="pct"/>
            <w:gridSpan w:val="2"/>
          </w:tcPr>
          <w:p w14:paraId="2AFF8B8A" w14:textId="3F8C1FCA" w:rsidR="00F2497C" w:rsidRPr="00D4733E" w:rsidRDefault="00F2497C" w:rsidP="00F2497C">
            <w:pPr>
              <w:ind w:firstLine="0"/>
              <w:jc w:val="center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F2497C" w:rsidRPr="00967451" w14:paraId="77673E80" w14:textId="77777777" w:rsidTr="00D4733E">
        <w:tc>
          <w:tcPr>
            <w:tcW w:w="2357" w:type="pct"/>
          </w:tcPr>
          <w:p w14:paraId="5084E03B" w14:textId="563E990A" w:rsidR="00F2497C" w:rsidRPr="00D4733E" w:rsidRDefault="00F2497C" w:rsidP="00F2497C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Možnost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simulovat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digitální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analogové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signály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do PLC</w:t>
            </w:r>
          </w:p>
        </w:tc>
        <w:tc>
          <w:tcPr>
            <w:tcW w:w="2643" w:type="pct"/>
            <w:gridSpan w:val="2"/>
          </w:tcPr>
          <w:p w14:paraId="1AC7A08F" w14:textId="2464781E" w:rsidR="00F2497C" w:rsidRPr="00D4733E" w:rsidRDefault="00F2497C" w:rsidP="00F2497C">
            <w:pPr>
              <w:ind w:firstLine="0"/>
              <w:jc w:val="center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F2497C" w:rsidRPr="00967451" w14:paraId="2ED92E56" w14:textId="77777777" w:rsidTr="00D4733E">
        <w:tc>
          <w:tcPr>
            <w:tcW w:w="2357" w:type="pct"/>
          </w:tcPr>
          <w:p w14:paraId="4ED5A950" w14:textId="455D5541" w:rsidR="00F2497C" w:rsidRPr="00D4733E" w:rsidRDefault="00F2497C" w:rsidP="00F2497C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Témata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předpřipravených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prvků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: min.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třídicí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linka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sklad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pick&amp;place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výrobní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linka</w:t>
            </w:r>
            <w:proofErr w:type="spellEnd"/>
          </w:p>
        </w:tc>
        <w:tc>
          <w:tcPr>
            <w:tcW w:w="2643" w:type="pct"/>
            <w:gridSpan w:val="2"/>
          </w:tcPr>
          <w:p w14:paraId="5E8852B1" w14:textId="15475181" w:rsidR="00F2497C" w:rsidRPr="00D4733E" w:rsidRDefault="00F2497C" w:rsidP="00F2497C">
            <w:pPr>
              <w:ind w:firstLine="0"/>
              <w:jc w:val="center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F2497C" w:rsidRPr="00967451" w14:paraId="36063E20" w14:textId="77777777" w:rsidTr="00D4733E">
        <w:tc>
          <w:tcPr>
            <w:tcW w:w="2357" w:type="pct"/>
          </w:tcPr>
          <w:p w14:paraId="34256A15" w14:textId="05D46CF3" w:rsidR="00F2497C" w:rsidRPr="00D4733E" w:rsidRDefault="00F2497C" w:rsidP="00F2497C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Možnost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tvorby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vlastních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3D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scén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z 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prvků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knihovny</w:t>
            </w:r>
            <w:proofErr w:type="spellEnd"/>
          </w:p>
        </w:tc>
        <w:tc>
          <w:tcPr>
            <w:tcW w:w="2643" w:type="pct"/>
            <w:gridSpan w:val="2"/>
          </w:tcPr>
          <w:p w14:paraId="769E67EF" w14:textId="3FF12883" w:rsidR="00F2497C" w:rsidRPr="00D4733E" w:rsidRDefault="00F2497C" w:rsidP="00F2497C">
            <w:pPr>
              <w:ind w:firstLine="0"/>
              <w:jc w:val="center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  <w:tr w:rsidR="00F2497C" w:rsidRPr="00967451" w14:paraId="26D5FFF3" w14:textId="77777777" w:rsidTr="00D4733E">
        <w:tc>
          <w:tcPr>
            <w:tcW w:w="2357" w:type="pct"/>
          </w:tcPr>
          <w:p w14:paraId="288A26AC" w14:textId="5F40224E" w:rsidR="00F2497C" w:rsidRPr="00D4733E" w:rsidRDefault="00F2497C" w:rsidP="00F2497C">
            <w:pPr>
              <w:ind w:firstLine="0"/>
              <w:jc w:val="both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Možnost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importu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vlastní</w:t>
            </w:r>
            <w:proofErr w:type="spellEnd"/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geometrie</w:t>
            </w:r>
            <w:proofErr w:type="spellEnd"/>
          </w:p>
        </w:tc>
        <w:tc>
          <w:tcPr>
            <w:tcW w:w="2643" w:type="pct"/>
            <w:gridSpan w:val="2"/>
          </w:tcPr>
          <w:p w14:paraId="5B960F4E" w14:textId="183EE067" w:rsidR="00F2497C" w:rsidRPr="00D4733E" w:rsidRDefault="00F2497C" w:rsidP="00F2497C">
            <w:pPr>
              <w:ind w:firstLine="0"/>
              <w:jc w:val="center"/>
            </w:pPr>
            <w:proofErr w:type="spellStart"/>
            <w:r>
              <w:rPr>
                <w:rFonts w:cstheme="minorHAnsi"/>
                <w:sz w:val="20"/>
                <w:szCs w:val="20"/>
                <w:lang w:val="en-US" w:eastAsia="en-US"/>
              </w:rPr>
              <w:t>Podmínka</w:t>
            </w:r>
            <w:proofErr w:type="spellEnd"/>
          </w:p>
        </w:tc>
      </w:tr>
    </w:tbl>
    <w:p w14:paraId="0D20A06C" w14:textId="77777777" w:rsidR="00D268D3" w:rsidRPr="00D10D2A" w:rsidRDefault="00D268D3" w:rsidP="00D268D3">
      <w:pPr>
        <w:suppressAutoHyphens/>
        <w:autoSpaceDN w:val="0"/>
        <w:textAlignment w:val="baseline"/>
        <w:rPr>
          <w:rFonts w:ascii="Calibri" w:hAnsi="Calibri" w:cs="Calibri"/>
          <w:color w:val="00000A"/>
          <w:kern w:val="3"/>
        </w:rPr>
      </w:pPr>
    </w:p>
    <w:p w14:paraId="4958351E" w14:textId="77777777" w:rsidR="007F632C" w:rsidRPr="00D10D2A" w:rsidRDefault="007F632C" w:rsidP="007F632C">
      <w:pPr>
        <w:suppressAutoHyphens/>
        <w:autoSpaceDN w:val="0"/>
        <w:spacing w:before="240"/>
        <w:ind w:firstLine="0"/>
        <w:jc w:val="center"/>
        <w:textAlignment w:val="baseline"/>
        <w:rPr>
          <w:rFonts w:ascii="Calibri" w:hAnsi="Calibri" w:cs="Calibri"/>
          <w:b/>
          <w:color w:val="00000A"/>
          <w:kern w:val="3"/>
        </w:rPr>
      </w:pPr>
    </w:p>
    <w:p w14:paraId="37B70F73" w14:textId="77777777" w:rsidR="00D268D3" w:rsidRPr="00D10D2A" w:rsidRDefault="00D268D3" w:rsidP="00D268D3">
      <w:pPr>
        <w:suppressAutoHyphens/>
        <w:autoSpaceDN w:val="0"/>
        <w:textAlignment w:val="baseline"/>
        <w:rPr>
          <w:rFonts w:ascii="Calibri" w:hAnsi="Calibri" w:cs="Calibri"/>
          <w:color w:val="00000A"/>
          <w:kern w:val="3"/>
          <w:sz w:val="18"/>
        </w:rPr>
      </w:pPr>
    </w:p>
    <w:p w14:paraId="04D87BCF" w14:textId="77777777" w:rsidR="00D268D3" w:rsidRPr="00AD334A" w:rsidRDefault="00D268D3" w:rsidP="00D268D3">
      <w:pPr>
        <w:widowControl w:val="0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ind w:left="284" w:hanging="284"/>
        <w:rPr>
          <w:rFonts w:cs="Arial"/>
          <w:color w:val="000000"/>
        </w:rPr>
      </w:pPr>
    </w:p>
    <w:p w14:paraId="794B2F60" w14:textId="053FFF97" w:rsidR="00D268D3" w:rsidRPr="00D268D3" w:rsidRDefault="00D268D3" w:rsidP="00D268D3">
      <w:pPr>
        <w:pStyle w:val="Normal1"/>
        <w:tabs>
          <w:tab w:val="left" w:pos="851"/>
          <w:tab w:val="left" w:pos="5529"/>
        </w:tabs>
        <w:spacing w:line="240" w:lineRule="auto"/>
        <w:ind w:left="426"/>
        <w:jc w:val="center"/>
        <w:rPr>
          <w:rFonts w:asciiTheme="minorHAnsi" w:hAnsiTheme="minorHAnsi" w:cs="Calibri"/>
          <w:b/>
          <w:bCs/>
          <w:szCs w:val="22"/>
        </w:rPr>
      </w:pPr>
    </w:p>
    <w:sectPr w:rsidR="00D268D3" w:rsidRPr="00D268D3" w:rsidSect="00B326A5">
      <w:headerReference w:type="default" r:id="rId8"/>
      <w:footerReference w:type="default" r:id="rId9"/>
      <w:pgSz w:w="12240" w:h="15840"/>
      <w:pgMar w:top="2269" w:right="1440" w:bottom="2127" w:left="1440" w:header="45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B05D5" w14:textId="77777777" w:rsidR="005F02F5" w:rsidRDefault="005F02F5" w:rsidP="002D1F1F">
      <w:r>
        <w:separator/>
      </w:r>
    </w:p>
  </w:endnote>
  <w:endnote w:type="continuationSeparator" w:id="0">
    <w:p w14:paraId="39A41CBD" w14:textId="77777777" w:rsidR="005F02F5" w:rsidRDefault="005F02F5" w:rsidP="002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chnika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DCDB" w14:textId="77777777" w:rsidR="00B326A5" w:rsidRDefault="00B326A5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lang w:val="cs-CZ"/>
      </w:rPr>
      <w:t>2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lang w:val="cs-CZ"/>
      </w:rPr>
      <w:t>2</w:t>
    </w:r>
    <w:r>
      <w:rPr>
        <w:b/>
        <w:bCs/>
      </w:rPr>
      <w:fldChar w:fldCharType="end"/>
    </w:r>
  </w:p>
  <w:p w14:paraId="1C9EA9D5" w14:textId="77777777" w:rsidR="002D1F1F" w:rsidRPr="009F457E" w:rsidRDefault="002D1F1F" w:rsidP="009F3AC5">
    <w:pPr>
      <w:pStyle w:val="Zpat"/>
      <w:spacing w:line="276" w:lineRule="auto"/>
      <w:jc w:val="right"/>
      <w:rPr>
        <w:rFonts w:ascii="Technika Light" w:hAnsi="Technika Light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BE4D" w14:textId="77777777" w:rsidR="005F02F5" w:rsidRDefault="005F02F5" w:rsidP="002D1F1F">
      <w:r>
        <w:separator/>
      </w:r>
    </w:p>
  </w:footnote>
  <w:footnote w:type="continuationSeparator" w:id="0">
    <w:p w14:paraId="04192587" w14:textId="77777777" w:rsidR="005F02F5" w:rsidRDefault="005F02F5" w:rsidP="002D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C7D8" w14:textId="77777777" w:rsidR="00247110" w:rsidRDefault="003669B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F4F27A" wp14:editId="5B06E7BE">
          <wp:simplePos x="0" y="0"/>
          <wp:positionH relativeFrom="column">
            <wp:posOffset>3644900</wp:posOffset>
          </wp:positionH>
          <wp:positionV relativeFrom="paragraph">
            <wp:posOffset>139065</wp:posOffset>
          </wp:positionV>
          <wp:extent cx="2301240" cy="708660"/>
          <wp:effectExtent l="0" t="0" r="0" b="0"/>
          <wp:wrapTight wrapText="bothSides">
            <wp:wrapPolygon edited="0">
              <wp:start x="1609" y="2323"/>
              <wp:lineTo x="1073" y="5226"/>
              <wp:lineTo x="894" y="13935"/>
              <wp:lineTo x="1609" y="18581"/>
              <wp:lineTo x="5364" y="18581"/>
              <wp:lineTo x="18954" y="15677"/>
              <wp:lineTo x="18775" y="12774"/>
              <wp:lineTo x="20742" y="11613"/>
              <wp:lineTo x="20205" y="5226"/>
              <wp:lineTo x="5364" y="2323"/>
              <wp:lineTo x="1609" y="2323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2F5516B" wp14:editId="0841573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724025" cy="619125"/>
          <wp:effectExtent l="0" t="0" r="0" b="0"/>
          <wp:wrapTight wrapText="bothSides">
            <wp:wrapPolygon edited="0">
              <wp:start x="0" y="0"/>
              <wp:lineTo x="0" y="21268"/>
              <wp:lineTo x="21481" y="21268"/>
              <wp:lineTo x="21481" y="0"/>
              <wp:lineTo x="0" y="0"/>
            </wp:wrapPolygon>
          </wp:wrapTight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FD6C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872E3C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989AB1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E98AE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16"/>
    <w:multiLevelType w:val="multilevel"/>
    <w:tmpl w:val="00000016"/>
    <w:lvl w:ilvl="0">
      <w:numFmt w:val="bullet"/>
      <w:pStyle w:val="slovanseznam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</w:pPr>
      <w:rPr>
        <w:rFonts w:ascii="OpenSymbol" w:hAnsi="OpenSymbol"/>
      </w:rPr>
    </w:lvl>
  </w:abstractNum>
  <w:abstractNum w:abstractNumId="7" w15:restartNumberingAfterBreak="0">
    <w:nsid w:val="0B93496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DC147CB"/>
    <w:multiLevelType w:val="multilevel"/>
    <w:tmpl w:val="69926BF6"/>
    <w:lvl w:ilvl="0">
      <w:start w:val="1"/>
      <w:numFmt w:val="upperRoman"/>
      <w:pStyle w:val="SBSSmlouva"/>
      <w:suff w:val="space"/>
      <w:lvlText w:val="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687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0F0567DF"/>
    <w:multiLevelType w:val="hybridMultilevel"/>
    <w:tmpl w:val="F73ECEC0"/>
    <w:lvl w:ilvl="0" w:tplc="F1EA20C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0617FD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1" w15:restartNumberingAfterBreak="0">
    <w:nsid w:val="11593783"/>
    <w:multiLevelType w:val="hybridMultilevel"/>
    <w:tmpl w:val="79C61616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45D59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3" w15:restartNumberingAfterBreak="0">
    <w:nsid w:val="15EB1674"/>
    <w:multiLevelType w:val="hybridMultilevel"/>
    <w:tmpl w:val="8DA09E76"/>
    <w:lvl w:ilvl="0" w:tplc="FE0A736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1CE23D55"/>
    <w:multiLevelType w:val="hybridMultilevel"/>
    <w:tmpl w:val="A2E2347C"/>
    <w:lvl w:ilvl="0" w:tplc="0EB69C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2A24962"/>
    <w:multiLevelType w:val="singleLevel"/>
    <w:tmpl w:val="989AB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16" w15:restartNumberingAfterBreak="0">
    <w:nsid w:val="27A06D40"/>
    <w:multiLevelType w:val="hybridMultilevel"/>
    <w:tmpl w:val="18B6582E"/>
    <w:lvl w:ilvl="0" w:tplc="73668DC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195EF2"/>
    <w:multiLevelType w:val="hybridMultilevel"/>
    <w:tmpl w:val="F4669EE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7E0316"/>
    <w:multiLevelType w:val="hybridMultilevel"/>
    <w:tmpl w:val="A7DE7F50"/>
    <w:lvl w:ilvl="0" w:tplc="B4F47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AFF44E0"/>
    <w:multiLevelType w:val="hybridMultilevel"/>
    <w:tmpl w:val="030E7A8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EC05BA"/>
    <w:multiLevelType w:val="hybridMultilevel"/>
    <w:tmpl w:val="776A920C"/>
    <w:lvl w:ilvl="0" w:tplc="7E9EE32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 w:tplc="5AD88F10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30F15572"/>
    <w:multiLevelType w:val="hybridMultilevel"/>
    <w:tmpl w:val="E1E6C474"/>
    <w:lvl w:ilvl="0" w:tplc="F7AAC234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35023B0A"/>
    <w:multiLevelType w:val="hybridMultilevel"/>
    <w:tmpl w:val="3BF0C66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81E15CB"/>
    <w:multiLevelType w:val="multilevel"/>
    <w:tmpl w:val="D7DA6628"/>
    <w:lvl w:ilvl="0">
      <w:start w:val="1"/>
      <w:numFmt w:val="decimal"/>
      <w:pStyle w:val="Nadpis1"/>
      <w:lvlText w:val="%1."/>
      <w:lvlJc w:val="left"/>
      <w:pPr>
        <w:ind w:left="1080" w:hanging="360"/>
      </w:pPr>
      <w:rPr>
        <w:rFonts w:ascii="Calibri" w:hAnsi="Calibri" w:cs="Times New Roman" w:hint="default"/>
        <w:b/>
      </w:rPr>
    </w:lvl>
    <w:lvl w:ilvl="1">
      <w:start w:val="1"/>
      <w:numFmt w:val="decimal"/>
      <w:pStyle w:val="Nzev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4" w15:restartNumberingAfterBreak="0">
    <w:nsid w:val="398447D3"/>
    <w:multiLevelType w:val="multilevel"/>
    <w:tmpl w:val="792C0D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3EC43083"/>
    <w:multiLevelType w:val="hybridMultilevel"/>
    <w:tmpl w:val="9410C70A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45004556"/>
    <w:multiLevelType w:val="hybridMultilevel"/>
    <w:tmpl w:val="5980E3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7B533B3"/>
    <w:multiLevelType w:val="multilevel"/>
    <w:tmpl w:val="9E98AE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4AC80EAF"/>
    <w:multiLevelType w:val="hybridMultilevel"/>
    <w:tmpl w:val="0C9ADD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B7A5B29"/>
    <w:multiLevelType w:val="hybridMultilevel"/>
    <w:tmpl w:val="8F5C2916"/>
    <w:lvl w:ilvl="0" w:tplc="2CFAD0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4BCA4037"/>
    <w:multiLevelType w:val="hybridMultilevel"/>
    <w:tmpl w:val="79C61616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36A1AF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73D605D"/>
    <w:multiLevelType w:val="hybridMultilevel"/>
    <w:tmpl w:val="3A6457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B5880"/>
    <w:multiLevelType w:val="hybridMultilevel"/>
    <w:tmpl w:val="719016D2"/>
    <w:lvl w:ilvl="0" w:tplc="0EB69C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5D381B"/>
    <w:multiLevelType w:val="multilevel"/>
    <w:tmpl w:val="688885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BD77243"/>
    <w:multiLevelType w:val="hybridMultilevel"/>
    <w:tmpl w:val="91282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32"/>
  </w:num>
  <w:num w:numId="18">
    <w:abstractNumId w:val="16"/>
  </w:num>
  <w:num w:numId="19">
    <w:abstractNumId w:val="35"/>
  </w:num>
  <w:num w:numId="20">
    <w:abstractNumId w:val="23"/>
  </w:num>
  <w:num w:numId="21">
    <w:abstractNumId w:val="26"/>
  </w:num>
  <w:num w:numId="22">
    <w:abstractNumId w:val="13"/>
  </w:num>
  <w:num w:numId="23">
    <w:abstractNumId w:val="1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10"/>
  </w:num>
  <w:num w:numId="30">
    <w:abstractNumId w:val="7"/>
  </w:num>
  <w:num w:numId="31">
    <w:abstractNumId w:val="9"/>
  </w:num>
  <w:num w:numId="32">
    <w:abstractNumId w:val="31"/>
  </w:num>
  <w:num w:numId="33">
    <w:abstractNumId w:val="28"/>
  </w:num>
  <w:num w:numId="34">
    <w:abstractNumId w:val="15"/>
  </w:num>
  <w:num w:numId="35">
    <w:abstractNumId w:val="27"/>
  </w:num>
  <w:num w:numId="36">
    <w:abstractNumId w:val="12"/>
  </w:num>
  <w:num w:numId="37">
    <w:abstractNumId w:val="19"/>
  </w:num>
  <w:num w:numId="38">
    <w:abstractNumId w:val="30"/>
  </w:num>
  <w:num w:numId="39">
    <w:abstractNumId w:val="22"/>
  </w:num>
  <w:num w:numId="40">
    <w:abstractNumId w:val="18"/>
  </w:num>
  <w:num w:numId="41">
    <w:abstractNumId w:val="14"/>
  </w:num>
  <w:num w:numId="42">
    <w:abstractNumId w:val="29"/>
  </w:num>
  <w:num w:numId="43">
    <w:abstractNumId w:val="33"/>
  </w:num>
  <w:num w:numId="44">
    <w:abstractNumId w:val="21"/>
  </w:num>
  <w:num w:numId="45">
    <w:abstractNumId w:val="8"/>
  </w:num>
  <w:num w:numId="46">
    <w:abstractNumId w:val="24"/>
  </w:num>
  <w:num w:numId="47">
    <w:abstractNumId w:val="34"/>
  </w:num>
  <w:num w:numId="48">
    <w:abstractNumId w:val="20"/>
  </w:num>
  <w:num w:numId="49">
    <w:abstractNumId w:val="2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ocumentProtection w:edit="comment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zNDAwNTI1NLEwMTdT0lEKTi0uzszPAykwqgUAaquh/SwAAAA="/>
  </w:docVars>
  <w:rsids>
    <w:rsidRoot w:val="00870B90"/>
    <w:rsid w:val="000042DA"/>
    <w:rsid w:val="0001237B"/>
    <w:rsid w:val="00026C1E"/>
    <w:rsid w:val="00034C3D"/>
    <w:rsid w:val="00081DE1"/>
    <w:rsid w:val="000942A7"/>
    <w:rsid w:val="0009505B"/>
    <w:rsid w:val="000B212B"/>
    <w:rsid w:val="000C207B"/>
    <w:rsid w:val="001318E5"/>
    <w:rsid w:val="00131BAC"/>
    <w:rsid w:val="00143E38"/>
    <w:rsid w:val="001555F4"/>
    <w:rsid w:val="0019419A"/>
    <w:rsid w:val="001A1113"/>
    <w:rsid w:val="001A5BF2"/>
    <w:rsid w:val="00212111"/>
    <w:rsid w:val="00213E36"/>
    <w:rsid w:val="00215151"/>
    <w:rsid w:val="00233DA6"/>
    <w:rsid w:val="00247110"/>
    <w:rsid w:val="002535C1"/>
    <w:rsid w:val="00260B8B"/>
    <w:rsid w:val="00280986"/>
    <w:rsid w:val="00291D16"/>
    <w:rsid w:val="002C7DAC"/>
    <w:rsid w:val="002D1612"/>
    <w:rsid w:val="002D1F1F"/>
    <w:rsid w:val="002E0866"/>
    <w:rsid w:val="002E2458"/>
    <w:rsid w:val="003065F9"/>
    <w:rsid w:val="0033546A"/>
    <w:rsid w:val="00347696"/>
    <w:rsid w:val="00362D83"/>
    <w:rsid w:val="003669BC"/>
    <w:rsid w:val="00370C69"/>
    <w:rsid w:val="00380C01"/>
    <w:rsid w:val="003907EA"/>
    <w:rsid w:val="003A304F"/>
    <w:rsid w:val="003B6CB2"/>
    <w:rsid w:val="003D2AF3"/>
    <w:rsid w:val="003D32CB"/>
    <w:rsid w:val="003F66B7"/>
    <w:rsid w:val="004108D0"/>
    <w:rsid w:val="0042104E"/>
    <w:rsid w:val="00434114"/>
    <w:rsid w:val="0043738C"/>
    <w:rsid w:val="004453E1"/>
    <w:rsid w:val="004543D5"/>
    <w:rsid w:val="0046069D"/>
    <w:rsid w:val="004912F8"/>
    <w:rsid w:val="0049209F"/>
    <w:rsid w:val="00497A79"/>
    <w:rsid w:val="004A1DF4"/>
    <w:rsid w:val="004A2F19"/>
    <w:rsid w:val="004B77EB"/>
    <w:rsid w:val="004C49DD"/>
    <w:rsid w:val="004C5523"/>
    <w:rsid w:val="004D056E"/>
    <w:rsid w:val="004E445C"/>
    <w:rsid w:val="00513DB7"/>
    <w:rsid w:val="00525BA6"/>
    <w:rsid w:val="0052738D"/>
    <w:rsid w:val="0053672E"/>
    <w:rsid w:val="00546676"/>
    <w:rsid w:val="005829DD"/>
    <w:rsid w:val="005841F8"/>
    <w:rsid w:val="005A3068"/>
    <w:rsid w:val="005A5A14"/>
    <w:rsid w:val="005B48D1"/>
    <w:rsid w:val="005C204D"/>
    <w:rsid w:val="005D27C8"/>
    <w:rsid w:val="005E009F"/>
    <w:rsid w:val="005F02F5"/>
    <w:rsid w:val="005F3278"/>
    <w:rsid w:val="006001F7"/>
    <w:rsid w:val="0061721A"/>
    <w:rsid w:val="0062051C"/>
    <w:rsid w:val="00624F91"/>
    <w:rsid w:val="006456E6"/>
    <w:rsid w:val="00665BFF"/>
    <w:rsid w:val="00665F97"/>
    <w:rsid w:val="00677171"/>
    <w:rsid w:val="00687AF8"/>
    <w:rsid w:val="006D43FC"/>
    <w:rsid w:val="006F05E1"/>
    <w:rsid w:val="006F44B5"/>
    <w:rsid w:val="007008FA"/>
    <w:rsid w:val="00710CD7"/>
    <w:rsid w:val="00715C41"/>
    <w:rsid w:val="007213D6"/>
    <w:rsid w:val="00743678"/>
    <w:rsid w:val="007664C1"/>
    <w:rsid w:val="007C7751"/>
    <w:rsid w:val="007F0FC6"/>
    <w:rsid w:val="007F632C"/>
    <w:rsid w:val="007F7CBD"/>
    <w:rsid w:val="00813497"/>
    <w:rsid w:val="00827940"/>
    <w:rsid w:val="0085580A"/>
    <w:rsid w:val="00866172"/>
    <w:rsid w:val="00870B90"/>
    <w:rsid w:val="008B54CE"/>
    <w:rsid w:val="008D1BAF"/>
    <w:rsid w:val="009002D2"/>
    <w:rsid w:val="00903B02"/>
    <w:rsid w:val="00907F7C"/>
    <w:rsid w:val="00917497"/>
    <w:rsid w:val="00922CFD"/>
    <w:rsid w:val="00925E03"/>
    <w:rsid w:val="00965233"/>
    <w:rsid w:val="0096545E"/>
    <w:rsid w:val="00974794"/>
    <w:rsid w:val="0099516B"/>
    <w:rsid w:val="009A7E20"/>
    <w:rsid w:val="009B445D"/>
    <w:rsid w:val="009E5D4D"/>
    <w:rsid w:val="009F3AC5"/>
    <w:rsid w:val="009F457E"/>
    <w:rsid w:val="00A05C12"/>
    <w:rsid w:val="00A22B89"/>
    <w:rsid w:val="00A22F67"/>
    <w:rsid w:val="00A41D1A"/>
    <w:rsid w:val="00A527F6"/>
    <w:rsid w:val="00A6517E"/>
    <w:rsid w:val="00A75A4C"/>
    <w:rsid w:val="00A84AAD"/>
    <w:rsid w:val="00A9284A"/>
    <w:rsid w:val="00AB4CA6"/>
    <w:rsid w:val="00AB7620"/>
    <w:rsid w:val="00AE7150"/>
    <w:rsid w:val="00B2375A"/>
    <w:rsid w:val="00B326A5"/>
    <w:rsid w:val="00B37B2D"/>
    <w:rsid w:val="00B419DC"/>
    <w:rsid w:val="00B42933"/>
    <w:rsid w:val="00B93E1F"/>
    <w:rsid w:val="00B94314"/>
    <w:rsid w:val="00BA6069"/>
    <w:rsid w:val="00BC44B3"/>
    <w:rsid w:val="00BF01A1"/>
    <w:rsid w:val="00C226C5"/>
    <w:rsid w:val="00C323DD"/>
    <w:rsid w:val="00C5011F"/>
    <w:rsid w:val="00C51AAF"/>
    <w:rsid w:val="00C53A13"/>
    <w:rsid w:val="00C60B9B"/>
    <w:rsid w:val="00C653B3"/>
    <w:rsid w:val="00C66F67"/>
    <w:rsid w:val="00C7655E"/>
    <w:rsid w:val="00CA6EFC"/>
    <w:rsid w:val="00CB2CC9"/>
    <w:rsid w:val="00CC72CA"/>
    <w:rsid w:val="00CF62F9"/>
    <w:rsid w:val="00D005D6"/>
    <w:rsid w:val="00D0369C"/>
    <w:rsid w:val="00D03899"/>
    <w:rsid w:val="00D03941"/>
    <w:rsid w:val="00D268D3"/>
    <w:rsid w:val="00D416A0"/>
    <w:rsid w:val="00D43727"/>
    <w:rsid w:val="00D43D06"/>
    <w:rsid w:val="00D4733E"/>
    <w:rsid w:val="00D536DD"/>
    <w:rsid w:val="00D74A1D"/>
    <w:rsid w:val="00D876BA"/>
    <w:rsid w:val="00D90A99"/>
    <w:rsid w:val="00DA7D08"/>
    <w:rsid w:val="00DB13DF"/>
    <w:rsid w:val="00DC5174"/>
    <w:rsid w:val="00DC6689"/>
    <w:rsid w:val="00DF0540"/>
    <w:rsid w:val="00E040B9"/>
    <w:rsid w:val="00E201E9"/>
    <w:rsid w:val="00E27CD2"/>
    <w:rsid w:val="00E33D68"/>
    <w:rsid w:val="00E373A2"/>
    <w:rsid w:val="00E62B93"/>
    <w:rsid w:val="00E77DD4"/>
    <w:rsid w:val="00E86E74"/>
    <w:rsid w:val="00EC3F72"/>
    <w:rsid w:val="00EE544C"/>
    <w:rsid w:val="00EF1956"/>
    <w:rsid w:val="00EF29B9"/>
    <w:rsid w:val="00F144D5"/>
    <w:rsid w:val="00F2497C"/>
    <w:rsid w:val="00F476A2"/>
    <w:rsid w:val="00F47979"/>
    <w:rsid w:val="00F7352A"/>
    <w:rsid w:val="00F90311"/>
    <w:rsid w:val="00FA55AB"/>
    <w:rsid w:val="00FC644C"/>
    <w:rsid w:val="00FE318F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40DDD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2111"/>
    <w:pPr>
      <w:spacing w:after="0" w:line="240" w:lineRule="auto"/>
      <w:ind w:firstLine="709"/>
    </w:pPr>
    <w:rPr>
      <w:rFonts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25BA6"/>
    <w:pPr>
      <w:keepNext/>
      <w:numPr>
        <w:numId w:val="20"/>
      </w:num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99CCFF"/>
      <w:suppressAutoHyphens/>
      <w:spacing w:before="240" w:after="60"/>
      <w:ind w:left="567" w:hanging="567"/>
      <w:jc w:val="both"/>
      <w:outlineLvl w:val="0"/>
    </w:pPr>
    <w:rPr>
      <w:rFonts w:ascii="Calibri Light" w:hAnsi="Calibri Light"/>
      <w:b/>
      <w:bCs/>
      <w:kern w:val="1"/>
      <w:sz w:val="28"/>
      <w:szCs w:val="32"/>
      <w:lang w:eastAsia="ar-SA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"/>
    <w:basedOn w:val="Nadpis1"/>
    <w:next w:val="Normln"/>
    <w:link w:val="Nadpis2Char"/>
    <w:autoRedefine/>
    <w:uiPriority w:val="9"/>
    <w:qFormat/>
    <w:rsid w:val="008B54CE"/>
    <w:pPr>
      <w:keepNext w:val="0"/>
      <w:numPr>
        <w:ilvl w:val="1"/>
        <w:numId w:val="4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spacing w:before="0" w:after="0"/>
      <w:ind w:hanging="360"/>
      <w:outlineLvl w:val="1"/>
    </w:pPr>
    <w:rPr>
      <w:rFonts w:ascii="Palatino Linotype" w:hAnsi="Palatino Linotype"/>
      <w:b w:val="0"/>
      <w:bCs w:val="0"/>
      <w:iCs/>
      <w:color w:val="000000"/>
      <w:kern w:val="32"/>
      <w:sz w:val="20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25BA6"/>
    <w:rPr>
      <w:rFonts w:ascii="Calibri Light" w:hAnsi="Calibri Light" w:cs="Times New Roman"/>
      <w:b/>
      <w:bCs/>
      <w:kern w:val="1"/>
      <w:sz w:val="28"/>
      <w:szCs w:val="32"/>
      <w:shd w:val="clear" w:color="auto" w:fill="99CCFF"/>
      <w:lang w:val="cs-CZ" w:eastAsia="ar-SA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basedOn w:val="Standardnpsmoodstavce"/>
    <w:link w:val="Nadpis2"/>
    <w:uiPriority w:val="9"/>
    <w:locked/>
    <w:rsid w:val="008B54CE"/>
    <w:rPr>
      <w:rFonts w:ascii="Palatino Linotype" w:hAnsi="Palatino Linotype" w:cs="Times New Roman"/>
      <w:iCs/>
      <w:color w:val="000000"/>
      <w:kern w:val="32"/>
      <w:sz w:val="20"/>
      <w:lang w:val="cs-CZ" w:eastAsia="cs-CZ"/>
    </w:rPr>
  </w:style>
  <w:style w:type="table" w:styleId="Mkatabulky">
    <w:name w:val="Table Grid"/>
    <w:basedOn w:val="Normlntabulka"/>
    <w:uiPriority w:val="39"/>
    <w:rsid w:val="00CB2C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62B93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69C"/>
    <w:pPr>
      <w:ind w:firstLine="0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6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sz w:val="22"/>
      <w:szCs w:val="22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D1F1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2D1F1F"/>
    <w:pPr>
      <w:tabs>
        <w:tab w:val="center" w:pos="4680"/>
        <w:tab w:val="right" w:pos="9360"/>
      </w:tabs>
      <w:ind w:firstLine="0"/>
    </w:pPr>
    <w:rPr>
      <w:sz w:val="22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D1F1F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212111"/>
    <w:rPr>
      <w:rFonts w:cs="Times New Roman"/>
      <w:color w:val="0000FF"/>
      <w:u w:val="single"/>
    </w:rPr>
  </w:style>
  <w:style w:type="paragraph" w:styleId="Nzev">
    <w:name w:val="Title"/>
    <w:aliases w:val="Podkapitola"/>
    <w:basedOn w:val="slovanseznam"/>
    <w:next w:val="Normln"/>
    <w:link w:val="NzevChar"/>
    <w:autoRedefine/>
    <w:uiPriority w:val="10"/>
    <w:qFormat/>
    <w:rsid w:val="00525BA6"/>
    <w:pPr>
      <w:numPr>
        <w:ilvl w:val="1"/>
        <w:numId w:val="20"/>
      </w:numPr>
      <w:pBdr>
        <w:top w:val="single" w:sz="4" w:space="1" w:color="5B9BD5"/>
        <w:left w:val="single" w:sz="4" w:space="4" w:color="5B9BD5"/>
        <w:bottom w:val="single" w:sz="4" w:space="1" w:color="5B9BD5"/>
        <w:right w:val="single" w:sz="4" w:space="4" w:color="5B9BD5"/>
      </w:pBdr>
      <w:spacing w:before="240" w:after="60"/>
      <w:contextualSpacing w:val="0"/>
      <w:jc w:val="both"/>
      <w:outlineLvl w:val="0"/>
    </w:pPr>
    <w:rPr>
      <w:rFonts w:ascii="Calibri" w:hAnsi="Calibri"/>
      <w:b/>
      <w:bCs/>
      <w:kern w:val="28"/>
      <w:szCs w:val="32"/>
    </w:rPr>
  </w:style>
  <w:style w:type="character" w:customStyle="1" w:styleId="NzevChar">
    <w:name w:val="Název Char"/>
    <w:aliases w:val="Podkapitola Char"/>
    <w:basedOn w:val="Standardnpsmoodstavce"/>
    <w:link w:val="Nzev"/>
    <w:uiPriority w:val="10"/>
    <w:locked/>
    <w:rsid w:val="00525BA6"/>
    <w:rPr>
      <w:rFonts w:ascii="Calibri" w:hAnsi="Calibri" w:cs="Times New Roman"/>
      <w:b/>
      <w:bCs/>
      <w:kern w:val="28"/>
      <w:sz w:val="24"/>
      <w:szCs w:val="3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25BA6"/>
    <w:pPr>
      <w:suppressAutoHyphens/>
      <w:ind w:left="708" w:firstLine="0"/>
      <w:jc w:val="both"/>
    </w:pPr>
    <w:rPr>
      <w:rFonts w:ascii="Verdana" w:hAnsi="Verdana"/>
      <w:sz w:val="20"/>
      <w:lang w:eastAsia="ar-SA"/>
    </w:rPr>
  </w:style>
  <w:style w:type="paragraph" w:styleId="slovanseznam">
    <w:name w:val="List Number"/>
    <w:basedOn w:val="Normln"/>
    <w:uiPriority w:val="99"/>
    <w:semiHidden/>
    <w:unhideWhenUsed/>
    <w:rsid w:val="00525BA6"/>
    <w:pPr>
      <w:numPr>
        <w:numId w:val="16"/>
      </w:numPr>
      <w:ind w:firstLine="0"/>
      <w:contextualSpacing/>
    </w:pPr>
  </w:style>
  <w:style w:type="paragraph" w:customStyle="1" w:styleId="Normal1">
    <w:name w:val="Normal_1"/>
    <w:rsid w:val="00D03899"/>
    <w:pPr>
      <w:suppressAutoHyphens/>
      <w:spacing w:after="0" w:line="320" w:lineRule="atLeast"/>
      <w:jc w:val="both"/>
    </w:pPr>
    <w:rPr>
      <w:rFonts w:ascii="Times New Roman" w:hAnsi="Times New Roman" w:cs="Times New Roman"/>
      <w:szCs w:val="20"/>
      <w:lang w:val="cs-CZ" w:eastAsia="ar-SA"/>
    </w:rPr>
  </w:style>
  <w:style w:type="paragraph" w:customStyle="1" w:styleId="Normal2">
    <w:name w:val="Normal_2"/>
    <w:rsid w:val="00D03899"/>
    <w:pPr>
      <w:suppressAutoHyphens/>
      <w:spacing w:after="0" w:line="320" w:lineRule="atLeast"/>
      <w:ind w:left="425"/>
      <w:jc w:val="both"/>
    </w:pPr>
    <w:rPr>
      <w:rFonts w:ascii="Times New Roman" w:hAnsi="Times New Roman" w:cs="Times New Roman"/>
      <w:szCs w:val="20"/>
      <w:lang w:val="cs-CZ" w:eastAsia="ar-SA"/>
    </w:rPr>
  </w:style>
  <w:style w:type="paragraph" w:styleId="Podnadpis">
    <w:name w:val="Subtitle"/>
    <w:basedOn w:val="Normln"/>
    <w:link w:val="PodnadpisChar"/>
    <w:uiPriority w:val="11"/>
    <w:rsid w:val="00D03899"/>
    <w:pPr>
      <w:widowControl w:val="0"/>
      <w:suppressAutoHyphens/>
      <w:autoSpaceDE w:val="0"/>
      <w:spacing w:before="73" w:after="73"/>
      <w:ind w:firstLine="0"/>
    </w:pPr>
    <w:rPr>
      <w:rFonts w:ascii="Times New Roman" w:hAnsi="Times New Roman"/>
      <w:b/>
      <w:bCs/>
      <w:color w:val="000000"/>
      <w:sz w:val="28"/>
      <w:szCs w:val="28"/>
      <w:lang w:val="en-US" w:eastAsia="ar-SA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  <w:lang w:val="cs-CZ" w:eastAsia="cs-CZ"/>
    </w:rPr>
  </w:style>
  <w:style w:type="character" w:customStyle="1" w:styleId="WW8Num2z6">
    <w:name w:val="WW8Num2z6"/>
    <w:rsid w:val="003065F9"/>
  </w:style>
  <w:style w:type="paragraph" w:styleId="Zkladntext">
    <w:name w:val="Body Text"/>
    <w:basedOn w:val="Normln"/>
    <w:link w:val="ZkladntextChar"/>
    <w:uiPriority w:val="99"/>
    <w:rsid w:val="00A22B89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ind w:firstLine="0"/>
      <w:jc w:val="both"/>
    </w:pPr>
    <w:rPr>
      <w:noProof/>
      <w:color w:val="000000"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22B89"/>
    <w:rPr>
      <w:rFonts w:eastAsia="Times New Roman" w:cs="Times New Roman"/>
      <w:noProof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05E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05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F05E1"/>
    <w:rPr>
      <w:rFonts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5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F05E1"/>
    <w:rPr>
      <w:rFonts w:cs="Times New Roman"/>
      <w:b/>
      <w:bCs/>
      <w:sz w:val="20"/>
      <w:szCs w:val="20"/>
      <w:lang w:val="cs-CZ" w:eastAsia="cs-CZ"/>
    </w:rPr>
  </w:style>
  <w:style w:type="paragraph" w:customStyle="1" w:styleId="SBSSmlouva">
    <w:name w:val="SBS Smlouva"/>
    <w:basedOn w:val="Normln"/>
    <w:rsid w:val="008B54CE"/>
    <w:pPr>
      <w:numPr>
        <w:numId w:val="45"/>
      </w:numPr>
      <w:spacing w:before="120"/>
      <w:ind w:firstLine="0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2535C1"/>
    <w:pPr>
      <w:spacing w:after="0" w:line="240" w:lineRule="auto"/>
    </w:pPr>
    <w:rPr>
      <w:rFonts w:cs="Times New Roman"/>
      <w:lang w:val="cs-CZ"/>
    </w:rPr>
  </w:style>
  <w:style w:type="table" w:customStyle="1" w:styleId="Mkatabulky1">
    <w:name w:val="Mřížka tabulky1"/>
    <w:basedOn w:val="Normlntabulka"/>
    <w:next w:val="Mkatabulky"/>
    <w:uiPriority w:val="39"/>
    <w:rsid w:val="00D268D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07D9-27B3-486B-A54E-3EA04810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1592</Words>
  <Characters>9396</Characters>
  <Application>Microsoft Office Word</Application>
  <DocSecurity>0</DocSecurity>
  <Lines>78</Lines>
  <Paragraphs>21</Paragraphs>
  <ScaleCrop>false</ScaleCrop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2021-11-19T11:49:00Z</dcterms:created>
  <dcterms:modified xsi:type="dcterms:W3CDTF">2021-11-19T11:49:00Z</dcterms:modified>
</cp:coreProperties>
</file>