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F93E70" w14:paraId="24485004" w14:textId="77777777">
        <w:trPr>
          <w:trHeight w:val="100"/>
        </w:trPr>
        <w:tc>
          <w:tcPr>
            <w:tcW w:w="107" w:type="dxa"/>
          </w:tcPr>
          <w:p w14:paraId="64A9C723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049838C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F487908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A582CAF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3B6E3F4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53F230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17F0084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043A310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D39839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837C67" w14:textId="77777777" w:rsidR="00F93E70" w:rsidRDefault="00F93E70">
            <w:pPr>
              <w:pStyle w:val="EmptyCellLayoutStyle"/>
              <w:spacing w:after="0" w:line="240" w:lineRule="auto"/>
            </w:pPr>
          </w:p>
        </w:tc>
      </w:tr>
      <w:tr w:rsidR="00E5693B" w14:paraId="0594F74D" w14:textId="77777777" w:rsidTr="00E5693B">
        <w:trPr>
          <w:trHeight w:val="340"/>
        </w:trPr>
        <w:tc>
          <w:tcPr>
            <w:tcW w:w="107" w:type="dxa"/>
          </w:tcPr>
          <w:p w14:paraId="05325FB5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88E4358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4BA87B3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F93E70" w14:paraId="7BDACF65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493E8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145344AA" w14:textId="77777777" w:rsidR="00F93E70" w:rsidRDefault="00F93E70">
            <w:pPr>
              <w:spacing w:after="0" w:line="240" w:lineRule="auto"/>
            </w:pPr>
          </w:p>
        </w:tc>
        <w:tc>
          <w:tcPr>
            <w:tcW w:w="2422" w:type="dxa"/>
          </w:tcPr>
          <w:p w14:paraId="2688BEDF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70F4108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3ECFCF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B7145D" w14:textId="77777777" w:rsidR="00F93E70" w:rsidRDefault="00F93E70">
            <w:pPr>
              <w:pStyle w:val="EmptyCellLayoutStyle"/>
              <w:spacing w:after="0" w:line="240" w:lineRule="auto"/>
            </w:pPr>
          </w:p>
        </w:tc>
      </w:tr>
      <w:tr w:rsidR="00F93E70" w14:paraId="2C8382EE" w14:textId="77777777">
        <w:trPr>
          <w:trHeight w:val="167"/>
        </w:trPr>
        <w:tc>
          <w:tcPr>
            <w:tcW w:w="107" w:type="dxa"/>
          </w:tcPr>
          <w:p w14:paraId="3EDFEB56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F541C15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8C6234D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4451A5C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A113003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6BAED8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E1F6072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4C3D64B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00F622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7EF25A1" w14:textId="77777777" w:rsidR="00F93E70" w:rsidRDefault="00F93E70">
            <w:pPr>
              <w:pStyle w:val="EmptyCellLayoutStyle"/>
              <w:spacing w:after="0" w:line="240" w:lineRule="auto"/>
            </w:pPr>
          </w:p>
        </w:tc>
      </w:tr>
      <w:tr w:rsidR="00E5693B" w14:paraId="550BEB97" w14:textId="77777777" w:rsidTr="00E5693B">
        <w:tc>
          <w:tcPr>
            <w:tcW w:w="107" w:type="dxa"/>
          </w:tcPr>
          <w:p w14:paraId="4C42BE99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796E121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24777E5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F93E70" w14:paraId="30CF73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F5BE9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6040B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5B9FF" w14:textId="77777777" w:rsidR="00F93E70" w:rsidRDefault="00E569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D0E40" w14:textId="77777777" w:rsidR="00F93E70" w:rsidRDefault="00E569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8B7F6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632C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7EBE4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1689D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72043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D59E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5693B" w14:paraId="261FF09D" w14:textId="77777777" w:rsidTr="00E5693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800CF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Hlavatce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622BE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FAA2B" w14:textId="77777777" w:rsidR="00F93E70" w:rsidRDefault="00F93E70">
                  <w:pPr>
                    <w:spacing w:after="0" w:line="240" w:lineRule="auto"/>
                  </w:pPr>
                </w:p>
              </w:tc>
            </w:tr>
            <w:tr w:rsidR="00F93E70" w14:paraId="6ACA208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E8B55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3FC9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F10D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5E10C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7542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3A73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1F2F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2EAB6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3210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8073A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93E70" w14:paraId="77FF6DA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F8AF3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2824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D2DF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86777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6362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8E5B6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16C01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949F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850C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F51B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E5693B" w14:paraId="7EC33CB8" w14:textId="77777777" w:rsidTr="00E5693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F00D4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47C71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6C2C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17322,00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A5FCD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9EE59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9B2FD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4418A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E5693B" w14:paraId="39ACEE8A" w14:textId="77777777" w:rsidTr="00E5693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D6D22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Komárov u Soběslavi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77711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FAFEC" w14:textId="77777777" w:rsidR="00F93E70" w:rsidRDefault="00F93E70">
                  <w:pPr>
                    <w:spacing w:after="0" w:line="240" w:lineRule="auto"/>
                  </w:pPr>
                </w:p>
              </w:tc>
            </w:tr>
            <w:tr w:rsidR="00F93E70" w14:paraId="54D211F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7FD13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48CA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5D3B0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6F71C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29D7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1176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BDDC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8E65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8EAB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19C9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39,32</w:t>
                  </w:r>
                </w:p>
              </w:tc>
            </w:tr>
            <w:tr w:rsidR="00F93E70" w14:paraId="498C39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83641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62950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BC9C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826AA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02606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F54A1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E4A8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EF30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F138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E4CF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39,32</w:t>
                  </w:r>
                </w:p>
              </w:tc>
            </w:tr>
            <w:tr w:rsidR="00F93E70" w14:paraId="316BD9C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6DD28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F0B0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771B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2A00C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2BE0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1124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7BBEA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0AC5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15A01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6B99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98,72</w:t>
                  </w:r>
                </w:p>
              </w:tc>
            </w:tr>
            <w:tr w:rsidR="00F93E70" w14:paraId="04AD662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DCEE1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65AB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200A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0FEE2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EFE9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AB70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D951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E4B2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529C6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0634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38,59</w:t>
                  </w:r>
                </w:p>
              </w:tc>
            </w:tr>
            <w:tr w:rsidR="00F93E70" w14:paraId="4816C0C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5757D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8E52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C9BA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B56BD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B760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C2E41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75E8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28F6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42FF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116D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198,53</w:t>
                  </w:r>
                </w:p>
              </w:tc>
            </w:tr>
            <w:tr w:rsidR="00F93E70" w14:paraId="49B29C1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E5761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AE9D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9F9D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3201A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33B3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4A36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D4CC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03.09.2015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76E7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6CFD0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F119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34,46</w:t>
                  </w:r>
                </w:p>
              </w:tc>
            </w:tr>
            <w:tr w:rsidR="00F93E70" w14:paraId="433740B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A9D61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4849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F02A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56EE7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C4A2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61A9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67A20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8201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35BE1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8C4E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9,83</w:t>
                  </w:r>
                </w:p>
              </w:tc>
            </w:tr>
            <w:tr w:rsidR="00F93E70" w14:paraId="3F47CD5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A820D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BF0D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2F97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A0FA6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7019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5A141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80911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08B7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3609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CA30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59,89</w:t>
                  </w:r>
                </w:p>
              </w:tc>
            </w:tr>
            <w:tr w:rsidR="00F93E70" w14:paraId="346F0D7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C5A9E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D301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AFA9C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D101C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FC90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0F17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CDBE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C9C5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749CA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6B87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27,94</w:t>
                  </w:r>
                </w:p>
              </w:tc>
            </w:tr>
            <w:tr w:rsidR="00F93E70" w14:paraId="37FE45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4411C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28F76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675DD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46A83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70B8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19E5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381B0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304D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EA0E0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E7E40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66,47</w:t>
                  </w:r>
                </w:p>
              </w:tc>
            </w:tr>
            <w:tr w:rsidR="00F93E70" w14:paraId="02D7A3B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AE6F9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BB89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58CC3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6041D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875E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FB63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E6EF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4C84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4735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9636A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65,80</w:t>
                  </w:r>
                </w:p>
              </w:tc>
            </w:tr>
            <w:tr w:rsidR="00F93E70" w14:paraId="0027BAE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F6A09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39F9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EE0F7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92D8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4B76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C29E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0740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147E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13F30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20A7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32,26</w:t>
                  </w:r>
                </w:p>
              </w:tc>
            </w:tr>
            <w:tr w:rsidR="00F93E70" w14:paraId="3B55E8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A7462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F911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F18FA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DFC25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F02AA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60AE6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CFCE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F4AF0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AC05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28E3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52,69</w:t>
                  </w:r>
                </w:p>
              </w:tc>
            </w:tr>
            <w:tr w:rsidR="00F93E70" w14:paraId="479C631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4F6D4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E081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95BD4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4CF6C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6425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CEBB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B7D9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E9101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DAA3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77AB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5,31</w:t>
                  </w:r>
                </w:p>
              </w:tc>
            </w:tr>
            <w:tr w:rsidR="00F93E70" w14:paraId="4D1543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1B581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CFB6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509E4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92C26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F69C0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8AA3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6D40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1C8E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5C341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04CF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12,01</w:t>
                  </w:r>
                </w:p>
              </w:tc>
            </w:tr>
            <w:tr w:rsidR="00F93E70" w14:paraId="686326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004D3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5F93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71975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89338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48C8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0184A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0DBB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B1AC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04AA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D697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53,02</w:t>
                  </w:r>
                </w:p>
              </w:tc>
            </w:tr>
            <w:tr w:rsidR="00E5693B" w14:paraId="45957334" w14:textId="77777777" w:rsidTr="00E5693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2D358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DFF12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F38B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42429,00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0BDBE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C1172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5F9CA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C76C6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834,16</w:t>
                  </w:r>
                </w:p>
              </w:tc>
            </w:tr>
            <w:tr w:rsidR="00E5693B" w14:paraId="062BA6B4" w14:textId="77777777" w:rsidTr="00E5693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173AD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Mokrá u Soběslavi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40235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59114" w14:textId="77777777" w:rsidR="00F93E70" w:rsidRDefault="00F93E70">
                  <w:pPr>
                    <w:spacing w:after="0" w:line="240" w:lineRule="auto"/>
                  </w:pPr>
                </w:p>
              </w:tc>
            </w:tr>
            <w:tr w:rsidR="00F93E70" w14:paraId="0202254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6F35F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37541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60E1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83DA9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24F0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F19E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0D87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DB74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E164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8C38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93E70" w14:paraId="6BEC64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D02B5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D8FE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5A88A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FB55D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D74B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4938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DBC6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2758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3339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E7A7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93E70" w14:paraId="38EBC6B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2C5FA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1F27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EC51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C2713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3D95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4FB5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A8581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0845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2260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A5A6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93E70" w14:paraId="5C1B12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22587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692D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C4A67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F1468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E9C1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7150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F160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D960A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1C2A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4F29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93E70" w14:paraId="1A2293E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8E099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D06E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EA409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7B81F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F68B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0D3E0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D1656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EB28A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4350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3C9D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93E70" w14:paraId="107DAAE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095C7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EC81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FCBAF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5FFE5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6CFD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FD77A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A268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5069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BEC1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CD82A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93E70" w14:paraId="4A2F350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181F5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3766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17A66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16B00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2D7F0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2CC41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2D10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AA7BA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179D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BFCD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93E70" w14:paraId="1AFD40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2D3A5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E22F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FC573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6D2AE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D011A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01C8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2994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EB11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C0AE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B3A6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93E70" w14:paraId="3E4B4C4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A5887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2E4C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030F7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34451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0ABA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5B91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9E97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13.03.2020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E52B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84A8A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066F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E5693B" w14:paraId="7257ACF3" w14:textId="77777777" w:rsidTr="00E5693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B0AC0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6AB62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9B0F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13955,00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779FB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F6222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484EC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C320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E5693B" w14:paraId="302849DE" w14:textId="77777777" w:rsidTr="00E5693B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2DCE4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70C3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73706,00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CA964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B547E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546A9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46F8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834,16</w:t>
                  </w:r>
                </w:p>
              </w:tc>
            </w:tr>
          </w:tbl>
          <w:p w14:paraId="14A694BB" w14:textId="77777777" w:rsidR="00F93E70" w:rsidRDefault="00F93E70">
            <w:pPr>
              <w:spacing w:after="0" w:line="240" w:lineRule="auto"/>
            </w:pPr>
          </w:p>
        </w:tc>
        <w:tc>
          <w:tcPr>
            <w:tcW w:w="15" w:type="dxa"/>
          </w:tcPr>
          <w:p w14:paraId="00F59F50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ED70C3" w14:textId="77777777" w:rsidR="00F93E70" w:rsidRDefault="00F93E70">
            <w:pPr>
              <w:pStyle w:val="EmptyCellLayoutStyle"/>
              <w:spacing w:after="0" w:line="240" w:lineRule="auto"/>
            </w:pPr>
          </w:p>
        </w:tc>
      </w:tr>
      <w:tr w:rsidR="00F93E70" w14:paraId="1CB221AB" w14:textId="77777777">
        <w:trPr>
          <w:trHeight w:val="124"/>
        </w:trPr>
        <w:tc>
          <w:tcPr>
            <w:tcW w:w="107" w:type="dxa"/>
          </w:tcPr>
          <w:p w14:paraId="4559E3BC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4828202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DC250FB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2A9873F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CB66277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EC3C42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0D07F53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9B17AB3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BD2647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72584B" w14:textId="77777777" w:rsidR="00F93E70" w:rsidRDefault="00F93E70">
            <w:pPr>
              <w:pStyle w:val="EmptyCellLayoutStyle"/>
              <w:spacing w:after="0" w:line="240" w:lineRule="auto"/>
            </w:pPr>
          </w:p>
        </w:tc>
      </w:tr>
      <w:tr w:rsidR="00E5693B" w14:paraId="584A5931" w14:textId="77777777" w:rsidTr="00E5693B">
        <w:trPr>
          <w:trHeight w:val="340"/>
        </w:trPr>
        <w:tc>
          <w:tcPr>
            <w:tcW w:w="107" w:type="dxa"/>
          </w:tcPr>
          <w:p w14:paraId="78C270AA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F93E70" w14:paraId="18C6D35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917E7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EA72D1E" w14:textId="77777777" w:rsidR="00F93E70" w:rsidRDefault="00F93E70">
            <w:pPr>
              <w:spacing w:after="0" w:line="240" w:lineRule="auto"/>
            </w:pPr>
          </w:p>
        </w:tc>
        <w:tc>
          <w:tcPr>
            <w:tcW w:w="40" w:type="dxa"/>
          </w:tcPr>
          <w:p w14:paraId="1541A1DC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1EB3E94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8CC7C73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CF0299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BA3719C" w14:textId="77777777" w:rsidR="00F93E70" w:rsidRDefault="00F93E70">
            <w:pPr>
              <w:pStyle w:val="EmptyCellLayoutStyle"/>
              <w:spacing w:after="0" w:line="240" w:lineRule="auto"/>
            </w:pPr>
          </w:p>
        </w:tc>
      </w:tr>
      <w:tr w:rsidR="00F93E70" w14:paraId="16AC130E" w14:textId="77777777">
        <w:trPr>
          <w:trHeight w:val="225"/>
        </w:trPr>
        <w:tc>
          <w:tcPr>
            <w:tcW w:w="107" w:type="dxa"/>
          </w:tcPr>
          <w:p w14:paraId="374C9FBE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19907EE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6D1E903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DE4F0BB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2F40B34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75E987E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30CE200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0471E19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5A87E9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1CE5E3" w14:textId="77777777" w:rsidR="00F93E70" w:rsidRDefault="00F93E70">
            <w:pPr>
              <w:pStyle w:val="EmptyCellLayoutStyle"/>
              <w:spacing w:after="0" w:line="240" w:lineRule="auto"/>
            </w:pPr>
          </w:p>
        </w:tc>
      </w:tr>
      <w:tr w:rsidR="00E5693B" w14:paraId="1F282EA0" w14:textId="77777777" w:rsidTr="00E5693B">
        <w:tc>
          <w:tcPr>
            <w:tcW w:w="107" w:type="dxa"/>
          </w:tcPr>
          <w:p w14:paraId="6263AE8A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F93E70" w14:paraId="4F244E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BD5A7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02244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F3FD5" w14:textId="77777777" w:rsidR="00F93E70" w:rsidRDefault="00E569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0798A" w14:textId="77777777" w:rsidR="00F93E70" w:rsidRDefault="00E569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36E96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646F6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D165E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00D88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3FE22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95590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5693B" w14:paraId="7C4F73B7" w14:textId="77777777" w:rsidTr="00E5693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1DD5C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Čeraz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4DCC3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5F0D1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462D0" w14:textId="77777777" w:rsidR="00F93E70" w:rsidRDefault="00F93E70">
                  <w:pPr>
                    <w:spacing w:after="0" w:line="240" w:lineRule="auto"/>
                  </w:pPr>
                </w:p>
              </w:tc>
            </w:tr>
            <w:tr w:rsidR="00F93E70" w14:paraId="6CBEEE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72F7D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59991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10A4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3D48E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E1D1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F86A0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C7E9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15839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255B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FA44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254,14</w:t>
                  </w:r>
                </w:p>
              </w:tc>
            </w:tr>
            <w:tr w:rsidR="00F93E70" w14:paraId="42815A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9E7E1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1A27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38A1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4CD9F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13AF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0908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4EFE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4EDA6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DECF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9B77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40,47</w:t>
                  </w:r>
                </w:p>
              </w:tc>
            </w:tr>
            <w:tr w:rsidR="00F93E70" w14:paraId="6B5C2E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E596D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990F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A98E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90C4C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97796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D5CE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1F896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A7733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B97C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B56C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588,11</w:t>
                  </w:r>
                </w:p>
              </w:tc>
            </w:tr>
            <w:tr w:rsidR="00F93E70" w14:paraId="5B6970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6EF99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29121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682F1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A3D3A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BC691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D831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BD29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AC9CA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C298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2873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100,90</w:t>
                  </w:r>
                </w:p>
              </w:tc>
            </w:tr>
            <w:tr w:rsidR="00F93E70" w14:paraId="09F3A4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BB71B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C8B6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DE84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4EC98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5665A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44A2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DDAF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607EE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AF2E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55FA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23,17</w:t>
                  </w:r>
                </w:p>
              </w:tc>
            </w:tr>
            <w:tr w:rsidR="00F93E70" w14:paraId="154B03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4F341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4EEB6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69DC1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E9C3A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C2FD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53D7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4456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6DFAE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FBB3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E6F9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51,12</w:t>
                  </w:r>
                </w:p>
              </w:tc>
            </w:tr>
            <w:tr w:rsidR="00F93E70" w14:paraId="505613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534E7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B692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E7C2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D9C5D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47E7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47D8A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0D69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57FA8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F12D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3A96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</w:tr>
            <w:tr w:rsidR="00F93E70" w14:paraId="7EAF98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816B6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BF07A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5402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BDF9B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E0E4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7ADB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0F89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E676B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2392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8743A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343,51</w:t>
                  </w:r>
                </w:p>
              </w:tc>
            </w:tr>
            <w:tr w:rsidR="00F93E70" w14:paraId="7540E6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326FA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B027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B3BB1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DDDAE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E10B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4E2C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D988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16CE1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AB4B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32360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821,95</w:t>
                  </w:r>
                </w:p>
              </w:tc>
            </w:tr>
            <w:tr w:rsidR="00F93E70" w14:paraId="703171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2DC2C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56206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E3216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4286B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F741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4E9A0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3681A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DAA80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2D07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4F2B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37,70</w:t>
                  </w:r>
                </w:p>
              </w:tc>
            </w:tr>
            <w:tr w:rsidR="00F93E70" w14:paraId="1F5EF8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C41D1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5CD4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0511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4B434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213A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96CB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CDAB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04878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90C3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5A38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32,71</w:t>
                  </w:r>
                </w:p>
              </w:tc>
            </w:tr>
            <w:tr w:rsidR="00F93E70" w14:paraId="35FBA6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F9EB7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89B0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F9556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0D683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24A5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BA56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5558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F1892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E94E6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2F8B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42,69</w:t>
                  </w:r>
                </w:p>
              </w:tc>
            </w:tr>
            <w:tr w:rsidR="00F93E70" w14:paraId="4CE7CE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E7E0E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690E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232D5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4D657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FCAF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9DC8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D80A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E6D0C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A5D7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0A50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79,72</w:t>
                  </w:r>
                </w:p>
              </w:tc>
            </w:tr>
            <w:tr w:rsidR="00F93E70" w14:paraId="6F046A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12B46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6078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AA912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4DCC5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66B7A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5EF2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5729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A754E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318B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8D79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83,71</w:t>
                  </w:r>
                </w:p>
              </w:tc>
            </w:tr>
            <w:tr w:rsidR="00F93E70" w14:paraId="6574CE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35055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D8F0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55B61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F95E4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63D3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67A30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A40C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4EF9C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9062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E8FF0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145,59</w:t>
                  </w:r>
                </w:p>
              </w:tc>
            </w:tr>
            <w:tr w:rsidR="00F93E70" w14:paraId="7E4969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C1FB9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9C7B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054BB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F772E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BF31A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A330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402F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351EA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A6C1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10E9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53,89</w:t>
                  </w:r>
                </w:p>
              </w:tc>
            </w:tr>
            <w:tr w:rsidR="00F93E70" w14:paraId="4A3B3F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A1195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17BA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0F562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269EC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65AD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8280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53FC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DADCF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1AE3A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59A3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79,72</w:t>
                  </w:r>
                </w:p>
              </w:tc>
            </w:tr>
            <w:tr w:rsidR="00F93E70" w14:paraId="5C7634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E993B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95F8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27185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9CCFD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9DF4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85B3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F7F4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2B923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52E6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1480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75,73</w:t>
                  </w:r>
                </w:p>
              </w:tc>
            </w:tr>
            <w:tr w:rsidR="00E5693B" w14:paraId="78F35200" w14:textId="77777777" w:rsidTr="00E5693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67207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7A252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B2B1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25756,00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1ACCF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F60A9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BF69C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06F86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2 855,83</w:t>
                  </w:r>
                </w:p>
              </w:tc>
            </w:tr>
            <w:tr w:rsidR="00E5693B" w14:paraId="6BE15F9E" w14:textId="77777777" w:rsidTr="00E5693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DC08A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Debrník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B2D0E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C1CDF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C65FD" w14:textId="77777777" w:rsidR="00F93E70" w:rsidRDefault="00F93E70">
                  <w:pPr>
                    <w:spacing w:after="0" w:line="240" w:lineRule="auto"/>
                  </w:pPr>
                </w:p>
              </w:tc>
            </w:tr>
            <w:tr w:rsidR="00F93E70" w14:paraId="237597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E1FE4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A527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A2A2C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0A165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C572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7C370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184D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20E57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CD81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B35A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87,47</w:t>
                  </w:r>
                </w:p>
              </w:tc>
            </w:tr>
            <w:tr w:rsidR="00F93E70" w14:paraId="48F321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FDCE1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98EC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88AC5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06CCE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AC80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82F9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6DAE0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77222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2430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1C0E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116,43</w:t>
                  </w:r>
                </w:p>
              </w:tc>
            </w:tr>
            <w:tr w:rsidR="00F93E70" w14:paraId="1131CE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90C6E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E9DB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579CE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EA522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1E64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B7B2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110D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0CBDE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9FED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1FC8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39,17</w:t>
                  </w:r>
                </w:p>
              </w:tc>
            </w:tr>
            <w:tr w:rsidR="00F93E70" w14:paraId="2132C9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6A146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5CBF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E1B17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23E30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8829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6BBD0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FF60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F223F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1965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15E1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75,92</w:t>
                  </w:r>
                </w:p>
              </w:tc>
            </w:tr>
            <w:tr w:rsidR="00F93E70" w14:paraId="36CF1B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89C4E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119B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3DF2A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520C1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6656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DF43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ED83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9B373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0F7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C48B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45,99</w:t>
                  </w:r>
                </w:p>
              </w:tc>
            </w:tr>
            <w:tr w:rsidR="00F93E70" w14:paraId="622642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E0697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F9E9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377CC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79364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E4BB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B133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C916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3CCC7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3CCE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989B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30,66</w:t>
                  </w:r>
                </w:p>
              </w:tc>
            </w:tr>
            <w:tr w:rsidR="00F93E70" w14:paraId="5E5B74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A80FB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30BD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A8EF9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BCC10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040FA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99561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48CE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EF5AE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3D3A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C67E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87,47</w:t>
                  </w:r>
                </w:p>
              </w:tc>
            </w:tr>
            <w:tr w:rsidR="00F93E70" w14:paraId="68876B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98238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5943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38474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D2FC2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DE23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D4A4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752E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3F182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4EBA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1675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83,09</w:t>
                  </w:r>
                </w:p>
              </w:tc>
            </w:tr>
            <w:tr w:rsidR="00F93E70" w14:paraId="411AFC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471C7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DB50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60623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64296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52E1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6DC2A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8F1A1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A7413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3B46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D83E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48,18</w:t>
                  </w:r>
                </w:p>
              </w:tc>
            </w:tr>
            <w:tr w:rsidR="00F93E70" w14:paraId="35790F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76072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BC2D1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D97C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39A0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A0E3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0028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D2DB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F8774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C57A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B701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93,07</w:t>
                  </w:r>
                </w:p>
              </w:tc>
            </w:tr>
            <w:tr w:rsidR="00F93E70" w14:paraId="78ED7A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6A0B8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05610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26588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DB95B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C7E66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A171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5433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FAD95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2ED7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DD5B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58,28</w:t>
                  </w:r>
                </w:p>
              </w:tc>
            </w:tr>
            <w:tr w:rsidR="00F93E70" w14:paraId="7518DD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B9981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CBDB6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6AC6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101F2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49DE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A3321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86A2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C5877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ABD5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DE8C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80,90</w:t>
                  </w:r>
                </w:p>
              </w:tc>
            </w:tr>
            <w:tr w:rsidR="00F93E70" w14:paraId="200DE3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A7B0B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F390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B87D3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6920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CF15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40F9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7046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9026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6EC81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BDD8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96,35</w:t>
                  </w:r>
                </w:p>
              </w:tc>
            </w:tr>
            <w:tr w:rsidR="00F93E70" w14:paraId="31E659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9EB72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A4D6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946B6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A6E1D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F18A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117B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7433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A3AE5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2399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7F38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43,80</w:t>
                  </w:r>
                </w:p>
              </w:tc>
            </w:tr>
            <w:tr w:rsidR="00F93E70" w14:paraId="62C1E6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8436E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FB4E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B7841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11EE5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B036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E091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08C0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9CBED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130F1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F725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48,18</w:t>
                  </w:r>
                </w:p>
              </w:tc>
            </w:tr>
            <w:tr w:rsidR="00F93E70" w14:paraId="143972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5F26D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21E2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BC735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644EC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EF791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C236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638C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DCDE9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161B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FD13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30,66</w:t>
                  </w:r>
                </w:p>
              </w:tc>
            </w:tr>
            <w:tr w:rsidR="00F93E70" w14:paraId="290A60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E5B0C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7E3B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846E4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45706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B2B8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1327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A8D20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4C270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43D4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F603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83,09</w:t>
                  </w:r>
                </w:p>
              </w:tc>
            </w:tr>
            <w:tr w:rsidR="00F93E70" w14:paraId="44C331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52B00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F4DE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C8BE2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F255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80B9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268C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AF6A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56CBC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9631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BD190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170,81</w:t>
                  </w:r>
                </w:p>
              </w:tc>
            </w:tr>
            <w:tr w:rsidR="00F93E70" w14:paraId="6BC704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02165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DDCD6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DB99D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6748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15D9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0887A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09E9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1D542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F383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C7DE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148,91</w:t>
                  </w:r>
                </w:p>
              </w:tc>
            </w:tr>
            <w:tr w:rsidR="00F93E70" w14:paraId="612E48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A2633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860E6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A2062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93EB9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800F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AFC8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74C6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A87BF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6880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E102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17,52</w:t>
                  </w:r>
                </w:p>
              </w:tc>
            </w:tr>
            <w:tr w:rsidR="00F93E70" w14:paraId="7FBD86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D1B13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47FD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A4AED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959C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65F3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0A49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7113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D4FF1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090E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43BF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911,36</w:t>
                  </w:r>
                </w:p>
              </w:tc>
            </w:tr>
            <w:tr w:rsidR="00F93E70" w14:paraId="5D25F6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02A9D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F9CE1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24765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9B77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159C1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D1A0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D55D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3E3C3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59FE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5637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104,63</w:t>
                  </w:r>
                </w:p>
              </w:tc>
            </w:tr>
            <w:tr w:rsidR="00F93E70" w14:paraId="6D3221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BE839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8945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FD24F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3C81C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0C8D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5C4E1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EF7C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479DE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3F4B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F093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150,98</w:t>
                  </w:r>
                </w:p>
              </w:tc>
            </w:tr>
            <w:tr w:rsidR="00F93E70" w14:paraId="1EB3F9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D81B5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5BE2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D410D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569DC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B0A7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D667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20C3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BCABC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D7AF0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257E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365,95</w:t>
                  </w:r>
                </w:p>
              </w:tc>
            </w:tr>
            <w:tr w:rsidR="00F93E70" w14:paraId="4B504A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A1F0C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5FBC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8FB3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9C1AD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7BDC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82A0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1F56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FA770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750D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4800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135,16</w:t>
                  </w:r>
                </w:p>
              </w:tc>
            </w:tr>
            <w:tr w:rsidR="00E5693B" w14:paraId="70483396" w14:textId="77777777" w:rsidTr="00E5693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60028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7EB19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2ED6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25925,00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B7C83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4887B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496D3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AE2B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3 154,03</w:t>
                  </w:r>
                </w:p>
              </w:tc>
            </w:tr>
            <w:tr w:rsidR="00E5693B" w14:paraId="51DE76A3" w14:textId="77777777" w:rsidTr="00E5693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FE8AC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Dírná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A42B8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E4BB6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B47CE" w14:textId="77777777" w:rsidR="00F93E70" w:rsidRDefault="00F93E70">
                  <w:pPr>
                    <w:spacing w:after="0" w:line="240" w:lineRule="auto"/>
                  </w:pPr>
                </w:p>
              </w:tc>
            </w:tr>
            <w:tr w:rsidR="00F93E70" w14:paraId="4400D4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A2C05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7AFB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D72B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607BC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36E7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0D94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BE071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E279D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2A6B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1F3B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115,33</w:t>
                  </w:r>
                </w:p>
              </w:tc>
            </w:tr>
            <w:tr w:rsidR="00F93E70" w14:paraId="6D596D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91F90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CCEA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183F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0484B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20E9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73456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FB3E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4F3D7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B59E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56BE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139,00</w:t>
                  </w:r>
                </w:p>
              </w:tc>
            </w:tr>
            <w:tr w:rsidR="00F93E70" w14:paraId="74ADD8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91AF7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C3A2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F4AB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183C8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93F76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4675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E17E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8C155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D927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824F0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0,71</w:t>
                  </w:r>
                </w:p>
              </w:tc>
            </w:tr>
            <w:tr w:rsidR="00F93E70" w14:paraId="6E6F10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642A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D8816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A6BE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9D0A2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5C9B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85CD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EFC3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E04AD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613A6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CA6F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</w:tr>
            <w:tr w:rsidR="00F93E70" w14:paraId="1F3327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98745" w14:textId="77777777" w:rsidR="00F93E70" w:rsidRDefault="00E569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</w:t>
                  </w:r>
                  <w:proofErr w:type="spell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7230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7AFE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38A54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EA3D0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F409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E05D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32E9F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06CF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12C7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6,42</w:t>
                  </w:r>
                </w:p>
              </w:tc>
            </w:tr>
            <w:tr w:rsidR="00F93E70" w14:paraId="147264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0A6F5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1CA0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12A06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633DA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FD57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DE516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A848A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B6C3E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42C4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3DB5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55,17</w:t>
                  </w:r>
                </w:p>
              </w:tc>
            </w:tr>
            <w:tr w:rsidR="00F93E70" w14:paraId="4B88B4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7E85E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A1E0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0235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82D59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0956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FC7F6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70FC6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4C586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A47B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D6356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81,97</w:t>
                  </w:r>
                </w:p>
              </w:tc>
            </w:tr>
            <w:tr w:rsidR="00F93E70" w14:paraId="5571A9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B5124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4A3A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7F64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F876B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AB8E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3ABF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8FD51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AFD6B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8C86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D5C7A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448,49</w:t>
                  </w:r>
                </w:p>
              </w:tc>
            </w:tr>
            <w:tr w:rsidR="00F93E70" w14:paraId="20D69C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39D3D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3D40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AB49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FC639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454B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2F2C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8B7A0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94E37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A6CB1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8C4E6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27,37</w:t>
                  </w:r>
                </w:p>
              </w:tc>
            </w:tr>
            <w:tr w:rsidR="00E5693B" w14:paraId="220C78AD" w14:textId="77777777" w:rsidTr="00E5693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D9D9B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AF610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E9196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6141,00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41629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30799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75738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9C2A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875,46</w:t>
                  </w:r>
                </w:p>
              </w:tc>
            </w:tr>
            <w:tr w:rsidR="00E5693B" w14:paraId="753F8BE4" w14:textId="77777777" w:rsidTr="00E5693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E44B0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Dráchov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6DD86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D5544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CE7A6" w14:textId="77777777" w:rsidR="00F93E70" w:rsidRDefault="00F93E70">
                  <w:pPr>
                    <w:spacing w:after="0" w:line="240" w:lineRule="auto"/>
                  </w:pPr>
                </w:p>
              </w:tc>
            </w:tr>
            <w:tr w:rsidR="00F93E70" w14:paraId="2D2778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699B3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322D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CA8D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6EB71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340F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11C2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2C45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2F6DA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4DA5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930F1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17,21</w:t>
                  </w:r>
                </w:p>
              </w:tc>
            </w:tr>
            <w:tr w:rsidR="00F93E70" w14:paraId="4EFD0C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11AFF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5850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D0F98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C20F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8BEE0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F84D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83AC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36B6A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C7ED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C2826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67,34</w:t>
                  </w:r>
                </w:p>
              </w:tc>
            </w:tr>
            <w:tr w:rsidR="00F93E70" w14:paraId="297862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DBF49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0412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FD1F4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6493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4B3E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7743A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2827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45F02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D9DB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8C5C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523,57</w:t>
                  </w:r>
                </w:p>
              </w:tc>
            </w:tr>
            <w:tr w:rsidR="00E5693B" w14:paraId="7ED6DD2C" w14:textId="77777777" w:rsidTr="00E5693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45366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61B73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7ECB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4524,00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0C51B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65F20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BF896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C618A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608,12</w:t>
                  </w:r>
                </w:p>
              </w:tc>
            </w:tr>
            <w:tr w:rsidR="00E5693B" w14:paraId="37E66827" w14:textId="77777777" w:rsidTr="00E5693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FCC82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Hlavatce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B7675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C5626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1BC01" w14:textId="77777777" w:rsidR="00F93E70" w:rsidRDefault="00F93E70">
                  <w:pPr>
                    <w:spacing w:after="0" w:line="240" w:lineRule="auto"/>
                  </w:pPr>
                </w:p>
              </w:tc>
            </w:tr>
            <w:tr w:rsidR="00F93E70" w14:paraId="49A52E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66854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D0EE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2343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B3DCA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E2D40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AB2F0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F6DF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B63B8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D576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E977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28,38</w:t>
                  </w:r>
                </w:p>
              </w:tc>
            </w:tr>
            <w:tr w:rsidR="00F93E70" w14:paraId="3228E3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04494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3D4B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3EFA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DDA06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1D16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C13B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E555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D957E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CF24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70AD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99,00</w:t>
                  </w:r>
                </w:p>
              </w:tc>
            </w:tr>
            <w:tr w:rsidR="00F93E70" w14:paraId="0DB704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1706D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2F6B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0952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64FCF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087D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86CE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657B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109F7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7F87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3956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1 047,82</w:t>
                  </w:r>
                </w:p>
              </w:tc>
            </w:tr>
            <w:tr w:rsidR="00F93E70" w14:paraId="5CF87F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5E67F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8788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44CC0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131B3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C729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537D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D02C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0A945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A842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C759A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976,93</w:t>
                  </w:r>
                </w:p>
              </w:tc>
            </w:tr>
            <w:tr w:rsidR="00F93E70" w14:paraId="1DCFB6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12913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1A6A6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32BF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A475E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0DA9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F571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C945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309DF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E8210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04F5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1 681,02</w:t>
                  </w:r>
                </w:p>
              </w:tc>
            </w:tr>
            <w:tr w:rsidR="00F93E70" w14:paraId="12170F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5A7C5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2114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E7D8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38E79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D824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C0B8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402A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79A9D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344E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8851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45,54</w:t>
                  </w:r>
                </w:p>
              </w:tc>
            </w:tr>
            <w:tr w:rsidR="00F93E70" w14:paraId="7CE9F3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A9443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69CF1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F91C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88364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57616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FECE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03BA1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C3D92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2D8B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0B3A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165,92</w:t>
                  </w:r>
                </w:p>
              </w:tc>
            </w:tr>
            <w:tr w:rsidR="00F93E70" w14:paraId="377464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BC8C9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2867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E171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9AC18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BF886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A046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8719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B475E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D7E8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B95F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376,99</w:t>
                  </w:r>
                </w:p>
              </w:tc>
            </w:tr>
            <w:tr w:rsidR="00F93E70" w14:paraId="37532F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58321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42C3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0AEF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51F08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465E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6FDC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29C7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9BE5A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847DA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9692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71,02</w:t>
                  </w:r>
                </w:p>
              </w:tc>
            </w:tr>
            <w:tr w:rsidR="00F93E70" w14:paraId="41F2E6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69A51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AC7B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C19A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136FF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79CF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CAE41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5D23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FB000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FC63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514F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279,84</w:t>
                  </w:r>
                </w:p>
              </w:tc>
            </w:tr>
            <w:tr w:rsidR="00F93E70" w14:paraId="4F61FB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21B12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5368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9298A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B66D4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4A8B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A065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233D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B78BA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34546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54FC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186,38</w:t>
                  </w:r>
                </w:p>
              </w:tc>
            </w:tr>
            <w:tr w:rsidR="00F93E70" w14:paraId="1A7F53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819CD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2BAA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F187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9926D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31E3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BDE4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C2F9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A0121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A29F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83CC0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48,18</w:t>
                  </w:r>
                </w:p>
              </w:tc>
            </w:tr>
            <w:tr w:rsidR="00F93E70" w14:paraId="1310F0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A5AC9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98E51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55CD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88744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A14A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6C8B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F1F5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17CE1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0B9C1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2D7E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4,75</w:t>
                  </w:r>
                </w:p>
              </w:tc>
            </w:tr>
            <w:tr w:rsidR="00F93E70" w14:paraId="6249A0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425A0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4237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1A336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F28AF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881CA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7EF6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85E7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DEF54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31E0A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44C2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152,72</w:t>
                  </w:r>
                </w:p>
              </w:tc>
            </w:tr>
            <w:tr w:rsidR="00F93E70" w14:paraId="6B7DBA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99F66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4F33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3FCD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7BF36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F652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8E156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97B5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E271A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EF081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D597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445,37</w:t>
                  </w:r>
                </w:p>
              </w:tc>
            </w:tr>
            <w:tr w:rsidR="00F93E70" w14:paraId="32FD82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9D7DB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AC6F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107B1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0F03C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D0CF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6E0B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7411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8F82F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5DAF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E494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134,11</w:t>
                  </w:r>
                </w:p>
              </w:tc>
            </w:tr>
            <w:tr w:rsidR="00F93E70" w14:paraId="1BD4E7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61051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CD59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A8D0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0D520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D2470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BA12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2EF9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DA51C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3DA51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B49A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119,59</w:t>
                  </w:r>
                </w:p>
              </w:tc>
            </w:tr>
            <w:tr w:rsidR="00F93E70" w14:paraId="56DC56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F76C7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C8F4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2631A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0A606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E1C4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ECEF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7B6E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05A1D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DEC1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71B3A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28,25</w:t>
                  </w:r>
                </w:p>
              </w:tc>
            </w:tr>
            <w:tr w:rsidR="00F93E70" w14:paraId="56A269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1F65C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5081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3CD3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5A588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C1C5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8D9FA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F1C8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5E5D8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F6CE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1C72A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26,80</w:t>
                  </w:r>
                </w:p>
              </w:tc>
            </w:tr>
            <w:tr w:rsidR="00F93E70" w14:paraId="16178A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C0BE1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072E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502A6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3885F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39E3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8BD6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6FF11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429AF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FF7D0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2CD3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168,17</w:t>
                  </w:r>
                </w:p>
              </w:tc>
            </w:tr>
            <w:tr w:rsidR="00F93E70" w14:paraId="0A16F0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B640D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A084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CAFE2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4695C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ADCB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240B6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92CA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20444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A6E2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FE87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52,27</w:t>
                  </w:r>
                </w:p>
              </w:tc>
            </w:tr>
            <w:tr w:rsidR="00F93E70" w14:paraId="2F3CF8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6B00F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D0D1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CC6F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99267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2346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09D6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476E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1D690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150A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0F6E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30,23</w:t>
                  </w:r>
                </w:p>
              </w:tc>
            </w:tr>
            <w:tr w:rsidR="00F93E70" w14:paraId="42C8D1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2EA0C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9A43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E250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057C9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4A1C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FD88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3004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E449D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B1AF1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57C9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91,08</w:t>
                  </w:r>
                </w:p>
              </w:tc>
            </w:tr>
            <w:tr w:rsidR="00F93E70" w14:paraId="4280A6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90467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A9E7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DF3CD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EDEA2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FBA8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49AE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8388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EA436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E726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88C06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92,53</w:t>
                  </w:r>
                </w:p>
              </w:tc>
            </w:tr>
            <w:tr w:rsidR="00F93E70" w14:paraId="1EFEC3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0AB62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BA67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F0C16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F7970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2A88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86A5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5160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BC744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864A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B2D1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413,42</w:t>
                  </w:r>
                </w:p>
              </w:tc>
            </w:tr>
            <w:tr w:rsidR="00F93E70" w14:paraId="29D5B9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D1209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9BCC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D2D5C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20C4B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8C56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A991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F8C4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63F84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F60C0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F8F9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40,39</w:t>
                  </w:r>
                </w:p>
              </w:tc>
            </w:tr>
            <w:tr w:rsidR="00F93E70" w14:paraId="2E3BC5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A99E9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F26D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19324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6BD25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3120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76B5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E99F0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46D39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EDFC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C88E0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118,67</w:t>
                  </w:r>
                </w:p>
              </w:tc>
            </w:tr>
            <w:tr w:rsidR="00E5693B" w14:paraId="23BB74BC" w14:textId="77777777" w:rsidTr="00E5693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C0EB5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04654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6BBE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52465,00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2D638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10BC4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D4DEB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329E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6 925,37</w:t>
                  </w:r>
                </w:p>
              </w:tc>
            </w:tr>
            <w:tr w:rsidR="00E5693B" w14:paraId="3B7F26FE" w14:textId="77777777" w:rsidTr="00E5693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A26C3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Nedvědice u Soběslavi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509BD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36788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7BE60" w14:textId="77777777" w:rsidR="00F93E70" w:rsidRDefault="00F93E70">
                  <w:pPr>
                    <w:spacing w:after="0" w:line="240" w:lineRule="auto"/>
                  </w:pPr>
                </w:p>
              </w:tc>
            </w:tr>
            <w:tr w:rsidR="00F93E70" w14:paraId="41CEAF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7A801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4FE0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19627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A20B9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628C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756B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7D24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AAF0E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A8DF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4391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12,69</w:t>
                  </w:r>
                </w:p>
              </w:tc>
            </w:tr>
            <w:tr w:rsidR="00F93E70" w14:paraId="3EB9E0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C5AB5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0A51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9A325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482BB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813E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15CB0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DB3D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9FCA8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E6491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4D69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182,03</w:t>
                  </w:r>
                </w:p>
              </w:tc>
            </w:tr>
            <w:tr w:rsidR="00E5693B" w14:paraId="69717CC9" w14:textId="77777777" w:rsidTr="00E5693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7B4A5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4191E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4544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1980,00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1694E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19C72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B835B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AE78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194,72</w:t>
                  </w:r>
                </w:p>
              </w:tc>
            </w:tr>
            <w:tr w:rsidR="00E5693B" w14:paraId="723B9718" w14:textId="77777777" w:rsidTr="00E5693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D1B56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Svinky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85A13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47F7D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BD086" w14:textId="77777777" w:rsidR="00F93E70" w:rsidRDefault="00F93E70">
                  <w:pPr>
                    <w:spacing w:after="0" w:line="240" w:lineRule="auto"/>
                  </w:pPr>
                </w:p>
              </w:tc>
            </w:tr>
            <w:tr w:rsidR="00F93E70" w14:paraId="07005A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05B91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5C096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A1E8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1C0F7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485B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BA4D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F8546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8BEFA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3298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DF0E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137,52</w:t>
                  </w:r>
                </w:p>
              </w:tc>
            </w:tr>
            <w:tr w:rsidR="00E5693B" w14:paraId="526F2292" w14:textId="77777777" w:rsidTr="00E5693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85AD6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7CC90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F7A9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1353,00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DE6BD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9C73D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D3C31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ACCC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137,52</w:t>
                  </w:r>
                </w:p>
              </w:tc>
            </w:tr>
            <w:tr w:rsidR="00E5693B" w14:paraId="42224C35" w14:textId="77777777" w:rsidTr="00E5693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E15EE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Třebějice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4C7C9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14F1A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44D32" w14:textId="77777777" w:rsidR="00F93E70" w:rsidRDefault="00F93E70">
                  <w:pPr>
                    <w:spacing w:after="0" w:line="240" w:lineRule="auto"/>
                  </w:pPr>
                </w:p>
              </w:tc>
            </w:tr>
            <w:tr w:rsidR="00F93E70" w14:paraId="746E51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26D50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86AA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08BA4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9FFE5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AF4F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5976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E302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AE097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6BF7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BCF5A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380,30</w:t>
                  </w:r>
                </w:p>
              </w:tc>
            </w:tr>
            <w:tr w:rsidR="00F93E70" w14:paraId="720861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61F4F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BE9F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AD75C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4B439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2CA5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9716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14C2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40B34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E8DDA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4B45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68,51</w:t>
                  </w:r>
                </w:p>
              </w:tc>
            </w:tr>
            <w:tr w:rsidR="00E5693B" w14:paraId="109540B9" w14:textId="77777777" w:rsidTr="00E5693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60B0B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91346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5480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2948,00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85DEE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827D6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D154F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745F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448,81</w:t>
                  </w:r>
                </w:p>
              </w:tc>
            </w:tr>
            <w:tr w:rsidR="00E5693B" w14:paraId="1DD31A9E" w14:textId="77777777" w:rsidTr="00E5693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0C110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Vesce u Soběslavi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0EB5D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23224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A6360" w14:textId="77777777" w:rsidR="00F93E70" w:rsidRDefault="00F93E70">
                  <w:pPr>
                    <w:spacing w:after="0" w:line="240" w:lineRule="auto"/>
                  </w:pPr>
                </w:p>
              </w:tc>
            </w:tr>
            <w:tr w:rsidR="00F93E70" w14:paraId="5CA6C8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0D07A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ABCB1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57E5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D61C4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C8DF1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E4C6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64DB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FF25E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1E34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9008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625,10</w:t>
                  </w:r>
                </w:p>
              </w:tc>
            </w:tr>
            <w:tr w:rsidR="00F93E70" w14:paraId="1D244D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7BE6E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136CA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F990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EA3D8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06A70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023C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9620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1C2F7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1483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C083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281,32</w:t>
                  </w:r>
                </w:p>
              </w:tc>
            </w:tr>
            <w:tr w:rsidR="00F93E70" w14:paraId="625D09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AA7C2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27E2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DFB8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82D5C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0F3D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87680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6C0B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C6A34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2FD1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36D8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570,57</w:t>
                  </w:r>
                </w:p>
              </w:tc>
            </w:tr>
            <w:tr w:rsidR="00E5693B" w14:paraId="077E89F0" w14:textId="77777777" w:rsidTr="00E5693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1E497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B55DE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A135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12296,00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4EDD0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40C0C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EE6C6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81F8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1 476,99</w:t>
                  </w:r>
                </w:p>
              </w:tc>
            </w:tr>
            <w:tr w:rsidR="00E5693B" w14:paraId="0EBBED36" w14:textId="77777777" w:rsidTr="00E5693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E7463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Vlastiboř u Soběslavi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D2E71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B5BD2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E7F06" w14:textId="77777777" w:rsidR="00F93E70" w:rsidRDefault="00F93E70">
                  <w:pPr>
                    <w:spacing w:after="0" w:line="240" w:lineRule="auto"/>
                  </w:pPr>
                </w:p>
              </w:tc>
            </w:tr>
            <w:tr w:rsidR="00F93E70" w14:paraId="542001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7F6E6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7BDE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E2E4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212F7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E57EA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F6FB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EADA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8D381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6F50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2B61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12,38</w:t>
                  </w:r>
                </w:p>
              </w:tc>
            </w:tr>
            <w:tr w:rsidR="00F93E70" w14:paraId="7E116B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166C3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02B1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2130F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1EA09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C2EF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28F7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600D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A7486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4F24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0419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63,59</w:t>
                  </w:r>
                </w:p>
              </w:tc>
            </w:tr>
            <w:tr w:rsidR="00F93E70" w14:paraId="003479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EC901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22FC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F242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BD879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C52A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CA3F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A4060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47359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9FA5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4DF3A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186,62</w:t>
                  </w:r>
                </w:p>
              </w:tc>
            </w:tr>
            <w:tr w:rsidR="00F93E70" w14:paraId="50207F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297F9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D231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9214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E3913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03BB0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E81B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40F5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D7B2A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AA5B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444C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162,93</w:t>
                  </w:r>
                </w:p>
              </w:tc>
            </w:tr>
            <w:tr w:rsidR="00F93E70" w14:paraId="062373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BFA94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8C4B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EE511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66F15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02B0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09B4A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2529A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7D8C0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332C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03EB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168,91</w:t>
                  </w:r>
                </w:p>
              </w:tc>
            </w:tr>
            <w:tr w:rsidR="00F93E70" w14:paraId="47F0AE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23716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81511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D115A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FA45A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0F7D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2046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077FA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79C5F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6A761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FF6E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48,55</w:t>
                  </w:r>
                </w:p>
              </w:tc>
            </w:tr>
            <w:tr w:rsidR="00F93E70" w14:paraId="64E8DD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28E5C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C6A5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85C7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FA79B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DC5F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07AB6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053C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A29CC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24C4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613F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154,61</w:t>
                  </w:r>
                </w:p>
              </w:tc>
            </w:tr>
            <w:tr w:rsidR="00F93E70" w14:paraId="7F6B78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43BD9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8E11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F8FA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726AD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3A45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4BA9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6AE3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61D91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9165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A2F0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3,84</w:t>
                  </w:r>
                </w:p>
              </w:tc>
            </w:tr>
            <w:tr w:rsidR="00E5693B" w14:paraId="2D251249" w14:textId="77777777" w:rsidTr="00E5693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D9B74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FA2D5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6B6E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7511,00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35026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69D4A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D17C5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5AC06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801,43</w:t>
                  </w:r>
                </w:p>
              </w:tc>
            </w:tr>
            <w:tr w:rsidR="00E5693B" w14:paraId="19A0CB0C" w14:textId="77777777" w:rsidTr="00E5693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B4587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Vyhnanice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9049D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2B268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3228A" w14:textId="77777777" w:rsidR="00F93E70" w:rsidRDefault="00F93E70">
                  <w:pPr>
                    <w:spacing w:after="0" w:line="240" w:lineRule="auto"/>
                  </w:pPr>
                </w:p>
              </w:tc>
            </w:tr>
            <w:tr w:rsidR="00F93E70" w14:paraId="7A3861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A46B4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73BD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F4F6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68B11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20B29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2D161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7338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0C938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4108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B0B2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89,97</w:t>
                  </w:r>
                </w:p>
              </w:tc>
            </w:tr>
            <w:tr w:rsidR="00F93E70" w14:paraId="009016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E3A30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B2F90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C5EE9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1E1F2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5B77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C0CB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FF8E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CB9DE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34E8A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8FC9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86,43</w:t>
                  </w:r>
                </w:p>
              </w:tc>
            </w:tr>
            <w:tr w:rsidR="00E5693B" w14:paraId="690EAD37" w14:textId="77777777" w:rsidTr="00E5693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1D7BC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CAA21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7783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1247,00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CF4EF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D4BD0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26658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D1A8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176,40</w:t>
                  </w:r>
                </w:p>
              </w:tc>
            </w:tr>
            <w:tr w:rsidR="00E5693B" w14:paraId="46A0C87E" w14:textId="77777777" w:rsidTr="00E5693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7F576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Záříčí u Dírné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1492A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0B303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0635D" w14:textId="77777777" w:rsidR="00F93E70" w:rsidRDefault="00F93E70">
                  <w:pPr>
                    <w:spacing w:after="0" w:line="240" w:lineRule="auto"/>
                  </w:pPr>
                </w:p>
              </w:tc>
            </w:tr>
            <w:tr w:rsidR="00F93E70" w14:paraId="5D1924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85E38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35906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AE40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A4712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53A4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AA81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F477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529D2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240B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9AE1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14,83</w:t>
                  </w:r>
                </w:p>
              </w:tc>
            </w:tr>
            <w:tr w:rsidR="00F93E70" w14:paraId="56A876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53133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D46D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4AE9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A4E3D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8584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F2E4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014B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79B1A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62090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C38B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4,24</w:t>
                  </w:r>
                </w:p>
              </w:tc>
            </w:tr>
            <w:tr w:rsidR="00F93E70" w14:paraId="4446AE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54644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5576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7B75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0FD57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3B4B1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7CC1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D1D0A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FF98E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565C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F193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197,52</w:t>
                  </w:r>
                </w:p>
              </w:tc>
            </w:tr>
            <w:tr w:rsidR="00F93E70" w14:paraId="113625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E0022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7FA35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6A5A2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D24A7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3C44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CC42F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F1F5B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2CF8E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17133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0799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456,96</w:t>
                  </w:r>
                </w:p>
              </w:tc>
            </w:tr>
            <w:tr w:rsidR="00F93E70" w14:paraId="2C4093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85797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5246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185FE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E1233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D1FD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A875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6FC74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FE4E8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D4802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0699E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68,11</w:t>
                  </w:r>
                </w:p>
              </w:tc>
            </w:tr>
            <w:tr w:rsidR="00E5693B" w14:paraId="3B603F1B" w14:textId="77777777" w:rsidTr="00E5693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D9C40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87C2B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0378A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F92A2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92119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7AA86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5CCD8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741,66</w:t>
                  </w:r>
                </w:p>
              </w:tc>
            </w:tr>
            <w:tr w:rsidR="00E5693B" w14:paraId="596866C7" w14:textId="77777777" w:rsidTr="00E5693B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1B0F8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EA8A7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147046,00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8FE63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3EF37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CBCE4" w14:textId="77777777" w:rsidR="00F93E70" w:rsidRDefault="00F93E7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73B3C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18 396,34</w:t>
                  </w:r>
                </w:p>
              </w:tc>
            </w:tr>
          </w:tbl>
          <w:p w14:paraId="153BD569" w14:textId="77777777" w:rsidR="00F93E70" w:rsidRDefault="00F93E70">
            <w:pPr>
              <w:spacing w:after="0" w:line="240" w:lineRule="auto"/>
            </w:pPr>
          </w:p>
        </w:tc>
        <w:tc>
          <w:tcPr>
            <w:tcW w:w="40" w:type="dxa"/>
          </w:tcPr>
          <w:p w14:paraId="021FF5DF" w14:textId="77777777" w:rsidR="00F93E70" w:rsidRDefault="00F93E70">
            <w:pPr>
              <w:pStyle w:val="EmptyCellLayoutStyle"/>
              <w:spacing w:after="0" w:line="240" w:lineRule="auto"/>
            </w:pPr>
          </w:p>
        </w:tc>
      </w:tr>
      <w:tr w:rsidR="00F93E70" w14:paraId="72FAB774" w14:textId="77777777">
        <w:trPr>
          <w:trHeight w:val="107"/>
        </w:trPr>
        <w:tc>
          <w:tcPr>
            <w:tcW w:w="107" w:type="dxa"/>
          </w:tcPr>
          <w:p w14:paraId="639175F5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E6733EF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840424C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43C3BB9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5CBE113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8690EF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A730468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97CCC9E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C2A423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1FAB47" w14:textId="77777777" w:rsidR="00F93E70" w:rsidRDefault="00F93E70">
            <w:pPr>
              <w:pStyle w:val="EmptyCellLayoutStyle"/>
              <w:spacing w:after="0" w:line="240" w:lineRule="auto"/>
            </w:pPr>
          </w:p>
        </w:tc>
      </w:tr>
      <w:tr w:rsidR="00E5693B" w14:paraId="6D1CAFFB" w14:textId="77777777" w:rsidTr="00E5693B">
        <w:trPr>
          <w:trHeight w:val="30"/>
        </w:trPr>
        <w:tc>
          <w:tcPr>
            <w:tcW w:w="107" w:type="dxa"/>
          </w:tcPr>
          <w:p w14:paraId="175CD64D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F9616DF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F93E70" w14:paraId="1FB34527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84D1E" w14:textId="77777777" w:rsidR="00F93E70" w:rsidRDefault="00E569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3B70A70F" w14:textId="77777777" w:rsidR="00F93E70" w:rsidRDefault="00F93E70">
            <w:pPr>
              <w:spacing w:after="0" w:line="240" w:lineRule="auto"/>
            </w:pPr>
          </w:p>
        </w:tc>
        <w:tc>
          <w:tcPr>
            <w:tcW w:w="1869" w:type="dxa"/>
          </w:tcPr>
          <w:p w14:paraId="1D3BDA3B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2FBF03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EBF84B1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45279C1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15B9E8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89B61F" w14:textId="77777777" w:rsidR="00F93E70" w:rsidRDefault="00F93E70">
            <w:pPr>
              <w:pStyle w:val="EmptyCellLayoutStyle"/>
              <w:spacing w:after="0" w:line="240" w:lineRule="auto"/>
            </w:pPr>
          </w:p>
        </w:tc>
      </w:tr>
      <w:tr w:rsidR="00E5693B" w14:paraId="409BA360" w14:textId="77777777" w:rsidTr="00E5693B">
        <w:trPr>
          <w:trHeight w:val="310"/>
        </w:trPr>
        <w:tc>
          <w:tcPr>
            <w:tcW w:w="107" w:type="dxa"/>
          </w:tcPr>
          <w:p w14:paraId="00981F9B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70134AE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344ED9F8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6334E49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4F0A41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849413E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F93E70" w14:paraId="44E451BB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8DB5D" w14:textId="77777777" w:rsidR="00F93E70" w:rsidRDefault="00E569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19 231</w:t>
                  </w:r>
                </w:p>
              </w:tc>
            </w:tr>
          </w:tbl>
          <w:p w14:paraId="06204FB3" w14:textId="77777777" w:rsidR="00F93E70" w:rsidRDefault="00F93E70">
            <w:pPr>
              <w:spacing w:after="0" w:line="240" w:lineRule="auto"/>
            </w:pPr>
          </w:p>
        </w:tc>
        <w:tc>
          <w:tcPr>
            <w:tcW w:w="15" w:type="dxa"/>
          </w:tcPr>
          <w:p w14:paraId="209E348F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532411" w14:textId="77777777" w:rsidR="00F93E70" w:rsidRDefault="00F93E70">
            <w:pPr>
              <w:pStyle w:val="EmptyCellLayoutStyle"/>
              <w:spacing w:after="0" w:line="240" w:lineRule="auto"/>
            </w:pPr>
          </w:p>
        </w:tc>
      </w:tr>
      <w:tr w:rsidR="00F93E70" w14:paraId="0962C0C1" w14:textId="77777777">
        <w:trPr>
          <w:trHeight w:val="137"/>
        </w:trPr>
        <w:tc>
          <w:tcPr>
            <w:tcW w:w="107" w:type="dxa"/>
          </w:tcPr>
          <w:p w14:paraId="2DD775D0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DCF8188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CA9177F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DF73BDA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0BFF66E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F5DCACE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C3A0998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98ECE01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81E8A2" w14:textId="77777777" w:rsidR="00F93E70" w:rsidRDefault="00F93E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C67AD2" w14:textId="77777777" w:rsidR="00F93E70" w:rsidRDefault="00F93E70">
            <w:pPr>
              <w:pStyle w:val="EmptyCellLayoutStyle"/>
              <w:spacing w:after="0" w:line="240" w:lineRule="auto"/>
            </w:pPr>
          </w:p>
        </w:tc>
      </w:tr>
    </w:tbl>
    <w:p w14:paraId="2C896656" w14:textId="77777777" w:rsidR="00F93E70" w:rsidRDefault="00F93E70">
      <w:pPr>
        <w:spacing w:after="0" w:line="240" w:lineRule="auto"/>
      </w:pPr>
    </w:p>
    <w:sectPr w:rsidR="00F93E70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1DD61" w14:textId="77777777" w:rsidR="00000000" w:rsidRDefault="00E5693B">
      <w:pPr>
        <w:spacing w:after="0" w:line="240" w:lineRule="auto"/>
      </w:pPr>
      <w:r>
        <w:separator/>
      </w:r>
    </w:p>
  </w:endnote>
  <w:endnote w:type="continuationSeparator" w:id="0">
    <w:p w14:paraId="43B768DF" w14:textId="77777777" w:rsidR="00000000" w:rsidRDefault="00E5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F93E70" w14:paraId="6705FD62" w14:textId="77777777">
      <w:tc>
        <w:tcPr>
          <w:tcW w:w="8570" w:type="dxa"/>
        </w:tcPr>
        <w:p w14:paraId="13A6FCBC" w14:textId="77777777" w:rsidR="00F93E70" w:rsidRDefault="00F93E7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83A7298" w14:textId="77777777" w:rsidR="00F93E70" w:rsidRDefault="00F93E7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54AF0D5" w14:textId="77777777" w:rsidR="00F93E70" w:rsidRDefault="00F93E70">
          <w:pPr>
            <w:pStyle w:val="EmptyCellLayoutStyle"/>
            <w:spacing w:after="0" w:line="240" w:lineRule="auto"/>
          </w:pPr>
        </w:p>
      </w:tc>
    </w:tr>
    <w:tr w:rsidR="00F93E70" w14:paraId="072BEC09" w14:textId="77777777">
      <w:tc>
        <w:tcPr>
          <w:tcW w:w="8570" w:type="dxa"/>
        </w:tcPr>
        <w:p w14:paraId="6BD688EB" w14:textId="77777777" w:rsidR="00F93E70" w:rsidRDefault="00F93E7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F93E70" w14:paraId="2584EBF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04F83ED" w14:textId="77777777" w:rsidR="00F93E70" w:rsidRDefault="00E5693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75C7C60" w14:textId="77777777" w:rsidR="00F93E70" w:rsidRDefault="00F93E70">
          <w:pPr>
            <w:spacing w:after="0" w:line="240" w:lineRule="auto"/>
          </w:pPr>
        </w:p>
      </w:tc>
      <w:tc>
        <w:tcPr>
          <w:tcW w:w="55" w:type="dxa"/>
        </w:tcPr>
        <w:p w14:paraId="321C6A6F" w14:textId="77777777" w:rsidR="00F93E70" w:rsidRDefault="00F93E70">
          <w:pPr>
            <w:pStyle w:val="EmptyCellLayoutStyle"/>
            <w:spacing w:after="0" w:line="240" w:lineRule="auto"/>
          </w:pPr>
        </w:p>
      </w:tc>
    </w:tr>
    <w:tr w:rsidR="00F93E70" w14:paraId="34B61DB1" w14:textId="77777777">
      <w:tc>
        <w:tcPr>
          <w:tcW w:w="8570" w:type="dxa"/>
        </w:tcPr>
        <w:p w14:paraId="3B0AC23A" w14:textId="77777777" w:rsidR="00F93E70" w:rsidRDefault="00F93E7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6CA0450" w14:textId="77777777" w:rsidR="00F93E70" w:rsidRDefault="00F93E7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F14315A" w14:textId="77777777" w:rsidR="00F93E70" w:rsidRDefault="00F93E7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7A9E4" w14:textId="77777777" w:rsidR="00000000" w:rsidRDefault="00E5693B">
      <w:pPr>
        <w:spacing w:after="0" w:line="240" w:lineRule="auto"/>
      </w:pPr>
      <w:r>
        <w:separator/>
      </w:r>
    </w:p>
  </w:footnote>
  <w:footnote w:type="continuationSeparator" w:id="0">
    <w:p w14:paraId="0DD343CD" w14:textId="77777777" w:rsidR="00000000" w:rsidRDefault="00E56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F93E70" w14:paraId="01CBF4D7" w14:textId="77777777">
      <w:tc>
        <w:tcPr>
          <w:tcW w:w="148" w:type="dxa"/>
        </w:tcPr>
        <w:p w14:paraId="04F68C32" w14:textId="77777777" w:rsidR="00F93E70" w:rsidRDefault="00F93E7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16D1F54" w14:textId="77777777" w:rsidR="00F93E70" w:rsidRDefault="00F93E7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2577FBA" w14:textId="77777777" w:rsidR="00F93E70" w:rsidRDefault="00F93E70">
          <w:pPr>
            <w:pStyle w:val="EmptyCellLayoutStyle"/>
            <w:spacing w:after="0" w:line="240" w:lineRule="auto"/>
          </w:pPr>
        </w:p>
      </w:tc>
    </w:tr>
    <w:tr w:rsidR="00F93E70" w14:paraId="68C4C834" w14:textId="77777777">
      <w:tc>
        <w:tcPr>
          <w:tcW w:w="148" w:type="dxa"/>
        </w:tcPr>
        <w:p w14:paraId="087C9B20" w14:textId="77777777" w:rsidR="00F93E70" w:rsidRDefault="00F93E7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F93E70" w14:paraId="09AF2046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2F57C4E3" w14:textId="77777777" w:rsidR="00F93E70" w:rsidRDefault="00F93E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55291404" w14:textId="77777777" w:rsidR="00F93E70" w:rsidRDefault="00F93E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23F1CD10" w14:textId="77777777" w:rsidR="00F93E70" w:rsidRDefault="00F93E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0E549451" w14:textId="77777777" w:rsidR="00F93E70" w:rsidRDefault="00F93E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5DCA8F10" w14:textId="77777777" w:rsidR="00F93E70" w:rsidRDefault="00F93E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3EDF3606" w14:textId="77777777" w:rsidR="00F93E70" w:rsidRDefault="00F93E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14285C86" w14:textId="77777777" w:rsidR="00F93E70" w:rsidRDefault="00F93E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6B723A13" w14:textId="77777777" w:rsidR="00F93E70" w:rsidRDefault="00F93E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182AC9FD" w14:textId="77777777" w:rsidR="00F93E70" w:rsidRDefault="00F93E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C93B5B8" w14:textId="77777777" w:rsidR="00F93E70" w:rsidRDefault="00F93E70">
                <w:pPr>
                  <w:pStyle w:val="EmptyCellLayoutStyle"/>
                  <w:spacing w:after="0" w:line="240" w:lineRule="auto"/>
                </w:pPr>
              </w:p>
            </w:tc>
          </w:tr>
          <w:tr w:rsidR="00E5693B" w14:paraId="65BC7818" w14:textId="77777777" w:rsidTr="00E5693B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E75DB66" w14:textId="77777777" w:rsidR="00F93E70" w:rsidRDefault="00F93E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F93E70" w14:paraId="6F2AC3B8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6E93D9" w14:textId="77777777" w:rsidR="00F93E70" w:rsidRDefault="00E5693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25 nájemní smlouvy č. 14N98/47</w:t>
                      </w:r>
                    </w:p>
                  </w:tc>
                </w:tr>
              </w:tbl>
              <w:p w14:paraId="56A36C85" w14:textId="77777777" w:rsidR="00F93E70" w:rsidRDefault="00F93E70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2703560" w14:textId="77777777" w:rsidR="00F93E70" w:rsidRDefault="00F93E70">
                <w:pPr>
                  <w:pStyle w:val="EmptyCellLayoutStyle"/>
                  <w:spacing w:after="0" w:line="240" w:lineRule="auto"/>
                </w:pPr>
              </w:p>
            </w:tc>
          </w:tr>
          <w:tr w:rsidR="00F93E70" w14:paraId="0A1A4DF8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A5827DC" w14:textId="77777777" w:rsidR="00F93E70" w:rsidRDefault="00F93E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2FDCF0D" w14:textId="77777777" w:rsidR="00F93E70" w:rsidRDefault="00F93E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DFD2567" w14:textId="77777777" w:rsidR="00F93E70" w:rsidRDefault="00F93E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390A7AD" w14:textId="77777777" w:rsidR="00F93E70" w:rsidRDefault="00F93E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F7D67B9" w14:textId="77777777" w:rsidR="00F93E70" w:rsidRDefault="00F93E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2900EFD0" w14:textId="77777777" w:rsidR="00F93E70" w:rsidRDefault="00F93E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3FCBC9B" w14:textId="77777777" w:rsidR="00F93E70" w:rsidRDefault="00F93E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31DC4912" w14:textId="77777777" w:rsidR="00F93E70" w:rsidRDefault="00F93E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AEC0B4E" w14:textId="77777777" w:rsidR="00F93E70" w:rsidRDefault="00F93E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C7AB262" w14:textId="77777777" w:rsidR="00F93E70" w:rsidRDefault="00F93E70">
                <w:pPr>
                  <w:pStyle w:val="EmptyCellLayoutStyle"/>
                  <w:spacing w:after="0" w:line="240" w:lineRule="auto"/>
                </w:pPr>
              </w:p>
            </w:tc>
          </w:tr>
          <w:tr w:rsidR="00F93E70" w14:paraId="6AD3684B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E2DDA05" w14:textId="77777777" w:rsidR="00F93E70" w:rsidRDefault="00F93E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F93E70" w14:paraId="30D0D67A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11AAC3" w14:textId="77777777" w:rsidR="00F93E70" w:rsidRDefault="00E5693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6C0E5C7" w14:textId="77777777" w:rsidR="00F93E70" w:rsidRDefault="00F93E70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13BECDE" w14:textId="77777777" w:rsidR="00F93E70" w:rsidRDefault="00F93E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F93E70" w14:paraId="5C38239B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FAD7DE" w14:textId="77777777" w:rsidR="00F93E70" w:rsidRDefault="00E5693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11.08.2021</w:t>
                      </w:r>
                    </w:p>
                  </w:tc>
                </w:tr>
              </w:tbl>
              <w:p w14:paraId="70BAE7D8" w14:textId="77777777" w:rsidR="00F93E70" w:rsidRDefault="00F93E70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D5D30F2" w14:textId="77777777" w:rsidR="00F93E70" w:rsidRDefault="00F93E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F93E70" w14:paraId="2009C0E0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2B87EA" w14:textId="77777777" w:rsidR="00F93E70" w:rsidRDefault="00E5693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13912F0" w14:textId="77777777" w:rsidR="00F93E70" w:rsidRDefault="00F93E70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598588D" w14:textId="77777777" w:rsidR="00F93E70" w:rsidRDefault="00F93E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F93E70" w14:paraId="7BCD8A0D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8A117B" w14:textId="77777777" w:rsidR="00F93E70" w:rsidRDefault="00E5693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173603FE" w14:textId="77777777" w:rsidR="00F93E70" w:rsidRDefault="00F93E70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E43F713" w14:textId="77777777" w:rsidR="00F93E70" w:rsidRDefault="00F93E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06A5889" w14:textId="77777777" w:rsidR="00F93E70" w:rsidRDefault="00F93E70">
                <w:pPr>
                  <w:pStyle w:val="EmptyCellLayoutStyle"/>
                  <w:spacing w:after="0" w:line="240" w:lineRule="auto"/>
                </w:pPr>
              </w:p>
            </w:tc>
          </w:tr>
          <w:tr w:rsidR="00F93E70" w14:paraId="4BD39D9B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4B54EDFF" w14:textId="77777777" w:rsidR="00F93E70" w:rsidRDefault="00F93E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43B2715" w14:textId="77777777" w:rsidR="00F93E70" w:rsidRDefault="00F93E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C570322" w14:textId="77777777" w:rsidR="00F93E70" w:rsidRDefault="00F93E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11FF329" w14:textId="77777777" w:rsidR="00F93E70" w:rsidRDefault="00F93E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1C0547E" w14:textId="77777777" w:rsidR="00F93E70" w:rsidRDefault="00F93E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7A76557D" w14:textId="77777777" w:rsidR="00F93E70" w:rsidRDefault="00F93E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8BA9605" w14:textId="77777777" w:rsidR="00F93E70" w:rsidRDefault="00F93E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91A102A" w14:textId="77777777" w:rsidR="00F93E70" w:rsidRDefault="00F93E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7EAE6A3" w14:textId="77777777" w:rsidR="00F93E70" w:rsidRDefault="00F93E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99ECAB7" w14:textId="77777777" w:rsidR="00F93E70" w:rsidRDefault="00F93E7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05215F5" w14:textId="77777777" w:rsidR="00F93E70" w:rsidRDefault="00F93E70">
          <w:pPr>
            <w:spacing w:after="0" w:line="240" w:lineRule="auto"/>
          </w:pPr>
        </w:p>
      </w:tc>
      <w:tc>
        <w:tcPr>
          <w:tcW w:w="40" w:type="dxa"/>
        </w:tcPr>
        <w:p w14:paraId="382118E5" w14:textId="77777777" w:rsidR="00F93E70" w:rsidRDefault="00F93E70">
          <w:pPr>
            <w:pStyle w:val="EmptyCellLayoutStyle"/>
            <w:spacing w:after="0" w:line="240" w:lineRule="auto"/>
          </w:pPr>
        </w:p>
      </w:tc>
    </w:tr>
    <w:tr w:rsidR="00F93E70" w14:paraId="407CB221" w14:textId="77777777">
      <w:tc>
        <w:tcPr>
          <w:tcW w:w="148" w:type="dxa"/>
        </w:tcPr>
        <w:p w14:paraId="604169E0" w14:textId="77777777" w:rsidR="00F93E70" w:rsidRDefault="00F93E7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887A14C" w14:textId="77777777" w:rsidR="00F93E70" w:rsidRDefault="00F93E7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643C22B" w14:textId="77777777" w:rsidR="00F93E70" w:rsidRDefault="00F93E7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70"/>
    <w:rsid w:val="00E5693B"/>
    <w:rsid w:val="00F9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D1C3"/>
  <w15:docId w15:val="{37FE13C2-0023-4569-8B96-CE503E38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1043</Words>
  <Characters>6157</Characters>
  <Application>Microsoft Office Word</Application>
  <DocSecurity>0</DocSecurity>
  <Lines>51</Lines>
  <Paragraphs>14</Paragraphs>
  <ScaleCrop>false</ScaleCrop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2021-08-11T05:23:00Z</dcterms:created>
  <dcterms:modified xsi:type="dcterms:W3CDTF">2021-08-11T05:23:00Z</dcterms:modified>
</cp:coreProperties>
</file>