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426"/>
        <w:gridCol w:w="570"/>
      </w:tblGrid>
      <w:tr w:rsidR="001774E4" w14:paraId="5BE2870C" w14:textId="77777777">
        <w:trPr>
          <w:trHeight w:val="148"/>
        </w:trPr>
        <w:tc>
          <w:tcPr>
            <w:tcW w:w="115" w:type="dxa"/>
          </w:tcPr>
          <w:p w14:paraId="752A0F35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966C79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CC407D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D2CFC8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6A79F35C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637A0A1B" w14:textId="77777777" w:rsidR="001774E4" w:rsidRDefault="001774E4">
            <w:pPr>
              <w:pStyle w:val="EmptyCellLayoutStyle"/>
              <w:spacing w:after="0" w:line="240" w:lineRule="auto"/>
            </w:pPr>
          </w:p>
        </w:tc>
      </w:tr>
      <w:tr w:rsidR="00CC6824" w14:paraId="7AA15D54" w14:textId="77777777" w:rsidTr="00CC6824">
        <w:trPr>
          <w:trHeight w:val="340"/>
        </w:trPr>
        <w:tc>
          <w:tcPr>
            <w:tcW w:w="115" w:type="dxa"/>
          </w:tcPr>
          <w:p w14:paraId="1C63BE03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7D4D16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774E4" w14:paraId="6B921C4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1039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F535A6E" w14:textId="77777777" w:rsidR="001774E4" w:rsidRDefault="001774E4">
            <w:pPr>
              <w:spacing w:after="0" w:line="240" w:lineRule="auto"/>
            </w:pPr>
          </w:p>
        </w:tc>
        <w:tc>
          <w:tcPr>
            <w:tcW w:w="8427" w:type="dxa"/>
          </w:tcPr>
          <w:p w14:paraId="5BE9E061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3651C939" w14:textId="77777777" w:rsidR="001774E4" w:rsidRDefault="001774E4">
            <w:pPr>
              <w:pStyle w:val="EmptyCellLayoutStyle"/>
              <w:spacing w:after="0" w:line="240" w:lineRule="auto"/>
            </w:pPr>
          </w:p>
        </w:tc>
      </w:tr>
      <w:tr w:rsidR="001774E4" w14:paraId="682B3254" w14:textId="77777777">
        <w:trPr>
          <w:trHeight w:val="100"/>
        </w:trPr>
        <w:tc>
          <w:tcPr>
            <w:tcW w:w="115" w:type="dxa"/>
          </w:tcPr>
          <w:p w14:paraId="1B86669D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1B5BB2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997A27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F016BC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21A53212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597E951C" w14:textId="77777777" w:rsidR="001774E4" w:rsidRDefault="001774E4">
            <w:pPr>
              <w:pStyle w:val="EmptyCellLayoutStyle"/>
              <w:spacing w:after="0" w:line="240" w:lineRule="auto"/>
            </w:pPr>
          </w:p>
        </w:tc>
      </w:tr>
      <w:tr w:rsidR="00CC6824" w14:paraId="36933573" w14:textId="77777777" w:rsidTr="00CC6824">
        <w:tc>
          <w:tcPr>
            <w:tcW w:w="115" w:type="dxa"/>
          </w:tcPr>
          <w:p w14:paraId="5C36B494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BA7978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774E4" w14:paraId="71C9632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B30E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FE58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774E4" w14:paraId="23FB56F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2881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C132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7C43CCE4" w14:textId="77777777" w:rsidR="001774E4" w:rsidRDefault="001774E4">
            <w:pPr>
              <w:spacing w:after="0" w:line="240" w:lineRule="auto"/>
            </w:pPr>
          </w:p>
        </w:tc>
        <w:tc>
          <w:tcPr>
            <w:tcW w:w="570" w:type="dxa"/>
          </w:tcPr>
          <w:p w14:paraId="0360E08D" w14:textId="77777777" w:rsidR="001774E4" w:rsidRDefault="001774E4">
            <w:pPr>
              <w:pStyle w:val="EmptyCellLayoutStyle"/>
              <w:spacing w:after="0" w:line="240" w:lineRule="auto"/>
            </w:pPr>
          </w:p>
        </w:tc>
      </w:tr>
      <w:tr w:rsidR="001774E4" w14:paraId="3AFC1EBA" w14:textId="77777777">
        <w:trPr>
          <w:trHeight w:val="349"/>
        </w:trPr>
        <w:tc>
          <w:tcPr>
            <w:tcW w:w="115" w:type="dxa"/>
          </w:tcPr>
          <w:p w14:paraId="48764768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9E3752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BD3D1F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DEC3AC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17058F87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4B5FF30D" w14:textId="77777777" w:rsidR="001774E4" w:rsidRDefault="001774E4">
            <w:pPr>
              <w:pStyle w:val="EmptyCellLayoutStyle"/>
              <w:spacing w:after="0" w:line="240" w:lineRule="auto"/>
            </w:pPr>
          </w:p>
        </w:tc>
      </w:tr>
      <w:tr w:rsidR="001774E4" w14:paraId="0F18E523" w14:textId="77777777">
        <w:trPr>
          <w:trHeight w:val="340"/>
        </w:trPr>
        <w:tc>
          <w:tcPr>
            <w:tcW w:w="115" w:type="dxa"/>
          </w:tcPr>
          <w:p w14:paraId="753399B6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9CDAA5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774E4" w14:paraId="49A250F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CBC7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099628" w14:textId="77777777" w:rsidR="001774E4" w:rsidRDefault="001774E4">
            <w:pPr>
              <w:spacing w:after="0" w:line="240" w:lineRule="auto"/>
            </w:pPr>
          </w:p>
        </w:tc>
        <w:tc>
          <w:tcPr>
            <w:tcW w:w="801" w:type="dxa"/>
          </w:tcPr>
          <w:p w14:paraId="51D268BA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10088C81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3302D7AD" w14:textId="77777777" w:rsidR="001774E4" w:rsidRDefault="001774E4">
            <w:pPr>
              <w:pStyle w:val="EmptyCellLayoutStyle"/>
              <w:spacing w:after="0" w:line="240" w:lineRule="auto"/>
            </w:pPr>
          </w:p>
        </w:tc>
      </w:tr>
      <w:tr w:rsidR="001774E4" w14:paraId="37B77D33" w14:textId="77777777">
        <w:trPr>
          <w:trHeight w:val="229"/>
        </w:trPr>
        <w:tc>
          <w:tcPr>
            <w:tcW w:w="115" w:type="dxa"/>
          </w:tcPr>
          <w:p w14:paraId="491B28A9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F3B708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C18D5D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59125C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35222AB7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7ACD7968" w14:textId="77777777" w:rsidR="001774E4" w:rsidRDefault="001774E4">
            <w:pPr>
              <w:pStyle w:val="EmptyCellLayoutStyle"/>
              <w:spacing w:after="0" w:line="240" w:lineRule="auto"/>
            </w:pPr>
          </w:p>
        </w:tc>
      </w:tr>
      <w:tr w:rsidR="00CC6824" w14:paraId="01F39565" w14:textId="77777777" w:rsidTr="00CC6824">
        <w:tc>
          <w:tcPr>
            <w:tcW w:w="115" w:type="dxa"/>
          </w:tcPr>
          <w:p w14:paraId="154ACF18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3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10"/>
              <w:gridCol w:w="765"/>
              <w:gridCol w:w="1175"/>
            </w:tblGrid>
            <w:tr w:rsidR="001774E4" w14:paraId="6A1D362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7CB8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971B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AED1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50C2" w14:textId="77777777" w:rsidR="001774E4" w:rsidRDefault="00CC68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EB3C" w14:textId="77777777" w:rsidR="001774E4" w:rsidRDefault="00CC68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1E95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52666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19F4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8C1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4DA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F115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7311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351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C6824" w14:paraId="07CA7166" w14:textId="77777777" w:rsidTr="00CC68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8534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1774E4" w14:paraId="6DDA65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05A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FEC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EE7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208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C33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1B1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66D6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12ABF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98A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4D5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AFD1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C64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A9F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749,96</w:t>
                  </w:r>
                </w:p>
              </w:tc>
            </w:tr>
            <w:tr w:rsidR="001774E4" w14:paraId="28F799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69B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099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A32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D8C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258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9B9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0E17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7741E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788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379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DC65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C7F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135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75,71</w:t>
                  </w:r>
                </w:p>
              </w:tc>
            </w:tr>
            <w:tr w:rsidR="001774E4" w14:paraId="4E13B8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BE0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E83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6A9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BA5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632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07B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1DFE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89ABE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551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67E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89AA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37E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013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31,20</w:t>
                  </w:r>
                </w:p>
              </w:tc>
            </w:tr>
            <w:tr w:rsidR="001774E4" w14:paraId="16F31C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336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7AB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BF6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CFF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9A2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CF0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FCE4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89E15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58E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93F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5276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54E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17A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51,47</w:t>
                  </w:r>
                </w:p>
              </w:tc>
            </w:tr>
            <w:tr w:rsidR="001774E4" w14:paraId="54E33D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570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0D2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06D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F07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47E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F24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8A90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9F29F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9F9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52C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8916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074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0DF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27,76</w:t>
                  </w:r>
                </w:p>
              </w:tc>
            </w:tr>
            <w:tr w:rsidR="001774E4" w14:paraId="445DA4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B0B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BA0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F00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84A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9AD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F47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AE12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BB602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50B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EB7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51E2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1C2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566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90,77</w:t>
                  </w:r>
                </w:p>
              </w:tc>
            </w:tr>
            <w:tr w:rsidR="001774E4" w14:paraId="3113C5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47B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A45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0AB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3DB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500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0A9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3FC5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5084C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324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085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9678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618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02A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34,92</w:t>
                  </w:r>
                </w:p>
              </w:tc>
            </w:tr>
            <w:tr w:rsidR="001774E4" w14:paraId="04892E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7AE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3EB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D92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7B2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440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A73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6234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33D85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E70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4EA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960A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E60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B59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12,43</w:t>
                  </w:r>
                </w:p>
              </w:tc>
            </w:tr>
            <w:tr w:rsidR="001774E4" w14:paraId="4DF1D5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2A3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6D4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D73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43F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FC9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313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D3CE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785DF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AF2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323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D5F3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C74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06A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29,72</w:t>
                  </w:r>
                </w:p>
              </w:tc>
            </w:tr>
            <w:tr w:rsidR="001774E4" w14:paraId="2A611D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2BB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DE6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B24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B1E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6EB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72D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633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72F43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07F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546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3D7F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2CE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0FE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1774E4" w14:paraId="477DB9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AE5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F4F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1B1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40A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381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3E1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8F41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99929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7C3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CD9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75D1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9E9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655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118,53</w:t>
                  </w:r>
                </w:p>
              </w:tc>
            </w:tr>
            <w:tr w:rsidR="001774E4" w14:paraId="629857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851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35F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712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4A3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2B0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23E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61A8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47D10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CEB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1EB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4353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8FC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DFB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</w:t>
                  </w:r>
                </w:p>
              </w:tc>
            </w:tr>
            <w:tr w:rsidR="001774E4" w14:paraId="6D3175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C1E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713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6BA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7D8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67E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DEA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B0B6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25579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ECF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33E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BD4D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184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257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28,16</w:t>
                  </w:r>
                </w:p>
              </w:tc>
            </w:tr>
            <w:tr w:rsidR="001774E4" w14:paraId="0779B7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EAB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2C0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6E2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8A1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2AE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F9F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C8A5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31C7D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EA2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FF6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4060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5A5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E58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22,56</w:t>
                  </w:r>
                </w:p>
              </w:tc>
            </w:tr>
            <w:tr w:rsidR="001774E4" w14:paraId="3481A0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D61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9AB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D85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5F3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D5B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965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043D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69113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722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EDF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A01B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E5F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99A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223,42</w:t>
                  </w:r>
                </w:p>
              </w:tc>
            </w:tr>
            <w:tr w:rsidR="001774E4" w14:paraId="5432D3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0D6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21B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936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223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9AD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6A2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FFC2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A82C0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B3E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689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D06E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DD8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895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18,24</w:t>
                  </w:r>
                </w:p>
              </w:tc>
            </w:tr>
            <w:tr w:rsidR="001774E4" w14:paraId="7D940E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6A4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DB7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801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784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FCC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647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3CF5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73471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D77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2F1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71BB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F8F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C48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38,50</w:t>
                  </w:r>
                </w:p>
              </w:tc>
            </w:tr>
            <w:tr w:rsidR="001774E4" w14:paraId="08D977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9C8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679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09E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CAA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1E5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E55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AF5C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2C635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91A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A36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063B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CE6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8F3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20,87</w:t>
                  </w:r>
                </w:p>
              </w:tc>
            </w:tr>
            <w:tr w:rsidR="001774E4" w14:paraId="542CB4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CA5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76D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42D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D35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1C7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46E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832E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5163D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11F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97C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9AD6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F30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89E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48,90</w:t>
                  </w:r>
                </w:p>
              </w:tc>
            </w:tr>
            <w:tr w:rsidR="001774E4" w14:paraId="67FA0C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FB6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141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1A8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AAE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45C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3E3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4543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ED82F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4AA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EE3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5547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6AB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09B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90,84</w:t>
                  </w:r>
                </w:p>
              </w:tc>
            </w:tr>
            <w:tr w:rsidR="001774E4" w14:paraId="64626B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156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315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9CE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BEE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AF7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3D8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E261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87BAC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799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2BF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463F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BC9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028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20,94</w:t>
                  </w:r>
                </w:p>
              </w:tc>
            </w:tr>
            <w:tr w:rsidR="001774E4" w14:paraId="31929B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318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878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C8B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E92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608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EF2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B23D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A3722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F94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0DA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8DBF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963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1D1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895,45</w:t>
                  </w:r>
                </w:p>
              </w:tc>
            </w:tr>
            <w:tr w:rsidR="001774E4" w14:paraId="6B45FA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E65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4E4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16F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C52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C86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0F3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DE8D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9C390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4E2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AB5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4661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A5B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68D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100,97</w:t>
                  </w:r>
                </w:p>
              </w:tc>
            </w:tr>
            <w:tr w:rsidR="001774E4" w14:paraId="09D015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8B9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F17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C1A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638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1FA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8CB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1CE5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52670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59D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C3E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3CFF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F8C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951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37,55</w:t>
                  </w:r>
                </w:p>
              </w:tc>
            </w:tr>
            <w:tr w:rsidR="001774E4" w14:paraId="4BE4E9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46B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45A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DE7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BAC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15B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EFA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3181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0A01E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96B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88A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3667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FA4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BFC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CC6824" w14:paraId="69F85B4E" w14:textId="77777777" w:rsidTr="00CC68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E365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164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E59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50A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1A7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347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FFB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41 317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EFA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157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710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2 790,55</w:t>
                  </w:r>
                </w:p>
              </w:tc>
            </w:tr>
            <w:tr w:rsidR="00CC6824" w14:paraId="2C6D96F5" w14:textId="77777777" w:rsidTr="00CC68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B4E6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Hašlovice</w:t>
                  </w:r>
                  <w:proofErr w:type="spellEnd"/>
                </w:p>
              </w:tc>
            </w:tr>
            <w:tr w:rsidR="001774E4" w14:paraId="56A59D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ECD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40D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E21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20C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7FD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36A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1169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D4C5D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88F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3FD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93C2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815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0CC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120,27</w:t>
                  </w:r>
                </w:p>
              </w:tc>
            </w:tr>
            <w:tr w:rsidR="00CC6824" w14:paraId="71BF8705" w14:textId="77777777" w:rsidTr="00CC68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EA93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60D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C10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CBD2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77A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F5C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832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0B8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D3A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259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120,27</w:t>
                  </w:r>
                </w:p>
              </w:tc>
            </w:tr>
            <w:tr w:rsidR="00CC6824" w14:paraId="1E13D7EF" w14:textId="77777777" w:rsidTr="00CC68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B13E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Kladné</w:t>
                  </w:r>
                </w:p>
              </w:tc>
            </w:tr>
            <w:tr w:rsidR="001774E4" w14:paraId="5C2A18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BA0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507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245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385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182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992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CD53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CB3F0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DBE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CF7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D7AF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365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1C7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44,59</w:t>
                  </w:r>
                </w:p>
              </w:tc>
            </w:tr>
            <w:tr w:rsidR="001774E4" w14:paraId="0E23DF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292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065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793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40F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4BF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8BA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F98D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6CCF8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F24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544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2B1D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C7C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321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48,04</w:t>
                  </w:r>
                </w:p>
              </w:tc>
            </w:tr>
            <w:tr w:rsidR="001774E4" w14:paraId="4FFE59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388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2ED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D6D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66D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842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8BA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B53B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6CA6D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8D9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ADF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5564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989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F30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157,68</w:t>
                  </w:r>
                </w:p>
              </w:tc>
            </w:tr>
            <w:tr w:rsidR="001774E4" w14:paraId="3A09AC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94B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E74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7A1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7C4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4A3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513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721F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E0EC5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447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DCE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6901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121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0E8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1774E4" w14:paraId="36F248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B1E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130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F10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82F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074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23A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ABD4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D0CD0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593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2C2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FBAA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748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919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24,07</w:t>
                  </w:r>
                </w:p>
              </w:tc>
            </w:tr>
            <w:tr w:rsidR="001774E4" w14:paraId="5AC128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6A8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331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802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4C5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F4C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8DF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56F5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CD15E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D38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77E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BA4B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BAF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83E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1774E4" w14:paraId="06D2E2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6D4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E54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CBC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561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C72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8EC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3A5A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6385B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C23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8D6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84AF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119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2D9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149,20</w:t>
                  </w:r>
                </w:p>
              </w:tc>
            </w:tr>
            <w:tr w:rsidR="001774E4" w14:paraId="6D2EB2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CC3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6C6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356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F69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5CA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FE1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9C05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50A2C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0CC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237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02D1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03A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4E4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23,75</w:t>
                  </w:r>
                </w:p>
              </w:tc>
            </w:tr>
            <w:tr w:rsidR="001774E4" w14:paraId="1EB654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D95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6C0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C2F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9FE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570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A56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DD9F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00DD5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7F3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5A5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5F6D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855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D23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</w:t>
                  </w:r>
                </w:p>
              </w:tc>
            </w:tr>
            <w:tr w:rsidR="001774E4" w14:paraId="0393AE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9DB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980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110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983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BCE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1A9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F1F2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B7D13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348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8EE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84DC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E96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DDF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161,76</w:t>
                  </w:r>
                </w:p>
              </w:tc>
            </w:tr>
            <w:tr w:rsidR="001774E4" w14:paraId="078D03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50A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7F5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466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C08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A09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742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8390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0D6D7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B9A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1F0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FD7A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F21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00E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25,56</w:t>
                  </w:r>
                </w:p>
              </w:tc>
            </w:tr>
            <w:tr w:rsidR="001774E4" w14:paraId="682D94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877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158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D84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FB8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758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AAE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68C6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650AC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A1D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6AC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7024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0E1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495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253,86</w:t>
                  </w:r>
                </w:p>
              </w:tc>
            </w:tr>
            <w:tr w:rsidR="001774E4" w14:paraId="7420C2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3C6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334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490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D05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0BD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670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EB0F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C954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792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8F2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F8BF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98B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A2D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23,43</w:t>
                  </w:r>
                </w:p>
              </w:tc>
            </w:tr>
            <w:tr w:rsidR="001774E4" w14:paraId="08B7DA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B60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55F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225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665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897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CDA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08D8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2AE3E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427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7CB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35DA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969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8AC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20,20</w:t>
                  </w:r>
                </w:p>
              </w:tc>
            </w:tr>
            <w:tr w:rsidR="001774E4" w14:paraId="17EE8C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D16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127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778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8D6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7EB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1BF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F165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D228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3E7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57B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C977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9B7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12A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</w:t>
                  </w:r>
                </w:p>
              </w:tc>
            </w:tr>
            <w:tr w:rsidR="001774E4" w14:paraId="28CDC8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0D7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9E5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285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0B5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F21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C60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1F58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53235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DFF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CFD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0F8E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6BE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D13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45,01</w:t>
                  </w:r>
                </w:p>
              </w:tc>
            </w:tr>
            <w:tr w:rsidR="00CC6824" w14:paraId="738B192D" w14:textId="77777777" w:rsidTr="00CC68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CC07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78B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8D0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113D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3E4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3C2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8E0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E2A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16A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C85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999,69</w:t>
                  </w:r>
                </w:p>
              </w:tc>
            </w:tr>
            <w:tr w:rsidR="00CC6824" w14:paraId="09A15C6F" w14:textId="77777777" w:rsidTr="00CC68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D918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Kájova</w:t>
                  </w:r>
                </w:p>
              </w:tc>
            </w:tr>
            <w:tr w:rsidR="001774E4" w14:paraId="70DE90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B49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BDE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431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08E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F11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EC4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46A1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673D4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81C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83F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7E0B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2C8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602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452,32</w:t>
                  </w:r>
                </w:p>
              </w:tc>
            </w:tr>
            <w:tr w:rsidR="001774E4" w14:paraId="24A6B5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E43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11D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2D7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D9B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426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66F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2752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65E0B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C14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E51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23E2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531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955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4 117,24</w:t>
                  </w:r>
                </w:p>
              </w:tc>
            </w:tr>
            <w:tr w:rsidR="001774E4" w14:paraId="081A7B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22F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C30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D6C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C48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364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F7D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90B9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E4579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ED7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35D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4EC1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E6D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43F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533,00</w:t>
                  </w:r>
                </w:p>
              </w:tc>
            </w:tr>
            <w:tr w:rsidR="001774E4" w14:paraId="26544A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62D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10C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469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D8A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A20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260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0CBA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2DD0D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2BD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C09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A477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33A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B5D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123,65</w:t>
                  </w:r>
                </w:p>
              </w:tc>
            </w:tr>
            <w:tr w:rsidR="001774E4" w14:paraId="5DE67B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112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006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6DF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952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15B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388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8FA4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617BD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6C0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1AA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A281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E6A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ADC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1 028,46</w:t>
                  </w:r>
                </w:p>
              </w:tc>
            </w:tr>
            <w:tr w:rsidR="001774E4" w14:paraId="79B1BD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CB0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E42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8C3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3B9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2EF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E59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7AC1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222C8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3B7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BBF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362 922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F9BA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FAA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FD2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20 519,61</w:t>
                  </w:r>
                </w:p>
              </w:tc>
            </w:tr>
            <w:tr w:rsidR="001774E4" w14:paraId="4AD3CA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8FF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483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AE1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487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2D6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476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8F29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053B8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75C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85D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A9E6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D51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9D6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50,43</w:t>
                  </w:r>
                </w:p>
              </w:tc>
            </w:tr>
            <w:tr w:rsidR="001774E4" w14:paraId="41B42E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909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17A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FB8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EA5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015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67F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0BCB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45242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740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50B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49D7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752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2DE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34,77</w:t>
                  </w:r>
                </w:p>
              </w:tc>
            </w:tr>
            <w:tr w:rsidR="001774E4" w14:paraId="592890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F2E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7CD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8C3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E03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98F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0BC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77E6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A1C53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783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9F1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2005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5FA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122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713,20</w:t>
                  </w:r>
                </w:p>
              </w:tc>
            </w:tr>
            <w:tr w:rsidR="001774E4" w14:paraId="09D636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72B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80F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371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B7F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383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E29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E30B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0AEDB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EC7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449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0BC7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B09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DF9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318,77</w:t>
                  </w:r>
                </w:p>
              </w:tc>
            </w:tr>
            <w:tr w:rsidR="001774E4" w14:paraId="13C67D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021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1D6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6FA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29D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049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9C0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662F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0233C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659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9BC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35C5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ADA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509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14,08</w:t>
                  </w:r>
                </w:p>
              </w:tc>
            </w:tr>
            <w:tr w:rsidR="001774E4" w14:paraId="1C58FC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118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03E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17B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0DB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FD7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07C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79B6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0F7FC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624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0E9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A32C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A84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593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2 012,09</w:t>
                  </w:r>
                </w:p>
              </w:tc>
            </w:tr>
            <w:tr w:rsidR="001774E4" w14:paraId="78908C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2E4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246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600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B3C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694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B08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8746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56356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B9A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1F5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36BC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9F1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0D0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423,77</w:t>
                  </w:r>
                </w:p>
              </w:tc>
            </w:tr>
            <w:tr w:rsidR="001774E4" w14:paraId="4D4D1E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CAB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06A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FA8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9F3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7FA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395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A00D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E4AF0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9A1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B04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8ADA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BF1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8C6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10 982,05</w:t>
                  </w:r>
                </w:p>
              </w:tc>
            </w:tr>
            <w:tr w:rsidR="001774E4" w14:paraId="7E4DE9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17D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597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194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99B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7C7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8E3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5A0A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1F380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497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585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CFB7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507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76F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2 503,37</w:t>
                  </w:r>
                </w:p>
              </w:tc>
            </w:tr>
            <w:tr w:rsidR="001774E4" w14:paraId="2D762B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EBB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D89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EDC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D6F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9C3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E08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A358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42747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A13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8D5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9AE6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12B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DF6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3 100,43</w:t>
                  </w:r>
                </w:p>
              </w:tc>
            </w:tr>
            <w:tr w:rsidR="001774E4" w14:paraId="5F172C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D0C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214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A45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C8B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CFA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E65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207F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8D045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C7B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EA3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EF14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C29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C9B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244,42</w:t>
                  </w:r>
                </w:p>
              </w:tc>
            </w:tr>
            <w:tr w:rsidR="001774E4" w14:paraId="6B0D60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B70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672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145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366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D22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051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7348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6F6B7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6B8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D17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A923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7FC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BE6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201,73</w:t>
                  </w:r>
                </w:p>
              </w:tc>
            </w:tr>
            <w:tr w:rsidR="001774E4" w14:paraId="19C96D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057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2ED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107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E36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9A0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779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B467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AC58D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A45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699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5A29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B95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7F3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122,69</w:t>
                  </w:r>
                </w:p>
              </w:tc>
            </w:tr>
            <w:tr w:rsidR="001774E4" w14:paraId="21AD32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6A5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9C0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600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E22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DF4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1F4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2E6B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AD09B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8C2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40D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1FB2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DF7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65A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2 104,19</w:t>
                  </w:r>
                </w:p>
              </w:tc>
            </w:tr>
            <w:tr w:rsidR="001774E4" w14:paraId="05898C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BEA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F6D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A4C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138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1D3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DF2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AD86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D5C22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677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BF7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F8CA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33B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3D7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1 785,53</w:t>
                  </w:r>
                </w:p>
              </w:tc>
            </w:tr>
            <w:tr w:rsidR="001774E4" w14:paraId="2788BA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1E3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C8E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A82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758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8CB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66C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2992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AB4ED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CBA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950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C819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3FA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919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10 525,88</w:t>
                  </w:r>
                </w:p>
              </w:tc>
            </w:tr>
            <w:tr w:rsidR="001774E4" w14:paraId="370FA5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8CC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F61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EE1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5CA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D91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764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193F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6C645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26D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2E3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F170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4BA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0F3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4 880,36</w:t>
                  </w:r>
                </w:p>
              </w:tc>
            </w:tr>
            <w:tr w:rsidR="001774E4" w14:paraId="783400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1D4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E84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1B0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961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DE9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8EA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6BA6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975BB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53E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F3D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9123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EC9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46E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1 894,83</w:t>
                  </w:r>
                </w:p>
              </w:tc>
            </w:tr>
            <w:tr w:rsidR="001774E4" w14:paraId="7EBEDE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410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08F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2BA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0D6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BAF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10D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2C02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39302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759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EEB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63B6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068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02F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1 663,01</w:t>
                  </w:r>
                </w:p>
              </w:tc>
            </w:tr>
            <w:tr w:rsidR="001774E4" w14:paraId="204E22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79F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61F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C54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3E2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564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E83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080A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4FA6A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634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E85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2EB2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469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011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3 564,62</w:t>
                  </w:r>
                </w:p>
              </w:tc>
            </w:tr>
            <w:tr w:rsidR="001774E4" w14:paraId="73EA6C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7D7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2DD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FCF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D57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F76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78A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4060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8D09A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807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D50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98C2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FFD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281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181,66</w:t>
                  </w:r>
                </w:p>
              </w:tc>
            </w:tr>
            <w:tr w:rsidR="001774E4" w14:paraId="5E0C14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864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412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D88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841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14D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3AB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B5F7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92753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7A9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9C6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B3D9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478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BD2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1774E4" w14:paraId="43D8B5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BD7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CA1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514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263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53B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372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B71F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FDD4E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EB9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4CD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6C90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A59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13B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1 734,59</w:t>
                  </w:r>
                </w:p>
              </w:tc>
            </w:tr>
            <w:tr w:rsidR="001774E4" w14:paraId="219955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E9F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980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2DF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4C5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CB1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8DC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0675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8D42A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102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40D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88EA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3D9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C53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181,27</w:t>
                  </w:r>
                </w:p>
              </w:tc>
            </w:tr>
            <w:tr w:rsidR="001774E4" w14:paraId="19E9B7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684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541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CA7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439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1A0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085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3C99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A8319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219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3B1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680E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B47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B2E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4 681,68</w:t>
                  </w:r>
                </w:p>
              </w:tc>
            </w:tr>
            <w:tr w:rsidR="001774E4" w14:paraId="48D88B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18C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EB7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947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4C1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8E7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18D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CACF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4D2BA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169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83B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A354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88A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94C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2 720,42</w:t>
                  </w:r>
                </w:p>
              </w:tc>
            </w:tr>
            <w:tr w:rsidR="001774E4" w14:paraId="42DC6D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253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9FB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909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90C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0A6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C38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0993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1C3A4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586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0C2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7470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A39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76F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709,01</w:t>
                  </w:r>
                </w:p>
              </w:tc>
            </w:tr>
            <w:tr w:rsidR="001774E4" w14:paraId="5405C1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0E0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A66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47D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99B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959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A8F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4967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C6C48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C9F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F15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133C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B7F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706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1 222,11</w:t>
                  </w:r>
                </w:p>
              </w:tc>
            </w:tr>
            <w:tr w:rsidR="001774E4" w14:paraId="5603FB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6AB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A6E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E36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083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B34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573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81AF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F8032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F1C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438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2D0C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017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555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724,16</w:t>
                  </w:r>
                </w:p>
              </w:tc>
            </w:tr>
            <w:tr w:rsidR="001774E4" w14:paraId="5809E6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75A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696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827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C8B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872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89A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A065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2D096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EA2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987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D815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891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8A0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1 636,44</w:t>
                  </w:r>
                </w:p>
              </w:tc>
            </w:tr>
            <w:tr w:rsidR="001774E4" w14:paraId="69ACA8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C46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73C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C8D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1D1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3F7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8A3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FE1E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97CE2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C58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238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01CD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EBB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A7F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822,77</w:t>
                  </w:r>
                </w:p>
              </w:tc>
            </w:tr>
            <w:tr w:rsidR="001774E4" w14:paraId="175C4E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1E2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511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56F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0E6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987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2FC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DB1C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97DF3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B3A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3E5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9BFE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2EB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512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781,61</w:t>
                  </w:r>
                </w:p>
              </w:tc>
            </w:tr>
            <w:tr w:rsidR="001774E4" w14:paraId="2D5051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74F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AA1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CCD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D69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EB7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61C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769C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0EAE0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847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C0A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0209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DE6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B63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2 382,43</w:t>
                  </w:r>
                </w:p>
              </w:tc>
            </w:tr>
            <w:tr w:rsidR="001774E4" w14:paraId="0B3DDE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152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160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6EB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605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CF7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632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35F6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F08B2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633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1E7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FED8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56E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BA6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323,07</w:t>
                  </w:r>
                </w:p>
              </w:tc>
            </w:tr>
            <w:tr w:rsidR="001774E4" w14:paraId="09B8B1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446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16B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F2A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C2A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029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7CD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B5FC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626E3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CB3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289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40F7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ECD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CFC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3 605,05</w:t>
                  </w:r>
                </w:p>
              </w:tc>
            </w:tr>
            <w:tr w:rsidR="001774E4" w14:paraId="6E2D18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3BA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5B0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ABF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A71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985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14A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B480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6E399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411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024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2FE3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DAC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D5F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1 518,95</w:t>
                  </w:r>
                </w:p>
              </w:tc>
            </w:tr>
            <w:tr w:rsidR="001774E4" w14:paraId="1E4C92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951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776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D73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744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092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FCB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C4F9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56723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6E0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CC5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1308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EE6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A13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567,21</w:t>
                  </w:r>
                </w:p>
              </w:tc>
            </w:tr>
            <w:tr w:rsidR="001774E4" w14:paraId="5AF4A6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F81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2B2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266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1B1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AA3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61D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D0E0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F61CD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F81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BB7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4715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A05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B7F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607,18</w:t>
                  </w:r>
                </w:p>
              </w:tc>
            </w:tr>
            <w:tr w:rsidR="001774E4" w14:paraId="49E456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DDF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154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A4C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570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9C5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2FB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9659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BDB54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EE3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D55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815D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91F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BD7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318,89</w:t>
                  </w:r>
                </w:p>
              </w:tc>
            </w:tr>
            <w:tr w:rsidR="001774E4" w14:paraId="3EA335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04C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857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94F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236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897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A2A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DDDF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A3B80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A2B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6B8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B99D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C17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78D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220,22</w:t>
                  </w:r>
                </w:p>
              </w:tc>
            </w:tr>
            <w:tr w:rsidR="001774E4" w14:paraId="661E45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E8E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BB8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284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C7E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7A2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219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B510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F55F9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1DB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547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48A5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E5F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10A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6 911,68</w:t>
                  </w:r>
                </w:p>
              </w:tc>
            </w:tr>
            <w:tr w:rsidR="001774E4" w14:paraId="002D3C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3C6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A3E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3A5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231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331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5A4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8ADA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B11FF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492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AED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6A9A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9E9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D2D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1 192,82</w:t>
                  </w:r>
                </w:p>
              </w:tc>
            </w:tr>
            <w:tr w:rsidR="001774E4" w14:paraId="6B752F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414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3E6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750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4A9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F7D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D86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8FDC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D6A28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3B5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B5B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65BB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838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047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2 662,92</w:t>
                  </w:r>
                </w:p>
              </w:tc>
            </w:tr>
            <w:tr w:rsidR="001774E4" w14:paraId="5B8476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4B9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421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01B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9A2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E87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D61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4783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3B3FD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AFA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683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C135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C80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69B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716,81</w:t>
                  </w:r>
                </w:p>
              </w:tc>
            </w:tr>
            <w:tr w:rsidR="001774E4" w14:paraId="083FD6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6D4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605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974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F0A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440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9DD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9AD5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B24CB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38D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79A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DF6E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42E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27E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1 574,87</w:t>
                  </w:r>
                </w:p>
              </w:tc>
            </w:tr>
            <w:tr w:rsidR="001774E4" w14:paraId="171BF9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A46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A15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661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175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3B6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4C2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9CE5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E76DC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D52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FD2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AB29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2B5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AF6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43,88</w:t>
                  </w:r>
                </w:p>
              </w:tc>
            </w:tr>
            <w:tr w:rsidR="00CC6824" w14:paraId="2B614D96" w14:textId="77777777" w:rsidTr="00CC68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B52D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91E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56B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F41E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884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7AA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823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1 980 286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C73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E63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9B0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111 965,36</w:t>
                  </w:r>
                </w:p>
              </w:tc>
            </w:tr>
            <w:tr w:rsidR="00CC6824" w14:paraId="601D9EE6" w14:textId="77777777" w:rsidTr="00CC68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38A7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Kájova</w:t>
                  </w:r>
                </w:p>
              </w:tc>
            </w:tr>
            <w:tr w:rsidR="001774E4" w14:paraId="698237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D70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78C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AA0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EE2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B0D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340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1C24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7713E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21C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A95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EECA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6FF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DDA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31,85</w:t>
                  </w:r>
                </w:p>
              </w:tc>
            </w:tr>
            <w:tr w:rsidR="001774E4" w14:paraId="446655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F8F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F2D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124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DE0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4B4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93C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E116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D8DE8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C4B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71B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961B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955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736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47,41</w:t>
                  </w:r>
                </w:p>
              </w:tc>
            </w:tr>
            <w:tr w:rsidR="001774E4" w14:paraId="335401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683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990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E72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701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9B1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837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B67D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B31CA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034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708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80F4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DF2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35E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28,44</w:t>
                  </w:r>
                </w:p>
              </w:tc>
            </w:tr>
            <w:tr w:rsidR="001774E4" w14:paraId="38F3C9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794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9B4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363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5E4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A20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387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2EBF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27E08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A79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058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C6D1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1C8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A11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31,59</w:t>
                  </w:r>
                </w:p>
              </w:tc>
            </w:tr>
            <w:tr w:rsidR="001774E4" w14:paraId="74722F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73E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545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6AF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921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C4A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8F3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3D6F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AC575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D96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B56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76CC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562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4C0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202,82</w:t>
                  </w:r>
                </w:p>
              </w:tc>
            </w:tr>
            <w:tr w:rsidR="001774E4" w14:paraId="14E46E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6A2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34B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075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F9D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31C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9CB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3419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83CA2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F99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7DB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360B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060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558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</w:t>
                  </w:r>
                </w:p>
              </w:tc>
            </w:tr>
            <w:tr w:rsidR="001774E4" w14:paraId="0C9004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604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3D1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9FD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210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DC6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A44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9027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13ED7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983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701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2B98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43E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EA8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33,09</w:t>
                  </w:r>
                </w:p>
              </w:tc>
            </w:tr>
            <w:tr w:rsidR="001774E4" w14:paraId="27C984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2E3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8BC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9B1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C1A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629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E77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F907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560AB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789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AF2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FA61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304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1A3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960,28</w:t>
                  </w:r>
                </w:p>
              </w:tc>
            </w:tr>
            <w:tr w:rsidR="001774E4" w14:paraId="5A4FF7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D80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D86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0E9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4D2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E2D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E32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7D86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50E8D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271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7E8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3E3C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764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D45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150,29</w:t>
                  </w:r>
                </w:p>
              </w:tc>
            </w:tr>
            <w:tr w:rsidR="00CC6824" w14:paraId="16D27176" w14:textId="77777777" w:rsidTr="00CC68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76ED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D3E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E2D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6319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04D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82F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258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DBB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2C9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8C0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1 490,41</w:t>
                  </w:r>
                </w:p>
              </w:tc>
            </w:tr>
            <w:tr w:rsidR="00CC6824" w14:paraId="4F5CFBBA" w14:textId="77777777" w:rsidTr="00CC68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86F3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Skubice</w:t>
                  </w:r>
                  <w:proofErr w:type="spellEnd"/>
                </w:p>
              </w:tc>
            </w:tr>
            <w:tr w:rsidR="001774E4" w14:paraId="554B65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E15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A1F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AA9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5A9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36B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A90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67BF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F263F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259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D30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6E1B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EA1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080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1774E4" w14:paraId="1C67D6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ACF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C96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A6A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395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AA0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A0B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C9CB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3E579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557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39B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AF6A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6D7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670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13,38</w:t>
                  </w:r>
                </w:p>
              </w:tc>
            </w:tr>
            <w:tr w:rsidR="001774E4" w14:paraId="0DE72B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41D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17B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D6C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D60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B1D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7E1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84C0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8CFE7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AF5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09B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E0BD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70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059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89,09</w:t>
                  </w:r>
                </w:p>
              </w:tc>
            </w:tr>
            <w:tr w:rsidR="001774E4" w14:paraId="086065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1B4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194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F37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B53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B84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3A1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94F3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08FC6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91D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E41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21BD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271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E94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70,89</w:t>
                  </w:r>
                </w:p>
              </w:tc>
            </w:tr>
            <w:tr w:rsidR="001774E4" w14:paraId="7B440C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04A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A44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6D6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611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2EA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B11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D833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F84A4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28C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F95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6A9F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39A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274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42,70</w:t>
                  </w:r>
                </w:p>
              </w:tc>
            </w:tr>
            <w:tr w:rsidR="00CC6824" w14:paraId="1183EAB1" w14:textId="77777777" w:rsidTr="00CC68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74DA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B03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57A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3E50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45C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E60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52A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F96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C0B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714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220,11</w:t>
                  </w:r>
                </w:p>
              </w:tc>
            </w:tr>
            <w:tr w:rsidR="00CC6824" w14:paraId="47711F2A" w14:textId="77777777" w:rsidTr="00CC68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54BB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Svéraz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Větřní</w:t>
                  </w:r>
                </w:p>
              </w:tc>
            </w:tr>
            <w:tr w:rsidR="001774E4" w14:paraId="0991D7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729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C6A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A63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A87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21C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470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4985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3FFB1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FFD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D37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651A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623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0A8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111,12</w:t>
                  </w:r>
                </w:p>
              </w:tc>
            </w:tr>
            <w:tr w:rsidR="001774E4" w14:paraId="5010CF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8EE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2FE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622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325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ECD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385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F570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A267E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9B2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BF7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4C90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E31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AF3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7,31</w:t>
                  </w:r>
                </w:p>
              </w:tc>
            </w:tr>
            <w:tr w:rsidR="00CC6824" w14:paraId="2D11E27F" w14:textId="77777777" w:rsidTr="00CC68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ACB9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1EA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624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64E2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156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D59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151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105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B25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F62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118,43</w:t>
                  </w:r>
                </w:p>
              </w:tc>
            </w:tr>
            <w:tr w:rsidR="00CC6824" w14:paraId="5C3DA253" w14:textId="77777777" w:rsidTr="00CC68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F6CF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Vyšný</w:t>
                  </w:r>
                  <w:proofErr w:type="spellEnd"/>
                </w:p>
              </w:tc>
            </w:tr>
            <w:tr w:rsidR="001774E4" w14:paraId="7B9DCA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2CE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A98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8E4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A7B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0B7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252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84CB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3C745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842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76B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9E02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5D7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59B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4,14</w:t>
                  </w:r>
                </w:p>
              </w:tc>
            </w:tr>
            <w:tr w:rsidR="001774E4" w14:paraId="0FF7BE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32E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3D0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0F0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BB1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2DA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763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D12F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E9EBE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E49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7C8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4B69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E03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C5E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</w:t>
                  </w:r>
                </w:p>
              </w:tc>
            </w:tr>
            <w:tr w:rsidR="001774E4" w14:paraId="241053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ACD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15F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3DA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6EE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7CB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A98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FA8D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CCD98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0E5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174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8EB6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964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606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54,18</w:t>
                  </w:r>
                </w:p>
              </w:tc>
            </w:tr>
            <w:tr w:rsidR="001774E4" w14:paraId="1166FA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AB9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91A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C76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5BE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DAE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A0E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E186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B4118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247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AEB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7E63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7DB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E3C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54,29</w:t>
                  </w:r>
                </w:p>
              </w:tc>
            </w:tr>
            <w:tr w:rsidR="001774E4" w14:paraId="29017E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AE1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8AF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00C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79B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033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B16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C3E8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8512E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472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624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0F59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937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6BC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440,64</w:t>
                  </w:r>
                </w:p>
              </w:tc>
            </w:tr>
            <w:tr w:rsidR="001774E4" w14:paraId="19103A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78C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98A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0C2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BA3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84F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94B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0CEF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FFDCC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337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D9C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C18A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B1B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602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218,12</w:t>
                  </w:r>
                </w:p>
              </w:tc>
            </w:tr>
            <w:tr w:rsidR="001774E4" w14:paraId="38B130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3EF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31B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F99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0ED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61C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36A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4831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56B02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164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608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366A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5C8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364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500,97</w:t>
                  </w:r>
                </w:p>
              </w:tc>
            </w:tr>
            <w:tr w:rsidR="001774E4" w14:paraId="1DC989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9D3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460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89B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FAE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70B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FFC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962F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5A0FB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601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91A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73BB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B26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57B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1774E4" w14:paraId="794FDB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90A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26F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F38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0F6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08E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9D5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23CD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4F852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311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136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E8C6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E10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8F0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509,71</w:t>
                  </w:r>
                </w:p>
              </w:tc>
            </w:tr>
            <w:tr w:rsidR="001774E4" w14:paraId="4ADF5E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AC9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C57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2B3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821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C31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CEA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298B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98477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96D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304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73D4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6A0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4CF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284,40</w:t>
                  </w:r>
                </w:p>
              </w:tc>
            </w:tr>
            <w:tr w:rsidR="001774E4" w14:paraId="4BE9C4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DC3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B02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B79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D32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5AF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300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4AA9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1ADE9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B55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86A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2856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396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9C7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470,68</w:t>
                  </w:r>
                </w:p>
              </w:tc>
            </w:tr>
            <w:tr w:rsidR="001774E4" w14:paraId="09352D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1D61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EA4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900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BF3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F32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E62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6FC2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439A9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EBE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B8C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D5E1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F0E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AC4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15,51</w:t>
                  </w:r>
                </w:p>
              </w:tc>
            </w:tr>
            <w:tr w:rsidR="001774E4" w14:paraId="6F8BC8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B40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636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781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754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E33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73F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1147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B9F68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21C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0C8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9D51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F31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517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</w:t>
                  </w:r>
                </w:p>
              </w:tc>
            </w:tr>
            <w:tr w:rsidR="00CC6824" w14:paraId="0AC64FB4" w14:textId="77777777" w:rsidTr="00CC68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4705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C0A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48F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94A2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672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35F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DC5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49 533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8B0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B02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F13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2 560,86</w:t>
                  </w:r>
                </w:p>
              </w:tc>
            </w:tr>
            <w:tr w:rsidR="00CC6824" w14:paraId="0C319086" w14:textId="77777777" w:rsidTr="00CC68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70DF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1774E4" w14:paraId="6C7426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0DE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B9E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614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089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DDC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E40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ACEB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9CA00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5BB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21D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0F38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852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F5C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294,73</w:t>
                  </w:r>
                </w:p>
              </w:tc>
            </w:tr>
            <w:tr w:rsidR="001774E4" w14:paraId="422F87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324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321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D48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2B2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C83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DDA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7B99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6B31D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254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8C3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9E8E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642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4F2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23,26</w:t>
                  </w:r>
                </w:p>
              </w:tc>
            </w:tr>
            <w:tr w:rsidR="001774E4" w14:paraId="7F203F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793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7AE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47F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492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C59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1D3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DF8F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58BA7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50D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694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7187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0123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854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75,20</w:t>
                  </w:r>
                </w:p>
              </w:tc>
            </w:tr>
            <w:tr w:rsidR="001774E4" w14:paraId="17DBBD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6C4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ABD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655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CB5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864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F1C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A9B5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7157B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C93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A31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8E36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73F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06C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414,61</w:t>
                  </w:r>
                </w:p>
              </w:tc>
            </w:tr>
            <w:tr w:rsidR="001774E4" w14:paraId="24157C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D42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3C4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54A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2A8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C4F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4993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D454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76319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99A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D19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8EF4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259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205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</w:tr>
            <w:tr w:rsidR="001774E4" w14:paraId="32BF0E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6A5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9FC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199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90C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694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9999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F4858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70F91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FEF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735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BFFB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CA10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A56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38,32</w:t>
                  </w:r>
                </w:p>
              </w:tc>
            </w:tr>
            <w:tr w:rsidR="001774E4" w14:paraId="70667A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728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860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897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51E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094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BF4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6385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C5B10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5F9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D11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1449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0AB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D76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</w:t>
                  </w:r>
                </w:p>
              </w:tc>
            </w:tr>
            <w:tr w:rsidR="001774E4" w14:paraId="33B09A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097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D2C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E1A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D1B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B5A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1B5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BB79E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FE829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5CD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65D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E83B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E916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E00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26,95</w:t>
                  </w:r>
                </w:p>
              </w:tc>
            </w:tr>
            <w:tr w:rsidR="001774E4" w14:paraId="63E168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1E2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432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AF0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1EB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52C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B51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2152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2E138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0FF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47E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0B7E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A3A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5247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19,74</w:t>
                  </w:r>
                </w:p>
              </w:tc>
            </w:tr>
            <w:tr w:rsidR="00CC6824" w14:paraId="5B415D0F" w14:textId="77777777" w:rsidTr="00CC68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AA9E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3CD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EB07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741D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785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EFF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6CF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D75E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E02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278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1 381,94</w:t>
                  </w:r>
                </w:p>
              </w:tc>
            </w:tr>
            <w:tr w:rsidR="00CC6824" w14:paraId="5777F179" w14:textId="77777777" w:rsidTr="00CC682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E68E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1774E4" w14:paraId="2C992D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91A4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FC8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602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3F8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56C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40E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49644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578F5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2912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57C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5424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B86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1525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13,07</w:t>
                  </w:r>
                </w:p>
              </w:tc>
            </w:tr>
            <w:tr w:rsidR="001774E4" w14:paraId="0F2722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859F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E98B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6FF6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EA8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7BA1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B9D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A30D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F63A4" w14:textId="77777777" w:rsidR="001774E4" w:rsidRDefault="00CC68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80BD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BDB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9E6D" w14:textId="77777777" w:rsidR="001774E4" w:rsidRDefault="00CC68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A03A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A8BC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CC6824" w14:paraId="50DE3C9E" w14:textId="77777777" w:rsidTr="00CC682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C3FC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AE69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D2F5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BA83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3991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3A6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78C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2B9B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9938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F73A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17,25</w:t>
                  </w:r>
                </w:p>
              </w:tc>
            </w:tr>
            <w:tr w:rsidR="00CC6824" w14:paraId="7AF30143" w14:textId="77777777" w:rsidTr="00CC682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5D5A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770F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2 161 842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7EE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9312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F3C0" w14:textId="77777777" w:rsidR="001774E4" w:rsidRDefault="00CC68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121 665</w:t>
                  </w:r>
                </w:p>
              </w:tc>
            </w:tr>
            <w:tr w:rsidR="00CC6824" w14:paraId="2E1C0DD5" w14:textId="77777777" w:rsidTr="00CC682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527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C58D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9A14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9B4C" w14:textId="77777777" w:rsidR="001774E4" w:rsidRDefault="001774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AEFD" w14:textId="77777777" w:rsidR="001774E4" w:rsidRDefault="001774E4">
                  <w:pPr>
                    <w:spacing w:after="0" w:line="240" w:lineRule="auto"/>
                  </w:pPr>
                </w:p>
              </w:tc>
            </w:tr>
          </w:tbl>
          <w:p w14:paraId="054B69C4" w14:textId="77777777" w:rsidR="001774E4" w:rsidRDefault="001774E4">
            <w:pPr>
              <w:spacing w:after="0" w:line="240" w:lineRule="auto"/>
            </w:pPr>
          </w:p>
        </w:tc>
        <w:tc>
          <w:tcPr>
            <w:tcW w:w="570" w:type="dxa"/>
          </w:tcPr>
          <w:p w14:paraId="643936AE" w14:textId="77777777" w:rsidR="001774E4" w:rsidRDefault="001774E4">
            <w:pPr>
              <w:pStyle w:val="EmptyCellLayoutStyle"/>
              <w:spacing w:after="0" w:line="240" w:lineRule="auto"/>
            </w:pPr>
          </w:p>
        </w:tc>
      </w:tr>
      <w:tr w:rsidR="001774E4" w14:paraId="2FABF604" w14:textId="77777777">
        <w:trPr>
          <w:trHeight w:val="254"/>
        </w:trPr>
        <w:tc>
          <w:tcPr>
            <w:tcW w:w="115" w:type="dxa"/>
          </w:tcPr>
          <w:p w14:paraId="78B6F18B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5D67FF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6B6DD7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61A087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1B584991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250AF028" w14:textId="77777777" w:rsidR="001774E4" w:rsidRDefault="001774E4">
            <w:pPr>
              <w:pStyle w:val="EmptyCellLayoutStyle"/>
              <w:spacing w:after="0" w:line="240" w:lineRule="auto"/>
            </w:pPr>
          </w:p>
        </w:tc>
      </w:tr>
      <w:tr w:rsidR="00CC6824" w14:paraId="621FB63A" w14:textId="77777777" w:rsidTr="00CC6824">
        <w:trPr>
          <w:trHeight w:val="1305"/>
        </w:trPr>
        <w:tc>
          <w:tcPr>
            <w:tcW w:w="115" w:type="dxa"/>
          </w:tcPr>
          <w:p w14:paraId="7309B5DE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8"/>
            </w:tblGrid>
            <w:tr w:rsidR="001774E4" w14:paraId="6A21B009" w14:textId="77777777">
              <w:trPr>
                <w:trHeight w:val="1227"/>
              </w:trPr>
              <w:tc>
                <w:tcPr>
                  <w:tcW w:w="106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EB40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D57DBC7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E973FDB" w14:textId="77777777" w:rsidR="001774E4" w:rsidRDefault="00CC68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B7970E0" w14:textId="77777777" w:rsidR="001774E4" w:rsidRDefault="00CC68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CEC23AE" w14:textId="77777777" w:rsidR="001774E4" w:rsidRDefault="00CC68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96B43B4" w14:textId="77777777" w:rsidR="001774E4" w:rsidRDefault="001774E4">
            <w:pPr>
              <w:spacing w:after="0" w:line="240" w:lineRule="auto"/>
            </w:pPr>
          </w:p>
        </w:tc>
        <w:tc>
          <w:tcPr>
            <w:tcW w:w="570" w:type="dxa"/>
          </w:tcPr>
          <w:p w14:paraId="60BA3212" w14:textId="77777777" w:rsidR="001774E4" w:rsidRDefault="001774E4">
            <w:pPr>
              <w:pStyle w:val="EmptyCellLayoutStyle"/>
              <w:spacing w:after="0" w:line="240" w:lineRule="auto"/>
            </w:pPr>
          </w:p>
        </w:tc>
      </w:tr>
      <w:tr w:rsidR="001774E4" w14:paraId="59D38FE2" w14:textId="77777777">
        <w:trPr>
          <w:trHeight w:val="314"/>
        </w:trPr>
        <w:tc>
          <w:tcPr>
            <w:tcW w:w="115" w:type="dxa"/>
          </w:tcPr>
          <w:p w14:paraId="759EB92A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328840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A1F32A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FA6C07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730EECE1" w14:textId="77777777" w:rsidR="001774E4" w:rsidRDefault="001774E4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1EA2779D" w14:textId="77777777" w:rsidR="001774E4" w:rsidRDefault="001774E4">
            <w:pPr>
              <w:pStyle w:val="EmptyCellLayoutStyle"/>
              <w:spacing w:after="0" w:line="240" w:lineRule="auto"/>
            </w:pPr>
          </w:p>
        </w:tc>
      </w:tr>
    </w:tbl>
    <w:p w14:paraId="2443C6BE" w14:textId="77777777" w:rsidR="001774E4" w:rsidRDefault="001774E4">
      <w:pPr>
        <w:spacing w:after="0" w:line="240" w:lineRule="auto"/>
      </w:pPr>
    </w:p>
    <w:sectPr w:rsidR="001774E4">
      <w:headerReference w:type="default" r:id="rId7"/>
      <w:footerReference w:type="default" r:id="rId8"/>
      <w:pgSz w:w="12467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B2868" w14:textId="77777777" w:rsidR="00000000" w:rsidRDefault="00CC6824">
      <w:pPr>
        <w:spacing w:after="0" w:line="240" w:lineRule="auto"/>
      </w:pPr>
      <w:r>
        <w:separator/>
      </w:r>
    </w:p>
  </w:endnote>
  <w:endnote w:type="continuationSeparator" w:id="0">
    <w:p w14:paraId="0E780C98" w14:textId="77777777" w:rsidR="00000000" w:rsidRDefault="00CC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  <w:gridCol w:w="570"/>
    </w:tblGrid>
    <w:tr w:rsidR="001774E4" w14:paraId="1D9FBBF4" w14:textId="77777777">
      <w:tc>
        <w:tcPr>
          <w:tcW w:w="9346" w:type="dxa"/>
        </w:tcPr>
        <w:p w14:paraId="37F55630" w14:textId="77777777" w:rsidR="001774E4" w:rsidRDefault="001774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F84DD9" w14:textId="77777777" w:rsidR="001774E4" w:rsidRDefault="001774E4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25CF5294" w14:textId="77777777" w:rsidR="001774E4" w:rsidRDefault="001774E4">
          <w:pPr>
            <w:pStyle w:val="EmptyCellLayoutStyle"/>
            <w:spacing w:after="0" w:line="240" w:lineRule="auto"/>
          </w:pPr>
        </w:p>
      </w:tc>
    </w:tr>
    <w:tr w:rsidR="001774E4" w14:paraId="6548FC0A" w14:textId="77777777">
      <w:tc>
        <w:tcPr>
          <w:tcW w:w="9346" w:type="dxa"/>
        </w:tcPr>
        <w:p w14:paraId="13FA3E5C" w14:textId="77777777" w:rsidR="001774E4" w:rsidRDefault="001774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774E4" w14:paraId="13A7E10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37042D" w14:textId="77777777" w:rsidR="001774E4" w:rsidRDefault="00CC682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A70A99B" w14:textId="77777777" w:rsidR="001774E4" w:rsidRDefault="001774E4">
          <w:pPr>
            <w:spacing w:after="0" w:line="240" w:lineRule="auto"/>
          </w:pPr>
        </w:p>
      </w:tc>
      <w:tc>
        <w:tcPr>
          <w:tcW w:w="570" w:type="dxa"/>
        </w:tcPr>
        <w:p w14:paraId="3F27648B" w14:textId="77777777" w:rsidR="001774E4" w:rsidRDefault="001774E4">
          <w:pPr>
            <w:pStyle w:val="EmptyCellLayoutStyle"/>
            <w:spacing w:after="0" w:line="240" w:lineRule="auto"/>
          </w:pPr>
        </w:p>
      </w:tc>
    </w:tr>
    <w:tr w:rsidR="001774E4" w14:paraId="09D925EB" w14:textId="77777777">
      <w:tc>
        <w:tcPr>
          <w:tcW w:w="9346" w:type="dxa"/>
        </w:tcPr>
        <w:p w14:paraId="3BF9F9C7" w14:textId="77777777" w:rsidR="001774E4" w:rsidRDefault="001774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F02194" w14:textId="77777777" w:rsidR="001774E4" w:rsidRDefault="001774E4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3A452640" w14:textId="77777777" w:rsidR="001774E4" w:rsidRDefault="001774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C213E" w14:textId="77777777" w:rsidR="00000000" w:rsidRDefault="00CC6824">
      <w:pPr>
        <w:spacing w:after="0" w:line="240" w:lineRule="auto"/>
      </w:pPr>
      <w:r>
        <w:separator/>
      </w:r>
    </w:p>
  </w:footnote>
  <w:footnote w:type="continuationSeparator" w:id="0">
    <w:p w14:paraId="61471588" w14:textId="77777777" w:rsidR="00000000" w:rsidRDefault="00CC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  <w:gridCol w:w="570"/>
    </w:tblGrid>
    <w:tr w:rsidR="001774E4" w14:paraId="7A2B18D5" w14:textId="77777777">
      <w:tc>
        <w:tcPr>
          <w:tcW w:w="144" w:type="dxa"/>
        </w:tcPr>
        <w:p w14:paraId="2FE1D2B2" w14:textId="77777777" w:rsidR="001774E4" w:rsidRDefault="001774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5CB96E" w14:textId="77777777" w:rsidR="001774E4" w:rsidRDefault="001774E4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51425E5E" w14:textId="77777777" w:rsidR="001774E4" w:rsidRDefault="001774E4">
          <w:pPr>
            <w:pStyle w:val="EmptyCellLayoutStyle"/>
            <w:spacing w:after="0" w:line="240" w:lineRule="auto"/>
          </w:pPr>
        </w:p>
      </w:tc>
    </w:tr>
    <w:tr w:rsidR="001774E4" w14:paraId="54DA33BB" w14:textId="77777777">
      <w:tc>
        <w:tcPr>
          <w:tcW w:w="144" w:type="dxa"/>
        </w:tcPr>
        <w:p w14:paraId="626497AA" w14:textId="77777777" w:rsidR="001774E4" w:rsidRDefault="001774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694"/>
            <w:gridCol w:w="1027"/>
            <w:gridCol w:w="45"/>
            <w:gridCol w:w="39"/>
            <w:gridCol w:w="15"/>
            <w:gridCol w:w="1226"/>
            <w:gridCol w:w="881"/>
            <w:gridCol w:w="1447"/>
            <w:gridCol w:w="40"/>
            <w:gridCol w:w="1885"/>
          </w:tblGrid>
          <w:tr w:rsidR="001774E4" w14:paraId="0095683C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481B515D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5B0D393F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255A0546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09890AAD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96B43D2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5315B93D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03702CDC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11" w:space="0" w:color="000000"/>
                </w:tcBorders>
              </w:tcPr>
              <w:p w14:paraId="0175A348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1905ACD8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09C489FA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53EE00F1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6CA6F9D3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5CCAF4C2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top w:val="single" w:sz="11" w:space="0" w:color="000000"/>
                </w:tcBorders>
              </w:tcPr>
              <w:p w14:paraId="711C9FE6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11" w:space="0" w:color="000000"/>
                </w:tcBorders>
              </w:tcPr>
              <w:p w14:paraId="722F2A32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top w:val="single" w:sz="11" w:space="0" w:color="000000"/>
                </w:tcBorders>
              </w:tcPr>
              <w:p w14:paraId="1672B2E2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49453F2C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</w:tr>
          <w:tr w:rsidR="00CC6824" w14:paraId="5735D3B0" w14:textId="77777777" w:rsidTr="00CC682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ECC72D3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right w:val="single" w:sz="11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504"/>
                </w:tblGrid>
                <w:tr w:rsidR="001774E4" w14:paraId="277AEBC7" w14:textId="77777777">
                  <w:trPr>
                    <w:trHeight w:val="282"/>
                  </w:trPr>
                  <w:tc>
                    <w:tcPr>
                      <w:tcW w:w="1054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E0F3B" w14:textId="77777777" w:rsidR="001774E4" w:rsidRDefault="00CC68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106N18/33</w:t>
                      </w:r>
                    </w:p>
                  </w:tc>
                </w:tr>
              </w:tbl>
              <w:p w14:paraId="31B4049D" w14:textId="77777777" w:rsidR="001774E4" w:rsidRDefault="001774E4">
                <w:pPr>
                  <w:spacing w:after="0" w:line="240" w:lineRule="auto"/>
                </w:pPr>
              </w:p>
            </w:tc>
          </w:tr>
          <w:tr w:rsidR="001774E4" w14:paraId="39F1D217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706EB57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7F51BA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6F46B5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F8443B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5E40F0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EDF5D3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FC6C27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CDFF78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CE5645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D046F8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3F70E2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DA714F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39AA0E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093DCA6F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8BB4A8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649E4A93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279FD66D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</w:tr>
          <w:tr w:rsidR="00CC6824" w14:paraId="1E246A4E" w14:textId="77777777" w:rsidTr="00CC682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D158291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3EAFB9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1774E4" w14:paraId="380C257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E804C7" w14:textId="77777777" w:rsidR="001774E4" w:rsidRDefault="00CC68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505A0D7" w14:textId="77777777" w:rsidR="001774E4" w:rsidRDefault="001774E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B4AAA9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1774E4" w14:paraId="35A73AD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03F3A7" w14:textId="77777777" w:rsidR="001774E4" w:rsidRDefault="00CC68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10611833</w:t>
                      </w:r>
                    </w:p>
                  </w:tc>
                </w:tr>
              </w:tbl>
              <w:p w14:paraId="6B891688" w14:textId="77777777" w:rsidR="001774E4" w:rsidRDefault="001774E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5D6586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774E4" w14:paraId="0BD0D84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0CCAE7" w14:textId="77777777" w:rsidR="001774E4" w:rsidRDefault="00CC68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6053BBC" w14:textId="77777777" w:rsidR="001774E4" w:rsidRDefault="001774E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D17A61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50C856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2250B4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1774E4" w14:paraId="2050E91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7ECB7A" w14:textId="77777777" w:rsidR="001774E4" w:rsidRDefault="00CC68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11.12.2018</w:t>
                      </w:r>
                    </w:p>
                  </w:tc>
                </w:tr>
              </w:tbl>
              <w:p w14:paraId="5B0B65DB" w14:textId="77777777" w:rsidR="001774E4" w:rsidRDefault="001774E4"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5F4F7379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7"/>
                </w:tblGrid>
                <w:tr w:rsidR="001774E4" w14:paraId="5D2CCD4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DDEE6" w14:textId="77777777" w:rsidR="001774E4" w:rsidRDefault="00CC68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ACC380C" w14:textId="77777777" w:rsidR="001774E4" w:rsidRDefault="001774E4">
                <w:pPr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278EE5A0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71"/>
                </w:tblGrid>
                <w:tr w:rsidR="001774E4" w14:paraId="539B1DC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BE69F" w14:textId="77777777" w:rsidR="001774E4" w:rsidRDefault="00CC68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121 665 Kč</w:t>
                      </w:r>
                    </w:p>
                  </w:tc>
                </w:tr>
              </w:tbl>
              <w:p w14:paraId="00D24818" w14:textId="77777777" w:rsidR="001774E4" w:rsidRDefault="001774E4">
                <w:pPr>
                  <w:spacing w:after="0" w:line="240" w:lineRule="auto"/>
                </w:pPr>
              </w:p>
            </w:tc>
          </w:tr>
          <w:tr w:rsidR="001774E4" w14:paraId="47CAFBA4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60F04E8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3C2411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407212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650AD5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5D759B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758830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F65AD9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0826A0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BEA243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63D1E3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7BA60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359E3C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0447D4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444461C3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675633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2D62ACA2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3D858EFB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</w:tr>
          <w:tr w:rsidR="001774E4" w14:paraId="55D9852D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1248EDB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893DF4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1A7DAC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542CFE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4EE045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FE824C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D95F2D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24F25B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723897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F1E726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3D8508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2550C8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98F06F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0F4C9BC2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001541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633C25CB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1582CC04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</w:tr>
          <w:tr w:rsidR="001774E4" w14:paraId="0A488188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4D6F361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439686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1774E4" w14:paraId="57A7E51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F254B1" w14:textId="77777777" w:rsidR="001774E4" w:rsidRDefault="00CC68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0D6911" w14:textId="77777777" w:rsidR="001774E4" w:rsidRDefault="001774E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84A1B8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CE2F1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DAFBE4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FE001E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5751C6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E8C85B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5B4A70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37C6F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098EAE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B399AD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4F1B7456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4AF60F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35CE9017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507A98E6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</w:tr>
          <w:tr w:rsidR="00CC6824" w14:paraId="7DDB7A46" w14:textId="77777777" w:rsidTr="00CC682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A9DE6F2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B18FA8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E0ED48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FBC769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1DE254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1774E4" w14:paraId="2A5BB0C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80B2E3" w14:textId="77777777" w:rsidR="001774E4" w:rsidRDefault="00CC68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29.06.2021</w:t>
                      </w:r>
                    </w:p>
                  </w:tc>
                </w:tr>
              </w:tbl>
              <w:p w14:paraId="1A992440" w14:textId="77777777" w:rsidR="001774E4" w:rsidRDefault="001774E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1064F3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FD6C83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774E4" w14:paraId="7D8C73B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3893D8" w14:textId="77777777" w:rsidR="001774E4" w:rsidRDefault="00CC68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402E9C" w14:textId="77777777" w:rsidR="001774E4" w:rsidRDefault="001774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8D5F5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94F597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9E76AC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013B9601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F65EF5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37A5B87E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6BA396C2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</w:tr>
          <w:tr w:rsidR="00CC6824" w14:paraId="5411ED46" w14:textId="77777777" w:rsidTr="00CC682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7EEBB8D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9DEE42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CA323E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F64D51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00D945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39BF26C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B00894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45EC9C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92E427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907984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1774E4" w14:paraId="6C70273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92A27B" w14:textId="77777777" w:rsidR="001774E4" w:rsidRDefault="00CC68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259E5835" w14:textId="77777777" w:rsidR="001774E4" w:rsidRDefault="001774E4"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1B9334DD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5FD23B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6C111A5E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672D6894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</w:tr>
          <w:tr w:rsidR="00CC6824" w14:paraId="46DCA585" w14:textId="77777777" w:rsidTr="00CC682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EC88BC4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A6C946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8471EC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134F5C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D87A74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DE7BB3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3C4768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C68A0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96A81A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BBCF75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125F19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D70046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535E8BD0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2688D2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7A5BCD75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2EE5F45F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</w:tr>
          <w:tr w:rsidR="001774E4" w14:paraId="7F692021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19C6C453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796651EE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656216FD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F18C7BD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4B3AA13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2B908407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6225D463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11" w:space="0" w:color="000000"/>
                </w:tcBorders>
              </w:tcPr>
              <w:p w14:paraId="6051BD9E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3AE44691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6273FF4B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1715B930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376E3137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1962EF76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bottom w:val="single" w:sz="11" w:space="0" w:color="000000"/>
                </w:tcBorders>
              </w:tcPr>
              <w:p w14:paraId="03894B9A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11" w:space="0" w:color="000000"/>
                </w:tcBorders>
              </w:tcPr>
              <w:p w14:paraId="4525FC3B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bottom w:val="single" w:sz="11" w:space="0" w:color="000000"/>
                </w:tcBorders>
              </w:tcPr>
              <w:p w14:paraId="5D4A407E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499128B" w14:textId="77777777" w:rsidR="001774E4" w:rsidRDefault="001774E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0296AF" w14:textId="77777777" w:rsidR="001774E4" w:rsidRDefault="001774E4">
          <w:pPr>
            <w:spacing w:after="0" w:line="240" w:lineRule="auto"/>
          </w:pPr>
        </w:p>
      </w:tc>
      <w:tc>
        <w:tcPr>
          <w:tcW w:w="570" w:type="dxa"/>
        </w:tcPr>
        <w:p w14:paraId="215BABCA" w14:textId="77777777" w:rsidR="001774E4" w:rsidRDefault="001774E4">
          <w:pPr>
            <w:pStyle w:val="EmptyCellLayoutStyle"/>
            <w:spacing w:after="0" w:line="240" w:lineRule="auto"/>
          </w:pPr>
        </w:p>
      </w:tc>
    </w:tr>
    <w:tr w:rsidR="001774E4" w14:paraId="51344293" w14:textId="77777777">
      <w:tc>
        <w:tcPr>
          <w:tcW w:w="144" w:type="dxa"/>
        </w:tcPr>
        <w:p w14:paraId="51FF747C" w14:textId="77777777" w:rsidR="001774E4" w:rsidRDefault="001774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2493EF" w14:textId="77777777" w:rsidR="001774E4" w:rsidRDefault="001774E4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264C1E54" w14:textId="77777777" w:rsidR="001774E4" w:rsidRDefault="001774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E4"/>
    <w:rsid w:val="001774E4"/>
    <w:rsid w:val="00C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657D"/>
  <w15:docId w15:val="{63514BD5-0FB1-4B34-A772-D57DF169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1175</Words>
  <Characters>6936</Characters>
  <Application>Microsoft Office Word</Application>
  <DocSecurity>0</DocSecurity>
  <Lines>57</Lines>
  <Paragraphs>16</Paragraphs>
  <ScaleCrop>false</ScaleCrop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2021-06-29T10:54:00Z</dcterms:created>
  <dcterms:modified xsi:type="dcterms:W3CDTF">2021-06-29T10:54:00Z</dcterms:modified>
</cp:coreProperties>
</file>