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5F5A77" w14:paraId="0FD56E24" w14:textId="77777777">
        <w:trPr>
          <w:trHeight w:val="100"/>
        </w:trPr>
        <w:tc>
          <w:tcPr>
            <w:tcW w:w="107" w:type="dxa"/>
          </w:tcPr>
          <w:p w14:paraId="18EA0098" w14:textId="77777777" w:rsidR="005F5A77" w:rsidRDefault="005F5A7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4257719" w14:textId="77777777" w:rsidR="005F5A77" w:rsidRDefault="005F5A7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C56D68C" w14:textId="77777777" w:rsidR="005F5A77" w:rsidRDefault="005F5A7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A7171E0" w14:textId="77777777" w:rsidR="005F5A77" w:rsidRDefault="005F5A7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D2AA757" w14:textId="77777777" w:rsidR="005F5A77" w:rsidRDefault="005F5A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862B64F" w14:textId="77777777" w:rsidR="005F5A77" w:rsidRDefault="005F5A7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DF8B85D" w14:textId="77777777" w:rsidR="005F5A77" w:rsidRDefault="005F5A7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9C57C15" w14:textId="77777777" w:rsidR="005F5A77" w:rsidRDefault="005F5A7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8362997" w14:textId="77777777" w:rsidR="005F5A77" w:rsidRDefault="005F5A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0E65847" w14:textId="77777777" w:rsidR="005F5A77" w:rsidRDefault="005F5A77">
            <w:pPr>
              <w:pStyle w:val="EmptyCellLayoutStyle"/>
              <w:spacing w:after="0" w:line="240" w:lineRule="auto"/>
            </w:pPr>
          </w:p>
        </w:tc>
      </w:tr>
      <w:tr w:rsidR="008C4679" w14:paraId="649513BF" w14:textId="77777777" w:rsidTr="008C4679">
        <w:trPr>
          <w:trHeight w:val="340"/>
        </w:trPr>
        <w:tc>
          <w:tcPr>
            <w:tcW w:w="107" w:type="dxa"/>
          </w:tcPr>
          <w:p w14:paraId="09EF2676" w14:textId="77777777" w:rsidR="005F5A77" w:rsidRDefault="005F5A7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6A32601" w14:textId="77777777" w:rsidR="005F5A77" w:rsidRDefault="005F5A7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BF5C37D" w14:textId="77777777" w:rsidR="005F5A77" w:rsidRDefault="005F5A7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5F5A77" w14:paraId="1686B157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9650F" w14:textId="77777777" w:rsidR="005F5A77" w:rsidRDefault="008C46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484E159F" w14:textId="77777777" w:rsidR="005F5A77" w:rsidRDefault="005F5A77">
            <w:pPr>
              <w:spacing w:after="0" w:line="240" w:lineRule="auto"/>
            </w:pPr>
          </w:p>
        </w:tc>
        <w:tc>
          <w:tcPr>
            <w:tcW w:w="2422" w:type="dxa"/>
          </w:tcPr>
          <w:p w14:paraId="7ECB154F" w14:textId="77777777" w:rsidR="005F5A77" w:rsidRDefault="005F5A7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FFD6B9D" w14:textId="77777777" w:rsidR="005F5A77" w:rsidRDefault="005F5A7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163FE0" w14:textId="77777777" w:rsidR="005F5A77" w:rsidRDefault="005F5A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89D460D" w14:textId="77777777" w:rsidR="005F5A77" w:rsidRDefault="005F5A77">
            <w:pPr>
              <w:pStyle w:val="EmptyCellLayoutStyle"/>
              <w:spacing w:after="0" w:line="240" w:lineRule="auto"/>
            </w:pPr>
          </w:p>
        </w:tc>
      </w:tr>
      <w:tr w:rsidR="005F5A77" w14:paraId="7F28C72F" w14:textId="77777777">
        <w:trPr>
          <w:trHeight w:val="167"/>
        </w:trPr>
        <w:tc>
          <w:tcPr>
            <w:tcW w:w="107" w:type="dxa"/>
          </w:tcPr>
          <w:p w14:paraId="46237AFA" w14:textId="77777777" w:rsidR="005F5A77" w:rsidRDefault="005F5A7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A319492" w14:textId="77777777" w:rsidR="005F5A77" w:rsidRDefault="005F5A7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B1D9761" w14:textId="77777777" w:rsidR="005F5A77" w:rsidRDefault="005F5A7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945451E" w14:textId="77777777" w:rsidR="005F5A77" w:rsidRDefault="005F5A7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1798AC7" w14:textId="77777777" w:rsidR="005F5A77" w:rsidRDefault="005F5A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ECDF04C" w14:textId="77777777" w:rsidR="005F5A77" w:rsidRDefault="005F5A7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D888521" w14:textId="77777777" w:rsidR="005F5A77" w:rsidRDefault="005F5A7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967FD96" w14:textId="77777777" w:rsidR="005F5A77" w:rsidRDefault="005F5A7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578189E" w14:textId="77777777" w:rsidR="005F5A77" w:rsidRDefault="005F5A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B5536EC" w14:textId="77777777" w:rsidR="005F5A77" w:rsidRDefault="005F5A77">
            <w:pPr>
              <w:pStyle w:val="EmptyCellLayoutStyle"/>
              <w:spacing w:after="0" w:line="240" w:lineRule="auto"/>
            </w:pPr>
          </w:p>
        </w:tc>
      </w:tr>
      <w:tr w:rsidR="008C4679" w14:paraId="17B00319" w14:textId="77777777" w:rsidTr="008C4679">
        <w:tc>
          <w:tcPr>
            <w:tcW w:w="107" w:type="dxa"/>
          </w:tcPr>
          <w:p w14:paraId="5A6E52E7" w14:textId="77777777" w:rsidR="005F5A77" w:rsidRDefault="005F5A7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56F596F" w14:textId="77777777" w:rsidR="005F5A77" w:rsidRDefault="005F5A7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BC6D848" w14:textId="77777777" w:rsidR="005F5A77" w:rsidRDefault="005F5A7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5F5A77" w14:paraId="7FC7063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41DA6" w14:textId="77777777" w:rsidR="005F5A77" w:rsidRDefault="008C46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21477" w14:textId="77777777" w:rsidR="005F5A77" w:rsidRDefault="008C46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7E4B0" w14:textId="77777777" w:rsidR="005F5A77" w:rsidRDefault="008C46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CE40A" w14:textId="77777777" w:rsidR="005F5A77" w:rsidRDefault="008C467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54501" w14:textId="77777777" w:rsidR="005F5A77" w:rsidRDefault="008C46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4E418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F576A" w14:textId="77777777" w:rsidR="005F5A77" w:rsidRDefault="008C46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97085" w14:textId="77777777" w:rsidR="005F5A77" w:rsidRDefault="008C46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E97A1" w14:textId="77777777" w:rsidR="005F5A77" w:rsidRDefault="008C46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BB1F6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C4679" w14:paraId="465F2E21" w14:textId="77777777" w:rsidTr="008C4679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6D370" w14:textId="77777777" w:rsidR="005F5A77" w:rsidRDefault="008C46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Bělčovice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01850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19C8A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5F5A77" w14:paraId="44BF647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97337" w14:textId="77777777" w:rsidR="005F5A77" w:rsidRDefault="008C46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5ECE7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E57A7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54D34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F8BD2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3DF83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297D3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787CA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14040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AB85C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5F5A77" w14:paraId="35CAA8F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EB253" w14:textId="77777777" w:rsidR="005F5A77" w:rsidRDefault="008C46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C1830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88AA2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B2E3D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9A0C8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9E6D8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9C7E2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5F3A8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1439C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B6767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C4679" w14:paraId="473B5D0F" w14:textId="77777777" w:rsidTr="008C4679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00D2D" w14:textId="77777777" w:rsidR="005F5A77" w:rsidRDefault="008C46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2B72F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A3521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572,00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50F87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16E09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70765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3630B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8C4679" w14:paraId="18883D38" w14:textId="77777777" w:rsidTr="008C4679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DEDE7" w14:textId="77777777" w:rsidR="005F5A77" w:rsidRDefault="008C46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Chvalkovice u Dešné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DA7A0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4907F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5F5A77" w14:paraId="4EF593F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14218" w14:textId="29131FA9" w:rsidR="005F5A77" w:rsidRDefault="008C4679">
                  <w:pPr>
                    <w:spacing w:after="0" w:line="240" w:lineRule="auto"/>
                    <w:rPr>
                      <w:sz w:val="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167C3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683E7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EE34D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2C528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2749C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076C9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9EF5C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07D75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9AD98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C4679" w14:paraId="05D17C44" w14:textId="77777777" w:rsidTr="008C4679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AF673" w14:textId="77777777" w:rsidR="005F5A77" w:rsidRDefault="008C46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D1DC2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B85F3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E9962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F4A33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E5B45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0509E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8C4679" w14:paraId="2A610BF4" w14:textId="77777777" w:rsidTr="008C4679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8FF63" w14:textId="77777777" w:rsidR="005F5A77" w:rsidRDefault="008C46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Marketa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8DA51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C0FA4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5F5A77" w14:paraId="6AB367F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44F67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7125C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83B7F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F5C85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D0494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56654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35FB5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B8FA1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1C41E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D8851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18,52</w:t>
                  </w:r>
                </w:p>
              </w:tc>
            </w:tr>
            <w:tr w:rsidR="005F5A77" w14:paraId="7975445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82EB7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52753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29D4E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98072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1575B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0EB8A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8F0CA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A3F31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6EB0F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45106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34,58</w:t>
                  </w:r>
                </w:p>
              </w:tc>
            </w:tr>
            <w:tr w:rsidR="005F5A77" w14:paraId="76EE2C6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AE26B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CFA9C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72768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FC0D6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5958D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72AD3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2AA02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0E1E6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6FFDB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26373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31,50</w:t>
                  </w:r>
                </w:p>
              </w:tc>
            </w:tr>
            <w:tr w:rsidR="005F5A77" w14:paraId="548D2B8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9A450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15C85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70A6B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79C3D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1A32E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DFF71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D62E6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7EB05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FF402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0DEB9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5F5A77" w14:paraId="0622C8B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CEA4F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5BEFA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C5457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C4714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F89F4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C3E9D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AF93C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8315C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A89F7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B7FCD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5F5A77" w14:paraId="5A3012F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B2550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37289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DD101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7E809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D5E7C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EA440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FDFA1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2D5B1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CB599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FA7AA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5F5A77" w14:paraId="2C9CC54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4E228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4CA23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B5DA3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3E8AF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22EB7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72052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FD95B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263A8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5F793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7B08C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C4679" w14:paraId="45D3E4D6" w14:textId="77777777" w:rsidTr="008C4679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9D7AB" w14:textId="77777777" w:rsidR="005F5A77" w:rsidRDefault="008C46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D99F9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8AEF7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4248,00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CF479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BAF62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40BE1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8A94D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84,60</w:t>
                  </w:r>
                </w:p>
              </w:tc>
            </w:tr>
            <w:tr w:rsidR="008C4679" w14:paraId="7FD95E7E" w14:textId="77777777" w:rsidTr="008C4679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EB4F0" w14:textId="77777777" w:rsidR="005F5A77" w:rsidRDefault="008C46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Modletice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EC820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02933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5F5A77" w14:paraId="7443B53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B12BA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A510C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40D47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E476B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6998E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DB395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F0A2F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6899C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A0C07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C20D0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95,27</w:t>
                  </w:r>
                </w:p>
              </w:tc>
            </w:tr>
            <w:tr w:rsidR="005F5A77" w14:paraId="5C37AA4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BB6CD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0BCC0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5E944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2B58A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B2ED2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01743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9519D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CB9A5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ABEF6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CE344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35,78</w:t>
                  </w:r>
                </w:p>
              </w:tc>
            </w:tr>
            <w:tr w:rsidR="005F5A77" w14:paraId="37C2FFF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D3CE3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5C666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93383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9F730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CDB08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B9FA5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83956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C5B27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1C8DF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40DD2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198,75</w:t>
                  </w:r>
                </w:p>
              </w:tc>
            </w:tr>
            <w:tr w:rsidR="005F5A77" w14:paraId="2DC93DD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275EE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30513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68D09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D51A8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28D80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B1775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FA092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FDC4D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358F5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86075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6,42</w:t>
                  </w:r>
                </w:p>
              </w:tc>
            </w:tr>
            <w:tr w:rsidR="005F5A77" w14:paraId="61AF233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68367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BCA87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57B26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26667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F522A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FD971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5A921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6321B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CE47D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66F79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22,62</w:t>
                  </w:r>
                </w:p>
              </w:tc>
            </w:tr>
            <w:tr w:rsidR="008C4679" w14:paraId="1DDD3C30" w14:textId="77777777" w:rsidTr="008C4679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5C50D" w14:textId="77777777" w:rsidR="005F5A77" w:rsidRDefault="008C46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19C51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6A046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8946,00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F76E4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10462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21198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9E6EF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358,84</w:t>
                  </w:r>
                </w:p>
              </w:tc>
            </w:tr>
            <w:tr w:rsidR="008C4679" w14:paraId="68B0341F" w14:textId="77777777" w:rsidTr="008C4679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ABD5A" w14:textId="77777777" w:rsidR="005F5A77" w:rsidRDefault="008C46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Nové Sady u Písečného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D26D4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74E35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5F5A77" w14:paraId="5772AE5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C869E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530D2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E9E77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1FB37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F71D5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EADCE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E7EDF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5EBFB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AD427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99915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72,50</w:t>
                  </w:r>
                </w:p>
              </w:tc>
            </w:tr>
            <w:tr w:rsidR="008C4679" w14:paraId="74B7BE06" w14:textId="77777777" w:rsidTr="008C4679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644A5" w14:textId="77777777" w:rsidR="005F5A77" w:rsidRDefault="008C46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7B2D2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40B9E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2027,00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E9D05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A7C98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A9A68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235D4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72,50</w:t>
                  </w:r>
                </w:p>
              </w:tc>
            </w:tr>
            <w:tr w:rsidR="008C4679" w14:paraId="560C671F" w14:textId="77777777" w:rsidTr="008C4679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1D09F" w14:textId="77777777" w:rsidR="005F5A77" w:rsidRDefault="008C46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Písečné u Slavonic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AE4B7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51DFF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5F5A77" w14:paraId="1D64BB1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D05E6" w14:textId="348C3224" w:rsidR="005F5A77" w:rsidRDefault="008C4679">
                  <w:pPr>
                    <w:spacing w:after="0" w:line="240" w:lineRule="auto"/>
                    <w:rPr>
                      <w:sz w:val="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82924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F02B9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85955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801E7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D9D3D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5E7FA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15236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BCD23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9AAA7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5F5A77" w14:paraId="3334063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9FC7B" w14:textId="77777777" w:rsidR="005F5A77" w:rsidRDefault="008C46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7CB15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6BAA5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339DC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F98AB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0B99B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D2EDA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B15DF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2DA17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5622D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C4679" w14:paraId="48AA3AA6" w14:textId="77777777" w:rsidTr="008C4679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ED905" w14:textId="77777777" w:rsidR="005F5A77" w:rsidRDefault="008C46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B1525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6F4AC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3928,00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54838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06F1A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2FB5B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1B3C4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8C4679" w14:paraId="4A2B5719" w14:textId="77777777" w:rsidTr="008C4679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8C0FB" w14:textId="77777777" w:rsidR="005F5A77" w:rsidRDefault="008C46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Staré Hobzí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D9FD1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8F7E8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5F5A77" w14:paraId="4D405DA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92F6C" w14:textId="77777777" w:rsidR="005F5A77" w:rsidRDefault="008C46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D3E2B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6BBE2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292CA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60004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B4882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97FC3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74231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3306F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5FBF8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5F5A77" w14:paraId="713B650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542DB" w14:textId="77777777" w:rsidR="005F5A77" w:rsidRDefault="008C46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2A314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6EFBC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7E55A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67076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50C47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4B61E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B6AD2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DF6E6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58BA8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5F5A77" w14:paraId="1B9E289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08655" w14:textId="77777777" w:rsidR="005F5A77" w:rsidRDefault="008C46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E1FDB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8D825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8D723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22F6F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2875F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01D61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3F239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04255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D979D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5F5A77" w14:paraId="02AA887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91349" w14:textId="77777777" w:rsidR="005F5A77" w:rsidRDefault="008C46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dodatek č. 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5A1DA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EE2DE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21ABE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B86E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7F96C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89D8B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0BA55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92ABD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98907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C4679" w14:paraId="729E24AC" w14:textId="77777777" w:rsidTr="008C4679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21C8A" w14:textId="77777777" w:rsidR="005F5A77" w:rsidRDefault="008C46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2A8A1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C34FB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2938,00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94AD6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8E2CA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11A5B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CC6A9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8C4679" w14:paraId="2226D871" w14:textId="77777777" w:rsidTr="008C4679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1CE40" w14:textId="77777777" w:rsidR="005F5A77" w:rsidRDefault="008C46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Václavov 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Chvaletína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5B3DC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1B984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5F5A77" w14:paraId="0EABC6F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A3893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92ADC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DEA07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7D98B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1A2E1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27577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14D5D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1E1CC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01013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56EE3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44,14</w:t>
                  </w:r>
                </w:p>
              </w:tc>
            </w:tr>
            <w:tr w:rsidR="008C4679" w14:paraId="2566F4E0" w14:textId="77777777" w:rsidTr="008C4679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CDD06" w14:textId="77777777" w:rsidR="005F5A77" w:rsidRDefault="008C46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B8DA1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54277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1409,00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39511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A6BBE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42533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3F2D0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44,14</w:t>
                  </w:r>
                </w:p>
              </w:tc>
            </w:tr>
            <w:tr w:rsidR="008C4679" w14:paraId="47AFDDFE" w14:textId="77777777" w:rsidTr="008C4679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CEAA5" w14:textId="77777777" w:rsidR="005F5A77" w:rsidRDefault="008C46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A84FD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24109,00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C97FB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F4943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A30FD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5FC60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560,08</w:t>
                  </w:r>
                </w:p>
              </w:tc>
            </w:tr>
          </w:tbl>
          <w:p w14:paraId="40E44180" w14:textId="77777777" w:rsidR="005F5A77" w:rsidRDefault="005F5A77">
            <w:pPr>
              <w:spacing w:after="0" w:line="240" w:lineRule="auto"/>
            </w:pPr>
          </w:p>
        </w:tc>
        <w:tc>
          <w:tcPr>
            <w:tcW w:w="15" w:type="dxa"/>
          </w:tcPr>
          <w:p w14:paraId="6D90C0E3" w14:textId="77777777" w:rsidR="005F5A77" w:rsidRDefault="005F5A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544B3BB" w14:textId="77777777" w:rsidR="005F5A77" w:rsidRDefault="005F5A77">
            <w:pPr>
              <w:pStyle w:val="EmptyCellLayoutStyle"/>
              <w:spacing w:after="0" w:line="240" w:lineRule="auto"/>
            </w:pPr>
          </w:p>
        </w:tc>
      </w:tr>
      <w:tr w:rsidR="005F5A77" w14:paraId="712190FE" w14:textId="77777777">
        <w:trPr>
          <w:trHeight w:val="124"/>
        </w:trPr>
        <w:tc>
          <w:tcPr>
            <w:tcW w:w="107" w:type="dxa"/>
          </w:tcPr>
          <w:p w14:paraId="56739AB7" w14:textId="77777777" w:rsidR="005F5A77" w:rsidRDefault="005F5A7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C034702" w14:textId="77777777" w:rsidR="005F5A77" w:rsidRDefault="005F5A7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4C7DA1E" w14:textId="77777777" w:rsidR="005F5A77" w:rsidRDefault="005F5A7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20761D3" w14:textId="77777777" w:rsidR="005F5A77" w:rsidRDefault="005F5A7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040CCF3" w14:textId="77777777" w:rsidR="005F5A77" w:rsidRDefault="005F5A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1032BF7" w14:textId="77777777" w:rsidR="005F5A77" w:rsidRDefault="005F5A7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1BA8A96" w14:textId="77777777" w:rsidR="005F5A77" w:rsidRDefault="005F5A7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C6354E9" w14:textId="77777777" w:rsidR="005F5A77" w:rsidRDefault="005F5A7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9BD663C" w14:textId="77777777" w:rsidR="005F5A77" w:rsidRDefault="005F5A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207D275" w14:textId="77777777" w:rsidR="005F5A77" w:rsidRDefault="005F5A77">
            <w:pPr>
              <w:pStyle w:val="EmptyCellLayoutStyle"/>
              <w:spacing w:after="0" w:line="240" w:lineRule="auto"/>
            </w:pPr>
          </w:p>
        </w:tc>
      </w:tr>
      <w:tr w:rsidR="008C4679" w14:paraId="11BFB00E" w14:textId="77777777" w:rsidTr="008C4679">
        <w:trPr>
          <w:trHeight w:val="340"/>
        </w:trPr>
        <w:tc>
          <w:tcPr>
            <w:tcW w:w="107" w:type="dxa"/>
          </w:tcPr>
          <w:p w14:paraId="2FC44CD9" w14:textId="77777777" w:rsidR="005F5A77" w:rsidRDefault="005F5A7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5F5A77" w14:paraId="5336DF2E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4DBF4" w14:textId="77777777" w:rsidR="005F5A77" w:rsidRDefault="008C46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7B1CC2BF" w14:textId="77777777" w:rsidR="005F5A77" w:rsidRDefault="005F5A77">
            <w:pPr>
              <w:spacing w:after="0" w:line="240" w:lineRule="auto"/>
            </w:pPr>
          </w:p>
        </w:tc>
        <w:tc>
          <w:tcPr>
            <w:tcW w:w="40" w:type="dxa"/>
          </w:tcPr>
          <w:p w14:paraId="2B68577F" w14:textId="77777777" w:rsidR="005F5A77" w:rsidRDefault="005F5A7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CF17F72" w14:textId="77777777" w:rsidR="005F5A77" w:rsidRDefault="005F5A7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7B3303A" w14:textId="77777777" w:rsidR="005F5A77" w:rsidRDefault="005F5A7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4DE58D" w14:textId="77777777" w:rsidR="005F5A77" w:rsidRDefault="005F5A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76C532C" w14:textId="77777777" w:rsidR="005F5A77" w:rsidRDefault="005F5A77">
            <w:pPr>
              <w:pStyle w:val="EmptyCellLayoutStyle"/>
              <w:spacing w:after="0" w:line="240" w:lineRule="auto"/>
            </w:pPr>
          </w:p>
        </w:tc>
      </w:tr>
      <w:tr w:rsidR="005F5A77" w14:paraId="31407D7E" w14:textId="77777777">
        <w:trPr>
          <w:trHeight w:val="225"/>
        </w:trPr>
        <w:tc>
          <w:tcPr>
            <w:tcW w:w="107" w:type="dxa"/>
          </w:tcPr>
          <w:p w14:paraId="01D1C050" w14:textId="77777777" w:rsidR="005F5A77" w:rsidRDefault="005F5A7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6CB6B84" w14:textId="77777777" w:rsidR="005F5A77" w:rsidRDefault="005F5A7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4E89879" w14:textId="77777777" w:rsidR="005F5A77" w:rsidRDefault="005F5A7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A2E2B8F" w14:textId="77777777" w:rsidR="005F5A77" w:rsidRDefault="005F5A7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849B902" w14:textId="77777777" w:rsidR="005F5A77" w:rsidRDefault="005F5A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F4B5413" w14:textId="77777777" w:rsidR="005F5A77" w:rsidRDefault="005F5A7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7E52847" w14:textId="77777777" w:rsidR="005F5A77" w:rsidRDefault="005F5A7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D4721A8" w14:textId="77777777" w:rsidR="005F5A77" w:rsidRDefault="005F5A7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CE2F93C" w14:textId="77777777" w:rsidR="005F5A77" w:rsidRDefault="005F5A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A80260C" w14:textId="77777777" w:rsidR="005F5A77" w:rsidRDefault="005F5A77">
            <w:pPr>
              <w:pStyle w:val="EmptyCellLayoutStyle"/>
              <w:spacing w:after="0" w:line="240" w:lineRule="auto"/>
            </w:pPr>
          </w:p>
        </w:tc>
      </w:tr>
      <w:tr w:rsidR="008C4679" w14:paraId="02FE72DA" w14:textId="77777777" w:rsidTr="008C4679">
        <w:tc>
          <w:tcPr>
            <w:tcW w:w="107" w:type="dxa"/>
          </w:tcPr>
          <w:p w14:paraId="121B0A2A" w14:textId="77777777" w:rsidR="005F5A77" w:rsidRDefault="005F5A7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5F5A77" w14:paraId="647994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1BA5C" w14:textId="77777777" w:rsidR="005F5A77" w:rsidRDefault="008C46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731BD" w14:textId="77777777" w:rsidR="005F5A77" w:rsidRDefault="008C46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C0317" w14:textId="77777777" w:rsidR="005F5A77" w:rsidRDefault="008C46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F649E" w14:textId="77777777" w:rsidR="005F5A77" w:rsidRDefault="008C467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3E460" w14:textId="77777777" w:rsidR="005F5A77" w:rsidRDefault="008C46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D350D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92F6E" w14:textId="77777777" w:rsidR="005F5A77" w:rsidRDefault="008C46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D6487" w14:textId="77777777" w:rsidR="005F5A77" w:rsidRDefault="008C46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67984" w14:textId="77777777" w:rsidR="005F5A77" w:rsidRDefault="008C46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09B0F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C4679" w14:paraId="715A9E56" w14:textId="77777777" w:rsidTr="008C467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1651B" w14:textId="77777777" w:rsidR="005F5A77" w:rsidRDefault="008C46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Bělčovice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9B1D2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78C3F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C2740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5F5A77" w14:paraId="00716F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92C26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F7EA8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AA621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43B8C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D3191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35AFF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6C1E1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89508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A0189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9D65C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1 634,99</w:t>
                  </w:r>
                </w:p>
              </w:tc>
            </w:tr>
            <w:tr w:rsidR="005F5A77" w14:paraId="1F7A563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980B3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B24ED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46B88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E10E2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A64B9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6F702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ECD7D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DEC03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3DA06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FF518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136,40</w:t>
                  </w:r>
                </w:p>
              </w:tc>
            </w:tr>
            <w:tr w:rsidR="005F5A77" w14:paraId="225087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93951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8B604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B65EA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166CD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18110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144AA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3FF5A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8187B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FF908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17349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2 125,26</w:t>
                  </w:r>
                </w:p>
              </w:tc>
            </w:tr>
            <w:tr w:rsidR="005F5A77" w14:paraId="098F255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899F2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68533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0B66A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2E5E2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A0616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864E9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446A3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6CF22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4FED4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0DCB0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19,51</w:t>
                  </w:r>
                </w:p>
              </w:tc>
            </w:tr>
            <w:tr w:rsidR="005F5A77" w14:paraId="09ABA5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7D5BD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FA5C8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78F45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02AF4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C97CC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8600D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99EA1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73A0A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A6A46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BD4B3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27,56</w:t>
                  </w:r>
                </w:p>
              </w:tc>
            </w:tr>
            <w:tr w:rsidR="005F5A77" w14:paraId="6CE6D7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DD9B9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64594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82185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AD498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A8691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916C2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ADF27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FAA5D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7B1C4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B68F9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252,28</w:t>
                  </w:r>
                </w:p>
              </w:tc>
            </w:tr>
            <w:tr w:rsidR="005F5A77" w14:paraId="05579F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383ED" w14:textId="77777777" w:rsidR="005F5A77" w:rsidRDefault="008C46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8FF94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19A92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3A9A8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06AFA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49D3C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0EB47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ECC85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90054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E73A8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279,04</w:t>
                  </w:r>
                </w:p>
              </w:tc>
            </w:tr>
            <w:tr w:rsidR="005F5A77" w14:paraId="490BC6E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D2684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B59CD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0B864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E92B9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FB0AD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9C525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D16A7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AC1F6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FC42C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5A29A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2 651,35</w:t>
                  </w:r>
                </w:p>
              </w:tc>
            </w:tr>
            <w:tr w:rsidR="005F5A77" w14:paraId="56EAFE5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9BD3E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DD801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46817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A305E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E6336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0D906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27CD2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B3C42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3A41D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BDB5A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638,75</w:t>
                  </w:r>
                </w:p>
              </w:tc>
            </w:tr>
            <w:tr w:rsidR="005F5A77" w14:paraId="7937904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BFFCA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093FF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A462C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2EA16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B589C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33403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F1AAC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F328C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2D44B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6F3E7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2 253,01</w:t>
                  </w:r>
                </w:p>
              </w:tc>
            </w:tr>
            <w:tr w:rsidR="005F5A77" w14:paraId="0063B3C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7BA54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41922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5076B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A5416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89D05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C982A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66ACF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C623C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18C3D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DBE21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10,46</w:t>
                  </w:r>
                </w:p>
              </w:tc>
            </w:tr>
            <w:tr w:rsidR="008C4679" w14:paraId="597C2E95" w14:textId="77777777" w:rsidTr="008C467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4D78D" w14:textId="77777777" w:rsidR="005F5A77" w:rsidRDefault="008C46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BA29C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9FD35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49849,00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3BF7C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5BACE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C6AF9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088C7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10 028,61</w:t>
                  </w:r>
                </w:p>
              </w:tc>
            </w:tr>
            <w:tr w:rsidR="008C4679" w14:paraId="543ED00D" w14:textId="77777777" w:rsidTr="008C467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3E060" w14:textId="77777777" w:rsidR="005F5A77" w:rsidRDefault="008C46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Chvalkovice u Dešné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EB3C2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2D9C5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91F34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5F5A77" w14:paraId="69D0221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06B7A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7D83F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FDA2D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1E2C3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53AB1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968B2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2710B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7A0EB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51CC1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CF999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399,60</w:t>
                  </w:r>
                </w:p>
              </w:tc>
            </w:tr>
            <w:tr w:rsidR="005F5A77" w14:paraId="659AE6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9DA4C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89584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C9ED3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5F580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7D1E4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BFFFA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8118F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65877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CABF1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D06CF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1,55</w:t>
                  </w:r>
                </w:p>
              </w:tc>
            </w:tr>
            <w:tr w:rsidR="008C4679" w14:paraId="6C4144C6" w14:textId="77777777" w:rsidTr="008C467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8EC23" w14:textId="77777777" w:rsidR="005F5A77" w:rsidRDefault="008C46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5D02E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05C09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2072,00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7B19D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5C6E6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C50D9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6993B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401,15</w:t>
                  </w:r>
                </w:p>
              </w:tc>
            </w:tr>
            <w:tr w:rsidR="008C4679" w14:paraId="0CCD969C" w14:textId="77777777" w:rsidTr="008C467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83FB1" w14:textId="77777777" w:rsidR="005F5A77" w:rsidRDefault="008C46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Marketa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372AD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30A9F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B634F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5F5A77" w14:paraId="2ECDA86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78808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A7EF0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48378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47AF9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E56E8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8E1D0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BD91A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4B3E7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68FB0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34CFF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45,88</w:t>
                  </w:r>
                </w:p>
              </w:tc>
            </w:tr>
            <w:tr w:rsidR="005F5A77" w14:paraId="1E5187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35CFA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2B491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5FF09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5C65F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81D01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D77D2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A7F92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CB411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4DA94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2108C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97,68</w:t>
                  </w:r>
                </w:p>
              </w:tc>
            </w:tr>
            <w:tr w:rsidR="005F5A77" w14:paraId="7E88E00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58A7E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EC482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5AD07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BE4D8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7239C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DFC4E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4EDA4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D73FD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773DC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490EF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48,50</w:t>
                  </w:r>
                </w:p>
              </w:tc>
            </w:tr>
            <w:tr w:rsidR="005F5A77" w14:paraId="47066B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8AB57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2073E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C98CF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F1B62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A64CE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A0362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0AA8E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BEF45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6C9D5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9F12E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31,76</w:t>
                  </w:r>
                </w:p>
              </w:tc>
            </w:tr>
            <w:tr w:rsidR="005F5A77" w14:paraId="60E4470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13A48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5D492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8948C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7787B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5D450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EBB6F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957E9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E4B89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49427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46FDE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113,05</w:t>
                  </w:r>
                </w:p>
              </w:tc>
            </w:tr>
            <w:tr w:rsidR="005F5A77" w14:paraId="0110837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4C369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96902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E7813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13E9B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B81A5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97FC5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76076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C7C0A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F580F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21BC7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33,36</w:t>
                  </w:r>
                </w:p>
              </w:tc>
            </w:tr>
            <w:tr w:rsidR="005F5A77" w14:paraId="626A729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FAAAA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33E6F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F0550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B9180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9A143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C3EF1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74E7D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ADEF7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85D21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9AC0E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96,88</w:t>
                  </w:r>
                </w:p>
              </w:tc>
            </w:tr>
            <w:tr w:rsidR="005F5A77" w14:paraId="4D5C732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B256F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7E29A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CE82B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37245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380D5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234F5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68315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F7B92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459B3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1CA59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39,05</w:t>
                  </w:r>
                </w:p>
              </w:tc>
            </w:tr>
            <w:tr w:rsidR="005F5A77" w14:paraId="2B12CA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A6932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28EB1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8C296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DEDBA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5DCC0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285F8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A5B3A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A9BB5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44E37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95731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82,54</w:t>
                  </w:r>
                </w:p>
              </w:tc>
            </w:tr>
            <w:tr w:rsidR="005F5A77" w14:paraId="64C7ED3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CE5C8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7D377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863B5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5EAAD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8B31B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BFEDB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CEE8E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86CA5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CAC1E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3D1E4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86,52</w:t>
                  </w:r>
                </w:p>
              </w:tc>
            </w:tr>
            <w:tr w:rsidR="005F5A77" w14:paraId="3C99434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5666C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72396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D0FF9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AC588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8D8D4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348D4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DEB1F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1D2B7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D70C6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C41E9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54,87</w:t>
                  </w:r>
                </w:p>
              </w:tc>
            </w:tr>
            <w:tr w:rsidR="005F5A77" w14:paraId="559CDE5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737D6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5F14C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6C14E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2BF39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EF181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3CF2E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01871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65CC6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1FAD6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0B497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124,43</w:t>
                  </w:r>
                </w:p>
              </w:tc>
            </w:tr>
            <w:tr w:rsidR="005F5A77" w14:paraId="293342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9C4FB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6BF2D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11410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B872C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D8942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7A6DC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8FF65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A8562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BC337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CDAD1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67,05</w:t>
                  </w:r>
                </w:p>
              </w:tc>
            </w:tr>
            <w:tr w:rsidR="005F5A77" w14:paraId="5E0A930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AA8F3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04F91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926A0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B7D65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69183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93850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23A38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03210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D60BC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4ECBB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61,93</w:t>
                  </w:r>
                </w:p>
              </w:tc>
            </w:tr>
            <w:tr w:rsidR="005F5A77" w14:paraId="7C8B8F0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67BBB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5A421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64EBF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7B72D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AFF41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F4C82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706A6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6C5AE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A609B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8DD39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106,79</w:t>
                  </w:r>
                </w:p>
              </w:tc>
            </w:tr>
            <w:tr w:rsidR="005F5A77" w14:paraId="15A5510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BBA2C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1D25F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05CAE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054B3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E60E6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8136C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DF518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071E9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EC976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3C18E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183,18</w:t>
                  </w:r>
                </w:p>
              </w:tc>
            </w:tr>
            <w:tr w:rsidR="005F5A77" w14:paraId="06998EE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18D47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57E36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7B7E9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72B66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8EC62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116B0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0226B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563D3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3605B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46091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32,56</w:t>
                  </w:r>
                </w:p>
              </w:tc>
            </w:tr>
            <w:tr w:rsidR="005F5A77" w14:paraId="16632DA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B901A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41606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DE98E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5AC5A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1C246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6DF81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93D3D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F443A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90A3D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A7D3C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259,56</w:t>
                  </w:r>
                </w:p>
              </w:tc>
            </w:tr>
            <w:tr w:rsidR="008C4679" w14:paraId="2EC8A3BF" w14:textId="77777777" w:rsidTr="008C467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C3F9A" w14:textId="77777777" w:rsidR="005F5A77" w:rsidRDefault="008C46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060BA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BA0E7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13752,00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895E2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AE261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B9701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CCD32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1 565,59</w:t>
                  </w:r>
                </w:p>
              </w:tc>
            </w:tr>
            <w:tr w:rsidR="008C4679" w14:paraId="075CBDBE" w14:textId="77777777" w:rsidTr="008C467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EB326" w14:textId="77777777" w:rsidR="005F5A77" w:rsidRDefault="008C46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Modletice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E3955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A1ACB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297F6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5F5A77" w14:paraId="2F47615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7E1CA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DCBF6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68471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3C85B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A14B6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9792A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9FB13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1F84C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F40C4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49224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1 071,01</w:t>
                  </w:r>
                </w:p>
              </w:tc>
            </w:tr>
            <w:tr w:rsidR="005F5A77" w14:paraId="19FD46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E46E2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224BF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8624B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FA5D8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A4986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395D7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80BC2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7E33A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4E210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17047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416,71</w:t>
                  </w:r>
                </w:p>
              </w:tc>
            </w:tr>
            <w:tr w:rsidR="005F5A77" w14:paraId="2065560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E26FA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A111A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EC27A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7865A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A2834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50FF5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20544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0E4B0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1E565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A02AC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57,82</w:t>
                  </w:r>
                </w:p>
              </w:tc>
            </w:tr>
            <w:tr w:rsidR="005F5A77" w14:paraId="10907F4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31B32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72B47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3FBAA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A7D6E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AA22E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C818C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2B29A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A7025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D301B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B4E88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906,52</w:t>
                  </w:r>
                </w:p>
              </w:tc>
            </w:tr>
            <w:tr w:rsidR="005F5A77" w14:paraId="1E2952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F0E9A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FD494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B192B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15392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FF6C9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B4255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C6B08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2D592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7F657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23933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109,66</w:t>
                  </w:r>
                </w:p>
              </w:tc>
            </w:tr>
            <w:tr w:rsidR="008C4679" w14:paraId="1EE876E5" w14:textId="77777777" w:rsidTr="008C467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79969" w14:textId="77777777" w:rsidR="005F5A77" w:rsidRDefault="008C46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A5B43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BD61C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15418,00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1AF8F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8F46A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55CD4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6EE15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2 561,72</w:t>
                  </w:r>
                </w:p>
              </w:tc>
            </w:tr>
            <w:tr w:rsidR="008C4679" w14:paraId="1255FEBA" w14:textId="77777777" w:rsidTr="008C467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5EBCF" w14:textId="77777777" w:rsidR="005F5A77" w:rsidRDefault="008C46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Mutná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6F30E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71D4D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BFC2D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5F5A77" w14:paraId="286828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9D7C7" w14:textId="77777777" w:rsidR="005F5A77" w:rsidRDefault="008C46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7953A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4CB28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28563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40838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C43DB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3F79C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EE759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E2CB5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5DA64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3 627,84</w:t>
                  </w:r>
                </w:p>
              </w:tc>
            </w:tr>
            <w:tr w:rsidR="005F5A77" w14:paraId="3C55E88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372FB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EEDD6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6FEBD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763E3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FE363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34AB3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560B7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BFBFB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ED288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F791C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1 172,91</w:t>
                  </w:r>
                </w:p>
              </w:tc>
            </w:tr>
            <w:tr w:rsidR="005F5A77" w14:paraId="37ACEF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5AC0D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64CFC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4265A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03D7C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3A260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91F1C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B2DAA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3D14F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1BBF5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4945F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141,21</w:t>
                  </w:r>
                </w:p>
              </w:tc>
            </w:tr>
            <w:tr w:rsidR="008C4679" w14:paraId="15E9512A" w14:textId="77777777" w:rsidTr="008C467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4BB83" w14:textId="77777777" w:rsidR="005F5A77" w:rsidRDefault="008C46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9EAC6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07556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36956,00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2420D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CD672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BB8A5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754B5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4 941,96</w:t>
                  </w:r>
                </w:p>
              </w:tc>
            </w:tr>
            <w:tr w:rsidR="008C4679" w14:paraId="0FF24990" w14:textId="77777777" w:rsidTr="008C467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B7CF3" w14:textId="77777777" w:rsidR="005F5A77" w:rsidRDefault="008C46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Nové Hobzí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A09A4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091C1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43CEE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5F5A77" w14:paraId="65F2D1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CC2BF" w14:textId="77777777" w:rsidR="005F5A77" w:rsidRDefault="008C46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80462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D0C1F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71060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C0A51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49E4B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9670E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36CAF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D654B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3C17D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4 593,14</w:t>
                  </w:r>
                </w:p>
              </w:tc>
            </w:tr>
            <w:tr w:rsidR="008C4679" w14:paraId="786A77C7" w14:textId="77777777" w:rsidTr="008C467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A7DC5" w14:textId="77777777" w:rsidR="005F5A77" w:rsidRDefault="008C46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F64CE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AEFFB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42372,00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52C0C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7CD95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6A578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6CC5B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4 593,14</w:t>
                  </w:r>
                </w:p>
              </w:tc>
            </w:tr>
            <w:tr w:rsidR="008C4679" w14:paraId="476F1E8E" w14:textId="77777777" w:rsidTr="008C467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1FA64" w14:textId="77777777" w:rsidR="005F5A77" w:rsidRDefault="008C46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Nové Sady u Písečného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5C664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89FE8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B35E2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5F5A77" w14:paraId="7EAFEF7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40661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57415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30FFC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925E4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F7285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93839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ECFBB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3F76C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7D6CE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87E3F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24,60</w:t>
                  </w:r>
                </w:p>
              </w:tc>
            </w:tr>
            <w:tr w:rsidR="005F5A77" w14:paraId="47DDA9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3AAA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1599C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784F3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41880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C9F26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23492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78E9F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739D8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2D57B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4AA80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1 599,72</w:t>
                  </w:r>
                </w:p>
              </w:tc>
            </w:tr>
            <w:tr w:rsidR="005F5A77" w14:paraId="1B51027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2F5AA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74DDA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28EE5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0B3D7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03858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E3766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01D11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80D4A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289F4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326B6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25,34</w:t>
                  </w:r>
                </w:p>
              </w:tc>
            </w:tr>
            <w:tr w:rsidR="008C4679" w14:paraId="06F648E8" w14:textId="77777777" w:rsidTr="008C467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93E52" w14:textId="77777777" w:rsidR="005F5A77" w:rsidRDefault="008C46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2A08F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64265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11134,00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E2297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1C51C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39D3C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3ED5F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1 649,66</w:t>
                  </w:r>
                </w:p>
              </w:tc>
            </w:tr>
            <w:tr w:rsidR="008C4679" w14:paraId="5F544A8C" w14:textId="77777777" w:rsidTr="008C467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79545" w14:textId="77777777" w:rsidR="005F5A77" w:rsidRDefault="008C46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Písečné u Slavonic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A9516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641BD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4B3D9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5F5A77" w14:paraId="0F54B7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CB7F9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AA080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C2E8F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2F88B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5C91B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0FE21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2126C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9C2A7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D5F99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9761A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20,91</w:t>
                  </w:r>
                </w:p>
              </w:tc>
            </w:tr>
            <w:tr w:rsidR="005F5A77" w14:paraId="4790D5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69DBE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E6993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5074A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58862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E0406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D2DB9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0005A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A56FC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7D6AA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31EC9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390,59</w:t>
                  </w:r>
                </w:p>
              </w:tc>
            </w:tr>
            <w:tr w:rsidR="005F5A77" w14:paraId="2B5C7C4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B1FC3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E3F47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E4C8D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B9B30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D2B5E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5B86C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0EA10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0580E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EEED2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CD10C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11,35</w:t>
                  </w:r>
                </w:p>
              </w:tc>
            </w:tr>
            <w:tr w:rsidR="005F5A77" w14:paraId="0AD4D70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844C7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33460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D158D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0916D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7B5D9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828F7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84B33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9913D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57CFD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90015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2 888,12</w:t>
                  </w:r>
                </w:p>
              </w:tc>
            </w:tr>
            <w:tr w:rsidR="005F5A77" w14:paraId="1D53A05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9361B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D5D22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ACB74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BDC69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3759F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42790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E67C7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FF410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3018D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F3BBD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206,03</w:t>
                  </w:r>
                </w:p>
              </w:tc>
            </w:tr>
            <w:tr w:rsidR="005F5A77" w14:paraId="5FFBAA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C26C4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80745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BA248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D7130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BE76B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A01CA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3570E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FA887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10C52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2985C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40,15</w:t>
                  </w:r>
                </w:p>
              </w:tc>
            </w:tr>
            <w:tr w:rsidR="005F5A77" w14:paraId="432B7D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81F34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1E4A9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DE7E8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6982E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901F1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C3D3C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619F6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ED340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B12D8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EC515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101,63</w:t>
                  </w:r>
                </w:p>
              </w:tc>
            </w:tr>
            <w:tr w:rsidR="005F5A77" w14:paraId="1C0C485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DBDDA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956A5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DDAEC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4678E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56191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CCD3F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AC4FF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4660C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B940F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BB1AE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9,69</w:t>
                  </w:r>
                </w:p>
              </w:tc>
            </w:tr>
            <w:tr w:rsidR="005F5A77" w14:paraId="4BF4F4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F6DCC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3F631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8696D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15A36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E8B67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6DAB1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07DE9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B23AC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430A8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B9F8F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96,51</w:t>
                  </w:r>
                </w:p>
              </w:tc>
            </w:tr>
            <w:tr w:rsidR="005F5A77" w14:paraId="754F7A5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8DF57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CB7D6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58587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05E64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1EDB6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90840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E74BD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1494D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61C96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38C06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181,24</w:t>
                  </w:r>
                </w:p>
              </w:tc>
            </w:tr>
            <w:tr w:rsidR="005F5A77" w14:paraId="642F59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6978F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104F7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86486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55EFE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A08D8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226C1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57D3F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2D07F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59231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65DF6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1 249,87</w:t>
                  </w:r>
                </w:p>
              </w:tc>
            </w:tr>
            <w:tr w:rsidR="005F5A77" w14:paraId="79D5D1F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9C670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E6C8F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79ACA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A265B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E24E8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ACCCB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F72F8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A6B3C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0C028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86C77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181,10</w:t>
                  </w:r>
                </w:p>
              </w:tc>
            </w:tr>
            <w:tr w:rsidR="005F5A77" w14:paraId="5995A63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4EE8A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FD6B5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CCEE6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A0BAD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E8F36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900A1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9FD8C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0D4A1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9E61F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E37F6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113,12</w:t>
                  </w:r>
                </w:p>
              </w:tc>
            </w:tr>
            <w:tr w:rsidR="005F5A77" w14:paraId="2F93614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6819E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76AFB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FFE31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783EE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D0B0B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D66B5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A130F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9F01B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D047E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21097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58,57</w:t>
                  </w:r>
                </w:p>
              </w:tc>
            </w:tr>
            <w:tr w:rsidR="005F5A77" w14:paraId="16C6B8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6B069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A9604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A0A8B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35055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DC4EB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81E66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2FD47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B7EE8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07CB3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CA083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189,97</w:t>
                  </w:r>
                </w:p>
              </w:tc>
            </w:tr>
            <w:tr w:rsidR="005F5A77" w14:paraId="0A92B0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B2AB6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2760A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72305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731F0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383BB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1519C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49BC0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7D290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5D8E6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EA953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108,97</w:t>
                  </w:r>
                </w:p>
              </w:tc>
            </w:tr>
            <w:tr w:rsidR="005F5A77" w14:paraId="773F26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234F9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6FBCA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64B3A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0B78E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E8100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7C29A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17379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7C785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DF5A1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52A28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87,51</w:t>
                  </w:r>
                </w:p>
              </w:tc>
            </w:tr>
            <w:tr w:rsidR="005F5A77" w14:paraId="34807D5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F6B91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E72EB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B61A9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E6464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E270E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D3AA0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ECD63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A30D2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FCAAB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EEEEA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149,67</w:t>
                  </w:r>
                </w:p>
              </w:tc>
            </w:tr>
            <w:tr w:rsidR="005F5A77" w14:paraId="3CF1124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4855C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CFAB5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AB4E5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A5F13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E4A59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70822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FC4FC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4E012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4FB49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91D2D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10,50</w:t>
                  </w:r>
                </w:p>
              </w:tc>
            </w:tr>
            <w:tr w:rsidR="005F5A77" w14:paraId="6D427C0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6F9D9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BBB52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E092F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34C74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8EC0F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4E745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92A85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0EBBD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066B6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11EAC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94,98</w:t>
                  </w:r>
                </w:p>
              </w:tc>
            </w:tr>
            <w:tr w:rsidR="005F5A77" w14:paraId="72807C8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E218B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9A019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FA750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285CC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3C5DE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A988E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B87A8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0238D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0CB2A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ED650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433,38</w:t>
                  </w:r>
                </w:p>
              </w:tc>
            </w:tr>
            <w:tr w:rsidR="005F5A77" w14:paraId="5EFF5E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6FD9F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C92DB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AAA15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BCF42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AD278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927FA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F6840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F5590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247E2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C8963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190,93</w:t>
                  </w:r>
                </w:p>
              </w:tc>
            </w:tr>
            <w:tr w:rsidR="005F5A77" w14:paraId="622862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9DBB3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E03BF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2862F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2A412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D2F10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361A4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5887A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17720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3F96A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43BD7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308,35</w:t>
                  </w:r>
                </w:p>
              </w:tc>
            </w:tr>
            <w:tr w:rsidR="005F5A77" w14:paraId="5485737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6E972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696BB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12F04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5974D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A4B07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D0E4E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A9A1A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6DA7F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90824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A03EE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1 148,52</w:t>
                  </w:r>
                </w:p>
              </w:tc>
            </w:tr>
            <w:tr w:rsidR="005F5A77" w14:paraId="78266E7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A6F73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24780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DC03C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48341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C3D10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F7098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F52A3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1DB69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AF45C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D3426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26,58</w:t>
                  </w:r>
                </w:p>
              </w:tc>
            </w:tr>
            <w:tr w:rsidR="005F5A77" w14:paraId="3418662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A089A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8EF8E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B2547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1F706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E800A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2D7D4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E8B7A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98848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E1E80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5075D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1 727,41</w:t>
                  </w:r>
                </w:p>
              </w:tc>
            </w:tr>
            <w:tr w:rsidR="005F5A77" w14:paraId="70F71B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3F19D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8C8C9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B9C11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EF1DE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1CC9B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332EB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54EB1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8B6AB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473D9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D085F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290,90</w:t>
                  </w:r>
                </w:p>
              </w:tc>
            </w:tr>
            <w:tr w:rsidR="005F5A77" w14:paraId="64D261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F61AC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2D8D4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51295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6C89B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A9A21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7CA31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48A59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C5C48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D4233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164BD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81,55</w:t>
                  </w:r>
                </w:p>
              </w:tc>
            </w:tr>
            <w:tr w:rsidR="005F5A77" w14:paraId="516AB2F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B1553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DFBC7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0C70D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11BAF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FD9DF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61CED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06C91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1C08E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4E52D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89DCE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90,28</w:t>
                  </w:r>
                </w:p>
              </w:tc>
            </w:tr>
            <w:tr w:rsidR="008C4679" w14:paraId="02D49640" w14:textId="77777777" w:rsidTr="008C467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174DF" w14:textId="77777777" w:rsidR="005F5A77" w:rsidRDefault="008C46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71481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A63DE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75762,00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60EAC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D99D9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410F7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BCC97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10 488,38</w:t>
                  </w:r>
                </w:p>
              </w:tc>
            </w:tr>
            <w:tr w:rsidR="008C4679" w14:paraId="23F2DD1C" w14:textId="77777777" w:rsidTr="008C467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4BD1D" w14:textId="77777777" w:rsidR="005F5A77" w:rsidRDefault="008C46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Staré Hobzí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A93DC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73E28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85934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5F5A77" w14:paraId="1DED45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93E02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CAD77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786CD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B0E68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4A4DE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5A081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B561F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3B443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72F61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16931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11,90</w:t>
                  </w:r>
                </w:p>
              </w:tc>
            </w:tr>
            <w:tr w:rsidR="005F5A77" w14:paraId="1A90A95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3E162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A471E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70D8E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0019E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AB5C9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C9A04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334143,00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D558F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82976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B7DE4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96E7E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37 170,26</w:t>
                  </w:r>
                </w:p>
              </w:tc>
            </w:tr>
            <w:tr w:rsidR="005F5A77" w14:paraId="2E6EE53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E73EF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26A2C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FE55D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EF048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4EFA5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A5F96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1E4BE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13268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76A0A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BEC8D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54,73</w:t>
                  </w:r>
                </w:p>
              </w:tc>
            </w:tr>
            <w:tr w:rsidR="005F5A77" w14:paraId="40398B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C62E4" w14:textId="77777777" w:rsidR="005F5A77" w:rsidRDefault="008C46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AC4F5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2B5DC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77E01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9D856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D2B56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4891E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CF594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5F2A7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AB9E0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2 175,20</w:t>
                  </w:r>
                </w:p>
              </w:tc>
            </w:tr>
            <w:tr w:rsidR="008C4679" w14:paraId="7EB3FE91" w14:textId="77777777" w:rsidTr="008C467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DB337" w14:textId="77777777" w:rsidR="005F5A77" w:rsidRDefault="008C46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5804E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7FD71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354296,00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28801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871CB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25402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DB3B5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39 412,09</w:t>
                  </w:r>
                </w:p>
              </w:tc>
            </w:tr>
            <w:tr w:rsidR="008C4679" w14:paraId="53CD8413" w14:textId="77777777" w:rsidTr="008C467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9FC62" w14:textId="77777777" w:rsidR="005F5A77" w:rsidRDefault="008C46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Václavov 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Chvaletína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1965F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280CB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3D420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5F5A77" w14:paraId="0872B82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0AC70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40EDE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B2DBE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6BCB8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2D1DC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9B7DE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F9C69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03D09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27AC1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C1AF3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1 305,36</w:t>
                  </w:r>
                </w:p>
              </w:tc>
            </w:tr>
            <w:tr w:rsidR="005F5A77" w14:paraId="601871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F0B14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8DB7A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8AFA8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7C628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9A566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B3517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087A7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0D269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4B73A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5DE92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81,08</w:t>
                  </w:r>
                </w:p>
              </w:tc>
            </w:tr>
            <w:tr w:rsidR="005F5A77" w14:paraId="6A768F0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C0D4B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6C691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C9E16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9A409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6B247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232CD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39042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1E6C7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F3FFB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631EF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649,30</w:t>
                  </w:r>
                </w:p>
              </w:tc>
            </w:tr>
            <w:tr w:rsidR="008C4679" w14:paraId="643E37FB" w14:textId="77777777" w:rsidTr="008C467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A5E14" w14:textId="77777777" w:rsidR="005F5A77" w:rsidRDefault="008C46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72033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B0809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15667,00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0345C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58743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2E702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5377A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2 035,74</w:t>
                  </w:r>
                </w:p>
              </w:tc>
            </w:tr>
            <w:tr w:rsidR="008C4679" w14:paraId="3127BCDC" w14:textId="77777777" w:rsidTr="008C467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69145" w14:textId="77777777" w:rsidR="005F5A77" w:rsidRDefault="008C46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Županovice u Dešné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00ED6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5DBE4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1A3DA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5F5A77" w14:paraId="2E4407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51584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761BC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D6201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5B22D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1652E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360B7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21F80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F553A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58935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D88BF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43,94</w:t>
                  </w:r>
                </w:p>
              </w:tc>
            </w:tr>
            <w:tr w:rsidR="005F5A77" w14:paraId="76EE9D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FDE70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51832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E2822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67564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283C0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5317F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89953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EC3DD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CF6C3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36BE1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90,18</w:t>
                  </w:r>
                </w:p>
              </w:tc>
            </w:tr>
            <w:tr w:rsidR="005F5A77" w14:paraId="156DAC2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002A4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211D6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32ACA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D5E86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01E0A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D1390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4626A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05F7D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C1639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D8469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273,88</w:t>
                  </w:r>
                </w:p>
              </w:tc>
            </w:tr>
            <w:tr w:rsidR="005F5A77" w14:paraId="6972AE7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21F3F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58DE0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0A9FC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5F9B1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8F0A3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4884B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D4803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07FB8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09920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F2DF4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47,49</w:t>
                  </w:r>
                </w:p>
              </w:tc>
            </w:tr>
            <w:tr w:rsidR="008C4679" w14:paraId="53F72703" w14:textId="77777777" w:rsidTr="008C467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D3B90" w14:textId="77777777" w:rsidR="005F5A77" w:rsidRDefault="008C46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35DD6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39E1B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2177,00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53099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63FAA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52DAE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64CA4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455,49</w:t>
                  </w:r>
                </w:p>
              </w:tc>
            </w:tr>
            <w:tr w:rsidR="008C4679" w14:paraId="4DF75B26" w14:textId="77777777" w:rsidTr="008C4679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08C9C" w14:textId="77777777" w:rsidR="005F5A77" w:rsidRDefault="008C46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1E685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619455,00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5491F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2E4B5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CC14E" w14:textId="77777777" w:rsidR="005F5A77" w:rsidRDefault="005F5A7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0A71A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78 133,53</w:t>
                  </w:r>
                </w:p>
              </w:tc>
            </w:tr>
          </w:tbl>
          <w:p w14:paraId="25709E51" w14:textId="77777777" w:rsidR="005F5A77" w:rsidRDefault="005F5A77">
            <w:pPr>
              <w:spacing w:after="0" w:line="240" w:lineRule="auto"/>
            </w:pPr>
          </w:p>
        </w:tc>
        <w:tc>
          <w:tcPr>
            <w:tcW w:w="40" w:type="dxa"/>
          </w:tcPr>
          <w:p w14:paraId="7548C019" w14:textId="77777777" w:rsidR="005F5A77" w:rsidRDefault="005F5A77">
            <w:pPr>
              <w:pStyle w:val="EmptyCellLayoutStyle"/>
              <w:spacing w:after="0" w:line="240" w:lineRule="auto"/>
            </w:pPr>
          </w:p>
        </w:tc>
      </w:tr>
      <w:tr w:rsidR="005F5A77" w14:paraId="0ADE58E6" w14:textId="77777777">
        <w:trPr>
          <w:trHeight w:val="107"/>
        </w:trPr>
        <w:tc>
          <w:tcPr>
            <w:tcW w:w="107" w:type="dxa"/>
          </w:tcPr>
          <w:p w14:paraId="7688BABB" w14:textId="77777777" w:rsidR="005F5A77" w:rsidRDefault="005F5A7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6709836" w14:textId="77777777" w:rsidR="005F5A77" w:rsidRDefault="005F5A7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88C3F56" w14:textId="77777777" w:rsidR="005F5A77" w:rsidRDefault="005F5A7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766997E" w14:textId="77777777" w:rsidR="005F5A77" w:rsidRDefault="005F5A7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61B22AE" w14:textId="77777777" w:rsidR="005F5A77" w:rsidRDefault="005F5A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A0E57FB" w14:textId="77777777" w:rsidR="005F5A77" w:rsidRDefault="005F5A7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352322B" w14:textId="77777777" w:rsidR="005F5A77" w:rsidRDefault="005F5A7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35B6A5F" w14:textId="77777777" w:rsidR="005F5A77" w:rsidRDefault="005F5A7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50C94AE" w14:textId="77777777" w:rsidR="005F5A77" w:rsidRDefault="005F5A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EB0ACB4" w14:textId="77777777" w:rsidR="005F5A77" w:rsidRDefault="005F5A77">
            <w:pPr>
              <w:pStyle w:val="EmptyCellLayoutStyle"/>
              <w:spacing w:after="0" w:line="240" w:lineRule="auto"/>
            </w:pPr>
          </w:p>
        </w:tc>
      </w:tr>
      <w:tr w:rsidR="008C4679" w14:paraId="03A2DFAB" w14:textId="77777777" w:rsidTr="008C4679">
        <w:trPr>
          <w:trHeight w:val="30"/>
        </w:trPr>
        <w:tc>
          <w:tcPr>
            <w:tcW w:w="107" w:type="dxa"/>
          </w:tcPr>
          <w:p w14:paraId="0F052B6D" w14:textId="77777777" w:rsidR="005F5A77" w:rsidRDefault="005F5A7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45FAD18" w14:textId="77777777" w:rsidR="005F5A77" w:rsidRDefault="005F5A7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5F5A77" w14:paraId="55A04177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049E8" w14:textId="77777777" w:rsidR="005F5A77" w:rsidRDefault="008C46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7FFC598E" w14:textId="77777777" w:rsidR="005F5A77" w:rsidRDefault="005F5A77">
            <w:pPr>
              <w:spacing w:after="0" w:line="240" w:lineRule="auto"/>
            </w:pPr>
          </w:p>
        </w:tc>
        <w:tc>
          <w:tcPr>
            <w:tcW w:w="1869" w:type="dxa"/>
          </w:tcPr>
          <w:p w14:paraId="3C06057A" w14:textId="77777777" w:rsidR="005F5A77" w:rsidRDefault="005F5A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E0CEC31" w14:textId="77777777" w:rsidR="005F5A77" w:rsidRDefault="005F5A7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0CDE998" w14:textId="77777777" w:rsidR="005F5A77" w:rsidRDefault="005F5A7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687453C" w14:textId="77777777" w:rsidR="005F5A77" w:rsidRDefault="005F5A7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77E08C" w14:textId="77777777" w:rsidR="005F5A77" w:rsidRDefault="005F5A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7EE14DA" w14:textId="77777777" w:rsidR="005F5A77" w:rsidRDefault="005F5A77">
            <w:pPr>
              <w:pStyle w:val="EmptyCellLayoutStyle"/>
              <w:spacing w:after="0" w:line="240" w:lineRule="auto"/>
            </w:pPr>
          </w:p>
        </w:tc>
      </w:tr>
      <w:tr w:rsidR="008C4679" w14:paraId="3446CDEA" w14:textId="77777777" w:rsidTr="008C4679">
        <w:trPr>
          <w:trHeight w:val="310"/>
        </w:trPr>
        <w:tc>
          <w:tcPr>
            <w:tcW w:w="107" w:type="dxa"/>
          </w:tcPr>
          <w:p w14:paraId="1A6B48F6" w14:textId="77777777" w:rsidR="005F5A77" w:rsidRDefault="005F5A7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0DAD4CB" w14:textId="77777777" w:rsidR="005F5A77" w:rsidRDefault="005F5A7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062237E8" w14:textId="77777777" w:rsidR="005F5A77" w:rsidRDefault="005F5A7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3147374" w14:textId="77777777" w:rsidR="005F5A77" w:rsidRDefault="005F5A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29DEBAD" w14:textId="77777777" w:rsidR="005F5A77" w:rsidRDefault="005F5A7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F673113" w14:textId="77777777" w:rsidR="005F5A77" w:rsidRDefault="005F5A7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5F5A77" w14:paraId="6CC2F371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28EF4" w14:textId="77777777" w:rsidR="005F5A77" w:rsidRDefault="008C46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78 694</w:t>
                  </w:r>
                </w:p>
              </w:tc>
            </w:tr>
          </w:tbl>
          <w:p w14:paraId="0E0216DD" w14:textId="77777777" w:rsidR="005F5A77" w:rsidRDefault="005F5A77">
            <w:pPr>
              <w:spacing w:after="0" w:line="240" w:lineRule="auto"/>
            </w:pPr>
          </w:p>
        </w:tc>
        <w:tc>
          <w:tcPr>
            <w:tcW w:w="15" w:type="dxa"/>
          </w:tcPr>
          <w:p w14:paraId="0133C37A" w14:textId="77777777" w:rsidR="005F5A77" w:rsidRDefault="005F5A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9DED2B9" w14:textId="77777777" w:rsidR="005F5A77" w:rsidRDefault="005F5A77">
            <w:pPr>
              <w:pStyle w:val="EmptyCellLayoutStyle"/>
              <w:spacing w:after="0" w:line="240" w:lineRule="auto"/>
            </w:pPr>
          </w:p>
        </w:tc>
      </w:tr>
      <w:tr w:rsidR="005F5A77" w14:paraId="038371F1" w14:textId="77777777">
        <w:trPr>
          <w:trHeight w:val="137"/>
        </w:trPr>
        <w:tc>
          <w:tcPr>
            <w:tcW w:w="107" w:type="dxa"/>
          </w:tcPr>
          <w:p w14:paraId="1B564C9F" w14:textId="77777777" w:rsidR="005F5A77" w:rsidRDefault="005F5A7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8C63598" w14:textId="77777777" w:rsidR="005F5A77" w:rsidRDefault="005F5A7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702ED26" w14:textId="77777777" w:rsidR="005F5A77" w:rsidRDefault="005F5A7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65097FB" w14:textId="77777777" w:rsidR="005F5A77" w:rsidRDefault="005F5A7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CE35578" w14:textId="77777777" w:rsidR="005F5A77" w:rsidRDefault="005F5A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852BBE7" w14:textId="77777777" w:rsidR="005F5A77" w:rsidRDefault="005F5A7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8FF688E" w14:textId="77777777" w:rsidR="005F5A77" w:rsidRDefault="005F5A7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95AEF0C" w14:textId="77777777" w:rsidR="005F5A77" w:rsidRDefault="005F5A7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916293" w14:textId="77777777" w:rsidR="005F5A77" w:rsidRDefault="005F5A7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47F5241" w14:textId="77777777" w:rsidR="005F5A77" w:rsidRDefault="005F5A77">
            <w:pPr>
              <w:pStyle w:val="EmptyCellLayoutStyle"/>
              <w:spacing w:after="0" w:line="240" w:lineRule="auto"/>
            </w:pPr>
          </w:p>
        </w:tc>
      </w:tr>
    </w:tbl>
    <w:p w14:paraId="64B6DFD3" w14:textId="77777777" w:rsidR="005F5A77" w:rsidRDefault="005F5A77">
      <w:pPr>
        <w:spacing w:after="0" w:line="240" w:lineRule="auto"/>
      </w:pPr>
    </w:p>
    <w:sectPr w:rsidR="005F5A77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CEB3D" w14:textId="77777777" w:rsidR="00000000" w:rsidRDefault="008C4679">
      <w:pPr>
        <w:spacing w:after="0" w:line="240" w:lineRule="auto"/>
      </w:pPr>
      <w:r>
        <w:separator/>
      </w:r>
    </w:p>
  </w:endnote>
  <w:endnote w:type="continuationSeparator" w:id="0">
    <w:p w14:paraId="377282E0" w14:textId="77777777" w:rsidR="00000000" w:rsidRDefault="008C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5F5A77" w14:paraId="06FE133A" w14:textId="77777777">
      <w:tc>
        <w:tcPr>
          <w:tcW w:w="8570" w:type="dxa"/>
        </w:tcPr>
        <w:p w14:paraId="6284FFE1" w14:textId="77777777" w:rsidR="005F5A77" w:rsidRDefault="005F5A7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3593F72" w14:textId="77777777" w:rsidR="005F5A77" w:rsidRDefault="005F5A77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1E3B0B0" w14:textId="77777777" w:rsidR="005F5A77" w:rsidRDefault="005F5A77">
          <w:pPr>
            <w:pStyle w:val="EmptyCellLayoutStyle"/>
            <w:spacing w:after="0" w:line="240" w:lineRule="auto"/>
          </w:pPr>
        </w:p>
      </w:tc>
    </w:tr>
    <w:tr w:rsidR="005F5A77" w14:paraId="6D999DED" w14:textId="77777777">
      <w:tc>
        <w:tcPr>
          <w:tcW w:w="8570" w:type="dxa"/>
        </w:tcPr>
        <w:p w14:paraId="5C344FE4" w14:textId="77777777" w:rsidR="005F5A77" w:rsidRDefault="005F5A7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5F5A77" w14:paraId="6C123774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DE9C407" w14:textId="77777777" w:rsidR="005F5A77" w:rsidRDefault="008C467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1E64119" w14:textId="77777777" w:rsidR="005F5A77" w:rsidRDefault="005F5A77">
          <w:pPr>
            <w:spacing w:after="0" w:line="240" w:lineRule="auto"/>
          </w:pPr>
        </w:p>
      </w:tc>
      <w:tc>
        <w:tcPr>
          <w:tcW w:w="55" w:type="dxa"/>
        </w:tcPr>
        <w:p w14:paraId="495C1B8C" w14:textId="77777777" w:rsidR="005F5A77" w:rsidRDefault="005F5A77">
          <w:pPr>
            <w:pStyle w:val="EmptyCellLayoutStyle"/>
            <w:spacing w:after="0" w:line="240" w:lineRule="auto"/>
          </w:pPr>
        </w:p>
      </w:tc>
    </w:tr>
    <w:tr w:rsidR="005F5A77" w14:paraId="73659B4F" w14:textId="77777777">
      <w:tc>
        <w:tcPr>
          <w:tcW w:w="8570" w:type="dxa"/>
        </w:tcPr>
        <w:p w14:paraId="394C85A8" w14:textId="77777777" w:rsidR="005F5A77" w:rsidRDefault="005F5A7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7B061E9" w14:textId="77777777" w:rsidR="005F5A77" w:rsidRDefault="005F5A77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4A9065A" w14:textId="77777777" w:rsidR="005F5A77" w:rsidRDefault="005F5A7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5811C" w14:textId="77777777" w:rsidR="00000000" w:rsidRDefault="008C4679">
      <w:pPr>
        <w:spacing w:after="0" w:line="240" w:lineRule="auto"/>
      </w:pPr>
      <w:r>
        <w:separator/>
      </w:r>
    </w:p>
  </w:footnote>
  <w:footnote w:type="continuationSeparator" w:id="0">
    <w:p w14:paraId="4E218E9A" w14:textId="77777777" w:rsidR="00000000" w:rsidRDefault="008C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5F5A77" w14:paraId="64DA1989" w14:textId="77777777">
      <w:tc>
        <w:tcPr>
          <w:tcW w:w="148" w:type="dxa"/>
        </w:tcPr>
        <w:p w14:paraId="70FDB1E8" w14:textId="77777777" w:rsidR="005F5A77" w:rsidRDefault="005F5A7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F9F0798" w14:textId="77777777" w:rsidR="005F5A77" w:rsidRDefault="005F5A77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2F324DE" w14:textId="77777777" w:rsidR="005F5A77" w:rsidRDefault="005F5A77">
          <w:pPr>
            <w:pStyle w:val="EmptyCellLayoutStyle"/>
            <w:spacing w:after="0" w:line="240" w:lineRule="auto"/>
          </w:pPr>
        </w:p>
      </w:tc>
    </w:tr>
    <w:tr w:rsidR="005F5A77" w14:paraId="6E49BB23" w14:textId="77777777">
      <w:tc>
        <w:tcPr>
          <w:tcW w:w="148" w:type="dxa"/>
        </w:tcPr>
        <w:p w14:paraId="1E128226" w14:textId="77777777" w:rsidR="005F5A77" w:rsidRDefault="005F5A7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5F5A77" w14:paraId="11B0FA7F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4717BC6D" w14:textId="77777777" w:rsidR="005F5A77" w:rsidRDefault="005F5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74A48C84" w14:textId="77777777" w:rsidR="005F5A77" w:rsidRDefault="005F5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67AFABDF" w14:textId="77777777" w:rsidR="005F5A77" w:rsidRDefault="005F5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59617708" w14:textId="77777777" w:rsidR="005F5A77" w:rsidRDefault="005F5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0B2052C3" w14:textId="77777777" w:rsidR="005F5A77" w:rsidRDefault="005F5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7213C90C" w14:textId="77777777" w:rsidR="005F5A77" w:rsidRDefault="005F5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7C14B2C3" w14:textId="77777777" w:rsidR="005F5A77" w:rsidRDefault="005F5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411AE823" w14:textId="77777777" w:rsidR="005F5A77" w:rsidRDefault="005F5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404865F3" w14:textId="77777777" w:rsidR="005F5A77" w:rsidRDefault="005F5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347BEFF3" w14:textId="77777777" w:rsidR="005F5A77" w:rsidRDefault="005F5A77">
                <w:pPr>
                  <w:pStyle w:val="EmptyCellLayoutStyle"/>
                  <w:spacing w:after="0" w:line="240" w:lineRule="auto"/>
                </w:pPr>
              </w:p>
            </w:tc>
          </w:tr>
          <w:tr w:rsidR="008C4679" w14:paraId="1CDDEA09" w14:textId="77777777" w:rsidTr="008C4679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D869CF9" w14:textId="77777777" w:rsidR="005F5A77" w:rsidRDefault="005F5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5F5A77" w14:paraId="128C71BB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040D732" w14:textId="77777777" w:rsidR="005F5A77" w:rsidRDefault="008C467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11 nájemní smlouvy č. 93N09/17</w:t>
                      </w:r>
                    </w:p>
                  </w:tc>
                </w:tr>
              </w:tbl>
              <w:p w14:paraId="30F3E13C" w14:textId="77777777" w:rsidR="005F5A77" w:rsidRDefault="005F5A77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A305FF4" w14:textId="77777777" w:rsidR="005F5A77" w:rsidRDefault="005F5A77">
                <w:pPr>
                  <w:pStyle w:val="EmptyCellLayoutStyle"/>
                  <w:spacing w:after="0" w:line="240" w:lineRule="auto"/>
                </w:pPr>
              </w:p>
            </w:tc>
          </w:tr>
          <w:tr w:rsidR="005F5A77" w14:paraId="370C7A89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8681F4F" w14:textId="77777777" w:rsidR="005F5A77" w:rsidRDefault="005F5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1D85CA7B" w14:textId="77777777" w:rsidR="005F5A77" w:rsidRDefault="005F5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0B58DAD" w14:textId="77777777" w:rsidR="005F5A77" w:rsidRDefault="005F5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4008FA24" w14:textId="77777777" w:rsidR="005F5A77" w:rsidRDefault="005F5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3711E2E" w14:textId="77777777" w:rsidR="005F5A77" w:rsidRDefault="005F5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159FA228" w14:textId="77777777" w:rsidR="005F5A77" w:rsidRDefault="005F5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81C8B09" w14:textId="77777777" w:rsidR="005F5A77" w:rsidRDefault="005F5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6A0E9C14" w14:textId="77777777" w:rsidR="005F5A77" w:rsidRDefault="005F5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D8693DD" w14:textId="77777777" w:rsidR="005F5A77" w:rsidRDefault="005F5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EE37501" w14:textId="77777777" w:rsidR="005F5A77" w:rsidRDefault="005F5A77">
                <w:pPr>
                  <w:pStyle w:val="EmptyCellLayoutStyle"/>
                  <w:spacing w:after="0" w:line="240" w:lineRule="auto"/>
                </w:pPr>
              </w:p>
            </w:tc>
          </w:tr>
          <w:tr w:rsidR="005F5A77" w14:paraId="1195088A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4C5A512" w14:textId="77777777" w:rsidR="005F5A77" w:rsidRDefault="005F5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5F5A77" w14:paraId="76B07F91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D5A926E" w14:textId="77777777" w:rsidR="005F5A77" w:rsidRDefault="008C467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C1AD64F" w14:textId="77777777" w:rsidR="005F5A77" w:rsidRDefault="005F5A77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C9C7F9F" w14:textId="77777777" w:rsidR="005F5A77" w:rsidRDefault="005F5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5F5A77" w14:paraId="6BF2682A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AD8D864" w14:textId="77777777" w:rsidR="005F5A77" w:rsidRDefault="008C467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11.05.2021</w:t>
                      </w:r>
                    </w:p>
                  </w:tc>
                </w:tr>
              </w:tbl>
              <w:p w14:paraId="4D930C91" w14:textId="77777777" w:rsidR="005F5A77" w:rsidRDefault="005F5A77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D55F384" w14:textId="77777777" w:rsidR="005F5A77" w:rsidRDefault="005F5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5F5A77" w14:paraId="125C6425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6BC475" w14:textId="77777777" w:rsidR="005F5A77" w:rsidRDefault="008C467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7D7A9649" w14:textId="77777777" w:rsidR="005F5A77" w:rsidRDefault="005F5A77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2E46D39" w14:textId="77777777" w:rsidR="005F5A77" w:rsidRDefault="005F5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5F5A77" w14:paraId="3C77AB30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3F038A" w14:textId="77777777" w:rsidR="005F5A77" w:rsidRDefault="008C467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1. 10. 2021</w:t>
                      </w:r>
                    </w:p>
                  </w:tc>
                </w:tr>
              </w:tbl>
              <w:p w14:paraId="55EF1333" w14:textId="77777777" w:rsidR="005F5A77" w:rsidRDefault="005F5A77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FC05F4C" w14:textId="77777777" w:rsidR="005F5A77" w:rsidRDefault="005F5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214C34C" w14:textId="77777777" w:rsidR="005F5A77" w:rsidRDefault="005F5A77">
                <w:pPr>
                  <w:pStyle w:val="EmptyCellLayoutStyle"/>
                  <w:spacing w:after="0" w:line="240" w:lineRule="auto"/>
                </w:pPr>
              </w:p>
            </w:tc>
          </w:tr>
          <w:tr w:rsidR="005F5A77" w14:paraId="259CDF87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1D754604" w14:textId="77777777" w:rsidR="005F5A77" w:rsidRDefault="005F5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370BBD8D" w14:textId="77777777" w:rsidR="005F5A77" w:rsidRDefault="005F5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5873A99B" w14:textId="77777777" w:rsidR="005F5A77" w:rsidRDefault="005F5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683E81E9" w14:textId="77777777" w:rsidR="005F5A77" w:rsidRDefault="005F5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410AC958" w14:textId="77777777" w:rsidR="005F5A77" w:rsidRDefault="005F5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55DB1EEB" w14:textId="77777777" w:rsidR="005F5A77" w:rsidRDefault="005F5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523DF111" w14:textId="77777777" w:rsidR="005F5A77" w:rsidRDefault="005F5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2D55EEE5" w14:textId="77777777" w:rsidR="005F5A77" w:rsidRDefault="005F5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54BA993D" w14:textId="77777777" w:rsidR="005F5A77" w:rsidRDefault="005F5A7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15958F08" w14:textId="77777777" w:rsidR="005F5A77" w:rsidRDefault="005F5A77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E380BAC" w14:textId="77777777" w:rsidR="005F5A77" w:rsidRDefault="005F5A77">
          <w:pPr>
            <w:spacing w:after="0" w:line="240" w:lineRule="auto"/>
          </w:pPr>
        </w:p>
      </w:tc>
      <w:tc>
        <w:tcPr>
          <w:tcW w:w="40" w:type="dxa"/>
        </w:tcPr>
        <w:p w14:paraId="17247FDB" w14:textId="77777777" w:rsidR="005F5A77" w:rsidRDefault="005F5A77">
          <w:pPr>
            <w:pStyle w:val="EmptyCellLayoutStyle"/>
            <w:spacing w:after="0" w:line="240" w:lineRule="auto"/>
          </w:pPr>
        </w:p>
      </w:tc>
    </w:tr>
    <w:tr w:rsidR="005F5A77" w14:paraId="332F0E08" w14:textId="77777777">
      <w:tc>
        <w:tcPr>
          <w:tcW w:w="148" w:type="dxa"/>
        </w:tcPr>
        <w:p w14:paraId="1D9D31F7" w14:textId="77777777" w:rsidR="005F5A77" w:rsidRDefault="005F5A7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2929B23" w14:textId="77777777" w:rsidR="005F5A77" w:rsidRDefault="005F5A77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D564F5A" w14:textId="77777777" w:rsidR="005F5A77" w:rsidRDefault="005F5A7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A77"/>
    <w:rsid w:val="005F5A77"/>
    <w:rsid w:val="008C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53581"/>
  <w15:docId w15:val="{E802CCC7-3964-45F5-AA1F-1DD8E11D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929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Kamešová Pavla Ing.</dc:creator>
  <dc:description/>
  <cp:lastModifiedBy>Kamešová Pavla Ing.</cp:lastModifiedBy>
  <cp:revision>2</cp:revision>
  <cp:lastPrinted>2021-05-11T06:03:00Z</cp:lastPrinted>
  <dcterms:created xsi:type="dcterms:W3CDTF">2021-05-11T06:04:00Z</dcterms:created>
  <dcterms:modified xsi:type="dcterms:W3CDTF">2021-05-11T06:04:00Z</dcterms:modified>
</cp:coreProperties>
</file>