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A0E4" w14:textId="77777777" w:rsidR="005F6DE9" w:rsidRDefault="005F6DE9" w:rsidP="00955F6D">
      <w:pPr>
        <w:pStyle w:val="Nadpis1"/>
        <w:numPr>
          <w:ilvl w:val="0"/>
          <w:numId w:val="0"/>
        </w:numPr>
        <w:rPr>
          <w:sz w:val="22"/>
          <w:szCs w:val="22"/>
        </w:rPr>
      </w:pPr>
    </w:p>
    <w:p w14:paraId="7DE052FB" w14:textId="77777777" w:rsidR="005F6DE9" w:rsidRDefault="005F6DE9" w:rsidP="00955F6D">
      <w:pPr>
        <w:pStyle w:val="Nadpis1"/>
        <w:numPr>
          <w:ilvl w:val="0"/>
          <w:numId w:val="0"/>
        </w:numPr>
        <w:rPr>
          <w:sz w:val="22"/>
          <w:szCs w:val="22"/>
        </w:rPr>
      </w:pPr>
    </w:p>
    <w:p w14:paraId="410EC48C" w14:textId="3CC21D06" w:rsidR="00A92E97" w:rsidRPr="00955F6D" w:rsidRDefault="003F7E3B" w:rsidP="00955F6D">
      <w:pPr>
        <w:pStyle w:val="Nadpis1"/>
        <w:numPr>
          <w:ilvl w:val="0"/>
          <w:numId w:val="0"/>
        </w:numPr>
        <w:rPr>
          <w:sz w:val="22"/>
          <w:szCs w:val="22"/>
        </w:rPr>
      </w:pPr>
      <w:r w:rsidRPr="00955F6D">
        <w:rPr>
          <w:sz w:val="22"/>
          <w:szCs w:val="22"/>
        </w:rPr>
        <w:t>Smlouva o skladování písemností</w:t>
      </w:r>
    </w:p>
    <w:p w14:paraId="601D8878" w14:textId="51E90B96" w:rsidR="00955F6D" w:rsidRPr="00955F6D" w:rsidRDefault="00955F6D" w:rsidP="00955F6D">
      <w:pPr>
        <w:jc w:val="center"/>
        <w:rPr>
          <w:sz w:val="22"/>
          <w:szCs w:val="22"/>
        </w:rPr>
      </w:pPr>
      <w:r w:rsidRPr="00955F6D">
        <w:rPr>
          <w:sz w:val="22"/>
          <w:szCs w:val="22"/>
        </w:rPr>
        <w:t>č. smlouvy ukladatele:</w:t>
      </w:r>
      <w:r w:rsidR="00AD495E">
        <w:rPr>
          <w:sz w:val="22"/>
          <w:szCs w:val="22"/>
        </w:rPr>
        <w:t xml:space="preserve"> 4/00874647/2021</w:t>
      </w:r>
    </w:p>
    <w:p w14:paraId="20DFD6D5" w14:textId="2505EADE" w:rsidR="00955F6D" w:rsidRPr="00955F6D" w:rsidRDefault="00955F6D" w:rsidP="00955F6D">
      <w:pPr>
        <w:jc w:val="center"/>
        <w:rPr>
          <w:sz w:val="22"/>
          <w:szCs w:val="22"/>
        </w:rPr>
      </w:pPr>
      <w:r w:rsidRPr="00955F6D">
        <w:rPr>
          <w:sz w:val="22"/>
          <w:szCs w:val="22"/>
        </w:rPr>
        <w:t>č. smlouvy skladovatele:</w:t>
      </w:r>
    </w:p>
    <w:p w14:paraId="6F10061C" w14:textId="77777777" w:rsidR="00955F6D" w:rsidRPr="00955F6D" w:rsidRDefault="00955F6D" w:rsidP="00955F6D">
      <w:pPr>
        <w:jc w:val="center"/>
        <w:rPr>
          <w:sz w:val="22"/>
          <w:szCs w:val="22"/>
        </w:rPr>
      </w:pPr>
    </w:p>
    <w:p w14:paraId="6E96F9C9" w14:textId="77777777" w:rsidR="00A92E97" w:rsidRPr="00955F6D" w:rsidRDefault="00A92E97">
      <w:pPr>
        <w:jc w:val="center"/>
        <w:rPr>
          <w:sz w:val="22"/>
          <w:szCs w:val="22"/>
        </w:rPr>
      </w:pPr>
    </w:p>
    <w:p w14:paraId="30F98670" w14:textId="77777777" w:rsidR="00A92E97" w:rsidRPr="00955F6D" w:rsidRDefault="003F7E3B">
      <w:pPr>
        <w:jc w:val="center"/>
        <w:rPr>
          <w:sz w:val="22"/>
          <w:szCs w:val="22"/>
        </w:rPr>
      </w:pPr>
      <w:r w:rsidRPr="00955F6D">
        <w:rPr>
          <w:sz w:val="22"/>
          <w:szCs w:val="22"/>
        </w:rPr>
        <w:t>uzavřená mezi:</w:t>
      </w:r>
    </w:p>
    <w:p w14:paraId="6FA7383F" w14:textId="77777777" w:rsidR="00A92E97" w:rsidRPr="00955F6D" w:rsidRDefault="00A92E97">
      <w:pPr>
        <w:jc w:val="both"/>
        <w:rPr>
          <w:b/>
          <w:sz w:val="22"/>
          <w:szCs w:val="22"/>
        </w:rPr>
      </w:pPr>
    </w:p>
    <w:p w14:paraId="7D25C69D" w14:textId="77777777" w:rsidR="00F451AF" w:rsidRPr="00955F6D" w:rsidRDefault="003F7E3B">
      <w:pPr>
        <w:rPr>
          <w:b/>
          <w:sz w:val="22"/>
          <w:szCs w:val="22"/>
        </w:rPr>
      </w:pPr>
      <w:r w:rsidRPr="00955F6D">
        <w:rPr>
          <w:b/>
          <w:sz w:val="22"/>
          <w:szCs w:val="22"/>
        </w:rPr>
        <w:t>1. Obchodní společnost:</w:t>
      </w:r>
      <w:r w:rsidRPr="00955F6D">
        <w:rPr>
          <w:b/>
          <w:sz w:val="22"/>
          <w:szCs w:val="22"/>
        </w:rPr>
        <w:tab/>
      </w:r>
      <w:r w:rsidR="00314B43" w:rsidRPr="00955F6D">
        <w:rPr>
          <w:b/>
          <w:bCs/>
          <w:sz w:val="22"/>
          <w:szCs w:val="22"/>
        </w:rPr>
        <w:t>Dům seniorů Mladá Boleslav, poskytovatel sociálních služeb</w:t>
      </w:r>
    </w:p>
    <w:p w14:paraId="2D416D72" w14:textId="77777777" w:rsidR="00A92E97" w:rsidRPr="00955F6D" w:rsidRDefault="003F7E3B">
      <w:pPr>
        <w:rPr>
          <w:sz w:val="22"/>
          <w:szCs w:val="22"/>
        </w:rPr>
      </w:pPr>
      <w:r w:rsidRPr="00955F6D">
        <w:rPr>
          <w:sz w:val="22"/>
          <w:szCs w:val="22"/>
        </w:rPr>
        <w:t xml:space="preserve">se sídlem: </w:t>
      </w:r>
      <w:r w:rsidRPr="00955F6D">
        <w:rPr>
          <w:sz w:val="22"/>
          <w:szCs w:val="22"/>
        </w:rPr>
        <w:tab/>
      </w:r>
      <w:r w:rsidRPr="00955F6D">
        <w:rPr>
          <w:sz w:val="22"/>
          <w:szCs w:val="22"/>
        </w:rPr>
        <w:tab/>
      </w:r>
      <w:r w:rsidRPr="00955F6D">
        <w:rPr>
          <w:sz w:val="22"/>
          <w:szCs w:val="22"/>
        </w:rPr>
        <w:tab/>
      </w:r>
      <w:r w:rsidR="00314B43" w:rsidRPr="00955F6D">
        <w:rPr>
          <w:sz w:val="22"/>
          <w:szCs w:val="22"/>
        </w:rPr>
        <w:t>Mladá Boleslav II, Olbrachtova 1390</w:t>
      </w:r>
    </w:p>
    <w:p w14:paraId="4210845B" w14:textId="77777777" w:rsidR="00A92E97" w:rsidRPr="00955F6D" w:rsidRDefault="003F7E3B">
      <w:pPr>
        <w:rPr>
          <w:rStyle w:val="platne"/>
          <w:sz w:val="22"/>
          <w:szCs w:val="22"/>
        </w:rPr>
      </w:pPr>
      <w:r w:rsidRPr="00955F6D">
        <w:rPr>
          <w:sz w:val="22"/>
          <w:szCs w:val="22"/>
        </w:rPr>
        <w:t>zastoupená:</w:t>
      </w:r>
      <w:r w:rsidRPr="00955F6D">
        <w:rPr>
          <w:sz w:val="22"/>
          <w:szCs w:val="22"/>
        </w:rPr>
        <w:tab/>
      </w:r>
      <w:r w:rsidRPr="00955F6D">
        <w:rPr>
          <w:sz w:val="22"/>
          <w:szCs w:val="22"/>
        </w:rPr>
        <w:tab/>
      </w:r>
      <w:r w:rsidRPr="00955F6D">
        <w:rPr>
          <w:sz w:val="22"/>
          <w:szCs w:val="22"/>
        </w:rPr>
        <w:tab/>
      </w:r>
      <w:r w:rsidR="00314B43" w:rsidRPr="00955F6D">
        <w:rPr>
          <w:sz w:val="22"/>
          <w:szCs w:val="22"/>
        </w:rPr>
        <w:t xml:space="preserve">Ing. Světlanou Kubíkovou, ředitelkou </w:t>
      </w:r>
    </w:p>
    <w:p w14:paraId="0EB27E03" w14:textId="77777777" w:rsidR="00A92E97" w:rsidRPr="00955F6D" w:rsidRDefault="003F7E3B">
      <w:pPr>
        <w:jc w:val="both"/>
        <w:rPr>
          <w:bCs/>
          <w:sz w:val="22"/>
          <w:szCs w:val="22"/>
        </w:rPr>
      </w:pPr>
      <w:r w:rsidRPr="00955F6D">
        <w:rPr>
          <w:sz w:val="22"/>
          <w:szCs w:val="22"/>
        </w:rPr>
        <w:t xml:space="preserve">IČ: </w:t>
      </w:r>
      <w:r w:rsidRPr="00955F6D">
        <w:rPr>
          <w:sz w:val="22"/>
          <w:szCs w:val="22"/>
        </w:rPr>
        <w:tab/>
      </w:r>
      <w:r w:rsidRPr="00955F6D">
        <w:rPr>
          <w:sz w:val="22"/>
          <w:szCs w:val="22"/>
        </w:rPr>
        <w:tab/>
      </w:r>
      <w:r w:rsidRPr="00955F6D">
        <w:rPr>
          <w:sz w:val="22"/>
          <w:szCs w:val="22"/>
        </w:rPr>
        <w:tab/>
      </w:r>
      <w:r w:rsidRPr="00955F6D">
        <w:rPr>
          <w:sz w:val="22"/>
          <w:szCs w:val="22"/>
        </w:rPr>
        <w:tab/>
      </w:r>
      <w:r w:rsidR="00314B43" w:rsidRPr="00955F6D">
        <w:rPr>
          <w:sz w:val="22"/>
          <w:szCs w:val="22"/>
        </w:rPr>
        <w:t>00874647</w:t>
      </w:r>
    </w:p>
    <w:p w14:paraId="70990298" w14:textId="0C89BCA5" w:rsidR="00A92E97" w:rsidRPr="00955F6D" w:rsidRDefault="003F7E3B">
      <w:pPr>
        <w:rPr>
          <w:bCs/>
          <w:sz w:val="22"/>
          <w:szCs w:val="22"/>
        </w:rPr>
      </w:pPr>
      <w:r w:rsidRPr="00955F6D">
        <w:rPr>
          <w:rStyle w:val="platne1"/>
          <w:sz w:val="22"/>
          <w:szCs w:val="22"/>
        </w:rPr>
        <w:t xml:space="preserve">DIČ: </w:t>
      </w:r>
      <w:r w:rsidRPr="00955F6D">
        <w:rPr>
          <w:rStyle w:val="platne1"/>
          <w:sz w:val="22"/>
          <w:szCs w:val="22"/>
        </w:rPr>
        <w:tab/>
      </w:r>
      <w:r w:rsidRPr="00955F6D">
        <w:rPr>
          <w:rStyle w:val="platne1"/>
          <w:sz w:val="22"/>
          <w:szCs w:val="22"/>
        </w:rPr>
        <w:tab/>
      </w:r>
      <w:r w:rsidRPr="00955F6D">
        <w:rPr>
          <w:rStyle w:val="platne1"/>
          <w:sz w:val="22"/>
          <w:szCs w:val="22"/>
        </w:rPr>
        <w:tab/>
      </w:r>
      <w:r w:rsidRPr="00955F6D">
        <w:rPr>
          <w:rStyle w:val="platne1"/>
          <w:sz w:val="22"/>
          <w:szCs w:val="22"/>
        </w:rPr>
        <w:tab/>
      </w:r>
    </w:p>
    <w:p w14:paraId="39056254" w14:textId="77777777" w:rsidR="00A92E97" w:rsidRPr="00955F6D" w:rsidRDefault="00A92E97">
      <w:pPr>
        <w:jc w:val="both"/>
        <w:rPr>
          <w:sz w:val="22"/>
          <w:szCs w:val="22"/>
        </w:rPr>
      </w:pPr>
    </w:p>
    <w:p w14:paraId="1E99F394" w14:textId="77777777" w:rsidR="00A92E97" w:rsidRPr="00955F6D" w:rsidRDefault="003F7E3B">
      <w:pPr>
        <w:jc w:val="both"/>
        <w:rPr>
          <w:sz w:val="22"/>
          <w:szCs w:val="22"/>
        </w:rPr>
      </w:pPr>
      <w:r w:rsidRPr="00955F6D">
        <w:rPr>
          <w:sz w:val="22"/>
          <w:szCs w:val="22"/>
        </w:rPr>
        <w:t xml:space="preserve">na straně jedné jako </w:t>
      </w:r>
      <w:r w:rsidRPr="00955F6D">
        <w:rPr>
          <w:b/>
          <w:sz w:val="22"/>
          <w:szCs w:val="22"/>
        </w:rPr>
        <w:t>„ukladatel“</w:t>
      </w:r>
      <w:r w:rsidRPr="00955F6D">
        <w:rPr>
          <w:sz w:val="22"/>
          <w:szCs w:val="22"/>
        </w:rPr>
        <w:t xml:space="preserve"> a </w:t>
      </w:r>
    </w:p>
    <w:p w14:paraId="13223E0C" w14:textId="77777777" w:rsidR="00A92E97" w:rsidRPr="00955F6D" w:rsidRDefault="00A92E97">
      <w:pPr>
        <w:jc w:val="both"/>
        <w:rPr>
          <w:b/>
          <w:sz w:val="22"/>
          <w:szCs w:val="22"/>
        </w:rPr>
      </w:pPr>
    </w:p>
    <w:p w14:paraId="23B31E90" w14:textId="20B47D82" w:rsidR="00A92E97" w:rsidRPr="00431D1F" w:rsidRDefault="003F7E3B">
      <w:pPr>
        <w:jc w:val="both"/>
        <w:rPr>
          <w:b/>
          <w:bCs/>
          <w:sz w:val="22"/>
          <w:szCs w:val="22"/>
        </w:rPr>
      </w:pPr>
      <w:r w:rsidRPr="00955F6D">
        <w:rPr>
          <w:b/>
          <w:sz w:val="22"/>
          <w:szCs w:val="22"/>
        </w:rPr>
        <w:t>2.</w:t>
      </w:r>
      <w:r w:rsidRPr="00955F6D">
        <w:rPr>
          <w:sz w:val="22"/>
          <w:szCs w:val="22"/>
        </w:rPr>
        <w:t xml:space="preserve"> </w:t>
      </w:r>
      <w:r w:rsidRPr="00955F6D">
        <w:rPr>
          <w:b/>
          <w:sz w:val="22"/>
          <w:szCs w:val="22"/>
        </w:rPr>
        <w:t xml:space="preserve">Obchodní společnost: </w:t>
      </w:r>
      <w:r w:rsidRPr="00955F6D">
        <w:rPr>
          <w:b/>
          <w:sz w:val="22"/>
          <w:szCs w:val="22"/>
        </w:rPr>
        <w:tab/>
      </w:r>
      <w:r w:rsidR="00CD13B8" w:rsidRPr="00431D1F">
        <w:rPr>
          <w:b/>
          <w:bCs/>
        </w:rPr>
        <w:t>REISSWOLF likvidace dokumentů a dat, s.r.o.</w:t>
      </w:r>
    </w:p>
    <w:p w14:paraId="5F4732B0" w14:textId="73F60E56" w:rsidR="005B3D1E" w:rsidRDefault="003F7E3B" w:rsidP="005B3D1E">
      <w:pPr>
        <w:jc w:val="both"/>
      </w:pPr>
      <w:r w:rsidRPr="00955F6D">
        <w:rPr>
          <w:sz w:val="22"/>
          <w:szCs w:val="22"/>
        </w:rPr>
        <w:t>se sídlem:</w:t>
      </w:r>
      <w:r w:rsidRPr="00955F6D">
        <w:rPr>
          <w:sz w:val="22"/>
          <w:szCs w:val="22"/>
        </w:rPr>
        <w:tab/>
      </w:r>
      <w:r w:rsidRPr="00955F6D">
        <w:rPr>
          <w:sz w:val="22"/>
          <w:szCs w:val="22"/>
        </w:rPr>
        <w:tab/>
      </w:r>
      <w:r w:rsidRPr="00955F6D">
        <w:rPr>
          <w:sz w:val="22"/>
          <w:szCs w:val="22"/>
        </w:rPr>
        <w:tab/>
      </w:r>
      <w:r w:rsidR="003B2179">
        <w:t xml:space="preserve">U Dýhárny 1162, </w:t>
      </w:r>
      <w:r w:rsidR="008C66B3">
        <w:t>278 01 Kralupy na Vltavou</w:t>
      </w:r>
    </w:p>
    <w:p w14:paraId="38219FD1" w14:textId="15734A96" w:rsidR="00A92E97" w:rsidRPr="00955F6D" w:rsidRDefault="003F7E3B" w:rsidP="005B3D1E">
      <w:pPr>
        <w:jc w:val="both"/>
        <w:rPr>
          <w:sz w:val="22"/>
          <w:szCs w:val="22"/>
        </w:rPr>
      </w:pPr>
      <w:r w:rsidRPr="00955F6D">
        <w:rPr>
          <w:sz w:val="22"/>
          <w:szCs w:val="22"/>
        </w:rPr>
        <w:t xml:space="preserve">zastoupená: </w:t>
      </w:r>
      <w:r w:rsidRPr="00955F6D">
        <w:rPr>
          <w:sz w:val="22"/>
          <w:szCs w:val="22"/>
        </w:rPr>
        <w:tab/>
      </w:r>
      <w:r w:rsidR="005B3D1E">
        <w:rPr>
          <w:sz w:val="22"/>
          <w:szCs w:val="22"/>
        </w:rPr>
        <w:tab/>
      </w:r>
      <w:r w:rsidR="005B3D1E">
        <w:rPr>
          <w:sz w:val="22"/>
          <w:szCs w:val="22"/>
        </w:rPr>
        <w:tab/>
      </w:r>
      <w:r w:rsidR="008C66B3">
        <w:t xml:space="preserve">Ing. Vlastimil </w:t>
      </w:r>
      <w:proofErr w:type="spellStart"/>
      <w:r w:rsidR="008C66B3">
        <w:t>Balín</w:t>
      </w:r>
      <w:proofErr w:type="spellEnd"/>
      <w:r w:rsidR="008C66B3">
        <w:t>, jednatel společnosti</w:t>
      </w:r>
    </w:p>
    <w:p w14:paraId="7CFCEBB0" w14:textId="4798DDC9" w:rsidR="00A92E97" w:rsidRPr="00955F6D" w:rsidRDefault="003F7E3B">
      <w:pPr>
        <w:ind w:left="2880" w:hanging="2880"/>
        <w:jc w:val="both"/>
        <w:rPr>
          <w:sz w:val="22"/>
          <w:szCs w:val="22"/>
        </w:rPr>
      </w:pPr>
      <w:r w:rsidRPr="00955F6D">
        <w:rPr>
          <w:sz w:val="22"/>
          <w:szCs w:val="22"/>
        </w:rPr>
        <w:t>IČ:</w:t>
      </w:r>
      <w:r w:rsidRPr="00955F6D">
        <w:rPr>
          <w:sz w:val="22"/>
          <w:szCs w:val="22"/>
        </w:rPr>
        <w:tab/>
      </w:r>
      <w:r w:rsidR="008C66B3">
        <w:t>25097008</w:t>
      </w:r>
    </w:p>
    <w:p w14:paraId="0DEACC2E" w14:textId="44FCC13A" w:rsidR="00A92E97" w:rsidRPr="00955F6D" w:rsidRDefault="003F7E3B">
      <w:pPr>
        <w:jc w:val="both"/>
        <w:rPr>
          <w:sz w:val="22"/>
          <w:szCs w:val="22"/>
        </w:rPr>
      </w:pPr>
      <w:r w:rsidRPr="00955F6D">
        <w:rPr>
          <w:sz w:val="22"/>
          <w:szCs w:val="22"/>
        </w:rPr>
        <w:t>DIČ:</w:t>
      </w:r>
      <w:r w:rsidRPr="00955F6D">
        <w:rPr>
          <w:sz w:val="22"/>
          <w:szCs w:val="22"/>
        </w:rPr>
        <w:tab/>
      </w:r>
      <w:r w:rsidRPr="00955F6D">
        <w:rPr>
          <w:sz w:val="22"/>
          <w:szCs w:val="22"/>
        </w:rPr>
        <w:tab/>
      </w:r>
      <w:r w:rsidRPr="00955F6D">
        <w:rPr>
          <w:sz w:val="22"/>
          <w:szCs w:val="22"/>
        </w:rPr>
        <w:tab/>
      </w:r>
      <w:r w:rsidRPr="00955F6D">
        <w:rPr>
          <w:sz w:val="22"/>
          <w:szCs w:val="22"/>
        </w:rPr>
        <w:tab/>
      </w:r>
      <w:r w:rsidR="008C66B3">
        <w:t>CZ25097008</w:t>
      </w:r>
    </w:p>
    <w:p w14:paraId="03A7C354" w14:textId="7C9866FF" w:rsidR="00A92E97" w:rsidRPr="00955F6D" w:rsidRDefault="003F7E3B">
      <w:pPr>
        <w:jc w:val="both"/>
        <w:rPr>
          <w:sz w:val="22"/>
          <w:szCs w:val="22"/>
        </w:rPr>
      </w:pPr>
      <w:r w:rsidRPr="00955F6D">
        <w:rPr>
          <w:sz w:val="22"/>
          <w:szCs w:val="22"/>
        </w:rPr>
        <w:t>zapsaná v obchodním rejstříku vedeném Městským soudem v Praze oddíl</w:t>
      </w:r>
      <w:r w:rsidR="008C66B3">
        <w:rPr>
          <w:sz w:val="22"/>
          <w:szCs w:val="22"/>
        </w:rPr>
        <w:t xml:space="preserve"> C</w:t>
      </w:r>
      <w:r w:rsidRPr="00955F6D">
        <w:rPr>
          <w:sz w:val="22"/>
          <w:szCs w:val="22"/>
        </w:rPr>
        <w:t xml:space="preserve">, vložka </w:t>
      </w:r>
      <w:r w:rsidR="008C66B3">
        <w:rPr>
          <w:sz w:val="22"/>
          <w:szCs w:val="22"/>
        </w:rPr>
        <w:t>49414</w:t>
      </w:r>
    </w:p>
    <w:p w14:paraId="55FD0CFC" w14:textId="77777777" w:rsidR="00A92E97" w:rsidRPr="00955F6D" w:rsidRDefault="00A92E97">
      <w:pPr>
        <w:jc w:val="both"/>
        <w:rPr>
          <w:sz w:val="22"/>
          <w:szCs w:val="22"/>
        </w:rPr>
      </w:pPr>
    </w:p>
    <w:p w14:paraId="67E80479" w14:textId="77777777" w:rsidR="00A92E97" w:rsidRPr="00955F6D" w:rsidRDefault="003F7E3B">
      <w:pPr>
        <w:jc w:val="both"/>
        <w:rPr>
          <w:b/>
          <w:sz w:val="22"/>
          <w:szCs w:val="22"/>
        </w:rPr>
      </w:pPr>
      <w:r w:rsidRPr="00955F6D">
        <w:rPr>
          <w:sz w:val="22"/>
          <w:szCs w:val="22"/>
        </w:rPr>
        <w:t xml:space="preserve">na straně druhé jako </w:t>
      </w:r>
      <w:r w:rsidRPr="00955F6D">
        <w:rPr>
          <w:b/>
          <w:sz w:val="22"/>
          <w:szCs w:val="22"/>
        </w:rPr>
        <w:t>„skladovatel“,</w:t>
      </w:r>
    </w:p>
    <w:p w14:paraId="4B00897F" w14:textId="77777777" w:rsidR="00A92E97" w:rsidRPr="00955F6D" w:rsidRDefault="00A92E97">
      <w:pPr>
        <w:jc w:val="both"/>
        <w:rPr>
          <w:sz w:val="22"/>
          <w:szCs w:val="22"/>
        </w:rPr>
      </w:pPr>
    </w:p>
    <w:p w14:paraId="6EA7AA6B" w14:textId="77777777" w:rsidR="00A92E97" w:rsidRPr="00955F6D" w:rsidRDefault="003F7E3B">
      <w:pPr>
        <w:spacing w:before="120" w:line="240" w:lineRule="atLeast"/>
        <w:jc w:val="both"/>
        <w:rPr>
          <w:sz w:val="22"/>
          <w:szCs w:val="22"/>
        </w:rPr>
      </w:pPr>
      <w:r w:rsidRPr="00955F6D">
        <w:rPr>
          <w:sz w:val="22"/>
          <w:szCs w:val="22"/>
        </w:rPr>
        <w:t>se dohodl</w:t>
      </w:r>
      <w:r w:rsidR="00B81772" w:rsidRPr="00955F6D">
        <w:rPr>
          <w:sz w:val="22"/>
          <w:szCs w:val="22"/>
        </w:rPr>
        <w:t>i</w:t>
      </w:r>
      <w:r w:rsidRPr="00955F6D">
        <w:rPr>
          <w:sz w:val="22"/>
          <w:szCs w:val="22"/>
        </w:rPr>
        <w:t>, že níže uvedeného dnešního dne, měsíce a roku uzavírají dle</w:t>
      </w:r>
      <w:r w:rsidRPr="00955F6D">
        <w:rPr>
          <w:b/>
          <w:sz w:val="22"/>
          <w:szCs w:val="22"/>
        </w:rPr>
        <w:t xml:space="preserve"> § 2415 a násl. zák. č. 89/2012 Sb., občanský zákoník, v platném znění,</w:t>
      </w:r>
      <w:r w:rsidRPr="00955F6D">
        <w:rPr>
          <w:sz w:val="22"/>
          <w:szCs w:val="22"/>
        </w:rPr>
        <w:t xml:space="preserve"> tuto</w:t>
      </w:r>
    </w:p>
    <w:p w14:paraId="3141D08B" w14:textId="77777777" w:rsidR="00A92E97" w:rsidRPr="00955F6D" w:rsidRDefault="003F7E3B">
      <w:pPr>
        <w:tabs>
          <w:tab w:val="left" w:pos="3690"/>
        </w:tabs>
        <w:rPr>
          <w:b/>
          <w:sz w:val="22"/>
          <w:szCs w:val="22"/>
        </w:rPr>
      </w:pPr>
      <w:r w:rsidRPr="00955F6D">
        <w:rPr>
          <w:b/>
          <w:sz w:val="22"/>
          <w:szCs w:val="22"/>
        </w:rPr>
        <w:tab/>
      </w:r>
    </w:p>
    <w:p w14:paraId="44EA4022" w14:textId="77777777" w:rsidR="00A92E97" w:rsidRPr="00955F6D" w:rsidRDefault="003F7E3B">
      <w:pPr>
        <w:jc w:val="center"/>
        <w:rPr>
          <w:b/>
          <w:sz w:val="22"/>
          <w:szCs w:val="22"/>
        </w:rPr>
      </w:pPr>
      <w:r w:rsidRPr="00955F6D">
        <w:rPr>
          <w:b/>
          <w:sz w:val="22"/>
          <w:szCs w:val="22"/>
        </w:rPr>
        <w:t>smlouvu o skladování písemností</w:t>
      </w:r>
    </w:p>
    <w:p w14:paraId="69AB37CF" w14:textId="77777777" w:rsidR="00A92E97" w:rsidRPr="00955F6D" w:rsidRDefault="003F7E3B">
      <w:pPr>
        <w:jc w:val="center"/>
        <w:rPr>
          <w:b/>
          <w:sz w:val="22"/>
          <w:szCs w:val="22"/>
        </w:rPr>
      </w:pPr>
      <w:r w:rsidRPr="00955F6D">
        <w:rPr>
          <w:b/>
          <w:sz w:val="22"/>
          <w:szCs w:val="22"/>
        </w:rPr>
        <w:t>(dále jen „smlouva“)</w:t>
      </w:r>
    </w:p>
    <w:p w14:paraId="6888E9C5" w14:textId="77777777" w:rsidR="00A92E97" w:rsidRPr="00955F6D" w:rsidRDefault="00A92E97">
      <w:pPr>
        <w:jc w:val="center"/>
        <w:rPr>
          <w:sz w:val="22"/>
          <w:szCs w:val="22"/>
          <w:u w:val="single"/>
        </w:rPr>
      </w:pPr>
    </w:p>
    <w:p w14:paraId="677D2825" w14:textId="77777777" w:rsidR="00A92E97" w:rsidRPr="00955F6D" w:rsidRDefault="00A92E97">
      <w:pPr>
        <w:jc w:val="center"/>
        <w:rPr>
          <w:sz w:val="22"/>
          <w:szCs w:val="22"/>
        </w:rPr>
      </w:pPr>
    </w:p>
    <w:p w14:paraId="4779FDC4" w14:textId="77777777" w:rsidR="00A92E97" w:rsidRPr="00955F6D" w:rsidRDefault="003F7E3B">
      <w:pPr>
        <w:pStyle w:val="Nadpis1"/>
        <w:rPr>
          <w:sz w:val="22"/>
          <w:szCs w:val="22"/>
        </w:rPr>
      </w:pPr>
      <w:r w:rsidRPr="00955F6D">
        <w:rPr>
          <w:sz w:val="22"/>
          <w:szCs w:val="22"/>
        </w:rPr>
        <w:t>I. Záruky stran</w:t>
      </w:r>
    </w:p>
    <w:p w14:paraId="2E091861" w14:textId="77777777" w:rsidR="00A92E97" w:rsidRPr="00955F6D" w:rsidRDefault="003F7E3B">
      <w:pPr>
        <w:pStyle w:val="Odstavecseseznamem"/>
        <w:numPr>
          <w:ilvl w:val="0"/>
          <w:numId w:val="19"/>
        </w:numPr>
        <w:spacing w:after="60" w:line="240" w:lineRule="atLeast"/>
        <w:jc w:val="both"/>
        <w:rPr>
          <w:sz w:val="22"/>
          <w:szCs w:val="22"/>
        </w:rPr>
      </w:pPr>
      <w:r w:rsidRPr="00955F6D">
        <w:rPr>
          <w:sz w:val="22"/>
          <w:szCs w:val="22"/>
        </w:rPr>
        <w:t xml:space="preserve">Ukladatel prohlašuje, že je společností řádně založenou, existující v souladu s právními předpisy České republiky a registrovanou v obchodním rejstříku. </w:t>
      </w:r>
    </w:p>
    <w:p w14:paraId="2DF9025A" w14:textId="77777777" w:rsidR="00A92E97" w:rsidRPr="00955F6D" w:rsidRDefault="003F7E3B">
      <w:pPr>
        <w:pStyle w:val="Odstavecseseznamem"/>
        <w:numPr>
          <w:ilvl w:val="0"/>
          <w:numId w:val="19"/>
        </w:numPr>
        <w:spacing w:after="60" w:line="240" w:lineRule="atLeast"/>
        <w:jc w:val="both"/>
        <w:rPr>
          <w:sz w:val="22"/>
          <w:szCs w:val="22"/>
        </w:rPr>
      </w:pPr>
      <w:r w:rsidRPr="00955F6D">
        <w:rPr>
          <w:sz w:val="22"/>
          <w:szCs w:val="22"/>
        </w:rPr>
        <w:t xml:space="preserve">Skladovatel prohlašuje, že je společností řádně založenou, existující v souladu s právními předpisy České republiky a registrovanou v obchodním rejstříku. </w:t>
      </w:r>
    </w:p>
    <w:p w14:paraId="44DC0A9D" w14:textId="538C2CC4" w:rsidR="00A92E97" w:rsidRPr="00955F6D" w:rsidRDefault="003F7E3B">
      <w:pPr>
        <w:pStyle w:val="Odstavecseseznamem"/>
        <w:numPr>
          <w:ilvl w:val="0"/>
          <w:numId w:val="19"/>
        </w:numPr>
        <w:spacing w:after="60" w:line="240" w:lineRule="atLeast"/>
        <w:jc w:val="both"/>
        <w:rPr>
          <w:sz w:val="22"/>
          <w:szCs w:val="22"/>
        </w:rPr>
      </w:pPr>
      <w:r w:rsidRPr="00955F6D">
        <w:rPr>
          <w:sz w:val="22"/>
          <w:szCs w:val="22"/>
        </w:rPr>
        <w:t>Skladovatel dále prohlašuje, že osobou oprávněnou ke všem právním úkonům spojených s předmětem této smlouvy je pan</w:t>
      </w:r>
      <w:r w:rsidR="008C66B3">
        <w:rPr>
          <w:sz w:val="22"/>
          <w:szCs w:val="22"/>
        </w:rPr>
        <w:t xml:space="preserve"> Ing. Vlastimil </w:t>
      </w:r>
      <w:proofErr w:type="spellStart"/>
      <w:r w:rsidR="008C66B3">
        <w:rPr>
          <w:sz w:val="22"/>
          <w:szCs w:val="22"/>
        </w:rPr>
        <w:t>Balín</w:t>
      </w:r>
      <w:proofErr w:type="spellEnd"/>
      <w:r w:rsidR="005B3D1E">
        <w:t xml:space="preserve">, </w:t>
      </w:r>
      <w:r w:rsidRPr="00955F6D">
        <w:rPr>
          <w:sz w:val="22"/>
          <w:szCs w:val="22"/>
        </w:rPr>
        <w:t xml:space="preserve">odpovědný zástupce uvedený v živnostenském oprávnění, na </w:t>
      </w:r>
      <w:proofErr w:type="gramStart"/>
      <w:r w:rsidRPr="00955F6D">
        <w:rPr>
          <w:sz w:val="22"/>
          <w:szCs w:val="22"/>
        </w:rPr>
        <w:t>základě</w:t>
      </w:r>
      <w:proofErr w:type="gramEnd"/>
      <w:r w:rsidRPr="00955F6D">
        <w:rPr>
          <w:sz w:val="22"/>
          <w:szCs w:val="22"/>
        </w:rPr>
        <w:t xml:space="preserve"> kterého je opatrovatel oprávněn vykonávat činnost, jež je předmětem této smlouvy.  </w:t>
      </w:r>
    </w:p>
    <w:p w14:paraId="489013A8" w14:textId="77777777" w:rsidR="00A92E97" w:rsidRPr="00955F6D" w:rsidRDefault="003F7E3B">
      <w:pPr>
        <w:pStyle w:val="Odstavecseseznamem"/>
        <w:numPr>
          <w:ilvl w:val="0"/>
          <w:numId w:val="19"/>
        </w:numPr>
        <w:spacing w:after="60" w:line="240" w:lineRule="atLeast"/>
        <w:jc w:val="both"/>
        <w:rPr>
          <w:sz w:val="22"/>
          <w:szCs w:val="22"/>
        </w:rPr>
      </w:pPr>
      <w:r w:rsidRPr="00955F6D">
        <w:rPr>
          <w:sz w:val="22"/>
          <w:szCs w:val="22"/>
        </w:rPr>
        <w:t xml:space="preserve">Smluvní strany se zavazují vzájemně si oznámit jakékoliv změny právních skutečností zapsaných v obchodním rejstříku, pokud by tyto měly význam co do plnění v rámci předmětu této smlouvy. </w:t>
      </w:r>
    </w:p>
    <w:p w14:paraId="5A4F0014" w14:textId="77777777" w:rsidR="00A92E97" w:rsidRPr="00955F6D" w:rsidRDefault="00A92E97">
      <w:pPr>
        <w:rPr>
          <w:sz w:val="22"/>
          <w:szCs w:val="22"/>
        </w:rPr>
      </w:pPr>
    </w:p>
    <w:p w14:paraId="23C2D642" w14:textId="77777777" w:rsidR="00A92E97" w:rsidRPr="00955F6D" w:rsidRDefault="003F7E3B">
      <w:pPr>
        <w:pStyle w:val="Nadpis1"/>
        <w:rPr>
          <w:sz w:val="22"/>
          <w:szCs w:val="22"/>
        </w:rPr>
      </w:pPr>
      <w:r w:rsidRPr="00955F6D">
        <w:rPr>
          <w:sz w:val="22"/>
          <w:szCs w:val="22"/>
        </w:rPr>
        <w:t>II. Předmět smlouvy</w:t>
      </w:r>
    </w:p>
    <w:p w14:paraId="04A27766" w14:textId="77777777" w:rsidR="00A92E97" w:rsidRPr="00955F6D" w:rsidRDefault="003F7E3B">
      <w:pPr>
        <w:pStyle w:val="Odstavecseseznamem"/>
        <w:numPr>
          <w:ilvl w:val="0"/>
          <w:numId w:val="20"/>
        </w:numPr>
        <w:spacing w:after="60" w:line="240" w:lineRule="atLeast"/>
        <w:jc w:val="both"/>
        <w:rPr>
          <w:sz w:val="22"/>
          <w:szCs w:val="22"/>
        </w:rPr>
      </w:pPr>
      <w:r w:rsidRPr="00955F6D">
        <w:rPr>
          <w:sz w:val="22"/>
          <w:szCs w:val="22"/>
        </w:rPr>
        <w:t xml:space="preserve">Předmětem této smlouvy je úprava vzájemných práv a povinností smluvních stran při realizaci skladování, uložení, opatrování a odborné zpracování písemností – archiválií ukladatele. </w:t>
      </w:r>
    </w:p>
    <w:p w14:paraId="67CB3A3A" w14:textId="77777777" w:rsidR="00A92E97" w:rsidRPr="00955F6D" w:rsidRDefault="003F7E3B">
      <w:pPr>
        <w:pStyle w:val="Odstavecseseznamem"/>
        <w:numPr>
          <w:ilvl w:val="0"/>
          <w:numId w:val="20"/>
        </w:numPr>
        <w:spacing w:after="60" w:line="240" w:lineRule="atLeast"/>
        <w:jc w:val="both"/>
        <w:rPr>
          <w:sz w:val="22"/>
          <w:szCs w:val="22"/>
        </w:rPr>
      </w:pPr>
      <w:r w:rsidRPr="00955F6D">
        <w:rPr>
          <w:sz w:val="22"/>
          <w:szCs w:val="22"/>
        </w:rPr>
        <w:t>Účelem této smlouvy je realizace profesionálních služeb specifikovaných v předmětu smlouvy, které ukladateli zajistí bezpečné externí úložiště a přístup k vybraný</w:t>
      </w:r>
      <w:r w:rsidR="00DA2E3A" w:rsidRPr="00955F6D">
        <w:rPr>
          <w:sz w:val="22"/>
          <w:szCs w:val="22"/>
        </w:rPr>
        <w:t>m</w:t>
      </w:r>
      <w:r w:rsidRPr="00955F6D">
        <w:rPr>
          <w:sz w:val="22"/>
          <w:szCs w:val="22"/>
        </w:rPr>
        <w:t xml:space="preserve"> dokumentů</w:t>
      </w:r>
      <w:r w:rsidR="00DA2E3A" w:rsidRPr="00955F6D">
        <w:rPr>
          <w:sz w:val="22"/>
          <w:szCs w:val="22"/>
        </w:rPr>
        <w:t>m</w:t>
      </w:r>
      <w:r w:rsidRPr="00955F6D">
        <w:rPr>
          <w:sz w:val="22"/>
          <w:szCs w:val="22"/>
        </w:rPr>
        <w:t>.</w:t>
      </w:r>
    </w:p>
    <w:p w14:paraId="7A85A96B" w14:textId="421FF0DB" w:rsidR="00A92E97" w:rsidRPr="00955F6D" w:rsidRDefault="003F7E3B">
      <w:pPr>
        <w:pStyle w:val="Odstavecseseznamem"/>
        <w:numPr>
          <w:ilvl w:val="0"/>
          <w:numId w:val="20"/>
        </w:numPr>
        <w:spacing w:after="60" w:line="240" w:lineRule="atLeast"/>
        <w:jc w:val="both"/>
        <w:rPr>
          <w:sz w:val="22"/>
          <w:szCs w:val="22"/>
        </w:rPr>
      </w:pPr>
      <w:r w:rsidRPr="00955F6D">
        <w:rPr>
          <w:sz w:val="22"/>
          <w:szCs w:val="22"/>
        </w:rPr>
        <w:t xml:space="preserve">Skladovatel se zavazuje vykonávat činnost, jež je předmětem smlouvy, s náležitou péčí a odborností a v souladu se zákonem č. </w:t>
      </w:r>
      <w:r w:rsidR="007A58E5" w:rsidRPr="00955F6D">
        <w:rPr>
          <w:sz w:val="22"/>
          <w:szCs w:val="22"/>
        </w:rPr>
        <w:t>499</w:t>
      </w:r>
      <w:r w:rsidRPr="00955F6D">
        <w:rPr>
          <w:sz w:val="22"/>
          <w:szCs w:val="22"/>
        </w:rPr>
        <w:t>/20</w:t>
      </w:r>
      <w:r w:rsidR="007A58E5" w:rsidRPr="00955F6D">
        <w:rPr>
          <w:sz w:val="22"/>
          <w:szCs w:val="22"/>
        </w:rPr>
        <w:t>04</w:t>
      </w:r>
      <w:r w:rsidRPr="00955F6D">
        <w:rPr>
          <w:sz w:val="22"/>
          <w:szCs w:val="22"/>
        </w:rPr>
        <w:t xml:space="preserve"> Sb., o archivnictví a spisové službě a o změně některých zákonů, ve znění pozdějších předpisů a dále vyhlášky č. 645/2004 Sb. a vyhlášky č. 259/2012 Sb., kterou se stanoví kritéria pro posuzování písemností jako archiválií a podrobnosti skartačního řízení.</w:t>
      </w:r>
    </w:p>
    <w:p w14:paraId="3EEC1BE0" w14:textId="2C6EBD82" w:rsidR="005F6DE9" w:rsidRDefault="005F6DE9" w:rsidP="005F6DE9">
      <w:pPr>
        <w:pStyle w:val="Odstavecseseznamem"/>
        <w:spacing w:after="60" w:line="240" w:lineRule="atLeast"/>
        <w:ind w:left="360"/>
        <w:jc w:val="both"/>
        <w:rPr>
          <w:sz w:val="22"/>
          <w:szCs w:val="22"/>
        </w:rPr>
      </w:pPr>
    </w:p>
    <w:p w14:paraId="2F68EF62" w14:textId="77777777" w:rsidR="005F6DE9" w:rsidRDefault="005F6DE9" w:rsidP="005F6DE9">
      <w:pPr>
        <w:pStyle w:val="Odstavecseseznamem"/>
        <w:spacing w:after="60" w:line="240" w:lineRule="atLeast"/>
        <w:ind w:left="360"/>
        <w:jc w:val="both"/>
        <w:rPr>
          <w:sz w:val="22"/>
          <w:szCs w:val="22"/>
        </w:rPr>
      </w:pPr>
    </w:p>
    <w:p w14:paraId="74C172B7" w14:textId="62BFAD40" w:rsidR="00A92E97" w:rsidRPr="005F6DE9" w:rsidRDefault="003F7E3B" w:rsidP="005F6DE9">
      <w:pPr>
        <w:pStyle w:val="Odstavecseseznamem"/>
        <w:numPr>
          <w:ilvl w:val="0"/>
          <w:numId w:val="20"/>
        </w:numPr>
        <w:spacing w:after="60" w:line="240" w:lineRule="atLeast"/>
        <w:jc w:val="both"/>
        <w:rPr>
          <w:sz w:val="22"/>
          <w:szCs w:val="22"/>
        </w:rPr>
      </w:pPr>
      <w:r w:rsidRPr="005F6DE9">
        <w:rPr>
          <w:sz w:val="22"/>
          <w:szCs w:val="22"/>
        </w:rPr>
        <w:t xml:space="preserve">Skladovatel prohlašuje, že prostory užité ke skladování, uložení, opatrování a odbornému zpracování písemností vyhovují svému účelu a po celou dobu platnosti této smlouvy podléhají kontrolně metodické činnosti Státního oblastního archivu Praha. </w:t>
      </w:r>
    </w:p>
    <w:p w14:paraId="3C5AD8A2" w14:textId="77777777" w:rsidR="00A92E97" w:rsidRPr="00955F6D" w:rsidRDefault="00A92E97">
      <w:pPr>
        <w:pStyle w:val="Odstavecseseznamem"/>
        <w:spacing w:after="60" w:line="240" w:lineRule="atLeast"/>
        <w:ind w:left="360"/>
        <w:jc w:val="both"/>
        <w:rPr>
          <w:sz w:val="22"/>
          <w:szCs w:val="22"/>
        </w:rPr>
      </w:pPr>
    </w:p>
    <w:p w14:paraId="043585F6" w14:textId="77777777" w:rsidR="00314B43" w:rsidRPr="00955F6D" w:rsidRDefault="00314B43">
      <w:pPr>
        <w:pStyle w:val="Odstavecseseznamem"/>
        <w:spacing w:after="60" w:line="240" w:lineRule="atLeast"/>
        <w:ind w:left="360"/>
        <w:jc w:val="both"/>
        <w:rPr>
          <w:sz w:val="22"/>
          <w:szCs w:val="22"/>
        </w:rPr>
      </w:pPr>
    </w:p>
    <w:p w14:paraId="1460F04F" w14:textId="77777777" w:rsidR="00A92E97" w:rsidRPr="00955F6D" w:rsidRDefault="003F7E3B" w:rsidP="005F6DE9">
      <w:pPr>
        <w:pStyle w:val="Odstavecseseznamem"/>
        <w:numPr>
          <w:ilvl w:val="0"/>
          <w:numId w:val="20"/>
        </w:numPr>
        <w:spacing w:after="60" w:line="240" w:lineRule="atLeast"/>
        <w:jc w:val="both"/>
        <w:rPr>
          <w:sz w:val="22"/>
          <w:szCs w:val="22"/>
        </w:rPr>
      </w:pPr>
      <w:r w:rsidRPr="00955F6D">
        <w:rPr>
          <w:sz w:val="22"/>
          <w:szCs w:val="22"/>
        </w:rPr>
        <w:t xml:space="preserve">Předmět smlouvy: </w:t>
      </w:r>
    </w:p>
    <w:p w14:paraId="65EFB42E" w14:textId="77777777" w:rsidR="00A92E97" w:rsidRPr="00955F6D" w:rsidRDefault="003F7E3B">
      <w:pPr>
        <w:numPr>
          <w:ilvl w:val="0"/>
          <w:numId w:val="2"/>
        </w:numPr>
        <w:jc w:val="both"/>
        <w:rPr>
          <w:sz w:val="22"/>
          <w:szCs w:val="22"/>
        </w:rPr>
      </w:pPr>
      <w:r w:rsidRPr="00955F6D">
        <w:rPr>
          <w:sz w:val="22"/>
          <w:szCs w:val="22"/>
        </w:rPr>
        <w:t>převzetí písemností za účelem jejich uložení a opatrování,</w:t>
      </w:r>
    </w:p>
    <w:p w14:paraId="37E02C5E" w14:textId="77777777" w:rsidR="00A92E97" w:rsidRPr="00955F6D" w:rsidRDefault="003F7E3B">
      <w:pPr>
        <w:numPr>
          <w:ilvl w:val="0"/>
          <w:numId w:val="2"/>
        </w:numPr>
        <w:jc w:val="both"/>
        <w:rPr>
          <w:sz w:val="22"/>
          <w:szCs w:val="22"/>
        </w:rPr>
      </w:pPr>
      <w:r w:rsidRPr="00955F6D">
        <w:rPr>
          <w:sz w:val="22"/>
          <w:szCs w:val="22"/>
        </w:rPr>
        <w:t xml:space="preserve">náležité uložení a opatrování převzatých písemností, </w:t>
      </w:r>
    </w:p>
    <w:p w14:paraId="2E12DBF4" w14:textId="77777777" w:rsidR="00A92E97" w:rsidRPr="00955F6D" w:rsidRDefault="003F7E3B">
      <w:pPr>
        <w:numPr>
          <w:ilvl w:val="0"/>
          <w:numId w:val="2"/>
        </w:numPr>
        <w:jc w:val="both"/>
        <w:rPr>
          <w:sz w:val="22"/>
          <w:szCs w:val="22"/>
        </w:rPr>
      </w:pPr>
      <w:r w:rsidRPr="00955F6D">
        <w:rPr>
          <w:sz w:val="22"/>
          <w:szCs w:val="22"/>
        </w:rPr>
        <w:t xml:space="preserve">odborné zpracování a vedení evidence písemností,  </w:t>
      </w:r>
    </w:p>
    <w:p w14:paraId="248CF642" w14:textId="77777777" w:rsidR="00A92E97" w:rsidRPr="00955F6D" w:rsidRDefault="003F7E3B">
      <w:pPr>
        <w:numPr>
          <w:ilvl w:val="0"/>
          <w:numId w:val="2"/>
        </w:numPr>
        <w:jc w:val="both"/>
        <w:rPr>
          <w:sz w:val="22"/>
          <w:szCs w:val="22"/>
        </w:rPr>
      </w:pPr>
      <w:r w:rsidRPr="00955F6D">
        <w:rPr>
          <w:sz w:val="22"/>
          <w:szCs w:val="22"/>
        </w:rPr>
        <w:t xml:space="preserve">pořízení elektronického soupisu písemností,  </w:t>
      </w:r>
    </w:p>
    <w:p w14:paraId="4ED01AEA" w14:textId="77777777" w:rsidR="00A92E97" w:rsidRPr="00955F6D" w:rsidRDefault="003F7E3B">
      <w:pPr>
        <w:numPr>
          <w:ilvl w:val="0"/>
          <w:numId w:val="2"/>
        </w:numPr>
        <w:jc w:val="both"/>
        <w:rPr>
          <w:sz w:val="22"/>
          <w:szCs w:val="22"/>
        </w:rPr>
      </w:pPr>
      <w:r w:rsidRPr="00955F6D">
        <w:rPr>
          <w:sz w:val="22"/>
          <w:szCs w:val="22"/>
        </w:rPr>
        <w:t>vyhledávání písemností dle požadavku ukladatele,</w:t>
      </w:r>
    </w:p>
    <w:p w14:paraId="20A57427" w14:textId="77777777" w:rsidR="00A92E97" w:rsidRPr="00955F6D" w:rsidRDefault="003F7E3B">
      <w:pPr>
        <w:numPr>
          <w:ilvl w:val="0"/>
          <w:numId w:val="2"/>
        </w:numPr>
        <w:jc w:val="both"/>
        <w:rPr>
          <w:sz w:val="22"/>
          <w:szCs w:val="22"/>
        </w:rPr>
      </w:pPr>
      <w:r w:rsidRPr="00955F6D">
        <w:rPr>
          <w:sz w:val="22"/>
          <w:szCs w:val="22"/>
        </w:rPr>
        <w:t xml:space="preserve">dodání písemností do místa určeného ukladatelem,  </w:t>
      </w:r>
    </w:p>
    <w:p w14:paraId="0665BA4A" w14:textId="77777777" w:rsidR="00A92E97" w:rsidRPr="00955F6D" w:rsidRDefault="003F7E3B">
      <w:pPr>
        <w:numPr>
          <w:ilvl w:val="0"/>
          <w:numId w:val="2"/>
        </w:numPr>
        <w:jc w:val="both"/>
        <w:rPr>
          <w:sz w:val="22"/>
          <w:szCs w:val="22"/>
        </w:rPr>
      </w:pPr>
      <w:r w:rsidRPr="00955F6D">
        <w:rPr>
          <w:sz w:val="22"/>
          <w:szCs w:val="22"/>
        </w:rPr>
        <w:t>vstup oprávněných osob ukladatele do spisovny a možnost manipulace s písemnostmi,</w:t>
      </w:r>
    </w:p>
    <w:p w14:paraId="07A84C41" w14:textId="77777777" w:rsidR="00A92E97" w:rsidRPr="00955F6D" w:rsidRDefault="003F7E3B">
      <w:pPr>
        <w:numPr>
          <w:ilvl w:val="0"/>
          <w:numId w:val="2"/>
        </w:numPr>
        <w:jc w:val="both"/>
        <w:rPr>
          <w:b/>
          <w:bCs/>
          <w:sz w:val="22"/>
          <w:szCs w:val="22"/>
        </w:rPr>
      </w:pPr>
      <w:r w:rsidRPr="00955F6D">
        <w:rPr>
          <w:sz w:val="22"/>
          <w:szCs w:val="22"/>
        </w:rPr>
        <w:t>vedení evidence osob ukladatele,</w:t>
      </w:r>
      <w:r w:rsidRPr="00955F6D">
        <w:rPr>
          <w:bCs/>
          <w:sz w:val="22"/>
          <w:szCs w:val="22"/>
        </w:rPr>
        <w:t xml:space="preserve"> které jsou</w:t>
      </w:r>
      <w:r w:rsidRPr="00955F6D">
        <w:rPr>
          <w:b/>
          <w:bCs/>
          <w:color w:val="FF0000"/>
          <w:sz w:val="22"/>
          <w:szCs w:val="22"/>
        </w:rPr>
        <w:t xml:space="preserve"> </w:t>
      </w:r>
      <w:r w:rsidRPr="00955F6D">
        <w:rPr>
          <w:sz w:val="22"/>
          <w:szCs w:val="22"/>
        </w:rPr>
        <w:t>s písemnostmi oprávněny manipulovat</w:t>
      </w:r>
      <w:r w:rsidRPr="00955F6D">
        <w:rPr>
          <w:b/>
          <w:bCs/>
          <w:sz w:val="22"/>
          <w:szCs w:val="22"/>
        </w:rPr>
        <w:t>,</w:t>
      </w:r>
    </w:p>
    <w:p w14:paraId="5E8202E6" w14:textId="77777777" w:rsidR="00A92E97" w:rsidRPr="00955F6D" w:rsidRDefault="003F7E3B">
      <w:pPr>
        <w:numPr>
          <w:ilvl w:val="0"/>
          <w:numId w:val="2"/>
        </w:numPr>
        <w:jc w:val="both"/>
        <w:rPr>
          <w:sz w:val="22"/>
          <w:szCs w:val="22"/>
        </w:rPr>
      </w:pPr>
      <w:r w:rsidRPr="00955F6D">
        <w:rPr>
          <w:sz w:val="22"/>
          <w:szCs w:val="22"/>
        </w:rPr>
        <w:t xml:space="preserve">vedení evidence zapůjčených a vrácených písemností, </w:t>
      </w:r>
    </w:p>
    <w:p w14:paraId="3CB60E9E" w14:textId="77777777" w:rsidR="00A92E97" w:rsidRPr="00955F6D" w:rsidRDefault="003F7E3B">
      <w:pPr>
        <w:numPr>
          <w:ilvl w:val="0"/>
          <w:numId w:val="2"/>
        </w:numPr>
        <w:jc w:val="both"/>
        <w:rPr>
          <w:sz w:val="22"/>
          <w:szCs w:val="22"/>
        </w:rPr>
      </w:pPr>
      <w:r w:rsidRPr="00955F6D">
        <w:rPr>
          <w:sz w:val="22"/>
          <w:szCs w:val="22"/>
        </w:rPr>
        <w:t>vyhotovení skartačních plánů, včetně vyřízení skartačních povolení,</w:t>
      </w:r>
    </w:p>
    <w:p w14:paraId="2F5B8DCE" w14:textId="77777777" w:rsidR="00A92E97" w:rsidRPr="00955F6D" w:rsidRDefault="003F7E3B">
      <w:pPr>
        <w:numPr>
          <w:ilvl w:val="0"/>
          <w:numId w:val="2"/>
        </w:numPr>
        <w:jc w:val="both"/>
        <w:rPr>
          <w:sz w:val="22"/>
          <w:szCs w:val="22"/>
        </w:rPr>
      </w:pPr>
      <w:r w:rsidRPr="00955F6D">
        <w:rPr>
          <w:sz w:val="22"/>
          <w:szCs w:val="22"/>
        </w:rPr>
        <w:t xml:space="preserve">dle požadavku ukladatele zapečetění vybraných písemností, </w:t>
      </w:r>
    </w:p>
    <w:p w14:paraId="665BD979" w14:textId="77777777" w:rsidR="00A92E97" w:rsidRPr="00955F6D" w:rsidRDefault="00A92E97">
      <w:pPr>
        <w:ind w:left="720"/>
        <w:jc w:val="both"/>
        <w:rPr>
          <w:color w:val="000000"/>
          <w:sz w:val="22"/>
          <w:szCs w:val="22"/>
        </w:rPr>
      </w:pPr>
    </w:p>
    <w:p w14:paraId="6CB2D54A" w14:textId="77777777" w:rsidR="00A92E97" w:rsidRPr="00955F6D" w:rsidRDefault="003F7E3B" w:rsidP="005F6DE9">
      <w:pPr>
        <w:pStyle w:val="Odstavecseseznamem"/>
        <w:numPr>
          <w:ilvl w:val="0"/>
          <w:numId w:val="20"/>
        </w:numPr>
        <w:spacing w:after="60" w:line="240" w:lineRule="atLeast"/>
        <w:jc w:val="both"/>
        <w:rPr>
          <w:sz w:val="22"/>
          <w:szCs w:val="22"/>
        </w:rPr>
      </w:pPr>
      <w:r w:rsidRPr="00955F6D">
        <w:rPr>
          <w:sz w:val="22"/>
          <w:szCs w:val="22"/>
        </w:rPr>
        <w:t>Skladovatel se zavazuje pečovat o předané písemnosti v souladu s platnými právními předpisy a vyhláškami vztahujícím se k </w:t>
      </w:r>
      <w:proofErr w:type="spellStart"/>
      <w:r w:rsidRPr="00955F6D">
        <w:rPr>
          <w:sz w:val="22"/>
          <w:szCs w:val="22"/>
        </w:rPr>
        <w:t>předarchivní</w:t>
      </w:r>
      <w:proofErr w:type="spellEnd"/>
      <w:r w:rsidRPr="00955F6D">
        <w:rPr>
          <w:sz w:val="22"/>
          <w:szCs w:val="22"/>
        </w:rPr>
        <w:t xml:space="preserve"> a archivní péči, a to od okamžiku převzetí písemností od ukladatele po celou dobu jejich skladování, resp. platnosti této smlouvy. </w:t>
      </w:r>
    </w:p>
    <w:p w14:paraId="23AD6C06" w14:textId="77777777" w:rsidR="00A92E97" w:rsidRPr="00955F6D" w:rsidRDefault="00A92E97">
      <w:pPr>
        <w:pStyle w:val="Zkladntext"/>
        <w:jc w:val="center"/>
        <w:rPr>
          <w:b/>
          <w:sz w:val="22"/>
          <w:szCs w:val="22"/>
        </w:rPr>
      </w:pPr>
    </w:p>
    <w:p w14:paraId="4F15EAA2" w14:textId="77777777" w:rsidR="00A92E97" w:rsidRPr="00955F6D" w:rsidRDefault="003F7E3B">
      <w:pPr>
        <w:pStyle w:val="Zkladntext"/>
        <w:jc w:val="center"/>
        <w:rPr>
          <w:b/>
          <w:sz w:val="22"/>
          <w:szCs w:val="22"/>
          <w:u w:val="single"/>
        </w:rPr>
      </w:pPr>
      <w:r w:rsidRPr="00955F6D">
        <w:rPr>
          <w:b/>
          <w:sz w:val="22"/>
          <w:szCs w:val="22"/>
          <w:u w:val="single"/>
        </w:rPr>
        <w:t xml:space="preserve">III. Povinnosti Skladovatele </w:t>
      </w:r>
    </w:p>
    <w:p w14:paraId="16D73B7F" w14:textId="77777777" w:rsidR="00A92E97" w:rsidRPr="00955F6D" w:rsidRDefault="003F7E3B">
      <w:pPr>
        <w:pStyle w:val="Odstavecseseznamem"/>
        <w:numPr>
          <w:ilvl w:val="0"/>
          <w:numId w:val="7"/>
        </w:numPr>
        <w:spacing w:after="60"/>
        <w:ind w:left="357" w:hanging="357"/>
        <w:contextualSpacing w:val="0"/>
        <w:jc w:val="both"/>
        <w:rPr>
          <w:sz w:val="22"/>
          <w:szCs w:val="22"/>
        </w:rPr>
      </w:pPr>
      <w:r w:rsidRPr="00955F6D">
        <w:rPr>
          <w:sz w:val="22"/>
          <w:szCs w:val="22"/>
        </w:rPr>
        <w:t>Skladovatel se zavazuje umožnit písemně zmocněným pracovníkům ukladatele vstup do spisovny za účelem zapůjčení písemností nebo za účelem jejich manipulace v místě spisovny (pořízení xerokopie, poznámek a výpisů,</w:t>
      </w:r>
      <w:r w:rsidR="006A4259" w:rsidRPr="00955F6D">
        <w:rPr>
          <w:sz w:val="22"/>
          <w:szCs w:val="22"/>
        </w:rPr>
        <w:t xml:space="preserve"> popř. </w:t>
      </w:r>
      <w:proofErr w:type="spellStart"/>
      <w:r w:rsidR="006A4259" w:rsidRPr="00955F6D">
        <w:rPr>
          <w:sz w:val="22"/>
          <w:szCs w:val="22"/>
        </w:rPr>
        <w:t>scanování</w:t>
      </w:r>
      <w:proofErr w:type="spellEnd"/>
      <w:r w:rsidR="006A4259" w:rsidRPr="00955F6D">
        <w:rPr>
          <w:sz w:val="22"/>
          <w:szCs w:val="22"/>
        </w:rPr>
        <w:t>). Seznam zmocně</w:t>
      </w:r>
      <w:r w:rsidRPr="00955F6D">
        <w:rPr>
          <w:sz w:val="22"/>
          <w:szCs w:val="22"/>
        </w:rPr>
        <w:t xml:space="preserve">ných pracovníků je uvedených v Příloze č. 2. Pokud bude ukladatel požadovat umožnění vstupu do spisovny nad rámec osob uvedených v Příloze č. 2, je povinna se tato osoba prokázat písemným pověřením statutárního zástupce ukladatele s uvedením účelu manipulace s písemností a specifikace písemnosti. Povinností skladovatele je vést evidenci zapůjčených a vrácených písemností – tzv. zápůjční protokol a evidenci osob, které s písemnostmi takto manipulovaly. </w:t>
      </w:r>
    </w:p>
    <w:p w14:paraId="5A12272A" w14:textId="77777777" w:rsidR="00A92E97" w:rsidRPr="00955F6D" w:rsidRDefault="003F7E3B">
      <w:pPr>
        <w:pStyle w:val="Odstavecseseznamem"/>
        <w:numPr>
          <w:ilvl w:val="0"/>
          <w:numId w:val="7"/>
        </w:numPr>
        <w:spacing w:after="60"/>
        <w:ind w:left="357" w:hanging="357"/>
        <w:contextualSpacing w:val="0"/>
        <w:jc w:val="both"/>
        <w:rPr>
          <w:sz w:val="22"/>
          <w:szCs w:val="22"/>
        </w:rPr>
      </w:pPr>
      <w:r w:rsidRPr="00955F6D">
        <w:rPr>
          <w:sz w:val="22"/>
          <w:szCs w:val="22"/>
        </w:rPr>
        <w:t xml:space="preserve">Opatrovatel odborným způsobem uloží písemnosti do archivačních krabic s tím, že je z důvodu ochrany před zneužitím třetími osobami označí kódem pro přehlednost. Při převzetí písemností obdrží ukladatel archivační list, na kterém bude evidence všech písemností. Dle zvláštního požadavku zapečetí ukladatelem vybrané písemnosti do k tomu určených krabic.     </w:t>
      </w:r>
    </w:p>
    <w:p w14:paraId="057560A9" w14:textId="77777777" w:rsidR="00A92E97" w:rsidRPr="00955F6D" w:rsidRDefault="003F7E3B">
      <w:pPr>
        <w:pStyle w:val="Odstavecseseznamem"/>
        <w:numPr>
          <w:ilvl w:val="0"/>
          <w:numId w:val="7"/>
        </w:numPr>
        <w:spacing w:after="60"/>
        <w:ind w:left="357" w:hanging="357"/>
        <w:contextualSpacing w:val="0"/>
        <w:jc w:val="both"/>
        <w:rPr>
          <w:sz w:val="22"/>
          <w:szCs w:val="22"/>
        </w:rPr>
      </w:pPr>
      <w:r w:rsidRPr="00955F6D">
        <w:rPr>
          <w:sz w:val="22"/>
          <w:szCs w:val="22"/>
        </w:rPr>
        <w:t xml:space="preserve">Povinností skladovatele je dle požadavku ukladatele vyhledat vyžádanou písemnost a předat ji k manipulaci oprávněné osobě.  </w:t>
      </w:r>
    </w:p>
    <w:p w14:paraId="0309E42D" w14:textId="77777777" w:rsidR="00A92E97" w:rsidRPr="00955F6D" w:rsidRDefault="003F7E3B">
      <w:pPr>
        <w:pStyle w:val="Odstavecseseznamem"/>
        <w:numPr>
          <w:ilvl w:val="0"/>
          <w:numId w:val="7"/>
        </w:numPr>
        <w:spacing w:after="60"/>
        <w:ind w:left="357" w:hanging="357"/>
        <w:contextualSpacing w:val="0"/>
        <w:jc w:val="both"/>
        <w:rPr>
          <w:sz w:val="22"/>
          <w:szCs w:val="22"/>
        </w:rPr>
      </w:pPr>
      <w:r w:rsidRPr="00955F6D">
        <w:rPr>
          <w:sz w:val="22"/>
          <w:szCs w:val="22"/>
        </w:rPr>
        <w:t xml:space="preserve">Na základě písemného požadavku ukladatele se skladovatel zavazuje po uplynutí skartačních lhůt pro jednotlivé písemnosti vyhotovit skartační plány a předložit je k odsouhlasení příslušnému státnímu archivu. Teprve po odsouhlasení státním archivem a písemném souhlasu ukladatele provede opatrovatel skartaci.   </w:t>
      </w:r>
    </w:p>
    <w:p w14:paraId="2D834F57" w14:textId="77777777" w:rsidR="00A92E97" w:rsidRPr="00955F6D" w:rsidRDefault="003F7E3B">
      <w:pPr>
        <w:pStyle w:val="Odstavecseseznamem"/>
        <w:numPr>
          <w:ilvl w:val="0"/>
          <w:numId w:val="7"/>
        </w:numPr>
        <w:spacing w:after="60"/>
        <w:ind w:left="357" w:hanging="357"/>
        <w:contextualSpacing w:val="0"/>
        <w:jc w:val="both"/>
        <w:rPr>
          <w:sz w:val="22"/>
          <w:szCs w:val="22"/>
        </w:rPr>
      </w:pPr>
      <w:r w:rsidRPr="00955F6D">
        <w:rPr>
          <w:sz w:val="22"/>
          <w:szCs w:val="22"/>
        </w:rPr>
        <w:t>Skladovatel je povinen zachovávat mlčenlivost o informacích získaných od ukladatele v souvislosti s plněním této smlouvy a tyto informace nesdělovat třetím osobám bez předchozího písemného souhlasu ukladatele a informace chránit přiměřeným způsobem proti jejich úniku. Skladovatel se zavazuje zachovávat důvěrnost poskytnutých informací minimálně na stejné úrovni, jako chrání své důvěrné informace obdobného charakteru, nejméně však v míře obvyklé s přihlédnutím ke všem okolnostem, a bez písemného souhlasu ukladatele je nesdělí třetí straně.</w:t>
      </w:r>
    </w:p>
    <w:p w14:paraId="218790E8" w14:textId="77777777" w:rsidR="00A92E97" w:rsidRPr="00955F6D" w:rsidRDefault="003F7E3B">
      <w:pPr>
        <w:pStyle w:val="Odstavecseseznamem"/>
        <w:numPr>
          <w:ilvl w:val="0"/>
          <w:numId w:val="7"/>
        </w:numPr>
        <w:spacing w:after="60"/>
        <w:ind w:left="357" w:hanging="357"/>
        <w:contextualSpacing w:val="0"/>
        <w:jc w:val="both"/>
        <w:rPr>
          <w:sz w:val="22"/>
          <w:szCs w:val="22"/>
        </w:rPr>
      </w:pPr>
      <w:r w:rsidRPr="00955F6D">
        <w:rPr>
          <w:sz w:val="22"/>
          <w:szCs w:val="22"/>
        </w:rPr>
        <w:t xml:space="preserve">Po ukončení platnosti této smlouvy nejpozději do 20 pracovních dní vydat všechny písemnosti ukladateli v místě skladování uvedeném v čl. </w:t>
      </w:r>
      <w:proofErr w:type="gramStart"/>
      <w:r w:rsidRPr="00955F6D">
        <w:rPr>
          <w:sz w:val="22"/>
          <w:szCs w:val="22"/>
        </w:rPr>
        <w:t>V..</w:t>
      </w:r>
      <w:proofErr w:type="gramEnd"/>
    </w:p>
    <w:p w14:paraId="68CEC5A8" w14:textId="77777777" w:rsidR="00A92E97" w:rsidRPr="00955F6D" w:rsidRDefault="00A92E97">
      <w:pPr>
        <w:pStyle w:val="Normlnweb"/>
        <w:spacing w:before="0" w:after="0"/>
        <w:jc w:val="both"/>
        <w:rPr>
          <w:sz w:val="22"/>
          <w:szCs w:val="22"/>
        </w:rPr>
      </w:pPr>
    </w:p>
    <w:p w14:paraId="5F81B2C5" w14:textId="77777777" w:rsidR="00A92E97" w:rsidRPr="00955F6D" w:rsidRDefault="003F7E3B">
      <w:pPr>
        <w:pStyle w:val="Nadpis1"/>
        <w:rPr>
          <w:sz w:val="22"/>
          <w:szCs w:val="22"/>
        </w:rPr>
      </w:pPr>
      <w:r w:rsidRPr="00955F6D">
        <w:rPr>
          <w:sz w:val="22"/>
          <w:szCs w:val="22"/>
        </w:rPr>
        <w:t>IV. Práva a povinnosti ukladatele</w:t>
      </w:r>
    </w:p>
    <w:p w14:paraId="0DB40942" w14:textId="77777777" w:rsidR="00A92E97" w:rsidRPr="00955F6D" w:rsidRDefault="003F7E3B">
      <w:pPr>
        <w:pStyle w:val="Odstavecseseznamem"/>
        <w:numPr>
          <w:ilvl w:val="0"/>
          <w:numId w:val="9"/>
        </w:numPr>
        <w:spacing w:after="60"/>
        <w:ind w:left="357" w:hanging="357"/>
        <w:contextualSpacing w:val="0"/>
        <w:jc w:val="both"/>
        <w:rPr>
          <w:sz w:val="22"/>
          <w:szCs w:val="22"/>
        </w:rPr>
      </w:pPr>
      <w:r w:rsidRPr="00955F6D">
        <w:rPr>
          <w:sz w:val="22"/>
          <w:szCs w:val="22"/>
        </w:rPr>
        <w:t xml:space="preserve">Ukladatel je </w:t>
      </w:r>
      <w:r w:rsidRPr="00955F6D">
        <w:rPr>
          <w:bCs/>
          <w:sz w:val="22"/>
          <w:szCs w:val="22"/>
        </w:rPr>
        <w:t>oprávněn</w:t>
      </w:r>
      <w:r w:rsidRPr="00955F6D">
        <w:rPr>
          <w:sz w:val="22"/>
          <w:szCs w:val="22"/>
        </w:rPr>
        <w:t xml:space="preserve"> předat skladovateli veškeré písemnosti určené ke skladování dle předmětu této smlouvy. </w:t>
      </w:r>
    </w:p>
    <w:p w14:paraId="148C04B0" w14:textId="77777777" w:rsidR="005F6DE9" w:rsidRPr="00D46A4D" w:rsidRDefault="005F6DE9" w:rsidP="00D46A4D">
      <w:pPr>
        <w:spacing w:after="60"/>
        <w:jc w:val="both"/>
        <w:rPr>
          <w:sz w:val="22"/>
          <w:szCs w:val="22"/>
        </w:rPr>
      </w:pPr>
    </w:p>
    <w:p w14:paraId="4ED3ECB6" w14:textId="5BBA48E9" w:rsidR="00A92E97" w:rsidRPr="00955F6D" w:rsidRDefault="003F7E3B">
      <w:pPr>
        <w:pStyle w:val="Odstavecseseznamem"/>
        <w:numPr>
          <w:ilvl w:val="0"/>
          <w:numId w:val="9"/>
        </w:numPr>
        <w:spacing w:after="60"/>
        <w:ind w:left="357" w:hanging="357"/>
        <w:contextualSpacing w:val="0"/>
        <w:jc w:val="both"/>
        <w:rPr>
          <w:sz w:val="22"/>
          <w:szCs w:val="22"/>
        </w:rPr>
      </w:pPr>
      <w:r w:rsidRPr="00955F6D">
        <w:rPr>
          <w:sz w:val="22"/>
          <w:szCs w:val="22"/>
        </w:rPr>
        <w:t xml:space="preserve">Ukladatel je povinen předávané písemnosti předat dle požadavku skladovatele a </w:t>
      </w:r>
      <w:r w:rsidRPr="00955F6D">
        <w:rPr>
          <w:bCs/>
          <w:sz w:val="22"/>
          <w:szCs w:val="22"/>
        </w:rPr>
        <w:t xml:space="preserve">potvrdit </w:t>
      </w:r>
      <w:r w:rsidRPr="00955F6D">
        <w:rPr>
          <w:sz w:val="22"/>
          <w:szCs w:val="22"/>
        </w:rPr>
        <w:t xml:space="preserve">tomu odpovídající „Předávací protokol“. </w:t>
      </w:r>
    </w:p>
    <w:p w14:paraId="332CE3C0" w14:textId="3BFE45FC" w:rsidR="00A92E97" w:rsidRPr="00955F6D" w:rsidRDefault="003F7E3B">
      <w:pPr>
        <w:pStyle w:val="Odstavecseseznamem"/>
        <w:numPr>
          <w:ilvl w:val="0"/>
          <w:numId w:val="9"/>
        </w:numPr>
        <w:spacing w:after="60"/>
        <w:ind w:left="357" w:hanging="357"/>
        <w:contextualSpacing w:val="0"/>
        <w:jc w:val="both"/>
        <w:rPr>
          <w:sz w:val="22"/>
          <w:szCs w:val="22"/>
        </w:rPr>
      </w:pPr>
      <w:r w:rsidRPr="00955F6D">
        <w:rPr>
          <w:sz w:val="22"/>
          <w:szCs w:val="22"/>
        </w:rPr>
        <w:t xml:space="preserve">Skladovatel je oprávněn písemně zmocnit další osoby k manipulaci s písemnostmi. Tyto osoby jsou taxativně vyjmenovány </w:t>
      </w:r>
      <w:r w:rsidRPr="00955F6D">
        <w:rPr>
          <w:bCs/>
          <w:sz w:val="22"/>
          <w:szCs w:val="22"/>
        </w:rPr>
        <w:t>v příloze č.</w:t>
      </w:r>
      <w:r w:rsidR="007E1BB4">
        <w:rPr>
          <w:bCs/>
          <w:sz w:val="22"/>
          <w:szCs w:val="22"/>
        </w:rPr>
        <w:t xml:space="preserve"> </w:t>
      </w:r>
      <w:r w:rsidRPr="00955F6D">
        <w:rPr>
          <w:bCs/>
          <w:sz w:val="22"/>
          <w:szCs w:val="22"/>
        </w:rPr>
        <w:t xml:space="preserve">2 této </w:t>
      </w:r>
      <w:r w:rsidRPr="00955F6D">
        <w:rPr>
          <w:sz w:val="22"/>
          <w:szCs w:val="22"/>
        </w:rPr>
        <w:t xml:space="preserve">smlouvy nebo takové další osoby jsou povinny prokázat se písemným zplnomocněním skladovatele.   </w:t>
      </w:r>
    </w:p>
    <w:p w14:paraId="5C2A0A39" w14:textId="77777777" w:rsidR="00A92E97" w:rsidRPr="00955F6D" w:rsidRDefault="003F7E3B">
      <w:pPr>
        <w:pStyle w:val="Odstavecseseznamem"/>
        <w:numPr>
          <w:ilvl w:val="0"/>
          <w:numId w:val="9"/>
        </w:numPr>
        <w:spacing w:after="60"/>
        <w:ind w:left="357" w:hanging="357"/>
        <w:contextualSpacing w:val="0"/>
        <w:jc w:val="both"/>
        <w:rPr>
          <w:sz w:val="22"/>
          <w:szCs w:val="22"/>
        </w:rPr>
      </w:pPr>
      <w:r w:rsidRPr="00955F6D">
        <w:rPr>
          <w:sz w:val="22"/>
          <w:szCs w:val="22"/>
        </w:rPr>
        <w:t xml:space="preserve">Ukladatel je oprávněn požádat o vydání písemností 24 hodin denně u k tomu pověřené osoby opatrovatele. Navštívit spisovnu je oprávněn v provozní době spisovny uvedené dále, po předchozím ohlášení. </w:t>
      </w:r>
    </w:p>
    <w:p w14:paraId="53D725DD" w14:textId="76B3401A" w:rsidR="00A92E97" w:rsidRDefault="003F7E3B">
      <w:pPr>
        <w:pStyle w:val="Odstavecseseznamem"/>
        <w:numPr>
          <w:ilvl w:val="0"/>
          <w:numId w:val="9"/>
        </w:numPr>
        <w:spacing w:after="60"/>
        <w:ind w:left="357" w:hanging="357"/>
        <w:contextualSpacing w:val="0"/>
        <w:jc w:val="both"/>
        <w:rPr>
          <w:sz w:val="22"/>
          <w:szCs w:val="22"/>
        </w:rPr>
      </w:pPr>
      <w:r w:rsidRPr="00955F6D">
        <w:rPr>
          <w:sz w:val="22"/>
          <w:szCs w:val="22"/>
        </w:rPr>
        <w:lastRenderedPageBreak/>
        <w:t xml:space="preserve">Ukladatel je oprávněn písemnou formou (E-mail), požádat o vyhledání a doručení přesně určených písemností s uvedením termínu a místa dodání. </w:t>
      </w:r>
    </w:p>
    <w:p w14:paraId="55AF2353" w14:textId="46746913" w:rsidR="00F65B3D" w:rsidRDefault="00F65B3D" w:rsidP="00F65B3D">
      <w:pPr>
        <w:spacing w:after="60"/>
        <w:jc w:val="both"/>
        <w:rPr>
          <w:sz w:val="22"/>
          <w:szCs w:val="22"/>
        </w:rPr>
      </w:pPr>
    </w:p>
    <w:p w14:paraId="6C4D3D60" w14:textId="77777777" w:rsidR="00B4399C" w:rsidRDefault="00F65B3D" w:rsidP="00B4399C">
      <w:pPr>
        <w:pStyle w:val="Odstavecseseznamem"/>
        <w:spacing w:line="276" w:lineRule="auto"/>
        <w:ind w:left="0"/>
        <w:contextualSpacing w:val="0"/>
        <w:jc w:val="center"/>
        <w:rPr>
          <w:b/>
          <w:sz w:val="22"/>
          <w:szCs w:val="22"/>
          <w:u w:val="single"/>
        </w:rPr>
      </w:pPr>
      <w:r w:rsidRPr="005323AC">
        <w:rPr>
          <w:b/>
          <w:sz w:val="22"/>
          <w:szCs w:val="22"/>
          <w:u w:val="single"/>
        </w:rPr>
        <w:t>V. Mlčenlivost</w:t>
      </w:r>
    </w:p>
    <w:p w14:paraId="48BF6933" w14:textId="7AE2DD35" w:rsidR="00F65B3D" w:rsidRPr="00B4399C" w:rsidRDefault="00F65B3D" w:rsidP="00B4399C">
      <w:pPr>
        <w:pStyle w:val="Odstavecseseznamem"/>
        <w:spacing w:line="276" w:lineRule="auto"/>
        <w:ind w:left="0"/>
        <w:contextualSpacing w:val="0"/>
        <w:jc w:val="center"/>
        <w:rPr>
          <w:b/>
          <w:sz w:val="22"/>
          <w:szCs w:val="22"/>
          <w:u w:val="single"/>
        </w:rPr>
      </w:pPr>
      <w:r w:rsidRPr="005323AC">
        <w:rPr>
          <w:sz w:val="22"/>
          <w:szCs w:val="22"/>
        </w:rPr>
        <w:t>Není-li dále stanoveno jinak, je Skladovatel povinen během plnění této Smlouvy i po uplynutí doby, na kterou je tato Smlouva uzavřena, zachovávat mlčenlivost o všech skutečnostech, o kterých se dozví od Ukladatele v souvislosti s jejím plněním. Této povinnosti může Skladovatele zprostit pouze Ukladatel. Zproštění povinnosti mlčenlivosti musí být učiněno písemně. Výše uvedenou povinností mlčenlivosti není dotčena možnost Skladovatele uvádět činnost dle této Smlouvy jako svou referenci ve svých nabídkách v zákonem stanoveném rozsahu, popřípadě rozsahu stanoveném Ukladatelem.</w:t>
      </w:r>
    </w:p>
    <w:p w14:paraId="7233B45F" w14:textId="7C650AD8" w:rsidR="00F65B3D" w:rsidRPr="005323AC" w:rsidRDefault="00F65B3D" w:rsidP="00F65B3D">
      <w:pPr>
        <w:jc w:val="both"/>
        <w:rPr>
          <w:sz w:val="22"/>
          <w:szCs w:val="22"/>
        </w:rPr>
      </w:pPr>
      <w:r w:rsidRPr="005323AC">
        <w:rPr>
          <w:sz w:val="22"/>
          <w:szCs w:val="22"/>
        </w:rPr>
        <w:t>Skladovatel se zavazuje, že pokud v souvislosti s realizací této Smlouvy přijde on, jeho pověření zaměstnanci nebo osoby, které pověřil prováděním služeb dle této Smlouvy, do styku s osobními nebo údaji zvláštní kategorie ve smyslu zákona č. 110/2019 Sb., o ochraně osobních údajů, ve znění pozdějších předpisů, učiní veškerá opatření, aby nedošlo:</w:t>
      </w:r>
    </w:p>
    <w:p w14:paraId="6181A7F5" w14:textId="77777777" w:rsidR="00F65B3D" w:rsidRPr="005323AC" w:rsidRDefault="00F65B3D" w:rsidP="00F65B3D">
      <w:pPr>
        <w:pStyle w:val="Odstavecseseznamem"/>
        <w:numPr>
          <w:ilvl w:val="0"/>
          <w:numId w:val="32"/>
        </w:numPr>
        <w:suppressAutoHyphens w:val="0"/>
        <w:spacing w:before="120" w:line="276" w:lineRule="auto"/>
        <w:contextualSpacing w:val="0"/>
        <w:jc w:val="both"/>
        <w:rPr>
          <w:sz w:val="22"/>
          <w:szCs w:val="22"/>
        </w:rPr>
      </w:pPr>
      <w:r w:rsidRPr="005323AC">
        <w:rPr>
          <w:sz w:val="22"/>
          <w:szCs w:val="22"/>
        </w:rPr>
        <w:t>k neoprávněnému nebo nahodilému přístupu k těmto údajům, k jejich změně, zničení či ztrátě, neoprávněným přenosům, k jejich jinému neoprávněnému zpracování, jakož aby i jinak neporušil zákon č. 110/2019 Sb. Prodávající je povinen zachovávat mlčenlivost o osobních údajích a o bezpečnostních opatřeních, jejichž zveřejnění by ohrozilo zabezpečení osobních údajů. Povinnost mlčenlivosti trvá i po ukončení této Smlouvy.</w:t>
      </w:r>
    </w:p>
    <w:p w14:paraId="218E1CF0" w14:textId="37E7BC2B" w:rsidR="00F65B3D" w:rsidRPr="005323AC" w:rsidRDefault="00F65B3D" w:rsidP="00F65B3D">
      <w:pPr>
        <w:pStyle w:val="Odstavecseseznamem"/>
        <w:numPr>
          <w:ilvl w:val="0"/>
          <w:numId w:val="32"/>
        </w:numPr>
        <w:suppressAutoHyphens w:val="0"/>
        <w:spacing w:before="120" w:line="276" w:lineRule="auto"/>
        <w:contextualSpacing w:val="0"/>
        <w:jc w:val="both"/>
        <w:rPr>
          <w:sz w:val="22"/>
          <w:szCs w:val="22"/>
        </w:rPr>
      </w:pPr>
      <w:r w:rsidRPr="005323AC">
        <w:rPr>
          <w:sz w:val="22"/>
          <w:szCs w:val="22"/>
        </w:rPr>
        <w:t>Povinnost mlčenlivosti a závazek k ochraně informací dle tohoto článku se nevztahuje na</w:t>
      </w:r>
    </w:p>
    <w:p w14:paraId="63F8DA55" w14:textId="77777777" w:rsidR="00F65B3D" w:rsidRPr="005323AC" w:rsidRDefault="00F65B3D" w:rsidP="00717403">
      <w:pPr>
        <w:pStyle w:val="Odstavecseseznamem"/>
        <w:numPr>
          <w:ilvl w:val="0"/>
          <w:numId w:val="32"/>
        </w:numPr>
        <w:suppressAutoHyphens w:val="0"/>
        <w:spacing w:line="276" w:lineRule="auto"/>
        <w:jc w:val="both"/>
        <w:rPr>
          <w:sz w:val="22"/>
          <w:szCs w:val="22"/>
        </w:rPr>
      </w:pPr>
      <w:r w:rsidRPr="005323AC">
        <w:rPr>
          <w:sz w:val="22"/>
          <w:szCs w:val="22"/>
        </w:rPr>
        <w:t>informace, které se staly veřejně přístupnými, pokud se tak nestalo porušením povinnosti jejich ochrany;</w:t>
      </w:r>
    </w:p>
    <w:p w14:paraId="5CDCE317" w14:textId="77777777" w:rsidR="00F65B3D" w:rsidRPr="005323AC" w:rsidRDefault="00F65B3D" w:rsidP="00717403">
      <w:pPr>
        <w:pStyle w:val="Odstavecseseznamem"/>
        <w:numPr>
          <w:ilvl w:val="0"/>
          <w:numId w:val="32"/>
        </w:numPr>
        <w:suppressAutoHyphens w:val="0"/>
        <w:spacing w:line="276" w:lineRule="auto"/>
        <w:contextualSpacing w:val="0"/>
        <w:jc w:val="both"/>
        <w:rPr>
          <w:sz w:val="22"/>
          <w:szCs w:val="22"/>
        </w:rPr>
      </w:pPr>
      <w:r w:rsidRPr="005323AC">
        <w:rPr>
          <w:sz w:val="22"/>
          <w:szCs w:val="22"/>
        </w:rPr>
        <w:t>informace získané na základě postupu nezávislého na této Smlouvě nebo druhé smluvní straně, pokud je prodávající schopen tuto skutečnost doložit;</w:t>
      </w:r>
    </w:p>
    <w:p w14:paraId="2100DEFF" w14:textId="77777777" w:rsidR="00F65B3D" w:rsidRPr="005323AC" w:rsidRDefault="00F65B3D" w:rsidP="00717403">
      <w:pPr>
        <w:pStyle w:val="Odstavecseseznamem"/>
        <w:numPr>
          <w:ilvl w:val="0"/>
          <w:numId w:val="32"/>
        </w:numPr>
        <w:suppressAutoHyphens w:val="0"/>
        <w:spacing w:line="276" w:lineRule="auto"/>
        <w:jc w:val="both"/>
        <w:rPr>
          <w:sz w:val="22"/>
          <w:szCs w:val="22"/>
        </w:rPr>
      </w:pPr>
      <w:r w:rsidRPr="005323AC">
        <w:rPr>
          <w:sz w:val="22"/>
          <w:szCs w:val="22"/>
        </w:rPr>
        <w:t>informace poskytnuté třetí osobou, která takové informace nezískala porušením povinnosti jejich ochrany a</w:t>
      </w:r>
    </w:p>
    <w:p w14:paraId="7AEFCCB9" w14:textId="652B05D1" w:rsidR="00F65B3D" w:rsidRPr="005323AC" w:rsidRDefault="00F65B3D" w:rsidP="00717403">
      <w:pPr>
        <w:pStyle w:val="Odstavecseseznamem"/>
        <w:numPr>
          <w:ilvl w:val="0"/>
          <w:numId w:val="32"/>
        </w:numPr>
        <w:suppressAutoHyphens w:val="0"/>
        <w:spacing w:line="276" w:lineRule="auto"/>
        <w:jc w:val="both"/>
        <w:rPr>
          <w:sz w:val="22"/>
          <w:szCs w:val="22"/>
        </w:rPr>
      </w:pPr>
      <w:r w:rsidRPr="005323AC">
        <w:rPr>
          <w:sz w:val="22"/>
          <w:szCs w:val="22"/>
        </w:rPr>
        <w:t>informace, u kterých povinnost jejich zpřístupnění ukládá právní předpis.</w:t>
      </w:r>
    </w:p>
    <w:p w14:paraId="7FD48478" w14:textId="77777777" w:rsidR="00A92E97" w:rsidRPr="00955F6D" w:rsidRDefault="00A92E97">
      <w:pPr>
        <w:pStyle w:val="Zkladntext"/>
        <w:rPr>
          <w:sz w:val="22"/>
          <w:szCs w:val="22"/>
        </w:rPr>
      </w:pPr>
    </w:p>
    <w:p w14:paraId="16EAF319" w14:textId="09291C53" w:rsidR="00A92E97" w:rsidRPr="00955F6D" w:rsidRDefault="003F7E3B">
      <w:pPr>
        <w:pStyle w:val="Zkladntext"/>
        <w:jc w:val="center"/>
        <w:rPr>
          <w:b/>
          <w:sz w:val="22"/>
          <w:szCs w:val="22"/>
          <w:u w:val="single"/>
        </w:rPr>
      </w:pPr>
      <w:r w:rsidRPr="00955F6D">
        <w:rPr>
          <w:b/>
          <w:sz w:val="22"/>
          <w:szCs w:val="22"/>
          <w:u w:val="single"/>
        </w:rPr>
        <w:t>V</w:t>
      </w:r>
      <w:r w:rsidR="00F65B3D">
        <w:rPr>
          <w:b/>
          <w:sz w:val="22"/>
          <w:szCs w:val="22"/>
          <w:u w:val="single"/>
        </w:rPr>
        <w:t>I</w:t>
      </w:r>
      <w:r w:rsidRPr="00955F6D">
        <w:rPr>
          <w:b/>
          <w:sz w:val="22"/>
          <w:szCs w:val="22"/>
          <w:u w:val="single"/>
        </w:rPr>
        <w:t xml:space="preserve">. Místo skladování </w:t>
      </w:r>
    </w:p>
    <w:p w14:paraId="4E7CB12A" w14:textId="7995E66D" w:rsidR="00A92E97" w:rsidRPr="00955F6D" w:rsidRDefault="003F7E3B">
      <w:pPr>
        <w:pStyle w:val="Odstavecseseznamem"/>
        <w:numPr>
          <w:ilvl w:val="0"/>
          <w:numId w:val="10"/>
        </w:numPr>
        <w:spacing w:after="120"/>
        <w:contextualSpacing w:val="0"/>
        <w:jc w:val="both"/>
        <w:rPr>
          <w:sz w:val="22"/>
          <w:szCs w:val="22"/>
        </w:rPr>
      </w:pPr>
      <w:r w:rsidRPr="00955F6D">
        <w:rPr>
          <w:sz w:val="22"/>
          <w:szCs w:val="22"/>
        </w:rPr>
        <w:t>Místem skladování a uložení písemností j</w:t>
      </w:r>
      <w:r w:rsidR="00146CA0">
        <w:rPr>
          <w:sz w:val="22"/>
          <w:szCs w:val="22"/>
        </w:rPr>
        <w:t>e</w:t>
      </w:r>
      <w:r w:rsidRPr="00955F6D">
        <w:rPr>
          <w:sz w:val="22"/>
          <w:szCs w:val="22"/>
        </w:rPr>
        <w:t xml:space="preserve"> provozovn</w:t>
      </w:r>
      <w:r w:rsidR="00146CA0">
        <w:rPr>
          <w:sz w:val="22"/>
          <w:szCs w:val="22"/>
        </w:rPr>
        <w:t>a</w:t>
      </w:r>
      <w:r w:rsidRPr="00955F6D">
        <w:rPr>
          <w:sz w:val="22"/>
          <w:szCs w:val="22"/>
        </w:rPr>
        <w:t xml:space="preserve"> skladovatele:</w:t>
      </w:r>
      <w:r w:rsidR="008C66B3">
        <w:rPr>
          <w:sz w:val="22"/>
          <w:szCs w:val="22"/>
        </w:rPr>
        <w:t xml:space="preserve"> Sedlecká 132, </w:t>
      </w:r>
      <w:r w:rsidR="00B15177">
        <w:rPr>
          <w:sz w:val="22"/>
          <w:szCs w:val="22"/>
        </w:rPr>
        <w:t>250 69 Klíčany</w:t>
      </w:r>
      <w:r w:rsidRPr="00955F6D">
        <w:rPr>
          <w:sz w:val="22"/>
          <w:szCs w:val="22"/>
        </w:rPr>
        <w:t>. Opatrovatel si vyhrazuje právo písemnosti ukládat v případných nově vzniklých provozovnách společnosti (komerčních spisovnách) v České republice. Skladovatel je povinen předem oznámit ukladateli, že písemnosti budou ukládány v nově vzniklých provozovnách skladovatele s uvedením adresy těchto provozoven. Skladovatel není oprávněn skladovat písemnosti v provozovně na území jiného státu.</w:t>
      </w:r>
    </w:p>
    <w:p w14:paraId="20A5831C" w14:textId="71B62E75" w:rsidR="00A92E97" w:rsidRPr="00955F6D" w:rsidRDefault="003F7E3B">
      <w:pPr>
        <w:pStyle w:val="Odstavecseseznamem"/>
        <w:numPr>
          <w:ilvl w:val="0"/>
          <w:numId w:val="10"/>
        </w:numPr>
        <w:spacing w:after="120"/>
        <w:contextualSpacing w:val="0"/>
        <w:jc w:val="both"/>
        <w:rPr>
          <w:sz w:val="22"/>
          <w:szCs w:val="22"/>
        </w:rPr>
      </w:pPr>
      <w:r w:rsidRPr="00955F6D">
        <w:rPr>
          <w:sz w:val="22"/>
          <w:szCs w:val="22"/>
        </w:rPr>
        <w:t xml:space="preserve">Provoz spisovny je zajišťován v pracovní dny od </w:t>
      </w:r>
      <w:r w:rsidR="00352E87">
        <w:t xml:space="preserve">8 </w:t>
      </w:r>
      <w:r w:rsidRPr="00955F6D">
        <w:rPr>
          <w:sz w:val="22"/>
          <w:szCs w:val="22"/>
        </w:rPr>
        <w:t>hod. do</w:t>
      </w:r>
      <w:r w:rsidR="00352E87">
        <w:rPr>
          <w:sz w:val="22"/>
          <w:szCs w:val="22"/>
        </w:rPr>
        <w:t xml:space="preserve"> 17</w:t>
      </w:r>
      <w:r w:rsidR="005B3D1E">
        <w:t xml:space="preserve"> </w:t>
      </w:r>
      <w:r w:rsidRPr="00955F6D">
        <w:rPr>
          <w:sz w:val="22"/>
          <w:szCs w:val="22"/>
        </w:rPr>
        <w:t>hod.  Po dobu 24 hodin denně si lze vyžádat dodání písemností na telefonických a elektronických kontaktech opatrovatele.</w:t>
      </w:r>
    </w:p>
    <w:p w14:paraId="08A37D67" w14:textId="77777777" w:rsidR="00A92E97" w:rsidRPr="00955F6D" w:rsidRDefault="003F7E3B">
      <w:pPr>
        <w:pStyle w:val="Odstavecseseznamem"/>
        <w:numPr>
          <w:ilvl w:val="0"/>
          <w:numId w:val="10"/>
        </w:numPr>
        <w:spacing w:after="120"/>
        <w:contextualSpacing w:val="0"/>
        <w:jc w:val="both"/>
        <w:rPr>
          <w:sz w:val="22"/>
          <w:szCs w:val="22"/>
        </w:rPr>
      </w:pPr>
      <w:r w:rsidRPr="00955F6D">
        <w:rPr>
          <w:sz w:val="22"/>
          <w:szCs w:val="22"/>
        </w:rPr>
        <w:t xml:space="preserve">Spisovna se nachází v uzavřené budově, která bude zabezpečena proti vniknutí neoprávněných osob po celou dobu platnosti této smlouvy. </w:t>
      </w:r>
    </w:p>
    <w:p w14:paraId="030E7CB0" w14:textId="5A9C98F2" w:rsidR="00A92E97" w:rsidRDefault="00A92E97">
      <w:pPr>
        <w:pStyle w:val="Zkladntext"/>
        <w:rPr>
          <w:sz w:val="22"/>
          <w:szCs w:val="22"/>
        </w:rPr>
      </w:pPr>
    </w:p>
    <w:p w14:paraId="44A460EB" w14:textId="77777777" w:rsidR="005F6DE9" w:rsidRPr="00955F6D" w:rsidRDefault="005F6DE9">
      <w:pPr>
        <w:pStyle w:val="Zkladntext"/>
        <w:rPr>
          <w:sz w:val="22"/>
          <w:szCs w:val="22"/>
        </w:rPr>
      </w:pPr>
    </w:p>
    <w:p w14:paraId="5DD21C1D" w14:textId="415327EC" w:rsidR="00A92E97" w:rsidRPr="00955F6D" w:rsidRDefault="003F7E3B">
      <w:pPr>
        <w:pStyle w:val="Zkladntext"/>
        <w:jc w:val="center"/>
        <w:rPr>
          <w:b/>
          <w:sz w:val="22"/>
          <w:szCs w:val="22"/>
          <w:u w:val="single"/>
        </w:rPr>
      </w:pPr>
      <w:r w:rsidRPr="00955F6D">
        <w:rPr>
          <w:b/>
          <w:sz w:val="22"/>
          <w:szCs w:val="22"/>
          <w:u w:val="single"/>
        </w:rPr>
        <w:t>V</w:t>
      </w:r>
      <w:r w:rsidR="00F65B3D">
        <w:rPr>
          <w:b/>
          <w:sz w:val="22"/>
          <w:szCs w:val="22"/>
          <w:u w:val="single"/>
        </w:rPr>
        <w:t>II</w:t>
      </w:r>
      <w:r w:rsidRPr="00955F6D">
        <w:rPr>
          <w:b/>
          <w:sz w:val="22"/>
          <w:szCs w:val="22"/>
          <w:u w:val="single"/>
        </w:rPr>
        <w:t xml:space="preserve">. Doba platnosti </w:t>
      </w:r>
    </w:p>
    <w:p w14:paraId="608D7CDF" w14:textId="7CBA3B20" w:rsidR="00A92E97" w:rsidRPr="00955F6D" w:rsidRDefault="003F7E3B">
      <w:pPr>
        <w:pStyle w:val="Odstavecseseznamem"/>
        <w:numPr>
          <w:ilvl w:val="0"/>
          <w:numId w:val="11"/>
        </w:numPr>
        <w:spacing w:after="120"/>
        <w:contextualSpacing w:val="0"/>
        <w:jc w:val="both"/>
        <w:rPr>
          <w:sz w:val="22"/>
          <w:szCs w:val="22"/>
        </w:rPr>
      </w:pPr>
      <w:r w:rsidRPr="00955F6D">
        <w:rPr>
          <w:sz w:val="22"/>
          <w:szCs w:val="22"/>
        </w:rPr>
        <w:t>Tato smlouva se uzavírá na dobu určitou</w:t>
      </w:r>
      <w:r w:rsidR="00AD495E">
        <w:rPr>
          <w:sz w:val="22"/>
          <w:szCs w:val="22"/>
        </w:rPr>
        <w:t xml:space="preserve"> od 1.4. 2021</w:t>
      </w:r>
      <w:r w:rsidR="00D37D54" w:rsidRPr="00955F6D">
        <w:rPr>
          <w:sz w:val="22"/>
          <w:szCs w:val="22"/>
        </w:rPr>
        <w:t xml:space="preserve"> do 31. pros</w:t>
      </w:r>
      <w:r w:rsidR="00115AF5" w:rsidRPr="00955F6D">
        <w:rPr>
          <w:sz w:val="22"/>
          <w:szCs w:val="22"/>
        </w:rPr>
        <w:t>ince 202</w:t>
      </w:r>
      <w:r w:rsidR="00164122">
        <w:rPr>
          <w:sz w:val="22"/>
          <w:szCs w:val="22"/>
        </w:rPr>
        <w:t>3</w:t>
      </w:r>
      <w:r w:rsidRPr="00955F6D">
        <w:rPr>
          <w:sz w:val="22"/>
          <w:szCs w:val="22"/>
        </w:rPr>
        <w:t xml:space="preserve">. </w:t>
      </w:r>
    </w:p>
    <w:p w14:paraId="2EFC5CEA" w14:textId="77777777" w:rsidR="00A92E97" w:rsidRPr="00955F6D" w:rsidRDefault="003F7E3B">
      <w:pPr>
        <w:pStyle w:val="Odstavecseseznamem"/>
        <w:numPr>
          <w:ilvl w:val="0"/>
          <w:numId w:val="11"/>
        </w:numPr>
        <w:spacing w:after="120"/>
        <w:contextualSpacing w:val="0"/>
        <w:jc w:val="both"/>
        <w:rPr>
          <w:sz w:val="22"/>
          <w:szCs w:val="22"/>
        </w:rPr>
      </w:pPr>
      <w:r w:rsidRPr="00955F6D">
        <w:rPr>
          <w:sz w:val="22"/>
          <w:szCs w:val="22"/>
        </w:rPr>
        <w:t xml:space="preserve">Každá ze smluvních stran </w:t>
      </w:r>
      <w:r w:rsidRPr="00955F6D">
        <w:rPr>
          <w:bCs/>
          <w:sz w:val="22"/>
          <w:szCs w:val="22"/>
        </w:rPr>
        <w:t>je</w:t>
      </w:r>
      <w:r w:rsidRPr="00955F6D">
        <w:rPr>
          <w:sz w:val="22"/>
          <w:szCs w:val="22"/>
        </w:rPr>
        <w:t xml:space="preserve"> oprávněna smlouvu vypovědět s</w:t>
      </w:r>
      <w:r w:rsidR="004308F2" w:rsidRPr="00955F6D">
        <w:rPr>
          <w:sz w:val="22"/>
          <w:szCs w:val="22"/>
        </w:rPr>
        <w:t> tří</w:t>
      </w:r>
      <w:r w:rsidRPr="00955F6D">
        <w:rPr>
          <w:sz w:val="22"/>
          <w:szCs w:val="22"/>
        </w:rPr>
        <w:t xml:space="preserve"> </w:t>
      </w:r>
      <w:r w:rsidR="004308F2" w:rsidRPr="00955F6D">
        <w:rPr>
          <w:sz w:val="22"/>
          <w:szCs w:val="22"/>
        </w:rPr>
        <w:t>(3</w:t>
      </w:r>
      <w:r w:rsidRPr="00955F6D">
        <w:rPr>
          <w:sz w:val="22"/>
          <w:szCs w:val="22"/>
        </w:rPr>
        <w:t>)</w:t>
      </w:r>
      <w:r w:rsidRPr="00955F6D">
        <w:rPr>
          <w:bCs/>
          <w:sz w:val="22"/>
          <w:szCs w:val="22"/>
        </w:rPr>
        <w:t xml:space="preserve"> měsíční</w:t>
      </w:r>
      <w:r w:rsidRPr="00955F6D">
        <w:rPr>
          <w:sz w:val="22"/>
          <w:szCs w:val="22"/>
        </w:rPr>
        <w:t xml:space="preserve"> výpovědní lhůtou. Výpověď musí být udělena písemnou formou. Výpovědní lhůta počíná běžet prvním dnem měsíce následujícího po měsíci, v němž byla výpověď doručena druhé smluvní straně. </w:t>
      </w:r>
    </w:p>
    <w:p w14:paraId="2285580C" w14:textId="77777777" w:rsidR="00A92E97" w:rsidRPr="00955F6D" w:rsidRDefault="00A92E97">
      <w:pPr>
        <w:pStyle w:val="Zkladntext"/>
        <w:jc w:val="center"/>
        <w:rPr>
          <w:b/>
          <w:sz w:val="22"/>
          <w:szCs w:val="22"/>
          <w:u w:val="single"/>
        </w:rPr>
      </w:pPr>
    </w:p>
    <w:p w14:paraId="42616C1B" w14:textId="5CFEEBDF" w:rsidR="00352E87" w:rsidRDefault="00352E87">
      <w:pPr>
        <w:pStyle w:val="Zkladntext"/>
        <w:jc w:val="center"/>
        <w:rPr>
          <w:b/>
          <w:sz w:val="22"/>
          <w:szCs w:val="22"/>
          <w:u w:val="single"/>
        </w:rPr>
      </w:pPr>
    </w:p>
    <w:p w14:paraId="3AABB157" w14:textId="64932F22" w:rsidR="00B4399C" w:rsidRDefault="00B4399C">
      <w:pPr>
        <w:pStyle w:val="Zkladntext"/>
        <w:jc w:val="center"/>
        <w:rPr>
          <w:b/>
          <w:sz w:val="22"/>
          <w:szCs w:val="22"/>
          <w:u w:val="single"/>
        </w:rPr>
      </w:pPr>
    </w:p>
    <w:p w14:paraId="7D840975" w14:textId="3993591E" w:rsidR="00D46A4D" w:rsidRDefault="00D46A4D">
      <w:pPr>
        <w:pStyle w:val="Zkladntext"/>
        <w:jc w:val="center"/>
        <w:rPr>
          <w:b/>
          <w:sz w:val="22"/>
          <w:szCs w:val="22"/>
          <w:u w:val="single"/>
        </w:rPr>
      </w:pPr>
    </w:p>
    <w:p w14:paraId="64CEB381" w14:textId="68C9535F" w:rsidR="00D46A4D" w:rsidRDefault="00D46A4D">
      <w:pPr>
        <w:pStyle w:val="Zkladntext"/>
        <w:jc w:val="center"/>
        <w:rPr>
          <w:b/>
          <w:sz w:val="22"/>
          <w:szCs w:val="22"/>
          <w:u w:val="single"/>
        </w:rPr>
      </w:pPr>
    </w:p>
    <w:p w14:paraId="0E9058DA" w14:textId="77777777" w:rsidR="00D46A4D" w:rsidRDefault="00D46A4D">
      <w:pPr>
        <w:pStyle w:val="Zkladntext"/>
        <w:jc w:val="center"/>
        <w:rPr>
          <w:b/>
          <w:sz w:val="22"/>
          <w:szCs w:val="22"/>
          <w:u w:val="single"/>
        </w:rPr>
      </w:pPr>
    </w:p>
    <w:p w14:paraId="28300928" w14:textId="77777777" w:rsidR="001C7559" w:rsidRDefault="001C7559">
      <w:pPr>
        <w:pStyle w:val="Zkladntext"/>
        <w:jc w:val="center"/>
        <w:rPr>
          <w:b/>
          <w:sz w:val="22"/>
          <w:szCs w:val="22"/>
          <w:u w:val="single"/>
        </w:rPr>
      </w:pPr>
    </w:p>
    <w:p w14:paraId="708F926F" w14:textId="383018B1" w:rsidR="00A92E97" w:rsidRPr="00955F6D" w:rsidRDefault="003F7E3B">
      <w:pPr>
        <w:pStyle w:val="Zkladntext"/>
        <w:jc w:val="center"/>
        <w:rPr>
          <w:b/>
          <w:sz w:val="22"/>
          <w:szCs w:val="22"/>
          <w:u w:val="single"/>
        </w:rPr>
      </w:pPr>
      <w:r w:rsidRPr="00955F6D">
        <w:rPr>
          <w:b/>
          <w:sz w:val="22"/>
          <w:szCs w:val="22"/>
          <w:u w:val="single"/>
        </w:rPr>
        <w:lastRenderedPageBreak/>
        <w:t>VI</w:t>
      </w:r>
      <w:r w:rsidR="00F65B3D">
        <w:rPr>
          <w:b/>
          <w:sz w:val="22"/>
          <w:szCs w:val="22"/>
          <w:u w:val="single"/>
        </w:rPr>
        <w:t>I</w:t>
      </w:r>
      <w:r w:rsidRPr="00955F6D">
        <w:rPr>
          <w:b/>
          <w:sz w:val="22"/>
          <w:szCs w:val="22"/>
          <w:u w:val="single"/>
        </w:rPr>
        <w:t>I. Odměna a její splatnost</w:t>
      </w:r>
    </w:p>
    <w:p w14:paraId="2D152BBC" w14:textId="77777777" w:rsidR="00214B1F" w:rsidRPr="00214B1F" w:rsidRDefault="003F7E3B" w:rsidP="00214B1F">
      <w:pPr>
        <w:pStyle w:val="Zkladntext"/>
        <w:ind w:left="426"/>
        <w:rPr>
          <w:color w:val="000000"/>
          <w:sz w:val="22"/>
          <w:szCs w:val="22"/>
        </w:rPr>
      </w:pPr>
      <w:r w:rsidRPr="00955F6D">
        <w:rPr>
          <w:color w:val="000000"/>
          <w:sz w:val="22"/>
          <w:szCs w:val="22"/>
        </w:rPr>
        <w:t xml:space="preserve">Za plnění předmětu této smlouvy náleží skladovateli odměna ve výši, která bude odpovídat rozsahu služeb a objemu uložení písemností. Cena bude kalkulována podle ceníku poskytovaných služeb. Ceník služeb je přílohou č.1 této </w:t>
      </w:r>
      <w:r w:rsidRPr="00955F6D">
        <w:rPr>
          <w:sz w:val="22"/>
          <w:szCs w:val="22"/>
        </w:rPr>
        <w:t>smlouvy</w:t>
      </w:r>
      <w:r w:rsidRPr="00955F6D">
        <w:rPr>
          <w:color w:val="000000"/>
          <w:sz w:val="22"/>
          <w:szCs w:val="22"/>
        </w:rPr>
        <w:t xml:space="preserve">. </w:t>
      </w:r>
      <w:r w:rsidR="00214B1F" w:rsidRPr="00214B1F">
        <w:rPr>
          <w:color w:val="000000"/>
          <w:sz w:val="22"/>
          <w:szCs w:val="22"/>
        </w:rPr>
        <w:t xml:space="preserve">Uložení písemností a poskytnuté služby jsou účtovány vždy ročně k 31.12. za plnění poskytnutá v daném kalendářním roce.  </w:t>
      </w:r>
    </w:p>
    <w:p w14:paraId="24417929" w14:textId="203B903C" w:rsidR="00A92E97" w:rsidRPr="00955F6D" w:rsidRDefault="00A92E97" w:rsidP="00214B1F">
      <w:pPr>
        <w:pStyle w:val="Zkladntext"/>
        <w:rPr>
          <w:color w:val="000000"/>
          <w:sz w:val="22"/>
          <w:szCs w:val="22"/>
        </w:rPr>
      </w:pPr>
    </w:p>
    <w:p w14:paraId="7ED1DAA1" w14:textId="77777777" w:rsidR="0057342A" w:rsidRPr="00955F6D" w:rsidRDefault="0057342A" w:rsidP="0057342A">
      <w:pPr>
        <w:spacing w:after="120"/>
        <w:jc w:val="both"/>
        <w:rPr>
          <w:color w:val="000000"/>
          <w:sz w:val="22"/>
          <w:szCs w:val="22"/>
        </w:rPr>
      </w:pPr>
      <w:r w:rsidRPr="00955F6D">
        <w:rPr>
          <w:color w:val="000000"/>
          <w:sz w:val="22"/>
          <w:szCs w:val="22"/>
        </w:rPr>
        <w:t>Smluvní strany se dohodly, že pro výpočet měsíční ceny za uložení písemností, která je kalkulována od následujícího dne po převzetí písemností, budou dodržovat následující dohodu:</w:t>
      </w:r>
    </w:p>
    <w:p w14:paraId="53BD504B" w14:textId="77777777" w:rsidR="0057342A" w:rsidRPr="00955F6D" w:rsidRDefault="0057342A" w:rsidP="0057342A">
      <w:pPr>
        <w:pStyle w:val="Zkladntext"/>
        <w:numPr>
          <w:ilvl w:val="0"/>
          <w:numId w:val="3"/>
        </w:numPr>
        <w:rPr>
          <w:color w:val="000000"/>
          <w:sz w:val="22"/>
          <w:szCs w:val="22"/>
        </w:rPr>
      </w:pPr>
      <w:r w:rsidRPr="00955F6D">
        <w:rPr>
          <w:color w:val="000000"/>
          <w:sz w:val="22"/>
          <w:szCs w:val="22"/>
        </w:rPr>
        <w:t>Pokud bude započato s převzetím a uložením písemností 1. – 15. dne v měsíci, bude účtován celý měsíc</w:t>
      </w:r>
    </w:p>
    <w:p w14:paraId="20BE2630" w14:textId="77777777" w:rsidR="0057342A" w:rsidRPr="00955F6D" w:rsidRDefault="0057342A" w:rsidP="0057342A">
      <w:pPr>
        <w:pStyle w:val="Zkladntext"/>
        <w:numPr>
          <w:ilvl w:val="0"/>
          <w:numId w:val="3"/>
        </w:numPr>
        <w:rPr>
          <w:color w:val="000000"/>
          <w:sz w:val="22"/>
          <w:szCs w:val="22"/>
        </w:rPr>
      </w:pPr>
      <w:r w:rsidRPr="00955F6D">
        <w:rPr>
          <w:color w:val="000000"/>
          <w:sz w:val="22"/>
          <w:szCs w:val="22"/>
        </w:rPr>
        <w:t>Pokud bude započato s převzetím a uložením písemností 16. – 30., resp. 31. dne v měsíci, nebude tento měsíc účtován.</w:t>
      </w:r>
    </w:p>
    <w:p w14:paraId="39CBCA37" w14:textId="77777777" w:rsidR="00A92E97" w:rsidRPr="00955F6D" w:rsidRDefault="003F7E3B">
      <w:pPr>
        <w:pStyle w:val="Zkladntext"/>
        <w:numPr>
          <w:ilvl w:val="0"/>
          <w:numId w:val="3"/>
        </w:numPr>
        <w:rPr>
          <w:color w:val="000000"/>
          <w:sz w:val="22"/>
          <w:szCs w:val="22"/>
        </w:rPr>
      </w:pPr>
      <w:r w:rsidRPr="00955F6D">
        <w:rPr>
          <w:color w:val="000000"/>
          <w:sz w:val="22"/>
          <w:szCs w:val="22"/>
        </w:rPr>
        <w:t>Pokud dojde k trvalému vyjmutí písemnosti/složky 1. – 15. dne v měsíci, nebude tento měsíc již účtován.</w:t>
      </w:r>
    </w:p>
    <w:p w14:paraId="5A198475" w14:textId="77777777" w:rsidR="00A92E97" w:rsidRPr="00955F6D" w:rsidRDefault="003F7E3B">
      <w:pPr>
        <w:pStyle w:val="Zkladntext"/>
        <w:numPr>
          <w:ilvl w:val="0"/>
          <w:numId w:val="3"/>
        </w:numPr>
        <w:rPr>
          <w:color w:val="000000"/>
          <w:sz w:val="22"/>
          <w:szCs w:val="22"/>
        </w:rPr>
      </w:pPr>
      <w:r w:rsidRPr="00955F6D">
        <w:rPr>
          <w:color w:val="000000"/>
          <w:sz w:val="22"/>
          <w:szCs w:val="22"/>
        </w:rPr>
        <w:t>Pokud dojde k trvalému vyjmutí písemnosti/složky 16. - 30., resp. 31. dne v měsíci, bude účtován celý měsíc.</w:t>
      </w:r>
    </w:p>
    <w:p w14:paraId="1FFB6C99" w14:textId="77777777" w:rsidR="00D90539" w:rsidRPr="00955F6D" w:rsidRDefault="00D90539" w:rsidP="00D90539">
      <w:pPr>
        <w:pStyle w:val="Odstavecseseznamem"/>
        <w:numPr>
          <w:ilvl w:val="0"/>
          <w:numId w:val="12"/>
        </w:numPr>
        <w:spacing w:after="60"/>
        <w:ind w:left="357" w:hanging="357"/>
        <w:contextualSpacing w:val="0"/>
        <w:jc w:val="both"/>
        <w:rPr>
          <w:sz w:val="22"/>
          <w:szCs w:val="22"/>
        </w:rPr>
      </w:pPr>
      <w:r w:rsidRPr="00955F6D">
        <w:rPr>
          <w:sz w:val="22"/>
          <w:szCs w:val="22"/>
        </w:rPr>
        <w:t xml:space="preserve">Cena prvotního jednorázového převzetí dokumentů se řídí cenovou nabídkou. Elektronický soupis a skartační plán převzatých písemností bude </w:t>
      </w:r>
      <w:r w:rsidRPr="00955F6D">
        <w:rPr>
          <w:color w:val="000000"/>
          <w:sz w:val="22"/>
          <w:szCs w:val="22"/>
        </w:rPr>
        <w:t xml:space="preserve">ukladateli vždy předán spolu </w:t>
      </w:r>
      <w:r w:rsidRPr="00955F6D">
        <w:rPr>
          <w:sz w:val="22"/>
          <w:szCs w:val="22"/>
        </w:rPr>
        <w:t>vyúčtováním ceny za zpracování po dokončení evidenčního zpracování písemnosti.</w:t>
      </w:r>
    </w:p>
    <w:p w14:paraId="0B81F93C" w14:textId="77777777" w:rsidR="00A92E97" w:rsidRPr="00955F6D" w:rsidRDefault="003F7E3B">
      <w:pPr>
        <w:pStyle w:val="Odstavecseseznamem"/>
        <w:numPr>
          <w:ilvl w:val="0"/>
          <w:numId w:val="12"/>
        </w:numPr>
        <w:spacing w:after="60"/>
        <w:ind w:left="357" w:hanging="357"/>
        <w:contextualSpacing w:val="0"/>
        <w:jc w:val="both"/>
        <w:rPr>
          <w:sz w:val="22"/>
          <w:szCs w:val="22"/>
        </w:rPr>
      </w:pPr>
      <w:r w:rsidRPr="00955F6D">
        <w:rPr>
          <w:sz w:val="22"/>
          <w:szCs w:val="22"/>
        </w:rPr>
        <w:t xml:space="preserve">Podkladem pro úhradu poskytnutých služeb budou souhrnné faktury vystavované opatrovatelem v </w:t>
      </w:r>
      <w:r w:rsidR="00DA2E3A" w:rsidRPr="00955F6D">
        <w:rPr>
          <w:sz w:val="22"/>
          <w:szCs w:val="22"/>
        </w:rPr>
        <w:t>kvartálních</w:t>
      </w:r>
      <w:r w:rsidRPr="00955F6D">
        <w:rPr>
          <w:sz w:val="22"/>
          <w:szCs w:val="22"/>
        </w:rPr>
        <w:t xml:space="preserve"> intervalech. Splatnost všech vystavených faktur je </w:t>
      </w:r>
      <w:r w:rsidR="004308F2" w:rsidRPr="00955F6D">
        <w:rPr>
          <w:sz w:val="22"/>
          <w:szCs w:val="22"/>
        </w:rPr>
        <w:t>14</w:t>
      </w:r>
      <w:r w:rsidRPr="00955F6D">
        <w:rPr>
          <w:sz w:val="22"/>
          <w:szCs w:val="22"/>
        </w:rPr>
        <w:t xml:space="preserve"> dnů ode dne vystavení faktury. Dnem úhrady se rozumí den odepsání příslušné částky z účtu ukladatele.</w:t>
      </w:r>
    </w:p>
    <w:p w14:paraId="1443297F" w14:textId="77777777" w:rsidR="00996B5A" w:rsidRPr="00955F6D" w:rsidRDefault="00996B5A" w:rsidP="00996B5A">
      <w:pPr>
        <w:pStyle w:val="Odstavecseseznamem"/>
        <w:spacing w:after="60"/>
        <w:ind w:left="357"/>
        <w:contextualSpacing w:val="0"/>
        <w:jc w:val="both"/>
        <w:rPr>
          <w:sz w:val="22"/>
          <w:szCs w:val="22"/>
        </w:rPr>
      </w:pPr>
    </w:p>
    <w:p w14:paraId="6F9BB78A" w14:textId="77777777" w:rsidR="00A92E97" w:rsidRPr="00955F6D" w:rsidRDefault="003F7E3B">
      <w:pPr>
        <w:pStyle w:val="Odstavecseseznamem"/>
        <w:numPr>
          <w:ilvl w:val="0"/>
          <w:numId w:val="12"/>
        </w:numPr>
        <w:spacing w:after="60"/>
        <w:ind w:left="357" w:hanging="357"/>
        <w:contextualSpacing w:val="0"/>
        <w:jc w:val="both"/>
        <w:rPr>
          <w:sz w:val="22"/>
          <w:szCs w:val="22"/>
        </w:rPr>
      </w:pPr>
      <w:r w:rsidRPr="00955F6D">
        <w:rPr>
          <w:sz w:val="22"/>
          <w:szCs w:val="22"/>
        </w:rPr>
        <w:t xml:space="preserve">Nebude-li daňový doklad splňovat náležitosti podle zákona </w:t>
      </w:r>
      <w:r w:rsidRPr="00955F6D">
        <w:rPr>
          <w:b/>
          <w:bCs/>
          <w:sz w:val="22"/>
          <w:szCs w:val="22"/>
        </w:rPr>
        <w:t>o dani z přidané hodnoty</w:t>
      </w:r>
      <w:r w:rsidRPr="00955F6D">
        <w:rPr>
          <w:sz w:val="22"/>
          <w:szCs w:val="22"/>
        </w:rPr>
        <w:t>, v platném znění ke dni uskutečnění zdanitelného plnění, vrátí ji ukladatel skladovateli k přepracování či doplnění. Lhůta splatnosti v tomto případě začíná plynout znovu dnem doručení nového, opraveného daňového dokladu ukladateli a opatrovatel není oprávněn uplatňovat úrok z prodlení.</w:t>
      </w:r>
    </w:p>
    <w:p w14:paraId="43DD1122" w14:textId="77777777" w:rsidR="00A92E97" w:rsidRPr="00955F6D" w:rsidRDefault="00A92E97">
      <w:pPr>
        <w:pStyle w:val="Zkladntext"/>
        <w:jc w:val="center"/>
        <w:rPr>
          <w:sz w:val="22"/>
          <w:szCs w:val="22"/>
        </w:rPr>
      </w:pPr>
    </w:p>
    <w:p w14:paraId="12E723B0" w14:textId="474416F1" w:rsidR="00A92E97" w:rsidRPr="00955F6D" w:rsidRDefault="00F65B3D">
      <w:pPr>
        <w:pStyle w:val="Zkladntext"/>
        <w:jc w:val="center"/>
        <w:rPr>
          <w:b/>
          <w:sz w:val="22"/>
          <w:szCs w:val="22"/>
          <w:u w:val="single"/>
        </w:rPr>
      </w:pPr>
      <w:r>
        <w:rPr>
          <w:b/>
          <w:sz w:val="22"/>
          <w:szCs w:val="22"/>
          <w:u w:val="single"/>
        </w:rPr>
        <w:t>IX</w:t>
      </w:r>
      <w:r w:rsidR="003F7E3B" w:rsidRPr="00955F6D">
        <w:rPr>
          <w:b/>
          <w:sz w:val="22"/>
          <w:szCs w:val="22"/>
          <w:u w:val="single"/>
        </w:rPr>
        <w:t>. Odpovědnost za škodu</w:t>
      </w:r>
    </w:p>
    <w:p w14:paraId="4850E4B6" w14:textId="77777777" w:rsidR="00A92E97" w:rsidRPr="00955F6D" w:rsidRDefault="003F7E3B">
      <w:pPr>
        <w:pStyle w:val="Odstavecseseznamem"/>
        <w:numPr>
          <w:ilvl w:val="0"/>
          <w:numId w:val="13"/>
        </w:numPr>
        <w:spacing w:after="60"/>
        <w:ind w:left="357" w:hanging="357"/>
        <w:contextualSpacing w:val="0"/>
        <w:jc w:val="both"/>
        <w:rPr>
          <w:sz w:val="22"/>
          <w:szCs w:val="22"/>
        </w:rPr>
      </w:pPr>
      <w:r w:rsidRPr="00955F6D">
        <w:rPr>
          <w:sz w:val="22"/>
          <w:szCs w:val="22"/>
        </w:rPr>
        <w:t>Skladovatel odpovídá za škodu na převzatých písemnostech, jež vznikla po jejich převzetí, a to až do jejich vydání ukladateli.</w:t>
      </w:r>
    </w:p>
    <w:p w14:paraId="626308C9" w14:textId="52AD67E7" w:rsidR="00A92E97" w:rsidRDefault="003F7E3B">
      <w:pPr>
        <w:pStyle w:val="Odstavecseseznamem"/>
        <w:numPr>
          <w:ilvl w:val="0"/>
          <w:numId w:val="13"/>
        </w:numPr>
        <w:spacing w:after="60"/>
        <w:ind w:left="357" w:hanging="357"/>
        <w:contextualSpacing w:val="0"/>
        <w:jc w:val="both"/>
        <w:rPr>
          <w:sz w:val="22"/>
          <w:szCs w:val="22"/>
        </w:rPr>
      </w:pPr>
      <w:r w:rsidRPr="00955F6D">
        <w:rPr>
          <w:sz w:val="22"/>
          <w:szCs w:val="22"/>
        </w:rPr>
        <w:t xml:space="preserve">Skladovatel prohlašuje, že uzavřel pojistnou smlouvu na pojištění odpovědnosti za škody na pojistnou </w:t>
      </w:r>
      <w:r w:rsidRPr="0067426A">
        <w:rPr>
          <w:sz w:val="22"/>
          <w:szCs w:val="22"/>
        </w:rPr>
        <w:t>čás</w:t>
      </w:r>
      <w:r w:rsidR="004308F2" w:rsidRPr="0067426A">
        <w:rPr>
          <w:sz w:val="22"/>
          <w:szCs w:val="22"/>
        </w:rPr>
        <w:t>tku 15.</w:t>
      </w:r>
      <w:r w:rsidRPr="0067426A">
        <w:rPr>
          <w:sz w:val="22"/>
          <w:szCs w:val="22"/>
        </w:rPr>
        <w:t xml:space="preserve">000.000,- Kč </w:t>
      </w:r>
      <w:r w:rsidRPr="00955F6D">
        <w:rPr>
          <w:sz w:val="22"/>
          <w:szCs w:val="22"/>
        </w:rPr>
        <w:t>vztahující se na veškeré písemnosti uložené v komerční spisovně opatrovatele a zavazuje se toto pojištění udržovat v platnosti po celou dobu účinností této smlouvy.</w:t>
      </w:r>
    </w:p>
    <w:p w14:paraId="6177F869" w14:textId="77777777" w:rsidR="00D46A4D" w:rsidRPr="00955F6D" w:rsidRDefault="00D46A4D" w:rsidP="00D46A4D">
      <w:pPr>
        <w:pStyle w:val="Odstavecseseznamem"/>
        <w:spacing w:after="60"/>
        <w:ind w:left="357"/>
        <w:contextualSpacing w:val="0"/>
        <w:jc w:val="both"/>
        <w:rPr>
          <w:sz w:val="22"/>
          <w:szCs w:val="22"/>
        </w:rPr>
      </w:pPr>
    </w:p>
    <w:p w14:paraId="0C54EBBA" w14:textId="7B5725E4" w:rsidR="00A92E97" w:rsidRPr="00955F6D" w:rsidRDefault="00F65B3D">
      <w:pPr>
        <w:pStyle w:val="Zkladntext"/>
        <w:jc w:val="center"/>
        <w:rPr>
          <w:b/>
          <w:sz w:val="22"/>
          <w:szCs w:val="22"/>
          <w:u w:val="single"/>
        </w:rPr>
      </w:pPr>
      <w:r>
        <w:rPr>
          <w:b/>
          <w:sz w:val="22"/>
          <w:szCs w:val="22"/>
          <w:u w:val="single"/>
        </w:rPr>
        <w:t>X</w:t>
      </w:r>
      <w:r w:rsidR="003F7E3B" w:rsidRPr="00955F6D">
        <w:rPr>
          <w:b/>
          <w:sz w:val="22"/>
          <w:szCs w:val="22"/>
          <w:u w:val="single"/>
        </w:rPr>
        <w:t>. Odstoupení od smlouvy</w:t>
      </w:r>
    </w:p>
    <w:p w14:paraId="30E3F6D8" w14:textId="22B66C7E" w:rsidR="00A92E97" w:rsidRPr="00955F6D" w:rsidRDefault="003F7E3B">
      <w:pPr>
        <w:pStyle w:val="Odstavecseseznamem"/>
        <w:numPr>
          <w:ilvl w:val="0"/>
          <w:numId w:val="14"/>
        </w:numPr>
        <w:spacing w:after="120"/>
        <w:contextualSpacing w:val="0"/>
        <w:jc w:val="both"/>
        <w:rPr>
          <w:sz w:val="22"/>
          <w:szCs w:val="22"/>
        </w:rPr>
      </w:pPr>
      <w:r w:rsidRPr="00955F6D">
        <w:rPr>
          <w:sz w:val="22"/>
          <w:szCs w:val="22"/>
        </w:rPr>
        <w:t>Smluvní strany mohou vedle podmínek uvedených v Preambuli této smlouvy od této smlouvy odstoupit v případě, že valná hromada jedné ze společnosti rozhodne o zrušení společnosti nebo na jednu ze společností bude podán</w:t>
      </w:r>
      <w:r w:rsidR="009E0D60">
        <w:rPr>
          <w:sz w:val="22"/>
          <w:szCs w:val="22"/>
        </w:rPr>
        <w:t xml:space="preserve"> </w:t>
      </w:r>
      <w:r w:rsidRPr="00955F6D">
        <w:rPr>
          <w:sz w:val="22"/>
          <w:szCs w:val="22"/>
        </w:rPr>
        <w:t>insolvenční návrh. Smluvní strana, která se o takové skutečnosti dozví, je povinna toto oznámit neprodleně druhé straně. Od této smlouvy může kterákoliv strana odstoupit, pokud dojde k podstatnému porušení smluvních povinností stranou druhou. Smluvní strany mohou od této smlouvy dále odstoupit v případě méně podstatného porušení povinností druhé smluvní strany dle této smlouvy a dle zákona, pokud nedojde k nápravě porušení takové povinnosti druhou smluvní stranou ani v přiměřené dodatečně poskytnuté lhůtě sdělené písemně.</w:t>
      </w:r>
    </w:p>
    <w:p w14:paraId="58C8ACCA" w14:textId="77777777" w:rsidR="005F6DE9" w:rsidRDefault="005F6DE9">
      <w:pPr>
        <w:pStyle w:val="Zkladntext"/>
        <w:jc w:val="center"/>
        <w:rPr>
          <w:b/>
          <w:sz w:val="22"/>
          <w:szCs w:val="22"/>
          <w:u w:val="single"/>
        </w:rPr>
      </w:pPr>
    </w:p>
    <w:p w14:paraId="34817FC1" w14:textId="672D8809" w:rsidR="00A92E97" w:rsidRPr="00955F6D" w:rsidRDefault="003F7E3B">
      <w:pPr>
        <w:pStyle w:val="Zkladntext"/>
        <w:jc w:val="center"/>
        <w:rPr>
          <w:b/>
          <w:sz w:val="22"/>
          <w:szCs w:val="22"/>
          <w:u w:val="single"/>
        </w:rPr>
      </w:pPr>
      <w:r w:rsidRPr="00955F6D">
        <w:rPr>
          <w:b/>
          <w:sz w:val="22"/>
          <w:szCs w:val="22"/>
          <w:u w:val="single"/>
        </w:rPr>
        <w:t>X</w:t>
      </w:r>
      <w:r w:rsidR="00F65B3D">
        <w:rPr>
          <w:b/>
          <w:sz w:val="22"/>
          <w:szCs w:val="22"/>
          <w:u w:val="single"/>
        </w:rPr>
        <w:t>I</w:t>
      </w:r>
      <w:r w:rsidRPr="00955F6D">
        <w:rPr>
          <w:b/>
          <w:sz w:val="22"/>
          <w:szCs w:val="22"/>
          <w:u w:val="single"/>
        </w:rPr>
        <w:t xml:space="preserve">. Závěrečná ustanovení </w:t>
      </w:r>
    </w:p>
    <w:p w14:paraId="670EED4C" w14:textId="77777777" w:rsidR="00A92E97" w:rsidRPr="00955F6D" w:rsidRDefault="003F7E3B">
      <w:pPr>
        <w:pStyle w:val="Odstavecseseznamem"/>
        <w:numPr>
          <w:ilvl w:val="0"/>
          <w:numId w:val="15"/>
        </w:numPr>
        <w:spacing w:after="60"/>
        <w:ind w:left="357" w:hanging="357"/>
        <w:contextualSpacing w:val="0"/>
        <w:jc w:val="both"/>
        <w:rPr>
          <w:sz w:val="22"/>
          <w:szCs w:val="22"/>
        </w:rPr>
      </w:pPr>
      <w:r w:rsidRPr="00955F6D">
        <w:rPr>
          <w:sz w:val="22"/>
          <w:szCs w:val="22"/>
        </w:rPr>
        <w:t xml:space="preserve">Pokud by se v důsledku vydání obecně platného právního předpisu kterékoliv ustanovení této smlouvy dostalo do rozporu s právním řádem a tento rozpor způsoboval jeho neplatnost, bude tato smlouva posuzována jako by takové ustanovení nikdy neobsahovala a obě smluvní strany se budou v této věci řídit obecně platnými předpisy. </w:t>
      </w:r>
    </w:p>
    <w:p w14:paraId="42B262D0" w14:textId="77777777" w:rsidR="00A92E97" w:rsidRPr="00955F6D" w:rsidRDefault="003F7E3B">
      <w:pPr>
        <w:pStyle w:val="Odstavecseseznamem"/>
        <w:numPr>
          <w:ilvl w:val="0"/>
          <w:numId w:val="15"/>
        </w:numPr>
        <w:spacing w:after="60"/>
        <w:ind w:left="357" w:hanging="357"/>
        <w:contextualSpacing w:val="0"/>
        <w:jc w:val="both"/>
        <w:rPr>
          <w:sz w:val="22"/>
          <w:szCs w:val="22"/>
        </w:rPr>
      </w:pPr>
      <w:r w:rsidRPr="00955F6D">
        <w:rPr>
          <w:sz w:val="22"/>
          <w:szCs w:val="22"/>
        </w:rPr>
        <w:t>Tato smlouva je platná dnem převzetí dokumentů do komerční spisovny Skladovatele na základě předávacího protokolu.</w:t>
      </w:r>
    </w:p>
    <w:p w14:paraId="5085961C" w14:textId="77777777" w:rsidR="00A92E97" w:rsidRPr="00955F6D" w:rsidRDefault="003F7E3B">
      <w:pPr>
        <w:pStyle w:val="Odstavecseseznamem"/>
        <w:numPr>
          <w:ilvl w:val="0"/>
          <w:numId w:val="15"/>
        </w:numPr>
        <w:spacing w:after="60"/>
        <w:ind w:left="357" w:hanging="357"/>
        <w:contextualSpacing w:val="0"/>
        <w:jc w:val="both"/>
        <w:rPr>
          <w:sz w:val="22"/>
          <w:szCs w:val="22"/>
        </w:rPr>
      </w:pPr>
      <w:r w:rsidRPr="00955F6D">
        <w:rPr>
          <w:sz w:val="22"/>
          <w:szCs w:val="22"/>
        </w:rPr>
        <w:t xml:space="preserve">Tuto smlouvu lze měnit nebo doplňovat pouze písemnou dohodu smluvních stran. </w:t>
      </w:r>
    </w:p>
    <w:p w14:paraId="2FDC9421" w14:textId="77777777" w:rsidR="00A92E97" w:rsidRPr="00955F6D" w:rsidRDefault="003F7E3B">
      <w:pPr>
        <w:pStyle w:val="Odstavecseseznamem"/>
        <w:numPr>
          <w:ilvl w:val="0"/>
          <w:numId w:val="15"/>
        </w:numPr>
        <w:spacing w:after="60"/>
        <w:ind w:left="357" w:hanging="357"/>
        <w:contextualSpacing w:val="0"/>
        <w:jc w:val="both"/>
        <w:rPr>
          <w:sz w:val="22"/>
          <w:szCs w:val="22"/>
        </w:rPr>
      </w:pPr>
      <w:r w:rsidRPr="00955F6D">
        <w:rPr>
          <w:sz w:val="22"/>
          <w:szCs w:val="22"/>
        </w:rPr>
        <w:t xml:space="preserve">Tato smlouva obsahuje úplnou dohodu smluvních stran o předmětu této smlouvy a nahrazuje tak veškerá předešlá ujednání ať již ústní či písemná. </w:t>
      </w:r>
    </w:p>
    <w:p w14:paraId="3C2B754E" w14:textId="77777777" w:rsidR="00A92E97" w:rsidRPr="00955F6D" w:rsidRDefault="003F7E3B">
      <w:pPr>
        <w:pStyle w:val="Odstavecseseznamem"/>
        <w:numPr>
          <w:ilvl w:val="0"/>
          <w:numId w:val="15"/>
        </w:numPr>
        <w:spacing w:after="60"/>
        <w:ind w:left="357" w:hanging="357"/>
        <w:contextualSpacing w:val="0"/>
        <w:jc w:val="both"/>
        <w:rPr>
          <w:sz w:val="22"/>
          <w:szCs w:val="22"/>
        </w:rPr>
      </w:pPr>
      <w:r w:rsidRPr="00955F6D">
        <w:rPr>
          <w:sz w:val="22"/>
          <w:szCs w:val="22"/>
        </w:rPr>
        <w:t>Tato smlouva se řídí zákonem č. 89/2012 Sb., občanským zákoníkem, v platném znění.</w:t>
      </w:r>
    </w:p>
    <w:p w14:paraId="6A3FF777" w14:textId="77777777" w:rsidR="00A92E97" w:rsidRPr="00955F6D" w:rsidRDefault="003F7E3B">
      <w:pPr>
        <w:pStyle w:val="Odstavecseseznamem"/>
        <w:numPr>
          <w:ilvl w:val="0"/>
          <w:numId w:val="15"/>
        </w:numPr>
        <w:spacing w:after="60"/>
        <w:ind w:left="357" w:hanging="357"/>
        <w:contextualSpacing w:val="0"/>
        <w:jc w:val="both"/>
        <w:rPr>
          <w:sz w:val="22"/>
          <w:szCs w:val="22"/>
        </w:rPr>
      </w:pPr>
      <w:r w:rsidRPr="00955F6D">
        <w:rPr>
          <w:sz w:val="22"/>
          <w:szCs w:val="22"/>
        </w:rPr>
        <w:lastRenderedPageBreak/>
        <w:t xml:space="preserve">Smlouva byla vypracována ve dvou vyhotoveních s platností originálu s tím, že každá smluvní strana obdrží jedno vyhotovení. </w:t>
      </w:r>
    </w:p>
    <w:p w14:paraId="33059109" w14:textId="56977C09" w:rsidR="00A92E97" w:rsidRPr="00955F6D" w:rsidRDefault="00D90539">
      <w:pPr>
        <w:pStyle w:val="Zkladntext"/>
        <w:rPr>
          <w:sz w:val="22"/>
          <w:szCs w:val="22"/>
        </w:rPr>
      </w:pPr>
      <w:r w:rsidRPr="00955F6D">
        <w:rPr>
          <w:sz w:val="22"/>
          <w:szCs w:val="22"/>
        </w:rPr>
        <w:t xml:space="preserve">6. Přílohy:       </w:t>
      </w:r>
      <w:r w:rsidR="003F7E3B" w:rsidRPr="00955F6D">
        <w:rPr>
          <w:sz w:val="22"/>
          <w:szCs w:val="22"/>
        </w:rPr>
        <w:t>č.1 ceník služeb</w:t>
      </w:r>
    </w:p>
    <w:p w14:paraId="7799C2F5" w14:textId="77777777" w:rsidR="00A92E97" w:rsidRPr="00955F6D" w:rsidRDefault="003F7E3B">
      <w:pPr>
        <w:pStyle w:val="Zkladntext"/>
        <w:rPr>
          <w:sz w:val="22"/>
          <w:szCs w:val="22"/>
        </w:rPr>
      </w:pPr>
      <w:r w:rsidRPr="00955F6D">
        <w:rPr>
          <w:sz w:val="22"/>
          <w:szCs w:val="22"/>
        </w:rPr>
        <w:t xml:space="preserve">                        č.2 zmocněné a oprávněné osoby k manipulaci</w:t>
      </w:r>
    </w:p>
    <w:p w14:paraId="60D93626" w14:textId="77777777" w:rsidR="00A92E97" w:rsidRPr="00955F6D" w:rsidRDefault="00A92E97">
      <w:pPr>
        <w:pStyle w:val="Zkladntext"/>
        <w:rPr>
          <w:sz w:val="22"/>
          <w:szCs w:val="22"/>
        </w:rPr>
      </w:pPr>
    </w:p>
    <w:p w14:paraId="07FF4778" w14:textId="2106E126" w:rsidR="00A92E97" w:rsidRPr="00955F6D" w:rsidRDefault="00141233">
      <w:pPr>
        <w:pStyle w:val="Zkladntext"/>
        <w:rPr>
          <w:sz w:val="22"/>
          <w:szCs w:val="22"/>
        </w:rPr>
      </w:pPr>
      <w:r w:rsidRPr="00955F6D">
        <w:rPr>
          <w:sz w:val="22"/>
          <w:szCs w:val="22"/>
        </w:rPr>
        <w:t>V Mladé Boleslavi</w:t>
      </w:r>
      <w:r w:rsidR="003F7E3B" w:rsidRPr="00955F6D">
        <w:rPr>
          <w:sz w:val="22"/>
          <w:szCs w:val="22"/>
        </w:rPr>
        <w:t xml:space="preserve"> dn</w:t>
      </w:r>
      <w:r w:rsidR="00AD495E">
        <w:rPr>
          <w:sz w:val="22"/>
          <w:szCs w:val="22"/>
        </w:rPr>
        <w:t xml:space="preserve">e 15. </w:t>
      </w:r>
      <w:r w:rsidR="00B4399C">
        <w:rPr>
          <w:sz w:val="22"/>
          <w:szCs w:val="22"/>
        </w:rPr>
        <w:t>4.</w:t>
      </w:r>
      <w:r w:rsidR="00AD495E">
        <w:rPr>
          <w:sz w:val="22"/>
          <w:szCs w:val="22"/>
        </w:rPr>
        <w:t xml:space="preserve"> 2021</w:t>
      </w:r>
      <w:r w:rsidR="003F7E3B" w:rsidRPr="00955F6D">
        <w:rPr>
          <w:sz w:val="22"/>
          <w:szCs w:val="22"/>
        </w:rPr>
        <w:tab/>
      </w:r>
      <w:r w:rsidR="003F7E3B" w:rsidRPr="00955F6D">
        <w:rPr>
          <w:sz w:val="22"/>
          <w:szCs w:val="22"/>
        </w:rPr>
        <w:tab/>
      </w:r>
      <w:r w:rsidR="00B15177">
        <w:rPr>
          <w:sz w:val="22"/>
          <w:szCs w:val="22"/>
        </w:rPr>
        <w:t xml:space="preserve">      </w:t>
      </w:r>
      <w:r w:rsidR="00B4399C">
        <w:rPr>
          <w:sz w:val="22"/>
          <w:szCs w:val="22"/>
        </w:rPr>
        <w:t xml:space="preserve">                </w:t>
      </w:r>
      <w:r w:rsidR="00B15177">
        <w:rPr>
          <w:sz w:val="22"/>
          <w:szCs w:val="22"/>
        </w:rPr>
        <w:t xml:space="preserve">   </w:t>
      </w:r>
      <w:r w:rsidR="003F7E3B" w:rsidRPr="00955F6D">
        <w:rPr>
          <w:sz w:val="22"/>
          <w:szCs w:val="22"/>
        </w:rPr>
        <w:t>V</w:t>
      </w:r>
      <w:r w:rsidR="00B4399C">
        <w:rPr>
          <w:sz w:val="22"/>
          <w:szCs w:val="22"/>
        </w:rPr>
        <w:t xml:space="preserve"> Kralupech nad Vltavou </w:t>
      </w:r>
      <w:r w:rsidR="003F7E3B" w:rsidRPr="00955F6D">
        <w:rPr>
          <w:sz w:val="22"/>
          <w:szCs w:val="22"/>
        </w:rPr>
        <w:t>dn</w:t>
      </w:r>
      <w:r w:rsidR="00B4399C">
        <w:rPr>
          <w:sz w:val="22"/>
          <w:szCs w:val="22"/>
        </w:rPr>
        <w:t>e 1. 4. 2021</w:t>
      </w:r>
    </w:p>
    <w:p w14:paraId="67657D24" w14:textId="77777777" w:rsidR="00A92E97" w:rsidRPr="00955F6D" w:rsidRDefault="00A92E97">
      <w:pPr>
        <w:pStyle w:val="Zkladntext"/>
        <w:rPr>
          <w:sz w:val="22"/>
          <w:szCs w:val="22"/>
        </w:rPr>
      </w:pPr>
    </w:p>
    <w:p w14:paraId="3B7EB0E9" w14:textId="77777777" w:rsidR="00A92E97" w:rsidRPr="00955F6D" w:rsidRDefault="0075768C">
      <w:pPr>
        <w:pStyle w:val="Zkladntext"/>
        <w:jc w:val="left"/>
        <w:rPr>
          <w:b/>
          <w:sz w:val="22"/>
          <w:szCs w:val="22"/>
        </w:rPr>
      </w:pPr>
      <w:r w:rsidRPr="00955F6D">
        <w:rPr>
          <w:b/>
          <w:sz w:val="22"/>
          <w:szCs w:val="22"/>
        </w:rPr>
        <w:t xml:space="preserve">Za ukladatele: </w:t>
      </w:r>
      <w:r w:rsidRPr="00955F6D">
        <w:rPr>
          <w:b/>
          <w:sz w:val="22"/>
          <w:szCs w:val="22"/>
        </w:rPr>
        <w:tab/>
      </w:r>
      <w:r w:rsidRPr="00955F6D">
        <w:rPr>
          <w:b/>
          <w:sz w:val="22"/>
          <w:szCs w:val="22"/>
        </w:rPr>
        <w:tab/>
      </w:r>
      <w:r w:rsidRPr="00955F6D">
        <w:rPr>
          <w:b/>
          <w:sz w:val="22"/>
          <w:szCs w:val="22"/>
        </w:rPr>
        <w:tab/>
      </w:r>
      <w:r w:rsidRPr="00955F6D">
        <w:rPr>
          <w:b/>
          <w:sz w:val="22"/>
          <w:szCs w:val="22"/>
        </w:rPr>
        <w:tab/>
      </w:r>
      <w:r w:rsidRPr="00955F6D">
        <w:rPr>
          <w:b/>
          <w:sz w:val="22"/>
          <w:szCs w:val="22"/>
        </w:rPr>
        <w:tab/>
      </w:r>
      <w:r w:rsidRPr="00955F6D">
        <w:rPr>
          <w:b/>
          <w:sz w:val="22"/>
          <w:szCs w:val="22"/>
        </w:rPr>
        <w:tab/>
      </w:r>
      <w:r w:rsidRPr="00955F6D">
        <w:rPr>
          <w:b/>
          <w:sz w:val="22"/>
          <w:szCs w:val="22"/>
        </w:rPr>
        <w:tab/>
        <w:t>Za skladovatele</w:t>
      </w:r>
      <w:r w:rsidR="003F7E3B" w:rsidRPr="00955F6D">
        <w:rPr>
          <w:b/>
          <w:sz w:val="22"/>
          <w:szCs w:val="22"/>
        </w:rPr>
        <w:t xml:space="preserve">: </w:t>
      </w:r>
    </w:p>
    <w:p w14:paraId="0655A487" w14:textId="77777777" w:rsidR="00A92E97" w:rsidRPr="00955F6D" w:rsidRDefault="00A92E97">
      <w:pPr>
        <w:pStyle w:val="Zkladntext"/>
        <w:jc w:val="left"/>
        <w:rPr>
          <w:b/>
          <w:sz w:val="22"/>
          <w:szCs w:val="22"/>
        </w:rPr>
      </w:pPr>
    </w:p>
    <w:p w14:paraId="1E958644" w14:textId="77777777" w:rsidR="00A92E97" w:rsidRPr="00955F6D" w:rsidRDefault="00A92E97">
      <w:pPr>
        <w:pStyle w:val="Zkladntext"/>
        <w:jc w:val="left"/>
        <w:rPr>
          <w:b/>
          <w:sz w:val="22"/>
          <w:szCs w:val="22"/>
        </w:rPr>
      </w:pPr>
    </w:p>
    <w:p w14:paraId="694CB385" w14:textId="77777777" w:rsidR="00A92E97" w:rsidRPr="00955F6D" w:rsidRDefault="00A92E97">
      <w:pPr>
        <w:pStyle w:val="Zkladntext"/>
        <w:jc w:val="left"/>
        <w:rPr>
          <w:b/>
          <w:sz w:val="22"/>
          <w:szCs w:val="22"/>
        </w:rPr>
      </w:pPr>
    </w:p>
    <w:p w14:paraId="3E8FE6D5" w14:textId="77777777" w:rsidR="00A92E97" w:rsidRPr="00955F6D" w:rsidRDefault="00A92E97">
      <w:pPr>
        <w:pStyle w:val="Zkladntext"/>
        <w:jc w:val="left"/>
        <w:rPr>
          <w:b/>
          <w:sz w:val="22"/>
          <w:szCs w:val="22"/>
        </w:rPr>
      </w:pPr>
    </w:p>
    <w:p w14:paraId="31975A56" w14:textId="77777777" w:rsidR="00A92E97" w:rsidRPr="00955F6D" w:rsidRDefault="003F7E3B">
      <w:pPr>
        <w:pStyle w:val="Zkladntext"/>
        <w:jc w:val="left"/>
        <w:rPr>
          <w:b/>
          <w:sz w:val="22"/>
          <w:szCs w:val="22"/>
        </w:rPr>
      </w:pPr>
      <w:r w:rsidRPr="00955F6D">
        <w:rPr>
          <w:sz w:val="22"/>
          <w:szCs w:val="22"/>
        </w:rPr>
        <w:t>____________________________</w:t>
      </w:r>
      <w:r w:rsidR="002009BC" w:rsidRPr="00955F6D">
        <w:rPr>
          <w:sz w:val="22"/>
          <w:szCs w:val="22"/>
        </w:rPr>
        <w:t>____</w:t>
      </w:r>
      <w:r w:rsidRPr="00955F6D">
        <w:rPr>
          <w:sz w:val="22"/>
          <w:szCs w:val="22"/>
        </w:rPr>
        <w:tab/>
      </w:r>
      <w:r w:rsidRPr="00955F6D">
        <w:rPr>
          <w:sz w:val="22"/>
          <w:szCs w:val="22"/>
        </w:rPr>
        <w:tab/>
      </w:r>
      <w:r w:rsidRPr="00955F6D">
        <w:rPr>
          <w:sz w:val="22"/>
          <w:szCs w:val="22"/>
        </w:rPr>
        <w:tab/>
      </w:r>
      <w:r w:rsidRPr="00955F6D">
        <w:rPr>
          <w:sz w:val="22"/>
          <w:szCs w:val="22"/>
        </w:rPr>
        <w:tab/>
        <w:t>________________________________</w:t>
      </w:r>
    </w:p>
    <w:p w14:paraId="167170BC" w14:textId="4D333F93" w:rsidR="00314B43" w:rsidRPr="00955F6D" w:rsidRDefault="00314B43" w:rsidP="00314B43">
      <w:pPr>
        <w:ind w:left="3600" w:hanging="2880"/>
        <w:rPr>
          <w:sz w:val="22"/>
          <w:szCs w:val="22"/>
        </w:rPr>
      </w:pPr>
      <w:r w:rsidRPr="00955F6D">
        <w:rPr>
          <w:sz w:val="22"/>
          <w:szCs w:val="22"/>
        </w:rPr>
        <w:t>Ing. Světlana Kubíková</w:t>
      </w:r>
      <w:proofErr w:type="gramStart"/>
      <w:r w:rsidR="004308F2" w:rsidRPr="00955F6D">
        <w:rPr>
          <w:sz w:val="22"/>
          <w:szCs w:val="22"/>
        </w:rPr>
        <w:tab/>
      </w:r>
      <w:r w:rsidR="003F7E3B" w:rsidRPr="00955F6D">
        <w:rPr>
          <w:sz w:val="22"/>
          <w:szCs w:val="22"/>
        </w:rPr>
        <w:t xml:space="preserve">  </w:t>
      </w:r>
      <w:r w:rsidR="00B81772" w:rsidRPr="00955F6D">
        <w:rPr>
          <w:sz w:val="22"/>
          <w:szCs w:val="22"/>
        </w:rPr>
        <w:tab/>
      </w:r>
      <w:proofErr w:type="gramEnd"/>
      <w:r w:rsidR="00B81772" w:rsidRPr="00955F6D">
        <w:rPr>
          <w:sz w:val="22"/>
          <w:szCs w:val="22"/>
        </w:rPr>
        <w:tab/>
      </w:r>
      <w:r w:rsidR="003F7E3B" w:rsidRPr="00955F6D">
        <w:rPr>
          <w:sz w:val="22"/>
          <w:szCs w:val="22"/>
        </w:rPr>
        <w:t xml:space="preserve">       </w:t>
      </w:r>
      <w:r w:rsidR="003F7E3B" w:rsidRPr="00955F6D">
        <w:rPr>
          <w:sz w:val="22"/>
          <w:szCs w:val="22"/>
        </w:rPr>
        <w:tab/>
      </w:r>
      <w:r w:rsidR="005F210A" w:rsidRPr="00955F6D">
        <w:rPr>
          <w:sz w:val="22"/>
          <w:szCs w:val="22"/>
        </w:rPr>
        <w:t xml:space="preserve">           </w:t>
      </w:r>
      <w:r w:rsidRPr="00955F6D">
        <w:rPr>
          <w:sz w:val="22"/>
          <w:szCs w:val="22"/>
        </w:rPr>
        <w:t xml:space="preserve"> </w:t>
      </w:r>
      <w:r w:rsidR="005B3D1E">
        <w:rPr>
          <w:sz w:val="22"/>
          <w:szCs w:val="22"/>
        </w:rPr>
        <w:t xml:space="preserve"> </w:t>
      </w:r>
      <w:r w:rsidR="00B15177">
        <w:t xml:space="preserve">Ing. Vlastimil </w:t>
      </w:r>
      <w:proofErr w:type="spellStart"/>
      <w:r w:rsidR="00B15177">
        <w:t>Balín</w:t>
      </w:r>
      <w:proofErr w:type="spellEnd"/>
    </w:p>
    <w:p w14:paraId="18FE8775" w14:textId="15D466E9" w:rsidR="00A92E97" w:rsidRPr="00955F6D" w:rsidRDefault="00BC33E5" w:rsidP="00BC33E5">
      <w:pPr>
        <w:rPr>
          <w:sz w:val="22"/>
          <w:szCs w:val="22"/>
        </w:rPr>
      </w:pPr>
      <w:r w:rsidRPr="00955F6D">
        <w:rPr>
          <w:sz w:val="22"/>
          <w:szCs w:val="22"/>
        </w:rPr>
        <w:t>ředitelka Dům seniorů Mladá Boleslav</w:t>
      </w:r>
      <w:r w:rsidR="00F451AF" w:rsidRPr="00955F6D">
        <w:rPr>
          <w:sz w:val="22"/>
          <w:szCs w:val="22"/>
        </w:rPr>
        <w:tab/>
      </w:r>
      <w:r w:rsidR="003F7E3B" w:rsidRPr="00955F6D">
        <w:rPr>
          <w:sz w:val="22"/>
          <w:szCs w:val="22"/>
        </w:rPr>
        <w:tab/>
      </w:r>
      <w:r w:rsidR="005F210A" w:rsidRPr="00955F6D">
        <w:rPr>
          <w:sz w:val="22"/>
          <w:szCs w:val="22"/>
        </w:rPr>
        <w:t xml:space="preserve">          </w:t>
      </w:r>
      <w:r w:rsidR="00D90539" w:rsidRPr="00955F6D">
        <w:rPr>
          <w:sz w:val="22"/>
          <w:szCs w:val="22"/>
        </w:rPr>
        <w:t xml:space="preserve">      </w:t>
      </w:r>
      <w:r w:rsidR="005F210A" w:rsidRPr="00955F6D">
        <w:rPr>
          <w:sz w:val="22"/>
          <w:szCs w:val="22"/>
        </w:rPr>
        <w:t xml:space="preserve"> </w:t>
      </w:r>
      <w:r w:rsidRPr="00955F6D">
        <w:rPr>
          <w:sz w:val="22"/>
          <w:szCs w:val="22"/>
        </w:rPr>
        <w:t xml:space="preserve">                </w:t>
      </w:r>
      <w:r w:rsidR="00B15177">
        <w:rPr>
          <w:sz w:val="22"/>
          <w:szCs w:val="22"/>
        </w:rPr>
        <w:t>jednatel a ředitel společnosti</w:t>
      </w:r>
    </w:p>
    <w:p w14:paraId="779F5EF4" w14:textId="0F3A09B8" w:rsidR="00BC33E5" w:rsidRPr="00955F6D" w:rsidRDefault="00BC33E5" w:rsidP="00BC33E5">
      <w:pPr>
        <w:rPr>
          <w:sz w:val="22"/>
          <w:szCs w:val="22"/>
        </w:rPr>
      </w:pPr>
      <w:r w:rsidRPr="00955F6D">
        <w:rPr>
          <w:sz w:val="22"/>
          <w:szCs w:val="22"/>
        </w:rPr>
        <w:t xml:space="preserve">    </w:t>
      </w:r>
      <w:r w:rsidR="00923A1F" w:rsidRPr="00955F6D">
        <w:rPr>
          <w:sz w:val="22"/>
          <w:szCs w:val="22"/>
        </w:rPr>
        <w:t xml:space="preserve">     </w:t>
      </w:r>
      <w:r w:rsidRPr="00955F6D">
        <w:rPr>
          <w:sz w:val="22"/>
          <w:szCs w:val="22"/>
        </w:rPr>
        <w:t xml:space="preserve">poskytovatel sociálních služeb                                   </w:t>
      </w:r>
      <w:r w:rsidR="00B15177">
        <w:rPr>
          <w:sz w:val="22"/>
          <w:szCs w:val="22"/>
        </w:rPr>
        <w:t>REISSWOLF likvidace dokumentů a dat s.r.o.</w:t>
      </w:r>
    </w:p>
    <w:p w14:paraId="380AB379" w14:textId="443AB0A0" w:rsidR="00A92E97" w:rsidRDefault="00A92E97">
      <w:pPr>
        <w:pStyle w:val="Zkladntext"/>
        <w:jc w:val="left"/>
        <w:rPr>
          <w:b/>
          <w:sz w:val="22"/>
          <w:szCs w:val="22"/>
        </w:rPr>
      </w:pPr>
    </w:p>
    <w:p w14:paraId="1A96B6C7" w14:textId="22EEC32A" w:rsidR="00955F6D" w:rsidRDefault="00955F6D">
      <w:pPr>
        <w:pStyle w:val="Zkladntext"/>
        <w:jc w:val="left"/>
        <w:rPr>
          <w:b/>
          <w:sz w:val="22"/>
          <w:szCs w:val="22"/>
        </w:rPr>
      </w:pPr>
    </w:p>
    <w:p w14:paraId="3CC1F80D" w14:textId="7855E3BC" w:rsidR="00955F6D" w:rsidRDefault="00955F6D">
      <w:pPr>
        <w:pStyle w:val="Zkladntext"/>
        <w:jc w:val="left"/>
        <w:rPr>
          <w:b/>
          <w:sz w:val="22"/>
          <w:szCs w:val="22"/>
        </w:rPr>
      </w:pPr>
    </w:p>
    <w:p w14:paraId="120E9B69" w14:textId="556CC537" w:rsidR="00955F6D" w:rsidRDefault="00955F6D">
      <w:pPr>
        <w:pStyle w:val="Zkladntext"/>
        <w:jc w:val="left"/>
        <w:rPr>
          <w:b/>
          <w:sz w:val="22"/>
          <w:szCs w:val="22"/>
        </w:rPr>
      </w:pPr>
    </w:p>
    <w:p w14:paraId="48D6A00D" w14:textId="6CC70117" w:rsidR="00955F6D" w:rsidRDefault="00955F6D">
      <w:pPr>
        <w:pStyle w:val="Zkladntext"/>
        <w:jc w:val="left"/>
        <w:rPr>
          <w:b/>
          <w:sz w:val="22"/>
          <w:szCs w:val="22"/>
        </w:rPr>
      </w:pPr>
    </w:p>
    <w:p w14:paraId="2981BE8D" w14:textId="7177EFFA" w:rsidR="00955F6D" w:rsidRDefault="00955F6D">
      <w:pPr>
        <w:pStyle w:val="Zkladntext"/>
        <w:jc w:val="left"/>
        <w:rPr>
          <w:b/>
          <w:sz w:val="22"/>
          <w:szCs w:val="22"/>
        </w:rPr>
      </w:pPr>
    </w:p>
    <w:p w14:paraId="213E31F9" w14:textId="6A0FE383" w:rsidR="00955F6D" w:rsidRDefault="00955F6D">
      <w:pPr>
        <w:pStyle w:val="Zkladntext"/>
        <w:jc w:val="left"/>
        <w:rPr>
          <w:b/>
          <w:sz w:val="22"/>
          <w:szCs w:val="22"/>
        </w:rPr>
      </w:pPr>
    </w:p>
    <w:p w14:paraId="7E98126B" w14:textId="2B07A06A" w:rsidR="00955F6D" w:rsidRDefault="00955F6D">
      <w:pPr>
        <w:pStyle w:val="Zkladntext"/>
        <w:jc w:val="left"/>
        <w:rPr>
          <w:b/>
          <w:sz w:val="22"/>
          <w:szCs w:val="22"/>
        </w:rPr>
      </w:pPr>
    </w:p>
    <w:p w14:paraId="5EA1BAA1" w14:textId="7D818E32" w:rsidR="00955F6D" w:rsidRDefault="00955F6D">
      <w:pPr>
        <w:pStyle w:val="Zkladntext"/>
        <w:jc w:val="left"/>
        <w:rPr>
          <w:b/>
          <w:sz w:val="22"/>
          <w:szCs w:val="22"/>
        </w:rPr>
      </w:pPr>
    </w:p>
    <w:p w14:paraId="6E3920F4" w14:textId="20B2162C" w:rsidR="00955F6D" w:rsidRDefault="00955F6D">
      <w:pPr>
        <w:pStyle w:val="Zkladntext"/>
        <w:jc w:val="left"/>
        <w:rPr>
          <w:b/>
          <w:sz w:val="22"/>
          <w:szCs w:val="22"/>
        </w:rPr>
      </w:pPr>
    </w:p>
    <w:p w14:paraId="6B094E41" w14:textId="5F0BFD43" w:rsidR="00955F6D" w:rsidRDefault="00955F6D">
      <w:pPr>
        <w:pStyle w:val="Zkladntext"/>
        <w:jc w:val="left"/>
        <w:rPr>
          <w:b/>
          <w:sz w:val="22"/>
          <w:szCs w:val="22"/>
        </w:rPr>
      </w:pPr>
    </w:p>
    <w:p w14:paraId="69FFD1AC" w14:textId="161BA7A0" w:rsidR="00955F6D" w:rsidRDefault="00955F6D">
      <w:pPr>
        <w:pStyle w:val="Zkladntext"/>
        <w:jc w:val="left"/>
        <w:rPr>
          <w:b/>
          <w:sz w:val="22"/>
          <w:szCs w:val="22"/>
        </w:rPr>
      </w:pPr>
    </w:p>
    <w:p w14:paraId="3DFA6D6E" w14:textId="4B44F9AA" w:rsidR="00955F6D" w:rsidRDefault="00955F6D">
      <w:pPr>
        <w:pStyle w:val="Zkladntext"/>
        <w:jc w:val="left"/>
        <w:rPr>
          <w:b/>
          <w:sz w:val="22"/>
          <w:szCs w:val="22"/>
        </w:rPr>
      </w:pPr>
    </w:p>
    <w:p w14:paraId="302ACD65" w14:textId="61052F67" w:rsidR="00955F6D" w:rsidRDefault="00955F6D">
      <w:pPr>
        <w:pStyle w:val="Zkladntext"/>
        <w:jc w:val="left"/>
        <w:rPr>
          <w:b/>
          <w:sz w:val="22"/>
          <w:szCs w:val="22"/>
        </w:rPr>
      </w:pPr>
    </w:p>
    <w:p w14:paraId="1EF87ECD" w14:textId="3E254608" w:rsidR="00F65B3D" w:rsidRDefault="00F65B3D">
      <w:pPr>
        <w:pStyle w:val="Zkladntext"/>
        <w:jc w:val="left"/>
        <w:rPr>
          <w:b/>
          <w:sz w:val="22"/>
          <w:szCs w:val="22"/>
        </w:rPr>
      </w:pPr>
    </w:p>
    <w:p w14:paraId="36FC664A" w14:textId="0BED065E" w:rsidR="00F65B3D" w:rsidRDefault="00F65B3D">
      <w:pPr>
        <w:pStyle w:val="Zkladntext"/>
        <w:jc w:val="left"/>
        <w:rPr>
          <w:b/>
          <w:sz w:val="22"/>
          <w:szCs w:val="22"/>
        </w:rPr>
      </w:pPr>
    </w:p>
    <w:p w14:paraId="1F1A03B1" w14:textId="440C51FA" w:rsidR="00F65B3D" w:rsidRDefault="00F65B3D">
      <w:pPr>
        <w:pStyle w:val="Zkladntext"/>
        <w:jc w:val="left"/>
        <w:rPr>
          <w:b/>
          <w:sz w:val="22"/>
          <w:szCs w:val="22"/>
        </w:rPr>
      </w:pPr>
    </w:p>
    <w:p w14:paraId="27B1B1E6" w14:textId="6702825E" w:rsidR="00F65B3D" w:rsidRDefault="00F65B3D">
      <w:pPr>
        <w:pStyle w:val="Zkladntext"/>
        <w:jc w:val="left"/>
        <w:rPr>
          <w:b/>
          <w:sz w:val="22"/>
          <w:szCs w:val="22"/>
        </w:rPr>
      </w:pPr>
    </w:p>
    <w:p w14:paraId="66504ABB" w14:textId="314FC811" w:rsidR="00F65B3D" w:rsidRDefault="00F65B3D">
      <w:pPr>
        <w:pStyle w:val="Zkladntext"/>
        <w:jc w:val="left"/>
        <w:rPr>
          <w:b/>
          <w:sz w:val="22"/>
          <w:szCs w:val="22"/>
        </w:rPr>
      </w:pPr>
    </w:p>
    <w:p w14:paraId="5CBB0FBD" w14:textId="0F579E27" w:rsidR="00F65B3D" w:rsidRDefault="00F65B3D">
      <w:pPr>
        <w:pStyle w:val="Zkladntext"/>
        <w:jc w:val="left"/>
        <w:rPr>
          <w:b/>
          <w:sz w:val="22"/>
          <w:szCs w:val="22"/>
        </w:rPr>
      </w:pPr>
    </w:p>
    <w:p w14:paraId="2F5B0580" w14:textId="746E5739" w:rsidR="00F65B3D" w:rsidRDefault="00F65B3D">
      <w:pPr>
        <w:pStyle w:val="Zkladntext"/>
        <w:jc w:val="left"/>
        <w:rPr>
          <w:b/>
          <w:sz w:val="22"/>
          <w:szCs w:val="22"/>
        </w:rPr>
      </w:pPr>
    </w:p>
    <w:p w14:paraId="48152ED3" w14:textId="6FB23E13" w:rsidR="00AD495E" w:rsidRDefault="00AD495E">
      <w:pPr>
        <w:pStyle w:val="Zkladntext"/>
        <w:jc w:val="left"/>
        <w:rPr>
          <w:b/>
          <w:sz w:val="22"/>
          <w:szCs w:val="22"/>
        </w:rPr>
      </w:pPr>
    </w:p>
    <w:p w14:paraId="24044E8C" w14:textId="54461D36" w:rsidR="00AD495E" w:rsidRDefault="00AD495E">
      <w:pPr>
        <w:pStyle w:val="Zkladntext"/>
        <w:jc w:val="left"/>
        <w:rPr>
          <w:b/>
          <w:sz w:val="22"/>
          <w:szCs w:val="22"/>
        </w:rPr>
      </w:pPr>
    </w:p>
    <w:p w14:paraId="20DB7DFB" w14:textId="1F7CC61A" w:rsidR="00AD495E" w:rsidRDefault="00AD495E">
      <w:pPr>
        <w:pStyle w:val="Zkladntext"/>
        <w:jc w:val="left"/>
        <w:rPr>
          <w:b/>
          <w:sz w:val="22"/>
          <w:szCs w:val="22"/>
        </w:rPr>
      </w:pPr>
    </w:p>
    <w:p w14:paraId="10C8849A" w14:textId="7793C16A" w:rsidR="00AD495E" w:rsidRDefault="00AD495E">
      <w:pPr>
        <w:pStyle w:val="Zkladntext"/>
        <w:jc w:val="left"/>
        <w:rPr>
          <w:b/>
          <w:sz w:val="22"/>
          <w:szCs w:val="22"/>
        </w:rPr>
      </w:pPr>
    </w:p>
    <w:p w14:paraId="7A6FE58F" w14:textId="31C68813" w:rsidR="00AD495E" w:rsidRDefault="00AD495E">
      <w:pPr>
        <w:pStyle w:val="Zkladntext"/>
        <w:jc w:val="left"/>
        <w:rPr>
          <w:b/>
          <w:sz w:val="22"/>
          <w:szCs w:val="22"/>
        </w:rPr>
      </w:pPr>
    </w:p>
    <w:p w14:paraId="285F14C0" w14:textId="62ABC70A" w:rsidR="00AD495E" w:rsidRDefault="00AD495E">
      <w:pPr>
        <w:pStyle w:val="Zkladntext"/>
        <w:jc w:val="left"/>
        <w:rPr>
          <w:b/>
          <w:sz w:val="22"/>
          <w:szCs w:val="22"/>
        </w:rPr>
      </w:pPr>
    </w:p>
    <w:p w14:paraId="72FFBACC" w14:textId="57AE2117" w:rsidR="00AD495E" w:rsidRDefault="00AD495E">
      <w:pPr>
        <w:pStyle w:val="Zkladntext"/>
        <w:jc w:val="left"/>
        <w:rPr>
          <w:b/>
          <w:sz w:val="22"/>
          <w:szCs w:val="22"/>
        </w:rPr>
      </w:pPr>
    </w:p>
    <w:p w14:paraId="4E38484B" w14:textId="603A5663" w:rsidR="00AD495E" w:rsidRDefault="00AD495E">
      <w:pPr>
        <w:pStyle w:val="Zkladntext"/>
        <w:jc w:val="left"/>
        <w:rPr>
          <w:b/>
          <w:sz w:val="22"/>
          <w:szCs w:val="22"/>
        </w:rPr>
      </w:pPr>
    </w:p>
    <w:p w14:paraId="3910F872" w14:textId="5B17F724" w:rsidR="00AD495E" w:rsidRDefault="00AD495E">
      <w:pPr>
        <w:pStyle w:val="Zkladntext"/>
        <w:jc w:val="left"/>
        <w:rPr>
          <w:b/>
          <w:sz w:val="22"/>
          <w:szCs w:val="22"/>
        </w:rPr>
      </w:pPr>
    </w:p>
    <w:p w14:paraId="41711617" w14:textId="2A694D6B" w:rsidR="00AD495E" w:rsidRDefault="00AD495E">
      <w:pPr>
        <w:pStyle w:val="Zkladntext"/>
        <w:jc w:val="left"/>
        <w:rPr>
          <w:b/>
          <w:sz w:val="22"/>
          <w:szCs w:val="22"/>
        </w:rPr>
      </w:pPr>
    </w:p>
    <w:p w14:paraId="24CBCC47" w14:textId="3968816E" w:rsidR="00AD495E" w:rsidRDefault="00AD495E">
      <w:pPr>
        <w:pStyle w:val="Zkladntext"/>
        <w:jc w:val="left"/>
        <w:rPr>
          <w:b/>
          <w:sz w:val="22"/>
          <w:szCs w:val="22"/>
        </w:rPr>
      </w:pPr>
    </w:p>
    <w:p w14:paraId="793A374B" w14:textId="49682C62" w:rsidR="00AD495E" w:rsidRDefault="00AD495E">
      <w:pPr>
        <w:pStyle w:val="Zkladntext"/>
        <w:jc w:val="left"/>
        <w:rPr>
          <w:b/>
          <w:sz w:val="22"/>
          <w:szCs w:val="22"/>
        </w:rPr>
      </w:pPr>
    </w:p>
    <w:p w14:paraId="3C7B9A6C" w14:textId="6CDFED82" w:rsidR="00AD495E" w:rsidRDefault="00AD495E">
      <w:pPr>
        <w:pStyle w:val="Zkladntext"/>
        <w:jc w:val="left"/>
        <w:rPr>
          <w:b/>
          <w:sz w:val="22"/>
          <w:szCs w:val="22"/>
        </w:rPr>
      </w:pPr>
    </w:p>
    <w:p w14:paraId="65A790FB" w14:textId="6871D7A8" w:rsidR="00AD495E" w:rsidRDefault="00AD495E">
      <w:pPr>
        <w:pStyle w:val="Zkladntext"/>
        <w:jc w:val="left"/>
        <w:rPr>
          <w:b/>
          <w:sz w:val="22"/>
          <w:szCs w:val="22"/>
        </w:rPr>
      </w:pPr>
    </w:p>
    <w:p w14:paraId="726B2623" w14:textId="13A31251" w:rsidR="00AD495E" w:rsidRDefault="00AD495E">
      <w:pPr>
        <w:pStyle w:val="Zkladntext"/>
        <w:jc w:val="left"/>
        <w:rPr>
          <w:b/>
          <w:sz w:val="22"/>
          <w:szCs w:val="22"/>
        </w:rPr>
      </w:pPr>
    </w:p>
    <w:p w14:paraId="72025BCE" w14:textId="5F88D862" w:rsidR="00AD495E" w:rsidRDefault="00AD495E">
      <w:pPr>
        <w:pStyle w:val="Zkladntext"/>
        <w:jc w:val="left"/>
        <w:rPr>
          <w:b/>
          <w:sz w:val="22"/>
          <w:szCs w:val="22"/>
        </w:rPr>
      </w:pPr>
    </w:p>
    <w:p w14:paraId="1FE20CD5" w14:textId="3E130A11" w:rsidR="00AD495E" w:rsidRDefault="00AD495E">
      <w:pPr>
        <w:pStyle w:val="Zkladntext"/>
        <w:jc w:val="left"/>
        <w:rPr>
          <w:b/>
          <w:sz w:val="22"/>
          <w:szCs w:val="22"/>
        </w:rPr>
      </w:pPr>
    </w:p>
    <w:p w14:paraId="7B75FAF9" w14:textId="782A29A0" w:rsidR="00AD495E" w:rsidRDefault="00AD495E">
      <w:pPr>
        <w:pStyle w:val="Zkladntext"/>
        <w:jc w:val="left"/>
        <w:rPr>
          <w:b/>
          <w:sz w:val="22"/>
          <w:szCs w:val="22"/>
        </w:rPr>
      </w:pPr>
    </w:p>
    <w:p w14:paraId="048BD30B" w14:textId="77777777" w:rsidR="00AD495E" w:rsidRDefault="00AD495E">
      <w:pPr>
        <w:pStyle w:val="Zkladntext"/>
        <w:jc w:val="left"/>
        <w:rPr>
          <w:b/>
          <w:sz w:val="22"/>
          <w:szCs w:val="22"/>
        </w:rPr>
      </w:pPr>
    </w:p>
    <w:p w14:paraId="52A1B573" w14:textId="20BAE18F" w:rsidR="00F65B3D" w:rsidRDefault="00F65B3D">
      <w:pPr>
        <w:pStyle w:val="Zkladntext"/>
        <w:jc w:val="left"/>
        <w:rPr>
          <w:b/>
          <w:sz w:val="22"/>
          <w:szCs w:val="22"/>
        </w:rPr>
      </w:pPr>
    </w:p>
    <w:p w14:paraId="3C6BEA30" w14:textId="130418F8" w:rsidR="00F65B3D" w:rsidRDefault="00F65B3D">
      <w:pPr>
        <w:pStyle w:val="Zkladntext"/>
        <w:jc w:val="left"/>
        <w:rPr>
          <w:b/>
          <w:sz w:val="22"/>
          <w:szCs w:val="22"/>
        </w:rPr>
      </w:pPr>
    </w:p>
    <w:p w14:paraId="0049BFA5" w14:textId="77777777" w:rsidR="005F6DE9" w:rsidRDefault="005F6DE9" w:rsidP="00A01918">
      <w:pPr>
        <w:rPr>
          <w:b/>
          <w:bCs/>
          <w:sz w:val="22"/>
          <w:szCs w:val="22"/>
        </w:rPr>
      </w:pPr>
    </w:p>
    <w:p w14:paraId="3BA674A1" w14:textId="236CC9A1" w:rsidR="00A01918" w:rsidRPr="00955F6D" w:rsidRDefault="003F7E3B" w:rsidP="00A01918">
      <w:pPr>
        <w:rPr>
          <w:sz w:val="22"/>
          <w:szCs w:val="22"/>
        </w:rPr>
      </w:pPr>
      <w:r w:rsidRPr="00955F6D">
        <w:rPr>
          <w:b/>
          <w:bCs/>
          <w:sz w:val="22"/>
          <w:szCs w:val="22"/>
        </w:rPr>
        <w:lastRenderedPageBreak/>
        <w:t>Příloha č. 1   Ceník služeb</w:t>
      </w:r>
      <w:r w:rsidR="00A01918" w:rsidRPr="00955F6D">
        <w:rPr>
          <w:sz w:val="22"/>
          <w:szCs w:val="22"/>
        </w:rPr>
        <w:t xml:space="preserve">            </w:t>
      </w:r>
      <w:r w:rsidR="00A01918">
        <w:rPr>
          <w:sz w:val="22"/>
          <w:szCs w:val="22"/>
        </w:rPr>
        <w:t xml:space="preserve"> </w:t>
      </w:r>
    </w:p>
    <w:p w14:paraId="69664879" w14:textId="7BD522E5" w:rsidR="00F74622" w:rsidRPr="00955F6D" w:rsidRDefault="00F74622" w:rsidP="00F74622">
      <w:pPr>
        <w:rPr>
          <w:sz w:val="22"/>
          <w:szCs w:val="22"/>
        </w:rPr>
      </w:pPr>
    </w:p>
    <w:p w14:paraId="13F741D9" w14:textId="77777777" w:rsidR="00F74622" w:rsidRPr="00955F6D" w:rsidRDefault="00F74622" w:rsidP="00F74622">
      <w:pPr>
        <w:ind w:left="357"/>
        <w:rPr>
          <w:sz w:val="22"/>
          <w:szCs w:val="22"/>
          <w:lang w:eastAsia="cs-CZ"/>
        </w:rPr>
      </w:pPr>
    </w:p>
    <w:tbl>
      <w:tblPr>
        <w:tblW w:w="10413" w:type="dxa"/>
        <w:jc w:val="center"/>
        <w:tblCellMar>
          <w:left w:w="70" w:type="dxa"/>
          <w:right w:w="70" w:type="dxa"/>
        </w:tblCellMar>
        <w:tblLook w:val="0000" w:firstRow="0" w:lastRow="0" w:firstColumn="0" w:lastColumn="0" w:noHBand="0" w:noVBand="0"/>
      </w:tblPr>
      <w:tblGrid>
        <w:gridCol w:w="6870"/>
        <w:gridCol w:w="1842"/>
        <w:gridCol w:w="1701"/>
      </w:tblGrid>
      <w:tr w:rsidR="005577C1" w:rsidRPr="00955F6D" w14:paraId="1631FC1E" w14:textId="77777777" w:rsidTr="005577C1">
        <w:trPr>
          <w:trHeight w:val="390"/>
          <w:jc w:val="center"/>
        </w:trPr>
        <w:tc>
          <w:tcPr>
            <w:tcW w:w="6870" w:type="dxa"/>
            <w:tcBorders>
              <w:top w:val="single" w:sz="8" w:space="0" w:color="auto"/>
              <w:left w:val="single" w:sz="8" w:space="0" w:color="auto"/>
              <w:bottom w:val="single" w:sz="8" w:space="0" w:color="auto"/>
              <w:right w:val="single" w:sz="4" w:space="0" w:color="auto"/>
            </w:tcBorders>
            <w:shd w:val="clear" w:color="auto" w:fill="C0C0C0"/>
            <w:noWrap/>
            <w:vAlign w:val="center"/>
          </w:tcPr>
          <w:p w14:paraId="0FA5D490" w14:textId="5DD768F3" w:rsidR="005577C1" w:rsidRPr="00955F6D" w:rsidRDefault="005577C1" w:rsidP="005577C1">
            <w:pPr>
              <w:suppressAutoHyphens w:val="0"/>
              <w:jc w:val="center"/>
              <w:rPr>
                <w:b/>
                <w:bCs/>
                <w:sz w:val="22"/>
                <w:szCs w:val="22"/>
                <w:lang w:eastAsia="cs-CZ"/>
              </w:rPr>
            </w:pPr>
            <w:r w:rsidRPr="00955F6D">
              <w:rPr>
                <w:b/>
                <w:bCs/>
                <w:sz w:val="22"/>
                <w:szCs w:val="22"/>
                <w:lang w:eastAsia="cs-CZ"/>
              </w:rPr>
              <w:t>S l u ž b a</w:t>
            </w:r>
          </w:p>
        </w:tc>
        <w:tc>
          <w:tcPr>
            <w:tcW w:w="1842" w:type="dxa"/>
            <w:tcBorders>
              <w:top w:val="single" w:sz="8" w:space="0" w:color="auto"/>
              <w:left w:val="nil"/>
              <w:bottom w:val="single" w:sz="8" w:space="0" w:color="auto"/>
              <w:right w:val="single" w:sz="4" w:space="0" w:color="auto"/>
            </w:tcBorders>
            <w:shd w:val="clear" w:color="auto" w:fill="C0C0C0"/>
            <w:noWrap/>
            <w:vAlign w:val="center"/>
          </w:tcPr>
          <w:p w14:paraId="67D84AAA" w14:textId="77777777" w:rsidR="005577C1" w:rsidRPr="00955F6D" w:rsidRDefault="005577C1" w:rsidP="005577C1">
            <w:pPr>
              <w:suppressAutoHyphens w:val="0"/>
              <w:jc w:val="center"/>
              <w:rPr>
                <w:b/>
                <w:bCs/>
                <w:sz w:val="22"/>
                <w:szCs w:val="22"/>
                <w:lang w:eastAsia="cs-CZ"/>
              </w:rPr>
            </w:pPr>
            <w:r w:rsidRPr="00955F6D">
              <w:rPr>
                <w:b/>
                <w:bCs/>
                <w:sz w:val="22"/>
                <w:szCs w:val="22"/>
                <w:lang w:eastAsia="cs-CZ"/>
              </w:rPr>
              <w:t>Cena bez DPH</w:t>
            </w:r>
          </w:p>
        </w:tc>
        <w:tc>
          <w:tcPr>
            <w:tcW w:w="1701" w:type="dxa"/>
            <w:tcBorders>
              <w:top w:val="single" w:sz="8" w:space="0" w:color="auto"/>
              <w:left w:val="nil"/>
              <w:bottom w:val="single" w:sz="8" w:space="0" w:color="auto"/>
              <w:right w:val="single" w:sz="8" w:space="0" w:color="auto"/>
            </w:tcBorders>
            <w:shd w:val="clear" w:color="auto" w:fill="C0C0C0"/>
            <w:noWrap/>
            <w:vAlign w:val="center"/>
          </w:tcPr>
          <w:p w14:paraId="6FB537FE" w14:textId="77777777" w:rsidR="005577C1" w:rsidRPr="00955F6D" w:rsidRDefault="005577C1" w:rsidP="005577C1">
            <w:pPr>
              <w:suppressAutoHyphens w:val="0"/>
              <w:jc w:val="center"/>
              <w:rPr>
                <w:b/>
                <w:bCs/>
                <w:sz w:val="22"/>
                <w:szCs w:val="22"/>
                <w:lang w:eastAsia="cs-CZ"/>
              </w:rPr>
            </w:pPr>
            <w:r w:rsidRPr="00955F6D">
              <w:rPr>
                <w:b/>
                <w:bCs/>
                <w:sz w:val="22"/>
                <w:szCs w:val="22"/>
                <w:lang w:eastAsia="cs-CZ"/>
              </w:rPr>
              <w:t>za jednotku</w:t>
            </w:r>
          </w:p>
        </w:tc>
      </w:tr>
      <w:tr w:rsidR="005577C1" w:rsidRPr="00955F6D" w14:paraId="046847DF" w14:textId="77777777" w:rsidTr="005577C1">
        <w:trPr>
          <w:trHeight w:val="233"/>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14:paraId="594195D1" w14:textId="32C6A9F0" w:rsidR="005577C1" w:rsidRPr="00955F6D" w:rsidRDefault="00D6501F" w:rsidP="005577C1">
            <w:pPr>
              <w:suppressAutoHyphens w:val="0"/>
              <w:rPr>
                <w:sz w:val="22"/>
                <w:szCs w:val="22"/>
                <w:lang w:eastAsia="cs-CZ"/>
              </w:rPr>
            </w:pPr>
            <w:r>
              <w:rPr>
                <w:sz w:val="22"/>
                <w:szCs w:val="22"/>
                <w:lang w:eastAsia="cs-CZ"/>
              </w:rPr>
              <w:t>Třídění – ZÁKLADNÍ EVIDENCE: Zpracování písemností, elektronický soupis, roztřídění a zařazení ve spisovně, zpracování skartačního plánu</w:t>
            </w:r>
          </w:p>
        </w:tc>
        <w:tc>
          <w:tcPr>
            <w:tcW w:w="1842" w:type="dxa"/>
            <w:tcBorders>
              <w:top w:val="nil"/>
              <w:left w:val="nil"/>
              <w:bottom w:val="single" w:sz="4" w:space="0" w:color="auto"/>
              <w:right w:val="single" w:sz="4" w:space="0" w:color="auto"/>
            </w:tcBorders>
            <w:shd w:val="clear" w:color="auto" w:fill="auto"/>
            <w:noWrap/>
            <w:vAlign w:val="bottom"/>
          </w:tcPr>
          <w:p w14:paraId="441D5F32" w14:textId="2A8931E4" w:rsidR="005577C1" w:rsidRPr="00955F6D" w:rsidRDefault="00D6501F" w:rsidP="00115AF5">
            <w:pPr>
              <w:suppressAutoHyphens w:val="0"/>
              <w:jc w:val="center"/>
              <w:rPr>
                <w:sz w:val="22"/>
                <w:szCs w:val="22"/>
                <w:lang w:eastAsia="cs-CZ"/>
              </w:rPr>
            </w:pPr>
            <w:r>
              <w:rPr>
                <w:sz w:val="22"/>
                <w:szCs w:val="22"/>
                <w:lang w:eastAsia="cs-CZ"/>
              </w:rPr>
              <w:t>100 Kč</w:t>
            </w:r>
          </w:p>
        </w:tc>
        <w:tc>
          <w:tcPr>
            <w:tcW w:w="1701" w:type="dxa"/>
            <w:tcBorders>
              <w:top w:val="nil"/>
              <w:left w:val="nil"/>
              <w:bottom w:val="single" w:sz="4" w:space="0" w:color="auto"/>
              <w:right w:val="single" w:sz="8" w:space="0" w:color="auto"/>
            </w:tcBorders>
            <w:shd w:val="clear" w:color="auto" w:fill="auto"/>
            <w:noWrap/>
            <w:vAlign w:val="bottom"/>
          </w:tcPr>
          <w:p w14:paraId="35D9ED10" w14:textId="45CD83CE" w:rsidR="005577C1" w:rsidRPr="00955F6D" w:rsidRDefault="00D6501F" w:rsidP="005577C1">
            <w:pPr>
              <w:suppressAutoHyphens w:val="0"/>
              <w:jc w:val="center"/>
              <w:rPr>
                <w:sz w:val="22"/>
                <w:szCs w:val="22"/>
                <w:lang w:eastAsia="cs-CZ"/>
              </w:rPr>
            </w:pPr>
            <w:proofErr w:type="spellStart"/>
            <w:r>
              <w:rPr>
                <w:sz w:val="22"/>
                <w:szCs w:val="22"/>
                <w:lang w:eastAsia="cs-CZ"/>
              </w:rPr>
              <w:t>bm</w:t>
            </w:r>
            <w:proofErr w:type="spellEnd"/>
          </w:p>
        </w:tc>
      </w:tr>
      <w:tr w:rsidR="005577C1" w:rsidRPr="00955F6D" w14:paraId="78D36D61" w14:textId="77777777" w:rsidTr="005577C1">
        <w:trPr>
          <w:trHeight w:val="326"/>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14:paraId="2F99ED4F" w14:textId="5375347D" w:rsidR="005577C1" w:rsidRPr="00955F6D" w:rsidRDefault="00D6501F" w:rsidP="005577C1">
            <w:pPr>
              <w:suppressAutoHyphens w:val="0"/>
              <w:rPr>
                <w:sz w:val="22"/>
                <w:szCs w:val="22"/>
                <w:lang w:eastAsia="cs-CZ"/>
              </w:rPr>
            </w:pPr>
            <w:r>
              <w:rPr>
                <w:sz w:val="22"/>
                <w:szCs w:val="22"/>
                <w:lang w:eastAsia="cs-CZ"/>
              </w:rPr>
              <w:t xml:space="preserve">Přeprava z/do prostorů společnosti REISSWOLF při svozu v regionu (min 1 týdně krajská města a 3x týdně Praha) </w:t>
            </w:r>
          </w:p>
        </w:tc>
        <w:tc>
          <w:tcPr>
            <w:tcW w:w="1842" w:type="dxa"/>
            <w:tcBorders>
              <w:top w:val="nil"/>
              <w:left w:val="nil"/>
              <w:bottom w:val="single" w:sz="4" w:space="0" w:color="auto"/>
              <w:right w:val="single" w:sz="4" w:space="0" w:color="auto"/>
            </w:tcBorders>
            <w:shd w:val="clear" w:color="auto" w:fill="auto"/>
            <w:noWrap/>
            <w:vAlign w:val="bottom"/>
          </w:tcPr>
          <w:p w14:paraId="3F31CB7D" w14:textId="2D24B6BA" w:rsidR="005577C1" w:rsidRPr="00955F6D" w:rsidRDefault="00D6501F" w:rsidP="005577C1">
            <w:pPr>
              <w:suppressAutoHyphens w:val="0"/>
              <w:jc w:val="center"/>
              <w:rPr>
                <w:sz w:val="22"/>
                <w:szCs w:val="22"/>
                <w:lang w:eastAsia="cs-CZ"/>
              </w:rPr>
            </w:pPr>
            <w:r>
              <w:rPr>
                <w:sz w:val="22"/>
                <w:szCs w:val="22"/>
                <w:lang w:eastAsia="cs-CZ"/>
              </w:rPr>
              <w:t>20 Kč</w:t>
            </w:r>
          </w:p>
        </w:tc>
        <w:tc>
          <w:tcPr>
            <w:tcW w:w="1701" w:type="dxa"/>
            <w:tcBorders>
              <w:top w:val="nil"/>
              <w:left w:val="nil"/>
              <w:bottom w:val="single" w:sz="4" w:space="0" w:color="auto"/>
              <w:right w:val="single" w:sz="8" w:space="0" w:color="auto"/>
            </w:tcBorders>
            <w:shd w:val="clear" w:color="auto" w:fill="auto"/>
            <w:noWrap/>
            <w:vAlign w:val="bottom"/>
          </w:tcPr>
          <w:p w14:paraId="74584170" w14:textId="1F6E8FD3" w:rsidR="005577C1" w:rsidRPr="00955F6D" w:rsidRDefault="00225DE8" w:rsidP="005577C1">
            <w:pPr>
              <w:suppressAutoHyphens w:val="0"/>
              <w:jc w:val="center"/>
              <w:rPr>
                <w:sz w:val="22"/>
                <w:szCs w:val="22"/>
                <w:lang w:eastAsia="cs-CZ"/>
              </w:rPr>
            </w:pPr>
            <w:r>
              <w:rPr>
                <w:sz w:val="22"/>
                <w:szCs w:val="22"/>
                <w:lang w:eastAsia="cs-CZ"/>
              </w:rPr>
              <w:t>k</w:t>
            </w:r>
            <w:r w:rsidR="00D6501F">
              <w:rPr>
                <w:sz w:val="22"/>
                <w:szCs w:val="22"/>
                <w:lang w:eastAsia="cs-CZ"/>
              </w:rPr>
              <w:t>rabice</w:t>
            </w:r>
          </w:p>
        </w:tc>
      </w:tr>
      <w:tr w:rsidR="005577C1" w:rsidRPr="00955F6D" w14:paraId="69D014D4" w14:textId="77777777" w:rsidTr="005577C1">
        <w:trPr>
          <w:trHeight w:val="27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14:paraId="621820A4" w14:textId="4F7939F7" w:rsidR="005577C1" w:rsidRPr="00955F6D" w:rsidRDefault="00D6501F" w:rsidP="005577C1">
            <w:pPr>
              <w:suppressAutoHyphens w:val="0"/>
              <w:rPr>
                <w:sz w:val="22"/>
                <w:szCs w:val="22"/>
                <w:lang w:eastAsia="cs-CZ"/>
              </w:rPr>
            </w:pPr>
            <w:r>
              <w:rPr>
                <w:sz w:val="22"/>
                <w:szCs w:val="22"/>
                <w:lang w:eastAsia="cs-CZ"/>
              </w:rPr>
              <w:t>Přeprava z/do prostorů společnosti REISSWOLF kilometrovné také pro expresní/okamžité doručení originálu</w:t>
            </w:r>
          </w:p>
        </w:tc>
        <w:tc>
          <w:tcPr>
            <w:tcW w:w="1842" w:type="dxa"/>
            <w:tcBorders>
              <w:top w:val="nil"/>
              <w:left w:val="nil"/>
              <w:bottom w:val="single" w:sz="4" w:space="0" w:color="auto"/>
              <w:right w:val="single" w:sz="4" w:space="0" w:color="auto"/>
            </w:tcBorders>
            <w:shd w:val="clear" w:color="auto" w:fill="auto"/>
            <w:noWrap/>
            <w:vAlign w:val="bottom"/>
          </w:tcPr>
          <w:p w14:paraId="52A91DE7" w14:textId="740445A8" w:rsidR="005577C1" w:rsidRPr="00955F6D" w:rsidRDefault="00D6501F" w:rsidP="005577C1">
            <w:pPr>
              <w:suppressAutoHyphens w:val="0"/>
              <w:jc w:val="center"/>
              <w:rPr>
                <w:sz w:val="22"/>
                <w:szCs w:val="22"/>
                <w:lang w:eastAsia="cs-CZ"/>
              </w:rPr>
            </w:pPr>
            <w:r>
              <w:rPr>
                <w:sz w:val="22"/>
                <w:szCs w:val="22"/>
                <w:lang w:eastAsia="cs-CZ"/>
              </w:rPr>
              <w:t>15 Kč</w:t>
            </w:r>
          </w:p>
        </w:tc>
        <w:tc>
          <w:tcPr>
            <w:tcW w:w="1701" w:type="dxa"/>
            <w:tcBorders>
              <w:top w:val="nil"/>
              <w:left w:val="nil"/>
              <w:bottom w:val="single" w:sz="4" w:space="0" w:color="auto"/>
              <w:right w:val="single" w:sz="8" w:space="0" w:color="auto"/>
            </w:tcBorders>
            <w:shd w:val="clear" w:color="auto" w:fill="auto"/>
            <w:noWrap/>
            <w:vAlign w:val="bottom"/>
          </w:tcPr>
          <w:p w14:paraId="3CECF717" w14:textId="5AB9C34E" w:rsidR="005577C1" w:rsidRPr="00955F6D" w:rsidRDefault="00D6501F" w:rsidP="005577C1">
            <w:pPr>
              <w:suppressAutoHyphens w:val="0"/>
              <w:jc w:val="center"/>
              <w:rPr>
                <w:sz w:val="22"/>
                <w:szCs w:val="22"/>
                <w:lang w:eastAsia="cs-CZ"/>
              </w:rPr>
            </w:pPr>
            <w:r>
              <w:rPr>
                <w:sz w:val="22"/>
                <w:szCs w:val="22"/>
                <w:lang w:eastAsia="cs-CZ"/>
              </w:rPr>
              <w:t>km</w:t>
            </w:r>
          </w:p>
        </w:tc>
      </w:tr>
      <w:tr w:rsidR="005577C1" w:rsidRPr="00955F6D" w14:paraId="1BAB498C" w14:textId="77777777"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14:paraId="6EBC034C" w14:textId="64A7F0CA" w:rsidR="005577C1" w:rsidRPr="00955F6D" w:rsidRDefault="00D6501F" w:rsidP="005577C1">
            <w:pPr>
              <w:suppressAutoHyphens w:val="0"/>
              <w:rPr>
                <w:sz w:val="22"/>
                <w:szCs w:val="22"/>
                <w:lang w:eastAsia="cs-CZ"/>
              </w:rPr>
            </w:pPr>
            <w:r>
              <w:rPr>
                <w:sz w:val="22"/>
                <w:szCs w:val="22"/>
                <w:lang w:eastAsia="cs-CZ"/>
              </w:rPr>
              <w:t>Vyhledání dokumentů dle potřeb zákazníka do 3 dnů</w:t>
            </w:r>
          </w:p>
        </w:tc>
        <w:tc>
          <w:tcPr>
            <w:tcW w:w="1842" w:type="dxa"/>
            <w:tcBorders>
              <w:top w:val="nil"/>
              <w:left w:val="nil"/>
              <w:bottom w:val="single" w:sz="4" w:space="0" w:color="auto"/>
              <w:right w:val="single" w:sz="4" w:space="0" w:color="auto"/>
            </w:tcBorders>
            <w:shd w:val="clear" w:color="auto" w:fill="auto"/>
            <w:noWrap/>
            <w:vAlign w:val="bottom"/>
          </w:tcPr>
          <w:p w14:paraId="3DD7653C" w14:textId="77534D9F" w:rsidR="005577C1" w:rsidRPr="00955F6D" w:rsidRDefault="00D6501F" w:rsidP="005577C1">
            <w:pPr>
              <w:suppressAutoHyphens w:val="0"/>
              <w:jc w:val="center"/>
              <w:rPr>
                <w:sz w:val="22"/>
                <w:szCs w:val="22"/>
                <w:lang w:eastAsia="cs-CZ"/>
              </w:rPr>
            </w:pPr>
            <w:r>
              <w:rPr>
                <w:sz w:val="22"/>
                <w:szCs w:val="22"/>
                <w:lang w:eastAsia="cs-CZ"/>
              </w:rPr>
              <w:t>Kč</w:t>
            </w:r>
          </w:p>
        </w:tc>
        <w:tc>
          <w:tcPr>
            <w:tcW w:w="1701" w:type="dxa"/>
            <w:tcBorders>
              <w:top w:val="nil"/>
              <w:left w:val="nil"/>
              <w:bottom w:val="single" w:sz="4" w:space="0" w:color="auto"/>
              <w:right w:val="single" w:sz="8" w:space="0" w:color="auto"/>
            </w:tcBorders>
            <w:shd w:val="clear" w:color="auto" w:fill="auto"/>
            <w:noWrap/>
            <w:vAlign w:val="bottom"/>
          </w:tcPr>
          <w:p w14:paraId="0B53748F" w14:textId="0E3A0355" w:rsidR="005577C1" w:rsidRPr="00955F6D" w:rsidRDefault="00225DE8" w:rsidP="005577C1">
            <w:pPr>
              <w:suppressAutoHyphens w:val="0"/>
              <w:jc w:val="center"/>
              <w:rPr>
                <w:sz w:val="22"/>
                <w:szCs w:val="22"/>
                <w:lang w:eastAsia="cs-CZ"/>
              </w:rPr>
            </w:pPr>
            <w:r>
              <w:rPr>
                <w:sz w:val="22"/>
                <w:szCs w:val="22"/>
                <w:lang w:eastAsia="cs-CZ"/>
              </w:rPr>
              <w:t>k</w:t>
            </w:r>
            <w:r w:rsidR="00D6501F">
              <w:rPr>
                <w:sz w:val="22"/>
                <w:szCs w:val="22"/>
                <w:lang w:eastAsia="cs-CZ"/>
              </w:rPr>
              <w:t>s</w:t>
            </w:r>
          </w:p>
        </w:tc>
      </w:tr>
      <w:tr w:rsidR="005577C1" w:rsidRPr="00955F6D" w14:paraId="28C51CFC" w14:textId="77777777"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14:paraId="15315129" w14:textId="27400583" w:rsidR="005577C1" w:rsidRPr="00955F6D" w:rsidRDefault="00D6501F" w:rsidP="005577C1">
            <w:pPr>
              <w:suppressAutoHyphens w:val="0"/>
              <w:rPr>
                <w:sz w:val="22"/>
                <w:szCs w:val="22"/>
                <w:lang w:eastAsia="cs-CZ"/>
              </w:rPr>
            </w:pPr>
            <w:r>
              <w:rPr>
                <w:sz w:val="22"/>
                <w:szCs w:val="22"/>
                <w:lang w:eastAsia="cs-CZ"/>
              </w:rPr>
              <w:t>Expresní vyhledání dokumentů do druhého dne</w:t>
            </w:r>
          </w:p>
        </w:tc>
        <w:tc>
          <w:tcPr>
            <w:tcW w:w="1842" w:type="dxa"/>
            <w:tcBorders>
              <w:top w:val="nil"/>
              <w:left w:val="nil"/>
              <w:bottom w:val="single" w:sz="4" w:space="0" w:color="auto"/>
              <w:right w:val="single" w:sz="4" w:space="0" w:color="auto"/>
            </w:tcBorders>
            <w:shd w:val="clear" w:color="auto" w:fill="auto"/>
            <w:noWrap/>
            <w:vAlign w:val="bottom"/>
          </w:tcPr>
          <w:p w14:paraId="20034872" w14:textId="782C7B5F" w:rsidR="005577C1" w:rsidRPr="00955F6D" w:rsidRDefault="00D6501F" w:rsidP="005577C1">
            <w:pPr>
              <w:suppressAutoHyphens w:val="0"/>
              <w:jc w:val="center"/>
              <w:rPr>
                <w:sz w:val="22"/>
                <w:szCs w:val="22"/>
                <w:lang w:eastAsia="cs-CZ"/>
              </w:rPr>
            </w:pPr>
            <w:r>
              <w:rPr>
                <w:sz w:val="22"/>
                <w:szCs w:val="22"/>
                <w:lang w:eastAsia="cs-CZ"/>
              </w:rPr>
              <w:t>50 Kč</w:t>
            </w:r>
          </w:p>
        </w:tc>
        <w:tc>
          <w:tcPr>
            <w:tcW w:w="1701" w:type="dxa"/>
            <w:tcBorders>
              <w:top w:val="nil"/>
              <w:left w:val="nil"/>
              <w:bottom w:val="single" w:sz="4" w:space="0" w:color="auto"/>
              <w:right w:val="single" w:sz="8" w:space="0" w:color="auto"/>
            </w:tcBorders>
            <w:shd w:val="clear" w:color="auto" w:fill="auto"/>
            <w:noWrap/>
            <w:vAlign w:val="bottom"/>
          </w:tcPr>
          <w:p w14:paraId="38FEF9E2" w14:textId="76EFAEF2" w:rsidR="005577C1" w:rsidRPr="00955F6D" w:rsidRDefault="00D6501F" w:rsidP="005577C1">
            <w:pPr>
              <w:suppressAutoHyphens w:val="0"/>
              <w:jc w:val="center"/>
              <w:rPr>
                <w:sz w:val="22"/>
                <w:szCs w:val="22"/>
                <w:lang w:eastAsia="cs-CZ"/>
              </w:rPr>
            </w:pPr>
            <w:r>
              <w:rPr>
                <w:sz w:val="22"/>
                <w:szCs w:val="22"/>
                <w:lang w:eastAsia="cs-CZ"/>
              </w:rPr>
              <w:t>ks</w:t>
            </w:r>
          </w:p>
        </w:tc>
      </w:tr>
      <w:tr w:rsidR="005577C1" w:rsidRPr="00955F6D" w14:paraId="692FC4DA" w14:textId="77777777"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14:paraId="2CF5A6C5" w14:textId="3A816E5D" w:rsidR="00D6501F" w:rsidRPr="00955F6D" w:rsidRDefault="00D6501F" w:rsidP="005577C1">
            <w:pPr>
              <w:suppressAutoHyphens w:val="0"/>
              <w:rPr>
                <w:sz w:val="22"/>
                <w:szCs w:val="22"/>
                <w:lang w:eastAsia="cs-CZ"/>
              </w:rPr>
            </w:pPr>
            <w:r>
              <w:rPr>
                <w:sz w:val="22"/>
                <w:szCs w:val="22"/>
                <w:lang w:eastAsia="cs-CZ"/>
              </w:rPr>
              <w:t>Okamžité vyhledání dokumentů s dopravou k zákazníkovi</w:t>
            </w:r>
          </w:p>
        </w:tc>
        <w:tc>
          <w:tcPr>
            <w:tcW w:w="1842" w:type="dxa"/>
            <w:tcBorders>
              <w:top w:val="nil"/>
              <w:left w:val="nil"/>
              <w:bottom w:val="single" w:sz="4" w:space="0" w:color="auto"/>
              <w:right w:val="single" w:sz="4" w:space="0" w:color="auto"/>
            </w:tcBorders>
            <w:shd w:val="clear" w:color="auto" w:fill="auto"/>
            <w:noWrap/>
            <w:vAlign w:val="bottom"/>
          </w:tcPr>
          <w:p w14:paraId="670BA862" w14:textId="0F227821" w:rsidR="005577C1" w:rsidRPr="00955F6D" w:rsidRDefault="00225DE8" w:rsidP="005577C1">
            <w:pPr>
              <w:suppressAutoHyphens w:val="0"/>
              <w:jc w:val="center"/>
              <w:rPr>
                <w:sz w:val="22"/>
                <w:szCs w:val="22"/>
                <w:lang w:eastAsia="cs-CZ"/>
              </w:rPr>
            </w:pPr>
            <w:r>
              <w:rPr>
                <w:sz w:val="22"/>
                <w:szCs w:val="22"/>
                <w:lang w:eastAsia="cs-CZ"/>
              </w:rPr>
              <w:t>100 Kč</w:t>
            </w:r>
          </w:p>
        </w:tc>
        <w:tc>
          <w:tcPr>
            <w:tcW w:w="1701" w:type="dxa"/>
            <w:tcBorders>
              <w:top w:val="nil"/>
              <w:left w:val="nil"/>
              <w:bottom w:val="single" w:sz="4" w:space="0" w:color="auto"/>
              <w:right w:val="single" w:sz="8" w:space="0" w:color="auto"/>
            </w:tcBorders>
            <w:shd w:val="clear" w:color="auto" w:fill="auto"/>
            <w:noWrap/>
            <w:vAlign w:val="bottom"/>
          </w:tcPr>
          <w:p w14:paraId="4547A91E" w14:textId="064A7515" w:rsidR="005577C1" w:rsidRPr="00955F6D" w:rsidRDefault="00225DE8" w:rsidP="005577C1">
            <w:pPr>
              <w:suppressAutoHyphens w:val="0"/>
              <w:jc w:val="center"/>
              <w:rPr>
                <w:sz w:val="22"/>
                <w:szCs w:val="22"/>
                <w:lang w:eastAsia="cs-CZ"/>
              </w:rPr>
            </w:pPr>
            <w:r>
              <w:rPr>
                <w:sz w:val="22"/>
                <w:szCs w:val="22"/>
                <w:lang w:eastAsia="cs-CZ"/>
              </w:rPr>
              <w:t>ks</w:t>
            </w:r>
          </w:p>
        </w:tc>
      </w:tr>
      <w:tr w:rsidR="005577C1" w:rsidRPr="00955F6D" w14:paraId="79752D0D" w14:textId="77777777"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14:paraId="689FE10B" w14:textId="38BE520E" w:rsidR="005577C1" w:rsidRPr="00955F6D" w:rsidRDefault="00D6501F" w:rsidP="005577C1">
            <w:pPr>
              <w:suppressAutoHyphens w:val="0"/>
              <w:rPr>
                <w:sz w:val="22"/>
                <w:szCs w:val="22"/>
                <w:lang w:eastAsia="cs-CZ"/>
              </w:rPr>
            </w:pPr>
            <w:r>
              <w:rPr>
                <w:sz w:val="22"/>
                <w:szCs w:val="22"/>
                <w:lang w:eastAsia="cs-CZ"/>
              </w:rPr>
              <w:t>Skartace včetně vyhledání celých šanonů, krabic ke skartaci</w:t>
            </w:r>
          </w:p>
        </w:tc>
        <w:tc>
          <w:tcPr>
            <w:tcW w:w="1842" w:type="dxa"/>
            <w:tcBorders>
              <w:top w:val="nil"/>
              <w:left w:val="nil"/>
              <w:bottom w:val="single" w:sz="4" w:space="0" w:color="auto"/>
              <w:right w:val="single" w:sz="4" w:space="0" w:color="auto"/>
            </w:tcBorders>
            <w:shd w:val="clear" w:color="auto" w:fill="auto"/>
            <w:noWrap/>
            <w:vAlign w:val="bottom"/>
          </w:tcPr>
          <w:p w14:paraId="58895AE1" w14:textId="63082FE0" w:rsidR="005577C1" w:rsidRPr="00955F6D" w:rsidRDefault="00225DE8" w:rsidP="005577C1">
            <w:pPr>
              <w:suppressAutoHyphens w:val="0"/>
              <w:jc w:val="center"/>
              <w:rPr>
                <w:sz w:val="22"/>
                <w:szCs w:val="22"/>
                <w:lang w:eastAsia="cs-CZ"/>
              </w:rPr>
            </w:pPr>
            <w:r>
              <w:rPr>
                <w:sz w:val="22"/>
                <w:szCs w:val="22"/>
                <w:lang w:eastAsia="cs-CZ"/>
              </w:rPr>
              <w:t>500 Kč</w:t>
            </w:r>
          </w:p>
        </w:tc>
        <w:tc>
          <w:tcPr>
            <w:tcW w:w="1701" w:type="dxa"/>
            <w:tcBorders>
              <w:top w:val="nil"/>
              <w:left w:val="nil"/>
              <w:bottom w:val="single" w:sz="4" w:space="0" w:color="auto"/>
              <w:right w:val="single" w:sz="8" w:space="0" w:color="auto"/>
            </w:tcBorders>
            <w:shd w:val="clear" w:color="auto" w:fill="auto"/>
            <w:noWrap/>
            <w:vAlign w:val="bottom"/>
          </w:tcPr>
          <w:p w14:paraId="28705B8E" w14:textId="7EE80394" w:rsidR="005577C1" w:rsidRPr="00955F6D" w:rsidRDefault="00225DE8" w:rsidP="005577C1">
            <w:pPr>
              <w:suppressAutoHyphens w:val="0"/>
              <w:jc w:val="center"/>
              <w:rPr>
                <w:sz w:val="22"/>
                <w:szCs w:val="22"/>
                <w:lang w:eastAsia="cs-CZ"/>
              </w:rPr>
            </w:pPr>
            <w:r>
              <w:rPr>
                <w:sz w:val="22"/>
                <w:szCs w:val="22"/>
                <w:lang w:eastAsia="cs-CZ"/>
              </w:rPr>
              <w:t>ks</w:t>
            </w:r>
          </w:p>
        </w:tc>
      </w:tr>
      <w:tr w:rsidR="005577C1" w:rsidRPr="00955F6D" w14:paraId="2F9D40F9" w14:textId="77777777"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14:paraId="1F4E3D17" w14:textId="62F3EC40" w:rsidR="005577C1" w:rsidRPr="00955F6D" w:rsidRDefault="00D6501F" w:rsidP="005577C1">
            <w:pPr>
              <w:suppressAutoHyphens w:val="0"/>
              <w:rPr>
                <w:sz w:val="22"/>
                <w:szCs w:val="22"/>
                <w:lang w:eastAsia="cs-CZ"/>
              </w:rPr>
            </w:pPr>
            <w:r>
              <w:rPr>
                <w:sz w:val="22"/>
                <w:szCs w:val="22"/>
                <w:lang w:eastAsia="cs-CZ"/>
              </w:rPr>
              <w:t>Vyřízení povolení ke skartaci s příslušným SOA</w:t>
            </w:r>
          </w:p>
        </w:tc>
        <w:tc>
          <w:tcPr>
            <w:tcW w:w="1842" w:type="dxa"/>
            <w:tcBorders>
              <w:top w:val="nil"/>
              <w:left w:val="nil"/>
              <w:bottom w:val="single" w:sz="4" w:space="0" w:color="auto"/>
              <w:right w:val="single" w:sz="4" w:space="0" w:color="auto"/>
            </w:tcBorders>
            <w:shd w:val="clear" w:color="auto" w:fill="auto"/>
            <w:noWrap/>
            <w:vAlign w:val="bottom"/>
          </w:tcPr>
          <w:p w14:paraId="178A6E74" w14:textId="73B9124F" w:rsidR="005577C1" w:rsidRPr="00955F6D" w:rsidRDefault="00225DE8" w:rsidP="005577C1">
            <w:pPr>
              <w:suppressAutoHyphens w:val="0"/>
              <w:jc w:val="center"/>
              <w:rPr>
                <w:sz w:val="22"/>
                <w:szCs w:val="22"/>
                <w:lang w:eastAsia="cs-CZ"/>
              </w:rPr>
            </w:pPr>
            <w:r>
              <w:rPr>
                <w:sz w:val="22"/>
                <w:szCs w:val="22"/>
                <w:lang w:eastAsia="cs-CZ"/>
              </w:rPr>
              <w:t>1000 Kč</w:t>
            </w:r>
          </w:p>
        </w:tc>
        <w:tc>
          <w:tcPr>
            <w:tcW w:w="1701" w:type="dxa"/>
            <w:tcBorders>
              <w:top w:val="nil"/>
              <w:left w:val="nil"/>
              <w:bottom w:val="single" w:sz="4" w:space="0" w:color="auto"/>
              <w:right w:val="single" w:sz="8" w:space="0" w:color="auto"/>
            </w:tcBorders>
            <w:shd w:val="clear" w:color="auto" w:fill="auto"/>
            <w:noWrap/>
            <w:vAlign w:val="bottom"/>
          </w:tcPr>
          <w:p w14:paraId="34BC1C7A" w14:textId="5BA9A899" w:rsidR="005577C1" w:rsidRPr="00955F6D" w:rsidRDefault="00225DE8" w:rsidP="005577C1">
            <w:pPr>
              <w:suppressAutoHyphens w:val="0"/>
              <w:jc w:val="center"/>
              <w:rPr>
                <w:sz w:val="22"/>
                <w:szCs w:val="22"/>
                <w:lang w:eastAsia="cs-CZ"/>
              </w:rPr>
            </w:pPr>
            <w:r>
              <w:rPr>
                <w:sz w:val="22"/>
                <w:szCs w:val="22"/>
                <w:lang w:eastAsia="cs-CZ"/>
              </w:rPr>
              <w:t>ks</w:t>
            </w:r>
          </w:p>
        </w:tc>
      </w:tr>
      <w:tr w:rsidR="005577C1" w:rsidRPr="00955F6D" w14:paraId="6D3F8C3A" w14:textId="77777777" w:rsidTr="005577C1">
        <w:trPr>
          <w:trHeight w:val="272"/>
          <w:jc w:val="center"/>
        </w:trPr>
        <w:tc>
          <w:tcPr>
            <w:tcW w:w="68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26354" w14:textId="65F63BB7" w:rsidR="005577C1" w:rsidRPr="00955F6D" w:rsidRDefault="00D6501F" w:rsidP="005577C1">
            <w:pPr>
              <w:suppressAutoHyphens w:val="0"/>
              <w:rPr>
                <w:sz w:val="22"/>
                <w:szCs w:val="22"/>
                <w:lang w:eastAsia="cs-CZ"/>
              </w:rPr>
            </w:pPr>
            <w:r>
              <w:rPr>
                <w:sz w:val="22"/>
                <w:szCs w:val="22"/>
                <w:lang w:eastAsia="cs-CZ"/>
              </w:rPr>
              <w:t>Uložení písemností a dat – běžné</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2839634F" w14:textId="14A0887A" w:rsidR="005577C1" w:rsidRPr="00955F6D" w:rsidRDefault="00225DE8" w:rsidP="005577C1">
            <w:pPr>
              <w:suppressAutoHyphens w:val="0"/>
              <w:jc w:val="center"/>
              <w:rPr>
                <w:sz w:val="22"/>
                <w:szCs w:val="22"/>
                <w:lang w:eastAsia="cs-CZ"/>
              </w:rPr>
            </w:pPr>
            <w:r>
              <w:rPr>
                <w:sz w:val="22"/>
                <w:szCs w:val="22"/>
                <w:lang w:eastAsia="cs-CZ"/>
              </w:rPr>
              <w:t>18,50 Kč</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CA3A6B7" w14:textId="7337D8CB" w:rsidR="005577C1" w:rsidRPr="00955F6D" w:rsidRDefault="00225DE8" w:rsidP="005577C1">
            <w:pPr>
              <w:suppressAutoHyphens w:val="0"/>
              <w:jc w:val="center"/>
              <w:rPr>
                <w:sz w:val="22"/>
                <w:szCs w:val="22"/>
                <w:lang w:eastAsia="cs-CZ"/>
              </w:rPr>
            </w:pPr>
            <w:proofErr w:type="spellStart"/>
            <w:r>
              <w:rPr>
                <w:sz w:val="22"/>
                <w:szCs w:val="22"/>
                <w:lang w:eastAsia="cs-CZ"/>
              </w:rPr>
              <w:t>bm</w:t>
            </w:r>
            <w:proofErr w:type="spellEnd"/>
            <w:r>
              <w:rPr>
                <w:sz w:val="22"/>
                <w:szCs w:val="22"/>
                <w:lang w:eastAsia="cs-CZ"/>
              </w:rPr>
              <w:t>/měsíc</w:t>
            </w:r>
          </w:p>
        </w:tc>
      </w:tr>
      <w:tr w:rsidR="005577C1" w:rsidRPr="00955F6D" w14:paraId="59DB5B92" w14:textId="77777777" w:rsidTr="005577C1">
        <w:trPr>
          <w:trHeight w:val="312"/>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14:paraId="39F36D6E" w14:textId="1AD3FDCD" w:rsidR="005577C1" w:rsidRPr="00955F6D" w:rsidRDefault="00D6501F" w:rsidP="005577C1">
            <w:pPr>
              <w:suppressAutoHyphens w:val="0"/>
              <w:rPr>
                <w:sz w:val="22"/>
                <w:szCs w:val="22"/>
                <w:lang w:eastAsia="cs-CZ"/>
              </w:rPr>
            </w:pPr>
            <w:r>
              <w:rPr>
                <w:sz w:val="22"/>
                <w:szCs w:val="22"/>
                <w:lang w:eastAsia="cs-CZ"/>
              </w:rPr>
              <w:t>Uložení písemností a dat v trezoru s automatickým plynovým zhášením</w:t>
            </w:r>
          </w:p>
        </w:tc>
        <w:tc>
          <w:tcPr>
            <w:tcW w:w="1842" w:type="dxa"/>
            <w:tcBorders>
              <w:top w:val="nil"/>
              <w:left w:val="nil"/>
              <w:bottom w:val="single" w:sz="4" w:space="0" w:color="auto"/>
              <w:right w:val="single" w:sz="4" w:space="0" w:color="auto"/>
            </w:tcBorders>
            <w:shd w:val="clear" w:color="auto" w:fill="auto"/>
            <w:noWrap/>
            <w:vAlign w:val="bottom"/>
          </w:tcPr>
          <w:p w14:paraId="4AB9DF37" w14:textId="2A56EE12" w:rsidR="005577C1" w:rsidRPr="00955F6D" w:rsidRDefault="00225DE8" w:rsidP="005577C1">
            <w:pPr>
              <w:suppressAutoHyphens w:val="0"/>
              <w:ind w:left="-70"/>
              <w:jc w:val="center"/>
              <w:rPr>
                <w:sz w:val="22"/>
                <w:szCs w:val="22"/>
                <w:lang w:eastAsia="cs-CZ"/>
              </w:rPr>
            </w:pPr>
            <w:r>
              <w:rPr>
                <w:sz w:val="22"/>
                <w:szCs w:val="22"/>
                <w:lang w:eastAsia="cs-CZ"/>
              </w:rPr>
              <w:t>165 Kč</w:t>
            </w:r>
          </w:p>
        </w:tc>
        <w:tc>
          <w:tcPr>
            <w:tcW w:w="1701" w:type="dxa"/>
            <w:tcBorders>
              <w:top w:val="nil"/>
              <w:left w:val="nil"/>
              <w:bottom w:val="single" w:sz="4" w:space="0" w:color="auto"/>
              <w:right w:val="single" w:sz="8" w:space="0" w:color="auto"/>
            </w:tcBorders>
            <w:shd w:val="clear" w:color="auto" w:fill="auto"/>
            <w:noWrap/>
            <w:vAlign w:val="bottom"/>
          </w:tcPr>
          <w:p w14:paraId="57B51B0B" w14:textId="33B25E7F" w:rsidR="005577C1" w:rsidRPr="00955F6D" w:rsidRDefault="00225DE8" w:rsidP="005577C1">
            <w:pPr>
              <w:suppressAutoHyphens w:val="0"/>
              <w:ind w:left="-70"/>
              <w:jc w:val="center"/>
              <w:rPr>
                <w:sz w:val="22"/>
                <w:szCs w:val="22"/>
                <w:lang w:eastAsia="cs-CZ"/>
              </w:rPr>
            </w:pPr>
            <w:proofErr w:type="spellStart"/>
            <w:r>
              <w:rPr>
                <w:sz w:val="22"/>
                <w:szCs w:val="22"/>
                <w:lang w:eastAsia="cs-CZ"/>
              </w:rPr>
              <w:t>bm</w:t>
            </w:r>
            <w:proofErr w:type="spellEnd"/>
            <w:r>
              <w:rPr>
                <w:sz w:val="22"/>
                <w:szCs w:val="22"/>
                <w:lang w:eastAsia="cs-CZ"/>
              </w:rPr>
              <w:t>/měsíc</w:t>
            </w:r>
          </w:p>
        </w:tc>
      </w:tr>
      <w:tr w:rsidR="005577C1" w:rsidRPr="00955F6D" w14:paraId="75A6CA23" w14:textId="77777777"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14:paraId="4F54E36E" w14:textId="05BC38AC" w:rsidR="005577C1" w:rsidRPr="00955F6D" w:rsidRDefault="00D6501F" w:rsidP="005577C1">
            <w:pPr>
              <w:suppressAutoHyphens w:val="0"/>
              <w:rPr>
                <w:sz w:val="22"/>
                <w:szCs w:val="22"/>
                <w:lang w:eastAsia="cs-CZ"/>
              </w:rPr>
            </w:pPr>
            <w:r>
              <w:rPr>
                <w:sz w:val="22"/>
                <w:szCs w:val="22"/>
                <w:lang w:eastAsia="cs-CZ"/>
              </w:rPr>
              <w:t>Archivační box RW 1 – na obsah jednoho šanonu 8 cm šíře</w:t>
            </w:r>
          </w:p>
        </w:tc>
        <w:tc>
          <w:tcPr>
            <w:tcW w:w="1842" w:type="dxa"/>
            <w:tcBorders>
              <w:top w:val="nil"/>
              <w:left w:val="nil"/>
              <w:bottom w:val="single" w:sz="4" w:space="0" w:color="auto"/>
              <w:right w:val="single" w:sz="4" w:space="0" w:color="auto"/>
            </w:tcBorders>
            <w:shd w:val="clear" w:color="auto" w:fill="auto"/>
            <w:noWrap/>
            <w:vAlign w:val="bottom"/>
          </w:tcPr>
          <w:p w14:paraId="06A5C250" w14:textId="2250F4A4" w:rsidR="005577C1" w:rsidRPr="00955F6D" w:rsidRDefault="00225DE8" w:rsidP="005577C1">
            <w:pPr>
              <w:suppressAutoHyphens w:val="0"/>
              <w:jc w:val="center"/>
              <w:rPr>
                <w:sz w:val="22"/>
                <w:szCs w:val="22"/>
                <w:lang w:eastAsia="cs-CZ"/>
              </w:rPr>
            </w:pPr>
            <w:r>
              <w:rPr>
                <w:sz w:val="22"/>
                <w:szCs w:val="22"/>
                <w:lang w:eastAsia="cs-CZ"/>
              </w:rPr>
              <w:t>12 Kč</w:t>
            </w:r>
          </w:p>
        </w:tc>
        <w:tc>
          <w:tcPr>
            <w:tcW w:w="1701" w:type="dxa"/>
            <w:tcBorders>
              <w:top w:val="nil"/>
              <w:left w:val="nil"/>
              <w:bottom w:val="single" w:sz="4" w:space="0" w:color="auto"/>
              <w:right w:val="single" w:sz="8" w:space="0" w:color="auto"/>
            </w:tcBorders>
            <w:shd w:val="clear" w:color="auto" w:fill="auto"/>
            <w:noWrap/>
            <w:vAlign w:val="bottom"/>
          </w:tcPr>
          <w:p w14:paraId="201C3841" w14:textId="69766941" w:rsidR="005577C1" w:rsidRPr="00955F6D" w:rsidRDefault="0089133E" w:rsidP="005577C1">
            <w:pPr>
              <w:suppressAutoHyphens w:val="0"/>
              <w:jc w:val="center"/>
              <w:rPr>
                <w:sz w:val="22"/>
                <w:szCs w:val="22"/>
                <w:lang w:eastAsia="cs-CZ"/>
              </w:rPr>
            </w:pPr>
            <w:r>
              <w:rPr>
                <w:sz w:val="22"/>
                <w:szCs w:val="22"/>
                <w:lang w:eastAsia="cs-CZ"/>
              </w:rPr>
              <w:t>ks</w:t>
            </w:r>
          </w:p>
        </w:tc>
      </w:tr>
      <w:tr w:rsidR="005577C1" w:rsidRPr="00955F6D" w14:paraId="7B9282A3" w14:textId="77777777"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14:paraId="1AA58738" w14:textId="0652561A" w:rsidR="005577C1" w:rsidRPr="00955F6D" w:rsidRDefault="00D6501F" w:rsidP="005577C1">
            <w:pPr>
              <w:suppressAutoHyphens w:val="0"/>
              <w:rPr>
                <w:sz w:val="22"/>
                <w:szCs w:val="22"/>
                <w:lang w:eastAsia="cs-CZ"/>
              </w:rPr>
            </w:pPr>
            <w:r>
              <w:rPr>
                <w:sz w:val="22"/>
                <w:szCs w:val="22"/>
                <w:lang w:eastAsia="cs-CZ"/>
              </w:rPr>
              <w:t>Archivační box RW 4 – na 4 šanony 8 cm šíře</w:t>
            </w:r>
          </w:p>
        </w:tc>
        <w:tc>
          <w:tcPr>
            <w:tcW w:w="1842" w:type="dxa"/>
            <w:tcBorders>
              <w:top w:val="nil"/>
              <w:left w:val="nil"/>
              <w:bottom w:val="single" w:sz="4" w:space="0" w:color="auto"/>
              <w:right w:val="single" w:sz="4" w:space="0" w:color="auto"/>
            </w:tcBorders>
            <w:shd w:val="clear" w:color="auto" w:fill="auto"/>
            <w:noWrap/>
            <w:vAlign w:val="bottom"/>
          </w:tcPr>
          <w:p w14:paraId="5B413566" w14:textId="36E66731" w:rsidR="005577C1" w:rsidRPr="00955F6D" w:rsidRDefault="00225DE8" w:rsidP="005577C1">
            <w:pPr>
              <w:suppressAutoHyphens w:val="0"/>
              <w:jc w:val="center"/>
              <w:rPr>
                <w:sz w:val="22"/>
                <w:szCs w:val="22"/>
                <w:lang w:eastAsia="cs-CZ"/>
              </w:rPr>
            </w:pPr>
            <w:r>
              <w:rPr>
                <w:sz w:val="22"/>
                <w:szCs w:val="22"/>
                <w:lang w:eastAsia="cs-CZ"/>
              </w:rPr>
              <w:t>35 Kč</w:t>
            </w:r>
          </w:p>
        </w:tc>
        <w:tc>
          <w:tcPr>
            <w:tcW w:w="1701" w:type="dxa"/>
            <w:tcBorders>
              <w:top w:val="nil"/>
              <w:left w:val="nil"/>
              <w:bottom w:val="single" w:sz="4" w:space="0" w:color="auto"/>
              <w:right w:val="single" w:sz="8" w:space="0" w:color="auto"/>
            </w:tcBorders>
            <w:shd w:val="clear" w:color="auto" w:fill="auto"/>
            <w:noWrap/>
            <w:vAlign w:val="bottom"/>
          </w:tcPr>
          <w:p w14:paraId="6FAA83E3" w14:textId="5E87F0CF" w:rsidR="005577C1" w:rsidRPr="00955F6D" w:rsidRDefault="0089133E" w:rsidP="005577C1">
            <w:pPr>
              <w:suppressAutoHyphens w:val="0"/>
              <w:jc w:val="center"/>
              <w:rPr>
                <w:sz w:val="22"/>
                <w:szCs w:val="22"/>
                <w:lang w:eastAsia="cs-CZ"/>
              </w:rPr>
            </w:pPr>
            <w:r>
              <w:rPr>
                <w:sz w:val="22"/>
                <w:szCs w:val="22"/>
                <w:lang w:eastAsia="cs-CZ"/>
              </w:rPr>
              <w:t>ks</w:t>
            </w:r>
          </w:p>
        </w:tc>
      </w:tr>
      <w:tr w:rsidR="005577C1" w:rsidRPr="00955F6D" w14:paraId="1E40EF28" w14:textId="77777777"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14:paraId="3EAAAC10" w14:textId="6A7B1BBB" w:rsidR="005577C1" w:rsidRPr="00955F6D" w:rsidRDefault="00D6501F" w:rsidP="005577C1">
            <w:pPr>
              <w:suppressAutoHyphens w:val="0"/>
              <w:rPr>
                <w:sz w:val="22"/>
                <w:szCs w:val="22"/>
                <w:lang w:eastAsia="cs-CZ"/>
              </w:rPr>
            </w:pPr>
            <w:r>
              <w:rPr>
                <w:sz w:val="22"/>
                <w:szCs w:val="22"/>
                <w:lang w:eastAsia="cs-CZ"/>
              </w:rPr>
              <w:t>A</w:t>
            </w:r>
            <w:r w:rsidR="00225DE8">
              <w:rPr>
                <w:sz w:val="22"/>
                <w:szCs w:val="22"/>
                <w:lang w:eastAsia="cs-CZ"/>
              </w:rPr>
              <w:t>rchivační spona</w:t>
            </w:r>
          </w:p>
        </w:tc>
        <w:tc>
          <w:tcPr>
            <w:tcW w:w="1842" w:type="dxa"/>
            <w:tcBorders>
              <w:top w:val="nil"/>
              <w:left w:val="nil"/>
              <w:bottom w:val="single" w:sz="4" w:space="0" w:color="auto"/>
              <w:right w:val="single" w:sz="4" w:space="0" w:color="auto"/>
            </w:tcBorders>
            <w:shd w:val="clear" w:color="auto" w:fill="auto"/>
            <w:noWrap/>
            <w:vAlign w:val="bottom"/>
          </w:tcPr>
          <w:p w14:paraId="3497BD9A" w14:textId="3F6A95A9" w:rsidR="005577C1" w:rsidRPr="00955F6D" w:rsidRDefault="00225DE8" w:rsidP="005577C1">
            <w:pPr>
              <w:suppressAutoHyphens w:val="0"/>
              <w:jc w:val="center"/>
              <w:rPr>
                <w:sz w:val="22"/>
                <w:szCs w:val="22"/>
                <w:lang w:eastAsia="cs-CZ"/>
              </w:rPr>
            </w:pPr>
            <w:r>
              <w:rPr>
                <w:sz w:val="22"/>
                <w:szCs w:val="22"/>
                <w:lang w:eastAsia="cs-CZ"/>
              </w:rPr>
              <w:t>5 Kč</w:t>
            </w:r>
          </w:p>
        </w:tc>
        <w:tc>
          <w:tcPr>
            <w:tcW w:w="1701" w:type="dxa"/>
            <w:tcBorders>
              <w:top w:val="nil"/>
              <w:left w:val="nil"/>
              <w:bottom w:val="single" w:sz="4" w:space="0" w:color="auto"/>
              <w:right w:val="single" w:sz="8" w:space="0" w:color="auto"/>
            </w:tcBorders>
            <w:shd w:val="clear" w:color="auto" w:fill="auto"/>
            <w:noWrap/>
            <w:vAlign w:val="bottom"/>
          </w:tcPr>
          <w:p w14:paraId="3C5183FA" w14:textId="1578B3DC" w:rsidR="005577C1" w:rsidRPr="00955F6D" w:rsidRDefault="00FE1BF4" w:rsidP="005577C1">
            <w:pPr>
              <w:suppressAutoHyphens w:val="0"/>
              <w:jc w:val="center"/>
              <w:rPr>
                <w:sz w:val="22"/>
                <w:szCs w:val="22"/>
                <w:lang w:eastAsia="cs-CZ"/>
              </w:rPr>
            </w:pPr>
            <w:r>
              <w:rPr>
                <w:sz w:val="22"/>
                <w:szCs w:val="22"/>
                <w:lang w:eastAsia="cs-CZ"/>
              </w:rPr>
              <w:t>k</w:t>
            </w:r>
            <w:r w:rsidR="0089133E">
              <w:rPr>
                <w:sz w:val="22"/>
                <w:szCs w:val="22"/>
                <w:lang w:eastAsia="cs-CZ"/>
              </w:rPr>
              <w:t>s</w:t>
            </w:r>
          </w:p>
        </w:tc>
      </w:tr>
      <w:tr w:rsidR="005577C1" w:rsidRPr="00955F6D" w14:paraId="28FA8F92" w14:textId="77777777"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14:paraId="3C238322" w14:textId="05D0EA41" w:rsidR="005577C1" w:rsidRPr="00955F6D" w:rsidRDefault="00225DE8" w:rsidP="005577C1">
            <w:pPr>
              <w:suppressAutoHyphens w:val="0"/>
              <w:rPr>
                <w:sz w:val="22"/>
                <w:szCs w:val="22"/>
                <w:lang w:eastAsia="cs-CZ"/>
              </w:rPr>
            </w:pPr>
            <w:r>
              <w:rPr>
                <w:sz w:val="22"/>
                <w:szCs w:val="22"/>
                <w:lang w:eastAsia="cs-CZ"/>
              </w:rPr>
              <w:t>Použití badatelny s obslužným personálem spisovny</w:t>
            </w:r>
          </w:p>
        </w:tc>
        <w:tc>
          <w:tcPr>
            <w:tcW w:w="1842" w:type="dxa"/>
            <w:tcBorders>
              <w:top w:val="nil"/>
              <w:left w:val="nil"/>
              <w:bottom w:val="single" w:sz="4" w:space="0" w:color="auto"/>
              <w:right w:val="single" w:sz="4" w:space="0" w:color="auto"/>
            </w:tcBorders>
            <w:shd w:val="clear" w:color="auto" w:fill="auto"/>
            <w:noWrap/>
            <w:vAlign w:val="bottom"/>
          </w:tcPr>
          <w:p w14:paraId="396A92A2" w14:textId="654A22D7" w:rsidR="005577C1" w:rsidRPr="00955F6D" w:rsidRDefault="00225DE8" w:rsidP="005577C1">
            <w:pPr>
              <w:suppressAutoHyphens w:val="0"/>
              <w:jc w:val="center"/>
              <w:rPr>
                <w:sz w:val="22"/>
                <w:szCs w:val="22"/>
                <w:lang w:eastAsia="cs-CZ"/>
              </w:rPr>
            </w:pPr>
            <w:r>
              <w:rPr>
                <w:sz w:val="22"/>
                <w:szCs w:val="22"/>
                <w:lang w:eastAsia="cs-CZ"/>
              </w:rPr>
              <w:t>300 Kč</w:t>
            </w:r>
          </w:p>
        </w:tc>
        <w:tc>
          <w:tcPr>
            <w:tcW w:w="1701" w:type="dxa"/>
            <w:tcBorders>
              <w:top w:val="nil"/>
              <w:left w:val="nil"/>
              <w:bottom w:val="single" w:sz="4" w:space="0" w:color="auto"/>
              <w:right w:val="single" w:sz="8" w:space="0" w:color="auto"/>
            </w:tcBorders>
            <w:shd w:val="clear" w:color="auto" w:fill="auto"/>
            <w:noWrap/>
            <w:vAlign w:val="bottom"/>
          </w:tcPr>
          <w:p w14:paraId="48881E2D" w14:textId="2E38CF2F" w:rsidR="005577C1" w:rsidRPr="00955F6D" w:rsidRDefault="0089133E" w:rsidP="005577C1">
            <w:pPr>
              <w:suppressAutoHyphens w:val="0"/>
              <w:jc w:val="center"/>
              <w:rPr>
                <w:sz w:val="22"/>
                <w:szCs w:val="22"/>
                <w:lang w:eastAsia="cs-CZ"/>
              </w:rPr>
            </w:pPr>
            <w:r>
              <w:rPr>
                <w:sz w:val="22"/>
                <w:szCs w:val="22"/>
                <w:lang w:eastAsia="cs-CZ"/>
              </w:rPr>
              <w:t>hod</w:t>
            </w:r>
          </w:p>
        </w:tc>
      </w:tr>
      <w:tr w:rsidR="005577C1" w:rsidRPr="00955F6D" w14:paraId="3D5DD17E" w14:textId="77777777" w:rsidTr="005577C1">
        <w:trPr>
          <w:trHeight w:val="345"/>
          <w:jc w:val="center"/>
        </w:trPr>
        <w:tc>
          <w:tcPr>
            <w:tcW w:w="6870" w:type="dxa"/>
            <w:tcBorders>
              <w:top w:val="nil"/>
              <w:left w:val="single" w:sz="8" w:space="0" w:color="auto"/>
              <w:bottom w:val="single" w:sz="4" w:space="0" w:color="auto"/>
              <w:right w:val="single" w:sz="4" w:space="0" w:color="auto"/>
            </w:tcBorders>
            <w:shd w:val="clear" w:color="auto" w:fill="auto"/>
            <w:noWrap/>
            <w:vAlign w:val="center"/>
          </w:tcPr>
          <w:p w14:paraId="2F62AB1B" w14:textId="1ADD18D2" w:rsidR="005577C1" w:rsidRPr="00225DE8" w:rsidRDefault="00225DE8" w:rsidP="005577C1">
            <w:pPr>
              <w:suppressAutoHyphens w:val="0"/>
              <w:rPr>
                <w:sz w:val="22"/>
                <w:szCs w:val="22"/>
                <w:lang w:eastAsia="cs-CZ"/>
              </w:rPr>
            </w:pPr>
            <w:r w:rsidRPr="00225DE8">
              <w:rPr>
                <w:sz w:val="22"/>
                <w:szCs w:val="22"/>
                <w:lang w:eastAsia="cs-CZ"/>
              </w:rPr>
              <w:t>Poradenství, školení, jiné odborné činnosti</w:t>
            </w:r>
          </w:p>
        </w:tc>
        <w:tc>
          <w:tcPr>
            <w:tcW w:w="1842" w:type="dxa"/>
            <w:tcBorders>
              <w:top w:val="nil"/>
              <w:left w:val="nil"/>
              <w:bottom w:val="single" w:sz="4" w:space="0" w:color="auto"/>
              <w:right w:val="single" w:sz="4" w:space="0" w:color="auto"/>
            </w:tcBorders>
            <w:shd w:val="clear" w:color="auto" w:fill="auto"/>
            <w:noWrap/>
            <w:vAlign w:val="bottom"/>
          </w:tcPr>
          <w:p w14:paraId="774B0731" w14:textId="1FE6A6C6" w:rsidR="005577C1" w:rsidRPr="00955F6D" w:rsidRDefault="00225DE8" w:rsidP="005577C1">
            <w:pPr>
              <w:suppressAutoHyphens w:val="0"/>
              <w:jc w:val="center"/>
              <w:rPr>
                <w:sz w:val="22"/>
                <w:szCs w:val="22"/>
                <w:lang w:eastAsia="cs-CZ"/>
              </w:rPr>
            </w:pPr>
            <w:r>
              <w:rPr>
                <w:sz w:val="22"/>
                <w:szCs w:val="22"/>
                <w:lang w:eastAsia="cs-CZ"/>
              </w:rPr>
              <w:t>550 Kč</w:t>
            </w:r>
          </w:p>
        </w:tc>
        <w:tc>
          <w:tcPr>
            <w:tcW w:w="1701" w:type="dxa"/>
            <w:tcBorders>
              <w:top w:val="nil"/>
              <w:left w:val="nil"/>
              <w:bottom w:val="single" w:sz="4" w:space="0" w:color="auto"/>
              <w:right w:val="single" w:sz="8" w:space="0" w:color="auto"/>
            </w:tcBorders>
            <w:shd w:val="clear" w:color="auto" w:fill="auto"/>
            <w:noWrap/>
            <w:vAlign w:val="bottom"/>
          </w:tcPr>
          <w:p w14:paraId="145FE195" w14:textId="1164810C" w:rsidR="005577C1" w:rsidRPr="00955F6D" w:rsidRDefault="0089133E" w:rsidP="005577C1">
            <w:pPr>
              <w:suppressAutoHyphens w:val="0"/>
              <w:jc w:val="center"/>
              <w:rPr>
                <w:sz w:val="22"/>
                <w:szCs w:val="22"/>
                <w:lang w:eastAsia="cs-CZ"/>
              </w:rPr>
            </w:pPr>
            <w:r>
              <w:rPr>
                <w:sz w:val="22"/>
                <w:szCs w:val="22"/>
                <w:lang w:eastAsia="cs-CZ"/>
              </w:rPr>
              <w:t>hod</w:t>
            </w:r>
          </w:p>
        </w:tc>
      </w:tr>
      <w:tr w:rsidR="005577C1" w:rsidRPr="00955F6D" w14:paraId="50ECE1B5" w14:textId="77777777"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14:paraId="533AA9BC" w14:textId="2925CD05" w:rsidR="005577C1" w:rsidRPr="00955F6D" w:rsidRDefault="00225DE8" w:rsidP="005577C1">
            <w:pPr>
              <w:suppressAutoHyphens w:val="0"/>
              <w:rPr>
                <w:sz w:val="22"/>
                <w:szCs w:val="22"/>
                <w:lang w:eastAsia="cs-CZ"/>
              </w:rPr>
            </w:pPr>
            <w:r>
              <w:rPr>
                <w:sz w:val="22"/>
                <w:szCs w:val="22"/>
                <w:lang w:eastAsia="cs-CZ"/>
              </w:rPr>
              <w:t>Výstup archivačního boxu z evidence spisovny (ukončení spolupráce)</w:t>
            </w:r>
          </w:p>
        </w:tc>
        <w:tc>
          <w:tcPr>
            <w:tcW w:w="1842" w:type="dxa"/>
            <w:tcBorders>
              <w:top w:val="nil"/>
              <w:left w:val="nil"/>
              <w:bottom w:val="single" w:sz="4" w:space="0" w:color="auto"/>
              <w:right w:val="single" w:sz="4" w:space="0" w:color="auto"/>
            </w:tcBorders>
            <w:shd w:val="clear" w:color="auto" w:fill="auto"/>
            <w:noWrap/>
            <w:vAlign w:val="bottom"/>
          </w:tcPr>
          <w:p w14:paraId="0C8E7EC5" w14:textId="37792EDC" w:rsidR="005577C1" w:rsidRPr="00955F6D" w:rsidRDefault="00225DE8" w:rsidP="005577C1">
            <w:pPr>
              <w:suppressAutoHyphens w:val="0"/>
              <w:jc w:val="center"/>
              <w:rPr>
                <w:sz w:val="22"/>
                <w:szCs w:val="22"/>
                <w:lang w:eastAsia="cs-CZ"/>
              </w:rPr>
            </w:pPr>
            <w:r>
              <w:rPr>
                <w:sz w:val="22"/>
                <w:szCs w:val="22"/>
                <w:lang w:eastAsia="cs-CZ"/>
              </w:rPr>
              <w:t>80 Kč</w:t>
            </w:r>
          </w:p>
        </w:tc>
        <w:tc>
          <w:tcPr>
            <w:tcW w:w="1701" w:type="dxa"/>
            <w:tcBorders>
              <w:top w:val="nil"/>
              <w:left w:val="nil"/>
              <w:bottom w:val="single" w:sz="4" w:space="0" w:color="auto"/>
              <w:right w:val="single" w:sz="8" w:space="0" w:color="auto"/>
            </w:tcBorders>
            <w:shd w:val="clear" w:color="auto" w:fill="auto"/>
            <w:noWrap/>
            <w:vAlign w:val="bottom"/>
          </w:tcPr>
          <w:p w14:paraId="51A20D81" w14:textId="23B473EC" w:rsidR="005577C1" w:rsidRPr="00955F6D" w:rsidRDefault="0089133E" w:rsidP="005577C1">
            <w:pPr>
              <w:suppressAutoHyphens w:val="0"/>
              <w:jc w:val="center"/>
              <w:rPr>
                <w:sz w:val="22"/>
                <w:szCs w:val="22"/>
                <w:lang w:eastAsia="cs-CZ"/>
              </w:rPr>
            </w:pPr>
            <w:r>
              <w:rPr>
                <w:sz w:val="22"/>
                <w:szCs w:val="22"/>
                <w:lang w:eastAsia="cs-CZ"/>
              </w:rPr>
              <w:t>ks</w:t>
            </w:r>
          </w:p>
        </w:tc>
      </w:tr>
      <w:tr w:rsidR="005577C1" w:rsidRPr="00955F6D" w14:paraId="21339722" w14:textId="77777777"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14:paraId="2A9BC069" w14:textId="63CF3280" w:rsidR="005577C1" w:rsidRPr="00955F6D" w:rsidRDefault="005577C1" w:rsidP="005577C1">
            <w:pPr>
              <w:suppressAutoHyphens w:val="0"/>
              <w:rPr>
                <w:sz w:val="22"/>
                <w:szCs w:val="22"/>
                <w:lang w:eastAsia="cs-CZ"/>
              </w:rPr>
            </w:pPr>
          </w:p>
        </w:tc>
        <w:tc>
          <w:tcPr>
            <w:tcW w:w="1842" w:type="dxa"/>
            <w:tcBorders>
              <w:top w:val="nil"/>
              <w:left w:val="nil"/>
              <w:bottom w:val="single" w:sz="4" w:space="0" w:color="auto"/>
              <w:right w:val="single" w:sz="4" w:space="0" w:color="auto"/>
            </w:tcBorders>
            <w:shd w:val="clear" w:color="auto" w:fill="auto"/>
            <w:noWrap/>
            <w:vAlign w:val="bottom"/>
          </w:tcPr>
          <w:p w14:paraId="343145F3" w14:textId="2AE9BB9D" w:rsidR="005577C1" w:rsidRPr="00955F6D" w:rsidRDefault="005577C1" w:rsidP="005577C1">
            <w:pPr>
              <w:suppressAutoHyphens w:val="0"/>
              <w:jc w:val="center"/>
              <w:rPr>
                <w:sz w:val="22"/>
                <w:szCs w:val="22"/>
                <w:lang w:eastAsia="cs-CZ"/>
              </w:rPr>
            </w:pPr>
          </w:p>
        </w:tc>
        <w:tc>
          <w:tcPr>
            <w:tcW w:w="1701" w:type="dxa"/>
            <w:tcBorders>
              <w:top w:val="nil"/>
              <w:left w:val="nil"/>
              <w:bottom w:val="single" w:sz="4" w:space="0" w:color="auto"/>
              <w:right w:val="single" w:sz="8" w:space="0" w:color="auto"/>
            </w:tcBorders>
            <w:shd w:val="clear" w:color="auto" w:fill="auto"/>
            <w:noWrap/>
            <w:vAlign w:val="bottom"/>
          </w:tcPr>
          <w:p w14:paraId="615551E5" w14:textId="7BCAB75F" w:rsidR="005577C1" w:rsidRPr="00955F6D" w:rsidRDefault="005577C1" w:rsidP="005577C1">
            <w:pPr>
              <w:suppressAutoHyphens w:val="0"/>
              <w:jc w:val="center"/>
              <w:rPr>
                <w:sz w:val="22"/>
                <w:szCs w:val="22"/>
                <w:lang w:eastAsia="cs-CZ"/>
              </w:rPr>
            </w:pPr>
          </w:p>
        </w:tc>
      </w:tr>
      <w:tr w:rsidR="005577C1" w:rsidRPr="00955F6D" w14:paraId="73148CCC" w14:textId="77777777"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14:paraId="5339BE21" w14:textId="0865FB7F" w:rsidR="005577C1" w:rsidRPr="00955F6D" w:rsidRDefault="005577C1" w:rsidP="005577C1">
            <w:pPr>
              <w:suppressAutoHyphens w:val="0"/>
              <w:rPr>
                <w:sz w:val="22"/>
                <w:szCs w:val="22"/>
                <w:lang w:eastAsia="cs-CZ"/>
              </w:rPr>
            </w:pPr>
          </w:p>
        </w:tc>
        <w:tc>
          <w:tcPr>
            <w:tcW w:w="1842" w:type="dxa"/>
            <w:tcBorders>
              <w:top w:val="nil"/>
              <w:left w:val="nil"/>
              <w:bottom w:val="single" w:sz="4" w:space="0" w:color="auto"/>
              <w:right w:val="single" w:sz="4" w:space="0" w:color="auto"/>
            </w:tcBorders>
            <w:shd w:val="clear" w:color="auto" w:fill="auto"/>
            <w:noWrap/>
            <w:vAlign w:val="bottom"/>
          </w:tcPr>
          <w:p w14:paraId="693FDC77" w14:textId="5DE07E9B" w:rsidR="005577C1" w:rsidRPr="00955F6D" w:rsidRDefault="005577C1" w:rsidP="005577C1">
            <w:pPr>
              <w:suppressAutoHyphens w:val="0"/>
              <w:jc w:val="center"/>
              <w:rPr>
                <w:sz w:val="22"/>
                <w:szCs w:val="22"/>
                <w:lang w:eastAsia="cs-CZ"/>
              </w:rPr>
            </w:pPr>
          </w:p>
        </w:tc>
        <w:tc>
          <w:tcPr>
            <w:tcW w:w="1701" w:type="dxa"/>
            <w:tcBorders>
              <w:top w:val="nil"/>
              <w:left w:val="nil"/>
              <w:bottom w:val="single" w:sz="4" w:space="0" w:color="auto"/>
              <w:right w:val="single" w:sz="8" w:space="0" w:color="auto"/>
            </w:tcBorders>
            <w:shd w:val="clear" w:color="auto" w:fill="auto"/>
            <w:noWrap/>
            <w:vAlign w:val="bottom"/>
          </w:tcPr>
          <w:p w14:paraId="51F9B153" w14:textId="1ED148BF" w:rsidR="005577C1" w:rsidRPr="00955F6D" w:rsidRDefault="005577C1" w:rsidP="005577C1">
            <w:pPr>
              <w:suppressAutoHyphens w:val="0"/>
              <w:jc w:val="center"/>
              <w:rPr>
                <w:sz w:val="22"/>
                <w:szCs w:val="22"/>
                <w:lang w:eastAsia="cs-CZ"/>
              </w:rPr>
            </w:pPr>
          </w:p>
        </w:tc>
      </w:tr>
      <w:tr w:rsidR="005577C1" w:rsidRPr="00955F6D" w14:paraId="62C10F9B" w14:textId="77777777"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14:paraId="766A7188" w14:textId="63919892" w:rsidR="005577C1" w:rsidRPr="00955F6D" w:rsidRDefault="005577C1" w:rsidP="005577C1">
            <w:pPr>
              <w:suppressAutoHyphens w:val="0"/>
              <w:rPr>
                <w:sz w:val="22"/>
                <w:szCs w:val="22"/>
                <w:lang w:eastAsia="cs-CZ"/>
              </w:rPr>
            </w:pPr>
          </w:p>
        </w:tc>
        <w:tc>
          <w:tcPr>
            <w:tcW w:w="1842" w:type="dxa"/>
            <w:tcBorders>
              <w:top w:val="nil"/>
              <w:left w:val="nil"/>
              <w:bottom w:val="single" w:sz="4" w:space="0" w:color="auto"/>
              <w:right w:val="single" w:sz="4" w:space="0" w:color="auto"/>
            </w:tcBorders>
            <w:shd w:val="clear" w:color="auto" w:fill="auto"/>
            <w:noWrap/>
            <w:vAlign w:val="bottom"/>
          </w:tcPr>
          <w:p w14:paraId="6C925F52" w14:textId="509AF40E" w:rsidR="005577C1" w:rsidRPr="00955F6D" w:rsidRDefault="005577C1" w:rsidP="005577C1">
            <w:pPr>
              <w:suppressAutoHyphens w:val="0"/>
              <w:jc w:val="center"/>
              <w:rPr>
                <w:sz w:val="22"/>
                <w:szCs w:val="22"/>
                <w:lang w:eastAsia="cs-CZ"/>
              </w:rPr>
            </w:pPr>
          </w:p>
        </w:tc>
        <w:tc>
          <w:tcPr>
            <w:tcW w:w="1701" w:type="dxa"/>
            <w:tcBorders>
              <w:top w:val="nil"/>
              <w:left w:val="nil"/>
              <w:bottom w:val="single" w:sz="4" w:space="0" w:color="auto"/>
              <w:right w:val="single" w:sz="8" w:space="0" w:color="auto"/>
            </w:tcBorders>
            <w:shd w:val="clear" w:color="auto" w:fill="auto"/>
            <w:noWrap/>
            <w:vAlign w:val="bottom"/>
          </w:tcPr>
          <w:p w14:paraId="465FC2CD" w14:textId="4B6DDBED" w:rsidR="005577C1" w:rsidRPr="00955F6D" w:rsidRDefault="005577C1" w:rsidP="005577C1">
            <w:pPr>
              <w:suppressAutoHyphens w:val="0"/>
              <w:jc w:val="center"/>
              <w:rPr>
                <w:sz w:val="22"/>
                <w:szCs w:val="22"/>
                <w:lang w:eastAsia="cs-CZ"/>
              </w:rPr>
            </w:pPr>
          </w:p>
        </w:tc>
      </w:tr>
      <w:tr w:rsidR="005577C1" w:rsidRPr="00955F6D" w14:paraId="4188903F" w14:textId="77777777"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14:paraId="2380A50C" w14:textId="4FD43AB0" w:rsidR="005577C1" w:rsidRPr="00955F6D" w:rsidRDefault="005577C1" w:rsidP="005577C1">
            <w:pPr>
              <w:suppressAutoHyphens w:val="0"/>
              <w:rPr>
                <w:sz w:val="22"/>
                <w:szCs w:val="22"/>
                <w:lang w:eastAsia="cs-CZ"/>
              </w:rPr>
            </w:pPr>
          </w:p>
        </w:tc>
        <w:tc>
          <w:tcPr>
            <w:tcW w:w="1842" w:type="dxa"/>
            <w:tcBorders>
              <w:top w:val="nil"/>
              <w:left w:val="nil"/>
              <w:bottom w:val="single" w:sz="4" w:space="0" w:color="auto"/>
              <w:right w:val="single" w:sz="4" w:space="0" w:color="auto"/>
            </w:tcBorders>
            <w:shd w:val="clear" w:color="auto" w:fill="auto"/>
            <w:noWrap/>
            <w:vAlign w:val="bottom"/>
          </w:tcPr>
          <w:p w14:paraId="19487AE1" w14:textId="35711F8D" w:rsidR="005577C1" w:rsidRPr="00955F6D" w:rsidRDefault="005577C1" w:rsidP="005577C1">
            <w:pPr>
              <w:suppressAutoHyphens w:val="0"/>
              <w:jc w:val="center"/>
              <w:rPr>
                <w:sz w:val="22"/>
                <w:szCs w:val="22"/>
                <w:lang w:eastAsia="cs-CZ"/>
              </w:rPr>
            </w:pPr>
          </w:p>
        </w:tc>
        <w:tc>
          <w:tcPr>
            <w:tcW w:w="1701" w:type="dxa"/>
            <w:tcBorders>
              <w:top w:val="nil"/>
              <w:left w:val="nil"/>
              <w:bottom w:val="single" w:sz="4" w:space="0" w:color="auto"/>
              <w:right w:val="single" w:sz="8" w:space="0" w:color="auto"/>
            </w:tcBorders>
            <w:shd w:val="clear" w:color="auto" w:fill="auto"/>
            <w:noWrap/>
            <w:vAlign w:val="bottom"/>
          </w:tcPr>
          <w:p w14:paraId="0C9EC216" w14:textId="639710EC" w:rsidR="005577C1" w:rsidRPr="00955F6D" w:rsidRDefault="005577C1" w:rsidP="005577C1">
            <w:pPr>
              <w:suppressAutoHyphens w:val="0"/>
              <w:jc w:val="center"/>
              <w:rPr>
                <w:sz w:val="22"/>
                <w:szCs w:val="22"/>
                <w:lang w:eastAsia="cs-CZ"/>
              </w:rPr>
            </w:pPr>
          </w:p>
        </w:tc>
      </w:tr>
      <w:tr w:rsidR="005577C1" w:rsidRPr="00955F6D" w14:paraId="139E81D8" w14:textId="77777777"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14:paraId="2F129AF4" w14:textId="0894D8CB" w:rsidR="005577C1" w:rsidRPr="00955F6D" w:rsidRDefault="005577C1" w:rsidP="005577C1">
            <w:pPr>
              <w:suppressAutoHyphens w:val="0"/>
              <w:rPr>
                <w:sz w:val="22"/>
                <w:szCs w:val="22"/>
                <w:lang w:eastAsia="cs-CZ"/>
              </w:rPr>
            </w:pPr>
          </w:p>
        </w:tc>
        <w:tc>
          <w:tcPr>
            <w:tcW w:w="1842" w:type="dxa"/>
            <w:tcBorders>
              <w:top w:val="nil"/>
              <w:left w:val="nil"/>
              <w:bottom w:val="single" w:sz="4" w:space="0" w:color="auto"/>
              <w:right w:val="single" w:sz="4" w:space="0" w:color="auto"/>
            </w:tcBorders>
            <w:shd w:val="clear" w:color="auto" w:fill="auto"/>
            <w:noWrap/>
            <w:vAlign w:val="bottom"/>
          </w:tcPr>
          <w:p w14:paraId="77CF42DA" w14:textId="70DA7A5B" w:rsidR="005577C1" w:rsidRPr="00955F6D" w:rsidRDefault="005577C1" w:rsidP="005577C1">
            <w:pPr>
              <w:suppressAutoHyphens w:val="0"/>
              <w:jc w:val="center"/>
              <w:rPr>
                <w:sz w:val="22"/>
                <w:szCs w:val="22"/>
                <w:lang w:eastAsia="cs-CZ"/>
              </w:rPr>
            </w:pPr>
          </w:p>
        </w:tc>
        <w:tc>
          <w:tcPr>
            <w:tcW w:w="1701" w:type="dxa"/>
            <w:tcBorders>
              <w:top w:val="nil"/>
              <w:left w:val="nil"/>
              <w:bottom w:val="single" w:sz="4" w:space="0" w:color="auto"/>
              <w:right w:val="single" w:sz="8" w:space="0" w:color="auto"/>
            </w:tcBorders>
            <w:shd w:val="clear" w:color="auto" w:fill="auto"/>
            <w:noWrap/>
            <w:vAlign w:val="bottom"/>
          </w:tcPr>
          <w:p w14:paraId="65449895" w14:textId="1BDC634E" w:rsidR="005577C1" w:rsidRPr="00955F6D" w:rsidRDefault="005577C1" w:rsidP="005577C1">
            <w:pPr>
              <w:suppressAutoHyphens w:val="0"/>
              <w:jc w:val="center"/>
              <w:rPr>
                <w:sz w:val="22"/>
                <w:szCs w:val="22"/>
                <w:lang w:eastAsia="cs-CZ"/>
              </w:rPr>
            </w:pPr>
          </w:p>
        </w:tc>
      </w:tr>
      <w:tr w:rsidR="005577C1" w:rsidRPr="00955F6D" w14:paraId="7C654B6E" w14:textId="77777777"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14:paraId="42E7FCA8" w14:textId="33EABAC0" w:rsidR="005577C1" w:rsidRPr="00955F6D" w:rsidRDefault="005577C1" w:rsidP="005577C1">
            <w:pPr>
              <w:suppressAutoHyphens w:val="0"/>
              <w:rPr>
                <w:sz w:val="22"/>
                <w:szCs w:val="22"/>
                <w:lang w:eastAsia="cs-CZ"/>
              </w:rPr>
            </w:pPr>
          </w:p>
        </w:tc>
        <w:tc>
          <w:tcPr>
            <w:tcW w:w="1842" w:type="dxa"/>
            <w:tcBorders>
              <w:top w:val="nil"/>
              <w:left w:val="nil"/>
              <w:bottom w:val="single" w:sz="4" w:space="0" w:color="auto"/>
              <w:right w:val="single" w:sz="4" w:space="0" w:color="auto"/>
            </w:tcBorders>
            <w:shd w:val="clear" w:color="auto" w:fill="auto"/>
            <w:noWrap/>
            <w:vAlign w:val="bottom"/>
          </w:tcPr>
          <w:p w14:paraId="58D493EB" w14:textId="275646E6" w:rsidR="005577C1" w:rsidRPr="00955F6D" w:rsidRDefault="005577C1" w:rsidP="005577C1">
            <w:pPr>
              <w:suppressAutoHyphens w:val="0"/>
              <w:jc w:val="center"/>
              <w:rPr>
                <w:sz w:val="22"/>
                <w:szCs w:val="22"/>
                <w:lang w:eastAsia="cs-CZ"/>
              </w:rPr>
            </w:pPr>
          </w:p>
        </w:tc>
        <w:tc>
          <w:tcPr>
            <w:tcW w:w="1701" w:type="dxa"/>
            <w:tcBorders>
              <w:top w:val="nil"/>
              <w:left w:val="nil"/>
              <w:bottom w:val="single" w:sz="4" w:space="0" w:color="auto"/>
              <w:right w:val="single" w:sz="8" w:space="0" w:color="auto"/>
            </w:tcBorders>
            <w:shd w:val="clear" w:color="auto" w:fill="auto"/>
            <w:noWrap/>
            <w:vAlign w:val="bottom"/>
          </w:tcPr>
          <w:p w14:paraId="6E3B84DF" w14:textId="514D8E3B" w:rsidR="005577C1" w:rsidRPr="00955F6D" w:rsidRDefault="005577C1" w:rsidP="005577C1">
            <w:pPr>
              <w:suppressAutoHyphens w:val="0"/>
              <w:jc w:val="center"/>
              <w:rPr>
                <w:sz w:val="22"/>
                <w:szCs w:val="22"/>
                <w:lang w:eastAsia="cs-CZ"/>
              </w:rPr>
            </w:pPr>
          </w:p>
        </w:tc>
      </w:tr>
      <w:tr w:rsidR="005577C1" w:rsidRPr="00955F6D" w14:paraId="3E7ACC47" w14:textId="77777777"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14:paraId="550BB4DE" w14:textId="6F0D7400" w:rsidR="005577C1" w:rsidRPr="00955F6D" w:rsidRDefault="005577C1" w:rsidP="005577C1">
            <w:pPr>
              <w:suppressAutoHyphens w:val="0"/>
              <w:rPr>
                <w:sz w:val="22"/>
                <w:szCs w:val="22"/>
                <w:lang w:eastAsia="cs-CZ"/>
              </w:rPr>
            </w:pPr>
          </w:p>
        </w:tc>
        <w:tc>
          <w:tcPr>
            <w:tcW w:w="1842" w:type="dxa"/>
            <w:tcBorders>
              <w:top w:val="nil"/>
              <w:left w:val="nil"/>
              <w:bottom w:val="single" w:sz="4" w:space="0" w:color="auto"/>
              <w:right w:val="single" w:sz="4" w:space="0" w:color="auto"/>
            </w:tcBorders>
            <w:shd w:val="clear" w:color="auto" w:fill="auto"/>
            <w:noWrap/>
            <w:vAlign w:val="bottom"/>
          </w:tcPr>
          <w:p w14:paraId="3D2696DE" w14:textId="78BFBEF3" w:rsidR="005577C1" w:rsidRPr="00955F6D" w:rsidRDefault="005577C1" w:rsidP="005577C1">
            <w:pPr>
              <w:suppressAutoHyphens w:val="0"/>
              <w:jc w:val="center"/>
              <w:rPr>
                <w:sz w:val="22"/>
                <w:szCs w:val="22"/>
                <w:lang w:eastAsia="cs-CZ"/>
              </w:rPr>
            </w:pPr>
          </w:p>
        </w:tc>
        <w:tc>
          <w:tcPr>
            <w:tcW w:w="1701" w:type="dxa"/>
            <w:tcBorders>
              <w:top w:val="nil"/>
              <w:left w:val="nil"/>
              <w:bottom w:val="single" w:sz="4" w:space="0" w:color="auto"/>
              <w:right w:val="single" w:sz="8" w:space="0" w:color="auto"/>
            </w:tcBorders>
            <w:shd w:val="clear" w:color="auto" w:fill="auto"/>
            <w:noWrap/>
            <w:vAlign w:val="bottom"/>
          </w:tcPr>
          <w:p w14:paraId="0C76A3E9" w14:textId="4F0B1F61" w:rsidR="005577C1" w:rsidRPr="00955F6D" w:rsidRDefault="005577C1" w:rsidP="005577C1">
            <w:pPr>
              <w:suppressAutoHyphens w:val="0"/>
              <w:jc w:val="center"/>
              <w:rPr>
                <w:sz w:val="22"/>
                <w:szCs w:val="22"/>
                <w:lang w:eastAsia="cs-CZ"/>
              </w:rPr>
            </w:pPr>
          </w:p>
        </w:tc>
      </w:tr>
      <w:tr w:rsidR="005577C1" w:rsidRPr="00955F6D" w14:paraId="1B988078" w14:textId="77777777"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14:paraId="07FBA733" w14:textId="7243F342" w:rsidR="005577C1" w:rsidRPr="00955F6D" w:rsidRDefault="005577C1" w:rsidP="005577C1">
            <w:pPr>
              <w:suppressAutoHyphens w:val="0"/>
              <w:rPr>
                <w:sz w:val="22"/>
                <w:szCs w:val="22"/>
                <w:lang w:eastAsia="cs-CZ"/>
              </w:rPr>
            </w:pPr>
          </w:p>
        </w:tc>
        <w:tc>
          <w:tcPr>
            <w:tcW w:w="1842" w:type="dxa"/>
            <w:tcBorders>
              <w:top w:val="nil"/>
              <w:left w:val="nil"/>
              <w:bottom w:val="single" w:sz="4" w:space="0" w:color="auto"/>
              <w:right w:val="single" w:sz="4" w:space="0" w:color="auto"/>
            </w:tcBorders>
            <w:shd w:val="clear" w:color="auto" w:fill="auto"/>
            <w:noWrap/>
            <w:vAlign w:val="bottom"/>
          </w:tcPr>
          <w:p w14:paraId="5C49F61D" w14:textId="0524DD21" w:rsidR="005577C1" w:rsidRPr="00955F6D" w:rsidRDefault="005577C1" w:rsidP="005577C1">
            <w:pPr>
              <w:suppressAutoHyphens w:val="0"/>
              <w:jc w:val="center"/>
              <w:rPr>
                <w:sz w:val="22"/>
                <w:szCs w:val="22"/>
                <w:lang w:eastAsia="cs-CZ"/>
              </w:rPr>
            </w:pPr>
          </w:p>
        </w:tc>
        <w:tc>
          <w:tcPr>
            <w:tcW w:w="1701" w:type="dxa"/>
            <w:tcBorders>
              <w:top w:val="nil"/>
              <w:left w:val="nil"/>
              <w:bottom w:val="single" w:sz="4" w:space="0" w:color="auto"/>
              <w:right w:val="single" w:sz="8" w:space="0" w:color="auto"/>
            </w:tcBorders>
            <w:shd w:val="clear" w:color="auto" w:fill="auto"/>
            <w:noWrap/>
            <w:vAlign w:val="bottom"/>
          </w:tcPr>
          <w:p w14:paraId="1C73A548" w14:textId="72280A6D" w:rsidR="005577C1" w:rsidRPr="00955F6D" w:rsidRDefault="005577C1" w:rsidP="005577C1">
            <w:pPr>
              <w:suppressAutoHyphens w:val="0"/>
              <w:jc w:val="center"/>
              <w:rPr>
                <w:sz w:val="22"/>
                <w:szCs w:val="22"/>
                <w:lang w:eastAsia="cs-CZ"/>
              </w:rPr>
            </w:pPr>
          </w:p>
        </w:tc>
      </w:tr>
      <w:tr w:rsidR="005577C1" w:rsidRPr="00955F6D" w14:paraId="7B1208C6" w14:textId="77777777" w:rsidTr="005577C1">
        <w:trPr>
          <w:trHeight w:val="330"/>
          <w:jc w:val="center"/>
        </w:trPr>
        <w:tc>
          <w:tcPr>
            <w:tcW w:w="6870" w:type="dxa"/>
            <w:tcBorders>
              <w:top w:val="nil"/>
              <w:left w:val="single" w:sz="8" w:space="0" w:color="auto"/>
              <w:bottom w:val="single" w:sz="4" w:space="0" w:color="auto"/>
              <w:right w:val="single" w:sz="4" w:space="0" w:color="auto"/>
            </w:tcBorders>
            <w:shd w:val="clear" w:color="auto" w:fill="auto"/>
            <w:noWrap/>
            <w:vAlign w:val="center"/>
          </w:tcPr>
          <w:p w14:paraId="44852FBE" w14:textId="039C1C77" w:rsidR="005577C1" w:rsidRPr="00955F6D" w:rsidRDefault="005577C1" w:rsidP="005577C1">
            <w:pPr>
              <w:suppressAutoHyphens w:val="0"/>
              <w:rPr>
                <w:b/>
                <w:bCs/>
                <w:sz w:val="22"/>
                <w:szCs w:val="22"/>
                <w:lang w:eastAsia="cs-CZ"/>
              </w:rPr>
            </w:pPr>
          </w:p>
        </w:tc>
        <w:tc>
          <w:tcPr>
            <w:tcW w:w="1842" w:type="dxa"/>
            <w:tcBorders>
              <w:top w:val="nil"/>
              <w:left w:val="nil"/>
              <w:bottom w:val="single" w:sz="4" w:space="0" w:color="auto"/>
              <w:right w:val="single" w:sz="4" w:space="0" w:color="auto"/>
            </w:tcBorders>
            <w:shd w:val="clear" w:color="auto" w:fill="auto"/>
            <w:noWrap/>
            <w:vAlign w:val="bottom"/>
          </w:tcPr>
          <w:p w14:paraId="4485760C" w14:textId="77777777" w:rsidR="005577C1" w:rsidRPr="00955F6D" w:rsidRDefault="005577C1" w:rsidP="005577C1">
            <w:pPr>
              <w:suppressAutoHyphens w:val="0"/>
              <w:jc w:val="center"/>
              <w:rPr>
                <w:sz w:val="22"/>
                <w:szCs w:val="22"/>
                <w:lang w:eastAsia="cs-CZ"/>
              </w:rPr>
            </w:pPr>
          </w:p>
        </w:tc>
        <w:tc>
          <w:tcPr>
            <w:tcW w:w="1701" w:type="dxa"/>
            <w:tcBorders>
              <w:top w:val="nil"/>
              <w:left w:val="nil"/>
              <w:bottom w:val="single" w:sz="4" w:space="0" w:color="auto"/>
              <w:right w:val="single" w:sz="8" w:space="0" w:color="auto"/>
            </w:tcBorders>
            <w:shd w:val="clear" w:color="auto" w:fill="auto"/>
            <w:noWrap/>
            <w:vAlign w:val="bottom"/>
          </w:tcPr>
          <w:p w14:paraId="4F0E8506" w14:textId="33D814A0" w:rsidR="005577C1" w:rsidRPr="00955F6D" w:rsidRDefault="005577C1" w:rsidP="005577C1">
            <w:pPr>
              <w:suppressAutoHyphens w:val="0"/>
              <w:jc w:val="center"/>
              <w:rPr>
                <w:sz w:val="22"/>
                <w:szCs w:val="22"/>
                <w:lang w:eastAsia="cs-CZ"/>
              </w:rPr>
            </w:pPr>
          </w:p>
        </w:tc>
      </w:tr>
      <w:tr w:rsidR="005B3D1E" w:rsidRPr="00955F6D" w14:paraId="08084492" w14:textId="77777777" w:rsidTr="00C730FF">
        <w:trPr>
          <w:trHeight w:val="330"/>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14:paraId="5E26C4F4" w14:textId="756A7796" w:rsidR="005B3D1E" w:rsidRPr="00955F6D" w:rsidRDefault="005B3D1E" w:rsidP="005B3D1E">
            <w:pPr>
              <w:suppressAutoHyphens w:val="0"/>
              <w:rPr>
                <w:b/>
                <w:bCs/>
                <w:sz w:val="22"/>
                <w:szCs w:val="22"/>
                <w:lang w:eastAsia="cs-CZ"/>
              </w:rPr>
            </w:pPr>
          </w:p>
        </w:tc>
        <w:tc>
          <w:tcPr>
            <w:tcW w:w="1842" w:type="dxa"/>
            <w:tcBorders>
              <w:top w:val="nil"/>
              <w:left w:val="nil"/>
              <w:bottom w:val="single" w:sz="4" w:space="0" w:color="auto"/>
              <w:right w:val="single" w:sz="4" w:space="0" w:color="auto"/>
            </w:tcBorders>
            <w:shd w:val="clear" w:color="auto" w:fill="auto"/>
            <w:noWrap/>
            <w:vAlign w:val="bottom"/>
          </w:tcPr>
          <w:p w14:paraId="105EB197" w14:textId="75DE8A3F" w:rsidR="005B3D1E" w:rsidRPr="00955F6D" w:rsidRDefault="005B3D1E" w:rsidP="005B3D1E">
            <w:pPr>
              <w:suppressAutoHyphens w:val="0"/>
              <w:jc w:val="center"/>
              <w:rPr>
                <w:sz w:val="22"/>
                <w:szCs w:val="22"/>
                <w:lang w:eastAsia="cs-CZ"/>
              </w:rPr>
            </w:pPr>
          </w:p>
        </w:tc>
        <w:tc>
          <w:tcPr>
            <w:tcW w:w="1701" w:type="dxa"/>
            <w:tcBorders>
              <w:top w:val="nil"/>
              <w:left w:val="nil"/>
              <w:bottom w:val="single" w:sz="4" w:space="0" w:color="auto"/>
              <w:right w:val="single" w:sz="8" w:space="0" w:color="auto"/>
            </w:tcBorders>
            <w:shd w:val="clear" w:color="auto" w:fill="auto"/>
            <w:noWrap/>
            <w:vAlign w:val="bottom"/>
          </w:tcPr>
          <w:p w14:paraId="1BCFA561" w14:textId="16FCA8A5" w:rsidR="005B3D1E" w:rsidRPr="00955F6D" w:rsidRDefault="005B3D1E" w:rsidP="005B3D1E">
            <w:pPr>
              <w:suppressAutoHyphens w:val="0"/>
              <w:jc w:val="center"/>
              <w:rPr>
                <w:sz w:val="22"/>
                <w:szCs w:val="22"/>
                <w:lang w:eastAsia="cs-CZ"/>
              </w:rPr>
            </w:pPr>
          </w:p>
        </w:tc>
      </w:tr>
      <w:tr w:rsidR="005B3D1E" w:rsidRPr="00955F6D" w14:paraId="20E46BF7" w14:textId="77777777" w:rsidTr="005577C1">
        <w:trPr>
          <w:trHeight w:val="330"/>
          <w:jc w:val="center"/>
        </w:trPr>
        <w:tc>
          <w:tcPr>
            <w:tcW w:w="6870" w:type="dxa"/>
            <w:tcBorders>
              <w:top w:val="nil"/>
              <w:left w:val="single" w:sz="8" w:space="0" w:color="auto"/>
              <w:bottom w:val="single" w:sz="4" w:space="0" w:color="auto"/>
              <w:right w:val="single" w:sz="4" w:space="0" w:color="auto"/>
            </w:tcBorders>
            <w:shd w:val="clear" w:color="auto" w:fill="auto"/>
            <w:noWrap/>
            <w:vAlign w:val="center"/>
          </w:tcPr>
          <w:p w14:paraId="1966D9A6" w14:textId="77777777" w:rsidR="005B3D1E" w:rsidRPr="00955F6D" w:rsidRDefault="005B3D1E" w:rsidP="005B3D1E">
            <w:pPr>
              <w:suppressAutoHyphens w:val="0"/>
              <w:rPr>
                <w:b/>
                <w:bCs/>
                <w:sz w:val="22"/>
                <w:szCs w:val="22"/>
                <w:lang w:eastAsia="cs-CZ"/>
              </w:rPr>
            </w:pPr>
          </w:p>
        </w:tc>
        <w:tc>
          <w:tcPr>
            <w:tcW w:w="1842" w:type="dxa"/>
            <w:tcBorders>
              <w:top w:val="nil"/>
              <w:left w:val="nil"/>
              <w:bottom w:val="single" w:sz="4" w:space="0" w:color="auto"/>
              <w:right w:val="single" w:sz="4" w:space="0" w:color="auto"/>
            </w:tcBorders>
            <w:shd w:val="clear" w:color="auto" w:fill="auto"/>
            <w:noWrap/>
            <w:vAlign w:val="bottom"/>
          </w:tcPr>
          <w:p w14:paraId="19B861E4" w14:textId="77777777" w:rsidR="005B3D1E" w:rsidRPr="00955F6D" w:rsidRDefault="005B3D1E" w:rsidP="005B3D1E">
            <w:pPr>
              <w:suppressAutoHyphens w:val="0"/>
              <w:jc w:val="center"/>
              <w:rPr>
                <w:sz w:val="22"/>
                <w:szCs w:val="22"/>
                <w:lang w:eastAsia="cs-CZ"/>
              </w:rPr>
            </w:pPr>
          </w:p>
        </w:tc>
        <w:tc>
          <w:tcPr>
            <w:tcW w:w="1701" w:type="dxa"/>
            <w:tcBorders>
              <w:top w:val="nil"/>
              <w:left w:val="nil"/>
              <w:bottom w:val="single" w:sz="4" w:space="0" w:color="auto"/>
              <w:right w:val="single" w:sz="8" w:space="0" w:color="auto"/>
            </w:tcBorders>
            <w:shd w:val="clear" w:color="auto" w:fill="auto"/>
            <w:noWrap/>
            <w:vAlign w:val="bottom"/>
          </w:tcPr>
          <w:p w14:paraId="51901E3A" w14:textId="77777777" w:rsidR="005B3D1E" w:rsidRPr="00955F6D" w:rsidRDefault="005B3D1E" w:rsidP="005B3D1E">
            <w:pPr>
              <w:suppressAutoHyphens w:val="0"/>
              <w:jc w:val="center"/>
              <w:rPr>
                <w:sz w:val="22"/>
                <w:szCs w:val="22"/>
                <w:lang w:eastAsia="cs-CZ"/>
              </w:rPr>
            </w:pPr>
          </w:p>
        </w:tc>
      </w:tr>
      <w:tr w:rsidR="005B3D1E" w:rsidRPr="00955F6D" w14:paraId="7D9B99F6" w14:textId="77777777" w:rsidTr="005577C1">
        <w:trPr>
          <w:trHeight w:val="330"/>
          <w:jc w:val="center"/>
        </w:trPr>
        <w:tc>
          <w:tcPr>
            <w:tcW w:w="6870" w:type="dxa"/>
            <w:tcBorders>
              <w:top w:val="nil"/>
              <w:left w:val="single" w:sz="8" w:space="0" w:color="auto"/>
              <w:bottom w:val="single" w:sz="4" w:space="0" w:color="auto"/>
              <w:right w:val="single" w:sz="4" w:space="0" w:color="auto"/>
            </w:tcBorders>
            <w:shd w:val="clear" w:color="auto" w:fill="auto"/>
            <w:noWrap/>
            <w:vAlign w:val="center"/>
          </w:tcPr>
          <w:p w14:paraId="186D9571" w14:textId="77777777" w:rsidR="005B3D1E" w:rsidRPr="00955F6D" w:rsidRDefault="005B3D1E" w:rsidP="005B3D1E">
            <w:pPr>
              <w:suppressAutoHyphens w:val="0"/>
              <w:rPr>
                <w:b/>
                <w:bCs/>
                <w:sz w:val="22"/>
                <w:szCs w:val="22"/>
                <w:lang w:eastAsia="cs-CZ"/>
              </w:rPr>
            </w:pPr>
          </w:p>
        </w:tc>
        <w:tc>
          <w:tcPr>
            <w:tcW w:w="1842" w:type="dxa"/>
            <w:tcBorders>
              <w:top w:val="nil"/>
              <w:left w:val="nil"/>
              <w:bottom w:val="single" w:sz="4" w:space="0" w:color="auto"/>
              <w:right w:val="single" w:sz="4" w:space="0" w:color="auto"/>
            </w:tcBorders>
            <w:shd w:val="clear" w:color="auto" w:fill="auto"/>
            <w:noWrap/>
            <w:vAlign w:val="bottom"/>
          </w:tcPr>
          <w:p w14:paraId="3F0AC2C7" w14:textId="77777777" w:rsidR="005B3D1E" w:rsidRPr="00955F6D" w:rsidRDefault="005B3D1E" w:rsidP="005B3D1E">
            <w:pPr>
              <w:suppressAutoHyphens w:val="0"/>
              <w:jc w:val="center"/>
              <w:rPr>
                <w:sz w:val="22"/>
                <w:szCs w:val="22"/>
                <w:lang w:eastAsia="cs-CZ"/>
              </w:rPr>
            </w:pPr>
          </w:p>
        </w:tc>
        <w:tc>
          <w:tcPr>
            <w:tcW w:w="1701" w:type="dxa"/>
            <w:tcBorders>
              <w:top w:val="nil"/>
              <w:left w:val="nil"/>
              <w:bottom w:val="single" w:sz="4" w:space="0" w:color="auto"/>
              <w:right w:val="single" w:sz="8" w:space="0" w:color="auto"/>
            </w:tcBorders>
            <w:shd w:val="clear" w:color="auto" w:fill="auto"/>
            <w:noWrap/>
            <w:vAlign w:val="bottom"/>
          </w:tcPr>
          <w:p w14:paraId="1ADF2503" w14:textId="77777777" w:rsidR="005B3D1E" w:rsidRPr="00955F6D" w:rsidRDefault="005B3D1E" w:rsidP="005B3D1E">
            <w:pPr>
              <w:suppressAutoHyphens w:val="0"/>
              <w:jc w:val="center"/>
              <w:rPr>
                <w:sz w:val="22"/>
                <w:szCs w:val="22"/>
                <w:lang w:eastAsia="cs-CZ"/>
              </w:rPr>
            </w:pPr>
          </w:p>
        </w:tc>
      </w:tr>
      <w:tr w:rsidR="005B3D1E" w:rsidRPr="00955F6D" w14:paraId="3545E515" w14:textId="77777777" w:rsidTr="005577C1">
        <w:trPr>
          <w:trHeight w:val="330"/>
          <w:jc w:val="center"/>
        </w:trPr>
        <w:tc>
          <w:tcPr>
            <w:tcW w:w="6870" w:type="dxa"/>
            <w:tcBorders>
              <w:top w:val="nil"/>
              <w:left w:val="single" w:sz="8" w:space="0" w:color="auto"/>
              <w:bottom w:val="single" w:sz="4" w:space="0" w:color="auto"/>
              <w:right w:val="single" w:sz="4" w:space="0" w:color="auto"/>
            </w:tcBorders>
            <w:shd w:val="clear" w:color="auto" w:fill="auto"/>
            <w:noWrap/>
            <w:vAlign w:val="center"/>
          </w:tcPr>
          <w:p w14:paraId="26C6945F" w14:textId="77777777" w:rsidR="005B3D1E" w:rsidRPr="00955F6D" w:rsidRDefault="005B3D1E" w:rsidP="005B3D1E">
            <w:pPr>
              <w:suppressAutoHyphens w:val="0"/>
              <w:rPr>
                <w:b/>
                <w:bCs/>
                <w:sz w:val="22"/>
                <w:szCs w:val="22"/>
                <w:lang w:eastAsia="cs-CZ"/>
              </w:rPr>
            </w:pPr>
          </w:p>
        </w:tc>
        <w:tc>
          <w:tcPr>
            <w:tcW w:w="1842" w:type="dxa"/>
            <w:tcBorders>
              <w:top w:val="nil"/>
              <w:left w:val="nil"/>
              <w:bottom w:val="single" w:sz="4" w:space="0" w:color="auto"/>
              <w:right w:val="single" w:sz="4" w:space="0" w:color="auto"/>
            </w:tcBorders>
            <w:shd w:val="clear" w:color="auto" w:fill="auto"/>
            <w:noWrap/>
            <w:vAlign w:val="bottom"/>
          </w:tcPr>
          <w:p w14:paraId="2B36D52F" w14:textId="77777777" w:rsidR="005B3D1E" w:rsidRPr="00955F6D" w:rsidRDefault="005B3D1E" w:rsidP="005B3D1E">
            <w:pPr>
              <w:suppressAutoHyphens w:val="0"/>
              <w:jc w:val="center"/>
              <w:rPr>
                <w:sz w:val="22"/>
                <w:szCs w:val="22"/>
                <w:lang w:eastAsia="cs-CZ"/>
              </w:rPr>
            </w:pPr>
          </w:p>
        </w:tc>
        <w:tc>
          <w:tcPr>
            <w:tcW w:w="1701" w:type="dxa"/>
            <w:tcBorders>
              <w:top w:val="nil"/>
              <w:left w:val="nil"/>
              <w:bottom w:val="single" w:sz="4" w:space="0" w:color="auto"/>
              <w:right w:val="single" w:sz="8" w:space="0" w:color="auto"/>
            </w:tcBorders>
            <w:shd w:val="clear" w:color="auto" w:fill="auto"/>
            <w:noWrap/>
            <w:vAlign w:val="bottom"/>
          </w:tcPr>
          <w:p w14:paraId="719D294A" w14:textId="77777777" w:rsidR="005B3D1E" w:rsidRPr="00955F6D" w:rsidRDefault="005B3D1E" w:rsidP="005B3D1E">
            <w:pPr>
              <w:suppressAutoHyphens w:val="0"/>
              <w:jc w:val="center"/>
              <w:rPr>
                <w:sz w:val="22"/>
                <w:szCs w:val="22"/>
                <w:lang w:eastAsia="cs-CZ"/>
              </w:rPr>
            </w:pPr>
          </w:p>
        </w:tc>
      </w:tr>
      <w:tr w:rsidR="005B3D1E" w:rsidRPr="00955F6D" w14:paraId="6598D337" w14:textId="77777777" w:rsidTr="005577C1">
        <w:trPr>
          <w:trHeight w:val="330"/>
          <w:jc w:val="center"/>
        </w:trPr>
        <w:tc>
          <w:tcPr>
            <w:tcW w:w="6870" w:type="dxa"/>
            <w:tcBorders>
              <w:top w:val="nil"/>
              <w:left w:val="single" w:sz="8" w:space="0" w:color="auto"/>
              <w:bottom w:val="single" w:sz="4" w:space="0" w:color="auto"/>
              <w:right w:val="single" w:sz="4" w:space="0" w:color="auto"/>
            </w:tcBorders>
            <w:shd w:val="clear" w:color="auto" w:fill="auto"/>
            <w:noWrap/>
            <w:vAlign w:val="center"/>
          </w:tcPr>
          <w:p w14:paraId="7A899169" w14:textId="77777777" w:rsidR="005B3D1E" w:rsidRPr="00955F6D" w:rsidRDefault="005B3D1E" w:rsidP="005B3D1E">
            <w:pPr>
              <w:suppressAutoHyphens w:val="0"/>
              <w:rPr>
                <w:b/>
                <w:bCs/>
                <w:sz w:val="22"/>
                <w:szCs w:val="22"/>
                <w:lang w:eastAsia="cs-CZ"/>
              </w:rPr>
            </w:pPr>
          </w:p>
        </w:tc>
        <w:tc>
          <w:tcPr>
            <w:tcW w:w="1842" w:type="dxa"/>
            <w:tcBorders>
              <w:top w:val="nil"/>
              <w:left w:val="nil"/>
              <w:bottom w:val="single" w:sz="4" w:space="0" w:color="auto"/>
              <w:right w:val="single" w:sz="4" w:space="0" w:color="auto"/>
            </w:tcBorders>
            <w:shd w:val="clear" w:color="auto" w:fill="auto"/>
            <w:noWrap/>
            <w:vAlign w:val="bottom"/>
          </w:tcPr>
          <w:p w14:paraId="0A9C57DB" w14:textId="77777777" w:rsidR="005B3D1E" w:rsidRPr="00955F6D" w:rsidRDefault="005B3D1E" w:rsidP="005B3D1E">
            <w:pPr>
              <w:suppressAutoHyphens w:val="0"/>
              <w:jc w:val="center"/>
              <w:rPr>
                <w:sz w:val="22"/>
                <w:szCs w:val="22"/>
                <w:lang w:eastAsia="cs-CZ"/>
              </w:rPr>
            </w:pPr>
          </w:p>
        </w:tc>
        <w:tc>
          <w:tcPr>
            <w:tcW w:w="1701" w:type="dxa"/>
            <w:tcBorders>
              <w:top w:val="nil"/>
              <w:left w:val="nil"/>
              <w:bottom w:val="single" w:sz="4" w:space="0" w:color="auto"/>
              <w:right w:val="single" w:sz="8" w:space="0" w:color="auto"/>
            </w:tcBorders>
            <w:shd w:val="clear" w:color="auto" w:fill="auto"/>
            <w:noWrap/>
            <w:vAlign w:val="bottom"/>
          </w:tcPr>
          <w:p w14:paraId="2AE31B3E" w14:textId="77777777" w:rsidR="005B3D1E" w:rsidRPr="00955F6D" w:rsidRDefault="005B3D1E" w:rsidP="005B3D1E">
            <w:pPr>
              <w:suppressAutoHyphens w:val="0"/>
              <w:jc w:val="center"/>
              <w:rPr>
                <w:sz w:val="22"/>
                <w:szCs w:val="22"/>
                <w:lang w:eastAsia="cs-CZ"/>
              </w:rPr>
            </w:pPr>
          </w:p>
        </w:tc>
      </w:tr>
      <w:tr w:rsidR="005B3D1E" w:rsidRPr="00955F6D" w14:paraId="5EAF25B0" w14:textId="77777777" w:rsidTr="005577C1">
        <w:trPr>
          <w:trHeight w:val="330"/>
          <w:jc w:val="center"/>
        </w:trPr>
        <w:tc>
          <w:tcPr>
            <w:tcW w:w="6870" w:type="dxa"/>
            <w:tcBorders>
              <w:top w:val="nil"/>
              <w:left w:val="single" w:sz="8" w:space="0" w:color="auto"/>
              <w:bottom w:val="single" w:sz="4" w:space="0" w:color="auto"/>
              <w:right w:val="single" w:sz="4" w:space="0" w:color="auto"/>
            </w:tcBorders>
            <w:shd w:val="clear" w:color="auto" w:fill="auto"/>
            <w:noWrap/>
            <w:vAlign w:val="center"/>
          </w:tcPr>
          <w:p w14:paraId="71C1B060" w14:textId="77777777" w:rsidR="005B3D1E" w:rsidRPr="00955F6D" w:rsidRDefault="005B3D1E" w:rsidP="005B3D1E">
            <w:pPr>
              <w:suppressAutoHyphens w:val="0"/>
              <w:rPr>
                <w:b/>
                <w:bCs/>
                <w:sz w:val="22"/>
                <w:szCs w:val="22"/>
                <w:lang w:eastAsia="cs-CZ"/>
              </w:rPr>
            </w:pPr>
          </w:p>
        </w:tc>
        <w:tc>
          <w:tcPr>
            <w:tcW w:w="1842" w:type="dxa"/>
            <w:tcBorders>
              <w:top w:val="nil"/>
              <w:left w:val="nil"/>
              <w:bottom w:val="single" w:sz="4" w:space="0" w:color="auto"/>
              <w:right w:val="single" w:sz="4" w:space="0" w:color="auto"/>
            </w:tcBorders>
            <w:shd w:val="clear" w:color="auto" w:fill="auto"/>
            <w:noWrap/>
            <w:vAlign w:val="bottom"/>
          </w:tcPr>
          <w:p w14:paraId="2E984119" w14:textId="77777777" w:rsidR="005B3D1E" w:rsidRPr="00955F6D" w:rsidRDefault="005B3D1E" w:rsidP="005B3D1E">
            <w:pPr>
              <w:suppressAutoHyphens w:val="0"/>
              <w:jc w:val="center"/>
              <w:rPr>
                <w:sz w:val="22"/>
                <w:szCs w:val="22"/>
                <w:lang w:eastAsia="cs-CZ"/>
              </w:rPr>
            </w:pPr>
          </w:p>
        </w:tc>
        <w:tc>
          <w:tcPr>
            <w:tcW w:w="1701" w:type="dxa"/>
            <w:tcBorders>
              <w:top w:val="nil"/>
              <w:left w:val="nil"/>
              <w:bottom w:val="single" w:sz="4" w:space="0" w:color="auto"/>
              <w:right w:val="single" w:sz="8" w:space="0" w:color="auto"/>
            </w:tcBorders>
            <w:shd w:val="clear" w:color="auto" w:fill="auto"/>
            <w:noWrap/>
            <w:vAlign w:val="bottom"/>
          </w:tcPr>
          <w:p w14:paraId="2206170E" w14:textId="77777777" w:rsidR="005B3D1E" w:rsidRPr="00955F6D" w:rsidRDefault="005B3D1E" w:rsidP="005B3D1E">
            <w:pPr>
              <w:suppressAutoHyphens w:val="0"/>
              <w:jc w:val="center"/>
              <w:rPr>
                <w:sz w:val="22"/>
                <w:szCs w:val="22"/>
                <w:lang w:eastAsia="cs-CZ"/>
              </w:rPr>
            </w:pPr>
          </w:p>
        </w:tc>
      </w:tr>
      <w:tr w:rsidR="005B3D1E" w:rsidRPr="00955F6D" w14:paraId="0B298252" w14:textId="77777777" w:rsidTr="005577C1">
        <w:trPr>
          <w:trHeight w:val="330"/>
          <w:jc w:val="center"/>
        </w:trPr>
        <w:tc>
          <w:tcPr>
            <w:tcW w:w="6870" w:type="dxa"/>
            <w:tcBorders>
              <w:top w:val="nil"/>
              <w:left w:val="single" w:sz="8" w:space="0" w:color="auto"/>
              <w:bottom w:val="single" w:sz="4" w:space="0" w:color="auto"/>
              <w:right w:val="single" w:sz="4" w:space="0" w:color="auto"/>
            </w:tcBorders>
            <w:shd w:val="clear" w:color="auto" w:fill="auto"/>
            <w:noWrap/>
            <w:vAlign w:val="center"/>
          </w:tcPr>
          <w:p w14:paraId="3D7A9065" w14:textId="77777777" w:rsidR="005B3D1E" w:rsidRPr="00955F6D" w:rsidRDefault="005B3D1E" w:rsidP="005B3D1E">
            <w:pPr>
              <w:suppressAutoHyphens w:val="0"/>
              <w:rPr>
                <w:b/>
                <w:bCs/>
                <w:sz w:val="22"/>
                <w:szCs w:val="22"/>
                <w:lang w:eastAsia="cs-CZ"/>
              </w:rPr>
            </w:pPr>
          </w:p>
        </w:tc>
        <w:tc>
          <w:tcPr>
            <w:tcW w:w="1842" w:type="dxa"/>
            <w:tcBorders>
              <w:top w:val="nil"/>
              <w:left w:val="nil"/>
              <w:bottom w:val="single" w:sz="4" w:space="0" w:color="auto"/>
              <w:right w:val="single" w:sz="4" w:space="0" w:color="auto"/>
            </w:tcBorders>
            <w:shd w:val="clear" w:color="auto" w:fill="auto"/>
            <w:noWrap/>
            <w:vAlign w:val="bottom"/>
          </w:tcPr>
          <w:p w14:paraId="220255AD" w14:textId="77777777" w:rsidR="005B3D1E" w:rsidRPr="00955F6D" w:rsidRDefault="005B3D1E" w:rsidP="005B3D1E">
            <w:pPr>
              <w:suppressAutoHyphens w:val="0"/>
              <w:jc w:val="center"/>
              <w:rPr>
                <w:sz w:val="22"/>
                <w:szCs w:val="22"/>
                <w:lang w:eastAsia="cs-CZ"/>
              </w:rPr>
            </w:pPr>
          </w:p>
        </w:tc>
        <w:tc>
          <w:tcPr>
            <w:tcW w:w="1701" w:type="dxa"/>
            <w:tcBorders>
              <w:top w:val="nil"/>
              <w:left w:val="nil"/>
              <w:bottom w:val="single" w:sz="4" w:space="0" w:color="auto"/>
              <w:right w:val="single" w:sz="8" w:space="0" w:color="auto"/>
            </w:tcBorders>
            <w:shd w:val="clear" w:color="auto" w:fill="auto"/>
            <w:noWrap/>
            <w:vAlign w:val="bottom"/>
          </w:tcPr>
          <w:p w14:paraId="4E9D7F4D" w14:textId="77777777" w:rsidR="005B3D1E" w:rsidRPr="00955F6D" w:rsidRDefault="005B3D1E" w:rsidP="005B3D1E">
            <w:pPr>
              <w:suppressAutoHyphens w:val="0"/>
              <w:jc w:val="center"/>
              <w:rPr>
                <w:sz w:val="22"/>
                <w:szCs w:val="22"/>
                <w:lang w:eastAsia="cs-CZ"/>
              </w:rPr>
            </w:pPr>
          </w:p>
        </w:tc>
      </w:tr>
      <w:tr w:rsidR="005B3D1E" w:rsidRPr="00955F6D" w14:paraId="444D6241" w14:textId="77777777" w:rsidTr="005577C1">
        <w:trPr>
          <w:trHeight w:val="330"/>
          <w:jc w:val="center"/>
        </w:trPr>
        <w:tc>
          <w:tcPr>
            <w:tcW w:w="6870" w:type="dxa"/>
            <w:tcBorders>
              <w:top w:val="nil"/>
              <w:left w:val="single" w:sz="8" w:space="0" w:color="auto"/>
              <w:bottom w:val="single" w:sz="4" w:space="0" w:color="auto"/>
              <w:right w:val="single" w:sz="4" w:space="0" w:color="auto"/>
            </w:tcBorders>
            <w:shd w:val="clear" w:color="auto" w:fill="auto"/>
            <w:noWrap/>
            <w:vAlign w:val="center"/>
          </w:tcPr>
          <w:p w14:paraId="7C7C1FA5" w14:textId="77777777" w:rsidR="005B3D1E" w:rsidRPr="00955F6D" w:rsidRDefault="005B3D1E" w:rsidP="005B3D1E">
            <w:pPr>
              <w:suppressAutoHyphens w:val="0"/>
              <w:rPr>
                <w:b/>
                <w:bCs/>
                <w:sz w:val="22"/>
                <w:szCs w:val="22"/>
                <w:lang w:eastAsia="cs-CZ"/>
              </w:rPr>
            </w:pPr>
          </w:p>
        </w:tc>
        <w:tc>
          <w:tcPr>
            <w:tcW w:w="1842" w:type="dxa"/>
            <w:tcBorders>
              <w:top w:val="nil"/>
              <w:left w:val="nil"/>
              <w:bottom w:val="single" w:sz="4" w:space="0" w:color="auto"/>
              <w:right w:val="single" w:sz="4" w:space="0" w:color="auto"/>
            </w:tcBorders>
            <w:shd w:val="clear" w:color="auto" w:fill="auto"/>
            <w:noWrap/>
            <w:vAlign w:val="bottom"/>
          </w:tcPr>
          <w:p w14:paraId="40D6FCEB" w14:textId="77777777" w:rsidR="005B3D1E" w:rsidRPr="00955F6D" w:rsidRDefault="005B3D1E" w:rsidP="005B3D1E">
            <w:pPr>
              <w:suppressAutoHyphens w:val="0"/>
              <w:jc w:val="center"/>
              <w:rPr>
                <w:sz w:val="22"/>
                <w:szCs w:val="22"/>
                <w:lang w:eastAsia="cs-CZ"/>
              </w:rPr>
            </w:pPr>
          </w:p>
        </w:tc>
        <w:tc>
          <w:tcPr>
            <w:tcW w:w="1701" w:type="dxa"/>
            <w:tcBorders>
              <w:top w:val="nil"/>
              <w:left w:val="nil"/>
              <w:bottom w:val="single" w:sz="4" w:space="0" w:color="auto"/>
              <w:right w:val="single" w:sz="8" w:space="0" w:color="auto"/>
            </w:tcBorders>
            <w:shd w:val="clear" w:color="auto" w:fill="auto"/>
            <w:noWrap/>
            <w:vAlign w:val="bottom"/>
          </w:tcPr>
          <w:p w14:paraId="12B1A681" w14:textId="77777777" w:rsidR="005B3D1E" w:rsidRPr="00955F6D" w:rsidRDefault="005B3D1E" w:rsidP="005B3D1E">
            <w:pPr>
              <w:suppressAutoHyphens w:val="0"/>
              <w:jc w:val="center"/>
              <w:rPr>
                <w:sz w:val="22"/>
                <w:szCs w:val="22"/>
                <w:lang w:eastAsia="cs-CZ"/>
              </w:rPr>
            </w:pPr>
          </w:p>
        </w:tc>
      </w:tr>
      <w:tr w:rsidR="005B3D1E" w:rsidRPr="00955F6D" w14:paraId="45F10F5F" w14:textId="77777777" w:rsidTr="005577C1">
        <w:trPr>
          <w:trHeight w:val="330"/>
          <w:jc w:val="center"/>
        </w:trPr>
        <w:tc>
          <w:tcPr>
            <w:tcW w:w="6870" w:type="dxa"/>
            <w:tcBorders>
              <w:top w:val="nil"/>
              <w:left w:val="single" w:sz="8" w:space="0" w:color="auto"/>
              <w:bottom w:val="single" w:sz="4" w:space="0" w:color="auto"/>
              <w:right w:val="single" w:sz="4" w:space="0" w:color="auto"/>
            </w:tcBorders>
            <w:shd w:val="clear" w:color="auto" w:fill="auto"/>
            <w:noWrap/>
            <w:vAlign w:val="center"/>
          </w:tcPr>
          <w:p w14:paraId="20840BE1" w14:textId="77777777" w:rsidR="005B3D1E" w:rsidRPr="00955F6D" w:rsidRDefault="005B3D1E" w:rsidP="005B3D1E">
            <w:pPr>
              <w:suppressAutoHyphens w:val="0"/>
              <w:rPr>
                <w:b/>
                <w:bCs/>
                <w:sz w:val="22"/>
                <w:szCs w:val="22"/>
                <w:lang w:eastAsia="cs-CZ"/>
              </w:rPr>
            </w:pPr>
          </w:p>
        </w:tc>
        <w:tc>
          <w:tcPr>
            <w:tcW w:w="1842" w:type="dxa"/>
            <w:tcBorders>
              <w:top w:val="nil"/>
              <w:left w:val="nil"/>
              <w:bottom w:val="single" w:sz="4" w:space="0" w:color="auto"/>
              <w:right w:val="single" w:sz="4" w:space="0" w:color="auto"/>
            </w:tcBorders>
            <w:shd w:val="clear" w:color="auto" w:fill="auto"/>
            <w:noWrap/>
            <w:vAlign w:val="bottom"/>
          </w:tcPr>
          <w:p w14:paraId="04C86E1D" w14:textId="77777777" w:rsidR="005B3D1E" w:rsidRPr="00955F6D" w:rsidRDefault="005B3D1E" w:rsidP="005B3D1E">
            <w:pPr>
              <w:suppressAutoHyphens w:val="0"/>
              <w:jc w:val="center"/>
              <w:rPr>
                <w:sz w:val="22"/>
                <w:szCs w:val="22"/>
                <w:lang w:eastAsia="cs-CZ"/>
              </w:rPr>
            </w:pPr>
          </w:p>
        </w:tc>
        <w:tc>
          <w:tcPr>
            <w:tcW w:w="1701" w:type="dxa"/>
            <w:tcBorders>
              <w:top w:val="nil"/>
              <w:left w:val="nil"/>
              <w:bottom w:val="single" w:sz="4" w:space="0" w:color="auto"/>
              <w:right w:val="single" w:sz="8" w:space="0" w:color="auto"/>
            </w:tcBorders>
            <w:shd w:val="clear" w:color="auto" w:fill="auto"/>
            <w:noWrap/>
            <w:vAlign w:val="bottom"/>
          </w:tcPr>
          <w:p w14:paraId="18350AEE" w14:textId="77777777" w:rsidR="005B3D1E" w:rsidRPr="00955F6D" w:rsidRDefault="005B3D1E" w:rsidP="005B3D1E">
            <w:pPr>
              <w:suppressAutoHyphens w:val="0"/>
              <w:jc w:val="center"/>
              <w:rPr>
                <w:sz w:val="22"/>
                <w:szCs w:val="22"/>
                <w:lang w:eastAsia="cs-CZ"/>
              </w:rPr>
            </w:pPr>
          </w:p>
        </w:tc>
      </w:tr>
      <w:tr w:rsidR="005B3D1E" w:rsidRPr="00955F6D" w14:paraId="0E01E88C" w14:textId="77777777" w:rsidTr="005577C1">
        <w:trPr>
          <w:trHeight w:val="330"/>
          <w:jc w:val="center"/>
        </w:trPr>
        <w:tc>
          <w:tcPr>
            <w:tcW w:w="6870" w:type="dxa"/>
            <w:tcBorders>
              <w:top w:val="nil"/>
              <w:left w:val="single" w:sz="8" w:space="0" w:color="auto"/>
              <w:bottom w:val="single" w:sz="4" w:space="0" w:color="auto"/>
              <w:right w:val="single" w:sz="4" w:space="0" w:color="auto"/>
            </w:tcBorders>
            <w:shd w:val="clear" w:color="auto" w:fill="auto"/>
            <w:noWrap/>
            <w:vAlign w:val="center"/>
          </w:tcPr>
          <w:p w14:paraId="499E22AA" w14:textId="77777777" w:rsidR="005B3D1E" w:rsidRPr="00955F6D" w:rsidRDefault="005B3D1E" w:rsidP="005B3D1E">
            <w:pPr>
              <w:suppressAutoHyphens w:val="0"/>
              <w:rPr>
                <w:b/>
                <w:bCs/>
                <w:sz w:val="22"/>
                <w:szCs w:val="22"/>
                <w:lang w:eastAsia="cs-CZ"/>
              </w:rPr>
            </w:pPr>
          </w:p>
        </w:tc>
        <w:tc>
          <w:tcPr>
            <w:tcW w:w="1842" w:type="dxa"/>
            <w:tcBorders>
              <w:top w:val="nil"/>
              <w:left w:val="nil"/>
              <w:bottom w:val="single" w:sz="4" w:space="0" w:color="auto"/>
              <w:right w:val="single" w:sz="4" w:space="0" w:color="auto"/>
            </w:tcBorders>
            <w:shd w:val="clear" w:color="auto" w:fill="auto"/>
            <w:noWrap/>
            <w:vAlign w:val="bottom"/>
          </w:tcPr>
          <w:p w14:paraId="52A4BFBB" w14:textId="77777777" w:rsidR="005B3D1E" w:rsidRPr="00955F6D" w:rsidRDefault="005B3D1E" w:rsidP="005B3D1E">
            <w:pPr>
              <w:suppressAutoHyphens w:val="0"/>
              <w:jc w:val="center"/>
              <w:rPr>
                <w:sz w:val="22"/>
                <w:szCs w:val="22"/>
                <w:lang w:eastAsia="cs-CZ"/>
              </w:rPr>
            </w:pPr>
          </w:p>
        </w:tc>
        <w:tc>
          <w:tcPr>
            <w:tcW w:w="1701" w:type="dxa"/>
            <w:tcBorders>
              <w:top w:val="nil"/>
              <w:left w:val="nil"/>
              <w:bottom w:val="single" w:sz="4" w:space="0" w:color="auto"/>
              <w:right w:val="single" w:sz="8" w:space="0" w:color="auto"/>
            </w:tcBorders>
            <w:shd w:val="clear" w:color="auto" w:fill="auto"/>
            <w:noWrap/>
            <w:vAlign w:val="bottom"/>
          </w:tcPr>
          <w:p w14:paraId="155C38F6" w14:textId="77777777" w:rsidR="005B3D1E" w:rsidRPr="00955F6D" w:rsidRDefault="005B3D1E" w:rsidP="005B3D1E">
            <w:pPr>
              <w:suppressAutoHyphens w:val="0"/>
              <w:jc w:val="center"/>
              <w:rPr>
                <w:sz w:val="22"/>
                <w:szCs w:val="22"/>
                <w:lang w:eastAsia="cs-CZ"/>
              </w:rPr>
            </w:pPr>
          </w:p>
        </w:tc>
      </w:tr>
    </w:tbl>
    <w:p w14:paraId="68FC35B6" w14:textId="483BAC09" w:rsidR="00F74622" w:rsidRPr="00955F6D" w:rsidRDefault="005B3D1E" w:rsidP="00F74622">
      <w:pPr>
        <w:rPr>
          <w:sz w:val="22"/>
          <w:szCs w:val="22"/>
        </w:rPr>
      </w:pPr>
      <w:r>
        <w:rPr>
          <w:sz w:val="22"/>
          <w:szCs w:val="22"/>
          <w:lang w:eastAsia="cs-CZ"/>
        </w:rPr>
        <w:t>Pozn.</w:t>
      </w:r>
    </w:p>
    <w:p w14:paraId="2EA57FFA" w14:textId="77777777" w:rsidR="00F74622" w:rsidRPr="00955F6D" w:rsidRDefault="00F74622" w:rsidP="00F74622">
      <w:pPr>
        <w:rPr>
          <w:sz w:val="22"/>
          <w:szCs w:val="22"/>
        </w:rPr>
      </w:pPr>
    </w:p>
    <w:p w14:paraId="1E2B7323" w14:textId="77777777" w:rsidR="00F74622" w:rsidRPr="00955F6D" w:rsidRDefault="00F74622" w:rsidP="00F74622">
      <w:pPr>
        <w:rPr>
          <w:sz w:val="22"/>
          <w:szCs w:val="22"/>
        </w:rPr>
      </w:pPr>
    </w:p>
    <w:p w14:paraId="03ECCCFA" w14:textId="77777777" w:rsidR="00F74622" w:rsidRPr="00955F6D" w:rsidRDefault="00F74622" w:rsidP="00F74622">
      <w:pPr>
        <w:pStyle w:val="Zkladntext"/>
        <w:jc w:val="left"/>
        <w:rPr>
          <w:b/>
          <w:sz w:val="22"/>
          <w:szCs w:val="22"/>
        </w:rPr>
      </w:pPr>
      <w:bookmarkStart w:id="0" w:name="RANGE!A1:C37"/>
      <w:bookmarkEnd w:id="0"/>
    </w:p>
    <w:p w14:paraId="2E803C55" w14:textId="2103A1A7" w:rsidR="005577C1" w:rsidRDefault="005577C1" w:rsidP="00F74622">
      <w:pPr>
        <w:pStyle w:val="Zkladntext"/>
        <w:jc w:val="left"/>
        <w:rPr>
          <w:b/>
          <w:sz w:val="22"/>
          <w:szCs w:val="22"/>
        </w:rPr>
      </w:pPr>
    </w:p>
    <w:p w14:paraId="235D4B3A" w14:textId="4D1BB574" w:rsidR="005B3D1E" w:rsidRDefault="005B3D1E" w:rsidP="00F74622">
      <w:pPr>
        <w:pStyle w:val="Zkladntext"/>
        <w:jc w:val="left"/>
        <w:rPr>
          <w:b/>
          <w:sz w:val="22"/>
          <w:szCs w:val="22"/>
        </w:rPr>
      </w:pPr>
    </w:p>
    <w:p w14:paraId="3B0D049F" w14:textId="4BDB436F" w:rsidR="005B3D1E" w:rsidRDefault="005B3D1E" w:rsidP="00F74622">
      <w:pPr>
        <w:pStyle w:val="Zkladntext"/>
        <w:jc w:val="left"/>
        <w:rPr>
          <w:b/>
          <w:sz w:val="22"/>
          <w:szCs w:val="22"/>
        </w:rPr>
      </w:pPr>
    </w:p>
    <w:p w14:paraId="0A1470FE" w14:textId="77777777" w:rsidR="00AD495E" w:rsidRDefault="00AD495E" w:rsidP="00F74622">
      <w:pPr>
        <w:pStyle w:val="Zkladntext"/>
        <w:jc w:val="left"/>
        <w:rPr>
          <w:b/>
          <w:sz w:val="22"/>
          <w:szCs w:val="22"/>
        </w:rPr>
      </w:pPr>
    </w:p>
    <w:p w14:paraId="53C6E935" w14:textId="2849CBEC" w:rsidR="00EE04FC" w:rsidRDefault="00EE04FC" w:rsidP="00BA3E71"/>
    <w:p w14:paraId="3220F24E" w14:textId="77777777" w:rsidR="005F6DE9" w:rsidRPr="00BA3E71" w:rsidRDefault="005F6DE9" w:rsidP="00BA3E71"/>
    <w:p w14:paraId="656D0631" w14:textId="32EBDFF0" w:rsidR="00F74622" w:rsidRPr="00955F6D" w:rsidRDefault="00F74622" w:rsidP="00F74622">
      <w:pPr>
        <w:pStyle w:val="Nadpis1"/>
        <w:numPr>
          <w:ilvl w:val="0"/>
          <w:numId w:val="0"/>
        </w:numPr>
        <w:jc w:val="left"/>
        <w:rPr>
          <w:sz w:val="22"/>
          <w:szCs w:val="22"/>
          <w:u w:val="none"/>
        </w:rPr>
      </w:pPr>
      <w:r w:rsidRPr="00955F6D">
        <w:rPr>
          <w:sz w:val="22"/>
          <w:szCs w:val="22"/>
          <w:u w:val="none"/>
        </w:rPr>
        <w:lastRenderedPageBreak/>
        <w:t xml:space="preserve">Příloha č. </w:t>
      </w:r>
      <w:proofErr w:type="gramStart"/>
      <w:r w:rsidRPr="00955F6D">
        <w:rPr>
          <w:sz w:val="22"/>
          <w:szCs w:val="22"/>
          <w:u w:val="none"/>
        </w:rPr>
        <w:t>2  Zmocněné</w:t>
      </w:r>
      <w:proofErr w:type="gramEnd"/>
      <w:r w:rsidRPr="00955F6D">
        <w:rPr>
          <w:sz w:val="22"/>
          <w:szCs w:val="22"/>
          <w:u w:val="none"/>
        </w:rPr>
        <w:t xml:space="preserve"> a oprávněné osoby k manipulaci</w:t>
      </w:r>
    </w:p>
    <w:p w14:paraId="22936124" w14:textId="77777777" w:rsidR="00F74622" w:rsidRPr="00955F6D" w:rsidRDefault="00F74622" w:rsidP="00F74622">
      <w:pPr>
        <w:pStyle w:val="Nzev"/>
        <w:rPr>
          <w:sz w:val="22"/>
          <w:szCs w:val="22"/>
        </w:rPr>
      </w:pPr>
    </w:p>
    <w:p w14:paraId="0B0265AB" w14:textId="77777777" w:rsidR="00F74622" w:rsidRPr="00955F6D" w:rsidRDefault="00F74622" w:rsidP="00F74622">
      <w:pPr>
        <w:pStyle w:val="Nzev"/>
        <w:rPr>
          <w:sz w:val="22"/>
          <w:szCs w:val="22"/>
        </w:rPr>
      </w:pPr>
      <w:r w:rsidRPr="00955F6D">
        <w:rPr>
          <w:sz w:val="22"/>
          <w:szCs w:val="22"/>
        </w:rPr>
        <w:t>I.</w:t>
      </w:r>
    </w:p>
    <w:p w14:paraId="7602FE73" w14:textId="77777777" w:rsidR="00F74622" w:rsidRPr="00955F6D" w:rsidRDefault="00F74622" w:rsidP="00F74622">
      <w:pPr>
        <w:jc w:val="both"/>
        <w:rPr>
          <w:b/>
          <w:bCs/>
          <w:sz w:val="22"/>
          <w:szCs w:val="22"/>
        </w:rPr>
      </w:pPr>
      <w:r w:rsidRPr="00955F6D">
        <w:rPr>
          <w:b/>
          <w:sz w:val="22"/>
          <w:szCs w:val="22"/>
        </w:rPr>
        <w:t xml:space="preserve">Zmocněné a oprávněné osoby k manipulaci a písemné žádosti o vydání dokumentů za </w:t>
      </w:r>
      <w:r w:rsidR="00DB3C72" w:rsidRPr="00955F6D">
        <w:rPr>
          <w:b/>
          <w:sz w:val="22"/>
          <w:szCs w:val="22"/>
        </w:rPr>
        <w:t xml:space="preserve">organizaci </w:t>
      </w:r>
      <w:r w:rsidR="00DB3C72" w:rsidRPr="00955F6D">
        <w:rPr>
          <w:b/>
          <w:bCs/>
          <w:sz w:val="22"/>
          <w:szCs w:val="22"/>
        </w:rPr>
        <w:t>Dům seniorů Mladá Boleslav, poskytovatel sociálních služeb</w:t>
      </w:r>
      <w:r w:rsidRPr="00955F6D">
        <w:rPr>
          <w:b/>
          <w:sz w:val="22"/>
          <w:szCs w:val="22"/>
        </w:rPr>
        <w:t>:</w:t>
      </w:r>
    </w:p>
    <w:p w14:paraId="6BE87DDB" w14:textId="77777777" w:rsidR="00F74622" w:rsidRPr="00955F6D" w:rsidRDefault="00F74622" w:rsidP="00F74622">
      <w:pPr>
        <w:ind w:left="360"/>
        <w:rPr>
          <w:sz w:val="22"/>
          <w:szCs w:val="22"/>
        </w:rPr>
      </w:pPr>
    </w:p>
    <w:p w14:paraId="513132F8" w14:textId="77777777" w:rsidR="00F74622" w:rsidRPr="00955F6D" w:rsidRDefault="00F74622" w:rsidP="00F74622">
      <w:pPr>
        <w:rPr>
          <w:sz w:val="22"/>
          <w:szCs w:val="22"/>
        </w:rPr>
      </w:pPr>
    </w:p>
    <w:tbl>
      <w:tblPr>
        <w:tblW w:w="9781" w:type="dxa"/>
        <w:tblInd w:w="-5" w:type="dxa"/>
        <w:tblCellMar>
          <w:left w:w="70" w:type="dxa"/>
          <w:right w:w="70" w:type="dxa"/>
        </w:tblCellMar>
        <w:tblLook w:val="04A0" w:firstRow="1" w:lastRow="0" w:firstColumn="1" w:lastColumn="0" w:noHBand="0" w:noVBand="1"/>
      </w:tblPr>
      <w:tblGrid>
        <w:gridCol w:w="1020"/>
        <w:gridCol w:w="2099"/>
        <w:gridCol w:w="4111"/>
        <w:gridCol w:w="2551"/>
      </w:tblGrid>
      <w:tr w:rsidR="00F74622" w:rsidRPr="00955F6D" w14:paraId="3FB638A2" w14:textId="77777777" w:rsidTr="00115AF5">
        <w:trPr>
          <w:trHeight w:val="300"/>
        </w:trPr>
        <w:tc>
          <w:tcPr>
            <w:tcW w:w="102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77D2A09" w14:textId="77777777" w:rsidR="00F74622" w:rsidRPr="00955F6D" w:rsidRDefault="00F74622" w:rsidP="00AF062C">
            <w:pPr>
              <w:rPr>
                <w:sz w:val="22"/>
                <w:szCs w:val="22"/>
              </w:rPr>
            </w:pPr>
            <w:r w:rsidRPr="00955F6D">
              <w:rPr>
                <w:sz w:val="22"/>
                <w:szCs w:val="22"/>
              </w:rPr>
              <w:t>Jméno</w:t>
            </w:r>
          </w:p>
        </w:tc>
        <w:tc>
          <w:tcPr>
            <w:tcW w:w="2099" w:type="dxa"/>
            <w:tcBorders>
              <w:top w:val="single" w:sz="4" w:space="0" w:color="auto"/>
              <w:left w:val="nil"/>
              <w:bottom w:val="single" w:sz="4" w:space="0" w:color="auto"/>
              <w:right w:val="single" w:sz="4" w:space="0" w:color="auto"/>
            </w:tcBorders>
            <w:shd w:val="clear" w:color="000000" w:fill="BFBFBF"/>
            <w:noWrap/>
            <w:vAlign w:val="bottom"/>
            <w:hideMark/>
          </w:tcPr>
          <w:p w14:paraId="47C28239" w14:textId="77777777" w:rsidR="00F74622" w:rsidRPr="00955F6D" w:rsidRDefault="00F74622" w:rsidP="00AF062C">
            <w:pPr>
              <w:rPr>
                <w:sz w:val="22"/>
                <w:szCs w:val="22"/>
              </w:rPr>
            </w:pPr>
            <w:r w:rsidRPr="00955F6D">
              <w:rPr>
                <w:sz w:val="22"/>
                <w:szCs w:val="22"/>
              </w:rPr>
              <w:t>Příjmení</w:t>
            </w:r>
          </w:p>
        </w:tc>
        <w:tc>
          <w:tcPr>
            <w:tcW w:w="4111" w:type="dxa"/>
            <w:tcBorders>
              <w:top w:val="single" w:sz="4" w:space="0" w:color="auto"/>
              <w:left w:val="nil"/>
              <w:bottom w:val="single" w:sz="4" w:space="0" w:color="auto"/>
              <w:right w:val="single" w:sz="4" w:space="0" w:color="auto"/>
            </w:tcBorders>
            <w:shd w:val="clear" w:color="000000" w:fill="BFBFBF"/>
            <w:noWrap/>
            <w:vAlign w:val="bottom"/>
            <w:hideMark/>
          </w:tcPr>
          <w:p w14:paraId="0C0A8E37" w14:textId="1AD114DA" w:rsidR="00F74622" w:rsidRPr="00955F6D" w:rsidRDefault="00737AAF" w:rsidP="00AF062C">
            <w:pPr>
              <w:rPr>
                <w:sz w:val="22"/>
                <w:szCs w:val="22"/>
              </w:rPr>
            </w:pPr>
            <w:r>
              <w:rPr>
                <w:sz w:val="22"/>
                <w:szCs w:val="22"/>
              </w:rPr>
              <w:t>e-m</w:t>
            </w:r>
            <w:r w:rsidR="00F74622" w:rsidRPr="00955F6D">
              <w:rPr>
                <w:sz w:val="22"/>
                <w:szCs w:val="22"/>
              </w:rPr>
              <w:t>ail</w:t>
            </w:r>
          </w:p>
        </w:tc>
        <w:tc>
          <w:tcPr>
            <w:tcW w:w="2551" w:type="dxa"/>
            <w:tcBorders>
              <w:top w:val="single" w:sz="4" w:space="0" w:color="auto"/>
              <w:left w:val="nil"/>
              <w:bottom w:val="single" w:sz="4" w:space="0" w:color="auto"/>
              <w:right w:val="single" w:sz="4" w:space="0" w:color="auto"/>
            </w:tcBorders>
            <w:shd w:val="clear" w:color="000000" w:fill="BFBFBF"/>
            <w:noWrap/>
            <w:vAlign w:val="bottom"/>
            <w:hideMark/>
          </w:tcPr>
          <w:p w14:paraId="0BFE8EBA" w14:textId="77777777" w:rsidR="00F74622" w:rsidRPr="00955F6D" w:rsidRDefault="00F74622" w:rsidP="00AF062C">
            <w:pPr>
              <w:rPr>
                <w:sz w:val="22"/>
                <w:szCs w:val="22"/>
              </w:rPr>
            </w:pPr>
            <w:r w:rsidRPr="00955F6D">
              <w:rPr>
                <w:sz w:val="22"/>
                <w:szCs w:val="22"/>
              </w:rPr>
              <w:t>Telefon</w:t>
            </w:r>
          </w:p>
        </w:tc>
      </w:tr>
      <w:tr w:rsidR="00115AF5" w:rsidRPr="00955F6D" w14:paraId="646321BA" w14:textId="77777777" w:rsidTr="00115AF5">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tcPr>
          <w:p w14:paraId="4CA76822" w14:textId="77777777" w:rsidR="00115AF5" w:rsidRPr="00955F6D" w:rsidRDefault="00115AF5" w:rsidP="00115AF5">
            <w:pPr>
              <w:rPr>
                <w:sz w:val="22"/>
                <w:szCs w:val="22"/>
              </w:rPr>
            </w:pPr>
            <w:r w:rsidRPr="00955F6D">
              <w:rPr>
                <w:sz w:val="22"/>
                <w:szCs w:val="22"/>
              </w:rPr>
              <w:t xml:space="preserve">Světlana </w:t>
            </w:r>
          </w:p>
        </w:tc>
        <w:tc>
          <w:tcPr>
            <w:tcW w:w="2099" w:type="dxa"/>
            <w:tcBorders>
              <w:top w:val="nil"/>
              <w:left w:val="nil"/>
              <w:bottom w:val="single" w:sz="4" w:space="0" w:color="auto"/>
              <w:right w:val="single" w:sz="4" w:space="0" w:color="auto"/>
            </w:tcBorders>
            <w:shd w:val="clear" w:color="auto" w:fill="auto"/>
            <w:noWrap/>
            <w:vAlign w:val="bottom"/>
          </w:tcPr>
          <w:p w14:paraId="4D52AC8E" w14:textId="77777777" w:rsidR="00115AF5" w:rsidRPr="00955F6D" w:rsidRDefault="00115AF5" w:rsidP="00115AF5">
            <w:pPr>
              <w:rPr>
                <w:sz w:val="22"/>
                <w:szCs w:val="22"/>
              </w:rPr>
            </w:pPr>
            <w:r w:rsidRPr="00955F6D">
              <w:rPr>
                <w:sz w:val="22"/>
                <w:szCs w:val="22"/>
              </w:rPr>
              <w:t>Kubíková</w:t>
            </w:r>
          </w:p>
        </w:tc>
        <w:tc>
          <w:tcPr>
            <w:tcW w:w="4111" w:type="dxa"/>
            <w:tcBorders>
              <w:top w:val="nil"/>
              <w:left w:val="nil"/>
              <w:bottom w:val="single" w:sz="4" w:space="0" w:color="auto"/>
              <w:right w:val="single" w:sz="4" w:space="0" w:color="auto"/>
            </w:tcBorders>
            <w:shd w:val="clear" w:color="000000" w:fill="FFFFFF"/>
            <w:vAlign w:val="center"/>
          </w:tcPr>
          <w:p w14:paraId="77B29302" w14:textId="5941D084" w:rsidR="00115AF5" w:rsidRPr="00955F6D" w:rsidRDefault="00B33269" w:rsidP="00115AF5">
            <w:pPr>
              <w:rPr>
                <w:sz w:val="22"/>
                <w:szCs w:val="22"/>
              </w:rPr>
            </w:pPr>
            <w:proofErr w:type="spellStart"/>
            <w:r>
              <w:rPr>
                <w:rFonts w:eastAsia="Yu Gothic"/>
                <w:sz w:val="22"/>
                <w:szCs w:val="22"/>
              </w:rPr>
              <w:t>xxxxxxxxxxxxxxx</w:t>
            </w:r>
            <w:proofErr w:type="spellEnd"/>
          </w:p>
        </w:tc>
        <w:tc>
          <w:tcPr>
            <w:tcW w:w="2551" w:type="dxa"/>
            <w:tcBorders>
              <w:top w:val="nil"/>
              <w:left w:val="nil"/>
              <w:bottom w:val="single" w:sz="4" w:space="0" w:color="auto"/>
              <w:right w:val="single" w:sz="4" w:space="0" w:color="auto"/>
            </w:tcBorders>
            <w:shd w:val="clear" w:color="000000" w:fill="FFFFFF"/>
            <w:vAlign w:val="center"/>
          </w:tcPr>
          <w:p w14:paraId="18BEA240" w14:textId="4D4AC5B7" w:rsidR="00115AF5" w:rsidRPr="00955F6D" w:rsidRDefault="00B33269" w:rsidP="00115AF5">
            <w:pPr>
              <w:rPr>
                <w:sz w:val="22"/>
                <w:szCs w:val="22"/>
              </w:rPr>
            </w:pPr>
            <w:proofErr w:type="spellStart"/>
            <w:r>
              <w:rPr>
                <w:sz w:val="22"/>
                <w:szCs w:val="22"/>
              </w:rPr>
              <w:t>xxx</w:t>
            </w:r>
            <w:proofErr w:type="spellEnd"/>
            <w:r w:rsidR="00115AF5" w:rsidRPr="00955F6D">
              <w:rPr>
                <w:sz w:val="22"/>
                <w:szCs w:val="22"/>
              </w:rPr>
              <w:t> </w:t>
            </w:r>
            <w:proofErr w:type="spellStart"/>
            <w:r>
              <w:rPr>
                <w:sz w:val="22"/>
                <w:szCs w:val="22"/>
              </w:rPr>
              <w:t>xxx</w:t>
            </w:r>
            <w:proofErr w:type="spellEnd"/>
            <w:r w:rsidR="00115AF5" w:rsidRPr="00955F6D">
              <w:rPr>
                <w:sz w:val="22"/>
                <w:szCs w:val="22"/>
              </w:rPr>
              <w:t xml:space="preserve"> </w:t>
            </w:r>
            <w:proofErr w:type="spellStart"/>
            <w:r>
              <w:rPr>
                <w:sz w:val="22"/>
                <w:szCs w:val="22"/>
              </w:rPr>
              <w:t>xxx</w:t>
            </w:r>
            <w:proofErr w:type="spellEnd"/>
          </w:p>
        </w:tc>
      </w:tr>
      <w:tr w:rsidR="00115AF5" w:rsidRPr="00955F6D" w14:paraId="7C8F18F0" w14:textId="77777777" w:rsidTr="00115AF5">
        <w:trPr>
          <w:trHeight w:val="3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1CA6A" w14:textId="77777777" w:rsidR="00115AF5" w:rsidRPr="00955F6D" w:rsidRDefault="00115AF5" w:rsidP="00115AF5">
            <w:pPr>
              <w:rPr>
                <w:sz w:val="22"/>
                <w:szCs w:val="22"/>
              </w:rPr>
            </w:pPr>
            <w:r w:rsidRPr="00955F6D">
              <w:rPr>
                <w:sz w:val="22"/>
                <w:szCs w:val="22"/>
              </w:rPr>
              <w:t xml:space="preserve">Helena </w:t>
            </w:r>
          </w:p>
        </w:tc>
        <w:tc>
          <w:tcPr>
            <w:tcW w:w="2099" w:type="dxa"/>
            <w:tcBorders>
              <w:top w:val="single" w:sz="4" w:space="0" w:color="auto"/>
              <w:left w:val="nil"/>
              <w:bottom w:val="single" w:sz="4" w:space="0" w:color="auto"/>
              <w:right w:val="single" w:sz="4" w:space="0" w:color="auto"/>
            </w:tcBorders>
            <w:shd w:val="clear" w:color="auto" w:fill="auto"/>
            <w:noWrap/>
            <w:vAlign w:val="bottom"/>
          </w:tcPr>
          <w:p w14:paraId="278F294A" w14:textId="77777777" w:rsidR="00115AF5" w:rsidRPr="00955F6D" w:rsidRDefault="00115AF5" w:rsidP="00115AF5">
            <w:pPr>
              <w:rPr>
                <w:sz w:val="22"/>
                <w:szCs w:val="22"/>
              </w:rPr>
            </w:pPr>
            <w:r w:rsidRPr="00955F6D">
              <w:rPr>
                <w:sz w:val="22"/>
                <w:szCs w:val="22"/>
              </w:rPr>
              <w:t>Najmanová</w:t>
            </w:r>
          </w:p>
        </w:tc>
        <w:tc>
          <w:tcPr>
            <w:tcW w:w="4111" w:type="dxa"/>
            <w:tcBorders>
              <w:top w:val="single" w:sz="4" w:space="0" w:color="auto"/>
              <w:left w:val="nil"/>
              <w:bottom w:val="single" w:sz="4" w:space="0" w:color="auto"/>
              <w:right w:val="single" w:sz="4" w:space="0" w:color="auto"/>
            </w:tcBorders>
            <w:shd w:val="clear" w:color="000000" w:fill="FFFFFF"/>
            <w:vAlign w:val="center"/>
          </w:tcPr>
          <w:p w14:paraId="3A2FBB1F" w14:textId="3FDD756A" w:rsidR="00115AF5" w:rsidRPr="00955F6D" w:rsidRDefault="00B33269" w:rsidP="00115AF5">
            <w:pPr>
              <w:rPr>
                <w:sz w:val="22"/>
                <w:szCs w:val="22"/>
              </w:rPr>
            </w:pPr>
            <w:proofErr w:type="spellStart"/>
            <w:r>
              <w:rPr>
                <w:rFonts w:eastAsia="Yu Gothic"/>
                <w:sz w:val="22"/>
                <w:szCs w:val="22"/>
              </w:rPr>
              <w:t>xxxxxxxxxxxxxxxxx</w:t>
            </w:r>
            <w:proofErr w:type="spellEnd"/>
          </w:p>
        </w:tc>
        <w:tc>
          <w:tcPr>
            <w:tcW w:w="2551" w:type="dxa"/>
            <w:tcBorders>
              <w:top w:val="single" w:sz="4" w:space="0" w:color="auto"/>
              <w:left w:val="nil"/>
              <w:bottom w:val="single" w:sz="4" w:space="0" w:color="auto"/>
              <w:right w:val="single" w:sz="4" w:space="0" w:color="auto"/>
            </w:tcBorders>
            <w:shd w:val="clear" w:color="000000" w:fill="FFFFFF"/>
            <w:vAlign w:val="center"/>
          </w:tcPr>
          <w:p w14:paraId="542A79CA" w14:textId="1052DD88" w:rsidR="00115AF5" w:rsidRPr="00955F6D" w:rsidRDefault="00B33269" w:rsidP="00115AF5">
            <w:pPr>
              <w:rPr>
                <w:sz w:val="22"/>
                <w:szCs w:val="22"/>
              </w:rPr>
            </w:pPr>
            <w:proofErr w:type="spellStart"/>
            <w:r>
              <w:rPr>
                <w:sz w:val="22"/>
                <w:szCs w:val="22"/>
              </w:rPr>
              <w:t>xxx</w:t>
            </w:r>
            <w:proofErr w:type="spellEnd"/>
            <w:r w:rsidR="00115AF5" w:rsidRPr="00955F6D">
              <w:rPr>
                <w:sz w:val="22"/>
                <w:szCs w:val="22"/>
              </w:rPr>
              <w:t> </w:t>
            </w:r>
            <w:proofErr w:type="spellStart"/>
            <w:r>
              <w:rPr>
                <w:sz w:val="22"/>
                <w:szCs w:val="22"/>
              </w:rPr>
              <w:t>xxx</w:t>
            </w:r>
            <w:proofErr w:type="spellEnd"/>
            <w:r w:rsidR="00115AF5" w:rsidRPr="00955F6D">
              <w:rPr>
                <w:sz w:val="22"/>
                <w:szCs w:val="22"/>
              </w:rPr>
              <w:t xml:space="preserve"> </w:t>
            </w:r>
            <w:proofErr w:type="spellStart"/>
            <w:r>
              <w:rPr>
                <w:sz w:val="22"/>
                <w:szCs w:val="22"/>
              </w:rPr>
              <w:t>xxx</w:t>
            </w:r>
            <w:proofErr w:type="spellEnd"/>
          </w:p>
        </w:tc>
      </w:tr>
      <w:tr w:rsidR="00115AF5" w:rsidRPr="00955F6D" w14:paraId="4CE05115" w14:textId="77777777" w:rsidTr="00115AF5">
        <w:trPr>
          <w:trHeight w:val="3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CB83C" w14:textId="77777777" w:rsidR="00115AF5" w:rsidRPr="00955F6D" w:rsidRDefault="00115AF5" w:rsidP="00115AF5">
            <w:pPr>
              <w:rPr>
                <w:sz w:val="22"/>
                <w:szCs w:val="22"/>
              </w:rPr>
            </w:pPr>
            <w:r w:rsidRPr="00955F6D">
              <w:rPr>
                <w:sz w:val="22"/>
                <w:szCs w:val="22"/>
              </w:rPr>
              <w:t xml:space="preserve">Jana </w:t>
            </w:r>
          </w:p>
        </w:tc>
        <w:tc>
          <w:tcPr>
            <w:tcW w:w="2099" w:type="dxa"/>
            <w:tcBorders>
              <w:top w:val="single" w:sz="4" w:space="0" w:color="auto"/>
              <w:left w:val="nil"/>
              <w:bottom w:val="single" w:sz="4" w:space="0" w:color="auto"/>
              <w:right w:val="single" w:sz="4" w:space="0" w:color="auto"/>
            </w:tcBorders>
            <w:shd w:val="clear" w:color="auto" w:fill="auto"/>
            <w:noWrap/>
            <w:vAlign w:val="bottom"/>
          </w:tcPr>
          <w:p w14:paraId="1AF491D1" w14:textId="77777777" w:rsidR="00115AF5" w:rsidRPr="00955F6D" w:rsidRDefault="00115AF5" w:rsidP="00115AF5">
            <w:pPr>
              <w:rPr>
                <w:sz w:val="22"/>
                <w:szCs w:val="22"/>
              </w:rPr>
            </w:pPr>
            <w:r w:rsidRPr="00955F6D">
              <w:rPr>
                <w:sz w:val="22"/>
                <w:szCs w:val="22"/>
              </w:rPr>
              <w:t>Vrábelová</w:t>
            </w:r>
          </w:p>
        </w:tc>
        <w:tc>
          <w:tcPr>
            <w:tcW w:w="4111" w:type="dxa"/>
            <w:tcBorders>
              <w:top w:val="single" w:sz="4" w:space="0" w:color="auto"/>
              <w:left w:val="nil"/>
              <w:bottom w:val="single" w:sz="4" w:space="0" w:color="auto"/>
              <w:right w:val="single" w:sz="4" w:space="0" w:color="auto"/>
            </w:tcBorders>
            <w:shd w:val="clear" w:color="000000" w:fill="FFFFFF"/>
            <w:vAlign w:val="center"/>
          </w:tcPr>
          <w:p w14:paraId="338AC55C" w14:textId="60A949CB" w:rsidR="00115AF5" w:rsidRPr="00955F6D" w:rsidRDefault="00B33269" w:rsidP="00115AF5">
            <w:pPr>
              <w:rPr>
                <w:sz w:val="22"/>
                <w:szCs w:val="22"/>
              </w:rPr>
            </w:pPr>
            <w:proofErr w:type="spellStart"/>
            <w:r>
              <w:rPr>
                <w:rFonts w:eastAsia="Yu Gothic"/>
                <w:sz w:val="22"/>
                <w:szCs w:val="22"/>
              </w:rPr>
              <w:t>xxxxxxxxxxxxxxxxx</w:t>
            </w:r>
            <w:proofErr w:type="spellEnd"/>
          </w:p>
        </w:tc>
        <w:tc>
          <w:tcPr>
            <w:tcW w:w="2551" w:type="dxa"/>
            <w:tcBorders>
              <w:top w:val="single" w:sz="4" w:space="0" w:color="auto"/>
              <w:left w:val="nil"/>
              <w:bottom w:val="single" w:sz="4" w:space="0" w:color="auto"/>
              <w:right w:val="single" w:sz="4" w:space="0" w:color="auto"/>
            </w:tcBorders>
            <w:shd w:val="clear" w:color="000000" w:fill="FFFFFF"/>
            <w:vAlign w:val="center"/>
          </w:tcPr>
          <w:p w14:paraId="6DC22A5E" w14:textId="27CF0403" w:rsidR="00115AF5" w:rsidRPr="00955F6D" w:rsidRDefault="00B33269" w:rsidP="00115AF5">
            <w:pPr>
              <w:rPr>
                <w:sz w:val="22"/>
                <w:szCs w:val="22"/>
              </w:rPr>
            </w:pPr>
            <w:proofErr w:type="spellStart"/>
            <w:r>
              <w:rPr>
                <w:sz w:val="22"/>
                <w:szCs w:val="22"/>
              </w:rPr>
              <w:t>xxx</w:t>
            </w:r>
            <w:proofErr w:type="spellEnd"/>
            <w:r w:rsidR="00115AF5" w:rsidRPr="00955F6D">
              <w:rPr>
                <w:sz w:val="22"/>
                <w:szCs w:val="22"/>
              </w:rPr>
              <w:t> </w:t>
            </w:r>
            <w:proofErr w:type="spellStart"/>
            <w:r>
              <w:rPr>
                <w:sz w:val="22"/>
                <w:szCs w:val="22"/>
              </w:rPr>
              <w:t>xxx</w:t>
            </w:r>
            <w:proofErr w:type="spellEnd"/>
            <w:r w:rsidR="00115AF5" w:rsidRPr="00955F6D">
              <w:rPr>
                <w:sz w:val="22"/>
                <w:szCs w:val="22"/>
              </w:rPr>
              <w:t xml:space="preserve"> </w:t>
            </w:r>
            <w:proofErr w:type="spellStart"/>
            <w:r>
              <w:rPr>
                <w:sz w:val="22"/>
                <w:szCs w:val="22"/>
              </w:rPr>
              <w:t>xxx</w:t>
            </w:r>
            <w:proofErr w:type="spellEnd"/>
          </w:p>
        </w:tc>
      </w:tr>
    </w:tbl>
    <w:p w14:paraId="54937310" w14:textId="77777777" w:rsidR="00F74622" w:rsidRPr="00955F6D" w:rsidRDefault="00F74622" w:rsidP="00F74622">
      <w:pPr>
        <w:ind w:left="360"/>
        <w:rPr>
          <w:sz w:val="22"/>
          <w:szCs w:val="22"/>
        </w:rPr>
      </w:pPr>
    </w:p>
    <w:p w14:paraId="37B1FDE3" w14:textId="77777777" w:rsidR="00F74622" w:rsidRPr="00955F6D" w:rsidRDefault="00F74622" w:rsidP="00F74622">
      <w:pPr>
        <w:pStyle w:val="Odstavecseseznamem"/>
        <w:rPr>
          <w:color w:val="FF0000"/>
          <w:sz w:val="22"/>
          <w:szCs w:val="22"/>
        </w:rPr>
      </w:pPr>
    </w:p>
    <w:p w14:paraId="4265B579" w14:textId="77777777" w:rsidR="00F74622" w:rsidRPr="00955F6D" w:rsidRDefault="00F74622" w:rsidP="00F74622">
      <w:pPr>
        <w:pStyle w:val="Podnadpis"/>
        <w:rPr>
          <w:rFonts w:ascii="Times New Roman" w:hAnsi="Times New Roman" w:cs="Times New Roman"/>
          <w:sz w:val="22"/>
          <w:szCs w:val="22"/>
        </w:rPr>
      </w:pPr>
    </w:p>
    <w:p w14:paraId="52EFABC9" w14:textId="77777777" w:rsidR="00F74622" w:rsidRPr="00955F6D" w:rsidRDefault="00F74622" w:rsidP="00F74622">
      <w:pPr>
        <w:pStyle w:val="Nzev"/>
        <w:rPr>
          <w:sz w:val="22"/>
          <w:szCs w:val="22"/>
        </w:rPr>
      </w:pPr>
      <w:r w:rsidRPr="00955F6D">
        <w:rPr>
          <w:sz w:val="22"/>
          <w:szCs w:val="22"/>
        </w:rPr>
        <w:t>II.</w:t>
      </w:r>
    </w:p>
    <w:p w14:paraId="4F9E2D23" w14:textId="701AC3AA" w:rsidR="00F74622" w:rsidRPr="00955F6D" w:rsidRDefault="00F74622" w:rsidP="00F74622">
      <w:pPr>
        <w:jc w:val="both"/>
        <w:rPr>
          <w:b/>
          <w:sz w:val="22"/>
          <w:szCs w:val="22"/>
        </w:rPr>
      </w:pPr>
      <w:r w:rsidRPr="00955F6D">
        <w:rPr>
          <w:b/>
          <w:sz w:val="22"/>
          <w:szCs w:val="22"/>
        </w:rPr>
        <w:t>Kontaktní osoby pro přijímání požadavků na vyhledání a doručení dokumentů za společnost:</w:t>
      </w:r>
    </w:p>
    <w:p w14:paraId="02367FDF" w14:textId="77777777" w:rsidR="00F74622" w:rsidRPr="00955F6D" w:rsidRDefault="00F74622" w:rsidP="00F74622">
      <w:pPr>
        <w:rPr>
          <w:b/>
          <w:sz w:val="22"/>
          <w:szCs w:val="22"/>
        </w:rPr>
      </w:pPr>
    </w:p>
    <w:p w14:paraId="7FD42D8E" w14:textId="76DB7596" w:rsidR="00F74622" w:rsidRPr="00955F6D" w:rsidRDefault="00F64F8F" w:rsidP="00F74622">
      <w:pPr>
        <w:rPr>
          <w:b/>
          <w:sz w:val="22"/>
          <w:szCs w:val="22"/>
        </w:rPr>
      </w:pPr>
      <w:r>
        <w:rPr>
          <w:b/>
          <w:sz w:val="22"/>
          <w:szCs w:val="22"/>
        </w:rPr>
        <w:t xml:space="preserve">Jitka </w:t>
      </w:r>
      <w:proofErr w:type="spellStart"/>
      <w:r>
        <w:rPr>
          <w:b/>
          <w:sz w:val="22"/>
          <w:szCs w:val="22"/>
        </w:rPr>
        <w:t>Nedobylová</w:t>
      </w:r>
      <w:proofErr w:type="spellEnd"/>
      <w:r>
        <w:rPr>
          <w:b/>
          <w:sz w:val="22"/>
          <w:szCs w:val="22"/>
        </w:rPr>
        <w:t xml:space="preserve">, Sabina </w:t>
      </w:r>
      <w:proofErr w:type="spellStart"/>
      <w:r>
        <w:rPr>
          <w:b/>
          <w:sz w:val="22"/>
          <w:szCs w:val="22"/>
        </w:rPr>
        <w:t>Barlíková</w:t>
      </w:r>
      <w:proofErr w:type="spellEnd"/>
    </w:p>
    <w:p w14:paraId="09E48C7D" w14:textId="73D52612" w:rsidR="00F74622" w:rsidRPr="00955F6D" w:rsidRDefault="00F74622" w:rsidP="00F74622">
      <w:pPr>
        <w:rPr>
          <w:sz w:val="22"/>
          <w:szCs w:val="22"/>
        </w:rPr>
      </w:pPr>
      <w:r w:rsidRPr="00955F6D">
        <w:rPr>
          <w:sz w:val="22"/>
          <w:szCs w:val="22"/>
        </w:rPr>
        <w:t xml:space="preserve">tel.: </w:t>
      </w:r>
      <w:proofErr w:type="spellStart"/>
      <w:r w:rsidR="00B33269">
        <w:t>xxx</w:t>
      </w:r>
      <w:proofErr w:type="spellEnd"/>
      <w:r w:rsidR="00F64F8F">
        <w:t> </w:t>
      </w:r>
      <w:proofErr w:type="spellStart"/>
      <w:r w:rsidR="00B33269">
        <w:t>xxx</w:t>
      </w:r>
      <w:proofErr w:type="spellEnd"/>
      <w:r w:rsidR="00F64F8F">
        <w:t xml:space="preserve"> </w:t>
      </w:r>
      <w:proofErr w:type="spellStart"/>
      <w:r w:rsidR="00B33269">
        <w:t>xxx</w:t>
      </w:r>
      <w:proofErr w:type="spellEnd"/>
    </w:p>
    <w:p w14:paraId="1FEE512F" w14:textId="7E66071E" w:rsidR="00F74622" w:rsidRDefault="00F74622" w:rsidP="00F74622">
      <w:pPr>
        <w:rPr>
          <w:sz w:val="22"/>
          <w:szCs w:val="22"/>
        </w:rPr>
      </w:pPr>
      <w:r w:rsidRPr="00955F6D">
        <w:rPr>
          <w:sz w:val="22"/>
          <w:szCs w:val="22"/>
        </w:rPr>
        <w:t>e-mail:</w:t>
      </w:r>
      <w:r w:rsidR="00F64F8F">
        <w:rPr>
          <w:sz w:val="22"/>
          <w:szCs w:val="22"/>
        </w:rPr>
        <w:t xml:space="preserve"> </w:t>
      </w:r>
      <w:hyperlink r:id="rId8" w:history="1">
        <w:r w:rsidR="00F64F8F" w:rsidRPr="00477E91">
          <w:rPr>
            <w:rStyle w:val="Hypertextovodkaz"/>
            <w:sz w:val="22"/>
            <w:szCs w:val="22"/>
          </w:rPr>
          <w:t>archiv@reisswolf.cz</w:t>
        </w:r>
      </w:hyperlink>
    </w:p>
    <w:p w14:paraId="17B6076D" w14:textId="28614D41" w:rsidR="00F64F8F" w:rsidRDefault="00F64F8F" w:rsidP="00F74622">
      <w:pPr>
        <w:rPr>
          <w:sz w:val="22"/>
          <w:szCs w:val="22"/>
        </w:rPr>
      </w:pPr>
    </w:p>
    <w:p w14:paraId="37DD8A62" w14:textId="717F514B" w:rsidR="00F64F8F" w:rsidRPr="00955F6D" w:rsidRDefault="00F64F8F" w:rsidP="00F74622">
      <w:pPr>
        <w:rPr>
          <w:sz w:val="22"/>
          <w:szCs w:val="22"/>
        </w:rPr>
      </w:pPr>
      <w:r>
        <w:rPr>
          <w:sz w:val="22"/>
          <w:szCs w:val="22"/>
        </w:rPr>
        <w:t>nebo přes webovou aplikaci RWAS/RWAM pro evidenci požadavků a dokumentů ve spisovně včetně zápůjček.</w:t>
      </w:r>
    </w:p>
    <w:p w14:paraId="14AD2D47" w14:textId="77777777" w:rsidR="00F74622" w:rsidRPr="00955F6D" w:rsidRDefault="00F74622" w:rsidP="00F74622">
      <w:pPr>
        <w:ind w:left="360"/>
        <w:rPr>
          <w:sz w:val="22"/>
          <w:szCs w:val="22"/>
        </w:rPr>
      </w:pPr>
    </w:p>
    <w:p w14:paraId="52AEAEEB" w14:textId="77777777" w:rsidR="00F74622" w:rsidRPr="00955F6D" w:rsidRDefault="00F74622" w:rsidP="00F74622">
      <w:pPr>
        <w:ind w:left="360"/>
        <w:rPr>
          <w:sz w:val="22"/>
          <w:szCs w:val="22"/>
        </w:rPr>
      </w:pPr>
    </w:p>
    <w:p w14:paraId="12795B12" w14:textId="77777777" w:rsidR="00F74622" w:rsidRPr="00955F6D" w:rsidRDefault="00F74622" w:rsidP="00F74622">
      <w:pPr>
        <w:ind w:left="360"/>
        <w:rPr>
          <w:sz w:val="22"/>
          <w:szCs w:val="22"/>
        </w:rPr>
      </w:pPr>
    </w:p>
    <w:p w14:paraId="54A77204" w14:textId="39B26AFA" w:rsidR="00F74622" w:rsidRPr="00955F6D" w:rsidRDefault="00F74622" w:rsidP="00F74622">
      <w:pPr>
        <w:rPr>
          <w:b/>
          <w:sz w:val="22"/>
          <w:szCs w:val="22"/>
        </w:rPr>
      </w:pPr>
      <w:r w:rsidRPr="00955F6D">
        <w:rPr>
          <w:b/>
          <w:sz w:val="22"/>
          <w:szCs w:val="22"/>
        </w:rPr>
        <w:t>Kontaktní osoba pro záležitosti smluvní za společnost</w:t>
      </w:r>
      <w:r w:rsidR="00F64F8F">
        <w:rPr>
          <w:b/>
          <w:sz w:val="22"/>
          <w:szCs w:val="22"/>
        </w:rPr>
        <w:t>:</w:t>
      </w:r>
    </w:p>
    <w:p w14:paraId="36CDF14D" w14:textId="77777777" w:rsidR="00F74622" w:rsidRPr="00955F6D" w:rsidRDefault="00F74622" w:rsidP="00F74622">
      <w:pPr>
        <w:rPr>
          <w:b/>
          <w:sz w:val="22"/>
          <w:szCs w:val="22"/>
        </w:rPr>
      </w:pPr>
    </w:p>
    <w:p w14:paraId="65FF0F96" w14:textId="24FE4A3D" w:rsidR="001B1EB0" w:rsidRPr="001B1EB0" w:rsidRDefault="001B1EB0" w:rsidP="001B1EB0">
      <w:pPr>
        <w:suppressAutoHyphens w:val="0"/>
        <w:rPr>
          <w:sz w:val="22"/>
          <w:szCs w:val="22"/>
        </w:rPr>
      </w:pPr>
      <w:r w:rsidRPr="001B1EB0">
        <w:rPr>
          <w:b/>
          <w:bCs/>
          <w:sz w:val="22"/>
          <w:szCs w:val="22"/>
        </w:rPr>
        <w:t>Jméno, příjmení</w:t>
      </w:r>
      <w:r w:rsidR="00F64F8F">
        <w:rPr>
          <w:b/>
          <w:bCs/>
          <w:sz w:val="22"/>
          <w:szCs w:val="22"/>
        </w:rPr>
        <w:t xml:space="preserve"> Miroslav Svoboda</w:t>
      </w:r>
    </w:p>
    <w:p w14:paraId="167DCC35" w14:textId="7818DEAB" w:rsidR="00F74622" w:rsidRDefault="00F74622" w:rsidP="00C27DA4">
      <w:pPr>
        <w:suppressAutoHyphens w:val="0"/>
      </w:pPr>
      <w:r w:rsidRPr="001B1EB0">
        <w:rPr>
          <w:sz w:val="22"/>
          <w:szCs w:val="22"/>
        </w:rPr>
        <w:t xml:space="preserve">tel.: </w:t>
      </w:r>
      <w:r w:rsidR="00F64F8F">
        <w:t>+420 </w:t>
      </w:r>
      <w:proofErr w:type="spellStart"/>
      <w:r w:rsidR="00B33269">
        <w:t>xxx</w:t>
      </w:r>
      <w:proofErr w:type="spellEnd"/>
      <w:r w:rsidR="00F64F8F">
        <w:t> </w:t>
      </w:r>
      <w:proofErr w:type="spellStart"/>
      <w:r w:rsidR="00B33269">
        <w:t>xxx</w:t>
      </w:r>
      <w:proofErr w:type="spellEnd"/>
      <w:r w:rsidR="00F64F8F">
        <w:t xml:space="preserve"> </w:t>
      </w:r>
      <w:proofErr w:type="spellStart"/>
      <w:r w:rsidR="00B33269">
        <w:t>xxx</w:t>
      </w:r>
      <w:proofErr w:type="spellEnd"/>
      <w:r w:rsidRPr="001B1EB0">
        <w:rPr>
          <w:sz w:val="22"/>
          <w:szCs w:val="22"/>
        </w:rPr>
        <w:t xml:space="preserve">, e-mail: </w:t>
      </w:r>
      <w:proofErr w:type="spellStart"/>
      <w:r w:rsidR="00B33269">
        <w:t>xxxxxxxxxxxxxxxxxxxxxx</w:t>
      </w:r>
      <w:proofErr w:type="spellEnd"/>
    </w:p>
    <w:p w14:paraId="1F06840A" w14:textId="58042875" w:rsidR="00C27DA4" w:rsidRDefault="00C27DA4" w:rsidP="00C27DA4">
      <w:pPr>
        <w:suppressAutoHyphens w:val="0"/>
      </w:pPr>
    </w:p>
    <w:p w14:paraId="3290EC84" w14:textId="77777777" w:rsidR="00C27DA4" w:rsidRPr="00955F6D" w:rsidRDefault="00C27DA4" w:rsidP="00C27DA4">
      <w:pPr>
        <w:suppressAutoHyphens w:val="0"/>
        <w:rPr>
          <w:b/>
          <w:sz w:val="22"/>
          <w:szCs w:val="22"/>
        </w:rPr>
      </w:pPr>
    </w:p>
    <w:p w14:paraId="529C67D9" w14:textId="77777777" w:rsidR="00F74622" w:rsidRPr="00955F6D" w:rsidRDefault="00F74622" w:rsidP="00C27DA4">
      <w:pPr>
        <w:rPr>
          <w:sz w:val="22"/>
          <w:szCs w:val="22"/>
        </w:rPr>
      </w:pPr>
    </w:p>
    <w:p w14:paraId="5548E3F8" w14:textId="77777777" w:rsidR="00F74622" w:rsidRPr="00955F6D" w:rsidRDefault="00F74622" w:rsidP="00F74622">
      <w:pPr>
        <w:pStyle w:val="Zkladntext"/>
        <w:jc w:val="left"/>
        <w:rPr>
          <w:b/>
          <w:sz w:val="22"/>
          <w:szCs w:val="22"/>
        </w:rPr>
      </w:pPr>
    </w:p>
    <w:p w14:paraId="685E8FC3" w14:textId="77777777" w:rsidR="00A92E97" w:rsidRPr="00955F6D" w:rsidRDefault="00A92E97" w:rsidP="00F74622">
      <w:pPr>
        <w:pStyle w:val="Nadpis1"/>
        <w:numPr>
          <w:ilvl w:val="0"/>
          <w:numId w:val="0"/>
        </w:numPr>
        <w:jc w:val="left"/>
        <w:rPr>
          <w:b w:val="0"/>
          <w:sz w:val="22"/>
          <w:szCs w:val="22"/>
        </w:rPr>
      </w:pPr>
    </w:p>
    <w:sectPr w:rsidR="00A92E97" w:rsidRPr="00955F6D" w:rsidSect="005F6DE9">
      <w:footerReference w:type="default" r:id="rId9"/>
      <w:pgSz w:w="11905" w:h="16837"/>
      <w:pgMar w:top="567" w:right="1106" w:bottom="1134" w:left="1077" w:header="1418" w:footer="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8DDFD" w14:textId="77777777" w:rsidR="00FB0D5B" w:rsidRDefault="00FB0D5B">
      <w:r>
        <w:separator/>
      </w:r>
    </w:p>
  </w:endnote>
  <w:endnote w:type="continuationSeparator" w:id="0">
    <w:p w14:paraId="5800C3B7" w14:textId="77777777" w:rsidR="00FB0D5B" w:rsidRDefault="00FB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3318" w14:textId="77777777" w:rsidR="00A92E97" w:rsidRDefault="003F7E3B">
    <w:pPr>
      <w:pStyle w:val="Zpat"/>
      <w:jc w:val="center"/>
      <w:rPr>
        <w:rFonts w:ascii="Arial Narrow" w:hAnsi="Arial Narrow"/>
      </w:rPr>
    </w:pPr>
    <w:r>
      <w:rPr>
        <w:rFonts w:ascii="Arial Narrow" w:hAnsi="Arial Narrow"/>
      </w:rPr>
      <w:t xml:space="preserve">Strana </w:t>
    </w:r>
    <w:r>
      <w:rPr>
        <w:rFonts w:ascii="Arial Narrow" w:hAnsi="Arial Narrow"/>
      </w:rPr>
      <w:fldChar w:fldCharType="begin"/>
    </w:r>
    <w:r>
      <w:rPr>
        <w:rFonts w:ascii="Arial Narrow" w:hAnsi="Arial Narrow"/>
      </w:rPr>
      <w:instrText xml:space="preserve"> PAGE </w:instrText>
    </w:r>
    <w:r>
      <w:rPr>
        <w:rFonts w:ascii="Arial Narrow" w:hAnsi="Arial Narrow"/>
      </w:rPr>
      <w:fldChar w:fldCharType="separate"/>
    </w:r>
    <w:r w:rsidR="00D37D54">
      <w:rPr>
        <w:rFonts w:ascii="Arial Narrow" w:hAnsi="Arial Narrow"/>
        <w:noProof/>
      </w:rPr>
      <w:t>4</w:t>
    </w:r>
    <w:r>
      <w:rPr>
        <w:rFonts w:ascii="Arial Narrow" w:hAnsi="Arial Narrow"/>
      </w:rPr>
      <w:fldChar w:fldCharType="end"/>
    </w:r>
    <w:r>
      <w:rPr>
        <w:rFonts w:ascii="Arial Narrow" w:hAnsi="Arial Narrow"/>
      </w:rPr>
      <w:t xml:space="preserve"> ze </w:t>
    </w:r>
    <w:r>
      <w:rPr>
        <w:rFonts w:ascii="Arial Narrow" w:hAnsi="Arial Narrow"/>
      </w:rPr>
      <w:fldChar w:fldCharType="begin"/>
    </w:r>
    <w:r>
      <w:rPr>
        <w:rFonts w:ascii="Arial Narrow" w:hAnsi="Arial Narrow"/>
      </w:rPr>
      <w:instrText xml:space="preserve"> NUMPAGES </w:instrText>
    </w:r>
    <w:r>
      <w:rPr>
        <w:rFonts w:ascii="Arial Narrow" w:hAnsi="Arial Narrow"/>
      </w:rPr>
      <w:fldChar w:fldCharType="separate"/>
    </w:r>
    <w:r w:rsidR="00D37D54">
      <w:rPr>
        <w:rFonts w:ascii="Arial Narrow" w:hAnsi="Arial Narrow"/>
        <w:noProof/>
      </w:rPr>
      <w:t>7</w:t>
    </w:r>
    <w:r>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B906" w14:textId="77777777" w:rsidR="00FB0D5B" w:rsidRDefault="00FB0D5B">
      <w:r>
        <w:separator/>
      </w:r>
    </w:p>
  </w:footnote>
  <w:footnote w:type="continuationSeparator" w:id="0">
    <w:p w14:paraId="1B7A191A" w14:textId="77777777" w:rsidR="00FB0D5B" w:rsidRDefault="00FB0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rPr>
        <w:b w:val="0"/>
      </w:rPr>
    </w:lvl>
  </w:abstractNum>
  <w:abstractNum w:abstractNumId="2" w15:restartNumberingAfterBreak="0">
    <w:nsid w:val="0000000C"/>
    <w:multiLevelType w:val="multilevel"/>
    <w:tmpl w:val="0000000C"/>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643" w:hanging="283"/>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0000010"/>
    <w:multiLevelType w:val="multilevel"/>
    <w:tmpl w:val="00000010"/>
    <w:name w:val="WW8Num1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643" w:hanging="283"/>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50B2313"/>
    <w:multiLevelType w:val="hybridMultilevel"/>
    <w:tmpl w:val="79B0E6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A24578"/>
    <w:multiLevelType w:val="hybridMultilevel"/>
    <w:tmpl w:val="24624D6C"/>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8B7E9E"/>
    <w:multiLevelType w:val="hybridMultilevel"/>
    <w:tmpl w:val="FEC0CC78"/>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7" w15:restartNumberingAfterBreak="0">
    <w:nsid w:val="0DAF34B4"/>
    <w:multiLevelType w:val="multilevel"/>
    <w:tmpl w:val="35509838"/>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20" w:hanging="72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8" w15:restartNumberingAfterBreak="0">
    <w:nsid w:val="0EA61E88"/>
    <w:multiLevelType w:val="hybridMultilevel"/>
    <w:tmpl w:val="448655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3F37811"/>
    <w:multiLevelType w:val="hybridMultilevel"/>
    <w:tmpl w:val="F716D21A"/>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48F5D3B"/>
    <w:multiLevelType w:val="hybridMultilevel"/>
    <w:tmpl w:val="F716D21A"/>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B2B056F"/>
    <w:multiLevelType w:val="hybridMultilevel"/>
    <w:tmpl w:val="448655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B3A340A"/>
    <w:multiLevelType w:val="hybridMultilevel"/>
    <w:tmpl w:val="448655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C947EC3"/>
    <w:multiLevelType w:val="hybridMultilevel"/>
    <w:tmpl w:val="2F426858"/>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5" w15:restartNumberingAfterBreak="0">
    <w:nsid w:val="267B032D"/>
    <w:multiLevelType w:val="hybridMultilevel"/>
    <w:tmpl w:val="F716D21A"/>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7B507F8"/>
    <w:multiLevelType w:val="hybridMultilevel"/>
    <w:tmpl w:val="24624D6C"/>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B50685E"/>
    <w:multiLevelType w:val="hybridMultilevel"/>
    <w:tmpl w:val="FC7011D6"/>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0263EFB"/>
    <w:multiLevelType w:val="hybridMultilevel"/>
    <w:tmpl w:val="CB04DB30"/>
    <w:lvl w:ilvl="0" w:tplc="0405001B">
      <w:start w:val="1"/>
      <w:numFmt w:val="low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318429B"/>
    <w:multiLevelType w:val="hybridMultilevel"/>
    <w:tmpl w:val="A12E10E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7A0D16"/>
    <w:multiLevelType w:val="hybridMultilevel"/>
    <w:tmpl w:val="F716D21A"/>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9C7811"/>
    <w:multiLevelType w:val="hybridMultilevel"/>
    <w:tmpl w:val="448655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E61218F"/>
    <w:multiLevelType w:val="hybridMultilevel"/>
    <w:tmpl w:val="6952E13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295636B"/>
    <w:multiLevelType w:val="hybridMultilevel"/>
    <w:tmpl w:val="448655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73C67D9"/>
    <w:multiLevelType w:val="hybridMultilevel"/>
    <w:tmpl w:val="448655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84144D8"/>
    <w:multiLevelType w:val="hybridMultilevel"/>
    <w:tmpl w:val="448655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DAE025D"/>
    <w:multiLevelType w:val="hybridMultilevel"/>
    <w:tmpl w:val="448655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78C7A33"/>
    <w:multiLevelType w:val="hybridMultilevel"/>
    <w:tmpl w:val="8A068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865364"/>
    <w:multiLevelType w:val="hybridMultilevel"/>
    <w:tmpl w:val="448655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CA05DA2"/>
    <w:multiLevelType w:val="hybridMultilevel"/>
    <w:tmpl w:val="E1C4A838"/>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ED92AF5"/>
    <w:multiLevelType w:val="hybridMultilevel"/>
    <w:tmpl w:val="6952E13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 w:numId="3">
    <w:abstractNumId w:val="19"/>
  </w:num>
  <w:num w:numId="4">
    <w:abstractNumId w:val="7"/>
  </w:num>
  <w:num w:numId="5">
    <w:abstractNumId w:val="4"/>
  </w:num>
  <w:num w:numId="6">
    <w:abstractNumId w:val="12"/>
  </w:num>
  <w:num w:numId="7">
    <w:abstractNumId w:val="28"/>
  </w:num>
  <w:num w:numId="8">
    <w:abstractNumId w:val="18"/>
  </w:num>
  <w:num w:numId="9">
    <w:abstractNumId w:val="25"/>
  </w:num>
  <w:num w:numId="10">
    <w:abstractNumId w:val="11"/>
  </w:num>
  <w:num w:numId="11">
    <w:abstractNumId w:val="24"/>
  </w:num>
  <w:num w:numId="12">
    <w:abstractNumId w:val="23"/>
  </w:num>
  <w:num w:numId="13">
    <w:abstractNumId w:val="21"/>
  </w:num>
  <w:num w:numId="14">
    <w:abstractNumId w:val="26"/>
  </w:num>
  <w:num w:numId="15">
    <w:abstractNumId w:val="8"/>
  </w:num>
  <w:num w:numId="16">
    <w:abstractNumId w:val="3"/>
  </w:num>
  <w:num w:numId="17">
    <w:abstractNumId w:val="2"/>
  </w:num>
  <w:num w:numId="18">
    <w:abstractNumId w:val="27"/>
  </w:num>
  <w:num w:numId="19">
    <w:abstractNumId w:val="30"/>
  </w:num>
  <w:num w:numId="20">
    <w:abstractNumId w:val="22"/>
  </w:num>
  <w:num w:numId="21">
    <w:abstractNumId w:val="15"/>
  </w:num>
  <w:num w:numId="22">
    <w:abstractNumId w:val="20"/>
  </w:num>
  <w:num w:numId="23">
    <w:abstractNumId w:val="17"/>
  </w:num>
  <w:num w:numId="24">
    <w:abstractNumId w:val="9"/>
  </w:num>
  <w:num w:numId="25">
    <w:abstractNumId w:val="0"/>
  </w:num>
  <w:num w:numId="26">
    <w:abstractNumId w:val="10"/>
  </w:num>
  <w:num w:numId="27">
    <w:abstractNumId w:val="5"/>
  </w:num>
  <w:num w:numId="28">
    <w:abstractNumId w:val="16"/>
  </w:num>
  <w:num w:numId="29">
    <w:abstractNumId w:val="13"/>
  </w:num>
  <w:num w:numId="30">
    <w:abstractNumId w:val="29"/>
  </w:num>
  <w:num w:numId="31">
    <w:abstractNumId w:val="14"/>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97"/>
    <w:rsid w:val="00115AF5"/>
    <w:rsid w:val="00141233"/>
    <w:rsid w:val="00146CA0"/>
    <w:rsid w:val="00164122"/>
    <w:rsid w:val="001676C4"/>
    <w:rsid w:val="00177A27"/>
    <w:rsid w:val="001B1EB0"/>
    <w:rsid w:val="001C7559"/>
    <w:rsid w:val="001E71DA"/>
    <w:rsid w:val="001F597C"/>
    <w:rsid w:val="002009BC"/>
    <w:rsid w:val="00214B1F"/>
    <w:rsid w:val="00225DE8"/>
    <w:rsid w:val="0025759A"/>
    <w:rsid w:val="00264E08"/>
    <w:rsid w:val="00281904"/>
    <w:rsid w:val="0028224E"/>
    <w:rsid w:val="002B153B"/>
    <w:rsid w:val="002F3ED1"/>
    <w:rsid w:val="002F6FE5"/>
    <w:rsid w:val="003049A8"/>
    <w:rsid w:val="00314B43"/>
    <w:rsid w:val="00352E87"/>
    <w:rsid w:val="003674A7"/>
    <w:rsid w:val="003744B9"/>
    <w:rsid w:val="003B2179"/>
    <w:rsid w:val="003F7E3B"/>
    <w:rsid w:val="00415B44"/>
    <w:rsid w:val="004308F2"/>
    <w:rsid w:val="00431D1F"/>
    <w:rsid w:val="0044108F"/>
    <w:rsid w:val="004A60F0"/>
    <w:rsid w:val="004B026B"/>
    <w:rsid w:val="004E5739"/>
    <w:rsid w:val="00510954"/>
    <w:rsid w:val="005323AC"/>
    <w:rsid w:val="005577C1"/>
    <w:rsid w:val="00564D66"/>
    <w:rsid w:val="0057342A"/>
    <w:rsid w:val="005B3D1E"/>
    <w:rsid w:val="005D5BF0"/>
    <w:rsid w:val="005F210A"/>
    <w:rsid w:val="005F6DE9"/>
    <w:rsid w:val="0067426A"/>
    <w:rsid w:val="006A4259"/>
    <w:rsid w:val="00717403"/>
    <w:rsid w:val="00734335"/>
    <w:rsid w:val="00737AAF"/>
    <w:rsid w:val="00753D2B"/>
    <w:rsid w:val="0075768C"/>
    <w:rsid w:val="007658B5"/>
    <w:rsid w:val="007819F8"/>
    <w:rsid w:val="007A58E5"/>
    <w:rsid w:val="007B6699"/>
    <w:rsid w:val="007C5CBC"/>
    <w:rsid w:val="007E1BB4"/>
    <w:rsid w:val="008041D0"/>
    <w:rsid w:val="0089133E"/>
    <w:rsid w:val="008C03B6"/>
    <w:rsid w:val="008C66B3"/>
    <w:rsid w:val="00904053"/>
    <w:rsid w:val="00923A1F"/>
    <w:rsid w:val="00955F6D"/>
    <w:rsid w:val="00971B6A"/>
    <w:rsid w:val="00996B5A"/>
    <w:rsid w:val="009B05E4"/>
    <w:rsid w:val="009C578F"/>
    <w:rsid w:val="009C74A2"/>
    <w:rsid w:val="009E0D60"/>
    <w:rsid w:val="00A01918"/>
    <w:rsid w:val="00A82EDE"/>
    <w:rsid w:val="00A92E97"/>
    <w:rsid w:val="00AD495E"/>
    <w:rsid w:val="00AE2778"/>
    <w:rsid w:val="00B15177"/>
    <w:rsid w:val="00B33269"/>
    <w:rsid w:val="00B36FE0"/>
    <w:rsid w:val="00B4399C"/>
    <w:rsid w:val="00B81772"/>
    <w:rsid w:val="00BA3E71"/>
    <w:rsid w:val="00BC33E5"/>
    <w:rsid w:val="00C27DA4"/>
    <w:rsid w:val="00C7547E"/>
    <w:rsid w:val="00CA72AE"/>
    <w:rsid w:val="00CD13B8"/>
    <w:rsid w:val="00CD15F3"/>
    <w:rsid w:val="00D224BE"/>
    <w:rsid w:val="00D34D62"/>
    <w:rsid w:val="00D37D54"/>
    <w:rsid w:val="00D40E1C"/>
    <w:rsid w:val="00D46A4D"/>
    <w:rsid w:val="00D6501F"/>
    <w:rsid w:val="00D81479"/>
    <w:rsid w:val="00D90539"/>
    <w:rsid w:val="00DA2E3A"/>
    <w:rsid w:val="00DB3C72"/>
    <w:rsid w:val="00DB53D4"/>
    <w:rsid w:val="00DE5B71"/>
    <w:rsid w:val="00DE7A35"/>
    <w:rsid w:val="00E11CF0"/>
    <w:rsid w:val="00E94FB1"/>
    <w:rsid w:val="00E95CCE"/>
    <w:rsid w:val="00EC5058"/>
    <w:rsid w:val="00EE04FC"/>
    <w:rsid w:val="00F40A52"/>
    <w:rsid w:val="00F451AF"/>
    <w:rsid w:val="00F64F8F"/>
    <w:rsid w:val="00F65B3D"/>
    <w:rsid w:val="00F74622"/>
    <w:rsid w:val="00FB0D5B"/>
    <w:rsid w:val="00FE1BF4"/>
    <w:rsid w:val="00FE54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480DA"/>
  <w15:docId w15:val="{19675399-33D9-4538-A0FD-8A355448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jc w:val="center"/>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style>
  <w:style w:type="paragraph" w:styleId="Zkladntext">
    <w:name w:val="Body Text"/>
    <w:basedOn w:val="Normln"/>
    <w:link w:val="ZkladntextChar"/>
    <w:pPr>
      <w:jc w:val="both"/>
    </w:pPr>
  </w:style>
  <w:style w:type="paragraph" w:styleId="Nzev">
    <w:name w:val="Title"/>
    <w:basedOn w:val="Normln"/>
    <w:next w:val="Podnadpis"/>
    <w:qFormat/>
    <w:pPr>
      <w:jc w:val="center"/>
    </w:pPr>
    <w:rPr>
      <w:b/>
      <w:bCs/>
      <w:sz w:val="28"/>
    </w:rPr>
  </w:style>
  <w:style w:type="paragraph" w:styleId="Zpat">
    <w:name w:val="footer"/>
    <w:basedOn w:val="Normln"/>
    <w:pPr>
      <w:suppressLineNumbers/>
      <w:tabs>
        <w:tab w:val="center" w:pos="4818"/>
        <w:tab w:val="right" w:pos="9637"/>
      </w:tabs>
    </w:pPr>
  </w:style>
  <w:style w:type="character" w:styleId="Odkaznakoment">
    <w:name w:val="annotation reference"/>
    <w:semiHidden/>
    <w:unhideWhenUsed/>
    <w:rPr>
      <w:sz w:val="16"/>
      <w:szCs w:val="16"/>
    </w:rPr>
  </w:style>
  <w:style w:type="paragraph" w:styleId="Textkomente">
    <w:name w:val="annotation text"/>
    <w:basedOn w:val="Normln"/>
    <w:link w:val="TextkomenteChar"/>
    <w:semiHidden/>
    <w:unhideWhenUsed/>
    <w:rPr>
      <w:sz w:val="20"/>
      <w:szCs w:val="20"/>
    </w:rPr>
  </w:style>
  <w:style w:type="character" w:customStyle="1" w:styleId="TextkomenteChar">
    <w:name w:val="Text komentáře Char"/>
    <w:link w:val="Textkomente"/>
    <w:semiHidden/>
    <w:rPr>
      <w:lang w:val="cs-CZ" w:eastAsia="ar-SA" w:bidi="ar-SA"/>
    </w:rPr>
  </w:style>
  <w:style w:type="paragraph" w:styleId="Normlnweb">
    <w:name w:val="Normal (Web)"/>
    <w:basedOn w:val="Normln"/>
    <w:pPr>
      <w:spacing w:before="280" w:after="280"/>
    </w:pPr>
  </w:style>
  <w:style w:type="paragraph" w:styleId="Podnadpis">
    <w:name w:val="Subtitle"/>
    <w:basedOn w:val="Normln"/>
    <w:qFormat/>
    <w:pPr>
      <w:spacing w:after="60"/>
      <w:jc w:val="center"/>
      <w:outlineLvl w:val="1"/>
    </w:pPr>
    <w:rPr>
      <w:rFonts w:ascii="Arial" w:hAnsi="Arial" w:cs="Arial"/>
    </w:rPr>
  </w:style>
  <w:style w:type="paragraph" w:styleId="Textbubliny">
    <w:name w:val="Balloon Text"/>
    <w:basedOn w:val="Normln"/>
    <w:semiHidden/>
    <w:rPr>
      <w:rFonts w:ascii="Tahoma" w:hAnsi="Tahoma" w:cs="Tahoma"/>
      <w:sz w:val="16"/>
      <w:szCs w:val="16"/>
    </w:rPr>
  </w:style>
  <w:style w:type="paragraph" w:styleId="Prosttext">
    <w:name w:val="Plain Text"/>
    <w:basedOn w:val="Normln"/>
    <w:link w:val="ProsttextChar"/>
    <w:uiPriority w:val="99"/>
    <w:unhideWhenUsed/>
    <w:pPr>
      <w:suppressAutoHyphens w:val="0"/>
    </w:pPr>
    <w:rPr>
      <w:rFonts w:ascii="Calibri" w:eastAsia="Calibri" w:hAnsi="Calibri"/>
      <w:sz w:val="22"/>
      <w:szCs w:val="21"/>
      <w:lang w:val="x-none" w:eastAsia="en-US"/>
    </w:rPr>
  </w:style>
  <w:style w:type="character" w:customStyle="1" w:styleId="ProsttextChar">
    <w:name w:val="Prostý text Char"/>
    <w:link w:val="Prosttext"/>
    <w:uiPriority w:val="99"/>
    <w:rPr>
      <w:rFonts w:ascii="Calibri" w:eastAsia="Calibri" w:hAnsi="Calibri"/>
      <w:sz w:val="22"/>
      <w:szCs w:val="21"/>
      <w:lang w:eastAsia="en-US"/>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lang w:val="cs-CZ" w:eastAsia="ar-SA" w:bidi="ar-SA"/>
    </w:rPr>
  </w:style>
  <w:style w:type="paragraph" w:customStyle="1" w:styleId="CharCharCharCharCharChar">
    <w:name w:val="Char Char Char Char Char Char"/>
    <w:basedOn w:val="Normln"/>
    <w:pPr>
      <w:suppressAutoHyphens w:val="0"/>
      <w:spacing w:after="160" w:line="240" w:lineRule="exact"/>
    </w:pPr>
    <w:rPr>
      <w:rFonts w:ascii="Verdana" w:hAnsi="Verdana" w:cs="Verdana"/>
      <w:sz w:val="20"/>
      <w:szCs w:val="20"/>
      <w:lang w:val="en-US" w:eastAsia="en-US"/>
    </w:rPr>
  </w:style>
  <w:style w:type="character" w:customStyle="1" w:styleId="platne">
    <w:name w:val="platne"/>
    <w:basedOn w:val="Standardnpsmoodstavce"/>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sz w:val="24"/>
      <w:szCs w:val="24"/>
      <w:lang w:eastAsia="ar-SA"/>
    </w:rPr>
  </w:style>
  <w:style w:type="character" w:customStyle="1" w:styleId="ZkladntextChar">
    <w:name w:val="Základní text Char"/>
    <w:link w:val="Zkladntext"/>
    <w:rPr>
      <w:sz w:val="24"/>
      <w:szCs w:val="24"/>
      <w:lang w:eastAsia="ar-SA"/>
    </w:rPr>
  </w:style>
  <w:style w:type="paragraph" w:styleId="Odstavecseseznamem">
    <w:name w:val="List Paragraph"/>
    <w:basedOn w:val="Normln"/>
    <w:uiPriority w:val="99"/>
    <w:qFormat/>
    <w:pPr>
      <w:ind w:left="720"/>
      <w:contextualSpacing/>
    </w:pPr>
  </w:style>
  <w:style w:type="character" w:styleId="Siln">
    <w:name w:val="Strong"/>
    <w:basedOn w:val="Standardnpsmoodstavce"/>
    <w:uiPriority w:val="22"/>
    <w:qFormat/>
    <w:rPr>
      <w:b/>
      <w:bCs/>
    </w:rPr>
  </w:style>
  <w:style w:type="character" w:styleId="Hypertextovodkaz">
    <w:name w:val="Hyperlink"/>
    <w:rPr>
      <w:color w:val="0000FF"/>
      <w:u w:val="single"/>
    </w:rPr>
  </w:style>
  <w:style w:type="character" w:styleId="Nevyeenzmnka">
    <w:name w:val="Unresolved Mention"/>
    <w:basedOn w:val="Standardnpsmoodstavce"/>
    <w:uiPriority w:val="99"/>
    <w:semiHidden/>
    <w:unhideWhenUsed/>
    <w:rsid w:val="00F64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5211">
      <w:bodyDiv w:val="1"/>
      <w:marLeft w:val="0"/>
      <w:marRight w:val="0"/>
      <w:marTop w:val="0"/>
      <w:marBottom w:val="0"/>
      <w:divBdr>
        <w:top w:val="none" w:sz="0" w:space="0" w:color="auto"/>
        <w:left w:val="none" w:sz="0" w:space="0" w:color="auto"/>
        <w:bottom w:val="none" w:sz="0" w:space="0" w:color="auto"/>
        <w:right w:val="none" w:sz="0" w:space="0" w:color="auto"/>
      </w:divBdr>
      <w:divsChild>
        <w:div w:id="1868714337">
          <w:marLeft w:val="0"/>
          <w:marRight w:val="0"/>
          <w:marTop w:val="0"/>
          <w:marBottom w:val="0"/>
          <w:divBdr>
            <w:top w:val="none" w:sz="0" w:space="0" w:color="auto"/>
            <w:left w:val="none" w:sz="0" w:space="0" w:color="auto"/>
            <w:bottom w:val="none" w:sz="0" w:space="0" w:color="auto"/>
            <w:right w:val="none" w:sz="0" w:space="0" w:color="auto"/>
          </w:divBdr>
          <w:divsChild>
            <w:div w:id="1045569241">
              <w:marLeft w:val="0"/>
              <w:marRight w:val="0"/>
              <w:marTop w:val="0"/>
              <w:marBottom w:val="0"/>
              <w:divBdr>
                <w:top w:val="none" w:sz="0" w:space="0" w:color="auto"/>
                <w:left w:val="none" w:sz="0" w:space="0" w:color="auto"/>
                <w:bottom w:val="none" w:sz="0" w:space="0" w:color="auto"/>
                <w:right w:val="none" w:sz="0" w:space="0" w:color="auto"/>
              </w:divBdr>
              <w:divsChild>
                <w:div w:id="1944800206">
                  <w:marLeft w:val="0"/>
                  <w:marRight w:val="0"/>
                  <w:marTop w:val="0"/>
                  <w:marBottom w:val="0"/>
                  <w:divBdr>
                    <w:top w:val="none" w:sz="0" w:space="0" w:color="auto"/>
                    <w:left w:val="none" w:sz="0" w:space="0" w:color="auto"/>
                    <w:bottom w:val="none" w:sz="0" w:space="0" w:color="auto"/>
                    <w:right w:val="none" w:sz="0" w:space="0" w:color="auto"/>
                  </w:divBdr>
                  <w:divsChild>
                    <w:div w:id="1663313302">
                      <w:marLeft w:val="0"/>
                      <w:marRight w:val="0"/>
                      <w:marTop w:val="0"/>
                      <w:marBottom w:val="0"/>
                      <w:divBdr>
                        <w:top w:val="none" w:sz="0" w:space="0" w:color="auto"/>
                        <w:left w:val="none" w:sz="0" w:space="0" w:color="auto"/>
                        <w:bottom w:val="none" w:sz="0" w:space="0" w:color="auto"/>
                        <w:right w:val="none" w:sz="0" w:space="0" w:color="auto"/>
                      </w:divBdr>
                      <w:divsChild>
                        <w:div w:id="2067407313">
                          <w:marLeft w:val="0"/>
                          <w:marRight w:val="0"/>
                          <w:marTop w:val="0"/>
                          <w:marBottom w:val="0"/>
                          <w:divBdr>
                            <w:top w:val="none" w:sz="0" w:space="0" w:color="auto"/>
                            <w:left w:val="none" w:sz="0" w:space="0" w:color="auto"/>
                            <w:bottom w:val="none" w:sz="0" w:space="0" w:color="auto"/>
                            <w:right w:val="none" w:sz="0" w:space="0" w:color="auto"/>
                          </w:divBdr>
                          <w:divsChild>
                            <w:div w:id="2034528360">
                              <w:marLeft w:val="0"/>
                              <w:marRight w:val="0"/>
                              <w:marTop w:val="0"/>
                              <w:marBottom w:val="0"/>
                              <w:divBdr>
                                <w:top w:val="none" w:sz="0" w:space="0" w:color="auto"/>
                                <w:left w:val="none" w:sz="0" w:space="0" w:color="auto"/>
                                <w:bottom w:val="none" w:sz="0" w:space="0" w:color="auto"/>
                                <w:right w:val="none" w:sz="0" w:space="0" w:color="auto"/>
                              </w:divBdr>
                              <w:divsChild>
                                <w:div w:id="17104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881490">
      <w:bodyDiv w:val="1"/>
      <w:marLeft w:val="0"/>
      <w:marRight w:val="0"/>
      <w:marTop w:val="0"/>
      <w:marBottom w:val="0"/>
      <w:divBdr>
        <w:top w:val="none" w:sz="0" w:space="0" w:color="auto"/>
        <w:left w:val="none" w:sz="0" w:space="0" w:color="auto"/>
        <w:bottom w:val="none" w:sz="0" w:space="0" w:color="auto"/>
        <w:right w:val="none" w:sz="0" w:space="0" w:color="auto"/>
      </w:divBdr>
    </w:div>
    <w:div w:id="1551763496">
      <w:bodyDiv w:val="1"/>
      <w:marLeft w:val="0"/>
      <w:marRight w:val="0"/>
      <w:marTop w:val="0"/>
      <w:marBottom w:val="0"/>
      <w:divBdr>
        <w:top w:val="none" w:sz="0" w:space="0" w:color="auto"/>
        <w:left w:val="none" w:sz="0" w:space="0" w:color="auto"/>
        <w:bottom w:val="none" w:sz="0" w:space="0" w:color="auto"/>
        <w:right w:val="none" w:sz="0" w:space="0" w:color="auto"/>
      </w:divBdr>
    </w:div>
    <w:div w:id="19706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iv@reisswolf.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9693A-004F-420A-9693-DB126438C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2411</Words>
  <Characters>14226</Characters>
  <Application>Microsoft Office Word</Application>
  <DocSecurity>0</DocSecurity>
  <Lines>118</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skladování písemností</vt:lpstr>
      <vt:lpstr>Smlouva o skladování písemností</vt:lpstr>
    </vt:vector>
  </TitlesOfParts>
  <Company>Tupperware Czech Republic, spol. s r.o.</Company>
  <LinksUpToDate>false</LinksUpToDate>
  <CharactersWithSpaces>16604</CharactersWithSpaces>
  <SharedDoc>false</SharedDoc>
  <HLinks>
    <vt:vector size="6" baseType="variant">
      <vt:variant>
        <vt:i4>6029406</vt:i4>
      </vt:variant>
      <vt:variant>
        <vt:i4>-1</vt:i4>
      </vt:variant>
      <vt:variant>
        <vt:i4>1027</vt:i4>
      </vt:variant>
      <vt:variant>
        <vt:i4>1</vt:i4>
      </vt:variant>
      <vt:variant>
        <vt:lpwstr>http://www.marks-and-spencer.cz/img/logo.png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skladování písemností</dc:title>
  <dc:creator>Alena Cekanova</dc:creator>
  <cp:lastModifiedBy>Jana Vrábelová</cp:lastModifiedBy>
  <cp:revision>8</cp:revision>
  <cp:lastPrinted>2021-05-05T09:50:00Z</cp:lastPrinted>
  <dcterms:created xsi:type="dcterms:W3CDTF">2021-02-18T10:07:00Z</dcterms:created>
  <dcterms:modified xsi:type="dcterms:W3CDTF">2021-05-10T13:45:00Z</dcterms:modified>
</cp:coreProperties>
</file>