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CEA" w:rsidRDefault="00550CEA">
      <w:pPr>
        <w:pStyle w:val="Nadpis10"/>
        <w:keepNext/>
        <w:keepLines/>
        <w:shd w:val="clear" w:color="auto" w:fill="auto"/>
        <w:spacing w:after="42" w:line="280" w:lineRule="exact"/>
        <w:ind w:left="360"/>
      </w:pPr>
      <w:bookmarkStart w:id="0" w:name="bookmark0"/>
      <w:bookmarkStart w:id="1" w:name="_GoBack"/>
      <w:bookmarkEnd w:id="1"/>
      <w:r>
        <w:rPr>
          <w:rStyle w:val="Nadpis1"/>
          <w:b/>
          <w:bCs/>
          <w:color w:val="000000"/>
        </w:rPr>
        <w:t>DODATEK C. 3 KE SMLOUVĚ O POSKYTOVANÍ ÚKLIDOVÝCH</w:t>
      </w:r>
      <w:bookmarkEnd w:id="0"/>
    </w:p>
    <w:p w:rsidR="00550CEA" w:rsidRDefault="00550CEA">
      <w:pPr>
        <w:pStyle w:val="Zkladntext21"/>
        <w:shd w:val="clear" w:color="auto" w:fill="auto"/>
        <w:tabs>
          <w:tab w:val="left" w:leader="dot" w:pos="5251"/>
        </w:tabs>
        <w:spacing w:before="0" w:after="0" w:line="280" w:lineRule="exact"/>
        <w:ind w:left="2400" w:firstLine="0"/>
      </w:pPr>
      <w:r>
        <w:rPr>
          <w:rStyle w:val="Zkladntext214pt"/>
          <w:b/>
          <w:bCs/>
          <w:color w:val="000000"/>
        </w:rPr>
        <w:t>SLUŽEB č</w:t>
      </w:r>
      <w:r>
        <w:rPr>
          <w:rStyle w:val="Zkladntext2"/>
          <w:b/>
          <w:bCs/>
          <w:color w:val="000000"/>
        </w:rPr>
        <w:tab/>
        <w:t>ze dne 2.2.2015</w:t>
      </w:r>
    </w:p>
    <w:p w:rsidR="00550CEA" w:rsidRDefault="00550CEA">
      <w:pPr>
        <w:pStyle w:val="Zkladntext21"/>
        <w:shd w:val="clear" w:color="auto" w:fill="auto"/>
        <w:spacing w:before="0" w:after="0" w:line="616" w:lineRule="exact"/>
        <w:ind w:firstLine="2720"/>
        <w:jc w:val="left"/>
      </w:pPr>
      <w:r>
        <w:rPr>
          <w:rStyle w:val="Zkladntext29"/>
          <w:b w:val="0"/>
          <w:bCs w:val="0"/>
          <w:color w:val="000000"/>
        </w:rPr>
        <w:t xml:space="preserve">uzavřený mezi těmito smluvními stranami </w:t>
      </w:r>
      <w:r>
        <w:rPr>
          <w:rStyle w:val="Zkladntext2"/>
          <w:b/>
          <w:bCs/>
          <w:color w:val="000000"/>
        </w:rPr>
        <w:t>Nemocnice Třinec, příspěvková organizace</w:t>
      </w:r>
    </w:p>
    <w:p w:rsidR="00550CEA" w:rsidRDefault="00550CEA">
      <w:pPr>
        <w:pStyle w:val="Zkladntext30"/>
        <w:shd w:val="clear" w:color="auto" w:fill="auto"/>
        <w:spacing w:after="24" w:line="190" w:lineRule="exact"/>
        <w:ind w:firstLine="0"/>
      </w:pPr>
      <w:r>
        <w:rPr>
          <w:rStyle w:val="Zkladntext3"/>
          <w:color w:val="000000"/>
        </w:rPr>
        <w:t>Zapsaná v obchodním rejstříku u Krajského soudu v Ostravě, oddíl Pr, vložka 908</w:t>
      </w:r>
    </w:p>
    <w:p w:rsidR="00550CEA" w:rsidRDefault="002C0BE6">
      <w:pPr>
        <w:pStyle w:val="Zkladntext30"/>
        <w:shd w:val="clear" w:color="auto" w:fill="auto"/>
        <w:spacing w:after="0" w:line="266" w:lineRule="exact"/>
        <w:ind w:firstLine="0"/>
      </w:pPr>
      <w:r>
        <w:rPr>
          <w:noProof/>
        </w:rPr>
        <mc:AlternateContent>
          <mc:Choice Requires="wps">
            <w:drawing>
              <wp:anchor distT="0" distB="0" distL="63500" distR="1860550" simplePos="0" relativeHeight="251660288" behindDoc="1" locked="0" layoutInCell="1" allowOverlap="1">
                <wp:simplePos x="0" y="0"/>
                <wp:positionH relativeFrom="margin">
                  <wp:posOffset>41275</wp:posOffset>
                </wp:positionH>
                <wp:positionV relativeFrom="paragraph">
                  <wp:posOffset>-43180</wp:posOffset>
                </wp:positionV>
                <wp:extent cx="1037590" cy="1018540"/>
                <wp:effectExtent l="0" t="0" r="635" b="3175"/>
                <wp:wrapSquare wrapText="right"/>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70" w:lineRule="exact"/>
                              <w:ind w:firstLine="0"/>
                            </w:pPr>
                            <w:r>
                              <w:rPr>
                                <w:rStyle w:val="Zkladntext3Exact"/>
                                <w:color w:val="000000"/>
                              </w:rPr>
                              <w:t>se sídlem zastoupený:</w:t>
                            </w:r>
                          </w:p>
                          <w:p w:rsidR="00550CEA" w:rsidRDefault="00550CEA">
                            <w:pPr>
                              <w:pStyle w:val="Zkladntext9"/>
                              <w:shd w:val="clear" w:color="auto" w:fill="auto"/>
                            </w:pPr>
                            <w:r>
                              <w:rPr>
                                <w:rStyle w:val="Zkladntext9Exact"/>
                                <w:color w:val="000000"/>
                              </w:rPr>
                              <w:t>IČ:</w:t>
                            </w:r>
                          </w:p>
                          <w:p w:rsidR="00550CEA" w:rsidRDefault="00550CEA">
                            <w:pPr>
                              <w:pStyle w:val="Zkladntext30"/>
                              <w:shd w:val="clear" w:color="auto" w:fill="auto"/>
                              <w:spacing w:after="0" w:line="266" w:lineRule="exact"/>
                              <w:ind w:firstLine="0"/>
                            </w:pPr>
                            <w:r>
                              <w:rPr>
                                <w:rStyle w:val="Zkladntext3Exact"/>
                                <w:color w:val="000000"/>
                              </w:rPr>
                              <w:t>DIČ:</w:t>
                            </w:r>
                          </w:p>
                          <w:p w:rsidR="00550CEA" w:rsidRDefault="00550CEA">
                            <w:pPr>
                              <w:pStyle w:val="Zkladntext30"/>
                              <w:shd w:val="clear" w:color="auto" w:fill="auto"/>
                              <w:spacing w:after="0" w:line="266" w:lineRule="exact"/>
                              <w:ind w:firstLine="0"/>
                            </w:pPr>
                            <w:r>
                              <w:rPr>
                                <w:rStyle w:val="Zkladntext3Exact"/>
                                <w:color w:val="000000"/>
                              </w:rPr>
                              <w:t>Bankovní spojení: číslo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5pt;margin-top:-3.4pt;width:81.7pt;height:80.2pt;z-index:-251656192;visibility:visible;mso-wrap-style:square;mso-width-percent:0;mso-height-percent:0;mso-wrap-distance-left:5pt;mso-wrap-distance-top:0;mso-wrap-distance-right:1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" filled="f" stroked="f">
                <v:textbox style="mso-fit-shape-to-text:t" inset="0,0,0,0">
                  <w:txbxContent>
                    <w:p w:rsidR="00550CEA" w:rsidRDefault="00550CEA">
                      <w:pPr>
                        <w:pStyle w:val="Zkladntext30"/>
                        <w:shd w:val="clear" w:color="auto" w:fill="auto"/>
                        <w:spacing w:after="0" w:line="270" w:lineRule="exact"/>
                        <w:ind w:firstLine="0"/>
                      </w:pPr>
                      <w:r>
                        <w:rPr>
                          <w:rStyle w:val="Zkladntext3Exact"/>
                          <w:color w:val="000000"/>
                        </w:rPr>
                        <w:t>se sídlem zastoupený:</w:t>
                      </w:r>
                    </w:p>
                    <w:p w:rsidR="00550CEA" w:rsidRDefault="00550CEA">
                      <w:pPr>
                        <w:pStyle w:val="Zkladntext9"/>
                        <w:shd w:val="clear" w:color="auto" w:fill="auto"/>
                      </w:pPr>
                      <w:r>
                        <w:rPr>
                          <w:rStyle w:val="Zkladntext9Exact"/>
                          <w:color w:val="000000"/>
                        </w:rPr>
                        <w:t>IČ:</w:t>
                      </w:r>
                    </w:p>
                    <w:p w:rsidR="00550CEA" w:rsidRDefault="00550CEA">
                      <w:pPr>
                        <w:pStyle w:val="Zkladntext30"/>
                        <w:shd w:val="clear" w:color="auto" w:fill="auto"/>
                        <w:spacing w:after="0" w:line="266" w:lineRule="exact"/>
                        <w:ind w:firstLine="0"/>
                      </w:pPr>
                      <w:r>
                        <w:rPr>
                          <w:rStyle w:val="Zkladntext3Exact"/>
                          <w:color w:val="000000"/>
                        </w:rPr>
                        <w:t>DIČ:</w:t>
                      </w:r>
                    </w:p>
                    <w:p w:rsidR="00550CEA" w:rsidRDefault="00550CEA">
                      <w:pPr>
                        <w:pStyle w:val="Zkladntext30"/>
                        <w:shd w:val="clear" w:color="auto" w:fill="auto"/>
                        <w:spacing w:after="0" w:line="266" w:lineRule="exact"/>
                        <w:ind w:firstLine="0"/>
                      </w:pPr>
                      <w:r>
                        <w:rPr>
                          <w:rStyle w:val="Zkladntext3Exact"/>
                          <w:color w:val="000000"/>
                        </w:rPr>
                        <w:t>Bankovní spojení: číslo účtu:</w:t>
                      </w:r>
                    </w:p>
                  </w:txbxContent>
                </v:textbox>
                <w10:wrap type="square" side="right" anchorx="margin"/>
              </v:shape>
            </w:pict>
          </mc:Fallback>
        </mc:AlternateContent>
      </w:r>
      <w:r w:rsidR="00550CEA">
        <w:rPr>
          <w:rStyle w:val="Zkladntext3"/>
          <w:color w:val="000000"/>
        </w:rPr>
        <w:t>Kaštanová 268, 739 61 Třinec</w:t>
      </w:r>
    </w:p>
    <w:p w:rsidR="00550CEA" w:rsidRDefault="00550CEA">
      <w:pPr>
        <w:pStyle w:val="Zkladntext30"/>
        <w:shd w:val="clear" w:color="auto" w:fill="auto"/>
        <w:spacing w:after="0" w:line="266" w:lineRule="exact"/>
        <w:ind w:firstLine="0"/>
      </w:pPr>
      <w:r>
        <w:rPr>
          <w:rStyle w:val="Zkladntext3"/>
          <w:color w:val="000000"/>
        </w:rPr>
        <w:t>Ing. Tomášem Stejskalem, ředitelem</w:t>
      </w:r>
    </w:p>
    <w:p w:rsidR="00550CEA" w:rsidRDefault="00550CEA">
      <w:pPr>
        <w:pStyle w:val="Zkladntext30"/>
        <w:shd w:val="clear" w:color="auto" w:fill="auto"/>
        <w:spacing w:after="0" w:line="266" w:lineRule="exact"/>
        <w:ind w:firstLine="0"/>
      </w:pPr>
      <w:r>
        <w:rPr>
          <w:rStyle w:val="Zkladntext3"/>
          <w:color w:val="000000"/>
        </w:rPr>
        <w:t>00534242</w:t>
      </w:r>
    </w:p>
    <w:p w:rsidR="00550CEA" w:rsidRDefault="00550CEA">
      <w:pPr>
        <w:pStyle w:val="Zkladntext30"/>
        <w:shd w:val="clear" w:color="auto" w:fill="auto"/>
        <w:spacing w:after="0" w:line="266" w:lineRule="exact"/>
        <w:ind w:firstLine="0"/>
      </w:pPr>
      <w:r>
        <w:rPr>
          <w:rStyle w:val="Zkladntext3"/>
          <w:color w:val="000000"/>
        </w:rPr>
        <w:t>CZ00534242</w:t>
      </w:r>
    </w:p>
    <w:p w:rsidR="00550CEA" w:rsidRDefault="00550CEA">
      <w:pPr>
        <w:pStyle w:val="Zkladntext30"/>
        <w:shd w:val="clear" w:color="auto" w:fill="auto"/>
        <w:spacing w:after="0" w:line="266" w:lineRule="exact"/>
        <w:ind w:firstLine="0"/>
      </w:pPr>
      <w:r>
        <w:rPr>
          <w:rStyle w:val="Zkladntext3"/>
          <w:color w:val="000000"/>
        </w:rPr>
        <w:t>Komerční banka, a.s.</w:t>
      </w:r>
    </w:p>
    <w:p w:rsidR="00550CEA" w:rsidRDefault="00550CEA">
      <w:pPr>
        <w:pStyle w:val="Zkladntext30"/>
        <w:shd w:val="clear" w:color="auto" w:fill="auto"/>
        <w:spacing w:after="277" w:line="266" w:lineRule="exact"/>
        <w:ind w:firstLine="0"/>
      </w:pPr>
      <w:r>
        <w:rPr>
          <w:rStyle w:val="Zkladntext3"/>
          <w:color w:val="000000"/>
        </w:rPr>
        <w:t>29034-781/0100</w:t>
      </w:r>
    </w:p>
    <w:p w:rsidR="00550CEA" w:rsidRDefault="002C0BE6">
      <w:pPr>
        <w:pStyle w:val="Zkladntext41"/>
        <w:shd w:val="clear" w:color="auto" w:fill="auto"/>
        <w:spacing w:before="0" w:line="220" w:lineRule="exact"/>
        <w:sectPr w:rsidR="00550CEA">
          <w:headerReference w:type="even" r:id="rId7"/>
          <w:headerReference w:type="default" r:id="rId8"/>
          <w:footerReference w:type="even" r:id="rId9"/>
          <w:footerReference w:type="default" r:id="rId10"/>
          <w:headerReference w:type="first" r:id="rId11"/>
          <w:pgSz w:w="11900" w:h="16840"/>
          <w:pgMar w:top="1736" w:right="1608" w:bottom="462" w:left="1180" w:header="0" w:footer="3" w:gutter="0"/>
          <w:cols w:space="708"/>
          <w:noEndnote/>
          <w:titlePg/>
          <w:docGrid w:linePitch="360"/>
        </w:sectPr>
      </w:pPr>
      <w:r>
        <w:rPr>
          <w:noProof/>
        </w:rPr>
        <mc:AlternateContent>
          <mc:Choice Requires="wps">
            <w:drawing>
              <wp:anchor distT="0" distB="0" distL="63500" distR="3413125" simplePos="0" relativeHeight="251661312" behindDoc="1" locked="0" layoutInCell="1" allowOverlap="1">
                <wp:simplePos x="0" y="0"/>
                <wp:positionH relativeFrom="margin">
                  <wp:posOffset>13970</wp:posOffset>
                </wp:positionH>
                <wp:positionV relativeFrom="paragraph">
                  <wp:posOffset>768350</wp:posOffset>
                </wp:positionV>
                <wp:extent cx="2359025" cy="1931035"/>
                <wp:effectExtent l="1270" t="4445" r="1905" b="0"/>
                <wp:wrapTopAndBottom/>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93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21"/>
                              <w:shd w:val="clear" w:color="auto" w:fill="auto"/>
                              <w:spacing w:before="0" w:after="245" w:line="220" w:lineRule="exact"/>
                              <w:ind w:firstLine="0"/>
                              <w:jc w:val="left"/>
                            </w:pPr>
                            <w:r>
                              <w:rPr>
                                <w:rStyle w:val="Zkladntext2Exact"/>
                                <w:b/>
                                <w:bCs/>
                                <w:color w:val="000000"/>
                              </w:rPr>
                              <w:t>Sdružení „Společnost SIMACEK</w:t>
                            </w:r>
                            <w:r>
                              <w:rPr>
                                <w:rStyle w:val="Zkladntext2Exact"/>
                                <w:b/>
                                <w:bCs/>
                                <w:color w:val="000000"/>
                                <w:vertAlign w:val="superscript"/>
                              </w:rPr>
                              <w:t>y</w:t>
                            </w:r>
                          </w:p>
                          <w:p w:rsidR="00550CEA" w:rsidRDefault="00550CEA">
                            <w:pPr>
                              <w:pStyle w:val="Zkladntext50"/>
                              <w:shd w:val="clear" w:color="auto" w:fill="auto"/>
                              <w:spacing w:line="292" w:lineRule="exact"/>
                            </w:pPr>
                            <w:r>
                              <w:rPr>
                                <w:rStyle w:val="Zkladntext5Exact"/>
                                <w:color w:val="000000"/>
                              </w:rPr>
                              <w:t>se sídlem: bankovní spojení: číslo účtu:</w:t>
                            </w:r>
                          </w:p>
                          <w:p w:rsidR="00550CEA" w:rsidRDefault="00550CEA">
                            <w:pPr>
                              <w:pStyle w:val="Zkladntext50"/>
                              <w:shd w:val="clear" w:color="auto" w:fill="auto"/>
                              <w:spacing w:after="240" w:line="292" w:lineRule="exact"/>
                            </w:pPr>
                            <w:r>
                              <w:rPr>
                                <w:rStyle w:val="Zkladntext5Exact"/>
                                <w:color w:val="000000"/>
                              </w:rPr>
                              <w:t>zastoupená správcem sdružení:</w:t>
                            </w:r>
                          </w:p>
                          <w:p w:rsidR="00550CEA" w:rsidRDefault="00550CEA">
                            <w:pPr>
                              <w:pStyle w:val="Zkladntext21"/>
                              <w:shd w:val="clear" w:color="auto" w:fill="auto"/>
                              <w:spacing w:before="0" w:after="0" w:line="292" w:lineRule="exact"/>
                              <w:ind w:firstLine="0"/>
                              <w:jc w:val="left"/>
                            </w:pPr>
                            <w:r>
                              <w:rPr>
                                <w:rStyle w:val="Zkladntext2Exact"/>
                                <w:b/>
                                <w:bCs/>
                                <w:color w:val="000000"/>
                              </w:rPr>
                              <w:t>LESK služby s.r.o.</w:t>
                            </w:r>
                          </w:p>
                          <w:p w:rsidR="00550CEA" w:rsidRDefault="00550CEA">
                            <w:pPr>
                              <w:pStyle w:val="Zkladntext50"/>
                              <w:shd w:val="clear" w:color="auto" w:fill="auto"/>
                              <w:spacing w:line="292" w:lineRule="exact"/>
                            </w:pPr>
                            <w:r>
                              <w:rPr>
                                <w:rStyle w:val="Zkladntext5Exact"/>
                                <w:color w:val="000000"/>
                              </w:rPr>
                              <w:t>se sídlem:</w:t>
                            </w:r>
                          </w:p>
                          <w:p w:rsidR="00550CEA" w:rsidRDefault="00550CEA">
                            <w:pPr>
                              <w:pStyle w:val="Zkladntext50"/>
                              <w:shd w:val="clear" w:color="auto" w:fill="auto"/>
                              <w:spacing w:line="292" w:lineRule="exact"/>
                            </w:pPr>
                            <w:r>
                              <w:rPr>
                                <w:rStyle w:val="Zkladntext5Exact"/>
                                <w:color w:val="000000"/>
                              </w:rPr>
                              <w:t>IČ:</w:t>
                            </w:r>
                          </w:p>
                          <w:p w:rsidR="00550CEA" w:rsidRDefault="00550CEA">
                            <w:pPr>
                              <w:pStyle w:val="Zkladntext50"/>
                              <w:shd w:val="clear" w:color="auto" w:fill="auto"/>
                              <w:spacing w:line="292" w:lineRule="exact"/>
                            </w:pPr>
                            <w:r>
                              <w:rPr>
                                <w:rStyle w:val="Zkladntext5Exact"/>
                                <w:color w:val="000000"/>
                              </w:rPr>
                              <w:t>DIČ:</w:t>
                            </w:r>
                          </w:p>
                          <w:p w:rsidR="00550CEA" w:rsidRDefault="00550CEA">
                            <w:pPr>
                              <w:pStyle w:val="Zkladntext50"/>
                              <w:shd w:val="clear" w:color="auto" w:fill="auto"/>
                              <w:spacing w:line="292" w:lineRule="exact"/>
                            </w:pPr>
                            <w:r>
                              <w:rPr>
                                <w:rStyle w:val="Zkladntext5Exact"/>
                                <w:color w:val="000000"/>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1pt;margin-top:60.5pt;width:185.75pt;height:152.05pt;z-index:-251655168;visibility:visible;mso-wrap-style:square;mso-width-percent:0;mso-height-percent:0;mso-wrap-distance-left:5pt;mso-wrap-distance-top:0;mso-wrap-distance-right:268.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6VsA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" filled="f" stroked="f">
                <v:textbox style="mso-fit-shape-to-text:t" inset="0,0,0,0">
                  <w:txbxContent>
                    <w:p w:rsidR="00550CEA" w:rsidRDefault="00550CEA">
                      <w:pPr>
                        <w:pStyle w:val="Zkladntext21"/>
                        <w:shd w:val="clear" w:color="auto" w:fill="auto"/>
                        <w:spacing w:before="0" w:after="245" w:line="220" w:lineRule="exact"/>
                        <w:ind w:firstLine="0"/>
                        <w:jc w:val="left"/>
                      </w:pPr>
                      <w:r>
                        <w:rPr>
                          <w:rStyle w:val="Zkladntext2Exact"/>
                          <w:b/>
                          <w:bCs/>
                          <w:color w:val="000000"/>
                        </w:rPr>
                        <w:t>Sdružení „Společnost SIMACEK</w:t>
                      </w:r>
                      <w:r>
                        <w:rPr>
                          <w:rStyle w:val="Zkladntext2Exact"/>
                          <w:b/>
                          <w:bCs/>
                          <w:color w:val="000000"/>
                          <w:vertAlign w:val="superscript"/>
                        </w:rPr>
                        <w:t>y</w:t>
                      </w:r>
                    </w:p>
                    <w:p w:rsidR="00550CEA" w:rsidRDefault="00550CEA">
                      <w:pPr>
                        <w:pStyle w:val="Zkladntext50"/>
                        <w:shd w:val="clear" w:color="auto" w:fill="auto"/>
                        <w:spacing w:line="292" w:lineRule="exact"/>
                      </w:pPr>
                      <w:r>
                        <w:rPr>
                          <w:rStyle w:val="Zkladntext5Exact"/>
                          <w:color w:val="000000"/>
                        </w:rPr>
                        <w:t>se sídlem: bankovní spojení: číslo účtu:</w:t>
                      </w:r>
                    </w:p>
                    <w:p w:rsidR="00550CEA" w:rsidRDefault="00550CEA">
                      <w:pPr>
                        <w:pStyle w:val="Zkladntext50"/>
                        <w:shd w:val="clear" w:color="auto" w:fill="auto"/>
                        <w:spacing w:after="240" w:line="292" w:lineRule="exact"/>
                      </w:pPr>
                      <w:r>
                        <w:rPr>
                          <w:rStyle w:val="Zkladntext5Exact"/>
                          <w:color w:val="000000"/>
                        </w:rPr>
                        <w:t>zastoupená správcem sdružení:</w:t>
                      </w:r>
                    </w:p>
                    <w:p w:rsidR="00550CEA" w:rsidRDefault="00550CEA">
                      <w:pPr>
                        <w:pStyle w:val="Zkladntext21"/>
                        <w:shd w:val="clear" w:color="auto" w:fill="auto"/>
                        <w:spacing w:before="0" w:after="0" w:line="292" w:lineRule="exact"/>
                        <w:ind w:firstLine="0"/>
                        <w:jc w:val="left"/>
                      </w:pPr>
                      <w:r>
                        <w:rPr>
                          <w:rStyle w:val="Zkladntext2Exact"/>
                          <w:b/>
                          <w:bCs/>
                          <w:color w:val="000000"/>
                        </w:rPr>
                        <w:t>LESK služby s.r.o.</w:t>
                      </w:r>
                    </w:p>
                    <w:p w:rsidR="00550CEA" w:rsidRDefault="00550CEA">
                      <w:pPr>
                        <w:pStyle w:val="Zkladntext50"/>
                        <w:shd w:val="clear" w:color="auto" w:fill="auto"/>
                        <w:spacing w:line="292" w:lineRule="exact"/>
                      </w:pPr>
                      <w:r>
                        <w:rPr>
                          <w:rStyle w:val="Zkladntext5Exact"/>
                          <w:color w:val="000000"/>
                        </w:rPr>
                        <w:t>se sídlem:</w:t>
                      </w:r>
                    </w:p>
                    <w:p w:rsidR="00550CEA" w:rsidRDefault="00550CEA">
                      <w:pPr>
                        <w:pStyle w:val="Zkladntext50"/>
                        <w:shd w:val="clear" w:color="auto" w:fill="auto"/>
                        <w:spacing w:line="292" w:lineRule="exact"/>
                      </w:pPr>
                      <w:r>
                        <w:rPr>
                          <w:rStyle w:val="Zkladntext5Exact"/>
                          <w:color w:val="000000"/>
                        </w:rPr>
                        <w:t>IČ:</w:t>
                      </w:r>
                    </w:p>
                    <w:p w:rsidR="00550CEA" w:rsidRDefault="00550CEA">
                      <w:pPr>
                        <w:pStyle w:val="Zkladntext50"/>
                        <w:shd w:val="clear" w:color="auto" w:fill="auto"/>
                        <w:spacing w:line="292" w:lineRule="exact"/>
                      </w:pPr>
                      <w:r>
                        <w:rPr>
                          <w:rStyle w:val="Zkladntext5Exact"/>
                          <w:color w:val="000000"/>
                        </w:rPr>
                        <w:t>DIČ:</w:t>
                      </w:r>
                    </w:p>
                    <w:p w:rsidR="00550CEA" w:rsidRDefault="00550CEA">
                      <w:pPr>
                        <w:pStyle w:val="Zkladntext50"/>
                        <w:shd w:val="clear" w:color="auto" w:fill="auto"/>
                        <w:spacing w:line="292" w:lineRule="exact"/>
                      </w:pPr>
                      <w:r>
                        <w:rPr>
                          <w:rStyle w:val="Zkladntext5Exact"/>
                          <w:color w:val="000000"/>
                        </w:rPr>
                        <w:t>zastoupen:</w:t>
                      </w:r>
                    </w:p>
                  </w:txbxContent>
                </v:textbox>
                <w10:wrap type="topAndBottom" anchorx="margin"/>
              </v:shape>
            </w:pict>
          </mc:Fallback>
        </mc:AlternateContent>
      </w:r>
      <w:r>
        <w:rPr>
          <w:noProof/>
        </w:rPr>
        <mc:AlternateContent>
          <mc:Choice Requires="wps">
            <w:drawing>
              <wp:anchor distT="353060" distB="1313815" distL="2889250" distR="418465" simplePos="0" relativeHeight="251662336" behindDoc="1" locked="0" layoutInCell="1" allowOverlap="1">
                <wp:simplePos x="0" y="0"/>
                <wp:positionH relativeFrom="margin">
                  <wp:posOffset>2889250</wp:posOffset>
                </wp:positionH>
                <wp:positionV relativeFrom="paragraph">
                  <wp:posOffset>1121410</wp:posOffset>
                </wp:positionV>
                <wp:extent cx="2477770" cy="561975"/>
                <wp:effectExtent l="0" t="0" r="0" b="4445"/>
                <wp:wrapTopAndBottom/>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21"/>
                              <w:shd w:val="clear" w:color="auto" w:fill="auto"/>
                              <w:spacing w:before="0" w:after="0" w:line="295" w:lineRule="exact"/>
                              <w:ind w:firstLine="0"/>
                              <w:jc w:val="left"/>
                            </w:pPr>
                            <w:r>
                              <w:rPr>
                                <w:rStyle w:val="Zkladntext2Exact"/>
                                <w:b/>
                                <w:bCs/>
                                <w:color w:val="000000"/>
                              </w:rPr>
                              <w:t>Sokolská 1336, 738 01 Frýdek - Místek Komerční Banka a.s. 35-6353700237/0100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27.5pt;margin-top:88.3pt;width:195.1pt;height:44.25pt;z-index:-251654144;visibility:visible;mso-wrap-style:square;mso-width-percent:0;mso-height-percent:0;mso-wrap-distance-left:227.5pt;mso-wrap-distance-top:27.8pt;mso-wrap-distance-right:32.95pt;mso-wrap-distance-bottom:10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turg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" filled="f" stroked="f">
                <v:textbox style="mso-fit-shape-to-text:t" inset="0,0,0,0">
                  <w:txbxContent>
                    <w:p w:rsidR="00550CEA" w:rsidRDefault="00550CEA">
                      <w:pPr>
                        <w:pStyle w:val="Zkladntext21"/>
                        <w:shd w:val="clear" w:color="auto" w:fill="auto"/>
                        <w:spacing w:before="0" w:after="0" w:line="295" w:lineRule="exact"/>
                        <w:ind w:firstLine="0"/>
                        <w:jc w:val="left"/>
                      </w:pPr>
                      <w:r>
                        <w:rPr>
                          <w:rStyle w:val="Zkladntext2Exact"/>
                          <w:b/>
                          <w:bCs/>
                          <w:color w:val="000000"/>
                        </w:rPr>
                        <w:t>Sokolská 1336, 738 01 Frýdek - Místek Komerční Banka a.s. 35-6353700237/0100</w:t>
                      </w:r>
                    </w:p>
                  </w:txbxContent>
                </v:textbox>
                <w10:wrap type="topAndBottom" anchorx="margin"/>
              </v:shape>
            </w:pict>
          </mc:Fallback>
        </mc:AlternateContent>
      </w:r>
      <w:r>
        <w:rPr>
          <w:noProof/>
        </w:rPr>
        <mc:AlternateContent>
          <mc:Choice Requires="wps">
            <w:drawing>
              <wp:anchor distT="1475105" distB="3810" distL="2880360" distR="500380" simplePos="0" relativeHeight="251663360" behindDoc="1" locked="0" layoutInCell="1" allowOverlap="1">
                <wp:simplePos x="0" y="0"/>
                <wp:positionH relativeFrom="margin">
                  <wp:posOffset>2880360</wp:posOffset>
                </wp:positionH>
                <wp:positionV relativeFrom="paragraph">
                  <wp:posOffset>2243455</wp:posOffset>
                </wp:positionV>
                <wp:extent cx="2404745" cy="749300"/>
                <wp:effectExtent l="635" t="3175" r="4445" b="0"/>
                <wp:wrapTopAndBottom/>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50"/>
                              <w:shd w:val="clear" w:color="auto" w:fill="auto"/>
                              <w:spacing w:line="295" w:lineRule="exact"/>
                            </w:pPr>
                            <w:r>
                              <w:rPr>
                                <w:rStyle w:val="Zkladntext5Exact"/>
                                <w:color w:val="000000"/>
                              </w:rPr>
                              <w:t>Sokolská 1336, 738 01 Frýdek - Místek</w:t>
                            </w:r>
                          </w:p>
                          <w:p w:rsidR="00550CEA" w:rsidRDefault="00550CEA">
                            <w:pPr>
                              <w:pStyle w:val="Zkladntext50"/>
                              <w:shd w:val="clear" w:color="auto" w:fill="auto"/>
                              <w:spacing w:line="295" w:lineRule="exact"/>
                            </w:pPr>
                            <w:r>
                              <w:rPr>
                                <w:rStyle w:val="Zkladntext5Exact"/>
                                <w:color w:val="000000"/>
                              </w:rPr>
                              <w:t>268 72 561</w:t>
                            </w:r>
                          </w:p>
                          <w:p w:rsidR="00550CEA" w:rsidRDefault="00550CEA">
                            <w:pPr>
                              <w:pStyle w:val="Zkladntext50"/>
                              <w:shd w:val="clear" w:color="auto" w:fill="auto"/>
                              <w:spacing w:line="295" w:lineRule="exact"/>
                            </w:pPr>
                            <w:r>
                              <w:rPr>
                                <w:rStyle w:val="Zkladntext5Exact"/>
                                <w:color w:val="000000"/>
                              </w:rPr>
                              <w:t>CZ 268 72 561</w:t>
                            </w:r>
                          </w:p>
                          <w:p w:rsidR="00550CEA" w:rsidRDefault="00550CEA">
                            <w:pPr>
                              <w:pStyle w:val="Zkladntext50"/>
                              <w:shd w:val="clear" w:color="auto" w:fill="auto"/>
                              <w:spacing w:line="295" w:lineRule="exact"/>
                            </w:pPr>
                            <w:r>
                              <w:rPr>
                                <w:rStyle w:val="Zkladntext5Exact"/>
                                <w:color w:val="000000"/>
                              </w:rPr>
                              <w:t>Bc. Iva Hlatká, jednatelka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26.8pt;margin-top:176.65pt;width:189.35pt;height:59pt;z-index:-251653120;visibility:visible;mso-wrap-style:square;mso-width-percent:0;mso-height-percent:0;mso-wrap-distance-left:226.8pt;mso-wrap-distance-top:116.15pt;mso-wrap-distance-right:39.4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" filled="f" stroked="f">
                <v:textbox style="mso-fit-shape-to-text:t" inset="0,0,0,0">
                  <w:txbxContent>
                    <w:p w:rsidR="00550CEA" w:rsidRDefault="00550CEA">
                      <w:pPr>
                        <w:pStyle w:val="Zkladntext50"/>
                        <w:shd w:val="clear" w:color="auto" w:fill="auto"/>
                        <w:spacing w:line="295" w:lineRule="exact"/>
                      </w:pPr>
                      <w:r>
                        <w:rPr>
                          <w:rStyle w:val="Zkladntext5Exact"/>
                          <w:color w:val="000000"/>
                        </w:rPr>
                        <w:t>Sokolská 1336, 738 01 Frýdek - Místek</w:t>
                      </w:r>
                    </w:p>
                    <w:p w:rsidR="00550CEA" w:rsidRDefault="00550CEA">
                      <w:pPr>
                        <w:pStyle w:val="Zkladntext50"/>
                        <w:shd w:val="clear" w:color="auto" w:fill="auto"/>
                        <w:spacing w:line="295" w:lineRule="exact"/>
                      </w:pPr>
                      <w:r>
                        <w:rPr>
                          <w:rStyle w:val="Zkladntext5Exact"/>
                          <w:color w:val="000000"/>
                        </w:rPr>
                        <w:t>268 72 561</w:t>
                      </w:r>
                    </w:p>
                    <w:p w:rsidR="00550CEA" w:rsidRDefault="00550CEA">
                      <w:pPr>
                        <w:pStyle w:val="Zkladntext50"/>
                        <w:shd w:val="clear" w:color="auto" w:fill="auto"/>
                        <w:spacing w:line="295" w:lineRule="exact"/>
                      </w:pPr>
                      <w:r>
                        <w:rPr>
                          <w:rStyle w:val="Zkladntext5Exact"/>
                          <w:color w:val="000000"/>
                        </w:rPr>
                        <w:t>CZ 268 72 561</w:t>
                      </w:r>
                    </w:p>
                    <w:p w:rsidR="00550CEA" w:rsidRDefault="00550CEA">
                      <w:pPr>
                        <w:pStyle w:val="Zkladntext50"/>
                        <w:shd w:val="clear" w:color="auto" w:fill="auto"/>
                        <w:spacing w:line="295" w:lineRule="exact"/>
                      </w:pPr>
                      <w:r>
                        <w:rPr>
                          <w:rStyle w:val="Zkladntext5Exact"/>
                          <w:color w:val="000000"/>
                        </w:rPr>
                        <w:t>Bc. Iva Hlatká, jednatelka</w:t>
                      </w:r>
                    </w:p>
                  </w:txbxContent>
                </v:textbox>
                <w10:wrap type="topAndBottom" anchorx="margin"/>
              </v:shape>
            </w:pict>
          </mc:Fallback>
        </mc:AlternateContent>
      </w:r>
      <w:r w:rsidR="00550CEA">
        <w:rPr>
          <w:rStyle w:val="Zkladntext4"/>
          <w:i/>
          <w:iCs/>
          <w:color w:val="000000"/>
        </w:rPr>
        <w:t>na straně jedné jako</w:t>
      </w:r>
      <w:r w:rsidR="00550CEA">
        <w:rPr>
          <w:rStyle w:val="Zkladntext4Nekurzva"/>
          <w:i w:val="0"/>
          <w:iCs w:val="0"/>
          <w:color w:val="000000"/>
        </w:rPr>
        <w:t xml:space="preserve"> „</w:t>
      </w:r>
      <w:r w:rsidR="00550CEA">
        <w:rPr>
          <w:rStyle w:val="Zkladntext40"/>
          <w:i/>
          <w:iCs/>
          <w:color w:val="000000"/>
        </w:rPr>
        <w:t>Objednatel'</w:t>
      </w:r>
    </w:p>
    <w:p w:rsidR="00550CEA" w:rsidRDefault="00550CEA">
      <w:pPr>
        <w:pStyle w:val="Zkladntext50"/>
        <w:shd w:val="clear" w:color="auto" w:fill="auto"/>
        <w:spacing w:after="783" w:line="299" w:lineRule="exact"/>
        <w:ind w:right="200"/>
        <w:jc w:val="both"/>
      </w:pPr>
      <w:r>
        <w:rPr>
          <w:rStyle w:val="Zkladntext5"/>
          <w:color w:val="000000"/>
        </w:rPr>
        <w:t xml:space="preserve">zapsaný v obchodním rejstříku vedeném Krajským soudem v Ostravě oddíl C vložka 40981 </w:t>
      </w:r>
      <w:r>
        <w:rPr>
          <w:rStyle w:val="Zkladntext5Kurzva"/>
          <w:color w:val="000000"/>
        </w:rPr>
        <w:t>na straně druhé jako</w:t>
      </w:r>
      <w:r>
        <w:rPr>
          <w:rStyle w:val="Zkladntext5"/>
          <w:color w:val="000000"/>
        </w:rPr>
        <w:t xml:space="preserve"> „</w:t>
      </w:r>
      <w:r>
        <w:rPr>
          <w:rStyle w:val="Zkladntext5Kurzva"/>
          <w:color w:val="000000"/>
        </w:rPr>
        <w:t>Zhotovitel"</w:t>
      </w:r>
    </w:p>
    <w:p w:rsidR="00550CEA" w:rsidRDefault="00550CEA">
      <w:pPr>
        <w:pStyle w:val="Zkladntext21"/>
        <w:numPr>
          <w:ilvl w:val="0"/>
          <w:numId w:val="1"/>
        </w:numPr>
        <w:shd w:val="clear" w:color="auto" w:fill="auto"/>
        <w:tabs>
          <w:tab w:val="left" w:pos="425"/>
        </w:tabs>
        <w:spacing w:before="0" w:after="229" w:line="295" w:lineRule="exact"/>
        <w:ind w:left="480"/>
        <w:jc w:val="left"/>
      </w:pPr>
      <w:r>
        <w:rPr>
          <w:rStyle w:val="Zkladntext2"/>
          <w:b/>
          <w:bCs/>
          <w:color w:val="000000"/>
        </w:rPr>
        <w:t>Zhotovitel a objednatel konstatují, že dne 2.2.2015 uzavřeli smlouvu o poskytování úklidových služeb (dále jen smlouva).</w:t>
      </w:r>
    </w:p>
    <w:p w:rsidR="00550CEA" w:rsidRDefault="00550CEA">
      <w:pPr>
        <w:pStyle w:val="Zkladntext21"/>
        <w:numPr>
          <w:ilvl w:val="0"/>
          <w:numId w:val="1"/>
        </w:numPr>
        <w:shd w:val="clear" w:color="auto" w:fill="auto"/>
        <w:tabs>
          <w:tab w:val="left" w:pos="425"/>
        </w:tabs>
        <w:spacing w:before="0" w:after="252" w:line="310" w:lineRule="exact"/>
        <w:ind w:left="480"/>
      </w:pPr>
      <w:r>
        <w:rPr>
          <w:rStyle w:val="Zkladntext2"/>
          <w:b/>
          <w:bCs/>
          <w:color w:val="000000"/>
        </w:rPr>
        <w:t>Zhotovitel a objednatel se dohodli dle ustanovení ČI. 5. Cena, odst. 3.3. (což nákladově činí navýšení o 52.435,00 Kč bez DPH měsíčně) na uzavření tohoto Ddodatku č. 3 ke smlouvě (dále také jen Dodatek), jehož obsahem je tato změna smlouvy:</w:t>
      </w:r>
    </w:p>
    <w:p w:rsidR="00550CEA" w:rsidRDefault="00550CEA">
      <w:pPr>
        <w:pStyle w:val="Zkladntext50"/>
        <w:shd w:val="clear" w:color="auto" w:fill="auto"/>
        <w:spacing w:after="608" w:line="295" w:lineRule="exact"/>
        <w:ind w:left="1180"/>
        <w:jc w:val="both"/>
      </w:pPr>
      <w:r>
        <w:rPr>
          <w:rStyle w:val="Zkladntext5"/>
          <w:color w:val="000000"/>
        </w:rPr>
        <w:t xml:space="preserve">Smluvní strany se dohodly na změně obsahu </w:t>
      </w:r>
      <w:r>
        <w:rPr>
          <w:rStyle w:val="Zkladntext5Tun"/>
          <w:color w:val="000000"/>
        </w:rPr>
        <w:t xml:space="preserve">„Přílohy č. 3: Cenová specifikace" </w:t>
      </w:r>
      <w:r>
        <w:rPr>
          <w:rStyle w:val="Zkladntext5"/>
          <w:color w:val="000000"/>
        </w:rPr>
        <w:t xml:space="preserve">a to tak, že příloha č. 3 stávající smlouvy se ruší a nahrazuje se novým zněním, které je nedílnou součástí tohoto Dodatku ke smlouvě s tím, že nové znění přílohy č. 3 je platné ke dni podpisu tohoto Dodatku a </w:t>
      </w:r>
      <w:r>
        <w:rPr>
          <w:rStyle w:val="Zkladntext5Tun"/>
          <w:color w:val="000000"/>
        </w:rPr>
        <w:t>účinné od 01. 01. 2017.</w:t>
      </w:r>
    </w:p>
    <w:p w:rsidR="00550CEA" w:rsidRDefault="00550CEA">
      <w:pPr>
        <w:pStyle w:val="Zkladntext130"/>
        <w:shd w:val="clear" w:color="auto" w:fill="auto"/>
        <w:spacing w:before="0" w:line="210" w:lineRule="exact"/>
        <w:ind w:left="480"/>
        <w:sectPr w:rsidR="00550CEA">
          <w:type w:val="continuous"/>
          <w:pgSz w:w="11900" w:h="16840"/>
          <w:pgMar w:top="1736" w:right="1608" w:bottom="462" w:left="1180" w:header="0" w:footer="3" w:gutter="0"/>
          <w:cols w:space="708"/>
          <w:noEndnote/>
          <w:docGrid w:linePitch="360"/>
        </w:sectPr>
      </w:pPr>
      <w:r>
        <w:rPr>
          <w:rStyle w:val="Zkladntext13"/>
          <w:i/>
          <w:iCs/>
          <w:color w:val="000000"/>
        </w:rPr>
        <w:t>strana</w:t>
      </w:r>
      <w:r>
        <w:rPr>
          <w:rStyle w:val="Zkladntext13PalatinoLinotype"/>
          <w:i w:val="0"/>
          <w:iCs w:val="0"/>
          <w:color w:val="000000"/>
        </w:rPr>
        <w:t xml:space="preserve"> </w:t>
      </w:r>
      <w:r>
        <w:rPr>
          <w:rStyle w:val="Zkladntext13CourierNew"/>
          <w:i w:val="0"/>
          <w:iCs w:val="0"/>
          <w:color w:val="000000"/>
        </w:rPr>
        <w:t>1</w:t>
      </w:r>
    </w:p>
    <w:p w:rsidR="00550CEA" w:rsidRDefault="00550CEA">
      <w:pPr>
        <w:pStyle w:val="Zkladntext21"/>
        <w:numPr>
          <w:ilvl w:val="0"/>
          <w:numId w:val="2"/>
        </w:numPr>
        <w:shd w:val="clear" w:color="auto" w:fill="auto"/>
        <w:tabs>
          <w:tab w:val="left" w:pos="392"/>
        </w:tabs>
        <w:spacing w:before="0" w:after="246" w:line="220" w:lineRule="exact"/>
        <w:ind w:left="400" w:hanging="400"/>
      </w:pPr>
      <w:r>
        <w:rPr>
          <w:rStyle w:val="Zkladntext2"/>
          <w:b/>
          <w:bCs/>
          <w:color w:val="000000"/>
        </w:rPr>
        <w:lastRenderedPageBreak/>
        <w:t>V ostatních částech se smlouva o dílo nemění a zůstává v platnosti.</w:t>
      </w:r>
    </w:p>
    <w:p w:rsidR="00550CEA" w:rsidRDefault="00550CEA">
      <w:pPr>
        <w:pStyle w:val="Zkladntext21"/>
        <w:numPr>
          <w:ilvl w:val="0"/>
          <w:numId w:val="2"/>
        </w:numPr>
        <w:shd w:val="clear" w:color="auto" w:fill="auto"/>
        <w:tabs>
          <w:tab w:val="left" w:pos="392"/>
        </w:tabs>
        <w:spacing w:before="0" w:after="240" w:line="299" w:lineRule="exact"/>
        <w:ind w:left="400" w:hanging="400"/>
      </w:pPr>
      <w:r>
        <w:rPr>
          <w:rStyle w:val="Zkladntext2"/>
          <w:b/>
          <w:bCs/>
          <w:color w:val="000000"/>
        </w:rPr>
        <w:t>Tento Dodatek nabývá platnosti a účinnosti dnem podpisu obou smluvních stran. Tento dodatek se vyhotovuje ve 4 stejnopisech, z nichž 2 stejnopisy obdrží objednatel a 2 stejnopisy obdrží zhotovitel.</w:t>
      </w:r>
    </w:p>
    <w:p w:rsidR="00550CEA" w:rsidRDefault="00550CEA">
      <w:pPr>
        <w:pStyle w:val="Zkladntext21"/>
        <w:numPr>
          <w:ilvl w:val="0"/>
          <w:numId w:val="2"/>
        </w:numPr>
        <w:shd w:val="clear" w:color="auto" w:fill="auto"/>
        <w:tabs>
          <w:tab w:val="left" w:pos="392"/>
        </w:tabs>
        <w:spacing w:before="0" w:after="303" w:line="299" w:lineRule="exact"/>
        <w:ind w:left="400" w:hanging="400"/>
      </w:pPr>
      <w:r>
        <w:rPr>
          <w:rStyle w:val="Zkladntext2"/>
          <w:b/>
          <w:bCs/>
          <w:color w:val="000000"/>
        </w:rPr>
        <w:t>Obě smluvní strany prohlašují, že si tuto smlouvu přečetly, že byla uzavřena podle jejich pravé a svobodné vůle, určitě a srozumitelně, nikoli v tísni a za nápadně nevýhodných podmínek, což stvrzují vlastnoručními podpisy.</w:t>
      </w:r>
    </w:p>
    <w:p w:rsidR="00550CEA" w:rsidRDefault="00550CEA">
      <w:pPr>
        <w:pStyle w:val="Zkladntext21"/>
        <w:numPr>
          <w:ilvl w:val="0"/>
          <w:numId w:val="2"/>
        </w:numPr>
        <w:shd w:val="clear" w:color="auto" w:fill="auto"/>
        <w:tabs>
          <w:tab w:val="left" w:pos="392"/>
        </w:tabs>
        <w:spacing w:before="0" w:after="13" w:line="220" w:lineRule="exact"/>
        <w:ind w:left="400" w:hanging="400"/>
      </w:pPr>
      <w:r>
        <w:rPr>
          <w:rStyle w:val="Zkladntext2"/>
          <w:b/>
          <w:bCs/>
          <w:color w:val="000000"/>
        </w:rPr>
        <w:t>Přílohy dodatku:</w:t>
      </w:r>
    </w:p>
    <w:p w:rsidR="00550CEA" w:rsidRDefault="00550CEA">
      <w:pPr>
        <w:pStyle w:val="Zkladntext21"/>
        <w:shd w:val="clear" w:color="auto" w:fill="auto"/>
        <w:spacing w:before="0" w:after="1872" w:line="220" w:lineRule="exact"/>
        <w:ind w:left="540" w:firstLine="0"/>
        <w:jc w:val="left"/>
      </w:pPr>
      <w:r>
        <w:rPr>
          <w:rStyle w:val="Zkladntext2"/>
          <w:b/>
          <w:bCs/>
          <w:color w:val="000000"/>
        </w:rPr>
        <w:t>• Příloha č. 3: Cenová specifikace, Cenová rekapitulace dle NS</w:t>
      </w:r>
    </w:p>
    <w:p w:rsidR="00550CEA" w:rsidRDefault="002C0BE6">
      <w:pPr>
        <w:pStyle w:val="Zkladntext30"/>
        <w:shd w:val="clear" w:color="auto" w:fill="auto"/>
        <w:spacing w:after="0" w:line="190" w:lineRule="exact"/>
        <w:ind w:left="400"/>
        <w:jc w:val="both"/>
        <w:sectPr w:rsidR="00550CEA">
          <w:pgSz w:w="11900" w:h="16840"/>
          <w:pgMar w:top="1163" w:right="1408" w:bottom="6237" w:left="1380" w:header="0" w:footer="3" w:gutter="0"/>
          <w:cols w:space="708"/>
          <w:noEndnote/>
          <w:docGrid w:linePitch="360"/>
        </w:sectPr>
      </w:pPr>
      <w:r>
        <w:rPr>
          <w:noProof/>
        </w:rPr>
        <mc:AlternateContent>
          <mc:Choice Requires="wps">
            <w:drawing>
              <wp:anchor distT="0" distB="0" distL="63500" distR="2430145" simplePos="0" relativeHeight="251664384" behindDoc="1" locked="0" layoutInCell="1" allowOverlap="1">
                <wp:simplePos x="0" y="0"/>
                <wp:positionH relativeFrom="margin">
                  <wp:posOffset>-8890</wp:posOffset>
                </wp:positionH>
                <wp:positionV relativeFrom="paragraph">
                  <wp:posOffset>-635</wp:posOffset>
                </wp:positionV>
                <wp:extent cx="724535" cy="120650"/>
                <wp:effectExtent l="635" t="3175" r="0" b="0"/>
                <wp:wrapSquare wrapText="right"/>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190" w:lineRule="exact"/>
                              <w:ind w:firstLine="0"/>
                            </w:pPr>
                            <w:r>
                              <w:rPr>
                                <w:rStyle w:val="Zkladntext3Exact"/>
                                <w:color w:val="000000"/>
                              </w:rPr>
                              <w:t>V Třinci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7pt;margin-top:-.05pt;width:57.05pt;height:9.5pt;z-index:-251652096;visibility:visible;mso-wrap-style:square;mso-width-percent:0;mso-height-percent:0;mso-wrap-distance-left:5pt;mso-wrap-distance-top:0;mso-wrap-distance-right:191.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0QsAIAALE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" filled="f" stroked="f">
                <v:textbox style="mso-fit-shape-to-text:t" inset="0,0,0,0">
                  <w:txbxContent>
                    <w:p w:rsidR="00550CEA" w:rsidRDefault="00550CEA">
                      <w:pPr>
                        <w:pStyle w:val="Zkladntext30"/>
                        <w:shd w:val="clear" w:color="auto" w:fill="auto"/>
                        <w:spacing w:after="0" w:line="190" w:lineRule="exact"/>
                        <w:ind w:firstLine="0"/>
                      </w:pPr>
                      <w:r>
                        <w:rPr>
                          <w:rStyle w:val="Zkladntext3Exact"/>
                          <w:color w:val="000000"/>
                        </w:rPr>
                        <w:t>V Třinci dne:</w:t>
                      </w:r>
                    </w:p>
                  </w:txbxContent>
                </v:textbox>
                <w10:wrap type="square" side="right" anchorx="margin"/>
              </v:shape>
            </w:pict>
          </mc:Fallback>
        </mc:AlternateContent>
      </w:r>
      <w:r w:rsidR="00550CEA">
        <w:rPr>
          <w:rStyle w:val="Zkladntext3"/>
          <w:color w:val="000000"/>
        </w:rPr>
        <w:t>Ve Frýdku - Místku dne:</w:t>
      </w:r>
    </w:p>
    <w:p w:rsidR="00550CEA" w:rsidRDefault="00550CEA">
      <w:pPr>
        <w:spacing w:line="240" w:lineRule="exact"/>
        <w:rPr>
          <w:color w:val="auto"/>
          <w:sz w:val="19"/>
          <w:szCs w:val="19"/>
        </w:rPr>
      </w:pPr>
    </w:p>
    <w:p w:rsidR="00550CEA" w:rsidRDefault="00550CEA">
      <w:pPr>
        <w:spacing w:line="240" w:lineRule="exact"/>
        <w:rPr>
          <w:color w:val="auto"/>
          <w:sz w:val="19"/>
          <w:szCs w:val="19"/>
        </w:rPr>
      </w:pPr>
    </w:p>
    <w:p w:rsidR="00550CEA" w:rsidRDefault="00550CEA">
      <w:pPr>
        <w:spacing w:before="99" w:after="99" w:line="240" w:lineRule="exact"/>
        <w:rPr>
          <w:color w:val="auto"/>
          <w:sz w:val="19"/>
          <w:szCs w:val="19"/>
        </w:rPr>
      </w:pPr>
    </w:p>
    <w:p w:rsidR="00550CEA" w:rsidRDefault="00550CEA">
      <w:pPr>
        <w:rPr>
          <w:color w:val="auto"/>
          <w:sz w:val="2"/>
          <w:szCs w:val="2"/>
        </w:rPr>
        <w:sectPr w:rsidR="00550CEA">
          <w:type w:val="continuous"/>
          <w:pgSz w:w="11900" w:h="16840"/>
          <w:pgMar w:top="891" w:right="0" w:bottom="891" w:left="0" w:header="0" w:footer="3" w:gutter="0"/>
          <w:cols w:space="708"/>
          <w:noEndnote/>
          <w:docGrid w:linePitch="360"/>
        </w:sectPr>
      </w:pPr>
    </w:p>
    <w:p w:rsidR="00550CEA" w:rsidRDefault="002C0BE6">
      <w:pPr>
        <w:spacing w:line="360" w:lineRule="exact"/>
        <w:rPr>
          <w:color w:val="auto"/>
        </w:rPr>
      </w:pPr>
      <w:r>
        <w:rPr>
          <w:noProof/>
        </w:rPr>
        <mc:AlternateContent>
          <mc:Choice Requires="wps">
            <w:drawing>
              <wp:anchor distT="0" distB="0" distL="63500" distR="63500" simplePos="0" relativeHeight="251665408" behindDoc="0" locked="0" layoutInCell="1" allowOverlap="1">
                <wp:simplePos x="0" y="0"/>
                <wp:positionH relativeFrom="margin">
                  <wp:posOffset>22860</wp:posOffset>
                </wp:positionH>
                <wp:positionV relativeFrom="paragraph">
                  <wp:posOffset>265430</wp:posOffset>
                </wp:positionV>
                <wp:extent cx="2155825" cy="360045"/>
                <wp:effectExtent l="0" t="0" r="1270" b="381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jc w:val="center"/>
                              <w:rPr>
                                <w:color w:val="auto"/>
                                <w:sz w:val="2"/>
                                <w:szCs w:val="2"/>
                              </w:rPr>
                            </w:pPr>
                          </w:p>
                          <w:p w:rsidR="00550CEA" w:rsidRDefault="00550CEA">
                            <w:pPr>
                              <w:pStyle w:val="Titulekobrzku"/>
                              <w:shd w:val="clear" w:color="auto" w:fill="auto"/>
                            </w:pPr>
                            <w:r>
                              <w:rPr>
                                <w:rStyle w:val="TitulekobrzkuExact"/>
                                <w:color w:val="000000"/>
                              </w:rPr>
                              <w:t>Ing. Tomáš Stejskal, ředitel Nemocnice Třinec, p.o.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8pt;margin-top:20.9pt;width:169.75pt;height:28.3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xgsA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" filled="f" stroked="f">
                <v:textbox style="mso-fit-shape-to-text:t" inset="0,0,0,0">
                  <w:txbxContent>
                    <w:p w:rsidR="00550CEA" w:rsidRDefault="00550CEA">
                      <w:pPr>
                        <w:jc w:val="center"/>
                        <w:rPr>
                          <w:color w:val="auto"/>
                          <w:sz w:val="2"/>
                          <w:szCs w:val="2"/>
                        </w:rPr>
                      </w:pPr>
                    </w:p>
                    <w:p w:rsidR="00550CEA" w:rsidRDefault="00550CEA">
                      <w:pPr>
                        <w:pStyle w:val="Titulekobrzku"/>
                        <w:shd w:val="clear" w:color="auto" w:fill="auto"/>
                      </w:pPr>
                      <w:r>
                        <w:rPr>
                          <w:rStyle w:val="TitulekobrzkuExact"/>
                          <w:color w:val="000000"/>
                        </w:rPr>
                        <w:t>Ing. Tomáš Stejskal, ředitel Nemocnice Třinec, p.o.</w:t>
                      </w:r>
                    </w:p>
                  </w:txbxContent>
                </v:textbox>
                <w10:wrap anchorx="margin"/>
              </v:shape>
            </w:pict>
          </mc:Fallback>
        </mc:AlternateContent>
      </w:r>
      <w:r>
        <w:rPr>
          <w:noProof/>
        </w:rPr>
        <mc:AlternateContent>
          <mc:Choice Requires="wps">
            <w:drawing>
              <wp:anchor distT="0" distB="0" distL="63500" distR="63500" simplePos="0" relativeHeight="251666432" behindDoc="0" locked="0" layoutInCell="1" allowOverlap="1">
                <wp:simplePos x="0" y="0"/>
                <wp:positionH relativeFrom="margin">
                  <wp:posOffset>3481705</wp:posOffset>
                </wp:positionH>
                <wp:positionV relativeFrom="paragraph">
                  <wp:posOffset>0</wp:posOffset>
                </wp:positionV>
                <wp:extent cx="2288540" cy="657225"/>
                <wp:effectExtent l="0" t="0" r="635" b="635"/>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jc w:val="center"/>
                              <w:rPr>
                                <w:color w:val="auto"/>
                                <w:sz w:val="2"/>
                                <w:szCs w:val="2"/>
                              </w:rPr>
                            </w:pPr>
                          </w:p>
                          <w:p w:rsidR="00550CEA" w:rsidRDefault="00550CEA">
                            <w:pPr>
                              <w:pStyle w:val="Titulekobrzku"/>
                              <w:shd w:val="clear" w:color="auto" w:fill="auto"/>
                              <w:spacing w:line="190" w:lineRule="exact"/>
                              <w:jc w:val="left"/>
                            </w:pPr>
                            <w:r>
                              <w:rPr>
                                <w:rStyle w:val="TitulekobrzkuExact"/>
                                <w:color w:val="000000"/>
                              </w:rPr>
                              <w:t>Bc. Iva Hlatká, jednatel, správce</w:t>
                            </w:r>
                          </w:p>
                          <w:p w:rsidR="00550CEA" w:rsidRDefault="00550CEA">
                            <w:pPr>
                              <w:pStyle w:val="Titulekobrzku"/>
                              <w:shd w:val="clear" w:color="auto" w:fill="auto"/>
                              <w:spacing w:line="270" w:lineRule="exact"/>
                            </w:pPr>
                            <w:r>
                              <w:rPr>
                                <w:rStyle w:val="TitulekobrzkuExact"/>
                                <w:color w:val="000000"/>
                              </w:rPr>
                              <w:t>sdružení</w:t>
                            </w:r>
                          </w:p>
                          <w:p w:rsidR="00550CEA" w:rsidRDefault="00550CEA">
                            <w:pPr>
                              <w:pStyle w:val="Titulekobrzku"/>
                              <w:shd w:val="clear" w:color="auto" w:fill="auto"/>
                              <w:spacing w:line="270" w:lineRule="exact"/>
                            </w:pPr>
                            <w:r>
                              <w:rPr>
                                <w:rStyle w:val="TitulekobrzkuExact"/>
                                <w:color w:val="000000"/>
                              </w:rPr>
                              <w:t>„Společnost SIMACEK" (Smlouva o sdružení osob do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74.15pt;margin-top:0;width:180.2pt;height:51.7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0yrw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" filled="f" stroked="f">
                <v:textbox style="mso-fit-shape-to-text:t" inset="0,0,0,0">
                  <w:txbxContent>
                    <w:p w:rsidR="00550CEA" w:rsidRDefault="00550CEA">
                      <w:pPr>
                        <w:jc w:val="center"/>
                        <w:rPr>
                          <w:color w:val="auto"/>
                          <w:sz w:val="2"/>
                          <w:szCs w:val="2"/>
                        </w:rPr>
                      </w:pPr>
                    </w:p>
                    <w:p w:rsidR="00550CEA" w:rsidRDefault="00550CEA">
                      <w:pPr>
                        <w:pStyle w:val="Titulekobrzku"/>
                        <w:shd w:val="clear" w:color="auto" w:fill="auto"/>
                        <w:spacing w:line="190" w:lineRule="exact"/>
                        <w:jc w:val="left"/>
                      </w:pPr>
                      <w:r>
                        <w:rPr>
                          <w:rStyle w:val="TitulekobrzkuExact"/>
                          <w:color w:val="000000"/>
                        </w:rPr>
                        <w:t>Bc. Iva Hlatká, jednatel, správce</w:t>
                      </w:r>
                    </w:p>
                    <w:p w:rsidR="00550CEA" w:rsidRDefault="00550CEA">
                      <w:pPr>
                        <w:pStyle w:val="Titulekobrzku"/>
                        <w:shd w:val="clear" w:color="auto" w:fill="auto"/>
                        <w:spacing w:line="270" w:lineRule="exact"/>
                      </w:pPr>
                      <w:r>
                        <w:rPr>
                          <w:rStyle w:val="TitulekobrzkuExact"/>
                          <w:color w:val="000000"/>
                        </w:rPr>
                        <w:t>sdružení</w:t>
                      </w:r>
                    </w:p>
                    <w:p w:rsidR="00550CEA" w:rsidRDefault="00550CEA">
                      <w:pPr>
                        <w:pStyle w:val="Titulekobrzku"/>
                        <w:shd w:val="clear" w:color="auto" w:fill="auto"/>
                        <w:spacing w:line="270" w:lineRule="exact"/>
                      </w:pPr>
                      <w:r>
                        <w:rPr>
                          <w:rStyle w:val="TitulekobrzkuExact"/>
                          <w:color w:val="000000"/>
                        </w:rPr>
                        <w:t>„Společnost SIMACEK" (Smlouva o sdružení osob do společnosti)</w:t>
                      </w:r>
                    </w:p>
                  </w:txbxContent>
                </v:textbox>
                <w10:wrap anchorx="margin"/>
              </v:shape>
            </w:pict>
          </mc:Fallback>
        </mc:AlternateContent>
      </w: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676" w:lineRule="exact"/>
        <w:rPr>
          <w:color w:val="auto"/>
        </w:rPr>
      </w:pPr>
    </w:p>
    <w:p w:rsidR="00550CEA" w:rsidRDefault="00550CEA">
      <w:pPr>
        <w:rPr>
          <w:color w:val="auto"/>
          <w:sz w:val="2"/>
          <w:szCs w:val="2"/>
        </w:rPr>
        <w:sectPr w:rsidR="00550CEA">
          <w:type w:val="continuous"/>
          <w:pgSz w:w="11900" w:h="16840"/>
          <w:pgMar w:top="891" w:right="1408" w:bottom="891" w:left="1337" w:header="0" w:footer="3" w:gutter="0"/>
          <w:cols w:space="708"/>
          <w:noEndnote/>
          <w:docGrid w:linePitch="360"/>
        </w:sectPr>
      </w:pPr>
    </w:p>
    <w:p w:rsidR="00550CEA" w:rsidRDefault="00550CEA">
      <w:pPr>
        <w:pStyle w:val="Nadpis30"/>
        <w:keepNext/>
        <w:keepLines/>
        <w:shd w:val="clear" w:color="auto" w:fill="auto"/>
        <w:spacing w:before="0" w:after="68" w:line="280" w:lineRule="exact"/>
        <w:ind w:left="1000"/>
      </w:pPr>
      <w:bookmarkStart w:id="2" w:name="bookmark2"/>
      <w:r>
        <w:rPr>
          <w:rStyle w:val="Nadpis3"/>
          <w:b/>
          <w:bCs/>
          <w:color w:val="000000"/>
        </w:rPr>
        <w:lastRenderedPageBreak/>
        <w:t>SMLOUVA O POSKYTOVÁNÍ ÚKLIDOVÝCH SLUŽEB</w:t>
      </w:r>
      <w:bookmarkEnd w:id="2"/>
    </w:p>
    <w:p w:rsidR="00550CEA" w:rsidRDefault="00550CEA">
      <w:pPr>
        <w:pStyle w:val="Zkladntext21"/>
        <w:shd w:val="clear" w:color="auto" w:fill="auto"/>
        <w:tabs>
          <w:tab w:val="left" w:leader="dot" w:pos="5506"/>
        </w:tabs>
        <w:spacing w:before="0" w:after="319" w:line="220" w:lineRule="exact"/>
        <w:ind w:left="3800" w:firstLine="0"/>
      </w:pPr>
      <w:r>
        <w:rPr>
          <w:rStyle w:val="Zkladntext2"/>
          <w:b/>
          <w:bCs/>
          <w:color w:val="000000"/>
        </w:rPr>
        <w:t>č</w:t>
      </w:r>
      <w:r>
        <w:rPr>
          <w:rStyle w:val="Zkladntext2"/>
          <w:b/>
          <w:bCs/>
          <w:color w:val="000000"/>
        </w:rPr>
        <w:tab/>
      </w:r>
    </w:p>
    <w:p w:rsidR="00550CEA" w:rsidRDefault="00550CEA">
      <w:pPr>
        <w:pStyle w:val="Nadpis60"/>
        <w:keepNext/>
        <w:keepLines/>
        <w:shd w:val="clear" w:color="auto" w:fill="auto"/>
        <w:spacing w:before="0" w:after="499" w:line="190" w:lineRule="exact"/>
        <w:ind w:left="340" w:firstLine="0"/>
      </w:pPr>
      <w:bookmarkStart w:id="3" w:name="bookmark3"/>
      <w:r>
        <w:rPr>
          <w:rStyle w:val="Nadpis6"/>
          <w:b/>
          <w:bCs/>
          <w:color w:val="000000"/>
        </w:rPr>
        <w:t>uzavřená dle ust. § 269 obchodního zákoníku v platném znění mezi těmito účastníky smlouvy:</w:t>
      </w:r>
      <w:bookmarkEnd w:id="3"/>
    </w:p>
    <w:p w:rsidR="00550CEA" w:rsidRDefault="00550CEA">
      <w:pPr>
        <w:pStyle w:val="Nadpis50"/>
        <w:keepNext/>
        <w:keepLines/>
        <w:shd w:val="clear" w:color="auto" w:fill="auto"/>
        <w:spacing w:before="0" w:after="139" w:line="220" w:lineRule="exact"/>
      </w:pPr>
      <w:bookmarkStart w:id="4" w:name="bookmark4"/>
      <w:r>
        <w:rPr>
          <w:rStyle w:val="Nadpis5"/>
          <w:b/>
          <w:bCs/>
          <w:color w:val="000000"/>
        </w:rPr>
        <w:t>Nemocnice Třinec, příspěvková organizace</w:t>
      </w:r>
      <w:bookmarkEnd w:id="4"/>
    </w:p>
    <w:p w:rsidR="00550CEA" w:rsidRDefault="00550CEA">
      <w:pPr>
        <w:pStyle w:val="Zkladntext30"/>
        <w:shd w:val="clear" w:color="auto" w:fill="auto"/>
        <w:spacing w:after="0" w:line="190" w:lineRule="exact"/>
        <w:ind w:firstLine="0"/>
        <w:sectPr w:rsidR="00550CEA">
          <w:headerReference w:type="even" r:id="rId12"/>
          <w:headerReference w:type="default" r:id="rId13"/>
          <w:footerReference w:type="even" r:id="rId14"/>
          <w:footerReference w:type="default" r:id="rId15"/>
          <w:headerReference w:type="first" r:id="rId16"/>
          <w:pgSz w:w="11900" w:h="16840"/>
          <w:pgMar w:top="291" w:right="348" w:bottom="1686" w:left="1317" w:header="0" w:footer="3" w:gutter="0"/>
          <w:pgNumType w:start="1"/>
          <w:cols w:space="708"/>
          <w:noEndnote/>
          <w:docGrid w:linePitch="360"/>
        </w:sectPr>
      </w:pPr>
      <w:r>
        <w:rPr>
          <w:rStyle w:val="Zkladntext3"/>
          <w:color w:val="000000"/>
        </w:rPr>
        <w:t>Zapsaná v obchodním rejstříku u Krajského soudu v Ostravě, oddíl Pr, vložka 908</w:t>
      </w:r>
    </w:p>
    <w:p w:rsidR="00550CEA" w:rsidRDefault="002C0BE6">
      <w:pPr>
        <w:spacing w:line="360" w:lineRule="exact"/>
        <w:rPr>
          <w:color w:val="auto"/>
        </w:rPr>
      </w:pPr>
      <w:r>
        <w:rPr>
          <w:noProof/>
        </w:rPr>
        <mc:AlternateContent>
          <mc:Choice Requires="wps">
            <w:drawing>
              <wp:anchor distT="0" distB="0" distL="63500" distR="63500" simplePos="0" relativeHeight="251667456" behindDoc="0" locked="0" layoutInCell="1" allowOverlap="1">
                <wp:simplePos x="0" y="0"/>
                <wp:positionH relativeFrom="margin">
                  <wp:posOffset>27305</wp:posOffset>
                </wp:positionH>
                <wp:positionV relativeFrom="paragraph">
                  <wp:posOffset>1270</wp:posOffset>
                </wp:positionV>
                <wp:extent cx="1074420" cy="1028700"/>
                <wp:effectExtent l="0" t="1905" r="0" b="0"/>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70" w:lineRule="exact"/>
                              <w:ind w:firstLine="0"/>
                            </w:pPr>
                            <w:r>
                              <w:rPr>
                                <w:rStyle w:val="Zkladntext3Exact"/>
                                <w:color w:val="000000"/>
                              </w:rPr>
                              <w:t>se sídlem zastoupený:</w:t>
                            </w:r>
                          </w:p>
                          <w:p w:rsidR="00550CEA" w:rsidRDefault="00550CEA">
                            <w:pPr>
                              <w:pStyle w:val="Zkladntext14"/>
                              <w:shd w:val="clear" w:color="auto" w:fill="auto"/>
                            </w:pPr>
                            <w:r>
                              <w:rPr>
                                <w:rStyle w:val="Zkladntext14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Bankovní spojení: číslo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2.15pt;margin-top:.1pt;width:84.6pt;height:81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" filled="f" stroked="f">
                <v:textbox style="mso-fit-shape-to-text:t" inset="0,0,0,0">
                  <w:txbxContent>
                    <w:p w:rsidR="00550CEA" w:rsidRDefault="00550CEA">
                      <w:pPr>
                        <w:pStyle w:val="Zkladntext30"/>
                        <w:shd w:val="clear" w:color="auto" w:fill="auto"/>
                        <w:spacing w:after="0" w:line="270" w:lineRule="exact"/>
                        <w:ind w:firstLine="0"/>
                      </w:pPr>
                      <w:r>
                        <w:rPr>
                          <w:rStyle w:val="Zkladntext3Exact"/>
                          <w:color w:val="000000"/>
                        </w:rPr>
                        <w:t>se sídlem zastoupený:</w:t>
                      </w:r>
                    </w:p>
                    <w:p w:rsidR="00550CEA" w:rsidRDefault="00550CEA">
                      <w:pPr>
                        <w:pStyle w:val="Zkladntext14"/>
                        <w:shd w:val="clear" w:color="auto" w:fill="auto"/>
                      </w:pPr>
                      <w:r>
                        <w:rPr>
                          <w:rStyle w:val="Zkladntext14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Bankovní spojení: číslo účtu:</w:t>
                      </w:r>
                    </w:p>
                  </w:txbxContent>
                </v:textbox>
                <w10:wrap anchorx="margin"/>
              </v:shape>
            </w:pict>
          </mc:Fallback>
        </mc:AlternateContent>
      </w:r>
      <w:r>
        <w:rPr>
          <w:noProof/>
        </w:rPr>
        <mc:AlternateContent>
          <mc:Choice Requires="wps">
            <w:drawing>
              <wp:anchor distT="0" distB="0" distL="63500" distR="63500" simplePos="0" relativeHeight="251668480" behindDoc="0" locked="0" layoutInCell="1" allowOverlap="1">
                <wp:simplePos x="0" y="0"/>
                <wp:positionH relativeFrom="margin">
                  <wp:posOffset>27305</wp:posOffset>
                </wp:positionH>
                <wp:positionV relativeFrom="paragraph">
                  <wp:posOffset>1193165</wp:posOffset>
                </wp:positionV>
                <wp:extent cx="1993265" cy="139700"/>
                <wp:effectExtent l="0" t="3175" r="635" b="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41"/>
                              <w:shd w:val="clear" w:color="auto" w:fill="auto"/>
                              <w:spacing w:before="0" w:line="220" w:lineRule="exact"/>
                            </w:pPr>
                            <w:r>
                              <w:rPr>
                                <w:rStyle w:val="Zkladntext4Exact"/>
                                <w:i/>
                                <w:iCs/>
                                <w:color w:val="000000"/>
                              </w:rPr>
                              <w:t xml:space="preserve">na straně jedné jako </w:t>
                            </w:r>
                            <w:r>
                              <w:rPr>
                                <w:rStyle w:val="Zkladntext4Exact1"/>
                                <w:i/>
                                <w:iCs/>
                                <w:color w:val="000000"/>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2.15pt;margin-top:93.95pt;width:156.95pt;height:11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nSsgIAALI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" filled="f" stroked="f">
                <v:textbox style="mso-fit-shape-to-text:t" inset="0,0,0,0">
                  <w:txbxContent>
                    <w:p w:rsidR="00550CEA" w:rsidRDefault="00550CEA">
                      <w:pPr>
                        <w:pStyle w:val="Zkladntext41"/>
                        <w:shd w:val="clear" w:color="auto" w:fill="auto"/>
                        <w:spacing w:before="0" w:line="220" w:lineRule="exact"/>
                      </w:pPr>
                      <w:r>
                        <w:rPr>
                          <w:rStyle w:val="Zkladntext4Exact"/>
                          <w:i/>
                          <w:iCs/>
                          <w:color w:val="000000"/>
                        </w:rPr>
                        <w:t xml:space="preserve">na straně jedné jako </w:t>
                      </w:r>
                      <w:r>
                        <w:rPr>
                          <w:rStyle w:val="Zkladntext4Exact1"/>
                          <w:i/>
                          <w:iCs/>
                          <w:color w:val="000000"/>
                        </w:rPr>
                        <w:t>„Objednatel'</w:t>
                      </w:r>
                    </w:p>
                  </w:txbxContent>
                </v:textbox>
                <w10:wrap anchorx="margin"/>
              </v:shape>
            </w:pict>
          </mc:Fallback>
        </mc:AlternateContent>
      </w:r>
      <w:r>
        <w:rPr>
          <w:noProof/>
        </w:rPr>
        <mc:AlternateContent>
          <mc:Choice Requires="wps">
            <w:drawing>
              <wp:anchor distT="0" distB="0" distL="63500" distR="63500" simplePos="0" relativeHeight="251669504" behindDoc="0" locked="0" layoutInCell="1" allowOverlap="1">
                <wp:simplePos x="0" y="0"/>
                <wp:positionH relativeFrom="margin">
                  <wp:posOffset>2917190</wp:posOffset>
                </wp:positionH>
                <wp:positionV relativeFrom="paragraph">
                  <wp:posOffset>1270</wp:posOffset>
                </wp:positionV>
                <wp:extent cx="2720340" cy="1214120"/>
                <wp:effectExtent l="635" t="1905" r="3175" b="3175"/>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15"/>
                              <w:shd w:val="clear" w:color="auto" w:fill="auto"/>
                            </w:pPr>
                            <w:r>
                              <w:rPr>
                                <w:rStyle w:val="Zkladntext15Exact"/>
                                <w:b/>
                                <w:bCs/>
                                <w:color w:val="000000"/>
                              </w:rPr>
                              <w:t>Kaštanová 268, 739 61 Třinec</w:t>
                            </w:r>
                          </w:p>
                          <w:p w:rsidR="00550CEA" w:rsidRDefault="00550CEA">
                            <w:pPr>
                              <w:pStyle w:val="Zkladntext15"/>
                              <w:shd w:val="clear" w:color="auto" w:fill="auto"/>
                            </w:pPr>
                            <w:r>
                              <w:rPr>
                                <w:rStyle w:val="Zkladntext15Exact"/>
                                <w:b/>
                                <w:bCs/>
                                <w:color w:val="000000"/>
                              </w:rPr>
                              <w:t>Ing. Tomášem Stejskalem, ředitelem</w:t>
                            </w:r>
                          </w:p>
                          <w:p w:rsidR="00550CEA" w:rsidRDefault="00550CEA">
                            <w:pPr>
                              <w:pStyle w:val="Zkladntext15"/>
                              <w:shd w:val="clear" w:color="auto" w:fill="auto"/>
                            </w:pPr>
                            <w:r>
                              <w:rPr>
                                <w:rStyle w:val="Zkladntext15Exact"/>
                                <w:b/>
                                <w:bCs/>
                                <w:color w:val="000000"/>
                              </w:rPr>
                              <w:t>00534242</w:t>
                            </w:r>
                          </w:p>
                          <w:p w:rsidR="00550CEA" w:rsidRDefault="00550CEA">
                            <w:pPr>
                              <w:pStyle w:val="Zkladntext15"/>
                              <w:shd w:val="clear" w:color="auto" w:fill="auto"/>
                            </w:pPr>
                            <w:r>
                              <w:rPr>
                                <w:rStyle w:val="Zkladntext15Exact"/>
                                <w:b/>
                                <w:bCs/>
                                <w:color w:val="000000"/>
                              </w:rPr>
                              <w:t>CZ00534242</w:t>
                            </w:r>
                          </w:p>
                          <w:p w:rsidR="00550CEA" w:rsidRDefault="00550CEA">
                            <w:pPr>
                              <w:pStyle w:val="Zkladntext15"/>
                              <w:shd w:val="clear" w:color="auto" w:fill="auto"/>
                            </w:pPr>
                            <w:r>
                              <w:rPr>
                                <w:rStyle w:val="Zkladntext15Exact"/>
                                <w:b/>
                                <w:bCs/>
                                <w:color w:val="000000"/>
                              </w:rPr>
                              <w:t>Komerční banka, a.s.</w:t>
                            </w:r>
                          </w:p>
                          <w:p w:rsidR="00550CEA" w:rsidRDefault="00550CEA">
                            <w:pPr>
                              <w:pStyle w:val="Zkladntext15"/>
                              <w:shd w:val="clear" w:color="auto" w:fill="auto"/>
                              <w:tabs>
                                <w:tab w:val="left" w:pos="4010"/>
                              </w:tabs>
                              <w:spacing w:after="292"/>
                            </w:pPr>
                            <w:r>
                              <w:rPr>
                                <w:rStyle w:val="Zkladntext15Exact"/>
                                <w:b/>
                                <w:bCs/>
                                <w:color w:val="000000"/>
                              </w:rPr>
                              <w:t>29034-781/0100</w:t>
                            </w:r>
                            <w:r>
                              <w:rPr>
                                <w:rStyle w:val="Zkladntext15Exact"/>
                                <w:b/>
                                <w:bCs/>
                                <w:color w:val="000000"/>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229.7pt;margin-top:.1pt;width:214.2pt;height:95.6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DrswIAALM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" filled="f" stroked="f">
                <v:textbox style="mso-fit-shape-to-text:t" inset="0,0,0,0">
                  <w:txbxContent>
                    <w:p w:rsidR="00550CEA" w:rsidRDefault="00550CEA">
                      <w:pPr>
                        <w:pStyle w:val="Zkladntext15"/>
                        <w:shd w:val="clear" w:color="auto" w:fill="auto"/>
                      </w:pPr>
                      <w:r>
                        <w:rPr>
                          <w:rStyle w:val="Zkladntext15Exact"/>
                          <w:b/>
                          <w:bCs/>
                          <w:color w:val="000000"/>
                        </w:rPr>
                        <w:t>Kaštanová 268, 739 61 Třinec</w:t>
                      </w:r>
                    </w:p>
                    <w:p w:rsidR="00550CEA" w:rsidRDefault="00550CEA">
                      <w:pPr>
                        <w:pStyle w:val="Zkladntext15"/>
                        <w:shd w:val="clear" w:color="auto" w:fill="auto"/>
                      </w:pPr>
                      <w:r>
                        <w:rPr>
                          <w:rStyle w:val="Zkladntext15Exact"/>
                          <w:b/>
                          <w:bCs/>
                          <w:color w:val="000000"/>
                        </w:rPr>
                        <w:t>Ing. Tomášem Stejskalem, ředitelem</w:t>
                      </w:r>
                    </w:p>
                    <w:p w:rsidR="00550CEA" w:rsidRDefault="00550CEA">
                      <w:pPr>
                        <w:pStyle w:val="Zkladntext15"/>
                        <w:shd w:val="clear" w:color="auto" w:fill="auto"/>
                      </w:pPr>
                      <w:r>
                        <w:rPr>
                          <w:rStyle w:val="Zkladntext15Exact"/>
                          <w:b/>
                          <w:bCs/>
                          <w:color w:val="000000"/>
                        </w:rPr>
                        <w:t>00534242</w:t>
                      </w:r>
                    </w:p>
                    <w:p w:rsidR="00550CEA" w:rsidRDefault="00550CEA">
                      <w:pPr>
                        <w:pStyle w:val="Zkladntext15"/>
                        <w:shd w:val="clear" w:color="auto" w:fill="auto"/>
                      </w:pPr>
                      <w:r>
                        <w:rPr>
                          <w:rStyle w:val="Zkladntext15Exact"/>
                          <w:b/>
                          <w:bCs/>
                          <w:color w:val="000000"/>
                        </w:rPr>
                        <w:t>CZ00534242</w:t>
                      </w:r>
                    </w:p>
                    <w:p w:rsidR="00550CEA" w:rsidRDefault="00550CEA">
                      <w:pPr>
                        <w:pStyle w:val="Zkladntext15"/>
                        <w:shd w:val="clear" w:color="auto" w:fill="auto"/>
                      </w:pPr>
                      <w:r>
                        <w:rPr>
                          <w:rStyle w:val="Zkladntext15Exact"/>
                          <w:b/>
                          <w:bCs/>
                          <w:color w:val="000000"/>
                        </w:rPr>
                        <w:t>Komerční banka, a.s.</w:t>
                      </w:r>
                    </w:p>
                    <w:p w:rsidR="00550CEA" w:rsidRDefault="00550CEA">
                      <w:pPr>
                        <w:pStyle w:val="Zkladntext15"/>
                        <w:shd w:val="clear" w:color="auto" w:fill="auto"/>
                        <w:tabs>
                          <w:tab w:val="left" w:pos="4010"/>
                        </w:tabs>
                        <w:spacing w:after="292"/>
                      </w:pPr>
                      <w:r>
                        <w:rPr>
                          <w:rStyle w:val="Zkladntext15Exact"/>
                          <w:b/>
                          <w:bCs/>
                          <w:color w:val="000000"/>
                        </w:rPr>
                        <w:t>29034-781/0100</w:t>
                      </w:r>
                      <w:r>
                        <w:rPr>
                          <w:rStyle w:val="Zkladntext15Exact"/>
                          <w:b/>
                          <w:bCs/>
                          <w:color w:val="000000"/>
                        </w:rPr>
                        <w:tab/>
                      </w:r>
                    </w:p>
                  </w:txbxContent>
                </v:textbox>
                <w10:wrap anchorx="margin"/>
              </v:shape>
            </w:pict>
          </mc:Fallback>
        </mc:AlternateContent>
      </w:r>
      <w:r>
        <w:rPr>
          <w:noProof/>
        </w:rPr>
        <mc:AlternateContent>
          <mc:Choice Requires="wps">
            <w:drawing>
              <wp:anchor distT="0" distB="0" distL="63500" distR="63500" simplePos="0" relativeHeight="251671552" behindDoc="0" locked="0" layoutInCell="1" allowOverlap="1">
                <wp:simplePos x="0" y="0"/>
                <wp:positionH relativeFrom="margin">
                  <wp:posOffset>38735</wp:posOffset>
                </wp:positionH>
                <wp:positionV relativeFrom="paragraph">
                  <wp:posOffset>2023110</wp:posOffset>
                </wp:positionV>
                <wp:extent cx="5157470" cy="1145540"/>
                <wp:effectExtent l="0" t="4445" r="0" b="2540"/>
                <wp:wrapNone/>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21"/>
                              <w:shd w:val="clear" w:color="auto" w:fill="auto"/>
                              <w:spacing w:before="0" w:after="254" w:line="220" w:lineRule="exact"/>
                              <w:ind w:firstLine="0"/>
                              <w:jc w:val="left"/>
                            </w:pPr>
                            <w:r>
                              <w:rPr>
                                <w:rStyle w:val="Zkladntext2Exact"/>
                                <w:b/>
                                <w:bCs/>
                                <w:color w:val="000000"/>
                              </w:rPr>
                              <w:t>„Společnost SIMACEK"</w:t>
                            </w:r>
                          </w:p>
                          <w:p w:rsidR="00550CEA" w:rsidRDefault="00550CEA">
                            <w:pPr>
                              <w:pStyle w:val="Zkladntext30"/>
                              <w:shd w:val="clear" w:color="auto" w:fill="auto"/>
                              <w:spacing w:after="0" w:line="266" w:lineRule="exact"/>
                              <w:ind w:left="4580" w:right="200" w:firstLine="0"/>
                              <w:jc w:val="both"/>
                            </w:pPr>
                            <w:r>
                              <w:rPr>
                                <w:rStyle w:val="Zkladntext3Exact"/>
                                <w:color w:val="000000"/>
                              </w:rPr>
                              <w:t>Sokolská 1336, 738 01 Frýdek - Místek Komerční Banka a.s.</w:t>
                            </w:r>
                          </w:p>
                          <w:p w:rsidR="00550CEA" w:rsidRDefault="00550CEA">
                            <w:pPr>
                              <w:pStyle w:val="Zkladntext30"/>
                              <w:shd w:val="clear" w:color="auto" w:fill="auto"/>
                              <w:spacing w:after="0" w:line="266" w:lineRule="exact"/>
                              <w:ind w:left="4580" w:firstLine="0"/>
                              <w:jc w:val="both"/>
                            </w:pPr>
                            <w:r>
                              <w:rPr>
                                <w:rStyle w:val="Zkladntext3Exact"/>
                                <w:color w:val="000000"/>
                              </w:rPr>
                              <w:t>35-6353700237/0100</w:t>
                            </w:r>
                          </w:p>
                          <w:p w:rsidR="00550CEA" w:rsidRDefault="00550CEA">
                            <w:pPr>
                              <w:pStyle w:val="Zkladntext30"/>
                              <w:shd w:val="clear" w:color="auto" w:fill="auto"/>
                              <w:spacing w:after="0" w:line="266" w:lineRule="exact"/>
                              <w:ind w:left="4580" w:firstLine="0"/>
                              <w:jc w:val="both"/>
                            </w:pPr>
                            <w:r>
                              <w:rPr>
                                <w:rStyle w:val="Zkladntext3Exact"/>
                                <w:color w:val="000000"/>
                              </w:rPr>
                              <w:t>Ing. Barbora Bušková, správce sdružení „Společnost SIMACEK"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3.05pt;margin-top:159.3pt;width:406.1pt;height:90.2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" filled="f" stroked="f">
                <v:textbox style="mso-fit-shape-to-text:t" inset="0,0,0,0">
                  <w:txbxContent>
                    <w:p w:rsidR="00550CEA" w:rsidRDefault="00550CEA">
                      <w:pPr>
                        <w:pStyle w:val="Zkladntext21"/>
                        <w:shd w:val="clear" w:color="auto" w:fill="auto"/>
                        <w:spacing w:before="0" w:after="254" w:line="220" w:lineRule="exact"/>
                        <w:ind w:firstLine="0"/>
                        <w:jc w:val="left"/>
                      </w:pPr>
                      <w:r>
                        <w:rPr>
                          <w:rStyle w:val="Zkladntext2Exact"/>
                          <w:b/>
                          <w:bCs/>
                          <w:color w:val="000000"/>
                        </w:rPr>
                        <w:t>„Společnost SIMACEK"</w:t>
                      </w:r>
                    </w:p>
                    <w:p w:rsidR="00550CEA" w:rsidRDefault="00550CEA">
                      <w:pPr>
                        <w:pStyle w:val="Zkladntext30"/>
                        <w:shd w:val="clear" w:color="auto" w:fill="auto"/>
                        <w:spacing w:after="0" w:line="266" w:lineRule="exact"/>
                        <w:ind w:left="4580" w:right="200" w:firstLine="0"/>
                        <w:jc w:val="both"/>
                      </w:pPr>
                      <w:r>
                        <w:rPr>
                          <w:rStyle w:val="Zkladntext3Exact"/>
                          <w:color w:val="000000"/>
                        </w:rPr>
                        <w:t>Sokolská 1336, 738 01 Frýdek - Místek Komerční Banka a.s.</w:t>
                      </w:r>
                    </w:p>
                    <w:p w:rsidR="00550CEA" w:rsidRDefault="00550CEA">
                      <w:pPr>
                        <w:pStyle w:val="Zkladntext30"/>
                        <w:shd w:val="clear" w:color="auto" w:fill="auto"/>
                        <w:spacing w:after="0" w:line="266" w:lineRule="exact"/>
                        <w:ind w:left="4580" w:firstLine="0"/>
                        <w:jc w:val="both"/>
                      </w:pPr>
                      <w:r>
                        <w:rPr>
                          <w:rStyle w:val="Zkladntext3Exact"/>
                          <w:color w:val="000000"/>
                        </w:rPr>
                        <w:t>35-6353700237/0100</w:t>
                      </w:r>
                    </w:p>
                    <w:p w:rsidR="00550CEA" w:rsidRDefault="00550CEA">
                      <w:pPr>
                        <w:pStyle w:val="Zkladntext30"/>
                        <w:shd w:val="clear" w:color="auto" w:fill="auto"/>
                        <w:spacing w:after="0" w:line="266" w:lineRule="exact"/>
                        <w:ind w:left="4580" w:firstLine="0"/>
                        <w:jc w:val="both"/>
                      </w:pPr>
                      <w:r>
                        <w:rPr>
                          <w:rStyle w:val="Zkladntext3Exact"/>
                          <w:color w:val="000000"/>
                        </w:rPr>
                        <w:t>Ing. Barbora Bušková, správce sdružení „Společnost SIMACEK"</w:t>
                      </w:r>
                    </w:p>
                  </w:txbxContent>
                </v:textbox>
                <w10:wrap anchorx="margin"/>
              </v:shape>
            </w:pict>
          </mc:Fallback>
        </mc:AlternateContent>
      </w:r>
      <w:r>
        <w:rPr>
          <w:noProof/>
        </w:rPr>
        <mc:AlternateContent>
          <mc:Choice Requires="wps">
            <w:drawing>
              <wp:anchor distT="0" distB="0" distL="63500" distR="63500" simplePos="0" relativeHeight="251672576" behindDoc="0" locked="0" layoutInCell="1" allowOverlap="1">
                <wp:simplePos x="0" y="0"/>
                <wp:positionH relativeFrom="margin">
                  <wp:posOffset>34290</wp:posOffset>
                </wp:positionH>
                <wp:positionV relativeFrom="paragraph">
                  <wp:posOffset>2363470</wp:posOffset>
                </wp:positionV>
                <wp:extent cx="1033145" cy="675640"/>
                <wp:effectExtent l="3810" t="1905" r="127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66" w:lineRule="exact"/>
                              <w:ind w:firstLine="0"/>
                            </w:pPr>
                            <w:r>
                              <w:rPr>
                                <w:rStyle w:val="Zkladntext3Exact"/>
                                <w:color w:val="000000"/>
                              </w:rPr>
                              <w:t>se sídlem: bankovní spojení: číslo účtu: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2.7pt;margin-top:186.1pt;width:81.35pt;height:53.2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nKswIAALM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" filled="f" stroked="f">
                <v:textbox style="mso-fit-shape-to-text:t" inset="0,0,0,0">
                  <w:txbxContent>
                    <w:p w:rsidR="00550CEA" w:rsidRDefault="00550CEA">
                      <w:pPr>
                        <w:pStyle w:val="Zkladntext30"/>
                        <w:shd w:val="clear" w:color="auto" w:fill="auto"/>
                        <w:spacing w:after="0" w:line="266" w:lineRule="exact"/>
                        <w:ind w:firstLine="0"/>
                      </w:pPr>
                      <w:r>
                        <w:rPr>
                          <w:rStyle w:val="Zkladntext3Exact"/>
                          <w:color w:val="000000"/>
                        </w:rPr>
                        <w:t>se sídlem: bankovní spojení: číslo účtu: zastoupen:</w:t>
                      </w:r>
                    </w:p>
                  </w:txbxContent>
                </v:textbox>
                <w10:wrap anchorx="margin"/>
              </v:shape>
            </w:pict>
          </mc:Fallback>
        </mc:AlternateContent>
      </w:r>
      <w:r>
        <w:rPr>
          <w:noProof/>
        </w:rPr>
        <mc:AlternateContent>
          <mc:Choice Requires="wps">
            <w:drawing>
              <wp:anchor distT="0" distB="0" distL="63500" distR="63500" simplePos="0" relativeHeight="251673600" behindDoc="0" locked="0" layoutInCell="1" allowOverlap="1">
                <wp:simplePos x="0" y="0"/>
                <wp:positionH relativeFrom="margin">
                  <wp:posOffset>29845</wp:posOffset>
                </wp:positionH>
                <wp:positionV relativeFrom="paragraph">
                  <wp:posOffset>3597275</wp:posOffset>
                </wp:positionV>
                <wp:extent cx="5628005" cy="257175"/>
                <wp:effectExtent l="0" t="0" r="1905" b="2540"/>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Nadpis60"/>
                              <w:keepNext/>
                              <w:keepLines/>
                              <w:shd w:val="clear" w:color="auto" w:fill="auto"/>
                              <w:tabs>
                                <w:tab w:val="left" w:pos="3110"/>
                              </w:tabs>
                              <w:spacing w:before="0" w:after="25" w:line="190" w:lineRule="exact"/>
                              <w:ind w:firstLine="0"/>
                              <w:jc w:val="both"/>
                            </w:pPr>
                            <w:bookmarkStart w:id="5" w:name="bookmark6"/>
                            <w:r>
                              <w:rPr>
                                <w:rStyle w:val="Nadpis6Exact"/>
                                <w:b/>
                                <w:bCs/>
                                <w:color w:val="000000"/>
                              </w:rPr>
                              <w:t>Vedoucí účastník společnosti:</w:t>
                            </w:r>
                            <w:r>
                              <w:rPr>
                                <w:rStyle w:val="Nadpis6Exact"/>
                                <w:b/>
                                <w:bCs/>
                                <w:color w:val="000000"/>
                              </w:rPr>
                              <w:tab/>
                              <w:t>„Společnost SIMACEK" - Lesk služby s.r.o. (správce sdružení)</w:t>
                            </w:r>
                            <w:bookmarkEnd w:id="5"/>
                          </w:p>
                          <w:p w:rsidR="00550CEA" w:rsidRDefault="00550CEA">
                            <w:pPr>
                              <w:pStyle w:val="Zkladntext30"/>
                              <w:shd w:val="clear" w:color="auto" w:fill="auto"/>
                              <w:tabs>
                                <w:tab w:val="left" w:pos="4565"/>
                              </w:tabs>
                              <w:spacing w:after="0" w:line="190" w:lineRule="exact"/>
                              <w:ind w:firstLine="0"/>
                              <w:jc w:val="both"/>
                            </w:pPr>
                            <w:r>
                              <w:rPr>
                                <w:rStyle w:val="Zkladntext3Exact"/>
                                <w:color w:val="000000"/>
                              </w:rPr>
                              <w:t>se sídlem:</w:t>
                            </w:r>
                            <w:r>
                              <w:rPr>
                                <w:rStyle w:val="Zkladntext3Exact"/>
                                <w:color w:val="000000"/>
                              </w:rPr>
                              <w:tab/>
                              <w:t>Sokolská 1336, 738 01 Frýdek - Místek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margin-left:2.35pt;margin-top:283.25pt;width:443.15pt;height:20.25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" filled="f" stroked="f">
                <v:textbox style="mso-fit-shape-to-text:t" inset="0,0,0,0">
                  <w:txbxContent>
                    <w:p w:rsidR="00550CEA" w:rsidRDefault="00550CEA">
                      <w:pPr>
                        <w:pStyle w:val="Nadpis60"/>
                        <w:keepNext/>
                        <w:keepLines/>
                        <w:shd w:val="clear" w:color="auto" w:fill="auto"/>
                        <w:tabs>
                          <w:tab w:val="left" w:pos="3110"/>
                        </w:tabs>
                        <w:spacing w:before="0" w:after="25" w:line="190" w:lineRule="exact"/>
                        <w:ind w:firstLine="0"/>
                        <w:jc w:val="both"/>
                      </w:pPr>
                      <w:bookmarkStart w:id="6" w:name="bookmark6"/>
                      <w:r>
                        <w:rPr>
                          <w:rStyle w:val="Nadpis6Exact"/>
                          <w:b/>
                          <w:bCs/>
                          <w:color w:val="000000"/>
                        </w:rPr>
                        <w:t>Vedoucí účastník společnosti:</w:t>
                      </w:r>
                      <w:r>
                        <w:rPr>
                          <w:rStyle w:val="Nadpis6Exact"/>
                          <w:b/>
                          <w:bCs/>
                          <w:color w:val="000000"/>
                        </w:rPr>
                        <w:tab/>
                        <w:t>„Společnost SIMACEK" - Lesk služby s.r.o. (správce sdružení)</w:t>
                      </w:r>
                      <w:bookmarkEnd w:id="6"/>
                    </w:p>
                    <w:p w:rsidR="00550CEA" w:rsidRDefault="00550CEA">
                      <w:pPr>
                        <w:pStyle w:val="Zkladntext30"/>
                        <w:shd w:val="clear" w:color="auto" w:fill="auto"/>
                        <w:tabs>
                          <w:tab w:val="left" w:pos="4565"/>
                        </w:tabs>
                        <w:spacing w:after="0" w:line="190" w:lineRule="exact"/>
                        <w:ind w:firstLine="0"/>
                        <w:jc w:val="both"/>
                      </w:pPr>
                      <w:r>
                        <w:rPr>
                          <w:rStyle w:val="Zkladntext3Exact"/>
                          <w:color w:val="000000"/>
                        </w:rPr>
                        <w:t>se sídlem:</w:t>
                      </w:r>
                      <w:r>
                        <w:rPr>
                          <w:rStyle w:val="Zkladntext3Exact"/>
                          <w:color w:val="000000"/>
                        </w:rPr>
                        <w:tab/>
                        <w:t>Sokolská 1336, 738 01 Frýdek - Místek</w:t>
                      </w:r>
                    </w:p>
                  </w:txbxContent>
                </v:textbox>
                <w10:wrap anchorx="margin"/>
              </v:shape>
            </w:pict>
          </mc:Fallback>
        </mc:AlternateContent>
      </w:r>
      <w:r>
        <w:rPr>
          <w:noProof/>
        </w:rPr>
        <mc:AlternateContent>
          <mc:Choice Requires="wps">
            <w:drawing>
              <wp:anchor distT="0" distB="0" distL="63500" distR="63500" simplePos="0" relativeHeight="251674624" behindDoc="0" locked="0" layoutInCell="1" allowOverlap="1">
                <wp:simplePos x="0" y="0"/>
                <wp:positionH relativeFrom="margin">
                  <wp:posOffset>27305</wp:posOffset>
                </wp:positionH>
                <wp:positionV relativeFrom="paragraph">
                  <wp:posOffset>3915410</wp:posOffset>
                </wp:positionV>
                <wp:extent cx="2738755" cy="675640"/>
                <wp:effectExtent l="0" t="1270" r="0" b="0"/>
                <wp:wrapNone/>
                <wp:docPr id="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66" w:lineRule="exact"/>
                              <w:ind w:firstLine="0"/>
                            </w:pPr>
                            <w:r>
                              <w:rPr>
                                <w:rStyle w:val="Zkladntext3Exact"/>
                                <w:color w:val="000000"/>
                              </w:rPr>
                              <w:t>IČ:</w:t>
                            </w:r>
                          </w:p>
                          <w:p w:rsidR="00550CEA" w:rsidRDefault="00550CEA">
                            <w:pPr>
                              <w:pStyle w:val="Zkladntext30"/>
                              <w:shd w:val="clear" w:color="auto" w:fill="auto"/>
                              <w:spacing w:after="0" w:line="266" w:lineRule="exact"/>
                              <w:ind w:firstLine="0"/>
                            </w:pPr>
                            <w:r>
                              <w:rPr>
                                <w:rStyle w:val="Zkladntext3Exact"/>
                                <w:color w:val="000000"/>
                              </w:rPr>
                              <w:t>DIČ:</w:t>
                            </w:r>
                          </w:p>
                          <w:p w:rsidR="00550CEA" w:rsidRDefault="00550CEA">
                            <w:pPr>
                              <w:pStyle w:val="Zkladntext30"/>
                              <w:shd w:val="clear" w:color="auto" w:fill="auto"/>
                              <w:spacing w:after="0" w:line="266" w:lineRule="exact"/>
                              <w:ind w:firstLine="0"/>
                            </w:pPr>
                            <w:r>
                              <w:rPr>
                                <w:rStyle w:val="Zkladntext3Exact"/>
                                <w:color w:val="000000"/>
                              </w:rPr>
                              <w:t>zastoupen:</w:t>
                            </w:r>
                          </w:p>
                          <w:p w:rsidR="00550CEA" w:rsidRDefault="00550CEA">
                            <w:pPr>
                              <w:pStyle w:val="Zkladntext30"/>
                              <w:shd w:val="clear" w:color="auto" w:fill="auto"/>
                              <w:spacing w:after="0" w:line="266" w:lineRule="exact"/>
                              <w:ind w:firstLine="0"/>
                            </w:pPr>
                            <w:r>
                              <w:rPr>
                                <w:rStyle w:val="Zkladntext3Exact"/>
                                <w:color w:val="000000"/>
                              </w:rPr>
                              <w:t>na základě zmocnění podle smlouvy o sdružení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2.15pt;margin-top:308.3pt;width:215.65pt;height:53.2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istQ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" filled="f" stroked="f">
                <v:textbox style="mso-fit-shape-to-text:t" inset="0,0,0,0">
                  <w:txbxContent>
                    <w:p w:rsidR="00550CEA" w:rsidRDefault="00550CEA">
                      <w:pPr>
                        <w:pStyle w:val="Zkladntext30"/>
                        <w:shd w:val="clear" w:color="auto" w:fill="auto"/>
                        <w:spacing w:after="0" w:line="266" w:lineRule="exact"/>
                        <w:ind w:firstLine="0"/>
                      </w:pPr>
                      <w:r>
                        <w:rPr>
                          <w:rStyle w:val="Zkladntext3Exact"/>
                          <w:color w:val="000000"/>
                        </w:rPr>
                        <w:t>IČ:</w:t>
                      </w:r>
                    </w:p>
                    <w:p w:rsidR="00550CEA" w:rsidRDefault="00550CEA">
                      <w:pPr>
                        <w:pStyle w:val="Zkladntext30"/>
                        <w:shd w:val="clear" w:color="auto" w:fill="auto"/>
                        <w:spacing w:after="0" w:line="266" w:lineRule="exact"/>
                        <w:ind w:firstLine="0"/>
                      </w:pPr>
                      <w:r>
                        <w:rPr>
                          <w:rStyle w:val="Zkladntext3Exact"/>
                          <w:color w:val="000000"/>
                        </w:rPr>
                        <w:t>DIČ:</w:t>
                      </w:r>
                    </w:p>
                    <w:p w:rsidR="00550CEA" w:rsidRDefault="00550CEA">
                      <w:pPr>
                        <w:pStyle w:val="Zkladntext30"/>
                        <w:shd w:val="clear" w:color="auto" w:fill="auto"/>
                        <w:spacing w:after="0" w:line="266" w:lineRule="exact"/>
                        <w:ind w:firstLine="0"/>
                      </w:pPr>
                      <w:r>
                        <w:rPr>
                          <w:rStyle w:val="Zkladntext3Exact"/>
                          <w:color w:val="000000"/>
                        </w:rPr>
                        <w:t>zastoupen:</w:t>
                      </w:r>
                    </w:p>
                    <w:p w:rsidR="00550CEA" w:rsidRDefault="00550CEA">
                      <w:pPr>
                        <w:pStyle w:val="Zkladntext30"/>
                        <w:shd w:val="clear" w:color="auto" w:fill="auto"/>
                        <w:spacing w:after="0" w:line="266" w:lineRule="exact"/>
                        <w:ind w:firstLine="0"/>
                      </w:pPr>
                      <w:r>
                        <w:rPr>
                          <w:rStyle w:val="Zkladntext3Exact"/>
                          <w:color w:val="000000"/>
                        </w:rPr>
                        <w:t>na základě zmocnění podle smlouvy o sdružení</w:t>
                      </w:r>
                    </w:p>
                  </w:txbxContent>
                </v:textbox>
                <w10:wrap anchorx="margin"/>
              </v:shape>
            </w:pict>
          </mc:Fallback>
        </mc:AlternateContent>
      </w:r>
      <w:r>
        <w:rPr>
          <w:noProof/>
        </w:rPr>
        <mc:AlternateContent>
          <mc:Choice Requires="wps">
            <w:drawing>
              <wp:anchor distT="0" distB="0" distL="63500" distR="63500" simplePos="0" relativeHeight="251675648" behindDoc="0" locked="0" layoutInCell="1" allowOverlap="1">
                <wp:simplePos x="0" y="0"/>
                <wp:positionH relativeFrom="margin">
                  <wp:posOffset>2926080</wp:posOffset>
                </wp:positionH>
                <wp:positionV relativeFrom="paragraph">
                  <wp:posOffset>3903980</wp:posOffset>
                </wp:positionV>
                <wp:extent cx="2263140" cy="675640"/>
                <wp:effectExtent l="0" t="0" r="3810" b="127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66" w:lineRule="exact"/>
                              <w:ind w:right="2320" w:firstLine="0"/>
                            </w:pPr>
                            <w:r>
                              <w:rPr>
                                <w:rStyle w:val="Zkladntext3Exact"/>
                                <w:color w:val="000000"/>
                              </w:rPr>
                              <w:t>268 72 561 CZ 268 72 561</w:t>
                            </w:r>
                          </w:p>
                          <w:p w:rsidR="00550CEA" w:rsidRDefault="00550CEA">
                            <w:pPr>
                              <w:pStyle w:val="Zkladntext30"/>
                              <w:shd w:val="clear" w:color="auto" w:fill="auto"/>
                              <w:spacing w:after="0" w:line="266" w:lineRule="exact"/>
                              <w:ind w:firstLine="0"/>
                              <w:jc w:val="both"/>
                            </w:pPr>
                            <w:r>
                              <w:rPr>
                                <w:rStyle w:val="Zkladntext3Exact"/>
                                <w:color w:val="000000"/>
                              </w:rPr>
                              <w:t>Ing. Barbora Bušková, správce sdružení „Společnost SIMACEK"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230.4pt;margin-top:307.4pt;width:178.2pt;height:53.2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2rw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" filled="f" stroked="f">
                <v:textbox style="mso-fit-shape-to-text:t" inset="0,0,0,0">
                  <w:txbxContent>
                    <w:p w:rsidR="00550CEA" w:rsidRDefault="00550CEA">
                      <w:pPr>
                        <w:pStyle w:val="Zkladntext30"/>
                        <w:shd w:val="clear" w:color="auto" w:fill="auto"/>
                        <w:spacing w:after="0" w:line="266" w:lineRule="exact"/>
                        <w:ind w:right="2320" w:firstLine="0"/>
                      </w:pPr>
                      <w:r>
                        <w:rPr>
                          <w:rStyle w:val="Zkladntext3Exact"/>
                          <w:color w:val="000000"/>
                        </w:rPr>
                        <w:t>268 72 561 CZ 268 72 561</w:t>
                      </w:r>
                    </w:p>
                    <w:p w:rsidR="00550CEA" w:rsidRDefault="00550CEA">
                      <w:pPr>
                        <w:pStyle w:val="Zkladntext30"/>
                        <w:shd w:val="clear" w:color="auto" w:fill="auto"/>
                        <w:spacing w:after="0" w:line="266" w:lineRule="exact"/>
                        <w:ind w:firstLine="0"/>
                        <w:jc w:val="both"/>
                      </w:pPr>
                      <w:r>
                        <w:rPr>
                          <w:rStyle w:val="Zkladntext3Exact"/>
                          <w:color w:val="000000"/>
                        </w:rPr>
                        <w:t>Ing. Barbora Bušková, správce sdružení „Společnost SIMACEK"</w:t>
                      </w:r>
                    </w:p>
                  </w:txbxContent>
                </v:textbox>
                <w10:wrap anchorx="margin"/>
              </v:shape>
            </w:pict>
          </mc:Fallback>
        </mc:AlternateContent>
      </w:r>
      <w:r>
        <w:rPr>
          <w:noProof/>
        </w:rPr>
        <mc:AlternateContent>
          <mc:Choice Requires="wps">
            <w:drawing>
              <wp:anchor distT="0" distB="0" distL="63500" distR="63500" simplePos="0" relativeHeight="251676672" behindDoc="0" locked="0" layoutInCell="1" allowOverlap="1">
                <wp:simplePos x="0" y="0"/>
                <wp:positionH relativeFrom="margin">
                  <wp:posOffset>4445</wp:posOffset>
                </wp:positionH>
                <wp:positionV relativeFrom="paragraph">
                  <wp:posOffset>4946650</wp:posOffset>
                </wp:positionV>
                <wp:extent cx="1069975" cy="857250"/>
                <wp:effectExtent l="2540" t="3810" r="381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Nadpis60"/>
                              <w:keepNext/>
                              <w:keepLines/>
                              <w:shd w:val="clear" w:color="auto" w:fill="auto"/>
                              <w:spacing w:before="0" w:after="0" w:line="270" w:lineRule="exact"/>
                              <w:ind w:firstLine="0"/>
                            </w:pPr>
                            <w:bookmarkStart w:id="7" w:name="bookmark7"/>
                            <w:r>
                              <w:rPr>
                                <w:rStyle w:val="Nadpis6Exact"/>
                                <w:b/>
                                <w:bCs/>
                                <w:color w:val="000000"/>
                              </w:rPr>
                              <w:t>Člen společnosti:</w:t>
                            </w:r>
                            <w:bookmarkEnd w:id="7"/>
                          </w:p>
                          <w:p w:rsidR="00550CEA" w:rsidRDefault="00550CEA">
                            <w:pPr>
                              <w:pStyle w:val="Zkladntext30"/>
                              <w:shd w:val="clear" w:color="auto" w:fill="auto"/>
                              <w:spacing w:after="0" w:line="270" w:lineRule="exact"/>
                              <w:ind w:firstLine="0"/>
                            </w:pPr>
                            <w:r>
                              <w:rPr>
                                <w:rStyle w:val="Zkladntext3Exact"/>
                                <w:color w:val="000000"/>
                              </w:rPr>
                              <w:t>se sídlem:</w:t>
                            </w:r>
                          </w:p>
                          <w:p w:rsidR="00550CEA" w:rsidRDefault="00550CEA">
                            <w:pPr>
                              <w:pStyle w:val="Zkladntext30"/>
                              <w:shd w:val="clear" w:color="auto" w:fill="auto"/>
                              <w:spacing w:after="0" w:line="270" w:lineRule="exact"/>
                              <w:ind w:firstLine="0"/>
                            </w:pPr>
                            <w:r>
                              <w:rPr>
                                <w:rStyle w:val="Zkladntext3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35pt;margin-top:389.5pt;width:84.25pt;height:67.5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8tsw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" filled="f" stroked="f">
                <v:textbox style="mso-fit-shape-to-text:t" inset="0,0,0,0">
                  <w:txbxContent>
                    <w:p w:rsidR="00550CEA" w:rsidRDefault="00550CEA">
                      <w:pPr>
                        <w:pStyle w:val="Nadpis60"/>
                        <w:keepNext/>
                        <w:keepLines/>
                        <w:shd w:val="clear" w:color="auto" w:fill="auto"/>
                        <w:spacing w:before="0" w:after="0" w:line="270" w:lineRule="exact"/>
                        <w:ind w:firstLine="0"/>
                      </w:pPr>
                      <w:bookmarkStart w:id="8" w:name="bookmark7"/>
                      <w:r>
                        <w:rPr>
                          <w:rStyle w:val="Nadpis6Exact"/>
                          <w:b/>
                          <w:bCs/>
                          <w:color w:val="000000"/>
                        </w:rPr>
                        <w:t>Člen společnosti:</w:t>
                      </w:r>
                      <w:bookmarkEnd w:id="8"/>
                    </w:p>
                    <w:p w:rsidR="00550CEA" w:rsidRDefault="00550CEA">
                      <w:pPr>
                        <w:pStyle w:val="Zkladntext30"/>
                        <w:shd w:val="clear" w:color="auto" w:fill="auto"/>
                        <w:spacing w:after="0" w:line="270" w:lineRule="exact"/>
                        <w:ind w:firstLine="0"/>
                      </w:pPr>
                      <w:r>
                        <w:rPr>
                          <w:rStyle w:val="Zkladntext3Exact"/>
                          <w:color w:val="000000"/>
                        </w:rPr>
                        <w:t>se sídlem:</w:t>
                      </w:r>
                    </w:p>
                    <w:p w:rsidR="00550CEA" w:rsidRDefault="00550CEA">
                      <w:pPr>
                        <w:pStyle w:val="Zkladntext30"/>
                        <w:shd w:val="clear" w:color="auto" w:fill="auto"/>
                        <w:spacing w:after="0" w:line="270" w:lineRule="exact"/>
                        <w:ind w:firstLine="0"/>
                      </w:pPr>
                      <w:r>
                        <w:rPr>
                          <w:rStyle w:val="Zkladntext3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zastoupen:</w:t>
                      </w:r>
                    </w:p>
                  </w:txbxContent>
                </v:textbox>
                <w10:wrap anchorx="margin"/>
              </v:shape>
            </w:pict>
          </mc:Fallback>
        </mc:AlternateContent>
      </w:r>
      <w:r>
        <w:rPr>
          <w:noProof/>
        </w:rPr>
        <mc:AlternateContent>
          <mc:Choice Requires="wps">
            <w:drawing>
              <wp:anchor distT="0" distB="0" distL="63500" distR="63500" simplePos="0" relativeHeight="251677696" behindDoc="0" locked="0" layoutInCell="1" allowOverlap="1">
                <wp:simplePos x="0" y="0"/>
                <wp:positionH relativeFrom="margin">
                  <wp:posOffset>1271270</wp:posOffset>
                </wp:positionH>
                <wp:positionV relativeFrom="paragraph">
                  <wp:posOffset>4955540</wp:posOffset>
                </wp:positionV>
                <wp:extent cx="1129030" cy="120650"/>
                <wp:effectExtent l="2540" t="3175" r="1905"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Nadpis60"/>
                              <w:keepNext/>
                              <w:keepLines/>
                              <w:shd w:val="clear" w:color="auto" w:fill="auto"/>
                              <w:spacing w:before="0" w:after="0" w:line="190" w:lineRule="exact"/>
                              <w:ind w:firstLine="0"/>
                            </w:pPr>
                            <w:bookmarkStart w:id="9" w:name="bookmark8"/>
                            <w:r>
                              <w:rPr>
                                <w:rStyle w:val="Nadpis6Exact"/>
                                <w:b/>
                                <w:bCs/>
                                <w:color w:val="000000"/>
                              </w:rPr>
                              <w:t>LESK služby s.r.o.</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100.1pt;margin-top:390.2pt;width:88.9pt;height:9.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" filled="f" stroked="f">
                <v:textbox style="mso-fit-shape-to-text:t" inset="0,0,0,0">
                  <w:txbxContent>
                    <w:p w:rsidR="00550CEA" w:rsidRDefault="00550CEA">
                      <w:pPr>
                        <w:pStyle w:val="Nadpis60"/>
                        <w:keepNext/>
                        <w:keepLines/>
                        <w:shd w:val="clear" w:color="auto" w:fill="auto"/>
                        <w:spacing w:before="0" w:after="0" w:line="190" w:lineRule="exact"/>
                        <w:ind w:firstLine="0"/>
                      </w:pPr>
                      <w:bookmarkStart w:id="10" w:name="bookmark8"/>
                      <w:r>
                        <w:rPr>
                          <w:rStyle w:val="Nadpis6Exact"/>
                          <w:b/>
                          <w:bCs/>
                          <w:color w:val="000000"/>
                        </w:rPr>
                        <w:t>LESK služby s.r.o.</w:t>
                      </w:r>
                      <w:bookmarkEnd w:id="10"/>
                    </w:p>
                  </w:txbxContent>
                </v:textbox>
                <w10:wrap anchorx="margin"/>
              </v:shape>
            </w:pict>
          </mc:Fallback>
        </mc:AlternateContent>
      </w:r>
      <w:r>
        <w:rPr>
          <w:noProof/>
        </w:rPr>
        <mc:AlternateContent>
          <mc:Choice Requires="wps">
            <w:drawing>
              <wp:anchor distT="0" distB="0" distL="63500" distR="63500" simplePos="0" relativeHeight="251678720" behindDoc="0" locked="0" layoutInCell="1" allowOverlap="1">
                <wp:simplePos x="0" y="0"/>
                <wp:positionH relativeFrom="margin">
                  <wp:posOffset>2907665</wp:posOffset>
                </wp:positionH>
                <wp:positionV relativeFrom="paragraph">
                  <wp:posOffset>5091430</wp:posOffset>
                </wp:positionV>
                <wp:extent cx="2185670" cy="514350"/>
                <wp:effectExtent l="635" t="0" r="4445" b="381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70" w:lineRule="exact"/>
                              <w:ind w:firstLine="0"/>
                            </w:pPr>
                            <w:r>
                              <w:rPr>
                                <w:rStyle w:val="Zkladntext3Exact"/>
                                <w:color w:val="000000"/>
                              </w:rPr>
                              <w:t>Sokolská 1336, 738 01 Frýdek - Místek 268 72 561 CZ 268 72 561</w:t>
                            </w:r>
                          </w:p>
                          <w:p w:rsidR="00550CEA" w:rsidRDefault="00550CEA">
                            <w:pPr>
                              <w:pStyle w:val="Zkladntext30"/>
                              <w:shd w:val="clear" w:color="auto" w:fill="auto"/>
                              <w:spacing w:after="0" w:line="270" w:lineRule="exact"/>
                              <w:ind w:firstLine="0"/>
                            </w:pPr>
                            <w:r>
                              <w:rPr>
                                <w:rStyle w:val="Zkladntext3Exact"/>
                                <w:color w:val="000000"/>
                              </w:rPr>
                              <w:t>Ing. Barbora Bušková,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228.95pt;margin-top:400.9pt;width:172.1pt;height:40.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q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" filled="f" stroked="f">
                <v:textbox style="mso-fit-shape-to-text:t" inset="0,0,0,0">
                  <w:txbxContent>
                    <w:p w:rsidR="00550CEA" w:rsidRDefault="00550CEA">
                      <w:pPr>
                        <w:pStyle w:val="Zkladntext30"/>
                        <w:shd w:val="clear" w:color="auto" w:fill="auto"/>
                        <w:spacing w:after="0" w:line="270" w:lineRule="exact"/>
                        <w:ind w:firstLine="0"/>
                      </w:pPr>
                      <w:r>
                        <w:rPr>
                          <w:rStyle w:val="Zkladntext3Exact"/>
                          <w:color w:val="000000"/>
                        </w:rPr>
                        <w:t>Sokolská 1336, 738 01 Frýdek - Místek 268 72 561 CZ 268 72 561</w:t>
                      </w:r>
                    </w:p>
                    <w:p w:rsidR="00550CEA" w:rsidRDefault="00550CEA">
                      <w:pPr>
                        <w:pStyle w:val="Zkladntext30"/>
                        <w:shd w:val="clear" w:color="auto" w:fill="auto"/>
                        <w:spacing w:after="0" w:line="270" w:lineRule="exact"/>
                        <w:ind w:firstLine="0"/>
                      </w:pPr>
                      <w:r>
                        <w:rPr>
                          <w:rStyle w:val="Zkladntext3Exact"/>
                          <w:color w:val="000000"/>
                        </w:rPr>
                        <w:t>Ing. Barbora Bušková, jednatel</w:t>
                      </w:r>
                    </w:p>
                  </w:txbxContent>
                </v:textbox>
                <w10:wrap anchorx="margin"/>
              </v:shape>
            </w:pict>
          </mc:Fallback>
        </mc:AlternateContent>
      </w:r>
      <w:r>
        <w:rPr>
          <w:noProof/>
        </w:rPr>
        <mc:AlternateContent>
          <mc:Choice Requires="wps">
            <w:drawing>
              <wp:anchor distT="0" distB="0" distL="63500" distR="63500" simplePos="0" relativeHeight="251679744" behindDoc="0" locked="0" layoutInCell="1" allowOverlap="1">
                <wp:simplePos x="0" y="0"/>
                <wp:positionH relativeFrom="margin">
                  <wp:posOffset>4445</wp:posOffset>
                </wp:positionH>
                <wp:positionV relativeFrom="paragraph">
                  <wp:posOffset>5833745</wp:posOffset>
                </wp:positionV>
                <wp:extent cx="5239385" cy="120650"/>
                <wp:effectExtent l="2540" t="0" r="0" b="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190" w:lineRule="exact"/>
                              <w:ind w:firstLine="0"/>
                            </w:pPr>
                            <w:r>
                              <w:rPr>
                                <w:rStyle w:val="Zkladntext3Exact"/>
                                <w:color w:val="000000"/>
                              </w:rPr>
                              <w:t>zapsaný v obchodním rejstříku vedeném Krajským soudem v Ostravě oddíl C vložka 40981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margin-left:.35pt;margin-top:459.35pt;width:412.55pt;height:9.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GtQIAALM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" filled="f" stroked="f">
                <v:textbox style="mso-fit-shape-to-text:t" inset="0,0,0,0">
                  <w:txbxContent>
                    <w:p w:rsidR="00550CEA" w:rsidRDefault="00550CEA">
                      <w:pPr>
                        <w:pStyle w:val="Zkladntext30"/>
                        <w:shd w:val="clear" w:color="auto" w:fill="auto"/>
                        <w:spacing w:after="0" w:line="190" w:lineRule="exact"/>
                        <w:ind w:firstLine="0"/>
                      </w:pPr>
                      <w:r>
                        <w:rPr>
                          <w:rStyle w:val="Zkladntext3Exact"/>
                          <w:color w:val="000000"/>
                        </w:rPr>
                        <w:t>zapsaný v obchodním rejstříku vedeném Krajským soudem v Ostravě oddíl C vložka 40981</w:t>
                      </w:r>
                    </w:p>
                  </w:txbxContent>
                </v:textbox>
                <w10:wrap anchorx="margin"/>
              </v:shape>
            </w:pict>
          </mc:Fallback>
        </mc:AlternateContent>
      </w:r>
      <w:r>
        <w:rPr>
          <w:noProof/>
        </w:rPr>
        <mc:AlternateContent>
          <mc:Choice Requires="wps">
            <w:drawing>
              <wp:anchor distT="0" distB="0" distL="63500" distR="63500" simplePos="0" relativeHeight="251680768" behindDoc="0" locked="0" layoutInCell="1" allowOverlap="1">
                <wp:simplePos x="0" y="0"/>
                <wp:positionH relativeFrom="margin">
                  <wp:posOffset>635</wp:posOffset>
                </wp:positionH>
                <wp:positionV relativeFrom="paragraph">
                  <wp:posOffset>6149340</wp:posOffset>
                </wp:positionV>
                <wp:extent cx="1069975" cy="857250"/>
                <wp:effectExtent l="0" t="0" r="0" b="3175"/>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Nadpis60"/>
                              <w:keepNext/>
                              <w:keepLines/>
                              <w:shd w:val="clear" w:color="auto" w:fill="auto"/>
                              <w:spacing w:before="0" w:after="0" w:line="270" w:lineRule="exact"/>
                              <w:ind w:firstLine="0"/>
                            </w:pPr>
                            <w:bookmarkStart w:id="11" w:name="bookmark9"/>
                            <w:r>
                              <w:rPr>
                                <w:rStyle w:val="Nadpis6Exact"/>
                                <w:b/>
                                <w:bCs/>
                                <w:color w:val="000000"/>
                              </w:rPr>
                              <w:t>Člen společnosti:</w:t>
                            </w:r>
                            <w:bookmarkEnd w:id="11"/>
                          </w:p>
                          <w:p w:rsidR="00550CEA" w:rsidRDefault="00550CEA">
                            <w:pPr>
                              <w:pStyle w:val="Zkladntext30"/>
                              <w:shd w:val="clear" w:color="auto" w:fill="auto"/>
                              <w:spacing w:after="0" w:line="270" w:lineRule="exact"/>
                              <w:ind w:firstLine="0"/>
                            </w:pPr>
                            <w:r>
                              <w:rPr>
                                <w:rStyle w:val="Zkladntext3Exact"/>
                                <w:color w:val="000000"/>
                              </w:rPr>
                              <w:t>se sídlem:</w:t>
                            </w:r>
                          </w:p>
                          <w:p w:rsidR="00550CEA" w:rsidRDefault="00550CEA">
                            <w:pPr>
                              <w:pStyle w:val="Zkladntext30"/>
                              <w:shd w:val="clear" w:color="auto" w:fill="auto"/>
                              <w:spacing w:after="0" w:line="270" w:lineRule="exact"/>
                              <w:ind w:firstLine="0"/>
                            </w:pPr>
                            <w:r>
                              <w:rPr>
                                <w:rStyle w:val="Zkladntext3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margin-left:.05pt;margin-top:484.2pt;width:84.25pt;height:67.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zKtAIAALM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" filled="f" stroked="f">
                <v:textbox style="mso-fit-shape-to-text:t" inset="0,0,0,0">
                  <w:txbxContent>
                    <w:p w:rsidR="00550CEA" w:rsidRDefault="00550CEA">
                      <w:pPr>
                        <w:pStyle w:val="Nadpis60"/>
                        <w:keepNext/>
                        <w:keepLines/>
                        <w:shd w:val="clear" w:color="auto" w:fill="auto"/>
                        <w:spacing w:before="0" w:after="0" w:line="270" w:lineRule="exact"/>
                        <w:ind w:firstLine="0"/>
                      </w:pPr>
                      <w:bookmarkStart w:id="12" w:name="bookmark9"/>
                      <w:r>
                        <w:rPr>
                          <w:rStyle w:val="Nadpis6Exact"/>
                          <w:b/>
                          <w:bCs/>
                          <w:color w:val="000000"/>
                        </w:rPr>
                        <w:t>Člen společnosti:</w:t>
                      </w:r>
                      <w:bookmarkEnd w:id="12"/>
                    </w:p>
                    <w:p w:rsidR="00550CEA" w:rsidRDefault="00550CEA">
                      <w:pPr>
                        <w:pStyle w:val="Zkladntext30"/>
                        <w:shd w:val="clear" w:color="auto" w:fill="auto"/>
                        <w:spacing w:after="0" w:line="270" w:lineRule="exact"/>
                        <w:ind w:firstLine="0"/>
                      </w:pPr>
                      <w:r>
                        <w:rPr>
                          <w:rStyle w:val="Zkladntext3Exact"/>
                          <w:color w:val="000000"/>
                        </w:rPr>
                        <w:t>se sídlem:</w:t>
                      </w:r>
                    </w:p>
                    <w:p w:rsidR="00550CEA" w:rsidRDefault="00550CEA">
                      <w:pPr>
                        <w:pStyle w:val="Zkladntext30"/>
                        <w:shd w:val="clear" w:color="auto" w:fill="auto"/>
                        <w:spacing w:after="0" w:line="270" w:lineRule="exact"/>
                        <w:ind w:firstLine="0"/>
                      </w:pPr>
                      <w:r>
                        <w:rPr>
                          <w:rStyle w:val="Zkladntext3Exact"/>
                          <w:color w:val="000000"/>
                        </w:rPr>
                        <w:t>IČ:</w:t>
                      </w:r>
                    </w:p>
                    <w:p w:rsidR="00550CEA" w:rsidRDefault="00550CEA">
                      <w:pPr>
                        <w:pStyle w:val="Zkladntext30"/>
                        <w:shd w:val="clear" w:color="auto" w:fill="auto"/>
                        <w:spacing w:after="0" w:line="270" w:lineRule="exact"/>
                        <w:ind w:firstLine="0"/>
                      </w:pPr>
                      <w:r>
                        <w:rPr>
                          <w:rStyle w:val="Zkladntext3Exact"/>
                          <w:color w:val="000000"/>
                        </w:rPr>
                        <w:t>DIČ:</w:t>
                      </w:r>
                    </w:p>
                    <w:p w:rsidR="00550CEA" w:rsidRDefault="00550CEA">
                      <w:pPr>
                        <w:pStyle w:val="Zkladntext30"/>
                        <w:shd w:val="clear" w:color="auto" w:fill="auto"/>
                        <w:spacing w:after="0" w:line="270" w:lineRule="exact"/>
                        <w:ind w:firstLine="0"/>
                      </w:pPr>
                      <w:r>
                        <w:rPr>
                          <w:rStyle w:val="Zkladntext3Exact"/>
                          <w:color w:val="000000"/>
                        </w:rPr>
                        <w:t>zastoupen:</w:t>
                      </w:r>
                    </w:p>
                  </w:txbxContent>
                </v:textbox>
                <w10:wrap anchorx="margin"/>
              </v:shape>
            </w:pict>
          </mc:Fallback>
        </mc:AlternateContent>
      </w:r>
      <w:r>
        <w:rPr>
          <w:noProof/>
        </w:rPr>
        <mc:AlternateContent>
          <mc:Choice Requires="wps">
            <w:drawing>
              <wp:anchor distT="0" distB="0" distL="63500" distR="63500" simplePos="0" relativeHeight="251681792" behindDoc="0" locked="0" layoutInCell="1" allowOverlap="1">
                <wp:simplePos x="0" y="0"/>
                <wp:positionH relativeFrom="margin">
                  <wp:posOffset>1271270</wp:posOffset>
                </wp:positionH>
                <wp:positionV relativeFrom="paragraph">
                  <wp:posOffset>6157595</wp:posOffset>
                </wp:positionV>
                <wp:extent cx="1517650" cy="120650"/>
                <wp:effectExtent l="2540" t="0" r="3810" b="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Nadpis60"/>
                              <w:keepNext/>
                              <w:keepLines/>
                              <w:shd w:val="clear" w:color="auto" w:fill="auto"/>
                              <w:spacing w:before="0" w:after="0" w:line="190" w:lineRule="exact"/>
                              <w:ind w:firstLine="0"/>
                            </w:pPr>
                            <w:bookmarkStart w:id="13" w:name="bookmark10"/>
                            <w:r>
                              <w:rPr>
                                <w:rStyle w:val="Nadpis6Exact"/>
                                <w:b/>
                                <w:bCs/>
                                <w:color w:val="000000"/>
                              </w:rPr>
                              <w:t>SIMACEK HS, spol. s r.o.</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00.1pt;margin-top:484.85pt;width:119.5pt;height:9.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qurgIAALM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" filled="f" stroked="f">
                <v:textbox style="mso-fit-shape-to-text:t" inset="0,0,0,0">
                  <w:txbxContent>
                    <w:p w:rsidR="00550CEA" w:rsidRDefault="00550CEA">
                      <w:pPr>
                        <w:pStyle w:val="Nadpis60"/>
                        <w:keepNext/>
                        <w:keepLines/>
                        <w:shd w:val="clear" w:color="auto" w:fill="auto"/>
                        <w:spacing w:before="0" w:after="0" w:line="190" w:lineRule="exact"/>
                        <w:ind w:firstLine="0"/>
                      </w:pPr>
                      <w:bookmarkStart w:id="14" w:name="bookmark10"/>
                      <w:r>
                        <w:rPr>
                          <w:rStyle w:val="Nadpis6Exact"/>
                          <w:b/>
                          <w:bCs/>
                          <w:color w:val="000000"/>
                        </w:rPr>
                        <w:t>SIMACEK HS, spol. s r.o.</w:t>
                      </w:r>
                      <w:bookmarkEnd w:id="14"/>
                    </w:p>
                  </w:txbxContent>
                </v:textbox>
                <w10:wrap anchorx="margin"/>
              </v:shape>
            </w:pict>
          </mc:Fallback>
        </mc:AlternateContent>
      </w:r>
      <w:r>
        <w:rPr>
          <w:noProof/>
        </w:rPr>
        <mc:AlternateContent>
          <mc:Choice Requires="wps">
            <w:drawing>
              <wp:anchor distT="0" distB="0" distL="63500" distR="63500" simplePos="0" relativeHeight="251682816" behindDoc="0" locked="0" layoutInCell="1" allowOverlap="1">
                <wp:simplePos x="0" y="0"/>
                <wp:positionH relativeFrom="margin">
                  <wp:posOffset>2903220</wp:posOffset>
                </wp:positionH>
                <wp:positionV relativeFrom="paragraph">
                  <wp:posOffset>6303010</wp:posOffset>
                </wp:positionV>
                <wp:extent cx="1572895" cy="514350"/>
                <wp:effectExtent l="0" t="0" r="2540" b="190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270" w:lineRule="exact"/>
                              <w:ind w:firstLine="0"/>
                            </w:pPr>
                            <w:r>
                              <w:rPr>
                                <w:rStyle w:val="Zkladntext3Exact"/>
                                <w:color w:val="000000"/>
                              </w:rPr>
                              <w:t>Trnkova 34, 628 00 Brno 262 29 382 CZ 262 29 382 Ing. Roman Čajka,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7" type="#_x0000_t202" style="position:absolute;margin-left:228.6pt;margin-top:496.3pt;width:123.85pt;height:40.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6sw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" filled="f" stroked="f">
                <v:textbox style="mso-fit-shape-to-text:t" inset="0,0,0,0">
                  <w:txbxContent>
                    <w:p w:rsidR="00550CEA" w:rsidRDefault="00550CEA">
                      <w:pPr>
                        <w:pStyle w:val="Zkladntext30"/>
                        <w:shd w:val="clear" w:color="auto" w:fill="auto"/>
                        <w:spacing w:after="0" w:line="270" w:lineRule="exact"/>
                        <w:ind w:firstLine="0"/>
                      </w:pPr>
                      <w:r>
                        <w:rPr>
                          <w:rStyle w:val="Zkladntext3Exact"/>
                          <w:color w:val="000000"/>
                        </w:rPr>
                        <w:t>Trnkova 34, 628 00 Brno 262 29 382 CZ 262 29 382 Ing. Roman Čajka, jednatel</w:t>
                      </w:r>
                    </w:p>
                  </w:txbxContent>
                </v:textbox>
                <w10:wrap anchorx="margin"/>
              </v:shape>
            </w:pict>
          </mc:Fallback>
        </mc:AlternateContent>
      </w:r>
      <w:r>
        <w:rPr>
          <w:noProof/>
        </w:rPr>
        <mc:AlternateContent>
          <mc:Choice Requires="wps">
            <w:drawing>
              <wp:anchor distT="0" distB="0" distL="63500" distR="63500" simplePos="0" relativeHeight="251683840" behindDoc="0" locked="0" layoutInCell="1" allowOverlap="1">
                <wp:simplePos x="0" y="0"/>
                <wp:positionH relativeFrom="margin">
                  <wp:posOffset>635</wp:posOffset>
                </wp:positionH>
                <wp:positionV relativeFrom="paragraph">
                  <wp:posOffset>7035800</wp:posOffset>
                </wp:positionV>
                <wp:extent cx="5070475" cy="120650"/>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190" w:lineRule="exact"/>
                              <w:ind w:firstLine="0"/>
                            </w:pPr>
                            <w:r>
                              <w:rPr>
                                <w:rStyle w:val="Zkladntext3Exact"/>
                                <w:color w:val="000000"/>
                              </w:rPr>
                              <w:t>zapsaný v obchodním rejstříku vedeném Krajským soudem v Brně oddíl C vložka 38588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8" type="#_x0000_t202" style="position:absolute;margin-left:.05pt;margin-top:554pt;width:399.25pt;height:9.5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" filled="f" stroked="f">
                <v:textbox style="mso-fit-shape-to-text:t" inset="0,0,0,0">
                  <w:txbxContent>
                    <w:p w:rsidR="00550CEA" w:rsidRDefault="00550CEA">
                      <w:pPr>
                        <w:pStyle w:val="Zkladntext30"/>
                        <w:shd w:val="clear" w:color="auto" w:fill="auto"/>
                        <w:spacing w:after="0" w:line="190" w:lineRule="exact"/>
                        <w:ind w:firstLine="0"/>
                      </w:pPr>
                      <w:r>
                        <w:rPr>
                          <w:rStyle w:val="Zkladntext3Exact"/>
                          <w:color w:val="000000"/>
                        </w:rPr>
                        <w:t>zapsaný v obchodním rejstříku vedeném Krajským soudem v Brně oddíl C vložka 38588</w:t>
                      </w:r>
                    </w:p>
                  </w:txbxContent>
                </v:textbox>
                <w10:wrap anchorx="margin"/>
              </v:shape>
            </w:pict>
          </mc:Fallback>
        </mc:AlternateContent>
      </w: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360" w:lineRule="exact"/>
        <w:rPr>
          <w:color w:val="auto"/>
        </w:rPr>
      </w:pPr>
    </w:p>
    <w:p w:rsidR="00550CEA" w:rsidRDefault="00550CEA">
      <w:pPr>
        <w:spacing w:line="518" w:lineRule="exact"/>
        <w:rPr>
          <w:color w:val="auto"/>
        </w:rPr>
      </w:pPr>
    </w:p>
    <w:p w:rsidR="00550CEA" w:rsidRDefault="00550CEA">
      <w:pPr>
        <w:rPr>
          <w:color w:val="auto"/>
          <w:sz w:val="2"/>
          <w:szCs w:val="2"/>
        </w:rPr>
        <w:sectPr w:rsidR="00550CEA">
          <w:type w:val="continuous"/>
          <w:pgSz w:w="11900" w:h="16840"/>
          <w:pgMar w:top="1139" w:right="348" w:bottom="1011" w:left="1317" w:header="0" w:footer="3" w:gutter="0"/>
          <w:cols w:space="708"/>
          <w:noEndnote/>
          <w:docGrid w:linePitch="360"/>
        </w:sectPr>
      </w:pPr>
    </w:p>
    <w:p w:rsidR="00550CEA" w:rsidRDefault="00550CEA">
      <w:pPr>
        <w:spacing w:line="201" w:lineRule="exact"/>
        <w:rPr>
          <w:color w:val="auto"/>
          <w:sz w:val="16"/>
          <w:szCs w:val="16"/>
        </w:rPr>
      </w:pPr>
    </w:p>
    <w:p w:rsidR="00550CEA" w:rsidRDefault="00550CEA">
      <w:pPr>
        <w:rPr>
          <w:color w:val="auto"/>
          <w:sz w:val="2"/>
          <w:szCs w:val="2"/>
        </w:rPr>
        <w:sectPr w:rsidR="00550CEA">
          <w:headerReference w:type="even" r:id="rId17"/>
          <w:headerReference w:type="default" r:id="rId18"/>
          <w:footerReference w:type="even" r:id="rId19"/>
          <w:footerReference w:type="default" r:id="rId20"/>
          <w:headerReference w:type="first" r:id="rId21"/>
          <w:footerReference w:type="first" r:id="rId22"/>
          <w:pgSz w:w="11900" w:h="16840"/>
          <w:pgMar w:top="1390" w:right="0" w:bottom="1504" w:left="0" w:header="0" w:footer="3" w:gutter="0"/>
          <w:cols w:space="708"/>
          <w:noEndnote/>
          <w:titlePg/>
          <w:docGrid w:linePitch="360"/>
        </w:sectPr>
      </w:pPr>
    </w:p>
    <w:p w:rsidR="00550CEA" w:rsidRDefault="00550CEA">
      <w:pPr>
        <w:pStyle w:val="Nadpis60"/>
        <w:keepNext/>
        <w:keepLines/>
        <w:shd w:val="clear" w:color="auto" w:fill="auto"/>
        <w:tabs>
          <w:tab w:val="left" w:pos="1854"/>
        </w:tabs>
        <w:spacing w:before="0" w:after="0" w:line="270" w:lineRule="exact"/>
        <w:ind w:left="520"/>
        <w:jc w:val="both"/>
      </w:pPr>
      <w:bookmarkStart w:id="15" w:name="bookmark11"/>
      <w:r>
        <w:rPr>
          <w:rStyle w:val="Nadpis6"/>
          <w:b/>
          <w:bCs/>
          <w:color w:val="000000"/>
        </w:rPr>
        <w:t>Člen společnosti:</w:t>
      </w:r>
      <w:r>
        <w:rPr>
          <w:rStyle w:val="Nadpis6"/>
          <w:b/>
          <w:bCs/>
          <w:color w:val="000000"/>
        </w:rPr>
        <w:tab/>
        <w:t>Simacek Facility Management Group, Gessallschaft m.b.H.</w:t>
      </w:r>
      <w:bookmarkEnd w:id="15"/>
    </w:p>
    <w:p w:rsidR="00550CEA" w:rsidRDefault="00550CEA">
      <w:pPr>
        <w:pStyle w:val="Zkladntext30"/>
        <w:shd w:val="clear" w:color="auto" w:fill="auto"/>
        <w:tabs>
          <w:tab w:val="left" w:pos="4502"/>
          <w:tab w:val="left" w:pos="6644"/>
        </w:tabs>
        <w:spacing w:after="0" w:line="270" w:lineRule="exact"/>
        <w:ind w:left="520" w:hanging="520"/>
        <w:jc w:val="both"/>
      </w:pPr>
      <w:r>
        <w:rPr>
          <w:rStyle w:val="Zkladntext3"/>
          <w:color w:val="000000"/>
        </w:rPr>
        <w:t>se sídlem:</w:t>
      </w:r>
      <w:r>
        <w:rPr>
          <w:rStyle w:val="Zkladntext3"/>
          <w:color w:val="000000"/>
        </w:rPr>
        <w:tab/>
        <w:t>Ignaz- Kock-Strasse 8,</w:t>
      </w:r>
      <w:r>
        <w:rPr>
          <w:rStyle w:val="Zkladntext3"/>
          <w:color w:val="000000"/>
        </w:rPr>
        <w:tab/>
        <w:t>1210 Vídeň</w:t>
      </w:r>
    </w:p>
    <w:p w:rsidR="00550CEA" w:rsidRDefault="00550CEA">
      <w:pPr>
        <w:pStyle w:val="Zkladntext30"/>
        <w:shd w:val="clear" w:color="auto" w:fill="auto"/>
        <w:tabs>
          <w:tab w:val="left" w:pos="4502"/>
        </w:tabs>
        <w:spacing w:after="0" w:line="270" w:lineRule="exact"/>
        <w:ind w:left="520" w:hanging="520"/>
        <w:jc w:val="both"/>
      </w:pPr>
      <w:r>
        <w:rPr>
          <w:rStyle w:val="Zkladntext3"/>
          <w:color w:val="000000"/>
        </w:rPr>
        <w:t>IČ:</w:t>
      </w:r>
      <w:r>
        <w:rPr>
          <w:rStyle w:val="Zkladntext3"/>
          <w:color w:val="000000"/>
        </w:rPr>
        <w:tab/>
        <w:t>0395561</w:t>
      </w:r>
    </w:p>
    <w:p w:rsidR="00550CEA" w:rsidRDefault="00550CEA">
      <w:pPr>
        <w:pStyle w:val="Zkladntext30"/>
        <w:shd w:val="clear" w:color="auto" w:fill="auto"/>
        <w:tabs>
          <w:tab w:val="left" w:pos="4502"/>
        </w:tabs>
        <w:spacing w:after="0" w:line="270" w:lineRule="exact"/>
        <w:ind w:left="520" w:hanging="520"/>
        <w:jc w:val="both"/>
      </w:pPr>
      <w:r>
        <w:rPr>
          <w:rStyle w:val="Zkladntext3"/>
          <w:color w:val="000000"/>
        </w:rPr>
        <w:t>DIČ:</w:t>
      </w:r>
      <w:r>
        <w:rPr>
          <w:rStyle w:val="Zkladntext3"/>
          <w:color w:val="000000"/>
        </w:rPr>
        <w:tab/>
        <w:t>ATU142 25 408</w:t>
      </w:r>
    </w:p>
    <w:p w:rsidR="00550CEA" w:rsidRDefault="00550CEA">
      <w:pPr>
        <w:pStyle w:val="Zkladntext30"/>
        <w:shd w:val="clear" w:color="auto" w:fill="auto"/>
        <w:tabs>
          <w:tab w:val="left" w:pos="4502"/>
          <w:tab w:val="left" w:pos="6648"/>
        </w:tabs>
        <w:spacing w:after="0" w:line="270" w:lineRule="exact"/>
        <w:ind w:left="520" w:hanging="520"/>
        <w:jc w:val="both"/>
      </w:pPr>
      <w:r>
        <w:rPr>
          <w:rStyle w:val="Zkladntext3"/>
          <w:color w:val="000000"/>
        </w:rPr>
        <w:t>zastoupen:</w:t>
      </w:r>
      <w:r>
        <w:rPr>
          <w:rStyle w:val="Zkladntext3"/>
          <w:color w:val="000000"/>
        </w:rPr>
        <w:tab/>
        <w:t>Mag. Ursula Simacek,</w:t>
      </w:r>
      <w:r>
        <w:rPr>
          <w:rStyle w:val="Zkladntext3"/>
          <w:color w:val="000000"/>
        </w:rPr>
        <w:tab/>
        <w:t>jednatel</w:t>
      </w:r>
    </w:p>
    <w:p w:rsidR="00550CEA" w:rsidRDefault="00550CEA">
      <w:pPr>
        <w:pStyle w:val="Zkladntext30"/>
        <w:shd w:val="clear" w:color="auto" w:fill="auto"/>
        <w:spacing w:after="0" w:line="270" w:lineRule="exact"/>
        <w:ind w:left="4680" w:firstLine="0"/>
      </w:pPr>
      <w:r>
        <w:rPr>
          <w:rStyle w:val="Zkladntext3"/>
          <w:color w:val="000000"/>
        </w:rPr>
        <w:t>Mag. Gerald Maier - sauerzapft - jednatel</w:t>
      </w:r>
    </w:p>
    <w:p w:rsidR="00550CEA" w:rsidRDefault="00550CEA">
      <w:pPr>
        <w:pStyle w:val="Zkladntext30"/>
        <w:shd w:val="clear" w:color="auto" w:fill="auto"/>
        <w:spacing w:after="529" w:line="270" w:lineRule="exact"/>
        <w:ind w:right="1100" w:firstLine="0"/>
      </w:pPr>
      <w:r>
        <w:rPr>
          <w:rStyle w:val="Zkladntext3"/>
          <w:color w:val="000000"/>
        </w:rPr>
        <w:t>zapsaný v obchodním rejstříku vedeném Krajským soudem v Handelsgericht Wien oddíl HRB vložka 16730</w:t>
      </w:r>
    </w:p>
    <w:p w:rsidR="00550CEA" w:rsidRDefault="00550CEA">
      <w:pPr>
        <w:pStyle w:val="Zkladntext41"/>
        <w:shd w:val="clear" w:color="auto" w:fill="auto"/>
        <w:spacing w:before="0" w:after="436" w:line="284" w:lineRule="exact"/>
        <w:ind w:right="6980"/>
      </w:pPr>
      <w:r>
        <w:rPr>
          <w:rStyle w:val="Zkladntext4"/>
          <w:i/>
          <w:iCs/>
          <w:color w:val="000000"/>
        </w:rPr>
        <w:t>na straně druhé jako</w:t>
      </w:r>
      <w:r>
        <w:rPr>
          <w:rStyle w:val="Zkladntext49"/>
          <w:i w:val="0"/>
          <w:iCs w:val="0"/>
          <w:color w:val="000000"/>
        </w:rPr>
        <w:t xml:space="preserve"> „</w:t>
      </w:r>
      <w:r>
        <w:rPr>
          <w:rStyle w:val="Zkladntext42"/>
          <w:i/>
          <w:iCs/>
          <w:color w:val="000000"/>
        </w:rPr>
        <w:t xml:space="preserve">Zhotovitel" </w:t>
      </w:r>
      <w:r>
        <w:rPr>
          <w:rStyle w:val="Zkladntext40"/>
          <w:i/>
          <w:iCs/>
          <w:color w:val="000000"/>
        </w:rPr>
        <w:t>(doplní uchazeč)</w:t>
      </w:r>
    </w:p>
    <w:p w:rsidR="00550CEA" w:rsidRDefault="00550CEA">
      <w:pPr>
        <w:pStyle w:val="Nadpis60"/>
        <w:keepNext/>
        <w:keepLines/>
        <w:shd w:val="clear" w:color="auto" w:fill="auto"/>
        <w:spacing w:before="0" w:after="898" w:line="190" w:lineRule="exact"/>
        <w:ind w:left="1520" w:firstLine="0"/>
      </w:pPr>
      <w:bookmarkStart w:id="16" w:name="bookmark12"/>
      <w:r>
        <w:rPr>
          <w:rStyle w:val="Nadpis6"/>
          <w:b/>
          <w:bCs/>
          <w:color w:val="000000"/>
        </w:rPr>
        <w:t>Účastníci smlouvy se se dohodli na uzavření smlouvy v tomto znění:</w:t>
      </w:r>
      <w:bookmarkEnd w:id="16"/>
    </w:p>
    <w:p w:rsidR="00550CEA" w:rsidRDefault="00550CEA">
      <w:pPr>
        <w:pStyle w:val="Nadpis420"/>
        <w:keepNext/>
        <w:keepLines/>
        <w:shd w:val="clear" w:color="auto" w:fill="auto"/>
        <w:spacing w:before="0" w:after="6" w:line="220" w:lineRule="exact"/>
        <w:ind w:left="4400"/>
      </w:pPr>
      <w:bookmarkStart w:id="17" w:name="bookmark13"/>
      <w:r>
        <w:rPr>
          <w:rStyle w:val="Nadpis42"/>
          <w:b/>
          <w:bCs/>
          <w:color w:val="000000"/>
        </w:rPr>
        <w:t>ČI. 1.</w:t>
      </w:r>
      <w:bookmarkEnd w:id="17"/>
    </w:p>
    <w:p w:rsidR="00550CEA" w:rsidRDefault="00550CEA">
      <w:pPr>
        <w:pStyle w:val="Nadpis50"/>
        <w:keepNext/>
        <w:keepLines/>
        <w:shd w:val="clear" w:color="auto" w:fill="auto"/>
        <w:spacing w:before="0" w:after="251" w:line="220" w:lineRule="exact"/>
        <w:ind w:left="3780"/>
      </w:pPr>
      <w:bookmarkStart w:id="18" w:name="bookmark14"/>
      <w:r>
        <w:rPr>
          <w:rStyle w:val="Nadpis5"/>
          <w:b/>
          <w:bCs/>
          <w:color w:val="000000"/>
        </w:rPr>
        <w:t>Předmět smlouvy</w:t>
      </w:r>
      <w:bookmarkEnd w:id="18"/>
    </w:p>
    <w:p w:rsidR="00550CEA" w:rsidRDefault="00550CEA">
      <w:pPr>
        <w:pStyle w:val="Zkladntext30"/>
        <w:numPr>
          <w:ilvl w:val="0"/>
          <w:numId w:val="3"/>
        </w:numPr>
        <w:shd w:val="clear" w:color="auto" w:fill="auto"/>
        <w:tabs>
          <w:tab w:val="left" w:pos="362"/>
        </w:tabs>
        <w:spacing w:after="301" w:line="266" w:lineRule="exact"/>
        <w:ind w:left="520" w:right="1100" w:hanging="520"/>
        <w:jc w:val="both"/>
      </w:pPr>
      <w:r>
        <w:rPr>
          <w:rStyle w:val="Zkladntext3"/>
          <w:color w:val="000000"/>
        </w:rPr>
        <w:t xml:space="preserve">Zhotovitel se na základě této smlouvy zavazuje provádět pro objednatele běžný denní, týdenní a měsíční úklid v prostorách objektů </w:t>
      </w:r>
      <w:r>
        <w:rPr>
          <w:rStyle w:val="Zkladntext3Tun"/>
          <w:color w:val="000000"/>
        </w:rPr>
        <w:t xml:space="preserve">Nemocnice Třinec, </w:t>
      </w:r>
      <w:r>
        <w:rPr>
          <w:rStyle w:val="Zkladntext3"/>
          <w:color w:val="000000"/>
        </w:rPr>
        <w:t>v rozsahu a dle konkrétní specifikace jednotlivých úklidových činností obsažených v přílohách č. 1 až 5 této smlouvy, které jsou nedílnou součástí této smlouvy.</w:t>
      </w:r>
    </w:p>
    <w:p w:rsidR="00550CEA" w:rsidRDefault="00550CEA">
      <w:pPr>
        <w:pStyle w:val="Zkladntext30"/>
        <w:numPr>
          <w:ilvl w:val="0"/>
          <w:numId w:val="3"/>
        </w:numPr>
        <w:shd w:val="clear" w:color="auto" w:fill="auto"/>
        <w:tabs>
          <w:tab w:val="left" w:pos="362"/>
        </w:tabs>
        <w:spacing w:after="257" w:line="190" w:lineRule="exact"/>
        <w:ind w:left="520" w:hanging="520"/>
        <w:jc w:val="both"/>
      </w:pPr>
      <w:r>
        <w:rPr>
          <w:rStyle w:val="Zkladntext3"/>
          <w:color w:val="000000"/>
        </w:rPr>
        <w:t>Úklid vnitřních prostor je členěn takto:</w:t>
      </w:r>
    </w:p>
    <w:p w:rsidR="00550CEA" w:rsidRDefault="00550CEA">
      <w:pPr>
        <w:pStyle w:val="Zkladntext30"/>
        <w:numPr>
          <w:ilvl w:val="1"/>
          <w:numId w:val="3"/>
        </w:numPr>
        <w:shd w:val="clear" w:color="auto" w:fill="auto"/>
        <w:tabs>
          <w:tab w:val="left" w:pos="1234"/>
        </w:tabs>
        <w:spacing w:after="0" w:line="266" w:lineRule="exact"/>
        <w:ind w:left="520" w:firstLine="0"/>
        <w:jc w:val="both"/>
      </w:pPr>
      <w:r>
        <w:rPr>
          <w:rStyle w:val="Zkladntext3"/>
          <w:color w:val="000000"/>
        </w:rPr>
        <w:t>Pravidelný úklid:</w:t>
      </w:r>
    </w:p>
    <w:p w:rsidR="00550CEA" w:rsidRDefault="00550CEA">
      <w:pPr>
        <w:pStyle w:val="Zkladntext30"/>
        <w:shd w:val="clear" w:color="auto" w:fill="auto"/>
        <w:tabs>
          <w:tab w:val="left" w:pos="3530"/>
        </w:tabs>
        <w:spacing w:after="0" w:line="266" w:lineRule="exact"/>
        <w:ind w:left="1220" w:firstLine="0"/>
        <w:jc w:val="both"/>
      </w:pPr>
      <w:r>
        <w:rPr>
          <w:rStyle w:val="Zkladntext3"/>
          <w:color w:val="000000"/>
        </w:rPr>
        <w:t>Pravidelný úklid bude</w:t>
      </w:r>
      <w:r>
        <w:rPr>
          <w:rStyle w:val="Zkladntext3"/>
          <w:color w:val="000000"/>
        </w:rPr>
        <w:tab/>
        <w:t>prováděn zhotovitelem v rozsahu, četnostech a kvalitě podle</w:t>
      </w:r>
    </w:p>
    <w:p w:rsidR="00550CEA" w:rsidRDefault="00550CEA">
      <w:pPr>
        <w:pStyle w:val="Zkladntext30"/>
        <w:shd w:val="clear" w:color="auto" w:fill="auto"/>
        <w:spacing w:after="240" w:line="266" w:lineRule="exact"/>
        <w:ind w:left="1220" w:right="1100" w:firstLine="0"/>
        <w:jc w:val="both"/>
      </w:pPr>
      <w:r>
        <w:rPr>
          <w:rStyle w:val="Zkladntext3"/>
          <w:color w:val="000000"/>
        </w:rPr>
        <w:t>přílohy č. 1, 2, 3 a 5 této smlouvy, za dodržení podmínek pro nakládání s odpady (příloha č. 4, této smlouvy).</w:t>
      </w:r>
    </w:p>
    <w:p w:rsidR="00550CEA" w:rsidRDefault="00550CEA">
      <w:pPr>
        <w:pStyle w:val="Zkladntext30"/>
        <w:numPr>
          <w:ilvl w:val="1"/>
          <w:numId w:val="3"/>
        </w:numPr>
        <w:shd w:val="clear" w:color="auto" w:fill="auto"/>
        <w:tabs>
          <w:tab w:val="left" w:pos="1234"/>
        </w:tabs>
        <w:spacing w:after="0" w:line="266" w:lineRule="exact"/>
        <w:ind w:left="520" w:firstLine="0"/>
        <w:jc w:val="both"/>
      </w:pPr>
      <w:r>
        <w:rPr>
          <w:rStyle w:val="Zkladntext3"/>
          <w:color w:val="000000"/>
        </w:rPr>
        <w:t>Nepravidelný úklid:</w:t>
      </w:r>
    </w:p>
    <w:p w:rsidR="00550CEA" w:rsidRDefault="00550CEA">
      <w:pPr>
        <w:pStyle w:val="Zkladntext30"/>
        <w:shd w:val="clear" w:color="auto" w:fill="auto"/>
        <w:spacing w:after="237" w:line="266" w:lineRule="exact"/>
        <w:ind w:left="1220" w:right="1100" w:firstLine="0"/>
        <w:jc w:val="both"/>
      </w:pPr>
      <w:r>
        <w:rPr>
          <w:rStyle w:val="Zkladntext3"/>
          <w:color w:val="000000"/>
        </w:rPr>
        <w:t>Provádění nepravidelného úklidu bude prováděno na základě objednávky objednatele. Nepravidelný úklid bude proveden vždy na vyžádání v rozsahu, který určí objednatel podle svých momentálních potřeb.</w:t>
      </w:r>
    </w:p>
    <w:p w:rsidR="00550CEA" w:rsidRDefault="00550CEA">
      <w:pPr>
        <w:pStyle w:val="Zkladntext30"/>
        <w:numPr>
          <w:ilvl w:val="1"/>
          <w:numId w:val="3"/>
        </w:numPr>
        <w:shd w:val="clear" w:color="auto" w:fill="auto"/>
        <w:tabs>
          <w:tab w:val="left" w:pos="1234"/>
          <w:tab w:val="left" w:pos="3564"/>
        </w:tabs>
        <w:spacing w:after="0" w:line="270" w:lineRule="exact"/>
        <w:ind w:left="520" w:firstLine="0"/>
        <w:jc w:val="both"/>
      </w:pPr>
      <w:r>
        <w:rPr>
          <w:rStyle w:val="Zkladntext3"/>
          <w:color w:val="000000"/>
        </w:rPr>
        <w:t>Další součásti předmětu</w:t>
      </w:r>
      <w:r>
        <w:rPr>
          <w:rStyle w:val="Zkladntext3"/>
          <w:color w:val="000000"/>
        </w:rPr>
        <w:tab/>
        <w:t>plnění:</w:t>
      </w:r>
    </w:p>
    <w:p w:rsidR="00550CEA" w:rsidRDefault="00550CEA">
      <w:pPr>
        <w:pStyle w:val="Zkladntext30"/>
        <w:shd w:val="clear" w:color="auto" w:fill="auto"/>
        <w:spacing w:after="0" w:line="270" w:lineRule="exact"/>
        <w:ind w:left="1220" w:right="1100" w:firstLine="0"/>
        <w:jc w:val="both"/>
      </w:pPr>
      <w:r>
        <w:rPr>
          <w:rStyle w:val="Zkladntext3"/>
          <w:color w:val="000000"/>
        </w:rPr>
        <w:t>Součástí předmětu plnění zhotovitele podle této smlouvy je též provedení následujících činností:</w:t>
      </w:r>
    </w:p>
    <w:p w:rsidR="00550CEA" w:rsidRDefault="00550CEA">
      <w:pPr>
        <w:pStyle w:val="Zkladntext30"/>
        <w:numPr>
          <w:ilvl w:val="0"/>
          <w:numId w:val="4"/>
        </w:numPr>
        <w:shd w:val="clear" w:color="auto" w:fill="auto"/>
        <w:tabs>
          <w:tab w:val="left" w:pos="1854"/>
        </w:tabs>
        <w:spacing w:after="0" w:line="270" w:lineRule="exact"/>
        <w:ind w:left="1780" w:right="1100" w:hanging="340"/>
        <w:jc w:val="both"/>
      </w:pPr>
      <w:r>
        <w:rPr>
          <w:rStyle w:val="Zkladntext3"/>
          <w:color w:val="000000"/>
        </w:rPr>
        <w:t>zpracování zákaznických auditů s přezkoumáním procesů úklidu (tato služba bude zahrnuta v nabídkové ceně za pravidelný úklid)</w:t>
      </w:r>
    </w:p>
    <w:p w:rsidR="00550CEA" w:rsidRDefault="00550CEA">
      <w:pPr>
        <w:pStyle w:val="Zkladntext30"/>
        <w:numPr>
          <w:ilvl w:val="0"/>
          <w:numId w:val="4"/>
        </w:numPr>
        <w:shd w:val="clear" w:color="auto" w:fill="auto"/>
        <w:tabs>
          <w:tab w:val="left" w:pos="1854"/>
        </w:tabs>
        <w:spacing w:after="0" w:line="270" w:lineRule="exact"/>
        <w:ind w:left="1780" w:right="1100" w:hanging="340"/>
        <w:jc w:val="both"/>
      </w:pPr>
      <w:r>
        <w:rPr>
          <w:rStyle w:val="Zkladntext3"/>
          <w:color w:val="000000"/>
        </w:rPr>
        <w:t>uchazeč jako budoucí dodavatel služeb zajistí provedení očkování pracovníků podílejících se na plnění předmětu plnění, zahájení očkování bude nejpozději do 1 měsíce od uzavření smlouvy a náklady s tím spojené ponese uchazeč (budoucí dodavatel)</w:t>
      </w:r>
    </w:p>
    <w:p w:rsidR="00550CEA" w:rsidRDefault="00550CEA">
      <w:pPr>
        <w:pStyle w:val="Nadpis430"/>
        <w:keepNext/>
        <w:keepLines/>
        <w:shd w:val="clear" w:color="auto" w:fill="auto"/>
        <w:spacing w:after="11" w:line="210" w:lineRule="exact"/>
        <w:ind w:left="4360"/>
      </w:pPr>
      <w:bookmarkStart w:id="19" w:name="bookmark15"/>
      <w:r>
        <w:rPr>
          <w:rStyle w:val="Nadpis43"/>
          <w:b/>
          <w:bCs/>
          <w:color w:val="000000"/>
        </w:rPr>
        <w:t>ČI. 2.</w:t>
      </w:r>
      <w:bookmarkEnd w:id="19"/>
    </w:p>
    <w:p w:rsidR="00550CEA" w:rsidRDefault="00550CEA">
      <w:pPr>
        <w:pStyle w:val="Nadpis50"/>
        <w:keepNext/>
        <w:keepLines/>
        <w:shd w:val="clear" w:color="auto" w:fill="auto"/>
        <w:spacing w:before="0" w:after="255" w:line="220" w:lineRule="exact"/>
        <w:ind w:left="3000"/>
      </w:pPr>
      <w:bookmarkStart w:id="20" w:name="bookmark16"/>
      <w:r>
        <w:rPr>
          <w:rStyle w:val="Nadpis5"/>
          <w:b/>
          <w:bCs/>
          <w:color w:val="000000"/>
        </w:rPr>
        <w:t>Podklady pro uzavření smlouvy</w:t>
      </w:r>
      <w:bookmarkEnd w:id="20"/>
    </w:p>
    <w:p w:rsidR="00550CEA" w:rsidRDefault="00550CEA">
      <w:pPr>
        <w:pStyle w:val="Zkladntext30"/>
        <w:numPr>
          <w:ilvl w:val="0"/>
          <w:numId w:val="5"/>
        </w:numPr>
        <w:shd w:val="clear" w:color="auto" w:fill="auto"/>
        <w:tabs>
          <w:tab w:val="left" w:pos="425"/>
        </w:tabs>
        <w:spacing w:after="180" w:line="270" w:lineRule="exact"/>
        <w:ind w:left="500" w:right="1120" w:hanging="500"/>
        <w:jc w:val="both"/>
      </w:pPr>
      <w:r>
        <w:rPr>
          <w:rStyle w:val="Zkladntext3"/>
          <w:color w:val="000000"/>
        </w:rPr>
        <w:t xml:space="preserve">Podkladem pro uzavření smlouvy je zadávací dokumentace zadávacího řízení podle zákona o veřejných zakázkách, na základě kterého byl proveden výběr zhotovitele a podle něhož byla nabídka zhotovitele vybrána jako nejvhodnější. Zadávací dokumentace je součástí této smlouvy a zhotovitel je </w:t>
      </w:r>
      <w:r>
        <w:rPr>
          <w:rStyle w:val="Zkladntext3"/>
          <w:color w:val="000000"/>
        </w:rPr>
        <w:lastRenderedPageBreak/>
        <w:t>povinen ji při realizaci předmětu plnění dodržet.</w:t>
      </w:r>
    </w:p>
    <w:p w:rsidR="00550CEA" w:rsidRDefault="00550CEA">
      <w:pPr>
        <w:pStyle w:val="Zkladntext30"/>
        <w:numPr>
          <w:ilvl w:val="0"/>
          <w:numId w:val="5"/>
        </w:numPr>
        <w:shd w:val="clear" w:color="auto" w:fill="auto"/>
        <w:tabs>
          <w:tab w:val="left" w:pos="425"/>
        </w:tabs>
        <w:spacing w:after="177" w:line="270" w:lineRule="exact"/>
        <w:ind w:left="500" w:right="1120" w:hanging="500"/>
        <w:jc w:val="both"/>
      </w:pPr>
      <w:r>
        <w:rPr>
          <w:rStyle w:val="Zkladntext3"/>
          <w:color w:val="000000"/>
        </w:rPr>
        <w:t>Podkladem pro uzavření smlouvy je dále nabídka zhotovitele ze dne 12.3.2014 podaná zhotovitelem jako uchazečem v zadávacím řízení podle zákona o veřejných zakázkách (dále jen NABÍDKA). NABÍDKA (kromě smlouvy v ní obsažené) je součástí této smlouvy a zhotovitel je povinen ji dodržet při realizaci předmětu smlouvy.</w:t>
      </w:r>
    </w:p>
    <w:p w:rsidR="00550CEA" w:rsidRDefault="00550CEA">
      <w:pPr>
        <w:pStyle w:val="Zkladntext30"/>
        <w:numPr>
          <w:ilvl w:val="0"/>
          <w:numId w:val="5"/>
        </w:numPr>
        <w:shd w:val="clear" w:color="auto" w:fill="auto"/>
        <w:tabs>
          <w:tab w:val="left" w:pos="425"/>
        </w:tabs>
        <w:spacing w:after="667" w:line="274" w:lineRule="exact"/>
        <w:ind w:left="500" w:right="1120" w:hanging="500"/>
        <w:jc w:val="both"/>
      </w:pPr>
      <w:r>
        <w:rPr>
          <w:rStyle w:val="Zkladntext3"/>
          <w:color w:val="000000"/>
        </w:rPr>
        <w:t>Zadávací dokumentace a NABÍDKA jsou nedílnou součástí této smlouvy, ke smlouvě se však fyzicky nepřikládají, ale jsou uloženy v archivu objednatele a zhotovitele.</w:t>
      </w:r>
    </w:p>
    <w:p w:rsidR="00550CEA" w:rsidRDefault="00550CEA">
      <w:pPr>
        <w:pStyle w:val="Nadpis40"/>
        <w:keepNext/>
        <w:keepLines/>
        <w:shd w:val="clear" w:color="auto" w:fill="auto"/>
        <w:spacing w:before="0" w:after="15" w:line="190" w:lineRule="exact"/>
        <w:ind w:left="4360"/>
      </w:pPr>
      <w:bookmarkStart w:id="21" w:name="bookmark17"/>
      <w:r>
        <w:rPr>
          <w:rStyle w:val="Nadpis4"/>
          <w:color w:val="000000"/>
        </w:rPr>
        <w:t>ČI. 3.</w:t>
      </w:r>
      <w:bookmarkEnd w:id="21"/>
    </w:p>
    <w:p w:rsidR="00550CEA" w:rsidRDefault="00550CEA">
      <w:pPr>
        <w:pStyle w:val="Nadpis50"/>
        <w:keepNext/>
        <w:keepLines/>
        <w:shd w:val="clear" w:color="auto" w:fill="auto"/>
        <w:spacing w:before="0" w:after="315" w:line="220" w:lineRule="exact"/>
        <w:ind w:left="3960"/>
      </w:pPr>
      <w:bookmarkStart w:id="22" w:name="bookmark18"/>
      <w:r>
        <w:rPr>
          <w:rStyle w:val="Nadpis5"/>
          <w:b/>
          <w:bCs/>
          <w:color w:val="000000"/>
        </w:rPr>
        <w:t>Místo plnění</w:t>
      </w:r>
      <w:bookmarkEnd w:id="22"/>
    </w:p>
    <w:p w:rsidR="00550CEA" w:rsidRDefault="00550CEA">
      <w:pPr>
        <w:pStyle w:val="Zkladntext30"/>
        <w:shd w:val="clear" w:color="auto" w:fill="auto"/>
        <w:spacing w:after="619" w:line="190" w:lineRule="exact"/>
        <w:ind w:left="500" w:hanging="500"/>
        <w:jc w:val="both"/>
      </w:pPr>
      <w:r>
        <w:rPr>
          <w:rStyle w:val="Zkladntext3"/>
          <w:color w:val="000000"/>
        </w:rPr>
        <w:t xml:space="preserve">Místem plnění předmětu smlouvy jsou objekty objednatele </w:t>
      </w:r>
      <w:r>
        <w:rPr>
          <w:rStyle w:val="Zkladntext3Tun"/>
          <w:color w:val="000000"/>
        </w:rPr>
        <w:t>v Nemocnici v Třinci.</w:t>
      </w:r>
    </w:p>
    <w:p w:rsidR="00550CEA" w:rsidRDefault="00550CEA">
      <w:pPr>
        <w:pStyle w:val="Nadpis40"/>
        <w:keepNext/>
        <w:keepLines/>
        <w:shd w:val="clear" w:color="auto" w:fill="auto"/>
        <w:spacing w:before="0" w:after="12" w:line="190" w:lineRule="exact"/>
        <w:ind w:left="4360"/>
      </w:pPr>
      <w:bookmarkStart w:id="23" w:name="bookmark19"/>
      <w:r>
        <w:rPr>
          <w:rStyle w:val="Nadpis4"/>
          <w:color w:val="000000"/>
        </w:rPr>
        <w:t>ČI. 4.</w:t>
      </w:r>
      <w:bookmarkEnd w:id="23"/>
    </w:p>
    <w:p w:rsidR="00550CEA" w:rsidRDefault="00550CEA">
      <w:pPr>
        <w:pStyle w:val="Nadpis50"/>
        <w:keepNext/>
        <w:keepLines/>
        <w:shd w:val="clear" w:color="auto" w:fill="auto"/>
        <w:spacing w:before="0" w:after="235" w:line="220" w:lineRule="exact"/>
        <w:ind w:left="3960"/>
      </w:pPr>
      <w:bookmarkStart w:id="24" w:name="bookmark20"/>
      <w:r>
        <w:rPr>
          <w:rStyle w:val="Nadpis5"/>
          <w:b/>
          <w:bCs/>
          <w:color w:val="000000"/>
        </w:rPr>
        <w:t>Doba plnění</w:t>
      </w:r>
      <w:bookmarkEnd w:id="24"/>
    </w:p>
    <w:p w:rsidR="00550CEA" w:rsidRDefault="00550CEA">
      <w:pPr>
        <w:pStyle w:val="Zkladntext30"/>
        <w:numPr>
          <w:ilvl w:val="0"/>
          <w:numId w:val="6"/>
        </w:numPr>
        <w:shd w:val="clear" w:color="auto" w:fill="auto"/>
        <w:tabs>
          <w:tab w:val="left" w:pos="425"/>
        </w:tabs>
        <w:spacing w:after="189" w:line="281" w:lineRule="exact"/>
        <w:ind w:left="500" w:right="1120" w:hanging="500"/>
        <w:jc w:val="both"/>
      </w:pPr>
      <w:r>
        <w:rPr>
          <w:rStyle w:val="Zkladntext3"/>
          <w:color w:val="000000"/>
        </w:rPr>
        <w:t>Termín zahájení plnění podle této smlouvy je stanoven od 01. 02. 2015, což je současně datum účinnosti smlouvy.</w:t>
      </w:r>
    </w:p>
    <w:p w:rsidR="00550CEA" w:rsidRDefault="00550CEA">
      <w:pPr>
        <w:pStyle w:val="Zkladntext30"/>
        <w:numPr>
          <w:ilvl w:val="0"/>
          <w:numId w:val="6"/>
        </w:numPr>
        <w:shd w:val="clear" w:color="auto" w:fill="auto"/>
        <w:tabs>
          <w:tab w:val="left" w:pos="425"/>
        </w:tabs>
        <w:spacing w:after="244" w:line="270" w:lineRule="exact"/>
        <w:ind w:left="500" w:right="1120" w:hanging="500"/>
        <w:jc w:val="both"/>
      </w:pPr>
      <w:r>
        <w:rPr>
          <w:rStyle w:val="Zkladntext3"/>
          <w:color w:val="000000"/>
        </w:rPr>
        <w:t>Smlouva se uzavírá na dobu určitou, a to na dobu 4 let (48 měsíců) od termínu uvedeného v čl. 4 odst. 1 této smlouvy s možností prodloužení na dobu neurčitou. Pokud Objednatel nedoručí Zhotoviteli nejpozději 6 měsíců před skončením 48 měsíční lhůty platnosti smlouvy oznámení o ukončení smlouvy po uplynutí její 48 měsíční platnosti, prodlužuje se smlouva automaticky na dobu neurčitou.</w:t>
      </w:r>
    </w:p>
    <w:p w:rsidR="00550CEA" w:rsidRDefault="00550CEA">
      <w:pPr>
        <w:pStyle w:val="Zkladntext30"/>
        <w:numPr>
          <w:ilvl w:val="0"/>
          <w:numId w:val="6"/>
        </w:numPr>
        <w:shd w:val="clear" w:color="auto" w:fill="auto"/>
        <w:tabs>
          <w:tab w:val="left" w:pos="425"/>
        </w:tabs>
        <w:spacing w:after="538" w:line="190" w:lineRule="exact"/>
        <w:ind w:left="500" w:hanging="500"/>
        <w:jc w:val="both"/>
      </w:pPr>
      <w:r>
        <w:rPr>
          <w:rStyle w:val="Zkladntext3"/>
          <w:color w:val="000000"/>
        </w:rPr>
        <w:t>Četnost provádění úklidu je stanovena v příloze č. 1 a 3 této smlouvy.</w:t>
      </w:r>
    </w:p>
    <w:p w:rsidR="00550CEA" w:rsidRDefault="00550CEA">
      <w:pPr>
        <w:pStyle w:val="Nadpis520"/>
        <w:keepNext/>
        <w:keepLines/>
        <w:shd w:val="clear" w:color="auto" w:fill="auto"/>
        <w:spacing w:before="0" w:after="264"/>
        <w:ind w:left="4360" w:right="5380"/>
      </w:pPr>
      <w:bookmarkStart w:id="25" w:name="bookmark21"/>
      <w:r>
        <w:rPr>
          <w:rStyle w:val="Nadpis52"/>
          <w:color w:val="000000"/>
        </w:rPr>
        <w:t xml:space="preserve">Čl. 5. </w:t>
      </w:r>
      <w:r>
        <w:rPr>
          <w:rStyle w:val="Nadpis5211pt"/>
          <w:color w:val="000000"/>
        </w:rPr>
        <w:t>Cena</w:t>
      </w:r>
      <w:bookmarkEnd w:id="25"/>
    </w:p>
    <w:p w:rsidR="00550CEA" w:rsidRDefault="00550CEA">
      <w:pPr>
        <w:pStyle w:val="Zkladntext30"/>
        <w:numPr>
          <w:ilvl w:val="0"/>
          <w:numId w:val="7"/>
        </w:numPr>
        <w:shd w:val="clear" w:color="auto" w:fill="auto"/>
        <w:tabs>
          <w:tab w:val="left" w:pos="425"/>
        </w:tabs>
        <w:spacing w:after="77" w:line="190" w:lineRule="exact"/>
        <w:ind w:left="500" w:hanging="500"/>
        <w:jc w:val="both"/>
      </w:pPr>
      <w:r>
        <w:rPr>
          <w:rStyle w:val="Zkladntext3"/>
          <w:color w:val="000000"/>
        </w:rPr>
        <w:t>Pravidelný úklid:</w:t>
      </w:r>
    </w:p>
    <w:p w:rsidR="00550CEA" w:rsidRDefault="00550CEA">
      <w:pPr>
        <w:pStyle w:val="Zkladntext30"/>
        <w:numPr>
          <w:ilvl w:val="1"/>
          <w:numId w:val="7"/>
        </w:numPr>
        <w:shd w:val="clear" w:color="auto" w:fill="auto"/>
        <w:tabs>
          <w:tab w:val="left" w:pos="1063"/>
        </w:tabs>
        <w:spacing w:after="180" w:line="270" w:lineRule="exact"/>
        <w:ind w:left="1040" w:right="1120" w:hanging="540"/>
        <w:jc w:val="both"/>
      </w:pPr>
      <w:r>
        <w:rPr>
          <w:rStyle w:val="Zkladntext3"/>
          <w:color w:val="000000"/>
        </w:rPr>
        <w:t>Objednatel a zhotovitel se dohodli, že objednatel dle platebních podmínek uvedených v čl. 6 této smlouvy, uhradí zhotoviteli smluvní cenu za provedení pravidelného úklidu. Výše ceny je stanovena v příloze č. 3, která je nedílnou součástí této smlouvy.</w:t>
      </w:r>
    </w:p>
    <w:p w:rsidR="00550CEA" w:rsidRDefault="00550CEA">
      <w:pPr>
        <w:pStyle w:val="Zkladntext30"/>
        <w:numPr>
          <w:ilvl w:val="1"/>
          <w:numId w:val="7"/>
        </w:numPr>
        <w:shd w:val="clear" w:color="auto" w:fill="auto"/>
        <w:tabs>
          <w:tab w:val="left" w:pos="1063"/>
        </w:tabs>
        <w:spacing w:after="0" w:line="270" w:lineRule="exact"/>
        <w:ind w:left="1040" w:right="1120" w:hanging="540"/>
        <w:jc w:val="both"/>
      </w:pPr>
      <w:r>
        <w:rPr>
          <w:rStyle w:val="Zkladntext3"/>
          <w:color w:val="000000"/>
        </w:rPr>
        <w:t>Ve smluvní ceně není zahrnuta daň z přidané hodnoty v příslušné sazbě dle zákona č. 235/2004 Sb., o dani z přidané hodnoty, v platném znění (ke dni účinnosti této smlouvy</w:t>
      </w:r>
    </w:p>
    <w:p w:rsidR="00550CEA" w:rsidRDefault="00550CEA">
      <w:pPr>
        <w:pStyle w:val="Zkladntext30"/>
        <w:shd w:val="clear" w:color="auto" w:fill="auto"/>
        <w:spacing w:after="243" w:line="270" w:lineRule="exact"/>
        <w:ind w:left="1060" w:right="1120" w:firstLine="0"/>
      </w:pPr>
      <w:r>
        <w:rPr>
          <w:rStyle w:val="Zkladntext3"/>
          <w:color w:val="000000"/>
        </w:rPr>
        <w:t>činí 21%). Zhotovitel je oprávněn, jako plátce této daně, o částku odpovídající této sazbě dle výše uvedeného zákona zvýšit fakturovanou částku.</w:t>
      </w:r>
    </w:p>
    <w:p w:rsidR="00550CEA" w:rsidRDefault="00550CEA">
      <w:pPr>
        <w:pStyle w:val="Zkladntext30"/>
        <w:numPr>
          <w:ilvl w:val="1"/>
          <w:numId w:val="7"/>
        </w:numPr>
        <w:shd w:val="clear" w:color="auto" w:fill="auto"/>
        <w:tabs>
          <w:tab w:val="left" w:pos="1064"/>
        </w:tabs>
        <w:spacing w:after="237" w:line="266" w:lineRule="exact"/>
        <w:ind w:left="1060" w:right="1120" w:hanging="560"/>
        <w:jc w:val="both"/>
      </w:pPr>
      <w:r>
        <w:rPr>
          <w:rStyle w:val="Zkladntext3"/>
          <w:color w:val="000000"/>
        </w:rPr>
        <w:t>Cena za pravidelný úklid zahrnuje veškeré náklady zhotovitele na kvalitní provedení celého předmětu plnění specifikovaného touto smlouvou, zejména veškeré náklady spojené s úplným a kvalitním poskytnutím služeb včetně veškerých rizik a vlivů (včetně inflačních) během trvání smlouvy, provozní náklady, náklady na použití úklidových strojů, pomůcek a prostředků, náklady pojištění, daně a jakékoliv další výdaje spojené s realizací předmětu plnění.</w:t>
      </w:r>
    </w:p>
    <w:p w:rsidR="00550CEA" w:rsidRDefault="00550CEA">
      <w:pPr>
        <w:pStyle w:val="Zkladntext30"/>
        <w:numPr>
          <w:ilvl w:val="1"/>
          <w:numId w:val="7"/>
        </w:numPr>
        <w:shd w:val="clear" w:color="auto" w:fill="auto"/>
        <w:tabs>
          <w:tab w:val="left" w:pos="1064"/>
        </w:tabs>
        <w:spacing w:after="304" w:line="270" w:lineRule="exact"/>
        <w:ind w:left="1060" w:right="1120" w:hanging="560"/>
        <w:jc w:val="both"/>
      </w:pPr>
      <w:r>
        <w:rPr>
          <w:rStyle w:val="Zkladntext3"/>
          <w:color w:val="000000"/>
        </w:rPr>
        <w:t xml:space="preserve">Pokud bude zhotovitel vyzván k provedení činnosti pravidelného úklidu opakovaně nebo mimořádně nad rámec sjednaný v rámci rozsahu pravidelného úklidu podle čl. 8 odst. 21 této </w:t>
      </w:r>
      <w:r>
        <w:rPr>
          <w:rStyle w:val="Zkladntext3"/>
          <w:color w:val="000000"/>
        </w:rPr>
        <w:lastRenderedPageBreak/>
        <w:t>smlouvy, bude tento úklid účtovat v cenách uvedených pro pravidelný úklid nad rámec ceny sjednané podle přílohy č. 3 této smlouvy.</w:t>
      </w:r>
    </w:p>
    <w:p w:rsidR="00550CEA" w:rsidRDefault="00550CEA">
      <w:pPr>
        <w:pStyle w:val="Zkladntext30"/>
        <w:numPr>
          <w:ilvl w:val="0"/>
          <w:numId w:val="7"/>
        </w:numPr>
        <w:shd w:val="clear" w:color="auto" w:fill="auto"/>
        <w:tabs>
          <w:tab w:val="left" w:pos="856"/>
        </w:tabs>
        <w:spacing w:after="314" w:line="190" w:lineRule="exact"/>
        <w:ind w:left="1060" w:hanging="560"/>
        <w:jc w:val="both"/>
      </w:pPr>
      <w:r>
        <w:rPr>
          <w:rStyle w:val="Zkladntext3"/>
          <w:color w:val="000000"/>
        </w:rPr>
        <w:t>Nepravidelný úklid:</w:t>
      </w:r>
    </w:p>
    <w:p w:rsidR="00550CEA" w:rsidRDefault="00550CEA">
      <w:pPr>
        <w:pStyle w:val="Zkladntext30"/>
        <w:numPr>
          <w:ilvl w:val="1"/>
          <w:numId w:val="7"/>
        </w:numPr>
        <w:shd w:val="clear" w:color="auto" w:fill="auto"/>
        <w:tabs>
          <w:tab w:val="left" w:pos="1064"/>
        </w:tabs>
        <w:spacing w:after="0" w:line="190" w:lineRule="exact"/>
        <w:ind w:left="1060" w:hanging="560"/>
        <w:jc w:val="both"/>
      </w:pPr>
      <w:r>
        <w:rPr>
          <w:rStyle w:val="Zkladntext3"/>
          <w:color w:val="000000"/>
        </w:rPr>
        <w:t>Cena za nepravidelný úklid je stanovena jednotkovými cenami takto:</w:t>
      </w:r>
    </w:p>
    <w:tbl>
      <w:tblPr>
        <w:tblW w:w="0" w:type="auto"/>
        <w:jc w:val="center"/>
        <w:tblLayout w:type="fixed"/>
        <w:tblCellMar>
          <w:left w:w="0" w:type="dxa"/>
          <w:right w:w="0" w:type="dxa"/>
        </w:tblCellMar>
        <w:tblLook w:val="0000" w:firstRow="0" w:lastRow="0" w:firstColumn="0" w:lastColumn="0" w:noHBand="0" w:noVBand="0"/>
      </w:tblPr>
      <w:tblGrid>
        <w:gridCol w:w="4583"/>
        <w:gridCol w:w="1476"/>
        <w:gridCol w:w="1508"/>
      </w:tblGrid>
      <w:tr w:rsidR="00550CEA">
        <w:tblPrEx>
          <w:tblCellMar>
            <w:top w:w="0" w:type="dxa"/>
            <w:left w:w="0" w:type="dxa"/>
            <w:bottom w:w="0" w:type="dxa"/>
            <w:right w:w="0" w:type="dxa"/>
          </w:tblCellMar>
        </w:tblPrEx>
        <w:trPr>
          <w:trHeight w:hRule="exact" w:val="889"/>
          <w:jc w:val="center"/>
        </w:trPr>
        <w:tc>
          <w:tcPr>
            <w:tcW w:w="4583"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2"/>
                <w:b/>
                <w:bCs/>
                <w:color w:val="000000"/>
              </w:rPr>
              <w:t>popis položky</w:t>
            </w:r>
          </w:p>
        </w:tc>
        <w:tc>
          <w:tcPr>
            <w:tcW w:w="1476"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2"/>
                <w:b/>
                <w:bCs/>
                <w:color w:val="000000"/>
              </w:rPr>
              <w:t>Jednotka</w:t>
            </w:r>
          </w:p>
        </w:tc>
        <w:tc>
          <w:tcPr>
            <w:tcW w:w="1508" w:type="dxa"/>
            <w:tcBorders>
              <w:top w:val="single" w:sz="4" w:space="0" w:color="auto"/>
              <w:left w:val="single" w:sz="4" w:space="0" w:color="auto"/>
              <w:bottom w:val="nil"/>
              <w:right w:val="single" w:sz="4" w:space="0" w:color="auto"/>
            </w:tcBorders>
            <w:shd w:val="clear" w:color="auto" w:fill="FFFFFF"/>
          </w:tcPr>
          <w:p w:rsidR="00550CEA" w:rsidRDefault="00550CEA">
            <w:pPr>
              <w:pStyle w:val="Zkladntext21"/>
              <w:framePr w:w="7567" w:wrap="notBeside" w:vAnchor="text" w:hAnchor="text" w:xAlign="center" w:y="1"/>
              <w:shd w:val="clear" w:color="auto" w:fill="auto"/>
              <w:spacing w:before="0" w:after="120" w:line="190" w:lineRule="exact"/>
              <w:ind w:left="240" w:firstLine="0"/>
              <w:jc w:val="left"/>
            </w:pPr>
            <w:r>
              <w:rPr>
                <w:rStyle w:val="Zkladntext292"/>
                <w:b/>
                <w:bCs/>
                <w:color w:val="000000"/>
              </w:rPr>
              <w:t>jednotková</w:t>
            </w:r>
          </w:p>
          <w:p w:rsidR="00550CEA" w:rsidRDefault="00550CEA">
            <w:pPr>
              <w:pStyle w:val="Zkladntext21"/>
              <w:framePr w:w="7567" w:wrap="notBeside" w:vAnchor="text" w:hAnchor="text" w:xAlign="center" w:y="1"/>
              <w:shd w:val="clear" w:color="auto" w:fill="auto"/>
              <w:spacing w:after="120" w:line="190" w:lineRule="exact"/>
              <w:ind w:firstLine="0"/>
              <w:jc w:val="center"/>
            </w:pPr>
            <w:r>
              <w:rPr>
                <w:rStyle w:val="Zkladntext292"/>
                <w:b/>
                <w:bCs/>
                <w:color w:val="000000"/>
              </w:rPr>
              <w:t>cena</w:t>
            </w:r>
          </w:p>
          <w:p w:rsidR="00550CEA" w:rsidRDefault="00550CEA">
            <w:pPr>
              <w:pStyle w:val="Zkladntext21"/>
              <w:framePr w:w="7567" w:wrap="notBeside" w:vAnchor="text" w:hAnchor="text" w:xAlign="center" w:y="1"/>
              <w:shd w:val="clear" w:color="auto" w:fill="auto"/>
              <w:spacing w:after="0" w:line="190" w:lineRule="exact"/>
              <w:ind w:firstLine="0"/>
              <w:jc w:val="left"/>
            </w:pPr>
            <w:r>
              <w:rPr>
                <w:rStyle w:val="Zkladntext292"/>
                <w:b/>
                <w:bCs/>
                <w:color w:val="000000"/>
              </w:rPr>
              <w:t>v Kč bez DPH</w:t>
            </w:r>
          </w:p>
        </w:tc>
      </w:tr>
      <w:tr w:rsidR="00550CEA">
        <w:tblPrEx>
          <w:tblCellMar>
            <w:top w:w="0" w:type="dxa"/>
            <w:left w:w="0" w:type="dxa"/>
            <w:bottom w:w="0" w:type="dxa"/>
            <w:right w:w="0" w:type="dxa"/>
          </w:tblCellMar>
        </w:tblPrEx>
        <w:trPr>
          <w:trHeight w:hRule="exact" w:val="475"/>
          <w:jc w:val="center"/>
        </w:trPr>
        <w:tc>
          <w:tcPr>
            <w:tcW w:w="4583"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left="280" w:firstLine="0"/>
              <w:jc w:val="left"/>
            </w:pPr>
            <w:r>
              <w:rPr>
                <w:rStyle w:val="Zkladntext29"/>
                <w:b w:val="0"/>
                <w:bCs w:val="0"/>
                <w:color w:val="000000"/>
              </w:rPr>
              <w:t>Mytí oken</w:t>
            </w:r>
          </w:p>
        </w:tc>
        <w:tc>
          <w:tcPr>
            <w:tcW w:w="1476"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1"/>
                <w:b w:val="0"/>
                <w:bCs w:val="0"/>
                <w:color w:val="000000"/>
              </w:rPr>
              <w:t>Kč/m</w:t>
            </w:r>
            <w:r>
              <w:rPr>
                <w:rStyle w:val="Zkladntext291"/>
                <w:b w:val="0"/>
                <w:bCs w:val="0"/>
                <w:color w:val="000000"/>
                <w:vertAlign w:val="superscript"/>
              </w:rPr>
              <w:t>2</w:t>
            </w:r>
          </w:p>
        </w:tc>
        <w:tc>
          <w:tcPr>
            <w:tcW w:w="1508" w:type="dxa"/>
            <w:tcBorders>
              <w:top w:val="single" w:sz="4" w:space="0" w:color="auto"/>
              <w:left w:val="single" w:sz="4" w:space="0" w:color="auto"/>
              <w:bottom w:val="nil"/>
              <w:right w:val="single" w:sz="4" w:space="0" w:color="auto"/>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
                <w:b w:val="0"/>
                <w:bCs w:val="0"/>
                <w:color w:val="000000"/>
              </w:rPr>
              <w:t>14,00</w:t>
            </w:r>
          </w:p>
        </w:tc>
      </w:tr>
      <w:tr w:rsidR="00550CEA">
        <w:tblPrEx>
          <w:tblCellMar>
            <w:top w:w="0" w:type="dxa"/>
            <w:left w:w="0" w:type="dxa"/>
            <w:bottom w:w="0" w:type="dxa"/>
            <w:right w:w="0" w:type="dxa"/>
          </w:tblCellMar>
        </w:tblPrEx>
        <w:trPr>
          <w:trHeight w:hRule="exact" w:val="544"/>
          <w:jc w:val="center"/>
        </w:trPr>
        <w:tc>
          <w:tcPr>
            <w:tcW w:w="4583" w:type="dxa"/>
            <w:tcBorders>
              <w:top w:val="single" w:sz="4" w:space="0" w:color="auto"/>
              <w:left w:val="single" w:sz="4" w:space="0" w:color="auto"/>
              <w:bottom w:val="nil"/>
              <w:right w:val="nil"/>
            </w:tcBorders>
            <w:shd w:val="clear" w:color="auto" w:fill="FFFFFF"/>
            <w:vAlign w:val="bottom"/>
          </w:tcPr>
          <w:p w:rsidR="00550CEA" w:rsidRDefault="00550CEA">
            <w:pPr>
              <w:pStyle w:val="Zkladntext21"/>
              <w:framePr w:w="7567" w:wrap="notBeside" w:vAnchor="text" w:hAnchor="text" w:xAlign="center" w:y="1"/>
              <w:shd w:val="clear" w:color="auto" w:fill="auto"/>
              <w:spacing w:before="0" w:after="0" w:line="270" w:lineRule="exact"/>
              <w:ind w:left="280" w:firstLine="0"/>
              <w:jc w:val="left"/>
            </w:pPr>
            <w:r>
              <w:rPr>
                <w:rStyle w:val="Zkladntext29"/>
                <w:b w:val="0"/>
                <w:bCs w:val="0"/>
                <w:color w:val="000000"/>
              </w:rPr>
              <w:t>Úklid po malování nad rámec ročního harmonogramu a stavebních pracích</w:t>
            </w:r>
          </w:p>
        </w:tc>
        <w:tc>
          <w:tcPr>
            <w:tcW w:w="1476"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
                <w:b w:val="0"/>
                <w:bCs w:val="0"/>
                <w:color w:val="000000"/>
              </w:rPr>
              <w:t>Kč / m</w:t>
            </w:r>
            <w:r>
              <w:rPr>
                <w:rStyle w:val="Zkladntext29"/>
                <w:b w:val="0"/>
                <w:bCs w:val="0"/>
                <w:color w:val="000000"/>
                <w:vertAlign w:val="superscript"/>
              </w:rPr>
              <w:t>2</w:t>
            </w:r>
          </w:p>
        </w:tc>
        <w:tc>
          <w:tcPr>
            <w:tcW w:w="1508" w:type="dxa"/>
            <w:tcBorders>
              <w:top w:val="single" w:sz="4" w:space="0" w:color="auto"/>
              <w:left w:val="single" w:sz="4" w:space="0" w:color="auto"/>
              <w:bottom w:val="nil"/>
              <w:right w:val="single" w:sz="4" w:space="0" w:color="auto"/>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
                <w:b w:val="0"/>
                <w:bCs w:val="0"/>
                <w:color w:val="000000"/>
              </w:rPr>
              <w:t>2,10</w:t>
            </w:r>
          </w:p>
        </w:tc>
      </w:tr>
      <w:tr w:rsidR="00550CEA">
        <w:tblPrEx>
          <w:tblCellMar>
            <w:top w:w="0" w:type="dxa"/>
            <w:left w:w="0" w:type="dxa"/>
            <w:bottom w:w="0" w:type="dxa"/>
            <w:right w:w="0" w:type="dxa"/>
          </w:tblCellMar>
        </w:tblPrEx>
        <w:trPr>
          <w:trHeight w:hRule="exact" w:val="475"/>
          <w:jc w:val="center"/>
        </w:trPr>
        <w:tc>
          <w:tcPr>
            <w:tcW w:w="4583"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left="280" w:firstLine="0"/>
              <w:jc w:val="left"/>
            </w:pPr>
            <w:r>
              <w:rPr>
                <w:rStyle w:val="Zkladntext29"/>
                <w:b w:val="0"/>
                <w:bCs w:val="0"/>
                <w:color w:val="000000"/>
              </w:rPr>
              <w:t>Čistění koberců suchou metodou</w:t>
            </w:r>
          </w:p>
        </w:tc>
        <w:tc>
          <w:tcPr>
            <w:tcW w:w="1476" w:type="dxa"/>
            <w:tcBorders>
              <w:top w:val="single" w:sz="4" w:space="0" w:color="auto"/>
              <w:left w:val="single" w:sz="4" w:space="0" w:color="auto"/>
              <w:bottom w:val="nil"/>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1"/>
                <w:b w:val="0"/>
                <w:bCs w:val="0"/>
                <w:color w:val="000000"/>
              </w:rPr>
              <w:t>Kč/m</w:t>
            </w:r>
            <w:r>
              <w:rPr>
                <w:rStyle w:val="Zkladntext291"/>
                <w:b w:val="0"/>
                <w:bCs w:val="0"/>
                <w:color w:val="000000"/>
                <w:vertAlign w:val="superscript"/>
              </w:rPr>
              <w:t>2</w:t>
            </w:r>
          </w:p>
        </w:tc>
        <w:tc>
          <w:tcPr>
            <w:tcW w:w="1508" w:type="dxa"/>
            <w:tcBorders>
              <w:top w:val="single" w:sz="4" w:space="0" w:color="auto"/>
              <w:left w:val="single" w:sz="4" w:space="0" w:color="auto"/>
              <w:bottom w:val="nil"/>
              <w:right w:val="single" w:sz="4" w:space="0" w:color="auto"/>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
                <w:b w:val="0"/>
                <w:bCs w:val="0"/>
                <w:color w:val="000000"/>
              </w:rPr>
              <w:t>7,00</w:t>
            </w:r>
          </w:p>
        </w:tc>
      </w:tr>
      <w:tr w:rsidR="00550CEA">
        <w:tblPrEx>
          <w:tblCellMar>
            <w:top w:w="0" w:type="dxa"/>
            <w:left w:w="0" w:type="dxa"/>
            <w:bottom w:w="0" w:type="dxa"/>
            <w:right w:w="0" w:type="dxa"/>
          </w:tblCellMar>
        </w:tblPrEx>
        <w:trPr>
          <w:trHeight w:hRule="exact" w:val="486"/>
          <w:jc w:val="center"/>
        </w:trPr>
        <w:tc>
          <w:tcPr>
            <w:tcW w:w="4583" w:type="dxa"/>
            <w:tcBorders>
              <w:top w:val="single" w:sz="4" w:space="0" w:color="auto"/>
              <w:left w:val="single" w:sz="4" w:space="0" w:color="auto"/>
              <w:bottom w:val="single" w:sz="4" w:space="0" w:color="auto"/>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left="280" w:firstLine="0"/>
              <w:jc w:val="left"/>
            </w:pPr>
            <w:r>
              <w:rPr>
                <w:rStyle w:val="Zkladntext29"/>
                <w:b w:val="0"/>
                <w:bCs w:val="0"/>
                <w:color w:val="000000"/>
              </w:rPr>
              <w:t>Povrchová úprava elastických podlahovin</w:t>
            </w:r>
          </w:p>
        </w:tc>
        <w:tc>
          <w:tcPr>
            <w:tcW w:w="1476" w:type="dxa"/>
            <w:tcBorders>
              <w:top w:val="single" w:sz="4" w:space="0" w:color="auto"/>
              <w:left w:val="single" w:sz="4" w:space="0" w:color="auto"/>
              <w:bottom w:val="single" w:sz="4" w:space="0" w:color="auto"/>
              <w:right w:val="nil"/>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1"/>
                <w:b w:val="0"/>
                <w:bCs w:val="0"/>
                <w:color w:val="000000"/>
              </w:rPr>
              <w:t>Kč/m</w:t>
            </w:r>
            <w:r>
              <w:rPr>
                <w:rStyle w:val="Zkladntext291"/>
                <w:b w:val="0"/>
                <w:bCs w:val="0"/>
                <w:color w:val="000000"/>
                <w:vertAlign w:val="superscript"/>
              </w:rPr>
              <w:t>2</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550CEA" w:rsidRDefault="00550CEA">
            <w:pPr>
              <w:pStyle w:val="Zkladntext21"/>
              <w:framePr w:w="7567" w:wrap="notBeside" w:vAnchor="text" w:hAnchor="text" w:xAlign="center" w:y="1"/>
              <w:shd w:val="clear" w:color="auto" w:fill="auto"/>
              <w:spacing w:before="0" w:after="0" w:line="190" w:lineRule="exact"/>
              <w:ind w:firstLine="0"/>
              <w:jc w:val="center"/>
            </w:pPr>
            <w:r>
              <w:rPr>
                <w:rStyle w:val="Zkladntext29"/>
                <w:b w:val="0"/>
                <w:bCs w:val="0"/>
                <w:color w:val="000000"/>
              </w:rPr>
              <w:t>8,00</w:t>
            </w:r>
          </w:p>
        </w:tc>
      </w:tr>
    </w:tbl>
    <w:p w:rsidR="00550CEA" w:rsidRDefault="00550CEA">
      <w:pPr>
        <w:framePr w:w="7567" w:wrap="notBeside" w:vAnchor="text" w:hAnchor="text" w:xAlign="center" w:y="1"/>
        <w:rPr>
          <w:color w:val="auto"/>
          <w:sz w:val="2"/>
          <w:szCs w:val="2"/>
        </w:rPr>
      </w:pPr>
    </w:p>
    <w:p w:rsidR="00550CEA" w:rsidRDefault="00550CEA">
      <w:pPr>
        <w:rPr>
          <w:color w:val="auto"/>
          <w:sz w:val="2"/>
          <w:szCs w:val="2"/>
        </w:rPr>
      </w:pPr>
    </w:p>
    <w:p w:rsidR="00550CEA" w:rsidRDefault="00550CEA">
      <w:pPr>
        <w:pStyle w:val="Zkladntext30"/>
        <w:numPr>
          <w:ilvl w:val="1"/>
          <w:numId w:val="7"/>
        </w:numPr>
        <w:shd w:val="clear" w:color="auto" w:fill="auto"/>
        <w:tabs>
          <w:tab w:val="left" w:pos="1064"/>
        </w:tabs>
        <w:spacing w:before="178" w:after="357" w:line="266" w:lineRule="exact"/>
        <w:ind w:left="1060" w:right="1120" w:hanging="560"/>
        <w:jc w:val="both"/>
      </w:pPr>
      <w:r>
        <w:rPr>
          <w:rStyle w:val="Zkladntext3"/>
          <w:color w:val="000000"/>
        </w:rPr>
        <w:t>Cena za skutečně provedený nepravidelný úklid bude stanovena výpočtem z pevně stanovené jednotkové ceny a počtu provedených měrných jednotek za práce, které budou objednatelem objednány a zhotovitelem skutečně provedeny. K takto stanovené ceně bude připočtena DPH v zákonné výši k datu uskutečněného zdanitelného plnění.</w:t>
      </w:r>
    </w:p>
    <w:p w:rsidR="00550CEA" w:rsidRDefault="00550CEA">
      <w:pPr>
        <w:pStyle w:val="Zkladntext30"/>
        <w:numPr>
          <w:ilvl w:val="1"/>
          <w:numId w:val="7"/>
        </w:numPr>
        <w:shd w:val="clear" w:color="auto" w:fill="auto"/>
        <w:tabs>
          <w:tab w:val="left" w:pos="1064"/>
        </w:tabs>
        <w:spacing w:after="304" w:line="270" w:lineRule="exact"/>
        <w:ind w:left="1060" w:right="1120" w:hanging="560"/>
        <w:jc w:val="both"/>
      </w:pPr>
      <w:r>
        <w:rPr>
          <w:rStyle w:val="Zkladntext3"/>
          <w:color w:val="000000"/>
        </w:rPr>
        <w:t>Jednotkové ceny za nepravidelný úklid zahrnují veškeré náklady zhotovitele na kvalitní provedení celého předmětu plnění specifikovaného touto smlouvou, zejména veškeré náklady spojené s úplným a kvalitním poskytnutím služeb včetně veškerých rizik a vlivů (včetně inflačních) během trvání smlouvy, provozní náklady, náklady na použití úklidových strojů, pomůcek a prostředků, náklady pojištění, daně a jakékoliv další výdaje spojené s realizací předmětu plnění.</w:t>
      </w:r>
    </w:p>
    <w:p w:rsidR="00550CEA" w:rsidRDefault="00550CEA">
      <w:pPr>
        <w:pStyle w:val="Zkladntext30"/>
        <w:numPr>
          <w:ilvl w:val="0"/>
          <w:numId w:val="7"/>
        </w:numPr>
        <w:shd w:val="clear" w:color="auto" w:fill="auto"/>
        <w:tabs>
          <w:tab w:val="left" w:pos="432"/>
        </w:tabs>
        <w:spacing w:after="0" w:line="190" w:lineRule="exact"/>
        <w:ind w:firstLine="0"/>
        <w:jc w:val="both"/>
      </w:pPr>
      <w:r>
        <w:rPr>
          <w:rStyle w:val="Zkladntext3"/>
          <w:color w:val="000000"/>
        </w:rPr>
        <w:t>Změna ceny:</w:t>
      </w:r>
    </w:p>
    <w:p w:rsidR="00550CEA" w:rsidRDefault="00550CEA">
      <w:pPr>
        <w:pStyle w:val="Zkladntext30"/>
        <w:numPr>
          <w:ilvl w:val="1"/>
          <w:numId w:val="7"/>
        </w:numPr>
        <w:shd w:val="clear" w:color="auto" w:fill="auto"/>
        <w:tabs>
          <w:tab w:val="left" w:pos="1064"/>
        </w:tabs>
        <w:spacing w:after="237" w:line="266" w:lineRule="exact"/>
        <w:ind w:left="1060" w:right="1120" w:hanging="560"/>
        <w:jc w:val="both"/>
      </w:pPr>
      <w:r>
        <w:rPr>
          <w:rStyle w:val="Zkladntext3"/>
          <w:color w:val="000000"/>
        </w:rPr>
        <w:t>Cena za pravidelný úklid ani jednotkové ceny za nepravidelný úklid v Kč bez DPH nebudou měněny nejméně po dobu prvních 12-ti měsíců trvání smlouvy od data účinnosti smlouvy.</w:t>
      </w:r>
    </w:p>
    <w:p w:rsidR="00550CEA" w:rsidRDefault="00550CEA">
      <w:pPr>
        <w:pStyle w:val="Zkladntext30"/>
        <w:numPr>
          <w:ilvl w:val="1"/>
          <w:numId w:val="7"/>
        </w:numPr>
        <w:shd w:val="clear" w:color="auto" w:fill="auto"/>
        <w:tabs>
          <w:tab w:val="left" w:pos="1064"/>
        </w:tabs>
        <w:spacing w:after="0" w:line="270" w:lineRule="exact"/>
        <w:ind w:left="1060" w:right="1120" w:hanging="560"/>
        <w:jc w:val="both"/>
        <w:sectPr w:rsidR="00550CEA">
          <w:type w:val="continuous"/>
          <w:pgSz w:w="11900" w:h="16840"/>
          <w:pgMar w:top="1390" w:right="302" w:bottom="1504" w:left="1363" w:header="0" w:footer="3" w:gutter="0"/>
          <w:cols w:space="708"/>
          <w:noEndnote/>
          <w:docGrid w:linePitch="360"/>
        </w:sectPr>
      </w:pPr>
      <w:r>
        <w:rPr>
          <w:rStyle w:val="Zkladntext3"/>
          <w:color w:val="000000"/>
        </w:rPr>
        <w:t>Po celou dobu trvání smlouvy bude sazba DPH účtována vždy v zákonné výši k datu uskutečněného zdanitelného plnění.</w:t>
      </w:r>
    </w:p>
    <w:p w:rsidR="00550CEA" w:rsidRDefault="00550CEA">
      <w:pPr>
        <w:pStyle w:val="Zkladntext30"/>
        <w:numPr>
          <w:ilvl w:val="1"/>
          <w:numId w:val="7"/>
        </w:numPr>
        <w:shd w:val="clear" w:color="auto" w:fill="auto"/>
        <w:tabs>
          <w:tab w:val="left" w:pos="1072"/>
        </w:tabs>
        <w:spacing w:after="0" w:line="270" w:lineRule="exact"/>
        <w:ind w:left="1100" w:right="1100" w:hanging="600"/>
        <w:jc w:val="both"/>
      </w:pPr>
      <w:r>
        <w:rPr>
          <w:rStyle w:val="Zkladntext3"/>
          <w:color w:val="000000"/>
        </w:rPr>
        <w:lastRenderedPageBreak/>
        <w:t>Cenu za pravidelný úklid a jednotkové ceny za nepravidelný úklid je možné změnit pouze za dále stanovených podmínek, nejdříve však po uplynutí prvních 12-ti měsíců trvání smlouvy, avšak vždy po předchozí dohodě smluvních stan formou písemného dodatku k této smlouvě:</w:t>
      </w:r>
    </w:p>
    <w:p w:rsidR="00550CEA" w:rsidRDefault="00550CEA">
      <w:pPr>
        <w:pStyle w:val="Zkladntext30"/>
        <w:numPr>
          <w:ilvl w:val="0"/>
          <w:numId w:val="4"/>
        </w:numPr>
        <w:shd w:val="clear" w:color="auto" w:fill="auto"/>
        <w:tabs>
          <w:tab w:val="left" w:pos="1458"/>
        </w:tabs>
        <w:spacing w:after="0" w:line="270" w:lineRule="exact"/>
        <w:ind w:left="1500"/>
        <w:jc w:val="both"/>
      </w:pPr>
      <w:r>
        <w:rPr>
          <w:rStyle w:val="Zkladntext3"/>
          <w:color w:val="000000"/>
        </w:rPr>
        <w:t>Pokud dojde ke zvýšení minimální mzdy stanovené zákonem</w:t>
      </w:r>
    </w:p>
    <w:p w:rsidR="00550CEA" w:rsidRDefault="00550CEA">
      <w:pPr>
        <w:pStyle w:val="Zkladntext30"/>
        <w:numPr>
          <w:ilvl w:val="0"/>
          <w:numId w:val="4"/>
        </w:numPr>
        <w:shd w:val="clear" w:color="auto" w:fill="auto"/>
        <w:tabs>
          <w:tab w:val="left" w:pos="1458"/>
        </w:tabs>
        <w:spacing w:after="588" w:line="270" w:lineRule="exact"/>
        <w:ind w:left="1500" w:right="1100"/>
        <w:jc w:val="both"/>
      </w:pPr>
      <w:r>
        <w:rPr>
          <w:rStyle w:val="Zkladntext3"/>
          <w:color w:val="000000"/>
        </w:rPr>
        <w:t>Pokud dojde k navýšení míry inflace v plynulém roce trvání smlouvy. Cena může být upravena v závislosti na hodnotě inflace zjištěné podle oficiálních údajů CSU za uplynulý kalendářní rok.</w:t>
      </w:r>
    </w:p>
    <w:p w:rsidR="00550CEA" w:rsidRDefault="00550CEA">
      <w:pPr>
        <w:pStyle w:val="Nadpis440"/>
        <w:keepNext/>
        <w:keepLines/>
        <w:shd w:val="clear" w:color="auto" w:fill="auto"/>
        <w:spacing w:before="0" w:after="8" w:line="210" w:lineRule="exact"/>
        <w:ind w:left="4360"/>
      </w:pPr>
      <w:bookmarkStart w:id="26" w:name="bookmark22"/>
      <w:r>
        <w:rPr>
          <w:rStyle w:val="Nadpis44"/>
          <w:b/>
          <w:bCs/>
          <w:color w:val="000000"/>
        </w:rPr>
        <w:t>ČI. 6.</w:t>
      </w:r>
      <w:bookmarkEnd w:id="26"/>
    </w:p>
    <w:p w:rsidR="00550CEA" w:rsidRDefault="00550CEA">
      <w:pPr>
        <w:pStyle w:val="Nadpis50"/>
        <w:keepNext/>
        <w:keepLines/>
        <w:shd w:val="clear" w:color="auto" w:fill="auto"/>
        <w:spacing w:before="0" w:after="251" w:line="220" w:lineRule="exact"/>
        <w:ind w:left="3660"/>
      </w:pPr>
      <w:bookmarkStart w:id="27" w:name="bookmark23"/>
      <w:r>
        <w:rPr>
          <w:rStyle w:val="Nadpis5"/>
          <w:b/>
          <w:bCs/>
          <w:color w:val="000000"/>
        </w:rPr>
        <w:t>Platební podmínky</w:t>
      </w:r>
      <w:bookmarkEnd w:id="27"/>
    </w:p>
    <w:p w:rsidR="00550CEA" w:rsidRDefault="00550CEA">
      <w:pPr>
        <w:pStyle w:val="Zkladntext30"/>
        <w:numPr>
          <w:ilvl w:val="0"/>
          <w:numId w:val="8"/>
        </w:numPr>
        <w:shd w:val="clear" w:color="auto" w:fill="auto"/>
        <w:tabs>
          <w:tab w:val="left" w:pos="428"/>
        </w:tabs>
        <w:spacing w:after="243" w:line="270" w:lineRule="exact"/>
        <w:ind w:left="500" w:right="1100" w:hanging="500"/>
        <w:jc w:val="both"/>
      </w:pPr>
      <w:r>
        <w:rPr>
          <w:rStyle w:val="Zkladntext3"/>
          <w:color w:val="000000"/>
        </w:rPr>
        <w:t>Smluvní cena za pravidelný úklid a cena stanovená v souladu s touto smlouvou za nepravidelný úklid bude hrazena měsíčně zpětně, na základě faktury - daňového dokladu zhotovitele.</w:t>
      </w:r>
    </w:p>
    <w:p w:rsidR="00550CEA" w:rsidRDefault="00550CEA">
      <w:pPr>
        <w:pStyle w:val="Zkladntext30"/>
        <w:numPr>
          <w:ilvl w:val="0"/>
          <w:numId w:val="8"/>
        </w:numPr>
        <w:shd w:val="clear" w:color="auto" w:fill="auto"/>
        <w:tabs>
          <w:tab w:val="left" w:pos="428"/>
        </w:tabs>
        <w:spacing w:after="240" w:line="266" w:lineRule="exact"/>
        <w:ind w:left="500" w:right="1100" w:hanging="500"/>
        <w:jc w:val="both"/>
      </w:pPr>
      <w:r>
        <w:rPr>
          <w:rStyle w:val="Zkladntext3"/>
          <w:color w:val="000000"/>
        </w:rPr>
        <w:t>Sjednanou cenu za pravidelný úklid bude zhotovitel účtovat objednateli ve smyslu přílohy č. 3 této smlouvy, a to v rozsahu skutečně provedených služeb, fakturou - daňovým dokladem, která bude zhotovitelem vystavena vždy k poslednímu dni kalendářního měsíce, ve kterém bude služba prováděna, a bude předložena objednateli do 5. dne následující měsíce s termínem splatnosti 30 dnů ode dne doručení faktury objednateli. Faktura bude doložena soupisem skutečně provedených služeb. Faktury budou objednatelem hrazeny převodním příkazem na účet zhotovitele uvedený v záhlaví této smlouvy.</w:t>
      </w:r>
    </w:p>
    <w:p w:rsidR="00550CEA" w:rsidRDefault="00550CEA">
      <w:pPr>
        <w:pStyle w:val="Zkladntext30"/>
        <w:numPr>
          <w:ilvl w:val="0"/>
          <w:numId w:val="8"/>
        </w:numPr>
        <w:shd w:val="clear" w:color="auto" w:fill="auto"/>
        <w:tabs>
          <w:tab w:val="left" w:pos="428"/>
        </w:tabs>
        <w:spacing w:after="0" w:line="266" w:lineRule="exact"/>
        <w:ind w:left="500" w:hanging="500"/>
        <w:jc w:val="both"/>
      </w:pPr>
      <w:r>
        <w:rPr>
          <w:rStyle w:val="Zkladntext3"/>
          <w:color w:val="000000"/>
        </w:rPr>
        <w:t>Sjednanou cenu za nepravidelný úklid bude zhotovitel účtovat objednateli ve smyslu čl. 5. odst.</w:t>
      </w:r>
    </w:p>
    <w:p w:rsidR="00550CEA" w:rsidRDefault="00550CEA">
      <w:pPr>
        <w:pStyle w:val="Zkladntext30"/>
        <w:numPr>
          <w:ilvl w:val="0"/>
          <w:numId w:val="9"/>
        </w:numPr>
        <w:shd w:val="clear" w:color="auto" w:fill="auto"/>
        <w:tabs>
          <w:tab w:val="left" w:pos="932"/>
        </w:tabs>
        <w:spacing w:after="237" w:line="266" w:lineRule="exact"/>
        <w:ind w:left="500" w:right="1100" w:firstLine="0"/>
        <w:jc w:val="both"/>
      </w:pPr>
      <w:r>
        <w:rPr>
          <w:rStyle w:val="Zkladntext3"/>
          <w:color w:val="000000"/>
        </w:rPr>
        <w:t>této smlouvy, a to v rozsahu skutečně provedených služeb, fakturou - daňovým dokladem, který bude zhotovitelem vystaven vždy k poslednímu dni kalendářního měsíce, ve kterém bude služba prováděna, a bude předložen objednateli do 5. dne následující měsíce s termínem splatnosti 30 dnů ode dne doručení faktury objednateli. Faktura bude doložena soupisem skutečně provedených služeb. Faktury budou objednatelem hrazeny převodním příkazem na účet zhotovitele uvedeny v záhlaví této smlouvy.</w:t>
      </w:r>
    </w:p>
    <w:p w:rsidR="00550CEA" w:rsidRDefault="00550CEA">
      <w:pPr>
        <w:pStyle w:val="Zkladntext30"/>
        <w:numPr>
          <w:ilvl w:val="0"/>
          <w:numId w:val="8"/>
        </w:numPr>
        <w:shd w:val="clear" w:color="auto" w:fill="auto"/>
        <w:tabs>
          <w:tab w:val="left" w:pos="428"/>
        </w:tabs>
        <w:spacing w:after="240" w:line="270" w:lineRule="exact"/>
        <w:ind w:left="500" w:right="1100" w:hanging="500"/>
        <w:jc w:val="both"/>
      </w:pPr>
      <w:r>
        <w:rPr>
          <w:rStyle w:val="Zkladntext3"/>
          <w:color w:val="000000"/>
        </w:rPr>
        <w:t>Neprovedené práce pravidelného úklidu z titulu omezení provozu, dočasného vyloučení prostor z provozu nebo oprav a rekonstrukčních prací nebudou zhotovitelem fakturovány.</w:t>
      </w:r>
    </w:p>
    <w:p w:rsidR="00550CEA" w:rsidRDefault="00550CEA">
      <w:pPr>
        <w:pStyle w:val="Zkladntext30"/>
        <w:numPr>
          <w:ilvl w:val="0"/>
          <w:numId w:val="8"/>
        </w:numPr>
        <w:shd w:val="clear" w:color="auto" w:fill="auto"/>
        <w:tabs>
          <w:tab w:val="left" w:pos="428"/>
        </w:tabs>
        <w:spacing w:after="240" w:line="270" w:lineRule="exact"/>
        <w:ind w:left="500" w:right="1100" w:hanging="500"/>
        <w:jc w:val="both"/>
      </w:pPr>
      <w:r>
        <w:rPr>
          <w:rStyle w:val="Zkladntext3"/>
          <w:color w:val="000000"/>
        </w:rPr>
        <w:t>Při neodvedení části sjednané služby pravidelného úklidu vůbec z důvodů ležících na straně objednatele, má objednatel právo na slevu v hodnotě rozsahu neposkytnuté služby. Pokud k neodvedení služby pravidelného úklidu dojde z důvodů ležících na straně zhotovitele, aniž by toto neodvedení služby objednatel požadoval, není zhotovitel oprávněn neodvedenou službu objednateli účtovat a objednatel má právo na vyúčtování smluvní pokuta podle čl. 9 odst. 1 této smlouvy.</w:t>
      </w:r>
    </w:p>
    <w:p w:rsidR="00550CEA" w:rsidRDefault="00550CEA">
      <w:pPr>
        <w:pStyle w:val="Zkladntext30"/>
        <w:numPr>
          <w:ilvl w:val="0"/>
          <w:numId w:val="8"/>
        </w:numPr>
        <w:shd w:val="clear" w:color="auto" w:fill="auto"/>
        <w:tabs>
          <w:tab w:val="left" w:pos="428"/>
        </w:tabs>
        <w:spacing w:after="237" w:line="270" w:lineRule="exact"/>
        <w:ind w:left="500" w:right="1100" w:hanging="500"/>
        <w:jc w:val="both"/>
      </w:pPr>
      <w:r>
        <w:rPr>
          <w:rStyle w:val="Zkladntext3"/>
          <w:color w:val="000000"/>
        </w:rPr>
        <w:t>Pro případ prodlení s úhradou faktury ze strany objednatele je zhotovitel oprávněn účtovat objednateli zákonný úrok z prodlení.</w:t>
      </w:r>
    </w:p>
    <w:p w:rsidR="00550CEA" w:rsidRDefault="00550CEA">
      <w:pPr>
        <w:pStyle w:val="Zkladntext30"/>
        <w:numPr>
          <w:ilvl w:val="0"/>
          <w:numId w:val="8"/>
        </w:numPr>
        <w:shd w:val="clear" w:color="auto" w:fill="auto"/>
        <w:tabs>
          <w:tab w:val="left" w:pos="428"/>
        </w:tabs>
        <w:spacing w:after="283" w:line="274" w:lineRule="exact"/>
        <w:ind w:left="500" w:right="1100" w:hanging="500"/>
        <w:jc w:val="both"/>
      </w:pPr>
      <w:r>
        <w:rPr>
          <w:rStyle w:val="Zkladntext3"/>
          <w:color w:val="000000"/>
        </w:rPr>
        <w:t>Za den úhrady faktury zhotovitele se považuje den odeslání platby z účtu objednatele na účet zhotovitele.</w:t>
      </w:r>
    </w:p>
    <w:p w:rsidR="00550CEA" w:rsidRDefault="00550CEA">
      <w:pPr>
        <w:pStyle w:val="Zkladntext21"/>
        <w:shd w:val="clear" w:color="auto" w:fill="auto"/>
        <w:spacing w:before="0" w:after="13" w:line="220" w:lineRule="exact"/>
        <w:ind w:left="4360" w:firstLine="0"/>
        <w:jc w:val="left"/>
      </w:pPr>
      <w:r>
        <w:rPr>
          <w:rStyle w:val="Zkladntext2"/>
          <w:b/>
          <w:bCs/>
          <w:color w:val="000000"/>
        </w:rPr>
        <w:t>Čl. 7.</w:t>
      </w:r>
    </w:p>
    <w:p w:rsidR="00550CEA" w:rsidRDefault="00550CEA">
      <w:pPr>
        <w:pStyle w:val="Nadpis50"/>
        <w:keepNext/>
        <w:keepLines/>
        <w:shd w:val="clear" w:color="auto" w:fill="auto"/>
        <w:spacing w:before="0" w:after="0" w:line="220" w:lineRule="exact"/>
        <w:ind w:left="3040"/>
      </w:pPr>
      <w:bookmarkStart w:id="28" w:name="bookmark24"/>
      <w:r>
        <w:rPr>
          <w:rStyle w:val="Nadpis5"/>
          <w:b/>
          <w:bCs/>
          <w:color w:val="000000"/>
        </w:rPr>
        <w:t>Práva a povinnosti objednatele</w:t>
      </w:r>
      <w:bookmarkEnd w:id="28"/>
    </w:p>
    <w:p w:rsidR="00550CEA" w:rsidRDefault="00550CEA">
      <w:pPr>
        <w:pStyle w:val="Zkladntext30"/>
        <w:numPr>
          <w:ilvl w:val="0"/>
          <w:numId w:val="10"/>
        </w:numPr>
        <w:shd w:val="clear" w:color="auto" w:fill="auto"/>
        <w:tabs>
          <w:tab w:val="left" w:pos="430"/>
        </w:tabs>
        <w:spacing w:after="0" w:line="270" w:lineRule="exact"/>
        <w:ind w:left="520" w:right="1080" w:hanging="520"/>
        <w:jc w:val="both"/>
      </w:pPr>
      <w:r>
        <w:rPr>
          <w:rStyle w:val="Zkladntext3"/>
          <w:color w:val="000000"/>
        </w:rPr>
        <w:t>Objednatel je povinen předat zhotoviteli prostory, ve kterých budou úklidové práce prováděny a poskytnout zhotoviteli klíče od předmětných prostor, případně zabezpečit jiný bezproblémový přístup do těchto prostor.</w:t>
      </w:r>
    </w:p>
    <w:p w:rsidR="00550CEA" w:rsidRDefault="00550CEA">
      <w:pPr>
        <w:pStyle w:val="Zkladntext30"/>
        <w:numPr>
          <w:ilvl w:val="0"/>
          <w:numId w:val="10"/>
        </w:numPr>
        <w:shd w:val="clear" w:color="auto" w:fill="auto"/>
        <w:tabs>
          <w:tab w:val="left" w:pos="430"/>
        </w:tabs>
        <w:spacing w:after="243" w:line="270" w:lineRule="exact"/>
        <w:ind w:left="520" w:right="1080" w:hanging="520"/>
        <w:jc w:val="both"/>
      </w:pPr>
      <w:r>
        <w:rPr>
          <w:rStyle w:val="Zkladntext3"/>
          <w:color w:val="000000"/>
        </w:rPr>
        <w:t xml:space="preserve">Objednatel je povinen poskytnout zhotoviteli bezúplatně uzamykatelné skladovací prostory pro uložení prostředků na úklid, úklidové komory pro technologické vybavení (úklid, vozíky, vysavače apod.), </w:t>
      </w:r>
      <w:r>
        <w:rPr>
          <w:rStyle w:val="Zkladntext3"/>
          <w:color w:val="000000"/>
        </w:rPr>
        <w:lastRenderedPageBreak/>
        <w:t>případně uzamykatelné prostory pro strojní vybavení zhotovitele (mycí automaty apod.), prostory pro převlékání a osobní hygienu pracovníků zhotovitele, kteří zajišťují smluvní práce. Smluvní cena neobsahuje náklady za pronájem výše uvedených prostor a tento nebude zhotoviteli účtován.</w:t>
      </w:r>
    </w:p>
    <w:p w:rsidR="00550CEA" w:rsidRDefault="00550CEA">
      <w:pPr>
        <w:pStyle w:val="Zkladntext30"/>
        <w:numPr>
          <w:ilvl w:val="0"/>
          <w:numId w:val="10"/>
        </w:numPr>
        <w:shd w:val="clear" w:color="auto" w:fill="auto"/>
        <w:tabs>
          <w:tab w:val="left" w:pos="430"/>
        </w:tabs>
        <w:spacing w:after="240" w:line="266" w:lineRule="exact"/>
        <w:ind w:left="520" w:right="1080" w:hanging="520"/>
        <w:jc w:val="both"/>
      </w:pPr>
      <w:r>
        <w:rPr>
          <w:rStyle w:val="Zkladntext3"/>
          <w:color w:val="000000"/>
        </w:rPr>
        <w:t>Objednatel zabezpečí dodávku studené a teplé vody, elektrické energie a osvětlení v potřebné míře pro vykonávání smluvních prací. Náklady na vodu a elektrickou energii nebudou zhotoviteli účtovány, jelikož nejsou zahrnuty ve smluvní ceně. Zhotovitel se zavazuje, že studenou a teplou vodu a elektrickou energii bude využívat v souladu s „Obecnými pravidly pro energetické úspory uvědomělým jednáním".</w:t>
      </w:r>
    </w:p>
    <w:p w:rsidR="00550CEA" w:rsidRDefault="00550CEA">
      <w:pPr>
        <w:pStyle w:val="Zkladntext30"/>
        <w:numPr>
          <w:ilvl w:val="0"/>
          <w:numId w:val="10"/>
        </w:numPr>
        <w:shd w:val="clear" w:color="auto" w:fill="auto"/>
        <w:tabs>
          <w:tab w:val="left" w:pos="430"/>
        </w:tabs>
        <w:spacing w:after="240" w:line="266" w:lineRule="exact"/>
        <w:ind w:left="520" w:right="1080" w:hanging="520"/>
        <w:jc w:val="both"/>
      </w:pPr>
      <w:r>
        <w:rPr>
          <w:rStyle w:val="Zkladntext3"/>
          <w:color w:val="000000"/>
        </w:rPr>
        <w:t>Objednatel je oprávněn pravidelně kontrolovat provádění služby a zaznamenávat do „Provozní knihy" zjištěné nedostatky a požadovat odstranění závady. Provozní knihu bude vést zhotovitel a bude dostupná pro objednatele kdykoliv na vyžádání.</w:t>
      </w:r>
    </w:p>
    <w:p w:rsidR="00550CEA" w:rsidRDefault="00550CEA">
      <w:pPr>
        <w:pStyle w:val="Zkladntext30"/>
        <w:numPr>
          <w:ilvl w:val="0"/>
          <w:numId w:val="10"/>
        </w:numPr>
        <w:shd w:val="clear" w:color="auto" w:fill="auto"/>
        <w:tabs>
          <w:tab w:val="left" w:pos="430"/>
        </w:tabs>
        <w:spacing w:after="240" w:line="266" w:lineRule="exact"/>
        <w:ind w:left="520" w:right="1080" w:hanging="520"/>
        <w:jc w:val="both"/>
      </w:pPr>
      <w:r>
        <w:rPr>
          <w:rStyle w:val="Zkladntext3"/>
          <w:color w:val="000000"/>
        </w:rPr>
        <w:t>Běžným denním úklidem se rozumí rozsah prací stanovený v příloze č. 1 a 2 této smlouvy (seznam výkonů a popis technologie úklidu). Úklidové práce nad rámec běžného denního úklidu budou řešeny na základě zvláštní, oboustranně potvrzené objednávky objednatele a budou zhotovitelem oceněny v souladu s přílohou č. 3 této smlouvy. V případě zajišťování prací v sobotu a v neděli (nad rámec přílohy č. 3 této smlouvy) je objednatel povinen uhradit zhotoviteli příplatek ve výši 35 % ze sjednané ceny.</w:t>
      </w:r>
    </w:p>
    <w:p w:rsidR="00550CEA" w:rsidRDefault="00550CEA">
      <w:pPr>
        <w:pStyle w:val="Zkladntext30"/>
        <w:numPr>
          <w:ilvl w:val="0"/>
          <w:numId w:val="10"/>
        </w:numPr>
        <w:shd w:val="clear" w:color="auto" w:fill="auto"/>
        <w:tabs>
          <w:tab w:val="left" w:pos="430"/>
        </w:tabs>
        <w:spacing w:after="240" w:line="266" w:lineRule="exact"/>
        <w:ind w:left="520" w:right="1080" w:hanging="520"/>
        <w:jc w:val="both"/>
      </w:pPr>
      <w:r>
        <w:rPr>
          <w:rStyle w:val="Zkladntext3"/>
          <w:color w:val="000000"/>
        </w:rPr>
        <w:t>V případě, že nevhodné pokyny objednatele nebo nepřipravenost předmětných prostor ze strany objednatele překážejí v řádném provádění služby, je zhotovitel oprávněn přerušit v nezbytném rozsahu provádění služby do doby změny pokynů objednatele či předání prostor nebo písemného sdělení objednatele, že objednatel trvá na provedení služby. O dobu, po kterou bylo nutno provádění služby přerušit, se prodlužuje lhůta stanovená pro její dokončení.</w:t>
      </w:r>
    </w:p>
    <w:p w:rsidR="00550CEA" w:rsidRDefault="00550CEA">
      <w:pPr>
        <w:pStyle w:val="Zkladntext30"/>
        <w:numPr>
          <w:ilvl w:val="0"/>
          <w:numId w:val="10"/>
        </w:numPr>
        <w:shd w:val="clear" w:color="auto" w:fill="auto"/>
        <w:tabs>
          <w:tab w:val="left" w:pos="430"/>
        </w:tabs>
        <w:spacing w:after="240" w:line="266" w:lineRule="exact"/>
        <w:ind w:left="520" w:right="1080" w:hanging="520"/>
        <w:jc w:val="both"/>
      </w:pPr>
      <w:r>
        <w:rPr>
          <w:rStyle w:val="Zkladntext3"/>
          <w:color w:val="000000"/>
        </w:rPr>
        <w:t>Zhotovitel má rovněž nárok na úhradu nákladů spojených s přerušením provádění služby. V případě opakovaného provádění prací následkem nevhodnosti pokynů objednatele je zhotovitel oprávněn vyúčtovat objednateli cenu za tyto opakované práce dle přílohy č. 3 této smlouvy.</w:t>
      </w:r>
    </w:p>
    <w:p w:rsidR="00550CEA" w:rsidRDefault="00550CEA">
      <w:pPr>
        <w:pStyle w:val="Zkladntext30"/>
        <w:numPr>
          <w:ilvl w:val="0"/>
          <w:numId w:val="10"/>
        </w:numPr>
        <w:shd w:val="clear" w:color="auto" w:fill="auto"/>
        <w:tabs>
          <w:tab w:val="left" w:pos="430"/>
        </w:tabs>
        <w:spacing w:after="237" w:line="266" w:lineRule="exact"/>
        <w:ind w:left="520" w:right="1080" w:hanging="520"/>
        <w:jc w:val="both"/>
      </w:pPr>
      <w:r>
        <w:rPr>
          <w:rStyle w:val="Zkladntext3"/>
          <w:color w:val="000000"/>
        </w:rPr>
        <w:t>Objednatel je povinen v přiměřeném předstihu oznámit zhotoviteli provozní změny, které mají vliv na provádění sjednaných výkonů a tím i rozsah poskytnuté služby za příslušné období.</w:t>
      </w:r>
    </w:p>
    <w:p w:rsidR="00550CEA" w:rsidRDefault="00550CEA">
      <w:pPr>
        <w:pStyle w:val="Zkladntext30"/>
        <w:numPr>
          <w:ilvl w:val="0"/>
          <w:numId w:val="10"/>
        </w:numPr>
        <w:shd w:val="clear" w:color="auto" w:fill="auto"/>
        <w:tabs>
          <w:tab w:val="left" w:pos="430"/>
        </w:tabs>
        <w:spacing w:after="243" w:line="270" w:lineRule="exact"/>
        <w:ind w:left="520" w:right="1080" w:hanging="520"/>
        <w:jc w:val="both"/>
      </w:pPr>
      <w:r>
        <w:rPr>
          <w:rStyle w:val="Zkladntext3"/>
          <w:color w:val="000000"/>
        </w:rPr>
        <w:t>Objednatel seznámí své pracovníky (zaměstnance) o poskytování služeb zhotovitelem, především pak s četnostmi a rozsahem služeb podle této smlouvy.</w:t>
      </w:r>
    </w:p>
    <w:p w:rsidR="00550CEA" w:rsidRDefault="00550CEA">
      <w:pPr>
        <w:pStyle w:val="Zkladntext30"/>
        <w:numPr>
          <w:ilvl w:val="0"/>
          <w:numId w:val="10"/>
        </w:numPr>
        <w:shd w:val="clear" w:color="auto" w:fill="auto"/>
        <w:tabs>
          <w:tab w:val="left" w:pos="430"/>
        </w:tabs>
        <w:spacing w:after="301" w:line="266" w:lineRule="exact"/>
        <w:ind w:left="520" w:right="1080" w:hanging="520"/>
        <w:jc w:val="both"/>
      </w:pPr>
      <w:r>
        <w:rPr>
          <w:rStyle w:val="Zkladntext3"/>
          <w:color w:val="000000"/>
        </w:rPr>
        <w:t>Oprávněnou osobou objednatele, která je odpovědná za koordinaci zhotovitelem prováděných služeb ve vztahu k provozu objednatele, za kontrolu provedených služeb zhotovitelem a za styk s odpovědnou osobou zhotovitele jsou tyto osoby:</w:t>
      </w:r>
    </w:p>
    <w:p w:rsidR="00550CEA" w:rsidRDefault="00550CEA">
      <w:pPr>
        <w:pStyle w:val="Zkladntext30"/>
        <w:shd w:val="clear" w:color="auto" w:fill="auto"/>
        <w:spacing w:after="0" w:line="190" w:lineRule="exact"/>
        <w:ind w:left="520" w:firstLine="0"/>
        <w:sectPr w:rsidR="00550CEA">
          <w:headerReference w:type="even" r:id="rId23"/>
          <w:headerReference w:type="default" r:id="rId24"/>
          <w:footerReference w:type="even" r:id="rId25"/>
          <w:footerReference w:type="default" r:id="rId26"/>
          <w:headerReference w:type="first" r:id="rId27"/>
          <w:footerReference w:type="first" r:id="rId28"/>
          <w:pgSz w:w="11900" w:h="16840"/>
          <w:pgMar w:top="1390" w:right="302" w:bottom="1504" w:left="1363" w:header="0" w:footer="3" w:gutter="0"/>
          <w:cols w:space="708"/>
          <w:noEndnote/>
          <w:titlePg/>
          <w:docGrid w:linePitch="360"/>
        </w:sectPr>
      </w:pPr>
      <w:r>
        <w:rPr>
          <w:rStyle w:val="Zkladntext3"/>
          <w:color w:val="000000"/>
        </w:rPr>
        <w:t xml:space="preserve">Ing. Josef Cieslar, tel: 602 581 959; </w:t>
      </w:r>
      <w:hyperlink r:id="rId29" w:history="1">
        <w:r>
          <w:rPr>
            <w:rStyle w:val="Hypertextovodkaz"/>
            <w:rFonts w:cs="Palatino Linotype"/>
            <w:lang w:val="en-US" w:eastAsia="en-US"/>
          </w:rPr>
          <w:t>Josef.Cieslar@nemtr.cz</w:t>
        </w:r>
      </w:hyperlink>
    </w:p>
    <w:p w:rsidR="00550CEA" w:rsidRDefault="00550CEA">
      <w:pPr>
        <w:pStyle w:val="Nadpis450"/>
        <w:keepNext/>
        <w:keepLines/>
        <w:shd w:val="clear" w:color="auto" w:fill="auto"/>
        <w:spacing w:after="11" w:line="210" w:lineRule="exact"/>
        <w:ind w:left="4400"/>
      </w:pPr>
      <w:bookmarkStart w:id="29" w:name="bookmark25"/>
      <w:r>
        <w:rPr>
          <w:rStyle w:val="Nadpis45"/>
          <w:b/>
          <w:bCs/>
          <w:color w:val="000000"/>
        </w:rPr>
        <w:lastRenderedPageBreak/>
        <w:t>ČI. 8.</w:t>
      </w:r>
      <w:bookmarkEnd w:id="29"/>
    </w:p>
    <w:p w:rsidR="00550CEA" w:rsidRDefault="00550CEA">
      <w:pPr>
        <w:pStyle w:val="Nadpis50"/>
        <w:keepNext/>
        <w:keepLines/>
        <w:shd w:val="clear" w:color="auto" w:fill="auto"/>
        <w:spacing w:before="0" w:after="255" w:line="220" w:lineRule="exact"/>
        <w:ind w:left="3120"/>
      </w:pPr>
      <w:bookmarkStart w:id="30" w:name="bookmark26"/>
      <w:r>
        <w:rPr>
          <w:rStyle w:val="Nadpis5"/>
          <w:b/>
          <w:bCs/>
          <w:color w:val="000000"/>
        </w:rPr>
        <w:t>Práva a povinnosti zhotovitele</w:t>
      </w:r>
      <w:bookmarkEnd w:id="30"/>
    </w:p>
    <w:p w:rsidR="00550CEA" w:rsidRDefault="00550CEA">
      <w:pPr>
        <w:pStyle w:val="Zkladntext30"/>
        <w:numPr>
          <w:ilvl w:val="0"/>
          <w:numId w:val="11"/>
        </w:numPr>
        <w:shd w:val="clear" w:color="auto" w:fill="auto"/>
        <w:tabs>
          <w:tab w:val="left" w:pos="428"/>
        </w:tabs>
        <w:spacing w:after="363" w:line="270" w:lineRule="exact"/>
        <w:ind w:left="500" w:right="1100" w:hanging="500"/>
        <w:jc w:val="both"/>
      </w:pPr>
      <w:r>
        <w:rPr>
          <w:rStyle w:val="Zkladntext3"/>
          <w:color w:val="000000"/>
        </w:rPr>
        <w:t>Zhotovitel je povinen provádět službu dle svých odborných schopností, znalostí a na svůj náklad. Zhotovitel je především povinen dodržovat technologie jednotlivých smluvních činností v souladu se seznamem výkonů obsaženým v příloze č. 1 této smlouvy a v souladu s popisem technologie úklidu obsaženým v příloze č. 2 této smlouvy.</w:t>
      </w:r>
    </w:p>
    <w:p w:rsidR="00550CEA" w:rsidRDefault="00550CEA">
      <w:pPr>
        <w:pStyle w:val="Zkladntext30"/>
        <w:numPr>
          <w:ilvl w:val="0"/>
          <w:numId w:val="11"/>
        </w:numPr>
        <w:shd w:val="clear" w:color="auto" w:fill="auto"/>
        <w:tabs>
          <w:tab w:val="left" w:pos="428"/>
        </w:tabs>
        <w:spacing w:after="240" w:line="266" w:lineRule="exact"/>
        <w:ind w:left="500" w:right="1100" w:hanging="500"/>
        <w:jc w:val="both"/>
      </w:pPr>
      <w:r>
        <w:rPr>
          <w:rStyle w:val="Zkladntext3"/>
          <w:color w:val="000000"/>
        </w:rPr>
        <w:t>Zhotovitel je povinen předložit objednateli technologické postupy úklidu včetně používaných dezinfekčních přípravků (v souladu s dezinfekčním plánem) a po jejich schválení objednatelem je dodržovat.</w:t>
      </w:r>
    </w:p>
    <w:p w:rsidR="00550CEA" w:rsidRDefault="00550CEA">
      <w:pPr>
        <w:pStyle w:val="Zkladntext30"/>
        <w:numPr>
          <w:ilvl w:val="0"/>
          <w:numId w:val="11"/>
        </w:numPr>
        <w:shd w:val="clear" w:color="auto" w:fill="auto"/>
        <w:tabs>
          <w:tab w:val="left" w:pos="428"/>
        </w:tabs>
        <w:spacing w:after="240" w:line="266" w:lineRule="exact"/>
        <w:ind w:left="500" w:right="1100" w:hanging="500"/>
        <w:jc w:val="both"/>
      </w:pPr>
      <w:r>
        <w:rPr>
          <w:rStyle w:val="Zkladntext3"/>
          <w:color w:val="000000"/>
        </w:rPr>
        <w:t>Zhotovitel se zavazuje prokazatelným způsobem proškolit své pracovníky o povinnosti zachovávat mlčenlivost o všech informacích týkajících se zdravotnického zařízení a pacientů a o zákazu nahlížet do písemností a zákazu používat přístroje, jako počítače, telefony, kopírky, faxy, atd.</w:t>
      </w:r>
    </w:p>
    <w:p w:rsidR="00550CEA" w:rsidRDefault="00550CEA">
      <w:pPr>
        <w:pStyle w:val="Zkladntext30"/>
        <w:numPr>
          <w:ilvl w:val="0"/>
          <w:numId w:val="11"/>
        </w:numPr>
        <w:shd w:val="clear" w:color="auto" w:fill="auto"/>
        <w:tabs>
          <w:tab w:val="left" w:pos="428"/>
        </w:tabs>
        <w:spacing w:after="240" w:line="266" w:lineRule="exact"/>
        <w:ind w:left="500" w:right="1100" w:hanging="500"/>
        <w:jc w:val="both"/>
      </w:pPr>
      <w:r>
        <w:rPr>
          <w:rStyle w:val="Zkladntext3"/>
          <w:color w:val="000000"/>
        </w:rPr>
        <w:t>Zhotovitel je povinen pracovat řádně a pečlivě, zejména s ohledem na bezpečnost a zdraví občanů pohybujících se ve veřejných prostorách a dodržovat ekologickou kázeň. Postup při nakládání s odpady řeší příloha smlouvy č. 4 této smlouvy.</w:t>
      </w:r>
    </w:p>
    <w:p w:rsidR="00550CEA" w:rsidRDefault="00550CEA">
      <w:pPr>
        <w:pStyle w:val="Zkladntext30"/>
        <w:numPr>
          <w:ilvl w:val="0"/>
          <w:numId w:val="11"/>
        </w:numPr>
        <w:shd w:val="clear" w:color="auto" w:fill="auto"/>
        <w:tabs>
          <w:tab w:val="left" w:pos="428"/>
        </w:tabs>
        <w:spacing w:after="240" w:line="266" w:lineRule="exact"/>
        <w:ind w:left="500" w:right="1100" w:hanging="500"/>
        <w:jc w:val="both"/>
      </w:pPr>
      <w:r>
        <w:rPr>
          <w:rStyle w:val="Zkladntext3"/>
          <w:color w:val="000000"/>
        </w:rPr>
        <w:t xml:space="preserve">Zhotovitel se zavazuje dodržovat Systém kvality (SK), který zpracoval pro realizaci předmětu plnění podle této smlouvy a který tvoří </w:t>
      </w:r>
      <w:r>
        <w:rPr>
          <w:rStyle w:val="Zkladntext3Tun"/>
          <w:color w:val="000000"/>
        </w:rPr>
        <w:t xml:space="preserve">přílohu </w:t>
      </w:r>
      <w:r>
        <w:rPr>
          <w:rStyle w:val="Zkladntext3"/>
          <w:color w:val="000000"/>
        </w:rPr>
        <w:t>č. 5 této smlouvy. Smluvní strany budou postupovat při kontrole kvality podle SK. Poskytovatel tímto prohlašuje, že tuto smlouvu prověřil v souladu se SK.</w:t>
      </w:r>
    </w:p>
    <w:p w:rsidR="00550CEA" w:rsidRDefault="00550CEA">
      <w:pPr>
        <w:pStyle w:val="Zkladntext30"/>
        <w:numPr>
          <w:ilvl w:val="0"/>
          <w:numId w:val="11"/>
        </w:numPr>
        <w:shd w:val="clear" w:color="auto" w:fill="auto"/>
        <w:tabs>
          <w:tab w:val="left" w:pos="428"/>
        </w:tabs>
        <w:spacing w:after="237" w:line="266" w:lineRule="exact"/>
        <w:ind w:left="500" w:right="1100" w:hanging="500"/>
        <w:jc w:val="both"/>
      </w:pPr>
      <w:r>
        <w:rPr>
          <w:rStyle w:val="Zkladntext3"/>
          <w:color w:val="000000"/>
        </w:rPr>
        <w:t>Zhotovitel je povinen v případě oprávněné reklamace zajistit neprodleně nápravu odstraněním vady, a pokud to již není možné, poskytnout slevu z ceny.</w:t>
      </w:r>
    </w:p>
    <w:p w:rsidR="00550CEA" w:rsidRDefault="00550CEA">
      <w:pPr>
        <w:pStyle w:val="Zkladntext30"/>
        <w:numPr>
          <w:ilvl w:val="0"/>
          <w:numId w:val="11"/>
        </w:numPr>
        <w:shd w:val="clear" w:color="auto" w:fill="auto"/>
        <w:tabs>
          <w:tab w:val="left" w:pos="428"/>
        </w:tabs>
        <w:spacing w:after="243" w:line="270" w:lineRule="exact"/>
        <w:ind w:left="500" w:right="1100" w:hanging="500"/>
        <w:jc w:val="both"/>
      </w:pPr>
      <w:r>
        <w:rPr>
          <w:rStyle w:val="Zkladntext3"/>
          <w:color w:val="000000"/>
        </w:rPr>
        <w:t>Zhotovitel je povinen zajistit při provádění smluvních prací přítomnost svého zástupce. Pro tento účel ustanovil zhotovitel tyto odpovědné osoby:</w:t>
      </w:r>
    </w:p>
    <w:p w:rsidR="00550CEA" w:rsidRDefault="00550CEA">
      <w:pPr>
        <w:pStyle w:val="Zkladntext30"/>
        <w:shd w:val="clear" w:color="auto" w:fill="auto"/>
        <w:spacing w:after="0" w:line="266" w:lineRule="exact"/>
        <w:ind w:left="500" w:right="1100" w:firstLine="0"/>
      </w:pPr>
      <w:r>
        <w:rPr>
          <w:rStyle w:val="Zkladntext3"/>
          <w:color w:val="000000"/>
        </w:rPr>
        <w:t xml:space="preserve">vedoucí zakázky Ing. Barbora Bušková tel. 732 897 207, e-mail </w:t>
      </w:r>
      <w:hyperlink r:id="rId30" w:history="1">
        <w:r>
          <w:rPr>
            <w:rStyle w:val="Hypertextovodkaz"/>
            <w:rFonts w:cs="Palatino Linotype"/>
            <w:lang w:val="en-US" w:eastAsia="en-US"/>
          </w:rPr>
          <w:t>buskova@lesksluzby.cz</w:t>
        </w:r>
      </w:hyperlink>
      <w:r>
        <w:rPr>
          <w:rStyle w:val="Zkladntext3"/>
          <w:color w:val="000000"/>
          <w:lang w:val="en-US" w:eastAsia="en-US"/>
        </w:rPr>
        <w:t xml:space="preserve"> </w:t>
      </w:r>
      <w:r>
        <w:rPr>
          <w:rStyle w:val="Zkladntext3"/>
          <w:color w:val="000000"/>
        </w:rPr>
        <w:t xml:space="preserve">osoba odpovědná za řešení věcí technických a smluvních mezi objednatelem a zhotovitelem zástupce vedoucího zakázky Radim Kovalský, tel. 732 897 170, e-mail </w:t>
      </w:r>
      <w:hyperlink r:id="rId31" w:history="1">
        <w:r>
          <w:rPr>
            <w:rStyle w:val="Hypertextovodkaz"/>
            <w:rFonts w:cs="Palatino Linotype"/>
            <w:lang w:val="en-US" w:eastAsia="en-US"/>
          </w:rPr>
          <w:t>obchod@lesksluzby.cz</w:t>
        </w:r>
      </w:hyperlink>
      <w:r>
        <w:rPr>
          <w:rStyle w:val="Zkladntext3"/>
          <w:color w:val="000000"/>
          <w:lang w:val="en-US" w:eastAsia="en-US"/>
        </w:rPr>
        <w:t xml:space="preserve"> </w:t>
      </w:r>
      <w:r>
        <w:rPr>
          <w:rStyle w:val="Zkladntext3"/>
          <w:color w:val="000000"/>
        </w:rPr>
        <w:t>osoba odpovědná za řešení věcí technických na pracovní úrovni při výkonu zajišťovaných služeb mezi objednatelem a zhotovitelem</w:t>
      </w:r>
    </w:p>
    <w:p w:rsidR="00550CEA" w:rsidRDefault="00550CEA">
      <w:pPr>
        <w:pStyle w:val="Zkladntext30"/>
        <w:shd w:val="clear" w:color="auto" w:fill="auto"/>
        <w:spacing w:after="0" w:line="266" w:lineRule="exact"/>
        <w:ind w:left="500" w:firstLine="0"/>
      </w:pPr>
      <w:r>
        <w:rPr>
          <w:rStyle w:val="Zkladntext3"/>
          <w:color w:val="000000"/>
        </w:rPr>
        <w:t xml:space="preserve">interní auditor kvality Milan Chum, tel. 732 897 207, e-mail </w:t>
      </w:r>
      <w:hyperlink r:id="rId32" w:history="1">
        <w:r>
          <w:rPr>
            <w:rStyle w:val="Hypertextovodkaz"/>
            <w:rFonts w:cs="Palatino Linotype"/>
            <w:lang w:val="en-US" w:eastAsia="en-US"/>
          </w:rPr>
          <w:t>obchod@lesksluzby.cz</w:t>
        </w:r>
      </w:hyperlink>
    </w:p>
    <w:p w:rsidR="00550CEA" w:rsidRDefault="00550CEA">
      <w:pPr>
        <w:pStyle w:val="Zkladntext30"/>
        <w:shd w:val="clear" w:color="auto" w:fill="auto"/>
        <w:spacing w:after="0" w:line="266" w:lineRule="exact"/>
        <w:ind w:left="500" w:firstLine="0"/>
      </w:pPr>
      <w:r>
        <w:rPr>
          <w:rStyle w:val="Zkladntext3"/>
          <w:color w:val="000000"/>
        </w:rPr>
        <w:t>osoba odpovědná za řešení věcí spojených s kvalitou při výkonu zajišťovaných služeb mezi</w:t>
      </w:r>
    </w:p>
    <w:p w:rsidR="00550CEA" w:rsidRDefault="00550CEA">
      <w:pPr>
        <w:pStyle w:val="Zkladntext30"/>
        <w:shd w:val="clear" w:color="auto" w:fill="auto"/>
        <w:spacing w:after="0" w:line="266" w:lineRule="exact"/>
        <w:ind w:left="500" w:firstLine="0"/>
      </w:pPr>
      <w:r>
        <w:rPr>
          <w:rStyle w:val="Zkladntext3"/>
          <w:color w:val="000000"/>
        </w:rPr>
        <w:t>objednatelem a zhotovitelem</w:t>
      </w:r>
    </w:p>
    <w:p w:rsidR="00550CEA" w:rsidRDefault="00550CEA">
      <w:pPr>
        <w:pStyle w:val="Zkladntext30"/>
        <w:shd w:val="clear" w:color="auto" w:fill="auto"/>
        <w:spacing w:after="0" w:line="266" w:lineRule="exact"/>
        <w:ind w:left="500" w:firstLine="0"/>
      </w:pPr>
      <w:r>
        <w:rPr>
          <w:rStyle w:val="Zkladntext3"/>
          <w:color w:val="000000"/>
        </w:rPr>
        <w:t xml:space="preserve">osoba pověřené vedením dezinfekce, Radim Kovalský, tel. 732 897 207, e-mail </w:t>
      </w:r>
      <w:hyperlink r:id="rId33" w:history="1">
        <w:r>
          <w:rPr>
            <w:rStyle w:val="Hypertextovodkaz"/>
            <w:rFonts w:cs="Palatino Linotype"/>
            <w:lang w:val="en-US" w:eastAsia="en-US"/>
          </w:rPr>
          <w:t>obchod@lesksluzby.cz</w:t>
        </w:r>
      </w:hyperlink>
    </w:p>
    <w:p w:rsidR="00550CEA" w:rsidRDefault="00550CEA">
      <w:pPr>
        <w:pStyle w:val="Zkladntext30"/>
        <w:shd w:val="clear" w:color="auto" w:fill="auto"/>
        <w:spacing w:after="240" w:line="266" w:lineRule="exact"/>
        <w:ind w:left="500" w:right="1100" w:firstLine="0"/>
      </w:pPr>
      <w:r>
        <w:rPr>
          <w:rStyle w:val="Zkladntext3"/>
          <w:color w:val="000000"/>
        </w:rPr>
        <w:t>osoba odpovědná za řešení věcí spojených s prováděním dezinfekce při výkonu zajišťovaných služeb mezi objednatelem a zhotovitelem</w:t>
      </w:r>
    </w:p>
    <w:p w:rsidR="00550CEA" w:rsidRDefault="00550CEA">
      <w:pPr>
        <w:pStyle w:val="Zkladntext30"/>
        <w:numPr>
          <w:ilvl w:val="0"/>
          <w:numId w:val="11"/>
        </w:numPr>
        <w:shd w:val="clear" w:color="auto" w:fill="auto"/>
        <w:tabs>
          <w:tab w:val="left" w:pos="428"/>
        </w:tabs>
        <w:spacing w:after="0" w:line="266" w:lineRule="exact"/>
        <w:ind w:left="500" w:right="1100" w:hanging="500"/>
        <w:jc w:val="both"/>
      </w:pPr>
      <w:r>
        <w:rPr>
          <w:rStyle w:val="Zkladntext3"/>
          <w:color w:val="000000"/>
        </w:rPr>
        <w:t>Zhotovitel je povinen umožnit kontrolu prostor a zařízení odpovědným pracovníkům objednatele.</w:t>
      </w:r>
    </w:p>
    <w:p w:rsidR="00550CEA" w:rsidRDefault="00550CEA">
      <w:pPr>
        <w:pStyle w:val="Zkladntext30"/>
        <w:numPr>
          <w:ilvl w:val="0"/>
          <w:numId w:val="11"/>
        </w:numPr>
        <w:shd w:val="clear" w:color="auto" w:fill="auto"/>
        <w:tabs>
          <w:tab w:val="left" w:pos="428"/>
        </w:tabs>
        <w:spacing w:after="0" w:line="274" w:lineRule="exact"/>
        <w:ind w:left="500" w:right="1100" w:hanging="500"/>
        <w:jc w:val="both"/>
      </w:pPr>
      <w:r>
        <w:rPr>
          <w:rStyle w:val="Zkladntext3"/>
          <w:color w:val="000000"/>
        </w:rPr>
        <w:t>Zhotovitel je povinen upozornit objednatele na nevhodnost věcí a pokynů daných mu objednatelem k provedení služby a na rizika vyplývající z objednatelem požadovaných prací,</w:t>
      </w:r>
    </w:p>
    <w:p w:rsidR="00550CEA" w:rsidRDefault="00550CEA">
      <w:pPr>
        <w:pStyle w:val="Zkladntext30"/>
        <w:shd w:val="clear" w:color="auto" w:fill="auto"/>
        <w:spacing w:after="240" w:line="270" w:lineRule="exact"/>
        <w:ind w:left="500" w:right="1100" w:firstLine="0"/>
      </w:pPr>
      <w:r>
        <w:rPr>
          <w:rStyle w:val="Zkladntext3"/>
          <w:color w:val="000000"/>
        </w:rPr>
        <w:t>které neodpovídají obvyklým postupům předmětných služeb či podmínkám bezpečnosti práce, jestliže zhotovitel mohl tuto nevhodnost zjistit při vynaložení odborné péče.</w:t>
      </w:r>
    </w:p>
    <w:p w:rsidR="00550CEA" w:rsidRDefault="00550CEA">
      <w:pPr>
        <w:pStyle w:val="Zkladntext30"/>
        <w:numPr>
          <w:ilvl w:val="0"/>
          <w:numId w:val="11"/>
        </w:numPr>
        <w:shd w:val="clear" w:color="auto" w:fill="auto"/>
        <w:tabs>
          <w:tab w:val="left" w:pos="426"/>
        </w:tabs>
        <w:spacing w:after="240" w:line="270" w:lineRule="exact"/>
        <w:ind w:left="500" w:right="1100" w:hanging="500"/>
        <w:jc w:val="both"/>
      </w:pPr>
      <w:r>
        <w:rPr>
          <w:rStyle w:val="Zkladntext3"/>
          <w:color w:val="000000"/>
        </w:rPr>
        <w:t>V případě, že zhotovitel splní výše uvedenou povinnost, neodpovídá za nemožnost dokončení služby nebo za vady dokončené služby způsobené nevhodnými věcmi, požadavky nebo pokyny, jestliže objednatel na jejich použití při provádění služby písemně trval. Při nedokončení služby má zhotovitel nárok na cenu sníženou o to, co ušetřil tím, že neprovedl službu v plném rozsahu.</w:t>
      </w:r>
    </w:p>
    <w:p w:rsidR="00550CEA" w:rsidRDefault="00550CEA">
      <w:pPr>
        <w:pStyle w:val="Zkladntext30"/>
        <w:numPr>
          <w:ilvl w:val="0"/>
          <w:numId w:val="11"/>
        </w:numPr>
        <w:shd w:val="clear" w:color="auto" w:fill="auto"/>
        <w:tabs>
          <w:tab w:val="left" w:pos="426"/>
        </w:tabs>
        <w:spacing w:after="240" w:line="270" w:lineRule="exact"/>
        <w:ind w:left="500" w:right="1100" w:hanging="500"/>
        <w:jc w:val="both"/>
      </w:pPr>
      <w:r>
        <w:rPr>
          <w:rStyle w:val="Zkladntext3"/>
          <w:color w:val="000000"/>
        </w:rPr>
        <w:lastRenderedPageBreak/>
        <w:t>Zjistí-li zhotovitel skryté překážky týkající se prostor, kde má být služba provedena, a tyto překážky znemožňují provedení služby dohodnutým způsobem, je zhotovitel povinen to oznámit objednateli a navrhnout mu změnu služby. Do doby dosažení dohody o změně služby je zhotovitel oprávněn provádění služby přerušit. Nedohodnou-li se účastníci v přiměřené lhůtě na změně smlouvy, může kterýkoliv z nich od smlouvy odstoupit.</w:t>
      </w:r>
    </w:p>
    <w:p w:rsidR="00550CEA" w:rsidRDefault="00550CEA">
      <w:pPr>
        <w:pStyle w:val="Zkladntext30"/>
        <w:numPr>
          <w:ilvl w:val="0"/>
          <w:numId w:val="11"/>
        </w:numPr>
        <w:shd w:val="clear" w:color="auto" w:fill="auto"/>
        <w:tabs>
          <w:tab w:val="left" w:pos="426"/>
        </w:tabs>
        <w:spacing w:after="243" w:line="270" w:lineRule="exact"/>
        <w:ind w:left="500" w:right="1100" w:hanging="500"/>
        <w:jc w:val="both"/>
      </w:pPr>
      <w:r>
        <w:rPr>
          <w:rStyle w:val="Zkladntext3"/>
          <w:color w:val="000000"/>
        </w:rPr>
        <w:t>Zhotovitel se zavazuje, že všechny prokazatelně ztracené věci nalezené v místě provádění smluvních prací pracovníky zhotovitele budou neodkladně odevzdány objednateli.</w:t>
      </w:r>
    </w:p>
    <w:p w:rsidR="00550CEA" w:rsidRDefault="00550CEA">
      <w:pPr>
        <w:pStyle w:val="Zkladntext30"/>
        <w:numPr>
          <w:ilvl w:val="0"/>
          <w:numId w:val="11"/>
        </w:numPr>
        <w:shd w:val="clear" w:color="auto" w:fill="auto"/>
        <w:tabs>
          <w:tab w:val="left" w:pos="426"/>
        </w:tabs>
        <w:spacing w:after="240" w:line="266" w:lineRule="exact"/>
        <w:ind w:left="500" w:right="1100" w:hanging="500"/>
        <w:jc w:val="both"/>
      </w:pPr>
      <w:r>
        <w:rPr>
          <w:rStyle w:val="Zkladntext3"/>
          <w:color w:val="000000"/>
        </w:rPr>
        <w:t>Všechny závady, nedostatky a škody na nábytku, zařízení, elektrických a vodovodních instalacích zjištěné zhotovitelem budou neprodleně ohlášeny objednateli.</w:t>
      </w:r>
    </w:p>
    <w:p w:rsidR="00550CEA" w:rsidRDefault="00550CEA">
      <w:pPr>
        <w:pStyle w:val="Zkladntext30"/>
        <w:numPr>
          <w:ilvl w:val="0"/>
          <w:numId w:val="11"/>
        </w:numPr>
        <w:shd w:val="clear" w:color="auto" w:fill="auto"/>
        <w:tabs>
          <w:tab w:val="left" w:pos="426"/>
        </w:tabs>
        <w:spacing w:after="243" w:line="266" w:lineRule="exact"/>
        <w:ind w:left="500" w:right="1100" w:hanging="500"/>
        <w:jc w:val="both"/>
      </w:pPr>
      <w:r>
        <w:rPr>
          <w:rStyle w:val="Zkladntext3"/>
          <w:color w:val="000000"/>
        </w:rPr>
        <w:t>Zhotovitel odpovídá za vybavení svých pracovníků jednotným pracovním oděvem vhodným pro dané prostředí a jednotnými ochrannými pomůckami v souladu s předpisy v oblasti bezpečnosti a ochrany zdraví pří práci a provozním řádem nebo hygienicko-protiepidemickým režimem s označením loga zhotovitele.</w:t>
      </w:r>
    </w:p>
    <w:p w:rsidR="00550CEA" w:rsidRDefault="00550CEA">
      <w:pPr>
        <w:pStyle w:val="Zkladntext30"/>
        <w:numPr>
          <w:ilvl w:val="0"/>
          <w:numId w:val="11"/>
        </w:numPr>
        <w:shd w:val="clear" w:color="auto" w:fill="auto"/>
        <w:tabs>
          <w:tab w:val="left" w:pos="426"/>
        </w:tabs>
        <w:spacing w:after="237" w:line="263" w:lineRule="exact"/>
        <w:ind w:left="500" w:right="1100" w:hanging="500"/>
        <w:jc w:val="both"/>
      </w:pPr>
      <w:r>
        <w:rPr>
          <w:rStyle w:val="Zkladntext3"/>
          <w:color w:val="000000"/>
        </w:rPr>
        <w:t>Běžné odpady vzniklé činností zhotovitele v prostorách objednatele jsou majetkem zhotovitele, který je povinen je odstranit na vlastní náklady.</w:t>
      </w:r>
    </w:p>
    <w:p w:rsidR="00550CEA" w:rsidRDefault="00550CEA">
      <w:pPr>
        <w:pStyle w:val="Zkladntext30"/>
        <w:numPr>
          <w:ilvl w:val="0"/>
          <w:numId w:val="11"/>
        </w:numPr>
        <w:shd w:val="clear" w:color="auto" w:fill="auto"/>
        <w:tabs>
          <w:tab w:val="left" w:pos="426"/>
        </w:tabs>
        <w:spacing w:after="240" w:line="266" w:lineRule="exact"/>
        <w:ind w:left="500" w:right="1100" w:hanging="500"/>
        <w:jc w:val="both"/>
      </w:pPr>
      <w:r>
        <w:rPr>
          <w:rStyle w:val="Zkladntext3"/>
          <w:color w:val="000000"/>
        </w:rPr>
        <w:t>Zhotovitel prohlašuje, že má uzavřené řádné pojištění pro případ odpovědnosti za škody vzniklé z činnosti zaměstnanců zhotovitele. Zhotovitel se zavazuje, že bude pojistnou smlouvu udržovat v platnosti po celou dobu trvání smlouvy.</w:t>
      </w:r>
    </w:p>
    <w:p w:rsidR="00550CEA" w:rsidRDefault="00550CEA">
      <w:pPr>
        <w:pStyle w:val="Zkladntext30"/>
        <w:numPr>
          <w:ilvl w:val="0"/>
          <w:numId w:val="12"/>
        </w:numPr>
        <w:shd w:val="clear" w:color="auto" w:fill="auto"/>
        <w:tabs>
          <w:tab w:val="left" w:pos="426"/>
        </w:tabs>
        <w:spacing w:after="237" w:line="266" w:lineRule="exact"/>
        <w:ind w:left="500" w:right="1100" w:hanging="500"/>
        <w:jc w:val="both"/>
      </w:pPr>
      <w:r>
        <w:rPr>
          <w:rStyle w:val="Zkladntext3"/>
          <w:color w:val="000000"/>
        </w:rPr>
        <w:t>Zhotovitel je povinen zajistit zvláštní očkování svých zaměstnanců dle platné legislativy v oblasti očkování proti infekčním nemocem a na vyžádání předložit objednateli doklad o provedeném očkování.</w:t>
      </w:r>
    </w:p>
    <w:p w:rsidR="00550CEA" w:rsidRDefault="00550CEA">
      <w:pPr>
        <w:pStyle w:val="Zkladntext30"/>
        <w:numPr>
          <w:ilvl w:val="0"/>
          <w:numId w:val="12"/>
        </w:numPr>
        <w:shd w:val="clear" w:color="auto" w:fill="auto"/>
        <w:tabs>
          <w:tab w:val="left" w:pos="426"/>
        </w:tabs>
        <w:spacing w:after="240" w:line="270" w:lineRule="exact"/>
        <w:ind w:left="500" w:right="1100" w:hanging="500"/>
        <w:jc w:val="both"/>
      </w:pPr>
      <w:r>
        <w:rPr>
          <w:rStyle w:val="Zkladntext3"/>
          <w:color w:val="000000"/>
        </w:rPr>
        <w:t>Zhotovitel je povinen vykonávat předmět plnění v souladu s platnými právními a ostatními předpisy k zajištění bezpečnosti a ochrany zdraví při práci. Dojde-li k výkonu činnosti předmětu plnění, která ze strany zhotovitele může ohrozit bezpečnost práce a provozu technických zařízení či ohrozit zdraví zaměstnanců objednatele nebo veřejnosti, je zhotovitel povinen o výkonu této činnosti neprodleně informovat objednatele. Vydá-li objednatel pokyny k zajištění bezpečnosti a ochrany zdraví při práci, které se mohou dotýkat výkonu předmětu této smlouvy, je objednatel povinen prokazatelně informovat zástupce zhotovitele.</w:t>
      </w:r>
    </w:p>
    <w:p w:rsidR="00550CEA" w:rsidRDefault="00550CEA">
      <w:pPr>
        <w:pStyle w:val="Zkladntext30"/>
        <w:numPr>
          <w:ilvl w:val="0"/>
          <w:numId w:val="12"/>
        </w:numPr>
        <w:shd w:val="clear" w:color="auto" w:fill="auto"/>
        <w:tabs>
          <w:tab w:val="left" w:pos="426"/>
        </w:tabs>
        <w:spacing w:after="0" w:line="270" w:lineRule="exact"/>
        <w:ind w:left="500" w:right="1100" w:hanging="500"/>
        <w:jc w:val="both"/>
      </w:pPr>
      <w:r>
        <w:rPr>
          <w:rStyle w:val="Zkladntext3"/>
          <w:color w:val="000000"/>
        </w:rPr>
        <w:t>Zhotovitel je povinen spolupracovat s objednatelem při zajišťování bezpečnosti a ochrany zdraví při práci a náklady s tím vzniklé si smluvní strany hradí sami.</w:t>
      </w:r>
    </w:p>
    <w:p w:rsidR="00550CEA" w:rsidRDefault="00550CEA">
      <w:pPr>
        <w:pStyle w:val="Zkladntext30"/>
        <w:numPr>
          <w:ilvl w:val="0"/>
          <w:numId w:val="12"/>
        </w:numPr>
        <w:shd w:val="clear" w:color="auto" w:fill="auto"/>
        <w:tabs>
          <w:tab w:val="left" w:pos="426"/>
        </w:tabs>
        <w:spacing w:after="0" w:line="270" w:lineRule="exact"/>
        <w:ind w:left="500" w:right="1100" w:hanging="500"/>
        <w:jc w:val="both"/>
      </w:pPr>
      <w:r>
        <w:rPr>
          <w:rStyle w:val="Zkladntext3"/>
          <w:color w:val="000000"/>
        </w:rPr>
        <w:t>Zhotovitel je povinen provést činnosti pravidelného úklidu opakovaně nebo mimořádně nad rámec sjednaný v rámci rozsahu pravidelného úklidu, pokud k tomu bude objednatelem vyzván. V takovém případě je zhotovitel povinen zajistit nástup na provedení úklidu v zásahovém čase, který je stanoven takto:</w:t>
      </w:r>
    </w:p>
    <w:p w:rsidR="00550CEA" w:rsidRDefault="00550CEA">
      <w:pPr>
        <w:pStyle w:val="Zkladntext30"/>
        <w:shd w:val="clear" w:color="auto" w:fill="auto"/>
        <w:spacing w:after="0" w:line="270" w:lineRule="exact"/>
        <w:ind w:left="820" w:firstLine="0"/>
      </w:pPr>
      <w:r>
        <w:rPr>
          <w:rStyle w:val="Zkladntext3"/>
          <w:color w:val="000000"/>
        </w:rPr>
        <w:t>• v pracovní dny a hodiny (Po - Pá od 6,00 do 16,00 hod) do 30 minut od nahlášení</w:t>
      </w:r>
    </w:p>
    <w:p w:rsidR="00550CEA" w:rsidRDefault="00550CEA">
      <w:pPr>
        <w:pStyle w:val="Zkladntext30"/>
        <w:shd w:val="clear" w:color="auto" w:fill="auto"/>
        <w:spacing w:after="257" w:line="190" w:lineRule="exact"/>
        <w:ind w:left="920" w:firstLine="0"/>
      </w:pPr>
      <w:r>
        <w:rPr>
          <w:rStyle w:val="Zkladntext36"/>
          <w:color w:val="000000"/>
        </w:rPr>
        <w:t>•</w:t>
      </w:r>
      <w:r>
        <w:rPr>
          <w:rStyle w:val="Zkladntext3"/>
          <w:color w:val="000000"/>
        </w:rPr>
        <w:t xml:space="preserve"> mimo pracovní dny a hodiny do 60 minut od nahlášení.</w:t>
      </w:r>
    </w:p>
    <w:p w:rsidR="00550CEA" w:rsidRDefault="00550CEA">
      <w:pPr>
        <w:pStyle w:val="Zkladntext30"/>
        <w:numPr>
          <w:ilvl w:val="0"/>
          <w:numId w:val="12"/>
        </w:numPr>
        <w:shd w:val="clear" w:color="auto" w:fill="auto"/>
        <w:tabs>
          <w:tab w:val="left" w:pos="424"/>
        </w:tabs>
        <w:spacing w:after="304" w:line="270" w:lineRule="exact"/>
        <w:ind w:left="520" w:right="1100" w:hanging="520"/>
        <w:jc w:val="both"/>
      </w:pPr>
      <w:r>
        <w:rPr>
          <w:rStyle w:val="Zkladntext3"/>
          <w:color w:val="000000"/>
        </w:rPr>
        <w:t>Zhotovitel je povinen ke dni podle čl. 4 odst. 1 této smlouvy převzít formou přechodu práv veškeré stávající zaměstnance objednatele, kteří se dosud u objednatele podílejí na provádění úklidových služeb v počtu 61 přepočtených 8 hod. úvazků, a to tak, že dojde k plnému převzetí práv a povinností vyplývajících ze stávajících pracovně právních dokumentů, které má s jednotlivými zaměstnanci objednatel uzavřeny.</w:t>
      </w:r>
    </w:p>
    <w:p w:rsidR="00550CEA" w:rsidRDefault="00550CEA">
      <w:pPr>
        <w:pStyle w:val="Zkladntext30"/>
        <w:numPr>
          <w:ilvl w:val="0"/>
          <w:numId w:val="12"/>
        </w:numPr>
        <w:shd w:val="clear" w:color="auto" w:fill="auto"/>
        <w:tabs>
          <w:tab w:val="left" w:pos="424"/>
        </w:tabs>
        <w:spacing w:after="21" w:line="190" w:lineRule="exact"/>
        <w:ind w:left="520" w:hanging="520"/>
        <w:jc w:val="both"/>
      </w:pPr>
      <w:r>
        <w:rPr>
          <w:rStyle w:val="Zkladntext3"/>
          <w:color w:val="000000"/>
        </w:rPr>
        <w:t>Zhotovitel je povinen ke dni podle čl. 4 odst. 1 smlouvy odkoupit od nemocnice technologické</w:t>
      </w:r>
    </w:p>
    <w:p w:rsidR="00550CEA" w:rsidRDefault="00550CEA">
      <w:pPr>
        <w:pStyle w:val="Zkladntext30"/>
        <w:shd w:val="clear" w:color="auto" w:fill="auto"/>
        <w:spacing w:after="619" w:line="190" w:lineRule="exact"/>
        <w:ind w:left="520" w:firstLine="0"/>
      </w:pPr>
      <w:r>
        <w:rPr>
          <w:rStyle w:val="Zkladntext3"/>
          <w:color w:val="000000"/>
        </w:rPr>
        <w:t>vybavení sloužící k provozu úklidových prací za cenu 550.000 Kč.</w:t>
      </w:r>
    </w:p>
    <w:p w:rsidR="00550CEA" w:rsidRDefault="00550CEA">
      <w:pPr>
        <w:pStyle w:val="Nadpis460"/>
        <w:keepNext/>
        <w:keepLines/>
        <w:shd w:val="clear" w:color="auto" w:fill="auto"/>
        <w:spacing w:before="0" w:after="12" w:line="190" w:lineRule="exact"/>
        <w:ind w:left="4400"/>
      </w:pPr>
      <w:bookmarkStart w:id="31" w:name="bookmark27"/>
      <w:r>
        <w:rPr>
          <w:rStyle w:val="Nadpis46"/>
          <w:b/>
          <w:bCs/>
          <w:color w:val="000000"/>
        </w:rPr>
        <w:lastRenderedPageBreak/>
        <w:t>Čl. 9.</w:t>
      </w:r>
      <w:bookmarkEnd w:id="31"/>
    </w:p>
    <w:p w:rsidR="00550CEA" w:rsidRDefault="00550CEA">
      <w:pPr>
        <w:pStyle w:val="Nadpis50"/>
        <w:keepNext/>
        <w:keepLines/>
        <w:shd w:val="clear" w:color="auto" w:fill="auto"/>
        <w:spacing w:before="0" w:after="254" w:line="220" w:lineRule="exact"/>
        <w:ind w:left="3140"/>
      </w:pPr>
      <w:bookmarkStart w:id="32" w:name="bookmark28"/>
      <w:r>
        <w:rPr>
          <w:rStyle w:val="Nadpis5"/>
          <w:b/>
          <w:bCs/>
          <w:color w:val="000000"/>
        </w:rPr>
        <w:t>Vady, reklamace vad a sankce</w:t>
      </w:r>
      <w:bookmarkEnd w:id="32"/>
    </w:p>
    <w:p w:rsidR="00550CEA" w:rsidRDefault="00550CEA">
      <w:pPr>
        <w:pStyle w:val="Zkladntext30"/>
        <w:numPr>
          <w:ilvl w:val="0"/>
          <w:numId w:val="13"/>
        </w:numPr>
        <w:shd w:val="clear" w:color="auto" w:fill="auto"/>
        <w:tabs>
          <w:tab w:val="left" w:pos="424"/>
        </w:tabs>
        <w:spacing w:after="240" w:line="266" w:lineRule="exact"/>
        <w:ind w:left="520" w:right="1100" w:hanging="520"/>
        <w:jc w:val="both"/>
      </w:pPr>
      <w:r>
        <w:rPr>
          <w:rStyle w:val="Zkladntext3"/>
          <w:color w:val="000000"/>
        </w:rPr>
        <w:t>Objednatel je oprávněn účtovat zhotoviteli smluvní pokutu za nekvalitně provedené práce sjednané touto smlouvou. Smluvní pokuta se stanovuje ve výši 1.000 Kč za každý případ porušení.</w:t>
      </w:r>
    </w:p>
    <w:p w:rsidR="00550CEA" w:rsidRDefault="00550CEA">
      <w:pPr>
        <w:pStyle w:val="Zkladntext30"/>
        <w:numPr>
          <w:ilvl w:val="0"/>
          <w:numId w:val="13"/>
        </w:numPr>
        <w:shd w:val="clear" w:color="auto" w:fill="auto"/>
        <w:tabs>
          <w:tab w:val="left" w:pos="424"/>
        </w:tabs>
        <w:spacing w:after="240" w:line="266" w:lineRule="exact"/>
        <w:ind w:left="520" w:right="1100" w:hanging="520"/>
        <w:jc w:val="both"/>
      </w:pPr>
      <w:r>
        <w:rPr>
          <w:rStyle w:val="Zkladntext3"/>
          <w:color w:val="000000"/>
        </w:rPr>
        <w:t>Objednatel je oprávněn účtovat zhotoviteli smluvní pokutu za neprovedené práce sjednané touto smlouvou. Smluvní pokuta se stanovuje ve výši 1.500 Kč za každý případ porušení.</w:t>
      </w:r>
    </w:p>
    <w:p w:rsidR="00550CEA" w:rsidRDefault="00550CEA">
      <w:pPr>
        <w:pStyle w:val="Zkladntext30"/>
        <w:numPr>
          <w:ilvl w:val="0"/>
          <w:numId w:val="13"/>
        </w:numPr>
        <w:shd w:val="clear" w:color="auto" w:fill="auto"/>
        <w:tabs>
          <w:tab w:val="left" w:pos="424"/>
        </w:tabs>
        <w:spacing w:after="240" w:line="266" w:lineRule="exact"/>
        <w:ind w:left="520" w:right="1100" w:hanging="520"/>
        <w:jc w:val="both"/>
      </w:pPr>
      <w:r>
        <w:rPr>
          <w:rStyle w:val="Zkladntext3"/>
          <w:color w:val="000000"/>
        </w:rPr>
        <w:t>Objednatel je oprávněn účtovat zhotoviteli smluvní pokutu za neodstranění objednatelem reklamovaných vad ve sjednané lhůtě. Smluvní pokuta se stanovuje ve výši 1.000 Kč za každý případ porušení.</w:t>
      </w:r>
    </w:p>
    <w:p w:rsidR="00550CEA" w:rsidRDefault="00550CEA">
      <w:pPr>
        <w:pStyle w:val="Zkladntext30"/>
        <w:numPr>
          <w:ilvl w:val="0"/>
          <w:numId w:val="13"/>
        </w:numPr>
        <w:shd w:val="clear" w:color="auto" w:fill="auto"/>
        <w:tabs>
          <w:tab w:val="left" w:pos="424"/>
        </w:tabs>
        <w:spacing w:after="240" w:line="266" w:lineRule="exact"/>
        <w:ind w:left="520" w:right="1100" w:hanging="520"/>
        <w:jc w:val="both"/>
      </w:pPr>
      <w:r>
        <w:rPr>
          <w:rStyle w:val="Zkladntext3"/>
          <w:color w:val="000000"/>
        </w:rPr>
        <w:t>Objednatel je povinen zaznamenávat zjištěné nedostatky v podkladech pro fakturaci. Na neuvedené reklamace nebude brán zřetel. V podkladech pro fakturaci smluvní strany vyznačí termín projednání reklamace a termín odstranění závady. Zjištěné nedostatky odstraní zhotovitel bez zbytečného odkladu. V případě včasného a řádného odstranění nedostatku nebude objednatel uplatňovat smluvní pokutu podle čl. 9 odst. 1 této smlouvy.</w:t>
      </w:r>
    </w:p>
    <w:p w:rsidR="00550CEA" w:rsidRDefault="00550CEA">
      <w:pPr>
        <w:pStyle w:val="Zkladntext30"/>
        <w:numPr>
          <w:ilvl w:val="0"/>
          <w:numId w:val="13"/>
        </w:numPr>
        <w:shd w:val="clear" w:color="auto" w:fill="auto"/>
        <w:tabs>
          <w:tab w:val="left" w:pos="424"/>
        </w:tabs>
        <w:spacing w:after="237" w:line="266" w:lineRule="exact"/>
        <w:ind w:left="520" w:right="1100" w:hanging="520"/>
        <w:jc w:val="both"/>
      </w:pPr>
      <w:r>
        <w:rPr>
          <w:rStyle w:val="Zkladntext3"/>
          <w:color w:val="000000"/>
        </w:rPr>
        <w:t>V případě vzniku události, kterou nemůže zhotovitel ovlivnit a ani ji nezavinil, tj. situace způsobené vyšší mocí, není objednatel oprávněn požadovat slevu ze sjednané ceny ani uplatnit smluvní pokutu.</w:t>
      </w:r>
    </w:p>
    <w:p w:rsidR="00550CEA" w:rsidRDefault="00550CEA">
      <w:pPr>
        <w:pStyle w:val="Zkladntext30"/>
        <w:numPr>
          <w:ilvl w:val="0"/>
          <w:numId w:val="13"/>
        </w:numPr>
        <w:shd w:val="clear" w:color="auto" w:fill="auto"/>
        <w:tabs>
          <w:tab w:val="left" w:pos="424"/>
        </w:tabs>
        <w:spacing w:after="528" w:line="270" w:lineRule="exact"/>
        <w:ind w:left="520" w:right="1100" w:hanging="520"/>
        <w:jc w:val="both"/>
      </w:pPr>
      <w:r>
        <w:rPr>
          <w:rStyle w:val="Zkladntext3"/>
          <w:color w:val="000000"/>
        </w:rPr>
        <w:t>Ke konci kalendářního měsíce budou ze strany zhotovitele předloženy a odpovědnými zástupci obou smluvních stran potvrzeny „Předávací protokoly" smluvních prací, které budou mimo jiné sloužit jako podklad pro vyhotovení faktury za příslušný měsíc.</w:t>
      </w:r>
    </w:p>
    <w:p w:rsidR="00550CEA" w:rsidRDefault="00550CEA">
      <w:pPr>
        <w:pStyle w:val="Nadpis470"/>
        <w:keepNext/>
        <w:keepLines/>
        <w:shd w:val="clear" w:color="auto" w:fill="auto"/>
        <w:spacing w:before="0" w:after="8" w:line="210" w:lineRule="exact"/>
        <w:ind w:left="4320"/>
      </w:pPr>
      <w:bookmarkStart w:id="33" w:name="bookmark29"/>
      <w:r>
        <w:rPr>
          <w:rStyle w:val="Nadpis47"/>
          <w:b/>
          <w:bCs/>
          <w:color w:val="000000"/>
        </w:rPr>
        <w:t>Čl. 10.</w:t>
      </w:r>
      <w:bookmarkEnd w:id="33"/>
    </w:p>
    <w:p w:rsidR="00550CEA" w:rsidRDefault="00550CEA">
      <w:pPr>
        <w:pStyle w:val="Nadpis50"/>
        <w:keepNext/>
        <w:keepLines/>
        <w:shd w:val="clear" w:color="auto" w:fill="auto"/>
        <w:spacing w:before="0" w:after="251" w:line="220" w:lineRule="exact"/>
        <w:ind w:left="2400"/>
      </w:pPr>
      <w:bookmarkStart w:id="34" w:name="bookmark30"/>
      <w:r>
        <w:rPr>
          <w:rStyle w:val="Nadpis5"/>
          <w:b/>
          <w:bCs/>
          <w:color w:val="000000"/>
        </w:rPr>
        <w:t>Platnost a účinnost smlouvy, zánik smlouvy</w:t>
      </w:r>
      <w:bookmarkEnd w:id="34"/>
    </w:p>
    <w:p w:rsidR="00550CEA" w:rsidRDefault="00550CEA">
      <w:pPr>
        <w:pStyle w:val="Zkladntext30"/>
        <w:numPr>
          <w:ilvl w:val="0"/>
          <w:numId w:val="14"/>
        </w:numPr>
        <w:shd w:val="clear" w:color="auto" w:fill="auto"/>
        <w:tabs>
          <w:tab w:val="left" w:pos="424"/>
        </w:tabs>
        <w:spacing w:after="237" w:line="270" w:lineRule="exact"/>
        <w:ind w:left="520" w:right="1100" w:hanging="520"/>
        <w:jc w:val="both"/>
      </w:pPr>
      <w:r>
        <w:rPr>
          <w:rStyle w:val="Zkladntext3"/>
          <w:color w:val="000000"/>
        </w:rPr>
        <w:t>Smlouva nabývá platnosti dnem podpisu a účinnosti k datu uvedenému v čl. 4 odst. 1 této smlouvy. Dnem účinnosti této smlouvy pozbývají platnosti veškerá předcházející smluvní ujednání mezi oběma stranami vztahující se k úklidovým službám (pokud takové smlouvy existují).</w:t>
      </w:r>
    </w:p>
    <w:p w:rsidR="00550CEA" w:rsidRDefault="00550CEA">
      <w:pPr>
        <w:pStyle w:val="Zkladntext30"/>
        <w:numPr>
          <w:ilvl w:val="0"/>
          <w:numId w:val="14"/>
        </w:numPr>
        <w:shd w:val="clear" w:color="auto" w:fill="auto"/>
        <w:tabs>
          <w:tab w:val="left" w:pos="424"/>
        </w:tabs>
        <w:spacing w:after="243" w:line="274" w:lineRule="exact"/>
        <w:ind w:left="520" w:right="1100" w:hanging="520"/>
        <w:jc w:val="both"/>
      </w:pPr>
      <w:r>
        <w:rPr>
          <w:rStyle w:val="Zkladntext3"/>
          <w:color w:val="000000"/>
        </w:rPr>
        <w:t>Objednatel si vyhrazuje právo využít 3 měsíční zkušební dobu na plnění služby ode dne účinnosti smlouvy. Pokud po dobu zkušební doby nebude ze strany zhotovitele služba řádně poskytována v souladu s touto smlouvou, je objednatel oprávněn ukončit kdykoliv v průběhu zkušební doby až do jejího skončení činnost zhotovitele a smlouvu ukončit. Zhotovitel nemá právo uplatňovat žádné sankce nebo náhradu škody vůči objednateli, pokud objednatel ukončil smlouvu se zhotovitelem v průběhu zkušební doby.</w:t>
      </w:r>
    </w:p>
    <w:p w:rsidR="00550CEA" w:rsidRDefault="00550CEA">
      <w:pPr>
        <w:pStyle w:val="Zkladntext30"/>
        <w:numPr>
          <w:ilvl w:val="0"/>
          <w:numId w:val="14"/>
        </w:numPr>
        <w:shd w:val="clear" w:color="auto" w:fill="auto"/>
        <w:tabs>
          <w:tab w:val="left" w:pos="431"/>
        </w:tabs>
        <w:spacing w:after="0" w:line="270" w:lineRule="exact"/>
        <w:ind w:left="500" w:hanging="500"/>
        <w:jc w:val="both"/>
      </w:pPr>
      <w:r>
        <w:rPr>
          <w:rStyle w:val="Zkladntext3"/>
          <w:color w:val="000000"/>
        </w:rPr>
        <w:t>Smlouva zaniká:</w:t>
      </w:r>
    </w:p>
    <w:p w:rsidR="00550CEA" w:rsidRDefault="00550CEA">
      <w:pPr>
        <w:pStyle w:val="Zkladntext30"/>
        <w:numPr>
          <w:ilvl w:val="0"/>
          <w:numId w:val="15"/>
        </w:numPr>
        <w:shd w:val="clear" w:color="auto" w:fill="auto"/>
        <w:tabs>
          <w:tab w:val="left" w:pos="1231"/>
        </w:tabs>
        <w:spacing w:after="0" w:line="270" w:lineRule="exact"/>
        <w:ind w:left="1220" w:hanging="560"/>
        <w:jc w:val="both"/>
      </w:pPr>
      <w:r>
        <w:rPr>
          <w:rStyle w:val="Zkladntext3"/>
          <w:color w:val="000000"/>
        </w:rPr>
        <w:t>Písemnou dohodou obou smluvních stran ke dni uvedenému v této dohodě.</w:t>
      </w:r>
    </w:p>
    <w:p w:rsidR="00550CEA" w:rsidRDefault="00550CEA">
      <w:pPr>
        <w:pStyle w:val="Zkladntext30"/>
        <w:shd w:val="clear" w:color="auto" w:fill="auto"/>
        <w:spacing w:after="0" w:line="270" w:lineRule="exact"/>
        <w:ind w:left="1220" w:right="1100" w:firstLine="0"/>
        <w:jc w:val="both"/>
      </w:pPr>
      <w:r>
        <w:rPr>
          <w:rStyle w:val="Zkladntext3"/>
          <w:color w:val="000000"/>
        </w:rPr>
        <w:t>Oznámením objednatele o ukončení smlouvy po uplynutí její 48 měsíční platnosti smlouvy s lhůtou podle čl. 4 odst. 2 této smlouvy, které bude doručeno zhotoviteli nejpozději 6 měsíců před skončením 48 měsíční lhůty platnosti smlouvy.</w:t>
      </w:r>
    </w:p>
    <w:p w:rsidR="00550CEA" w:rsidRDefault="00550CEA">
      <w:pPr>
        <w:pStyle w:val="Zkladntext30"/>
        <w:numPr>
          <w:ilvl w:val="0"/>
          <w:numId w:val="15"/>
        </w:numPr>
        <w:shd w:val="clear" w:color="auto" w:fill="auto"/>
        <w:tabs>
          <w:tab w:val="left" w:pos="1231"/>
        </w:tabs>
        <w:spacing w:after="0" w:line="270" w:lineRule="exact"/>
        <w:ind w:left="1220" w:right="1100" w:hanging="560"/>
        <w:jc w:val="both"/>
      </w:pPr>
      <w:r>
        <w:rPr>
          <w:rStyle w:val="Zkladntext3"/>
          <w:color w:val="000000"/>
        </w:rPr>
        <w:t>Písemnou výpovědí s 6-ti měsíční výpovědní lhůtou bez udání důvodu (po uplynutí 48 měsíční platnosti smlouvy). Výpovědní lhůta počíná běžet první den měsíce následujícího po obdržení výpovědi.</w:t>
      </w:r>
    </w:p>
    <w:p w:rsidR="00550CEA" w:rsidRDefault="00550CEA">
      <w:pPr>
        <w:pStyle w:val="Zkladntext30"/>
        <w:shd w:val="clear" w:color="auto" w:fill="auto"/>
        <w:spacing w:after="0" w:line="270" w:lineRule="exact"/>
        <w:ind w:left="1220" w:right="1100" w:firstLine="0"/>
        <w:jc w:val="both"/>
      </w:pPr>
      <w:r>
        <w:rPr>
          <w:rStyle w:val="Zkladntext3"/>
          <w:color w:val="000000"/>
        </w:rPr>
        <w:t>Písemnou výpovědí s jednoměsíční výpovědní lhůtou pro podstatné porušení smluvních povinností. Výpovědní lhůta počíná běžet první den měsíce následujícího po obdržení výpovědi.</w:t>
      </w:r>
    </w:p>
    <w:p w:rsidR="00550CEA" w:rsidRDefault="00550CEA">
      <w:pPr>
        <w:pStyle w:val="Zkladntext30"/>
        <w:shd w:val="clear" w:color="auto" w:fill="auto"/>
        <w:spacing w:after="243" w:line="270" w:lineRule="exact"/>
        <w:ind w:left="1220" w:firstLine="0"/>
        <w:jc w:val="both"/>
      </w:pPr>
      <w:r>
        <w:rPr>
          <w:rStyle w:val="Zkladntext3"/>
          <w:color w:val="000000"/>
        </w:rPr>
        <w:t>Zánikem jedné ze smluvních stran bez právního nástupce.</w:t>
      </w:r>
    </w:p>
    <w:p w:rsidR="00550CEA" w:rsidRDefault="00550CEA">
      <w:pPr>
        <w:pStyle w:val="Zkladntext30"/>
        <w:numPr>
          <w:ilvl w:val="0"/>
          <w:numId w:val="14"/>
        </w:numPr>
        <w:shd w:val="clear" w:color="auto" w:fill="auto"/>
        <w:tabs>
          <w:tab w:val="left" w:pos="431"/>
        </w:tabs>
        <w:spacing w:after="585" w:line="266" w:lineRule="exact"/>
        <w:ind w:left="500" w:right="1100" w:hanging="500"/>
        <w:jc w:val="both"/>
      </w:pPr>
      <w:r>
        <w:rPr>
          <w:rStyle w:val="Zkladntext3"/>
          <w:color w:val="000000"/>
        </w:rPr>
        <w:lastRenderedPageBreak/>
        <w:t>Za podstatné porušení smluvních povinností považují smluvní strany především déletrvající poskytování nekvalitních služeb, na které byl zhotovitel opakovaně bezvýsledně písemně upozorněn a ze strany objednatele neschopnost dostát svým závazkům uhradit smluvní cenu v uvedené lhůtě splatnosti. V případě ukončení smlouvy se smluvní strany zavazují dohodnout se na způsobu vypořádání vzájemných závazků.</w:t>
      </w:r>
    </w:p>
    <w:p w:rsidR="00550CEA" w:rsidRDefault="00550CEA">
      <w:pPr>
        <w:pStyle w:val="Nadpis480"/>
        <w:keepNext/>
        <w:keepLines/>
        <w:shd w:val="clear" w:color="auto" w:fill="auto"/>
        <w:spacing w:before="0" w:after="4" w:line="210" w:lineRule="exact"/>
        <w:ind w:left="4320"/>
      </w:pPr>
      <w:bookmarkStart w:id="35" w:name="bookmark31"/>
      <w:r>
        <w:rPr>
          <w:rStyle w:val="Nadpis48"/>
          <w:b/>
          <w:bCs/>
          <w:color w:val="000000"/>
        </w:rPr>
        <w:t>Čl. 11.</w:t>
      </w:r>
      <w:bookmarkEnd w:id="35"/>
    </w:p>
    <w:p w:rsidR="00550CEA" w:rsidRDefault="00550CEA">
      <w:pPr>
        <w:pStyle w:val="Nadpis50"/>
        <w:keepNext/>
        <w:keepLines/>
        <w:shd w:val="clear" w:color="auto" w:fill="auto"/>
        <w:spacing w:before="0" w:after="251" w:line="220" w:lineRule="exact"/>
        <w:ind w:left="3720"/>
      </w:pPr>
      <w:bookmarkStart w:id="36" w:name="bookmark32"/>
      <w:r>
        <w:rPr>
          <w:rStyle w:val="Nadpis5"/>
          <w:b/>
          <w:bCs/>
          <w:color w:val="000000"/>
        </w:rPr>
        <w:t>Zvláštní ujednání</w:t>
      </w:r>
      <w:bookmarkEnd w:id="36"/>
    </w:p>
    <w:p w:rsidR="00550CEA" w:rsidRDefault="00550CEA">
      <w:pPr>
        <w:pStyle w:val="Zkladntext30"/>
        <w:numPr>
          <w:ilvl w:val="0"/>
          <w:numId w:val="16"/>
        </w:numPr>
        <w:shd w:val="clear" w:color="auto" w:fill="auto"/>
        <w:tabs>
          <w:tab w:val="left" w:pos="431"/>
        </w:tabs>
        <w:spacing w:after="237" w:line="266" w:lineRule="exact"/>
        <w:ind w:left="500" w:right="1100" w:hanging="500"/>
        <w:jc w:val="both"/>
      </w:pPr>
      <w:r>
        <w:rPr>
          <w:rStyle w:val="Zkladntext3"/>
          <w:color w:val="000000"/>
        </w:rPr>
        <w:t>Pokud se v průběhu prvních dvou měsíců od data účinnosti této smlouvy zjistí rozdíl v plochách předmětných prostor, či jiné okolnosti, které nebyly uvedeny v zadávací dokumentaci, bude objednatel i zhotovitel akceptovat dodatek ke smlouvě, který tyto skutečnosti zohlední. Při uzavírání takového dodatku je objednatel povinen postupovat v souladu se zákonem o veřejných zakázkách.</w:t>
      </w:r>
    </w:p>
    <w:p w:rsidR="00550CEA" w:rsidRDefault="00550CEA">
      <w:pPr>
        <w:pStyle w:val="Zkladntext30"/>
        <w:numPr>
          <w:ilvl w:val="0"/>
          <w:numId w:val="16"/>
        </w:numPr>
        <w:shd w:val="clear" w:color="auto" w:fill="auto"/>
        <w:tabs>
          <w:tab w:val="left" w:pos="431"/>
        </w:tabs>
        <w:spacing w:after="240" w:line="270" w:lineRule="exact"/>
        <w:ind w:left="500" w:right="1100" w:hanging="500"/>
        <w:jc w:val="both"/>
      </w:pPr>
      <w:r>
        <w:rPr>
          <w:rStyle w:val="Zkladntext3"/>
          <w:color w:val="000000"/>
        </w:rPr>
        <w:t>Objednatel umožní bezplatně zhotoviteli přiměřené označení prostor firemním logem, po dohodě s objednatelem.</w:t>
      </w:r>
    </w:p>
    <w:p w:rsidR="00550CEA" w:rsidRDefault="00550CEA">
      <w:pPr>
        <w:pStyle w:val="Zkladntext30"/>
        <w:numPr>
          <w:ilvl w:val="0"/>
          <w:numId w:val="7"/>
        </w:numPr>
        <w:shd w:val="clear" w:color="auto" w:fill="auto"/>
        <w:tabs>
          <w:tab w:val="left" w:pos="431"/>
        </w:tabs>
        <w:spacing w:after="0" w:line="270" w:lineRule="exact"/>
        <w:ind w:left="500" w:right="1100" w:hanging="500"/>
        <w:jc w:val="both"/>
      </w:pPr>
      <w:r>
        <w:rPr>
          <w:rStyle w:val="Zkladntext3"/>
          <w:color w:val="000000"/>
        </w:rPr>
        <w:t>Zhotovitel není oprávněn provádět pravidelný úklid prostřednictvím subdodavatelů. Pravidelný úklid bude zhotovitel zajišťovat výhradně vlastními zaměstnanci.</w:t>
      </w:r>
    </w:p>
    <w:p w:rsidR="00550CEA" w:rsidRDefault="00550CEA">
      <w:pPr>
        <w:pStyle w:val="Zkladntext30"/>
        <w:numPr>
          <w:ilvl w:val="0"/>
          <w:numId w:val="7"/>
        </w:numPr>
        <w:shd w:val="clear" w:color="auto" w:fill="auto"/>
        <w:tabs>
          <w:tab w:val="left" w:pos="431"/>
        </w:tabs>
        <w:spacing w:after="0" w:line="270" w:lineRule="exact"/>
        <w:ind w:left="500" w:right="1100" w:hanging="500"/>
        <w:jc w:val="both"/>
      </w:pPr>
      <w:r>
        <w:rPr>
          <w:rStyle w:val="Zkladntext3"/>
          <w:color w:val="000000"/>
        </w:rPr>
        <w:t>Smluvní strany (prostřednictvím svých zástupců) se před zahájením plnění předmětu smlouvy navzájem písemně informují o rizicích, která vznikají při provozování jejich předmětů hospodářské činnosti, zejména s ohledem na:</w:t>
      </w:r>
    </w:p>
    <w:p w:rsidR="00550CEA" w:rsidRDefault="00550CEA">
      <w:pPr>
        <w:pStyle w:val="Zkladntext30"/>
        <w:numPr>
          <w:ilvl w:val="0"/>
          <w:numId w:val="17"/>
        </w:numPr>
        <w:shd w:val="clear" w:color="auto" w:fill="auto"/>
        <w:tabs>
          <w:tab w:val="left" w:pos="762"/>
        </w:tabs>
        <w:spacing w:after="0" w:line="270" w:lineRule="exact"/>
        <w:ind w:left="780" w:right="1100" w:hanging="380"/>
      </w:pPr>
      <w:r>
        <w:rPr>
          <w:rStyle w:val="Zkladntext3"/>
          <w:color w:val="000000"/>
        </w:rPr>
        <w:t>zařazením prací do kategorií v souladu s platnou legislativou v oblasti ochrany veřejného zdraví</w:t>
      </w:r>
    </w:p>
    <w:p w:rsidR="00550CEA" w:rsidRDefault="00550CEA">
      <w:pPr>
        <w:pStyle w:val="Zkladntext30"/>
        <w:numPr>
          <w:ilvl w:val="0"/>
          <w:numId w:val="17"/>
        </w:numPr>
        <w:shd w:val="clear" w:color="auto" w:fill="auto"/>
        <w:tabs>
          <w:tab w:val="left" w:pos="762"/>
        </w:tabs>
        <w:spacing w:after="0" w:line="270" w:lineRule="exact"/>
        <w:ind w:left="780" w:right="1100" w:hanging="380"/>
      </w:pPr>
      <w:r>
        <w:rPr>
          <w:rStyle w:val="Zkladntext3"/>
          <w:color w:val="000000"/>
        </w:rPr>
        <w:t>pracovní rizika (nebezpečí), která mohou svou zvýšenou měrou způsobit poškození zdraví zaměstnanců, majetku nebo životního prostředí,</w:t>
      </w:r>
    </w:p>
    <w:p w:rsidR="00550CEA" w:rsidRDefault="00550CEA">
      <w:pPr>
        <w:pStyle w:val="Zkladntext30"/>
        <w:numPr>
          <w:ilvl w:val="0"/>
          <w:numId w:val="17"/>
        </w:numPr>
        <w:shd w:val="clear" w:color="auto" w:fill="auto"/>
        <w:tabs>
          <w:tab w:val="left" w:pos="762"/>
        </w:tabs>
        <w:spacing w:after="0" w:line="270" w:lineRule="exact"/>
        <w:ind w:left="780" w:right="1100" w:hanging="380"/>
      </w:pPr>
      <w:r>
        <w:rPr>
          <w:rStyle w:val="Zkladntext3"/>
          <w:color w:val="000000"/>
        </w:rPr>
        <w:t>zásadami obecného chování v prostorách objektu objednavatele zvláště pak na pracovištích se zvláštním režimem (např. kontrolovaná pásmo),</w:t>
      </w:r>
    </w:p>
    <w:p w:rsidR="00550CEA" w:rsidRDefault="00550CEA">
      <w:pPr>
        <w:pStyle w:val="Zkladntext30"/>
        <w:numPr>
          <w:ilvl w:val="0"/>
          <w:numId w:val="17"/>
        </w:numPr>
        <w:shd w:val="clear" w:color="auto" w:fill="auto"/>
        <w:tabs>
          <w:tab w:val="left" w:pos="762"/>
        </w:tabs>
        <w:spacing w:after="0" w:line="270" w:lineRule="exact"/>
        <w:ind w:left="780" w:right="1100" w:hanging="380"/>
        <w:sectPr w:rsidR="00550CEA">
          <w:headerReference w:type="even" r:id="rId34"/>
          <w:headerReference w:type="default" r:id="rId35"/>
          <w:footerReference w:type="even" r:id="rId36"/>
          <w:footerReference w:type="default" r:id="rId37"/>
          <w:headerReference w:type="first" r:id="rId38"/>
          <w:footerReference w:type="first" r:id="rId39"/>
          <w:pgSz w:w="11900" w:h="16840"/>
          <w:pgMar w:top="1390" w:right="302" w:bottom="1504" w:left="1363" w:header="0" w:footer="3" w:gutter="0"/>
          <w:cols w:space="708"/>
          <w:noEndnote/>
          <w:docGrid w:linePitch="360"/>
        </w:sectPr>
      </w:pPr>
      <w:r>
        <w:rPr>
          <w:rStyle w:val="Zkladntext3"/>
          <w:color w:val="000000"/>
        </w:rPr>
        <w:t>zásadami zajišťování požární bezpečnosti realizovaných smluvními stranami v prostorách objektů objednatele při naplňování předmětu plnění této smlouvy.</w:t>
      </w:r>
    </w:p>
    <w:p w:rsidR="00550CEA" w:rsidRDefault="00550CEA">
      <w:pPr>
        <w:pStyle w:val="Zkladntext30"/>
        <w:numPr>
          <w:ilvl w:val="0"/>
          <w:numId w:val="7"/>
        </w:numPr>
        <w:shd w:val="clear" w:color="auto" w:fill="auto"/>
        <w:tabs>
          <w:tab w:val="left" w:pos="429"/>
        </w:tabs>
        <w:spacing w:after="237" w:line="266" w:lineRule="exact"/>
        <w:ind w:left="500" w:right="1100" w:hanging="500"/>
        <w:jc w:val="both"/>
      </w:pPr>
      <w:r>
        <w:rPr>
          <w:rStyle w:val="Zkladntext3"/>
          <w:color w:val="000000"/>
        </w:rPr>
        <w:lastRenderedPageBreak/>
        <w:t>Objednatel má v souladu se zákonem č. 106/1999 Sb. o svobodném přístupu k informacím, povinnost poskytnout informaci o rozsahu a příjemci prostředků rozpočtu objednatele, a to zejména (nikoliv však pouze) informaci o ceně díla a název a sídlo zhotovitele. Zhotovitel prohlašuje, že je seznámen s těmito skutečnostmi, souhlasí s poskytnutím takových informací a nepovažuje je za porušení obchodního tajemství.</w:t>
      </w:r>
    </w:p>
    <w:p w:rsidR="00550CEA" w:rsidRDefault="00550CEA">
      <w:pPr>
        <w:pStyle w:val="Zkladntext30"/>
        <w:numPr>
          <w:ilvl w:val="0"/>
          <w:numId w:val="7"/>
        </w:numPr>
        <w:shd w:val="clear" w:color="auto" w:fill="auto"/>
        <w:tabs>
          <w:tab w:val="left" w:pos="429"/>
        </w:tabs>
        <w:spacing w:after="243" w:line="270" w:lineRule="exact"/>
        <w:ind w:left="500" w:right="1100" w:hanging="500"/>
        <w:jc w:val="both"/>
      </w:pPr>
      <w:r>
        <w:rPr>
          <w:rStyle w:val="Zkladntext3"/>
          <w:color w:val="000000"/>
        </w:rPr>
        <w:t>Objednatel má povinnost podle ustanovení § 147a zákona č. 13/2006 Sb., ve znění pozdějších předpisů, zveřejnit smlouvu (plný text) se zhotovitelem vč. jejich změn a dodatků na svém profilu zadavatele. Objednatel má dále povinnost zveřejnit vždy do 31.3. následujícího roku výši skutečně uhrazené ceny za plnění zakázky za uplynulý kalendářní rok a seznam subdodavatelů zhotovitele, kteří se na plnění zakázky v uplynulém kalendářním roce podíleli. K tomu účelu je zhotovitel povinen poskytnout objednateli potřebnou součinnost vyplývající mu z ustanovení § 147a odst. 4 a 5 zákona č. 13/2006 Sb., ve znění pozdějších předpisů v termínu vždy do 28.2.</w:t>
      </w:r>
    </w:p>
    <w:p w:rsidR="00550CEA" w:rsidRDefault="00550CEA">
      <w:pPr>
        <w:pStyle w:val="Zkladntext30"/>
        <w:numPr>
          <w:ilvl w:val="0"/>
          <w:numId w:val="7"/>
        </w:numPr>
        <w:shd w:val="clear" w:color="auto" w:fill="auto"/>
        <w:tabs>
          <w:tab w:val="left" w:pos="429"/>
        </w:tabs>
        <w:spacing w:after="240" w:line="266" w:lineRule="exact"/>
        <w:ind w:left="500" w:right="1100" w:hanging="500"/>
        <w:jc w:val="both"/>
      </w:pPr>
      <w:r>
        <w:rPr>
          <w:rStyle w:val="Zkladntext3"/>
          <w:color w:val="000000"/>
        </w:rPr>
        <w:t>Zhotovitel je povinen poskytnout potřebné spolupůsobení při výkonu finanční kontroly podle § 2 písm. e) zákona č. 320/2001 Sb., o finanční kontrole ve veřejné správě. V rámci tohoto spolupůsobení poskytne rovněž zhotovitel objednateli právo přístupu objednatele a kontrolních orgánů v rámci kontroly k dokumentům, které podléhají ochraně podle zvláštních právních předpisů (např. obchodní tajemství) za předpokladu, že budou splněny požadavky kladené právními předpisy (např. § 11 písm. c) a d), § 12 odst. 2 písm. f) zákona č. 552/1991 Sb., o státní kontrole v platném znění). Stejné podmínky zajistí zhotovitel u svých subdodavatelů.</w:t>
      </w:r>
    </w:p>
    <w:p w:rsidR="00550CEA" w:rsidRDefault="00550CEA">
      <w:pPr>
        <w:pStyle w:val="Zkladntext30"/>
        <w:numPr>
          <w:ilvl w:val="0"/>
          <w:numId w:val="7"/>
        </w:numPr>
        <w:shd w:val="clear" w:color="auto" w:fill="auto"/>
        <w:tabs>
          <w:tab w:val="left" w:pos="429"/>
        </w:tabs>
        <w:spacing w:after="0" w:line="266" w:lineRule="exact"/>
        <w:ind w:left="500" w:right="1100" w:hanging="500"/>
        <w:jc w:val="both"/>
      </w:pPr>
      <w:r>
        <w:rPr>
          <w:rStyle w:val="Zkladntext3"/>
          <w:color w:val="000000"/>
        </w:rPr>
        <w:t>Termín „méněpráce": v případě uzavírky více než 20% oddělení na více než dva dny budou neprovedené úklidy odečteny a označeny za „méněpráce"; termín pro oznámení: 48 hodin předem (e-mailem); „méněpráce" budou evidovány a odečteny z pravidelné měsíční fakturace. Termín „vícepráce": za vícepráce se považují pouze činnosti, které jsou objednány zástupcem nemocnice předem a jejichž cena je předem schválena zástupcem nemocnice. Bez tohoto schválení nemohou být „vícepráce" prováděny a tedy ani fakturovány.</w:t>
      </w:r>
    </w:p>
    <w:p w:rsidR="00550CEA" w:rsidRDefault="00550CEA">
      <w:pPr>
        <w:pStyle w:val="Zkladntext30"/>
        <w:shd w:val="clear" w:color="auto" w:fill="auto"/>
        <w:spacing w:after="240" w:line="266" w:lineRule="exact"/>
        <w:ind w:left="500" w:right="1100" w:firstLine="0"/>
      </w:pPr>
      <w:r>
        <w:rPr>
          <w:rStyle w:val="Zkladntext3"/>
          <w:color w:val="000000"/>
        </w:rPr>
        <w:t>Za vícepráce se nepovažuje drobné provozní znečistění na odděleních, které vzniká v době provádění úklidu, toto znečištění je operativně odstraňováno v rámci denního úklidu.</w:t>
      </w:r>
    </w:p>
    <w:p w:rsidR="00550CEA" w:rsidRDefault="00550CEA">
      <w:pPr>
        <w:pStyle w:val="Zkladntext30"/>
        <w:numPr>
          <w:ilvl w:val="0"/>
          <w:numId w:val="7"/>
        </w:numPr>
        <w:shd w:val="clear" w:color="auto" w:fill="auto"/>
        <w:tabs>
          <w:tab w:val="left" w:pos="429"/>
        </w:tabs>
        <w:spacing w:after="585" w:line="266" w:lineRule="exact"/>
        <w:ind w:left="500" w:right="1100" w:hanging="500"/>
        <w:jc w:val="both"/>
      </w:pPr>
      <w:r>
        <w:rPr>
          <w:rStyle w:val="Zkladntext3"/>
          <w:color w:val="000000"/>
        </w:rPr>
        <w:t>Práce, které nejsou ve smlouvě specifikovány a nelze je tedy ohodnotit dle smlouvy budou účtovány hodinovou sazbou, výše této sazby činí 125 Kč bez DPH za jednu hodinu poskytnuté služby.</w:t>
      </w:r>
    </w:p>
    <w:p w:rsidR="00550CEA" w:rsidRDefault="00550CEA">
      <w:pPr>
        <w:pStyle w:val="Nadpis490"/>
        <w:keepNext/>
        <w:keepLines/>
        <w:shd w:val="clear" w:color="auto" w:fill="auto"/>
        <w:spacing w:before="0" w:after="11" w:line="210" w:lineRule="exact"/>
        <w:ind w:left="4300"/>
      </w:pPr>
      <w:bookmarkStart w:id="37" w:name="bookmark33"/>
      <w:r>
        <w:rPr>
          <w:rStyle w:val="Nadpis49"/>
          <w:b/>
          <w:bCs/>
          <w:color w:val="000000"/>
        </w:rPr>
        <w:t>ČI. 12.</w:t>
      </w:r>
      <w:bookmarkEnd w:id="37"/>
    </w:p>
    <w:p w:rsidR="00550CEA" w:rsidRDefault="00550CEA">
      <w:pPr>
        <w:pStyle w:val="Nadpis50"/>
        <w:keepNext/>
        <w:keepLines/>
        <w:shd w:val="clear" w:color="auto" w:fill="auto"/>
        <w:spacing w:before="0" w:after="258" w:line="220" w:lineRule="exact"/>
        <w:ind w:left="3500"/>
      </w:pPr>
      <w:bookmarkStart w:id="38" w:name="bookmark34"/>
      <w:r>
        <w:rPr>
          <w:rStyle w:val="Nadpis5"/>
          <w:b/>
          <w:bCs/>
          <w:color w:val="000000"/>
        </w:rPr>
        <w:t>Závěrečná ustanovení</w:t>
      </w:r>
      <w:bookmarkEnd w:id="38"/>
    </w:p>
    <w:p w:rsidR="00550CEA" w:rsidRDefault="00550CEA">
      <w:pPr>
        <w:pStyle w:val="Zkladntext30"/>
        <w:numPr>
          <w:ilvl w:val="0"/>
          <w:numId w:val="18"/>
        </w:numPr>
        <w:shd w:val="clear" w:color="auto" w:fill="auto"/>
        <w:tabs>
          <w:tab w:val="left" w:pos="429"/>
        </w:tabs>
        <w:spacing w:after="240" w:line="266" w:lineRule="exact"/>
        <w:ind w:left="500" w:right="1100" w:hanging="500"/>
        <w:jc w:val="both"/>
      </w:pPr>
      <w:r>
        <w:rPr>
          <w:rStyle w:val="Zkladntext3"/>
          <w:color w:val="000000"/>
        </w:rPr>
        <w:t>Záležitosti výslovně touto smlouvou neupravené se řídí obchodním zákoníkem, zejména ustanoveními § 536 a násl. o smlouvě o dílo.</w:t>
      </w:r>
    </w:p>
    <w:p w:rsidR="00550CEA" w:rsidRDefault="00550CEA">
      <w:pPr>
        <w:pStyle w:val="Zkladntext30"/>
        <w:numPr>
          <w:ilvl w:val="0"/>
          <w:numId w:val="18"/>
        </w:numPr>
        <w:shd w:val="clear" w:color="auto" w:fill="auto"/>
        <w:tabs>
          <w:tab w:val="left" w:pos="429"/>
        </w:tabs>
        <w:spacing w:after="237" w:line="266" w:lineRule="exact"/>
        <w:ind w:left="500" w:right="1100" w:hanging="500"/>
        <w:jc w:val="both"/>
      </w:pPr>
      <w:r>
        <w:rPr>
          <w:rStyle w:val="Zkladntext3"/>
          <w:color w:val="000000"/>
        </w:rPr>
        <w:t>Veškeré změny a doplňky smlouvy budou prováděny na základě oboustranné dohody formou písemných a číslovaných dodatků k této smlouvě.</w:t>
      </w:r>
    </w:p>
    <w:p w:rsidR="00550CEA" w:rsidRDefault="00550CEA">
      <w:pPr>
        <w:pStyle w:val="Zkladntext30"/>
        <w:numPr>
          <w:ilvl w:val="0"/>
          <w:numId w:val="18"/>
        </w:numPr>
        <w:shd w:val="clear" w:color="auto" w:fill="auto"/>
        <w:tabs>
          <w:tab w:val="left" w:pos="429"/>
        </w:tabs>
        <w:spacing w:after="0" w:line="270" w:lineRule="exact"/>
        <w:ind w:left="500" w:hanging="500"/>
        <w:jc w:val="both"/>
      </w:pPr>
      <w:r>
        <w:rPr>
          <w:rStyle w:val="Zkladntext3"/>
          <w:color w:val="000000"/>
        </w:rPr>
        <w:t>Nedílnou součástí smlouvy jsou její přílohy:</w:t>
      </w:r>
    </w:p>
    <w:p w:rsidR="00550CEA" w:rsidRDefault="00550CEA">
      <w:pPr>
        <w:pStyle w:val="Zkladntext30"/>
        <w:shd w:val="clear" w:color="auto" w:fill="auto"/>
        <w:spacing w:after="0" w:line="270" w:lineRule="exact"/>
        <w:ind w:left="500" w:firstLine="0"/>
      </w:pPr>
      <w:r>
        <w:rPr>
          <w:rStyle w:val="Zkladntext3"/>
          <w:color w:val="000000"/>
        </w:rPr>
        <w:t>Příloha č. 1: Seznam výkonů</w:t>
      </w:r>
    </w:p>
    <w:p w:rsidR="00550CEA" w:rsidRDefault="00550CEA">
      <w:pPr>
        <w:pStyle w:val="Zkladntext30"/>
        <w:shd w:val="clear" w:color="auto" w:fill="auto"/>
        <w:spacing w:after="0" w:line="270" w:lineRule="exact"/>
        <w:ind w:left="500" w:right="1100" w:firstLine="0"/>
      </w:pPr>
      <w:r>
        <w:rPr>
          <w:rStyle w:val="Zkladntext3"/>
          <w:color w:val="000000"/>
        </w:rPr>
        <w:t>Příloha č. 2: Popis technologie úklidu Příloha č. 3: Cenová specifikace Příloha č. 4: Nakládání s odpady Příloha č. 5: Systém kvality</w:t>
      </w:r>
      <w:r>
        <w:br w:type="page"/>
      </w:r>
    </w:p>
    <w:p w:rsidR="00550CEA" w:rsidRDefault="00550CEA">
      <w:pPr>
        <w:pStyle w:val="Zkladntext30"/>
        <w:numPr>
          <w:ilvl w:val="0"/>
          <w:numId w:val="18"/>
        </w:numPr>
        <w:shd w:val="clear" w:color="auto" w:fill="auto"/>
        <w:tabs>
          <w:tab w:val="left" w:pos="436"/>
        </w:tabs>
        <w:spacing w:after="237" w:line="266" w:lineRule="exact"/>
        <w:ind w:left="560" w:right="1040" w:hanging="560"/>
        <w:jc w:val="both"/>
      </w:pPr>
      <w:r>
        <w:rPr>
          <w:rStyle w:val="Zkladntext3"/>
          <w:color w:val="000000"/>
        </w:rPr>
        <w:lastRenderedPageBreak/>
        <w:t>Smlouva je vyhotovena ve 4 stejnopisech, z nichž 2 stejnopisy obdrží objednatel a 2 stejnopisy obdrží zhotovitel.</w:t>
      </w:r>
    </w:p>
    <w:p w:rsidR="00550CEA" w:rsidRDefault="00550CEA">
      <w:pPr>
        <w:pStyle w:val="Zkladntext30"/>
        <w:numPr>
          <w:ilvl w:val="0"/>
          <w:numId w:val="18"/>
        </w:numPr>
        <w:shd w:val="clear" w:color="auto" w:fill="auto"/>
        <w:tabs>
          <w:tab w:val="left" w:pos="436"/>
        </w:tabs>
        <w:spacing w:after="0" w:line="270" w:lineRule="exact"/>
        <w:ind w:left="560" w:right="1040" w:hanging="560"/>
        <w:jc w:val="both"/>
        <w:sectPr w:rsidR="00550CEA">
          <w:headerReference w:type="even" r:id="rId40"/>
          <w:headerReference w:type="default" r:id="rId41"/>
          <w:footerReference w:type="even" r:id="rId42"/>
          <w:footerReference w:type="default" r:id="rId43"/>
          <w:pgSz w:w="11900" w:h="16840"/>
          <w:pgMar w:top="1390" w:right="302" w:bottom="1504" w:left="1363" w:header="0" w:footer="3" w:gutter="0"/>
          <w:cols w:space="708"/>
          <w:noEndnote/>
          <w:docGrid w:linePitch="360"/>
        </w:sectPr>
      </w:pPr>
      <w:r>
        <w:rPr>
          <w:rStyle w:val="Zkladntext3"/>
          <w:color w:val="000000"/>
        </w:rPr>
        <w:t>Smluvní strany prohlašují, že si smlouvu přečetly, s jejím obsahem souhlasí a že byla sepsána na základě jejich pravé a svobodné vůle. Smluvní strany prohlašují, že pověření pracovníci uvedení v textu smlouvy jsou zmocněni k jednání ve smyslu platných předpisů. Změnu pověřených pracovníků si smluvní strany vzájemně písemně oznámí.</w:t>
      </w:r>
    </w:p>
    <w:p w:rsidR="00550CEA" w:rsidRDefault="00550CEA">
      <w:pPr>
        <w:spacing w:line="240" w:lineRule="exact"/>
        <w:rPr>
          <w:color w:val="auto"/>
          <w:sz w:val="19"/>
          <w:szCs w:val="19"/>
        </w:rPr>
      </w:pPr>
    </w:p>
    <w:p w:rsidR="00550CEA" w:rsidRDefault="00550CEA">
      <w:pPr>
        <w:spacing w:line="240" w:lineRule="exact"/>
        <w:rPr>
          <w:color w:val="auto"/>
          <w:sz w:val="19"/>
          <w:szCs w:val="19"/>
        </w:rPr>
      </w:pPr>
    </w:p>
    <w:p w:rsidR="00550CEA" w:rsidRDefault="00550CEA">
      <w:pPr>
        <w:spacing w:line="240" w:lineRule="exact"/>
        <w:rPr>
          <w:color w:val="auto"/>
          <w:sz w:val="19"/>
          <w:szCs w:val="19"/>
        </w:rPr>
      </w:pPr>
    </w:p>
    <w:p w:rsidR="00550CEA" w:rsidRDefault="00550CEA">
      <w:pPr>
        <w:spacing w:line="240" w:lineRule="exact"/>
        <w:rPr>
          <w:color w:val="auto"/>
          <w:sz w:val="19"/>
          <w:szCs w:val="19"/>
        </w:rPr>
      </w:pPr>
    </w:p>
    <w:p w:rsidR="00550CEA" w:rsidRDefault="00550CEA">
      <w:pPr>
        <w:spacing w:line="240" w:lineRule="exact"/>
        <w:rPr>
          <w:color w:val="auto"/>
          <w:sz w:val="19"/>
          <w:szCs w:val="19"/>
        </w:rPr>
      </w:pPr>
    </w:p>
    <w:p w:rsidR="00550CEA" w:rsidRDefault="00550CEA">
      <w:pPr>
        <w:spacing w:before="11" w:after="11" w:line="240" w:lineRule="exact"/>
        <w:rPr>
          <w:color w:val="auto"/>
          <w:sz w:val="19"/>
          <w:szCs w:val="19"/>
        </w:rPr>
      </w:pPr>
    </w:p>
    <w:p w:rsidR="00550CEA" w:rsidRDefault="00550CEA">
      <w:pPr>
        <w:rPr>
          <w:color w:val="auto"/>
          <w:sz w:val="2"/>
          <w:szCs w:val="2"/>
        </w:rPr>
        <w:sectPr w:rsidR="00550CEA">
          <w:type w:val="continuous"/>
          <w:pgSz w:w="11900" w:h="16840"/>
          <w:pgMar w:top="1389" w:right="0" w:bottom="1389" w:left="0" w:header="0" w:footer="3" w:gutter="0"/>
          <w:cols w:space="708"/>
          <w:noEndnote/>
          <w:docGrid w:linePitch="360"/>
        </w:sectPr>
      </w:pPr>
    </w:p>
    <w:p w:rsidR="00550CEA" w:rsidRDefault="002C0BE6">
      <w:pPr>
        <w:rPr>
          <w:color w:val="auto"/>
          <w:sz w:val="2"/>
          <w:szCs w:val="2"/>
        </w:rPr>
      </w:pPr>
      <w:r>
        <w:rPr>
          <w:noProof/>
        </w:rPr>
        <mc:AlternateContent>
          <mc:Choice Requires="wps">
            <w:drawing>
              <wp:anchor distT="107315" distB="994410" distL="486410" distR="804545" simplePos="0" relativeHeight="251685888" behindDoc="1" locked="0" layoutInCell="1" allowOverlap="1">
                <wp:simplePos x="0" y="0"/>
                <wp:positionH relativeFrom="margin">
                  <wp:posOffset>3182620</wp:posOffset>
                </wp:positionH>
                <wp:positionV relativeFrom="paragraph">
                  <wp:posOffset>107315</wp:posOffset>
                </wp:positionV>
                <wp:extent cx="1623060" cy="120650"/>
                <wp:effectExtent l="3175" t="0" r="2540" b="0"/>
                <wp:wrapSquare wrapText="left"/>
                <wp:docPr id="3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kladntext30"/>
                              <w:shd w:val="clear" w:color="auto" w:fill="auto"/>
                              <w:spacing w:after="0" w:line="190" w:lineRule="exact"/>
                              <w:ind w:firstLine="0"/>
                            </w:pPr>
                            <w:r>
                              <w:rPr>
                                <w:rStyle w:val="Zkladntext3Exact"/>
                                <w:color w:val="000000"/>
                              </w:rPr>
                              <w:t>V e Frýdku - Místku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49" type="#_x0000_t202" style="position:absolute;margin-left:250.6pt;margin-top:8.45pt;width:127.8pt;height:9.5pt;z-index:-251630592;visibility:visible;mso-wrap-style:square;mso-width-percent:0;mso-height-percent:0;mso-wrap-distance-left:38.3pt;mso-wrap-distance-top:8.45pt;mso-wrap-distance-right:63.35pt;mso-wrap-distance-bottom:7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cNswIAALM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" filled="f" stroked="f">
                <v:textbox style="mso-fit-shape-to-text:t" inset="0,0,0,0">
                  <w:txbxContent>
                    <w:p w:rsidR="00550CEA" w:rsidRDefault="00550CEA">
                      <w:pPr>
                        <w:pStyle w:val="Zkladntext30"/>
                        <w:shd w:val="clear" w:color="auto" w:fill="auto"/>
                        <w:spacing w:after="0" w:line="190" w:lineRule="exact"/>
                        <w:ind w:firstLine="0"/>
                      </w:pPr>
                      <w:r>
                        <w:rPr>
                          <w:rStyle w:val="Zkladntext3Exact"/>
                          <w:color w:val="000000"/>
                        </w:rPr>
                        <w:t>V e Frýdku - Místku dne:</w:t>
                      </w:r>
                    </w:p>
                  </w:txbxContent>
                </v:textbox>
                <w10:wrap type="square" side="left" anchorx="margin"/>
              </v:shape>
            </w:pict>
          </mc:Fallback>
        </mc:AlternateContent>
      </w:r>
      <w:r>
        <w:rPr>
          <w:noProof/>
        </w:rPr>
        <mc:AlternateContent>
          <mc:Choice Requires="wps">
            <w:drawing>
              <wp:anchor distT="459740" distB="0" distL="934085" distR="63500" simplePos="0" relativeHeight="251686912" behindDoc="1" locked="0" layoutInCell="1" allowOverlap="1">
                <wp:simplePos x="0" y="0"/>
                <wp:positionH relativeFrom="margin">
                  <wp:posOffset>3630930</wp:posOffset>
                </wp:positionH>
                <wp:positionV relativeFrom="paragraph">
                  <wp:posOffset>459740</wp:posOffset>
                </wp:positionV>
                <wp:extent cx="1950085" cy="142875"/>
                <wp:effectExtent l="3810" t="0" r="0" b="3175"/>
                <wp:wrapSquare wrapText="left"/>
                <wp:docPr id="3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jc w:val="center"/>
                              <w:rPr>
                                <w:color w:val="auto"/>
                                <w:sz w:val="2"/>
                                <w:szCs w:val="2"/>
                              </w:rPr>
                            </w:pPr>
                          </w:p>
                          <w:p w:rsidR="00550CEA" w:rsidRDefault="00550CEA">
                            <w:pPr>
                              <w:pStyle w:val="Titulekobrzku"/>
                              <w:shd w:val="clear" w:color="auto" w:fill="auto"/>
                              <w:spacing w:line="190" w:lineRule="exact"/>
                              <w:jc w:val="left"/>
                            </w:pPr>
                            <w:r>
                              <w:rPr>
                                <w:rStyle w:val="TitulekobrzkuExact"/>
                                <w:color w:val="000000"/>
                              </w:rP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50" type="#_x0000_t202" style="position:absolute;margin-left:285.9pt;margin-top:36.2pt;width:153.55pt;height:11.25pt;z-index:-251629568;visibility:visible;mso-wrap-style:square;mso-width-percent:0;mso-height-percent:0;mso-wrap-distance-left:73.55pt;mso-wrap-distance-top:36.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aRswIAALM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" filled="f" stroked="f">
                <v:textbox style="mso-fit-shape-to-text:t" inset="0,0,0,0">
                  <w:txbxContent>
                    <w:p w:rsidR="00550CEA" w:rsidRDefault="00550CEA">
                      <w:pPr>
                        <w:jc w:val="center"/>
                        <w:rPr>
                          <w:color w:val="auto"/>
                          <w:sz w:val="2"/>
                          <w:szCs w:val="2"/>
                        </w:rPr>
                      </w:pPr>
                    </w:p>
                    <w:p w:rsidR="00550CEA" w:rsidRDefault="00550CEA">
                      <w:pPr>
                        <w:pStyle w:val="Titulekobrzku"/>
                        <w:shd w:val="clear" w:color="auto" w:fill="auto"/>
                        <w:spacing w:line="190" w:lineRule="exact"/>
                        <w:jc w:val="left"/>
                      </w:pPr>
                      <w:r>
                        <w:rPr>
                          <w:rStyle w:val="TitulekobrzkuExact"/>
                          <w:color w:val="000000"/>
                        </w:rPr>
                        <w:t>Za zhotovitele</w:t>
                      </w:r>
                    </w:p>
                  </w:txbxContent>
                </v:textbox>
                <w10:wrap type="square" side="left" anchorx="margin"/>
              </v:shape>
            </w:pict>
          </mc:Fallback>
        </mc:AlternateContent>
      </w:r>
    </w:p>
    <w:p w:rsidR="00550CEA" w:rsidRDefault="00550CEA">
      <w:pPr>
        <w:pStyle w:val="Zkladntext21"/>
        <w:shd w:val="clear" w:color="auto" w:fill="auto"/>
        <w:spacing w:before="0" w:after="0" w:line="220" w:lineRule="exact"/>
        <w:ind w:firstLine="0"/>
        <w:jc w:val="right"/>
      </w:pPr>
      <w:r>
        <w:rPr>
          <w:rStyle w:val="Zkladntext20"/>
          <w:b/>
          <w:bCs/>
          <w:color w:val="000000"/>
        </w:rPr>
        <w:t>7</w:t>
      </w:r>
    </w:p>
    <w:p w:rsidR="00550CEA" w:rsidRDefault="00550CEA">
      <w:pPr>
        <w:pStyle w:val="Zkladntext30"/>
        <w:shd w:val="clear" w:color="auto" w:fill="auto"/>
        <w:spacing w:after="0" w:line="266" w:lineRule="exact"/>
        <w:ind w:firstLine="0"/>
        <w:jc w:val="both"/>
      </w:pPr>
      <w:r>
        <w:rPr>
          <w:rStyle w:val="Zkladntext3"/>
          <w:color w:val="000000"/>
        </w:rPr>
        <w:t>Za objednatele</w:t>
      </w:r>
    </w:p>
    <w:p w:rsidR="00550CEA" w:rsidRDefault="00550CEA">
      <w:pPr>
        <w:pStyle w:val="Zkladntext30"/>
        <w:shd w:val="clear" w:color="auto" w:fill="auto"/>
        <w:spacing w:after="0" w:line="266" w:lineRule="exact"/>
        <w:ind w:firstLine="0"/>
        <w:jc w:val="both"/>
      </w:pPr>
      <w:r>
        <w:rPr>
          <w:rStyle w:val="Zkladntext3"/>
          <w:color w:val="000000"/>
        </w:rPr>
        <w:t>Nemocnice Třinec, p. o.</w:t>
      </w:r>
    </w:p>
    <w:p w:rsidR="00550CEA" w:rsidRDefault="00550CEA">
      <w:pPr>
        <w:pStyle w:val="Zkladntext30"/>
        <w:shd w:val="clear" w:color="auto" w:fill="auto"/>
        <w:spacing w:after="0" w:line="266" w:lineRule="exact"/>
        <w:ind w:firstLine="0"/>
        <w:jc w:val="both"/>
      </w:pPr>
      <w:r>
        <w:rPr>
          <w:rStyle w:val="Zkladntext3"/>
          <w:color w:val="000000"/>
        </w:rPr>
        <w:t>Ing. Tomáš Stejskal, ředitel</w:t>
      </w:r>
    </w:p>
    <w:p w:rsidR="00550CEA" w:rsidRDefault="00550CEA">
      <w:pPr>
        <w:pStyle w:val="Zkladntext30"/>
        <w:shd w:val="clear" w:color="auto" w:fill="auto"/>
        <w:spacing w:after="0" w:line="266" w:lineRule="exact"/>
        <w:ind w:left="340" w:firstLine="0"/>
      </w:pPr>
      <w:r>
        <w:br w:type="column"/>
      </w:r>
      <w:r>
        <w:rPr>
          <w:rStyle w:val="Zkladntext3"/>
          <w:color w:val="000000"/>
        </w:rPr>
        <w:t>„Společnost SIMACEK"</w:t>
      </w:r>
    </w:p>
    <w:p w:rsidR="00550CEA" w:rsidRDefault="00550CEA">
      <w:pPr>
        <w:pStyle w:val="Zkladntext30"/>
        <w:shd w:val="clear" w:color="auto" w:fill="auto"/>
        <w:spacing w:after="0" w:line="266" w:lineRule="exact"/>
        <w:ind w:firstLine="0"/>
      </w:pPr>
      <w:r>
        <w:rPr>
          <w:rStyle w:val="Zkladntext3"/>
          <w:color w:val="000000"/>
        </w:rPr>
        <w:t>Ing. Barbora Bušková, správce sdružení na základě „Smlouvy o sdružení osob do společnosti"</w:t>
      </w:r>
    </w:p>
    <w:sectPr w:rsidR="00550CEA">
      <w:type w:val="continuous"/>
      <w:pgSz w:w="11900" w:h="16840"/>
      <w:pgMar w:top="1389" w:right="1555" w:bottom="1389" w:left="1398" w:header="0" w:footer="3" w:gutter="0"/>
      <w:cols w:num="2" w:space="1854"/>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EA" w:rsidRDefault="00550CEA">
      <w:r>
        <w:separator/>
      </w:r>
    </w:p>
  </w:endnote>
  <w:endnote w:type="continuationSeparator" w:id="0">
    <w:p w:rsidR="00550CEA" w:rsidRDefault="0055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848995</wp:posOffset>
              </wp:positionH>
              <wp:positionV relativeFrom="page">
                <wp:posOffset>9939020</wp:posOffset>
              </wp:positionV>
              <wp:extent cx="387350" cy="165100"/>
              <wp:effectExtent l="1270" t="4445" r="1905" b="190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
                              <w:i/>
                              <w:iCs/>
                              <w:color w:val="000000"/>
                            </w:rPr>
                            <w:t xml:space="preserve">strana </w:t>
                          </w:r>
                          <w:r>
                            <w:fldChar w:fldCharType="begin"/>
                          </w:r>
                          <w:r>
                            <w:instrText xml:space="preserve"> PAGE \* MERGEFORMAT </w:instrText>
                          </w:r>
                          <w:r>
                            <w:fldChar w:fldCharType="separate"/>
                          </w:r>
                          <w:r w:rsidR="002C0BE6" w:rsidRPr="002C0BE6">
                            <w:rPr>
                              <w:rStyle w:val="ZhlavneboZpatFrankRuehl"/>
                              <w:i/>
                              <w:iCs/>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3" type="#_x0000_t202" style="position:absolute;margin-left:66.85pt;margin-top:782.6pt;width:30.5pt;height:13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YNrwIAAK4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8pt"/>
                        <w:i/>
                        <w:iCs/>
                        <w:color w:val="000000"/>
                      </w:rPr>
                      <w:t xml:space="preserve">strana </w:t>
                    </w:r>
                    <w:r>
                      <w:fldChar w:fldCharType="begin"/>
                    </w:r>
                    <w:r>
                      <w:instrText xml:space="preserve"> PAGE \* MERGEFORMAT </w:instrText>
                    </w:r>
                    <w:r>
                      <w:fldChar w:fldCharType="separate"/>
                    </w:r>
                    <w:r w:rsidR="002C0BE6" w:rsidRPr="002C0BE6">
                      <w:rPr>
                        <w:rStyle w:val="ZhlavneboZpatFrankRuehl"/>
                        <w:i/>
                        <w:iCs/>
                        <w:noProof/>
                        <w:color w:val="000000"/>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99200" behindDoc="1" locked="0" layoutInCell="1" allowOverlap="1">
              <wp:simplePos x="0" y="0"/>
              <wp:positionH relativeFrom="page">
                <wp:posOffset>886460</wp:posOffset>
              </wp:positionH>
              <wp:positionV relativeFrom="page">
                <wp:posOffset>10108565</wp:posOffset>
              </wp:positionV>
              <wp:extent cx="379730" cy="151130"/>
              <wp:effectExtent l="635" t="2540" r="63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69.8pt;margin-top:795.95pt;width:29.9pt;height:11.9pt;z-index:-2516172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05344" behindDoc="1" locked="0" layoutInCell="1" allowOverlap="1">
              <wp:simplePos x="0" y="0"/>
              <wp:positionH relativeFrom="page">
                <wp:posOffset>886460</wp:posOffset>
              </wp:positionH>
              <wp:positionV relativeFrom="page">
                <wp:posOffset>10108565</wp:posOffset>
              </wp:positionV>
              <wp:extent cx="440690" cy="151130"/>
              <wp:effectExtent l="635" t="254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69.8pt;margin-top:795.95pt;width:34.7pt;height:11.9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10</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07392" behindDoc="1" locked="0" layoutInCell="1" allowOverlap="1">
              <wp:simplePos x="0" y="0"/>
              <wp:positionH relativeFrom="page">
                <wp:posOffset>883920</wp:posOffset>
              </wp:positionH>
              <wp:positionV relativeFrom="page">
                <wp:posOffset>10115550</wp:posOffset>
              </wp:positionV>
              <wp:extent cx="379730" cy="151130"/>
              <wp:effectExtent l="0" t="0" r="3175" b="127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69.6pt;margin-top:796.5pt;width:29.9pt;height:11.9pt;z-index:-2516090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krQIAAK8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550CEA">
    <w:pPr>
      <w:rPr>
        <w:color w:val="auto"/>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13536" behindDoc="1" locked="0" layoutInCell="1" allowOverlap="1">
              <wp:simplePos x="0" y="0"/>
              <wp:positionH relativeFrom="page">
                <wp:posOffset>883920</wp:posOffset>
              </wp:positionH>
              <wp:positionV relativeFrom="page">
                <wp:posOffset>10115550</wp:posOffset>
              </wp:positionV>
              <wp:extent cx="440690" cy="151130"/>
              <wp:effectExtent l="0" t="0" r="0" b="127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69.6pt;margin-top:796.5pt;width:34.7pt;height:11.9pt;z-index:-251602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fjrwIAAK8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15584" behindDoc="1" locked="0" layoutInCell="1" allowOverlap="1">
              <wp:simplePos x="0" y="0"/>
              <wp:positionH relativeFrom="page">
                <wp:posOffset>883920</wp:posOffset>
              </wp:positionH>
              <wp:positionV relativeFrom="page">
                <wp:posOffset>10115550</wp:posOffset>
              </wp:positionV>
              <wp:extent cx="440690" cy="151130"/>
              <wp:effectExtent l="0" t="0" r="0" b="127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69.6pt;margin-top:796.5pt;width:34.7pt;height:11.9pt;z-index:-251600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hrgIAAK8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848995</wp:posOffset>
              </wp:positionH>
              <wp:positionV relativeFrom="page">
                <wp:posOffset>9939020</wp:posOffset>
              </wp:positionV>
              <wp:extent cx="345440" cy="88900"/>
              <wp:effectExtent l="1270" t="4445" r="0" b="190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
                              <w:i/>
                              <w:iCs/>
                              <w:color w:val="000000"/>
                            </w:rPr>
                            <w:t xml:space="preserve">strana </w:t>
                          </w:r>
                          <w:r>
                            <w:fldChar w:fldCharType="begin"/>
                          </w:r>
                          <w:r>
                            <w:instrText xml:space="preserve"> PAGE \* MERGEFORMAT </w:instrText>
                          </w:r>
                          <w:r>
                            <w:fldChar w:fldCharType="separate"/>
                          </w:r>
                          <w:r>
                            <w:rPr>
                              <w:rStyle w:val="ZhlavneboZpatFrankRuehl"/>
                              <w:i/>
                              <w:i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4" type="#_x0000_t202" style="position:absolute;margin-left:66.85pt;margin-top:782.6pt;width:27.2pt;height:7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4NrgIAAK0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8pt"/>
                        <w:i/>
                        <w:iCs/>
                        <w:color w:val="000000"/>
                      </w:rPr>
                      <w:t xml:space="preserve">strana </w:t>
                    </w:r>
                    <w:r>
                      <w:fldChar w:fldCharType="begin"/>
                    </w:r>
                    <w:r>
                      <w:instrText xml:space="preserve"> PAGE \* MERGEFORMAT </w:instrText>
                    </w:r>
                    <w:r>
                      <w:fldChar w:fldCharType="separate"/>
                    </w:r>
                    <w:r>
                      <w:rPr>
                        <w:rStyle w:val="ZhlavneboZpatFrankRuehl"/>
                        <w:i/>
                        <w:iCs/>
                        <w:color w:val="000000"/>
                      </w:rP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72576" behindDoc="1" locked="0" layoutInCell="1" allowOverlap="1">
              <wp:simplePos x="0" y="0"/>
              <wp:positionH relativeFrom="page">
                <wp:posOffset>886460</wp:posOffset>
              </wp:positionH>
              <wp:positionV relativeFrom="page">
                <wp:posOffset>10108565</wp:posOffset>
              </wp:positionV>
              <wp:extent cx="411480" cy="88900"/>
              <wp:effectExtent l="635" t="2540" r="0" b="381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Pr>
                              <w:rStyle w:val="ZhlavneboZpatCourierNew"/>
                              <w:i w:val="0"/>
                              <w:i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69.8pt;margin-top:795.95pt;width:32.4pt;height:7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Pr>
                        <w:rStyle w:val="ZhlavneboZpatCourierNew"/>
                        <w:i w:val="0"/>
                        <w:iCs w:val="0"/>
                        <w:color w:val="000000"/>
                      </w:rP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74624" behindDoc="1" locked="0" layoutInCell="1" allowOverlap="1">
              <wp:simplePos x="0" y="0"/>
              <wp:positionH relativeFrom="page">
                <wp:posOffset>886460</wp:posOffset>
              </wp:positionH>
              <wp:positionV relativeFrom="page">
                <wp:posOffset>10108565</wp:posOffset>
              </wp:positionV>
              <wp:extent cx="379730" cy="151130"/>
              <wp:effectExtent l="635" t="2540" r="635"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69.8pt;margin-top:795.95pt;width:29.9pt;height:11.9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KArA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80768" behindDoc="1" locked="0" layoutInCell="1" allowOverlap="1">
              <wp:simplePos x="0" y="0"/>
              <wp:positionH relativeFrom="page">
                <wp:posOffset>886460</wp:posOffset>
              </wp:positionH>
              <wp:positionV relativeFrom="page">
                <wp:posOffset>10108565</wp:posOffset>
              </wp:positionV>
              <wp:extent cx="379730" cy="151130"/>
              <wp:effectExtent l="635" t="2540" r="635"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69.8pt;margin-top:795.95pt;width:29.9pt;height:11.9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82816" behindDoc="1" locked="0" layoutInCell="1" allowOverlap="1">
              <wp:simplePos x="0" y="0"/>
              <wp:positionH relativeFrom="page">
                <wp:posOffset>895350</wp:posOffset>
              </wp:positionH>
              <wp:positionV relativeFrom="page">
                <wp:posOffset>10104120</wp:posOffset>
              </wp:positionV>
              <wp:extent cx="379730" cy="151130"/>
              <wp:effectExtent l="0" t="0" r="1270" b="317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70.5pt;margin-top:795.6pt;width:29.9pt;height:11.9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86912" behindDoc="1" locked="0" layoutInCell="1" allowOverlap="1">
              <wp:simplePos x="0" y="0"/>
              <wp:positionH relativeFrom="page">
                <wp:posOffset>883920</wp:posOffset>
              </wp:positionH>
              <wp:positionV relativeFrom="page">
                <wp:posOffset>10115550</wp:posOffset>
              </wp:positionV>
              <wp:extent cx="379730" cy="151130"/>
              <wp:effectExtent l="0" t="0" r="317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5" type="#_x0000_t202" style="position:absolute;margin-left:69.6pt;margin-top:796.5pt;width:29.9pt;height:11.9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93056" behindDoc="1" locked="0" layoutInCell="1" allowOverlap="1">
              <wp:simplePos x="0" y="0"/>
              <wp:positionH relativeFrom="page">
                <wp:posOffset>883920</wp:posOffset>
              </wp:positionH>
              <wp:positionV relativeFrom="page">
                <wp:posOffset>10115550</wp:posOffset>
              </wp:positionV>
              <wp:extent cx="379730" cy="151130"/>
              <wp:effectExtent l="0" t="0" r="3175" b="127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69.6pt;margin-top:796.5pt;width:29.9pt;height:11.9pt;z-index:-2516234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sidR="002C0BE6" w:rsidRPr="002C0BE6">
                      <w:rPr>
                        <w:rStyle w:val="ZhlavneboZpatCourierNew"/>
                        <w:i w:val="0"/>
                        <w:iCs w:val="0"/>
                        <w:noProof/>
                        <w:color w:val="000000"/>
                      </w:rPr>
                      <w:t>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95104" behindDoc="1" locked="0" layoutInCell="1" allowOverlap="1">
              <wp:simplePos x="0" y="0"/>
              <wp:positionH relativeFrom="page">
                <wp:posOffset>883920</wp:posOffset>
              </wp:positionH>
              <wp:positionV relativeFrom="page">
                <wp:posOffset>10115550</wp:posOffset>
              </wp:positionV>
              <wp:extent cx="408940" cy="86995"/>
              <wp:effectExtent l="0" t="0" r="254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Pr>
                              <w:rStyle w:val="ZhlavneboZpatCourierNew"/>
                              <w:i w:val="0"/>
                              <w:i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69.6pt;margin-top:796.5pt;width:32.2pt;height:6.85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" filled="f" stroked="f">
              <v:textbox style="mso-fit-shape-to-text:t" inset="0,0,0,0">
                <w:txbxContent>
                  <w:p w:rsidR="00550CEA" w:rsidRDefault="00550CEA">
                    <w:pPr>
                      <w:pStyle w:val="ZhlavneboZpat1"/>
                      <w:shd w:val="clear" w:color="auto" w:fill="auto"/>
                      <w:spacing w:line="240" w:lineRule="auto"/>
                    </w:pPr>
                    <w:r>
                      <w:rPr>
                        <w:rStyle w:val="ZhlavneboZpat8pt2"/>
                        <w:i/>
                        <w:iCs/>
                        <w:color w:val="000000"/>
                      </w:rPr>
                      <w:t>strana</w:t>
                    </w:r>
                    <w:r>
                      <w:rPr>
                        <w:rStyle w:val="ZhlavneboZpat8pt1"/>
                        <w:i w:val="0"/>
                        <w:iCs w:val="0"/>
                        <w:color w:val="000000"/>
                      </w:rPr>
                      <w:t xml:space="preserve"> </w:t>
                    </w:r>
                    <w:r>
                      <w:fldChar w:fldCharType="begin"/>
                    </w:r>
                    <w:r>
                      <w:instrText xml:space="preserve"> PAGE \* MERGEFORMAT </w:instrText>
                    </w:r>
                    <w:r>
                      <w:fldChar w:fldCharType="separate"/>
                    </w:r>
                    <w:r>
                      <w:rPr>
                        <w:rStyle w:val="ZhlavneboZpatCourierNew"/>
                        <w:i w:val="0"/>
                        <w:iCs w:val="0"/>
                        <w:color w:val="000000"/>
                      </w:rP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EA" w:rsidRDefault="00550CEA">
      <w:r>
        <w:separator/>
      </w:r>
    </w:p>
  </w:footnote>
  <w:footnote w:type="continuationSeparator" w:id="0">
    <w:p w:rsidR="00550CEA" w:rsidRDefault="00550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2634615</wp:posOffset>
              </wp:positionH>
              <wp:positionV relativeFrom="page">
                <wp:posOffset>390525</wp:posOffset>
              </wp:positionV>
              <wp:extent cx="2633345" cy="171450"/>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0"/>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207.45pt;margin-top:30.75pt;width:207.35pt;height:1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" filled="f" stroked="f">
              <v:textbox style="mso-fit-shape-to-text:t" inset="0,0,0,0">
                <w:txbxContent>
                  <w:p w:rsidR="00550CEA" w:rsidRDefault="00550CEA">
                    <w:pPr>
                      <w:pStyle w:val="ZhlavneboZpat1"/>
                      <w:shd w:val="clear" w:color="auto" w:fill="auto"/>
                      <w:spacing w:line="240" w:lineRule="auto"/>
                    </w:pPr>
                    <w:r>
                      <w:rPr>
                        <w:rStyle w:val="ZhlavneboZpat0"/>
                        <w:i/>
                        <w:iCs/>
                        <w:color w:val="000000"/>
                      </w:rPr>
                      <w:t>Komplexní úklidová služba pro krajské nemocnice"</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88960" behindDoc="1" locked="0" layoutInCell="1" allowOverlap="1">
              <wp:simplePos x="0" y="0"/>
              <wp:positionH relativeFrom="page">
                <wp:posOffset>2692400</wp:posOffset>
              </wp:positionH>
              <wp:positionV relativeFrom="page">
                <wp:posOffset>548640</wp:posOffset>
              </wp:positionV>
              <wp:extent cx="2569845" cy="171450"/>
              <wp:effectExtent l="0" t="0" r="0" b="381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6" type="#_x0000_t202" style="position:absolute;margin-left:212pt;margin-top:43.2pt;width:202.35pt;height:13.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91008" behindDoc="1" locked="0" layoutInCell="1" allowOverlap="1">
              <wp:simplePos x="0" y="0"/>
              <wp:positionH relativeFrom="page">
                <wp:posOffset>2692400</wp:posOffset>
              </wp:positionH>
              <wp:positionV relativeFrom="page">
                <wp:posOffset>548640</wp:posOffset>
              </wp:positionV>
              <wp:extent cx="2530475" cy="125730"/>
              <wp:effectExtent l="0" t="0" r="0" b="190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7" type="#_x0000_t202" style="position:absolute;margin-left:212pt;margin-top:43.2pt;width:199.25pt;height:9.9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97152" behindDoc="1" locked="0" layoutInCell="1" allowOverlap="1">
              <wp:simplePos x="0" y="0"/>
              <wp:positionH relativeFrom="page">
                <wp:posOffset>2589530</wp:posOffset>
              </wp:positionH>
              <wp:positionV relativeFrom="page">
                <wp:posOffset>548005</wp:posOffset>
              </wp:positionV>
              <wp:extent cx="2696845" cy="171450"/>
              <wp:effectExtent l="0" t="0" r="0" b="444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203.9pt;margin-top:43.15pt;width:212.35pt;height:13.5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01248" behindDoc="1" locked="0" layoutInCell="1" allowOverlap="1">
              <wp:simplePos x="0" y="0"/>
              <wp:positionH relativeFrom="page">
                <wp:posOffset>2589530</wp:posOffset>
              </wp:positionH>
              <wp:positionV relativeFrom="page">
                <wp:posOffset>548005</wp:posOffset>
              </wp:positionV>
              <wp:extent cx="2696845" cy="171450"/>
              <wp:effectExtent l="0" t="0" r="0" b="444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203.9pt;margin-top:43.15pt;width:212.35pt;height:13.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03296" behindDoc="1" locked="0" layoutInCell="1" allowOverlap="1">
              <wp:simplePos x="0" y="0"/>
              <wp:positionH relativeFrom="page">
                <wp:posOffset>2692400</wp:posOffset>
              </wp:positionH>
              <wp:positionV relativeFrom="page">
                <wp:posOffset>548640</wp:posOffset>
              </wp:positionV>
              <wp:extent cx="2569845" cy="171450"/>
              <wp:effectExtent l="0" t="0" r="0" b="381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212pt;margin-top:43.2pt;width:202.35pt;height:13.5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BBsgIAALA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550CEA">
    <w:pPr>
      <w:rPr>
        <w:color w:val="auto"/>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09440" behindDoc="1" locked="0" layoutInCell="1" allowOverlap="1">
              <wp:simplePos x="0" y="0"/>
              <wp:positionH relativeFrom="page">
                <wp:posOffset>2692400</wp:posOffset>
              </wp:positionH>
              <wp:positionV relativeFrom="page">
                <wp:posOffset>548640</wp:posOffset>
              </wp:positionV>
              <wp:extent cx="2569845" cy="171450"/>
              <wp:effectExtent l="0" t="0" r="0" b="381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212pt;margin-top:43.2pt;width:202.35pt;height:13.5pt;z-index:-251607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711488" behindDoc="1" locked="0" layoutInCell="1" allowOverlap="1">
              <wp:simplePos x="0" y="0"/>
              <wp:positionH relativeFrom="page">
                <wp:posOffset>2692400</wp:posOffset>
              </wp:positionH>
              <wp:positionV relativeFrom="page">
                <wp:posOffset>548640</wp:posOffset>
              </wp:positionV>
              <wp:extent cx="2569845" cy="171450"/>
              <wp:effectExtent l="0" t="0" r="0" b="381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212pt;margin-top:43.2pt;width:202.35pt;height:13.5pt;z-index:-251604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2634615</wp:posOffset>
              </wp:positionH>
              <wp:positionV relativeFrom="page">
                <wp:posOffset>390525</wp:posOffset>
              </wp:positionV>
              <wp:extent cx="2594610" cy="12827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0"/>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207.45pt;margin-top:30.75pt;width:204.3pt;height:10.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" filled="f" stroked="f">
              <v:textbox style="mso-fit-shape-to-text:t" inset="0,0,0,0">
                <w:txbxContent>
                  <w:p w:rsidR="00550CEA" w:rsidRDefault="00550CEA">
                    <w:pPr>
                      <w:pStyle w:val="ZhlavneboZpat1"/>
                      <w:shd w:val="clear" w:color="auto" w:fill="auto"/>
                      <w:spacing w:line="240" w:lineRule="auto"/>
                    </w:pPr>
                    <w:r>
                      <w:rPr>
                        <w:rStyle w:val="ZhlavneboZpat0"/>
                        <w:i/>
                        <w:iCs/>
                        <w:color w:val="000000"/>
                      </w:rPr>
                      <w:t>Komplexní úklidová služba pro krajské nemocnice"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2569210</wp:posOffset>
              </wp:positionH>
              <wp:positionV relativeFrom="page">
                <wp:posOffset>751840</wp:posOffset>
              </wp:positionV>
              <wp:extent cx="2569845" cy="171450"/>
              <wp:effectExtent l="0" t="0" r="4445" b="63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5" type="#_x0000_t202" style="position:absolute;margin-left:202.3pt;margin-top:59.2pt;width:202.35pt;height:13.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2589530</wp:posOffset>
              </wp:positionH>
              <wp:positionV relativeFrom="page">
                <wp:posOffset>548005</wp:posOffset>
              </wp:positionV>
              <wp:extent cx="2660650" cy="12827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6" type="#_x0000_t202" style="position:absolute;margin-left:203.9pt;margin-top:43.15pt;width:209.5pt;height:10.1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BSrwIAAK8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70528" behindDoc="1" locked="0" layoutInCell="1" allowOverlap="1">
              <wp:simplePos x="0" y="0"/>
              <wp:positionH relativeFrom="page">
                <wp:posOffset>2589530</wp:posOffset>
              </wp:positionH>
              <wp:positionV relativeFrom="page">
                <wp:posOffset>548005</wp:posOffset>
              </wp:positionV>
              <wp:extent cx="2696845" cy="171450"/>
              <wp:effectExtent l="0" t="0" r="0" b="4445"/>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03.9pt;margin-top:43.15pt;width:212.35pt;height:13.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TsQIAAK8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550CEA">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76672" behindDoc="1" locked="0" layoutInCell="1" allowOverlap="1">
              <wp:simplePos x="0" y="0"/>
              <wp:positionH relativeFrom="page">
                <wp:posOffset>2589530</wp:posOffset>
              </wp:positionH>
              <wp:positionV relativeFrom="page">
                <wp:posOffset>548005</wp:posOffset>
              </wp:positionV>
              <wp:extent cx="2696845" cy="171450"/>
              <wp:effectExtent l="0" t="0" r="0" b="444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203.9pt;margin-top:43.15pt;width:212.35pt;height:13.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78720" behindDoc="1" locked="0" layoutInCell="1" allowOverlap="1">
              <wp:simplePos x="0" y="0"/>
              <wp:positionH relativeFrom="page">
                <wp:posOffset>2591435</wp:posOffset>
              </wp:positionH>
              <wp:positionV relativeFrom="page">
                <wp:posOffset>548640</wp:posOffset>
              </wp:positionV>
              <wp:extent cx="2696845" cy="171450"/>
              <wp:effectExtent l="635" t="0" r="0" b="381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204.05pt;margin-top:43.2pt;width:212.35pt;height:13.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EA" w:rsidRDefault="002C0BE6">
    <w:pPr>
      <w:rPr>
        <w:color w:val="auto"/>
        <w:sz w:val="2"/>
        <w:szCs w:val="2"/>
      </w:rPr>
    </w:pPr>
    <w:r>
      <w:rPr>
        <w:noProof/>
      </w:rPr>
      <mc:AlternateContent>
        <mc:Choice Requires="wps">
          <w:drawing>
            <wp:anchor distT="0" distB="0" distL="63500" distR="63500" simplePos="0" relativeHeight="251684864" behindDoc="1" locked="0" layoutInCell="1" allowOverlap="1">
              <wp:simplePos x="0" y="0"/>
              <wp:positionH relativeFrom="page">
                <wp:posOffset>2692400</wp:posOffset>
              </wp:positionH>
              <wp:positionV relativeFrom="page">
                <wp:posOffset>548640</wp:posOffset>
              </wp:positionV>
              <wp:extent cx="2569845" cy="171450"/>
              <wp:effectExtent l="0" t="0" r="0" b="381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4" type="#_x0000_t202" style="position:absolute;margin-left:212pt;margin-top:43.2pt;width:202.35pt;height:13.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" filled="f" stroked="f">
              <v:textbox style="mso-fit-shape-to-text:t" inset="0,0,0,0">
                <w:txbxContent>
                  <w:p w:rsidR="00550CEA" w:rsidRDefault="00550CEA">
                    <w:pPr>
                      <w:pStyle w:val="ZhlavneboZpat1"/>
                      <w:shd w:val="clear" w:color="auto" w:fill="auto"/>
                      <w:spacing w:line="240" w:lineRule="auto"/>
                    </w:pPr>
                    <w:r>
                      <w:rPr>
                        <w:rStyle w:val="ZhlavneboZpat"/>
                        <w:i/>
                        <w:iCs/>
                        <w:color w:val="000000"/>
                      </w:rPr>
                      <w:t>Komplexní úklidová služba pro krajské nemocnice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1"/>
      <w:numFmt w:val="bullet"/>
      <w:lvlText w:val="•"/>
      <w:lvlJc w:val="left"/>
      <w:rPr>
        <w:rFonts w:ascii="Palatino Linotype" w:hAnsi="Palatino Linotype"/>
        <w:b w:val="0"/>
        <w:i w:val="0"/>
        <w:smallCaps w:val="0"/>
        <w:strike w:val="0"/>
        <w:color w:val="000000"/>
        <w:spacing w:val="0"/>
        <w:w w:val="100"/>
        <w:position w:val="0"/>
        <w:sz w:val="19"/>
        <w:u w:val="none"/>
      </w:rPr>
    </w:lvl>
    <w:lvl w:ilvl="1">
      <w:start w:val="1"/>
      <w:numFmt w:val="bullet"/>
      <w:lvlText w:val="•"/>
      <w:lvlJc w:val="left"/>
      <w:rPr>
        <w:rFonts w:ascii="Palatino Linotype" w:hAnsi="Palatino Linotype"/>
        <w:b w:val="0"/>
        <w:i w:val="0"/>
        <w:smallCaps w:val="0"/>
        <w:strike w:val="0"/>
        <w:color w:val="000000"/>
        <w:spacing w:val="0"/>
        <w:w w:val="100"/>
        <w:position w:val="0"/>
        <w:sz w:val="19"/>
        <w:u w:val="none"/>
      </w:rPr>
    </w:lvl>
    <w:lvl w:ilvl="2">
      <w:start w:val="1"/>
      <w:numFmt w:val="bullet"/>
      <w:lvlText w:val="•"/>
      <w:lvlJc w:val="left"/>
      <w:rPr>
        <w:rFonts w:ascii="Palatino Linotype" w:hAnsi="Palatino Linotype"/>
        <w:b w:val="0"/>
        <w:i w:val="0"/>
        <w:smallCaps w:val="0"/>
        <w:strike w:val="0"/>
        <w:color w:val="000000"/>
        <w:spacing w:val="0"/>
        <w:w w:val="100"/>
        <w:position w:val="0"/>
        <w:sz w:val="19"/>
        <w:u w:val="none"/>
      </w:rPr>
    </w:lvl>
    <w:lvl w:ilvl="3">
      <w:start w:val="1"/>
      <w:numFmt w:val="bullet"/>
      <w:lvlText w:val="•"/>
      <w:lvlJc w:val="left"/>
      <w:rPr>
        <w:rFonts w:ascii="Palatino Linotype" w:hAnsi="Palatino Linotype"/>
        <w:b w:val="0"/>
        <w:i w:val="0"/>
        <w:smallCaps w:val="0"/>
        <w:strike w:val="0"/>
        <w:color w:val="000000"/>
        <w:spacing w:val="0"/>
        <w:w w:val="100"/>
        <w:position w:val="0"/>
        <w:sz w:val="19"/>
        <w:u w:val="none"/>
      </w:rPr>
    </w:lvl>
    <w:lvl w:ilvl="4">
      <w:start w:val="1"/>
      <w:numFmt w:val="bullet"/>
      <w:lvlText w:val="•"/>
      <w:lvlJc w:val="left"/>
      <w:rPr>
        <w:rFonts w:ascii="Palatino Linotype" w:hAnsi="Palatino Linotype"/>
        <w:b w:val="0"/>
        <w:i w:val="0"/>
        <w:smallCaps w:val="0"/>
        <w:strike w:val="0"/>
        <w:color w:val="000000"/>
        <w:spacing w:val="0"/>
        <w:w w:val="100"/>
        <w:position w:val="0"/>
        <w:sz w:val="19"/>
        <w:u w:val="none"/>
      </w:rPr>
    </w:lvl>
    <w:lvl w:ilvl="5">
      <w:start w:val="1"/>
      <w:numFmt w:val="bullet"/>
      <w:lvlText w:val="•"/>
      <w:lvlJc w:val="left"/>
      <w:rPr>
        <w:rFonts w:ascii="Palatino Linotype" w:hAnsi="Palatino Linotype"/>
        <w:b w:val="0"/>
        <w:i w:val="0"/>
        <w:smallCaps w:val="0"/>
        <w:strike w:val="0"/>
        <w:color w:val="000000"/>
        <w:spacing w:val="0"/>
        <w:w w:val="100"/>
        <w:position w:val="0"/>
        <w:sz w:val="19"/>
        <w:u w:val="none"/>
      </w:rPr>
    </w:lvl>
    <w:lvl w:ilvl="6">
      <w:start w:val="1"/>
      <w:numFmt w:val="bullet"/>
      <w:lvlText w:val="•"/>
      <w:lvlJc w:val="left"/>
      <w:rPr>
        <w:rFonts w:ascii="Palatino Linotype" w:hAnsi="Palatino Linotype"/>
        <w:b w:val="0"/>
        <w:i w:val="0"/>
        <w:smallCaps w:val="0"/>
        <w:strike w:val="0"/>
        <w:color w:val="000000"/>
        <w:spacing w:val="0"/>
        <w:w w:val="100"/>
        <w:position w:val="0"/>
        <w:sz w:val="19"/>
        <w:u w:val="none"/>
      </w:rPr>
    </w:lvl>
    <w:lvl w:ilvl="7">
      <w:start w:val="1"/>
      <w:numFmt w:val="bullet"/>
      <w:lvlText w:val="•"/>
      <w:lvlJc w:val="left"/>
      <w:rPr>
        <w:rFonts w:ascii="Palatino Linotype" w:hAnsi="Palatino Linotype"/>
        <w:b w:val="0"/>
        <w:i w:val="0"/>
        <w:smallCaps w:val="0"/>
        <w:strike w:val="0"/>
        <w:color w:val="000000"/>
        <w:spacing w:val="0"/>
        <w:w w:val="100"/>
        <w:position w:val="0"/>
        <w:sz w:val="19"/>
        <w:u w:val="none"/>
      </w:rPr>
    </w:lvl>
    <w:lvl w:ilvl="8">
      <w:start w:val="1"/>
      <w:numFmt w:val="bullet"/>
      <w:lvlText w:val="•"/>
      <w:lvlJc w:val="left"/>
      <w:rPr>
        <w:rFonts w:ascii="Palatino Linotype" w:hAnsi="Palatino Linotype"/>
        <w:b w:val="0"/>
        <w:i w:val="0"/>
        <w:smallCaps w:val="0"/>
        <w:strike w:val="0"/>
        <w:color w:val="000000"/>
        <w:spacing w:val="0"/>
        <w:w w:val="100"/>
        <w:position w:val="0"/>
        <w:sz w:val="19"/>
        <w:u w:val="none"/>
      </w:rPr>
    </w:lvl>
  </w:abstractNum>
  <w:abstractNum w:abstractNumId="4" w15:restartNumberingAfterBreak="0">
    <w:nsid w:val="00000009"/>
    <w:multiLevelType w:val="multilevel"/>
    <w:tmpl w:val="00000008"/>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0000000A"/>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0000000C"/>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2."/>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0000000E"/>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8" w15:restartNumberingAfterBreak="0">
    <w:nsid w:val="00000011"/>
    <w:multiLevelType w:val="multilevel"/>
    <w:tmpl w:val="00000010"/>
    <w:lvl w:ilvl="0">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2"/>
      <w:numFmt w:val="decimal"/>
      <w:lvlText w:val="2.%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9" w15:restartNumberingAfterBreak="0">
    <w:nsid w:val="00000013"/>
    <w:multiLevelType w:val="multilevel"/>
    <w:tmpl w:val="00000012"/>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0" w15:restartNumberingAfterBreak="0">
    <w:nsid w:val="00000015"/>
    <w:multiLevelType w:val="multilevel"/>
    <w:tmpl w:val="00000014"/>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1" w15:restartNumberingAfterBreak="0">
    <w:nsid w:val="00000017"/>
    <w:multiLevelType w:val="multilevel"/>
    <w:tmpl w:val="00000016"/>
    <w:lvl w:ilvl="0">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2" w15:restartNumberingAfterBreak="0">
    <w:nsid w:val="00000019"/>
    <w:multiLevelType w:val="multilevel"/>
    <w:tmpl w:val="00000018"/>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3" w15:restartNumberingAfterBreak="0">
    <w:nsid w:val="0000001B"/>
    <w:multiLevelType w:val="multilevel"/>
    <w:tmpl w:val="0000001A"/>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4" w15:restartNumberingAfterBreak="0">
    <w:nsid w:val="0000001D"/>
    <w:multiLevelType w:val="multilevel"/>
    <w:tmpl w:val="0000001C"/>
    <w:lvl w:ilvl="0">
      <w:start w:val="1"/>
      <w:numFmt w:val="bullet"/>
      <w:lvlText w:val="-"/>
      <w:lvlJc w:val="left"/>
      <w:rPr>
        <w:rFonts w:ascii="Palatino Linotype" w:hAnsi="Palatino Linotype"/>
        <w:b w:val="0"/>
        <w:i w:val="0"/>
        <w:smallCaps w:val="0"/>
        <w:strike w:val="0"/>
        <w:color w:val="000000"/>
        <w:spacing w:val="0"/>
        <w:w w:val="100"/>
        <w:position w:val="0"/>
        <w:sz w:val="19"/>
        <w:u w:val="none"/>
      </w:rPr>
    </w:lvl>
    <w:lvl w:ilvl="1">
      <w:start w:val="1"/>
      <w:numFmt w:val="bullet"/>
      <w:lvlText w:val="-"/>
      <w:lvlJc w:val="left"/>
      <w:rPr>
        <w:rFonts w:ascii="Palatino Linotype" w:hAnsi="Palatino Linotype"/>
        <w:b w:val="0"/>
        <w:i w:val="0"/>
        <w:smallCaps w:val="0"/>
        <w:strike w:val="0"/>
        <w:color w:val="000000"/>
        <w:spacing w:val="0"/>
        <w:w w:val="100"/>
        <w:position w:val="0"/>
        <w:sz w:val="19"/>
        <w:u w:val="none"/>
      </w:rPr>
    </w:lvl>
    <w:lvl w:ilvl="2">
      <w:start w:val="1"/>
      <w:numFmt w:val="bullet"/>
      <w:lvlText w:val="-"/>
      <w:lvlJc w:val="left"/>
      <w:rPr>
        <w:rFonts w:ascii="Palatino Linotype" w:hAnsi="Palatino Linotype"/>
        <w:b w:val="0"/>
        <w:i w:val="0"/>
        <w:smallCaps w:val="0"/>
        <w:strike w:val="0"/>
        <w:color w:val="000000"/>
        <w:spacing w:val="0"/>
        <w:w w:val="100"/>
        <w:position w:val="0"/>
        <w:sz w:val="19"/>
        <w:u w:val="none"/>
      </w:rPr>
    </w:lvl>
    <w:lvl w:ilvl="3">
      <w:start w:val="1"/>
      <w:numFmt w:val="bullet"/>
      <w:lvlText w:val="-"/>
      <w:lvlJc w:val="left"/>
      <w:rPr>
        <w:rFonts w:ascii="Palatino Linotype" w:hAnsi="Palatino Linotype"/>
        <w:b w:val="0"/>
        <w:i w:val="0"/>
        <w:smallCaps w:val="0"/>
        <w:strike w:val="0"/>
        <w:color w:val="000000"/>
        <w:spacing w:val="0"/>
        <w:w w:val="100"/>
        <w:position w:val="0"/>
        <w:sz w:val="19"/>
        <w:u w:val="none"/>
      </w:rPr>
    </w:lvl>
    <w:lvl w:ilvl="4">
      <w:start w:val="1"/>
      <w:numFmt w:val="bullet"/>
      <w:lvlText w:val="-"/>
      <w:lvlJc w:val="left"/>
      <w:rPr>
        <w:rFonts w:ascii="Palatino Linotype" w:hAnsi="Palatino Linotype"/>
        <w:b w:val="0"/>
        <w:i w:val="0"/>
        <w:smallCaps w:val="0"/>
        <w:strike w:val="0"/>
        <w:color w:val="000000"/>
        <w:spacing w:val="0"/>
        <w:w w:val="100"/>
        <w:position w:val="0"/>
        <w:sz w:val="19"/>
        <w:u w:val="none"/>
      </w:rPr>
    </w:lvl>
    <w:lvl w:ilvl="5">
      <w:start w:val="1"/>
      <w:numFmt w:val="bullet"/>
      <w:lvlText w:val="-"/>
      <w:lvlJc w:val="left"/>
      <w:rPr>
        <w:rFonts w:ascii="Palatino Linotype" w:hAnsi="Palatino Linotype"/>
        <w:b w:val="0"/>
        <w:i w:val="0"/>
        <w:smallCaps w:val="0"/>
        <w:strike w:val="0"/>
        <w:color w:val="000000"/>
        <w:spacing w:val="0"/>
        <w:w w:val="100"/>
        <w:position w:val="0"/>
        <w:sz w:val="19"/>
        <w:u w:val="none"/>
      </w:rPr>
    </w:lvl>
    <w:lvl w:ilvl="6">
      <w:start w:val="1"/>
      <w:numFmt w:val="bullet"/>
      <w:lvlText w:val="-"/>
      <w:lvlJc w:val="left"/>
      <w:rPr>
        <w:rFonts w:ascii="Palatino Linotype" w:hAnsi="Palatino Linotype"/>
        <w:b w:val="0"/>
        <w:i w:val="0"/>
        <w:smallCaps w:val="0"/>
        <w:strike w:val="0"/>
        <w:color w:val="000000"/>
        <w:spacing w:val="0"/>
        <w:w w:val="100"/>
        <w:position w:val="0"/>
        <w:sz w:val="19"/>
        <w:u w:val="none"/>
      </w:rPr>
    </w:lvl>
    <w:lvl w:ilvl="7">
      <w:start w:val="1"/>
      <w:numFmt w:val="bullet"/>
      <w:lvlText w:val="-"/>
      <w:lvlJc w:val="left"/>
      <w:rPr>
        <w:rFonts w:ascii="Palatino Linotype" w:hAnsi="Palatino Linotype"/>
        <w:b w:val="0"/>
        <w:i w:val="0"/>
        <w:smallCaps w:val="0"/>
        <w:strike w:val="0"/>
        <w:color w:val="000000"/>
        <w:spacing w:val="0"/>
        <w:w w:val="100"/>
        <w:position w:val="0"/>
        <w:sz w:val="19"/>
        <w:u w:val="none"/>
      </w:rPr>
    </w:lvl>
    <w:lvl w:ilvl="8">
      <w:start w:val="1"/>
      <w:numFmt w:val="bullet"/>
      <w:lvlText w:val="-"/>
      <w:lvlJc w:val="left"/>
      <w:rPr>
        <w:rFonts w:ascii="Palatino Linotype" w:hAnsi="Palatino Linotype"/>
        <w:b w:val="0"/>
        <w:i w:val="0"/>
        <w:smallCaps w:val="0"/>
        <w:strike w:val="0"/>
        <w:color w:val="000000"/>
        <w:spacing w:val="0"/>
        <w:w w:val="100"/>
        <w:position w:val="0"/>
        <w:sz w:val="19"/>
        <w:u w:val="none"/>
      </w:rPr>
    </w:lvl>
  </w:abstractNum>
  <w:abstractNum w:abstractNumId="15" w15:restartNumberingAfterBreak="0">
    <w:nsid w:val="0000001F"/>
    <w:multiLevelType w:val="multilevel"/>
    <w:tmpl w:val="0000001E"/>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6" w15:restartNumberingAfterBreak="0">
    <w:nsid w:val="00000021"/>
    <w:multiLevelType w:val="multilevel"/>
    <w:tmpl w:val="00000020"/>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7" w15:restartNumberingAfterBreak="0">
    <w:nsid w:val="00000023"/>
    <w:multiLevelType w:val="multilevel"/>
    <w:tmpl w:val="00000022"/>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78"/>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76"/>
    <w:rsid w:val="002C0BE6"/>
    <w:rsid w:val="00514A76"/>
    <w:rsid w:val="00550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1"/>
    </o:shapelayout>
  </w:shapeDefaults>
  <w:decimalSymbol w:val=","/>
  <w:listSeparator w:val=";"/>
  <w14:defaultImageDpi w14:val="0"/>
  <w15:docId w15:val="{47316C77-6C24-4096-A63D-1709074B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cs="Arial Unicode MS"/>
      <w:color w:val="00000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Pr>
      <w:rFonts w:cs="Times New Roman"/>
      <w:color w:val="0066CC"/>
      <w:u w:val="single"/>
    </w:rPr>
  </w:style>
  <w:style w:type="character" w:customStyle="1" w:styleId="Zkladntext5Exact">
    <w:name w:val="Základní text (5) Exact"/>
    <w:basedOn w:val="Standardnpsmoodstavce"/>
    <w:uiPriority w:val="99"/>
    <w:rPr>
      <w:rFonts w:ascii="Palatino Linotype" w:hAnsi="Palatino Linotype" w:cs="Palatino Linotype"/>
      <w:sz w:val="22"/>
      <w:szCs w:val="22"/>
      <w:u w:val="none"/>
    </w:rPr>
  </w:style>
  <w:style w:type="character" w:customStyle="1" w:styleId="Zkladntext5KurzvaExact">
    <w:name w:val="Základní text (5) + Kurzíva Exact"/>
    <w:basedOn w:val="Zkladntext5"/>
    <w:uiPriority w:val="99"/>
    <w:rPr>
      <w:rFonts w:ascii="Palatino Linotype" w:hAnsi="Palatino Linotype" w:cs="Palatino Linotype"/>
      <w:i/>
      <w:iCs/>
      <w:color w:val="000000"/>
      <w:spacing w:val="0"/>
      <w:w w:val="100"/>
      <w:position w:val="0"/>
      <w:sz w:val="22"/>
      <w:szCs w:val="22"/>
      <w:u w:val="none"/>
    </w:rPr>
  </w:style>
  <w:style w:type="character" w:customStyle="1" w:styleId="Zkladntext10Exact">
    <w:name w:val="Základní text (10) Exact"/>
    <w:basedOn w:val="Standardnpsmoodstavce"/>
    <w:link w:val="Zkladntext10"/>
    <w:uiPriority w:val="99"/>
    <w:locked/>
    <w:rPr>
      <w:rFonts w:ascii="CordiaUPC" w:hAnsi="CordiaUPC" w:cs="CordiaUPC"/>
      <w:spacing w:val="-10"/>
      <w:sz w:val="19"/>
      <w:szCs w:val="19"/>
      <w:u w:val="none"/>
    </w:rPr>
  </w:style>
  <w:style w:type="character" w:customStyle="1" w:styleId="Zkladntext11Exact">
    <w:name w:val="Základní text (11) Exact"/>
    <w:basedOn w:val="Standardnpsmoodstavce"/>
    <w:link w:val="Zkladntext11"/>
    <w:uiPriority w:val="99"/>
    <w:locked/>
    <w:rPr>
      <w:rFonts w:ascii="Garamond" w:hAnsi="Garamond" w:cs="Garamond"/>
      <w:spacing w:val="-10"/>
      <w:sz w:val="32"/>
      <w:szCs w:val="32"/>
      <w:u w:val="none"/>
    </w:rPr>
  </w:style>
  <w:style w:type="character" w:customStyle="1" w:styleId="Zkladntext12Exact">
    <w:name w:val="Základní text (12) Exact"/>
    <w:basedOn w:val="Standardnpsmoodstavce"/>
    <w:link w:val="Zkladntext12"/>
    <w:uiPriority w:val="99"/>
    <w:locked/>
    <w:rPr>
      <w:rFonts w:ascii="Book Antiqua" w:hAnsi="Book Antiqua" w:cs="Book Antiqua"/>
      <w:i/>
      <w:iCs/>
      <w:u w:val="none"/>
    </w:rPr>
  </w:style>
  <w:style w:type="character" w:customStyle="1" w:styleId="Zkladntext3Exact">
    <w:name w:val="Základní text (3) Exact"/>
    <w:basedOn w:val="Standardnpsmoodstavce"/>
    <w:uiPriority w:val="99"/>
    <w:rPr>
      <w:rFonts w:ascii="Palatino Linotype" w:hAnsi="Palatino Linotype" w:cs="Palatino Linotype"/>
      <w:sz w:val="19"/>
      <w:szCs w:val="19"/>
      <w:u w:val="none"/>
    </w:rPr>
  </w:style>
  <w:style w:type="character" w:customStyle="1" w:styleId="Zkladntext9Exact">
    <w:name w:val="Základní text (9) Exact"/>
    <w:basedOn w:val="Standardnpsmoodstavce"/>
    <w:link w:val="Zkladntext9"/>
    <w:uiPriority w:val="99"/>
    <w:locked/>
    <w:rPr>
      <w:rFonts w:ascii="Palatino Linotype" w:hAnsi="Palatino Linotype" w:cs="Palatino Linotype"/>
      <w:sz w:val="20"/>
      <w:szCs w:val="20"/>
      <w:u w:val="none"/>
    </w:rPr>
  </w:style>
  <w:style w:type="character" w:customStyle="1" w:styleId="Zkladntext2Exact">
    <w:name w:val="Základní text (2) Exact"/>
    <w:basedOn w:val="Standardnpsmoodstavce"/>
    <w:uiPriority w:val="99"/>
    <w:rPr>
      <w:rFonts w:ascii="Palatino Linotype" w:hAnsi="Palatino Linotype" w:cs="Palatino Linotype"/>
      <w:b/>
      <w:bCs/>
      <w:sz w:val="22"/>
      <w:szCs w:val="22"/>
      <w:u w:val="none"/>
    </w:rPr>
  </w:style>
  <w:style w:type="character" w:customStyle="1" w:styleId="Nadpis1">
    <w:name w:val="Nadpis #1_"/>
    <w:basedOn w:val="Standardnpsmoodstavce"/>
    <w:link w:val="Nadpis10"/>
    <w:uiPriority w:val="99"/>
    <w:locked/>
    <w:rPr>
      <w:rFonts w:ascii="Palatino Linotype" w:hAnsi="Palatino Linotype" w:cs="Palatino Linotype"/>
      <w:b/>
      <w:bCs/>
      <w:sz w:val="28"/>
      <w:szCs w:val="28"/>
      <w:u w:val="none"/>
    </w:rPr>
  </w:style>
  <w:style w:type="character" w:customStyle="1" w:styleId="ZhlavneboZpat">
    <w:name w:val="Záhlaví nebo Zápatí_"/>
    <w:basedOn w:val="Standardnpsmoodstavce"/>
    <w:link w:val="ZhlavneboZpat1"/>
    <w:uiPriority w:val="99"/>
    <w:locked/>
    <w:rPr>
      <w:rFonts w:ascii="Palatino Linotype" w:hAnsi="Palatino Linotype" w:cs="Palatino Linotype"/>
      <w:i/>
      <w:iCs/>
      <w:sz w:val="20"/>
      <w:szCs w:val="20"/>
      <w:u w:val="none"/>
    </w:rPr>
  </w:style>
  <w:style w:type="character" w:customStyle="1" w:styleId="Zkladntext2">
    <w:name w:val="Základní text (2)_"/>
    <w:basedOn w:val="Standardnpsmoodstavce"/>
    <w:link w:val="Zkladntext21"/>
    <w:uiPriority w:val="99"/>
    <w:locked/>
    <w:rPr>
      <w:rFonts w:ascii="Palatino Linotype" w:hAnsi="Palatino Linotype" w:cs="Palatino Linotype"/>
      <w:b/>
      <w:bCs/>
      <w:sz w:val="22"/>
      <w:szCs w:val="22"/>
      <w:u w:val="none"/>
    </w:rPr>
  </w:style>
  <w:style w:type="character" w:customStyle="1" w:styleId="Zkladntext214pt">
    <w:name w:val="Základní text (2) + 14 pt"/>
    <w:basedOn w:val="Zkladntext2"/>
    <w:uiPriority w:val="99"/>
    <w:rPr>
      <w:rFonts w:ascii="Palatino Linotype" w:hAnsi="Palatino Linotype" w:cs="Palatino Linotype"/>
      <w:b/>
      <w:bCs/>
      <w:sz w:val="28"/>
      <w:szCs w:val="28"/>
      <w:u w:val="none"/>
    </w:rPr>
  </w:style>
  <w:style w:type="character" w:customStyle="1" w:styleId="Zkladntext29">
    <w:name w:val="Základní text (2) + 9"/>
    <w:aliases w:val="5 pt,Ne tučné"/>
    <w:basedOn w:val="Zkladntext2"/>
    <w:uiPriority w:val="99"/>
    <w:rPr>
      <w:rFonts w:ascii="Palatino Linotype" w:hAnsi="Palatino Linotype" w:cs="Palatino Linotype"/>
      <w:b w:val="0"/>
      <w:bCs w:val="0"/>
      <w:sz w:val="19"/>
      <w:szCs w:val="19"/>
      <w:u w:val="none"/>
    </w:rPr>
  </w:style>
  <w:style w:type="character" w:customStyle="1" w:styleId="Zkladntext3">
    <w:name w:val="Základní text (3)_"/>
    <w:basedOn w:val="Standardnpsmoodstavce"/>
    <w:link w:val="Zkladntext30"/>
    <w:uiPriority w:val="99"/>
    <w:locked/>
    <w:rPr>
      <w:rFonts w:ascii="Palatino Linotype" w:hAnsi="Palatino Linotype" w:cs="Palatino Linotype"/>
      <w:sz w:val="19"/>
      <w:szCs w:val="19"/>
      <w:u w:val="none"/>
    </w:rPr>
  </w:style>
  <w:style w:type="character" w:customStyle="1" w:styleId="Zkladntext4">
    <w:name w:val="Základní text (4)_"/>
    <w:basedOn w:val="Standardnpsmoodstavce"/>
    <w:link w:val="Zkladntext41"/>
    <w:uiPriority w:val="99"/>
    <w:locked/>
    <w:rPr>
      <w:rFonts w:ascii="Palatino Linotype" w:hAnsi="Palatino Linotype" w:cs="Palatino Linotype"/>
      <w:i/>
      <w:iCs/>
      <w:sz w:val="22"/>
      <w:szCs w:val="22"/>
      <w:u w:val="none"/>
    </w:rPr>
  </w:style>
  <w:style w:type="character" w:customStyle="1" w:styleId="Zkladntext4Nekurzva">
    <w:name w:val="Základní text (4) + Ne kurzíva"/>
    <w:basedOn w:val="Zkladntext4"/>
    <w:uiPriority w:val="99"/>
    <w:rPr>
      <w:rFonts w:ascii="Palatino Linotype" w:hAnsi="Palatino Linotype" w:cs="Palatino Linotype"/>
      <w:i w:val="0"/>
      <w:iCs w:val="0"/>
      <w:sz w:val="22"/>
      <w:szCs w:val="22"/>
      <w:u w:val="none"/>
    </w:rPr>
  </w:style>
  <w:style w:type="character" w:customStyle="1" w:styleId="Zkladntext40">
    <w:name w:val="Základní text (4)"/>
    <w:basedOn w:val="Zkladntext4"/>
    <w:uiPriority w:val="99"/>
    <w:rPr>
      <w:rFonts w:ascii="Palatino Linotype" w:hAnsi="Palatino Linotype" w:cs="Palatino Linotype"/>
      <w:i/>
      <w:iCs/>
      <w:sz w:val="22"/>
      <w:szCs w:val="22"/>
      <w:u w:val="none"/>
    </w:rPr>
  </w:style>
  <w:style w:type="character" w:customStyle="1" w:styleId="Zkladntext5">
    <w:name w:val="Základní text (5)_"/>
    <w:basedOn w:val="Standardnpsmoodstavce"/>
    <w:link w:val="Zkladntext50"/>
    <w:uiPriority w:val="99"/>
    <w:locked/>
    <w:rPr>
      <w:rFonts w:ascii="Palatino Linotype" w:hAnsi="Palatino Linotype" w:cs="Palatino Linotype"/>
      <w:sz w:val="22"/>
      <w:szCs w:val="22"/>
      <w:u w:val="none"/>
    </w:rPr>
  </w:style>
  <w:style w:type="character" w:customStyle="1" w:styleId="Zkladntext5Kurzva">
    <w:name w:val="Základní text (5) + Kurzíva"/>
    <w:basedOn w:val="Zkladntext5"/>
    <w:uiPriority w:val="99"/>
    <w:rPr>
      <w:rFonts w:ascii="Palatino Linotype" w:hAnsi="Palatino Linotype" w:cs="Palatino Linotype"/>
      <w:i/>
      <w:iCs/>
      <w:sz w:val="22"/>
      <w:szCs w:val="22"/>
      <w:u w:val="none"/>
    </w:rPr>
  </w:style>
  <w:style w:type="character" w:customStyle="1" w:styleId="Zkladntext5Tun">
    <w:name w:val="Základní text (5) + Tučné"/>
    <w:basedOn w:val="Zkladntext5"/>
    <w:uiPriority w:val="99"/>
    <w:rPr>
      <w:rFonts w:ascii="Palatino Linotype" w:hAnsi="Palatino Linotype" w:cs="Palatino Linotype"/>
      <w:b/>
      <w:bCs/>
      <w:sz w:val="22"/>
      <w:szCs w:val="22"/>
      <w:u w:val="none"/>
    </w:rPr>
  </w:style>
  <w:style w:type="character" w:customStyle="1" w:styleId="Zkladntext13">
    <w:name w:val="Základní text (13)_"/>
    <w:basedOn w:val="Standardnpsmoodstavce"/>
    <w:link w:val="Zkladntext130"/>
    <w:uiPriority w:val="99"/>
    <w:locked/>
    <w:rPr>
      <w:rFonts w:ascii="CordiaUPC" w:hAnsi="CordiaUPC" w:cs="CordiaUPC"/>
      <w:i/>
      <w:iCs/>
      <w:sz w:val="21"/>
      <w:szCs w:val="21"/>
      <w:u w:val="none"/>
    </w:rPr>
  </w:style>
  <w:style w:type="character" w:customStyle="1" w:styleId="Zkladntext13PalatinoLinotype">
    <w:name w:val="Základní text (13) + Palatino Linotype"/>
    <w:aliases w:val="7,5 pt9,Ne kurzíva"/>
    <w:basedOn w:val="Zkladntext13"/>
    <w:uiPriority w:val="99"/>
    <w:rPr>
      <w:rFonts w:ascii="Palatino Linotype" w:hAnsi="Palatino Linotype" w:cs="Palatino Linotype"/>
      <w:i w:val="0"/>
      <w:iCs w:val="0"/>
      <w:sz w:val="15"/>
      <w:szCs w:val="15"/>
      <w:u w:val="none"/>
    </w:rPr>
  </w:style>
  <w:style w:type="character" w:customStyle="1" w:styleId="Zkladntext13CourierNew">
    <w:name w:val="Základní text (13) + Courier New"/>
    <w:aliases w:val="Ne kurzíva9"/>
    <w:basedOn w:val="Zkladntext13"/>
    <w:uiPriority w:val="99"/>
    <w:rPr>
      <w:rFonts w:ascii="Courier New" w:hAnsi="Courier New" w:cs="Courier New"/>
      <w:i w:val="0"/>
      <w:iCs w:val="0"/>
      <w:sz w:val="21"/>
      <w:szCs w:val="21"/>
      <w:u w:val="none"/>
    </w:rPr>
  </w:style>
  <w:style w:type="character" w:customStyle="1" w:styleId="ZhlavneboZpat0">
    <w:name w:val="Záhlaví nebo Zápatí"/>
    <w:basedOn w:val="ZhlavneboZpat"/>
    <w:uiPriority w:val="99"/>
    <w:rPr>
      <w:rFonts w:ascii="Palatino Linotype" w:hAnsi="Palatino Linotype" w:cs="Palatino Linotype"/>
      <w:i/>
      <w:iCs/>
      <w:sz w:val="20"/>
      <w:szCs w:val="20"/>
      <w:u w:val="none"/>
    </w:rPr>
  </w:style>
  <w:style w:type="character" w:customStyle="1" w:styleId="ZhlavneboZpat8pt">
    <w:name w:val="Záhlaví nebo Zápatí + 8 pt"/>
    <w:basedOn w:val="ZhlavneboZpat"/>
    <w:uiPriority w:val="99"/>
    <w:rPr>
      <w:rFonts w:ascii="Palatino Linotype" w:hAnsi="Palatino Linotype" w:cs="Palatino Linotype"/>
      <w:i/>
      <w:iCs/>
      <w:sz w:val="16"/>
      <w:szCs w:val="16"/>
      <w:u w:val="none"/>
    </w:rPr>
  </w:style>
  <w:style w:type="character" w:customStyle="1" w:styleId="ZhlavneboZpatFrankRuehl">
    <w:name w:val="Záhlaví nebo Zápatí + FrankRuehl"/>
    <w:aliases w:val="13 pt"/>
    <w:basedOn w:val="ZhlavneboZpat"/>
    <w:uiPriority w:val="99"/>
    <w:rPr>
      <w:rFonts w:ascii="FrankRuehl" w:hAnsi="Palatino Linotype" w:cs="FrankRuehl"/>
      <w:i/>
      <w:iCs/>
      <w:sz w:val="26"/>
      <w:szCs w:val="26"/>
      <w:u w:val="none"/>
      <w:lang w:bidi="he-IL"/>
    </w:rPr>
  </w:style>
  <w:style w:type="character" w:customStyle="1" w:styleId="TitulekobrzkuExact">
    <w:name w:val="Titulek obrázku Exact"/>
    <w:basedOn w:val="Standardnpsmoodstavce"/>
    <w:link w:val="Titulekobrzku"/>
    <w:uiPriority w:val="99"/>
    <w:locked/>
    <w:rPr>
      <w:rFonts w:ascii="Palatino Linotype" w:hAnsi="Palatino Linotype" w:cs="Palatino Linotype"/>
      <w:sz w:val="19"/>
      <w:szCs w:val="19"/>
      <w:u w:val="none"/>
    </w:rPr>
  </w:style>
  <w:style w:type="character" w:customStyle="1" w:styleId="Nadpis2">
    <w:name w:val="Nadpis #2_"/>
    <w:basedOn w:val="Standardnpsmoodstavce"/>
    <w:link w:val="Nadpis20"/>
    <w:uiPriority w:val="99"/>
    <w:locked/>
    <w:rPr>
      <w:rFonts w:ascii="Segoe UI" w:hAnsi="Segoe UI" w:cs="Segoe UI"/>
      <w:i/>
      <w:iCs/>
      <w:spacing w:val="-10"/>
      <w:sz w:val="30"/>
      <w:szCs w:val="30"/>
      <w:u w:val="none"/>
    </w:rPr>
  </w:style>
  <w:style w:type="character" w:customStyle="1" w:styleId="Nadpis2PalatinoLinotype">
    <w:name w:val="Nadpis #2 + Palatino Linotype"/>
    <w:aliases w:val="19 pt,Ne kurzíva8,Řádkování 0 pt"/>
    <w:basedOn w:val="Nadpis2"/>
    <w:uiPriority w:val="99"/>
    <w:rPr>
      <w:rFonts w:ascii="Palatino Linotype" w:hAnsi="Palatino Linotype" w:cs="Palatino Linotype"/>
      <w:i w:val="0"/>
      <w:iCs w:val="0"/>
      <w:spacing w:val="0"/>
      <w:sz w:val="38"/>
      <w:szCs w:val="38"/>
      <w:u w:val="none"/>
    </w:rPr>
  </w:style>
  <w:style w:type="character" w:customStyle="1" w:styleId="Nadpis2Malpsmena">
    <w:name w:val="Nadpis #2 + Malá písmena"/>
    <w:basedOn w:val="Nadpis2"/>
    <w:uiPriority w:val="99"/>
    <w:rPr>
      <w:rFonts w:ascii="Segoe UI" w:hAnsi="Segoe UI" w:cs="Segoe UI"/>
      <w:i/>
      <w:iCs/>
      <w:smallCaps/>
      <w:spacing w:val="-10"/>
      <w:sz w:val="30"/>
      <w:szCs w:val="30"/>
      <w:u w:val="none"/>
    </w:rPr>
  </w:style>
  <w:style w:type="character" w:customStyle="1" w:styleId="ZhlavneboZpat8pt2">
    <w:name w:val="Záhlaví nebo Zápatí + 8 pt2"/>
    <w:basedOn w:val="ZhlavneboZpat"/>
    <w:uiPriority w:val="99"/>
    <w:rPr>
      <w:rFonts w:ascii="Palatino Linotype" w:hAnsi="Palatino Linotype" w:cs="Palatino Linotype"/>
      <w:i/>
      <w:iCs/>
      <w:sz w:val="16"/>
      <w:szCs w:val="16"/>
      <w:u w:val="none"/>
    </w:rPr>
  </w:style>
  <w:style w:type="character" w:customStyle="1" w:styleId="ZhlavneboZpat8pt1">
    <w:name w:val="Záhlaví nebo Zápatí + 8 pt1"/>
    <w:aliases w:val="Ne kurzíva7"/>
    <w:basedOn w:val="ZhlavneboZpat"/>
    <w:uiPriority w:val="99"/>
    <w:rPr>
      <w:rFonts w:ascii="Palatino Linotype" w:hAnsi="Palatino Linotype" w:cs="Palatino Linotype"/>
      <w:i w:val="0"/>
      <w:iCs w:val="0"/>
      <w:sz w:val="16"/>
      <w:szCs w:val="16"/>
      <w:u w:val="none"/>
    </w:rPr>
  </w:style>
  <w:style w:type="character" w:customStyle="1" w:styleId="ZhlavneboZpatCourierNew">
    <w:name w:val="Záhlaví nebo Zápatí + Courier New"/>
    <w:aliases w:val="10,5 pt8,Ne kurzíva6,Řádkování -1 pt"/>
    <w:basedOn w:val="ZhlavneboZpat"/>
    <w:uiPriority w:val="99"/>
    <w:rPr>
      <w:rFonts w:ascii="Courier New" w:hAnsi="Courier New" w:cs="Courier New"/>
      <w:i w:val="0"/>
      <w:iCs w:val="0"/>
      <w:spacing w:val="-30"/>
      <w:sz w:val="21"/>
      <w:szCs w:val="21"/>
      <w:u w:val="none"/>
    </w:rPr>
  </w:style>
  <w:style w:type="character" w:customStyle="1" w:styleId="Nadpis3">
    <w:name w:val="Nadpis #3_"/>
    <w:basedOn w:val="Standardnpsmoodstavce"/>
    <w:link w:val="Nadpis30"/>
    <w:uiPriority w:val="99"/>
    <w:locked/>
    <w:rPr>
      <w:rFonts w:ascii="Palatino Linotype" w:hAnsi="Palatino Linotype" w:cs="Palatino Linotype"/>
      <w:b/>
      <w:bCs/>
      <w:sz w:val="28"/>
      <w:szCs w:val="28"/>
      <w:u w:val="none"/>
    </w:rPr>
  </w:style>
  <w:style w:type="character" w:customStyle="1" w:styleId="Nadpis6">
    <w:name w:val="Nadpis #6_"/>
    <w:basedOn w:val="Standardnpsmoodstavce"/>
    <w:link w:val="Nadpis60"/>
    <w:uiPriority w:val="99"/>
    <w:locked/>
    <w:rPr>
      <w:rFonts w:ascii="Palatino Linotype" w:hAnsi="Palatino Linotype" w:cs="Palatino Linotype"/>
      <w:b/>
      <w:bCs/>
      <w:sz w:val="19"/>
      <w:szCs w:val="19"/>
      <w:u w:val="none"/>
    </w:rPr>
  </w:style>
  <w:style w:type="character" w:customStyle="1" w:styleId="Nadpis5">
    <w:name w:val="Nadpis #5_"/>
    <w:basedOn w:val="Standardnpsmoodstavce"/>
    <w:link w:val="Nadpis50"/>
    <w:uiPriority w:val="99"/>
    <w:locked/>
    <w:rPr>
      <w:rFonts w:ascii="Palatino Linotype" w:hAnsi="Palatino Linotype" w:cs="Palatino Linotype"/>
      <w:b/>
      <w:bCs/>
      <w:sz w:val="22"/>
      <w:szCs w:val="22"/>
      <w:u w:val="none"/>
    </w:rPr>
  </w:style>
  <w:style w:type="character" w:customStyle="1" w:styleId="Zkladntext14Exact">
    <w:name w:val="Základní text (14) Exact"/>
    <w:basedOn w:val="Standardnpsmoodstavce"/>
    <w:link w:val="Zkladntext14"/>
    <w:uiPriority w:val="99"/>
    <w:locked/>
    <w:rPr>
      <w:rFonts w:ascii="Palatino Linotype" w:hAnsi="Palatino Linotype" w:cs="Palatino Linotype"/>
      <w:sz w:val="19"/>
      <w:szCs w:val="19"/>
      <w:u w:val="none"/>
    </w:rPr>
  </w:style>
  <w:style w:type="character" w:customStyle="1" w:styleId="Zkladntext4Exact">
    <w:name w:val="Základní text (4) Exact"/>
    <w:basedOn w:val="Standardnpsmoodstavce"/>
    <w:uiPriority w:val="99"/>
    <w:rPr>
      <w:rFonts w:ascii="Palatino Linotype" w:hAnsi="Palatino Linotype" w:cs="Palatino Linotype"/>
      <w:i/>
      <w:iCs/>
      <w:sz w:val="22"/>
      <w:szCs w:val="22"/>
      <w:u w:val="none"/>
    </w:rPr>
  </w:style>
  <w:style w:type="character" w:customStyle="1" w:styleId="Zkladntext4Exact1">
    <w:name w:val="Základní text (4) Exact1"/>
    <w:basedOn w:val="Zkladntext4"/>
    <w:uiPriority w:val="99"/>
    <w:rPr>
      <w:rFonts w:ascii="Palatino Linotype" w:hAnsi="Palatino Linotype" w:cs="Palatino Linotype"/>
      <w:i/>
      <w:iCs/>
      <w:sz w:val="22"/>
      <w:szCs w:val="22"/>
      <w:u w:val="none"/>
    </w:rPr>
  </w:style>
  <w:style w:type="character" w:customStyle="1" w:styleId="Zkladntext15Exact">
    <w:name w:val="Základní text (15) Exact"/>
    <w:basedOn w:val="Standardnpsmoodstavce"/>
    <w:link w:val="Zkladntext15"/>
    <w:uiPriority w:val="99"/>
    <w:locked/>
    <w:rPr>
      <w:rFonts w:ascii="Palatino Linotype" w:hAnsi="Palatino Linotype" w:cs="Palatino Linotype"/>
      <w:b/>
      <w:bCs/>
      <w:sz w:val="19"/>
      <w:szCs w:val="19"/>
      <w:u w:val="none"/>
    </w:rPr>
  </w:style>
  <w:style w:type="character" w:customStyle="1" w:styleId="Zkladntext1511pt">
    <w:name w:val="Základní text (15) + 11 pt"/>
    <w:aliases w:val="Ne tučné2,Kurzíva Exact"/>
    <w:basedOn w:val="Zkladntext15Exact"/>
    <w:uiPriority w:val="99"/>
    <w:rPr>
      <w:rFonts w:ascii="Palatino Linotype" w:hAnsi="Palatino Linotype" w:cs="Palatino Linotype"/>
      <w:b w:val="0"/>
      <w:bCs w:val="0"/>
      <w:i/>
      <w:iCs/>
      <w:sz w:val="22"/>
      <w:szCs w:val="22"/>
      <w:u w:val="none"/>
    </w:rPr>
  </w:style>
  <w:style w:type="character" w:customStyle="1" w:styleId="Nadpis12Exact">
    <w:name w:val="Nadpis #1 (2) Exact"/>
    <w:basedOn w:val="Standardnpsmoodstavce"/>
    <w:link w:val="Nadpis12"/>
    <w:uiPriority w:val="99"/>
    <w:locked/>
    <w:rPr>
      <w:rFonts w:ascii="Palatino Linotype" w:hAnsi="Palatino Linotype" w:cs="Palatino Linotype"/>
      <w:i/>
      <w:iCs/>
      <w:spacing w:val="-20"/>
      <w:sz w:val="20"/>
      <w:szCs w:val="20"/>
      <w:u w:val="none"/>
    </w:rPr>
  </w:style>
  <w:style w:type="character" w:customStyle="1" w:styleId="Nadpis1214pt">
    <w:name w:val="Nadpis #1 (2) + 14 pt"/>
    <w:aliases w:val="Tučné,Ne kurzíva5,Řádkování 0 pt Exact"/>
    <w:basedOn w:val="Nadpis12Exact"/>
    <w:uiPriority w:val="99"/>
    <w:rPr>
      <w:rFonts w:ascii="Palatino Linotype" w:hAnsi="Palatino Linotype" w:cs="Palatino Linotype"/>
      <w:b/>
      <w:bCs/>
      <w:i w:val="0"/>
      <w:iCs w:val="0"/>
      <w:spacing w:val="0"/>
      <w:sz w:val="28"/>
      <w:szCs w:val="28"/>
      <w:u w:val="none"/>
    </w:rPr>
  </w:style>
  <w:style w:type="character" w:customStyle="1" w:styleId="Nadpis12MalpsmenaExact">
    <w:name w:val="Nadpis #1 (2) + Malá písmena Exact"/>
    <w:basedOn w:val="Nadpis12Exact"/>
    <w:uiPriority w:val="99"/>
    <w:rPr>
      <w:rFonts w:ascii="Palatino Linotype" w:hAnsi="Palatino Linotype" w:cs="Palatino Linotype"/>
      <w:i/>
      <w:iCs/>
      <w:smallCaps/>
      <w:spacing w:val="-20"/>
      <w:sz w:val="20"/>
      <w:szCs w:val="20"/>
      <w:u w:val="none"/>
    </w:rPr>
  </w:style>
  <w:style w:type="character" w:customStyle="1" w:styleId="Nadpis12Exact1">
    <w:name w:val="Nadpis #1 (2) Exact1"/>
    <w:basedOn w:val="Nadpis12Exact"/>
    <w:uiPriority w:val="99"/>
    <w:rPr>
      <w:rFonts w:ascii="Palatino Linotype" w:hAnsi="Palatino Linotype" w:cs="Palatino Linotype"/>
      <w:i/>
      <w:iCs/>
      <w:spacing w:val="-20"/>
      <w:sz w:val="20"/>
      <w:szCs w:val="20"/>
      <w:u w:val="none"/>
    </w:rPr>
  </w:style>
  <w:style w:type="character" w:customStyle="1" w:styleId="Zkladntext16Exact">
    <w:name w:val="Základní text (16) Exact"/>
    <w:basedOn w:val="Standardnpsmoodstavce"/>
    <w:link w:val="Zkladntext16"/>
    <w:uiPriority w:val="99"/>
    <w:locked/>
    <w:rPr>
      <w:rFonts w:ascii="Georgia" w:hAnsi="Georgia" w:cs="Georgia"/>
      <w:i/>
      <w:iCs/>
      <w:spacing w:val="-50"/>
      <w:sz w:val="26"/>
      <w:szCs w:val="26"/>
      <w:u w:val="none"/>
    </w:rPr>
  </w:style>
  <w:style w:type="character" w:customStyle="1" w:styleId="Zkladntext16Exact1">
    <w:name w:val="Základní text (16) Exact1"/>
    <w:basedOn w:val="Zkladntext16Exact"/>
    <w:uiPriority w:val="99"/>
    <w:rPr>
      <w:rFonts w:ascii="Georgia" w:hAnsi="Georgia" w:cs="Georgia"/>
      <w:i/>
      <w:iCs/>
      <w:spacing w:val="-50"/>
      <w:sz w:val="26"/>
      <w:szCs w:val="26"/>
      <w:u w:val="none"/>
    </w:rPr>
  </w:style>
  <w:style w:type="character" w:customStyle="1" w:styleId="Zkladntext16TrebuchetMS">
    <w:name w:val="Základní text (16) + Trebuchet MS"/>
    <w:aliases w:val="102,5 pt7,Ne kurzíva4,Řádkování 0 pt Exact3"/>
    <w:basedOn w:val="Zkladntext16Exact"/>
    <w:uiPriority w:val="99"/>
    <w:rPr>
      <w:rFonts w:ascii="Trebuchet MS" w:hAnsi="Trebuchet MS" w:cs="Trebuchet MS"/>
      <w:i w:val="0"/>
      <w:iCs w:val="0"/>
      <w:spacing w:val="0"/>
      <w:sz w:val="21"/>
      <w:szCs w:val="21"/>
      <w:u w:val="none"/>
    </w:rPr>
  </w:style>
  <w:style w:type="character" w:customStyle="1" w:styleId="Zkladntext16TrebuchetMS1">
    <w:name w:val="Základní text (16) + Trebuchet MS1"/>
    <w:aliases w:val="101,5 pt6,Ne kurzíva3,Řádkování 0 pt Exact2"/>
    <w:basedOn w:val="Zkladntext16Exact"/>
    <w:uiPriority w:val="99"/>
    <w:rPr>
      <w:rFonts w:ascii="Trebuchet MS" w:hAnsi="Trebuchet MS" w:cs="Trebuchet MS"/>
      <w:i w:val="0"/>
      <w:iCs w:val="0"/>
      <w:spacing w:val="0"/>
      <w:sz w:val="21"/>
      <w:szCs w:val="21"/>
      <w:u w:val="none"/>
    </w:rPr>
  </w:style>
  <w:style w:type="character" w:customStyle="1" w:styleId="Zkladntext17Exact">
    <w:name w:val="Základní text (17) Exact"/>
    <w:basedOn w:val="Standardnpsmoodstavce"/>
    <w:link w:val="Zkladntext17"/>
    <w:uiPriority w:val="99"/>
    <w:locked/>
    <w:rPr>
      <w:rFonts w:ascii="Palatino Linotype" w:hAnsi="Palatino Linotype" w:cs="Palatino Linotype"/>
      <w:i/>
      <w:iCs/>
      <w:spacing w:val="20"/>
      <w:sz w:val="20"/>
      <w:szCs w:val="20"/>
      <w:u w:val="none"/>
    </w:rPr>
  </w:style>
  <w:style w:type="character" w:customStyle="1" w:styleId="Zkladntext17SegoeUI">
    <w:name w:val="Základní text (17) + Segoe UI"/>
    <w:aliases w:val="8 pt,Ne kurzíva2,Řádkování 0 pt Exact1"/>
    <w:basedOn w:val="Zkladntext17Exact"/>
    <w:uiPriority w:val="99"/>
    <w:rPr>
      <w:rFonts w:ascii="Segoe UI" w:hAnsi="Segoe UI" w:cs="Segoe UI"/>
      <w:i w:val="0"/>
      <w:iCs w:val="0"/>
      <w:spacing w:val="0"/>
      <w:sz w:val="16"/>
      <w:szCs w:val="16"/>
      <w:u w:val="none"/>
    </w:rPr>
  </w:style>
  <w:style w:type="character" w:customStyle="1" w:styleId="Zkladntext17Exact1">
    <w:name w:val="Základní text (17) Exact1"/>
    <w:basedOn w:val="Zkladntext17Exact"/>
    <w:uiPriority w:val="99"/>
    <w:rPr>
      <w:rFonts w:ascii="Palatino Linotype" w:hAnsi="Palatino Linotype" w:cs="Palatino Linotype"/>
      <w:i/>
      <w:iCs/>
      <w:spacing w:val="20"/>
      <w:sz w:val="20"/>
      <w:szCs w:val="20"/>
      <w:u w:val="none"/>
    </w:rPr>
  </w:style>
  <w:style w:type="character" w:customStyle="1" w:styleId="Nadpis6Exact">
    <w:name w:val="Nadpis #6 Exact"/>
    <w:basedOn w:val="Standardnpsmoodstavce"/>
    <w:uiPriority w:val="99"/>
    <w:rPr>
      <w:rFonts w:ascii="Palatino Linotype" w:hAnsi="Palatino Linotype" w:cs="Palatino Linotype"/>
      <w:b/>
      <w:bCs/>
      <w:sz w:val="19"/>
      <w:szCs w:val="19"/>
      <w:u w:val="none"/>
    </w:rPr>
  </w:style>
  <w:style w:type="character" w:customStyle="1" w:styleId="Zkladntext49">
    <w:name w:val="Základní text (4) + 9"/>
    <w:aliases w:val="5 pt5,Tučné2,Ne kurzíva1"/>
    <w:basedOn w:val="Zkladntext4"/>
    <w:uiPriority w:val="99"/>
    <w:rPr>
      <w:rFonts w:ascii="Palatino Linotype" w:hAnsi="Palatino Linotype" w:cs="Palatino Linotype"/>
      <w:b/>
      <w:bCs/>
      <w:i w:val="0"/>
      <w:iCs w:val="0"/>
      <w:sz w:val="19"/>
      <w:szCs w:val="19"/>
      <w:u w:val="none"/>
    </w:rPr>
  </w:style>
  <w:style w:type="character" w:customStyle="1" w:styleId="Zkladntext42">
    <w:name w:val="Základní text (4)2"/>
    <w:basedOn w:val="Zkladntext4"/>
    <w:uiPriority w:val="99"/>
    <w:rPr>
      <w:rFonts w:ascii="Palatino Linotype" w:hAnsi="Palatino Linotype" w:cs="Palatino Linotype"/>
      <w:i/>
      <w:iCs/>
      <w:sz w:val="22"/>
      <w:szCs w:val="22"/>
      <w:u w:val="none"/>
    </w:rPr>
  </w:style>
  <w:style w:type="character" w:customStyle="1" w:styleId="Nadpis42">
    <w:name w:val="Nadpis #4 (2)_"/>
    <w:basedOn w:val="Standardnpsmoodstavce"/>
    <w:link w:val="Nadpis420"/>
    <w:uiPriority w:val="99"/>
    <w:locked/>
    <w:rPr>
      <w:rFonts w:ascii="Palatino Linotype" w:hAnsi="Palatino Linotype" w:cs="Palatino Linotype"/>
      <w:b/>
      <w:bCs/>
      <w:sz w:val="22"/>
      <w:szCs w:val="22"/>
      <w:u w:val="none"/>
    </w:rPr>
  </w:style>
  <w:style w:type="character" w:customStyle="1" w:styleId="Zkladntext3Tun">
    <w:name w:val="Základní text (3) + Tučné"/>
    <w:basedOn w:val="Zkladntext3"/>
    <w:uiPriority w:val="99"/>
    <w:rPr>
      <w:rFonts w:ascii="Palatino Linotype" w:hAnsi="Palatino Linotype" w:cs="Palatino Linotype"/>
      <w:b/>
      <w:bCs/>
      <w:sz w:val="19"/>
      <w:szCs w:val="19"/>
      <w:u w:val="none"/>
    </w:rPr>
  </w:style>
  <w:style w:type="character" w:customStyle="1" w:styleId="Nadpis43">
    <w:name w:val="Nadpis #4 (3)_"/>
    <w:basedOn w:val="Standardnpsmoodstavce"/>
    <w:link w:val="Nadpis430"/>
    <w:uiPriority w:val="99"/>
    <w:locked/>
    <w:rPr>
      <w:rFonts w:ascii="Palatino Linotype" w:hAnsi="Palatino Linotype" w:cs="Palatino Linotype"/>
      <w:b/>
      <w:bCs/>
      <w:sz w:val="21"/>
      <w:szCs w:val="21"/>
      <w:u w:val="none"/>
    </w:rPr>
  </w:style>
  <w:style w:type="character" w:customStyle="1" w:styleId="Nadpis4">
    <w:name w:val="Nadpis #4_"/>
    <w:basedOn w:val="Standardnpsmoodstavce"/>
    <w:link w:val="Nadpis40"/>
    <w:uiPriority w:val="99"/>
    <w:locked/>
    <w:rPr>
      <w:rFonts w:ascii="Palatino Linotype" w:hAnsi="Palatino Linotype" w:cs="Palatino Linotype"/>
      <w:sz w:val="19"/>
      <w:szCs w:val="19"/>
      <w:u w:val="none"/>
    </w:rPr>
  </w:style>
  <w:style w:type="character" w:customStyle="1" w:styleId="Nadpis52">
    <w:name w:val="Nadpis #5 (2)_"/>
    <w:basedOn w:val="Standardnpsmoodstavce"/>
    <w:link w:val="Nadpis520"/>
    <w:uiPriority w:val="99"/>
    <w:locked/>
    <w:rPr>
      <w:rFonts w:ascii="Palatino Linotype" w:hAnsi="Palatino Linotype" w:cs="Palatino Linotype"/>
      <w:sz w:val="19"/>
      <w:szCs w:val="19"/>
      <w:u w:val="none"/>
    </w:rPr>
  </w:style>
  <w:style w:type="character" w:customStyle="1" w:styleId="Nadpis5211pt">
    <w:name w:val="Nadpis #5 (2) + 11 pt"/>
    <w:aliases w:val="Tučné1"/>
    <w:basedOn w:val="Nadpis52"/>
    <w:uiPriority w:val="99"/>
    <w:rPr>
      <w:rFonts w:ascii="Palatino Linotype" w:hAnsi="Palatino Linotype" w:cs="Palatino Linotype"/>
      <w:b/>
      <w:bCs/>
      <w:sz w:val="22"/>
      <w:szCs w:val="22"/>
      <w:u w:val="none"/>
    </w:rPr>
  </w:style>
  <w:style w:type="character" w:customStyle="1" w:styleId="Zkladntext292">
    <w:name w:val="Základní text (2) + 92"/>
    <w:aliases w:val="5 pt4"/>
    <w:basedOn w:val="Zkladntext2"/>
    <w:uiPriority w:val="99"/>
    <w:rPr>
      <w:rFonts w:ascii="Palatino Linotype" w:hAnsi="Palatino Linotype" w:cs="Palatino Linotype"/>
      <w:b/>
      <w:bCs/>
      <w:sz w:val="19"/>
      <w:szCs w:val="19"/>
      <w:u w:val="none"/>
    </w:rPr>
  </w:style>
  <w:style w:type="character" w:customStyle="1" w:styleId="Zkladntext291">
    <w:name w:val="Základní text (2) + 91"/>
    <w:aliases w:val="5 pt3,Ne tučné1,Řádkování 1 pt"/>
    <w:basedOn w:val="Zkladntext2"/>
    <w:uiPriority w:val="99"/>
    <w:rPr>
      <w:rFonts w:ascii="Palatino Linotype" w:hAnsi="Palatino Linotype" w:cs="Palatino Linotype"/>
      <w:b w:val="0"/>
      <w:bCs w:val="0"/>
      <w:spacing w:val="20"/>
      <w:sz w:val="19"/>
      <w:szCs w:val="19"/>
      <w:u w:val="none"/>
    </w:rPr>
  </w:style>
  <w:style w:type="character" w:customStyle="1" w:styleId="Nadpis44">
    <w:name w:val="Nadpis #4 (4)_"/>
    <w:basedOn w:val="Standardnpsmoodstavce"/>
    <w:link w:val="Nadpis440"/>
    <w:uiPriority w:val="99"/>
    <w:locked/>
    <w:rPr>
      <w:rFonts w:ascii="Palatino Linotype" w:hAnsi="Palatino Linotype" w:cs="Palatino Linotype"/>
      <w:b/>
      <w:bCs/>
      <w:sz w:val="21"/>
      <w:szCs w:val="21"/>
      <w:u w:val="none"/>
    </w:rPr>
  </w:style>
  <w:style w:type="character" w:customStyle="1" w:styleId="Nadpis45">
    <w:name w:val="Nadpis #4 (5)_"/>
    <w:basedOn w:val="Standardnpsmoodstavce"/>
    <w:link w:val="Nadpis450"/>
    <w:uiPriority w:val="99"/>
    <w:locked/>
    <w:rPr>
      <w:rFonts w:ascii="Palatino Linotype" w:hAnsi="Palatino Linotype" w:cs="Palatino Linotype"/>
      <w:b/>
      <w:bCs/>
      <w:sz w:val="21"/>
      <w:szCs w:val="21"/>
      <w:u w:val="none"/>
    </w:rPr>
  </w:style>
  <w:style w:type="character" w:customStyle="1" w:styleId="Zkladntext36">
    <w:name w:val="Základní text (3) + 6"/>
    <w:aliases w:val="5 pt2,Kurzíva"/>
    <w:basedOn w:val="Zkladntext3"/>
    <w:uiPriority w:val="99"/>
    <w:rPr>
      <w:rFonts w:ascii="Palatino Linotype" w:hAnsi="Palatino Linotype" w:cs="Palatino Linotype"/>
      <w:i/>
      <w:iCs/>
      <w:sz w:val="13"/>
      <w:szCs w:val="13"/>
      <w:u w:val="none"/>
    </w:rPr>
  </w:style>
  <w:style w:type="character" w:customStyle="1" w:styleId="Nadpis46">
    <w:name w:val="Nadpis #4 (6)_"/>
    <w:basedOn w:val="Standardnpsmoodstavce"/>
    <w:link w:val="Nadpis460"/>
    <w:uiPriority w:val="99"/>
    <w:locked/>
    <w:rPr>
      <w:rFonts w:ascii="Palatino Linotype" w:hAnsi="Palatino Linotype" w:cs="Palatino Linotype"/>
      <w:b/>
      <w:bCs/>
      <w:sz w:val="19"/>
      <w:szCs w:val="19"/>
      <w:u w:val="none"/>
    </w:rPr>
  </w:style>
  <w:style w:type="character" w:customStyle="1" w:styleId="Nadpis47">
    <w:name w:val="Nadpis #4 (7)_"/>
    <w:basedOn w:val="Standardnpsmoodstavce"/>
    <w:link w:val="Nadpis470"/>
    <w:uiPriority w:val="99"/>
    <w:locked/>
    <w:rPr>
      <w:rFonts w:ascii="Palatino Linotype" w:hAnsi="Palatino Linotype" w:cs="Palatino Linotype"/>
      <w:b/>
      <w:bCs/>
      <w:sz w:val="21"/>
      <w:szCs w:val="21"/>
      <w:u w:val="none"/>
    </w:rPr>
  </w:style>
  <w:style w:type="character" w:customStyle="1" w:styleId="Nadpis48">
    <w:name w:val="Nadpis #4 (8)_"/>
    <w:basedOn w:val="Standardnpsmoodstavce"/>
    <w:link w:val="Nadpis480"/>
    <w:uiPriority w:val="99"/>
    <w:locked/>
    <w:rPr>
      <w:rFonts w:ascii="Palatino Linotype" w:hAnsi="Palatino Linotype" w:cs="Palatino Linotype"/>
      <w:b/>
      <w:bCs/>
      <w:spacing w:val="0"/>
      <w:sz w:val="21"/>
      <w:szCs w:val="21"/>
      <w:u w:val="none"/>
    </w:rPr>
  </w:style>
  <w:style w:type="character" w:customStyle="1" w:styleId="Nadpis49">
    <w:name w:val="Nadpis #4 (9)_"/>
    <w:basedOn w:val="Standardnpsmoodstavce"/>
    <w:link w:val="Nadpis490"/>
    <w:uiPriority w:val="99"/>
    <w:locked/>
    <w:rPr>
      <w:rFonts w:ascii="Palatino Linotype" w:hAnsi="Palatino Linotype" w:cs="Palatino Linotype"/>
      <w:b/>
      <w:bCs/>
      <w:sz w:val="21"/>
      <w:szCs w:val="21"/>
      <w:u w:val="none"/>
    </w:rPr>
  </w:style>
  <w:style w:type="character" w:customStyle="1" w:styleId="Zkladntext20">
    <w:name w:val="Základní text (2)"/>
    <w:basedOn w:val="Zkladntext2"/>
    <w:uiPriority w:val="99"/>
    <w:rPr>
      <w:rFonts w:ascii="Palatino Linotype" w:hAnsi="Palatino Linotype" w:cs="Palatino Linotype"/>
      <w:b/>
      <w:bCs/>
      <w:sz w:val="22"/>
      <w:szCs w:val="22"/>
      <w:u w:val="none"/>
    </w:rPr>
  </w:style>
  <w:style w:type="character" w:customStyle="1" w:styleId="Zkladntext18">
    <w:name w:val="Základní text (18)_"/>
    <w:basedOn w:val="Standardnpsmoodstavce"/>
    <w:link w:val="Zkladntext180"/>
    <w:uiPriority w:val="99"/>
    <w:locked/>
    <w:rPr>
      <w:rFonts w:ascii="Segoe UI" w:hAnsi="Segoe UI" w:cs="Segoe UI"/>
      <w:sz w:val="16"/>
      <w:szCs w:val="16"/>
      <w:u w:val="none"/>
    </w:rPr>
  </w:style>
  <w:style w:type="character" w:customStyle="1" w:styleId="Zkladntext189">
    <w:name w:val="Základní text (18) + 9"/>
    <w:aliases w:val="5 pt1"/>
    <w:basedOn w:val="Zkladntext18"/>
    <w:uiPriority w:val="99"/>
    <w:rPr>
      <w:rFonts w:ascii="Segoe UI" w:hAnsi="Segoe UI" w:cs="Segoe UI"/>
      <w:sz w:val="19"/>
      <w:szCs w:val="19"/>
      <w:u w:val="none"/>
    </w:rPr>
  </w:style>
  <w:style w:type="character" w:customStyle="1" w:styleId="Zkladntext19">
    <w:name w:val="Základní text (19)_"/>
    <w:basedOn w:val="Standardnpsmoodstavce"/>
    <w:link w:val="Zkladntext190"/>
    <w:uiPriority w:val="99"/>
    <w:locked/>
    <w:rPr>
      <w:rFonts w:ascii="Segoe UI" w:hAnsi="Segoe UI" w:cs="Segoe UI"/>
      <w:w w:val="100"/>
      <w:sz w:val="17"/>
      <w:szCs w:val="17"/>
      <w:u w:val="none"/>
    </w:rPr>
  </w:style>
  <w:style w:type="character" w:customStyle="1" w:styleId="Zkladntext200">
    <w:name w:val="Základní text (20)_"/>
    <w:basedOn w:val="Standardnpsmoodstavce"/>
    <w:link w:val="Zkladntext201"/>
    <w:uiPriority w:val="99"/>
    <w:locked/>
    <w:rPr>
      <w:rFonts w:ascii="Segoe UI" w:hAnsi="Segoe UI" w:cs="Segoe UI"/>
      <w:spacing w:val="-10"/>
      <w:sz w:val="19"/>
      <w:szCs w:val="19"/>
      <w:u w:val="none"/>
    </w:rPr>
  </w:style>
  <w:style w:type="character" w:customStyle="1" w:styleId="Zkladntext20TrebuchetMS">
    <w:name w:val="Základní text (20) + Trebuchet MS"/>
    <w:aliases w:val="Řádkování 0 pt1"/>
    <w:basedOn w:val="Zkladntext200"/>
    <w:uiPriority w:val="99"/>
    <w:rPr>
      <w:rFonts w:ascii="Trebuchet MS" w:hAnsi="Trebuchet MS" w:cs="Trebuchet MS"/>
      <w:spacing w:val="0"/>
      <w:w w:val="100"/>
      <w:sz w:val="19"/>
      <w:szCs w:val="19"/>
      <w:u w:val="single"/>
    </w:rPr>
  </w:style>
  <w:style w:type="character" w:customStyle="1" w:styleId="Zkladntext202">
    <w:name w:val="Základní text (20)"/>
    <w:basedOn w:val="Zkladntext200"/>
    <w:uiPriority w:val="99"/>
    <w:rPr>
      <w:rFonts w:ascii="Segoe UI" w:hAnsi="Segoe UI" w:cs="Segoe UI"/>
      <w:spacing w:val="-10"/>
      <w:sz w:val="19"/>
      <w:szCs w:val="19"/>
      <w:u w:val="single"/>
    </w:rPr>
  </w:style>
  <w:style w:type="paragraph" w:customStyle="1" w:styleId="Zkladntext50">
    <w:name w:val="Základní text (5)"/>
    <w:basedOn w:val="Normln"/>
    <w:link w:val="Zkladntext5"/>
    <w:uiPriority w:val="99"/>
    <w:pPr>
      <w:shd w:val="clear" w:color="auto" w:fill="FFFFFF"/>
      <w:spacing w:line="240" w:lineRule="atLeast"/>
    </w:pPr>
    <w:rPr>
      <w:rFonts w:ascii="Palatino Linotype" w:hAnsi="Palatino Linotype" w:cs="Palatino Linotype"/>
      <w:color w:val="auto"/>
      <w:sz w:val="22"/>
      <w:szCs w:val="22"/>
    </w:rPr>
  </w:style>
  <w:style w:type="paragraph" w:customStyle="1" w:styleId="Zkladntext10">
    <w:name w:val="Základní text (10)"/>
    <w:basedOn w:val="Normln"/>
    <w:link w:val="Zkladntext10Exact"/>
    <w:uiPriority w:val="99"/>
    <w:pPr>
      <w:shd w:val="clear" w:color="auto" w:fill="FFFFFF"/>
      <w:spacing w:line="240" w:lineRule="atLeast"/>
    </w:pPr>
    <w:rPr>
      <w:rFonts w:ascii="CordiaUPC" w:hAnsi="CordiaUPC" w:cs="CordiaUPC"/>
      <w:color w:val="auto"/>
      <w:spacing w:val="-10"/>
      <w:sz w:val="19"/>
      <w:szCs w:val="19"/>
    </w:rPr>
  </w:style>
  <w:style w:type="paragraph" w:customStyle="1" w:styleId="Zkladntext11">
    <w:name w:val="Základní text (11)"/>
    <w:basedOn w:val="Normln"/>
    <w:link w:val="Zkladntext11Exact"/>
    <w:uiPriority w:val="99"/>
    <w:pPr>
      <w:shd w:val="clear" w:color="auto" w:fill="FFFFFF"/>
      <w:spacing w:line="240" w:lineRule="atLeast"/>
    </w:pPr>
    <w:rPr>
      <w:rFonts w:ascii="Garamond" w:hAnsi="Garamond" w:cs="Garamond"/>
      <w:color w:val="auto"/>
      <w:spacing w:val="-10"/>
      <w:sz w:val="32"/>
      <w:szCs w:val="32"/>
    </w:rPr>
  </w:style>
  <w:style w:type="paragraph" w:customStyle="1" w:styleId="Zkladntext12">
    <w:name w:val="Základní text (12)"/>
    <w:basedOn w:val="Normln"/>
    <w:link w:val="Zkladntext12Exact"/>
    <w:uiPriority w:val="99"/>
    <w:pPr>
      <w:shd w:val="clear" w:color="auto" w:fill="FFFFFF"/>
      <w:spacing w:line="240" w:lineRule="atLeast"/>
      <w:jc w:val="center"/>
    </w:pPr>
    <w:rPr>
      <w:rFonts w:ascii="Book Antiqua" w:hAnsi="Book Antiqua" w:cs="Book Antiqua"/>
      <w:i/>
      <w:iCs/>
      <w:color w:val="auto"/>
    </w:rPr>
  </w:style>
  <w:style w:type="paragraph" w:customStyle="1" w:styleId="Zkladntext30">
    <w:name w:val="Základní text (3)"/>
    <w:basedOn w:val="Normln"/>
    <w:link w:val="Zkladntext3"/>
    <w:uiPriority w:val="99"/>
    <w:pPr>
      <w:shd w:val="clear" w:color="auto" w:fill="FFFFFF"/>
      <w:spacing w:after="120" w:line="240" w:lineRule="atLeast"/>
      <w:ind w:hanging="400"/>
    </w:pPr>
    <w:rPr>
      <w:rFonts w:ascii="Palatino Linotype" w:hAnsi="Palatino Linotype" w:cs="Palatino Linotype"/>
      <w:color w:val="auto"/>
      <w:sz w:val="19"/>
      <w:szCs w:val="19"/>
    </w:rPr>
  </w:style>
  <w:style w:type="paragraph" w:customStyle="1" w:styleId="Zkladntext9">
    <w:name w:val="Základní text (9)"/>
    <w:basedOn w:val="Normln"/>
    <w:link w:val="Zkladntext9Exact"/>
    <w:uiPriority w:val="99"/>
    <w:pPr>
      <w:shd w:val="clear" w:color="auto" w:fill="FFFFFF"/>
      <w:spacing w:line="266" w:lineRule="exact"/>
    </w:pPr>
    <w:rPr>
      <w:rFonts w:ascii="Palatino Linotype" w:hAnsi="Palatino Linotype" w:cs="Palatino Linotype"/>
      <w:color w:val="auto"/>
      <w:sz w:val="20"/>
      <w:szCs w:val="20"/>
    </w:rPr>
  </w:style>
  <w:style w:type="paragraph" w:customStyle="1" w:styleId="Zkladntext21">
    <w:name w:val="Základní text (2)1"/>
    <w:basedOn w:val="Normln"/>
    <w:link w:val="Zkladntext2"/>
    <w:uiPriority w:val="99"/>
    <w:pPr>
      <w:shd w:val="clear" w:color="auto" w:fill="FFFFFF"/>
      <w:spacing w:before="120" w:after="360" w:line="240" w:lineRule="atLeast"/>
      <w:ind w:hanging="480"/>
      <w:jc w:val="both"/>
    </w:pPr>
    <w:rPr>
      <w:rFonts w:ascii="Palatino Linotype" w:hAnsi="Palatino Linotype" w:cs="Palatino Linotype"/>
      <w:b/>
      <w:bCs/>
      <w:color w:val="auto"/>
      <w:sz w:val="22"/>
      <w:szCs w:val="22"/>
    </w:rPr>
  </w:style>
  <w:style w:type="paragraph" w:customStyle="1" w:styleId="Nadpis10">
    <w:name w:val="Nadpis #1"/>
    <w:basedOn w:val="Normln"/>
    <w:link w:val="Nadpis1"/>
    <w:uiPriority w:val="99"/>
    <w:pPr>
      <w:shd w:val="clear" w:color="auto" w:fill="FFFFFF"/>
      <w:spacing w:after="120" w:line="240" w:lineRule="atLeast"/>
      <w:outlineLvl w:val="0"/>
    </w:pPr>
    <w:rPr>
      <w:rFonts w:ascii="Palatino Linotype" w:hAnsi="Palatino Linotype" w:cs="Palatino Linotype"/>
      <w:b/>
      <w:bCs/>
      <w:color w:val="auto"/>
      <w:sz w:val="28"/>
      <w:szCs w:val="28"/>
    </w:rPr>
  </w:style>
  <w:style w:type="paragraph" w:customStyle="1" w:styleId="ZhlavneboZpat1">
    <w:name w:val="Záhlaví nebo Zápatí1"/>
    <w:basedOn w:val="Normln"/>
    <w:link w:val="ZhlavneboZpat"/>
    <w:uiPriority w:val="99"/>
    <w:pPr>
      <w:shd w:val="clear" w:color="auto" w:fill="FFFFFF"/>
      <w:spacing w:line="240" w:lineRule="atLeast"/>
    </w:pPr>
    <w:rPr>
      <w:rFonts w:ascii="Palatino Linotype" w:hAnsi="Palatino Linotype" w:cs="Palatino Linotype"/>
      <w:i/>
      <w:iCs/>
      <w:color w:val="auto"/>
      <w:sz w:val="20"/>
      <w:szCs w:val="20"/>
    </w:rPr>
  </w:style>
  <w:style w:type="paragraph" w:customStyle="1" w:styleId="Zkladntext41">
    <w:name w:val="Základní text (4)1"/>
    <w:basedOn w:val="Normln"/>
    <w:link w:val="Zkladntext4"/>
    <w:uiPriority w:val="99"/>
    <w:pPr>
      <w:shd w:val="clear" w:color="auto" w:fill="FFFFFF"/>
      <w:spacing w:before="240" w:line="240" w:lineRule="atLeast"/>
    </w:pPr>
    <w:rPr>
      <w:rFonts w:ascii="Palatino Linotype" w:hAnsi="Palatino Linotype" w:cs="Palatino Linotype"/>
      <w:i/>
      <w:iCs/>
      <w:color w:val="auto"/>
      <w:sz w:val="22"/>
      <w:szCs w:val="22"/>
    </w:rPr>
  </w:style>
  <w:style w:type="paragraph" w:customStyle="1" w:styleId="Zkladntext130">
    <w:name w:val="Základní text (13)"/>
    <w:basedOn w:val="Normln"/>
    <w:link w:val="Zkladntext13"/>
    <w:uiPriority w:val="99"/>
    <w:pPr>
      <w:shd w:val="clear" w:color="auto" w:fill="FFFFFF"/>
      <w:spacing w:before="540" w:line="240" w:lineRule="atLeast"/>
      <w:ind w:hanging="480"/>
      <w:jc w:val="both"/>
    </w:pPr>
    <w:rPr>
      <w:rFonts w:ascii="CordiaUPC" w:hAnsi="CordiaUPC" w:cs="CordiaUPC"/>
      <w:i/>
      <w:iCs/>
      <w:color w:val="auto"/>
      <w:sz w:val="21"/>
      <w:szCs w:val="21"/>
    </w:rPr>
  </w:style>
  <w:style w:type="paragraph" w:customStyle="1" w:styleId="Titulekobrzku">
    <w:name w:val="Titulek obrázku"/>
    <w:basedOn w:val="Normln"/>
    <w:link w:val="TitulekobrzkuExact"/>
    <w:uiPriority w:val="99"/>
    <w:pPr>
      <w:shd w:val="clear" w:color="auto" w:fill="FFFFFF"/>
      <w:spacing w:line="266" w:lineRule="exact"/>
      <w:jc w:val="center"/>
    </w:pPr>
    <w:rPr>
      <w:rFonts w:ascii="Palatino Linotype" w:hAnsi="Palatino Linotype" w:cs="Palatino Linotype"/>
      <w:color w:val="auto"/>
      <w:sz w:val="19"/>
      <w:szCs w:val="19"/>
    </w:rPr>
  </w:style>
  <w:style w:type="paragraph" w:customStyle="1" w:styleId="Nadpis20">
    <w:name w:val="Nadpis #2"/>
    <w:basedOn w:val="Normln"/>
    <w:link w:val="Nadpis2"/>
    <w:uiPriority w:val="99"/>
    <w:pPr>
      <w:shd w:val="clear" w:color="auto" w:fill="FFFFFF"/>
      <w:spacing w:after="720" w:line="240" w:lineRule="atLeast"/>
      <w:jc w:val="right"/>
      <w:outlineLvl w:val="1"/>
    </w:pPr>
    <w:rPr>
      <w:rFonts w:ascii="Segoe UI" w:hAnsi="Segoe UI" w:cs="Segoe UI"/>
      <w:i/>
      <w:iCs/>
      <w:color w:val="auto"/>
      <w:spacing w:val="-10"/>
      <w:sz w:val="30"/>
      <w:szCs w:val="30"/>
    </w:rPr>
  </w:style>
  <w:style w:type="paragraph" w:customStyle="1" w:styleId="Nadpis30">
    <w:name w:val="Nadpis #3"/>
    <w:basedOn w:val="Normln"/>
    <w:link w:val="Nadpis3"/>
    <w:uiPriority w:val="99"/>
    <w:pPr>
      <w:shd w:val="clear" w:color="auto" w:fill="FFFFFF"/>
      <w:spacing w:before="720" w:after="120" w:line="240" w:lineRule="atLeast"/>
      <w:outlineLvl w:val="2"/>
    </w:pPr>
    <w:rPr>
      <w:rFonts w:ascii="Palatino Linotype" w:hAnsi="Palatino Linotype" w:cs="Palatino Linotype"/>
      <w:b/>
      <w:bCs/>
      <w:color w:val="auto"/>
      <w:sz w:val="28"/>
      <w:szCs w:val="28"/>
    </w:rPr>
  </w:style>
  <w:style w:type="paragraph" w:customStyle="1" w:styleId="Nadpis60">
    <w:name w:val="Nadpis #6"/>
    <w:basedOn w:val="Normln"/>
    <w:link w:val="Nadpis6"/>
    <w:uiPriority w:val="99"/>
    <w:pPr>
      <w:shd w:val="clear" w:color="auto" w:fill="FFFFFF"/>
      <w:spacing w:before="360" w:after="540" w:line="240" w:lineRule="atLeast"/>
      <w:ind w:hanging="520"/>
      <w:outlineLvl w:val="5"/>
    </w:pPr>
    <w:rPr>
      <w:rFonts w:ascii="Palatino Linotype" w:hAnsi="Palatino Linotype" w:cs="Palatino Linotype"/>
      <w:b/>
      <w:bCs/>
      <w:color w:val="auto"/>
      <w:sz w:val="19"/>
      <w:szCs w:val="19"/>
    </w:rPr>
  </w:style>
  <w:style w:type="paragraph" w:customStyle="1" w:styleId="Nadpis50">
    <w:name w:val="Nadpis #5"/>
    <w:basedOn w:val="Normln"/>
    <w:link w:val="Nadpis5"/>
    <w:uiPriority w:val="99"/>
    <w:pPr>
      <w:shd w:val="clear" w:color="auto" w:fill="FFFFFF"/>
      <w:spacing w:before="540" w:after="180" w:line="240" w:lineRule="atLeast"/>
      <w:outlineLvl w:val="4"/>
    </w:pPr>
    <w:rPr>
      <w:rFonts w:ascii="Palatino Linotype" w:hAnsi="Palatino Linotype" w:cs="Palatino Linotype"/>
      <w:b/>
      <w:bCs/>
      <w:color w:val="auto"/>
      <w:sz w:val="22"/>
      <w:szCs w:val="22"/>
    </w:rPr>
  </w:style>
  <w:style w:type="paragraph" w:customStyle="1" w:styleId="Zkladntext14">
    <w:name w:val="Základní text (14)"/>
    <w:basedOn w:val="Normln"/>
    <w:link w:val="Zkladntext14Exact"/>
    <w:uiPriority w:val="99"/>
    <w:pPr>
      <w:shd w:val="clear" w:color="auto" w:fill="FFFFFF"/>
      <w:spacing w:line="270" w:lineRule="exact"/>
    </w:pPr>
    <w:rPr>
      <w:rFonts w:ascii="Palatino Linotype" w:hAnsi="Palatino Linotype" w:cs="Palatino Linotype"/>
      <w:color w:val="auto"/>
      <w:sz w:val="19"/>
      <w:szCs w:val="19"/>
    </w:rPr>
  </w:style>
  <w:style w:type="paragraph" w:customStyle="1" w:styleId="Zkladntext15">
    <w:name w:val="Základní text (15)"/>
    <w:basedOn w:val="Normln"/>
    <w:link w:val="Zkladntext15Exact"/>
    <w:uiPriority w:val="99"/>
    <w:pPr>
      <w:shd w:val="clear" w:color="auto" w:fill="FFFFFF"/>
      <w:spacing w:line="270" w:lineRule="exact"/>
      <w:jc w:val="both"/>
    </w:pPr>
    <w:rPr>
      <w:rFonts w:ascii="Palatino Linotype" w:hAnsi="Palatino Linotype" w:cs="Palatino Linotype"/>
      <w:b/>
      <w:bCs/>
      <w:color w:val="auto"/>
      <w:sz w:val="19"/>
      <w:szCs w:val="19"/>
    </w:rPr>
  </w:style>
  <w:style w:type="paragraph" w:customStyle="1" w:styleId="Nadpis12">
    <w:name w:val="Nadpis #1 (2)"/>
    <w:basedOn w:val="Normln"/>
    <w:link w:val="Nadpis12Exact"/>
    <w:uiPriority w:val="99"/>
    <w:pPr>
      <w:shd w:val="clear" w:color="auto" w:fill="FFFFFF"/>
      <w:spacing w:before="300" w:line="240" w:lineRule="atLeast"/>
      <w:jc w:val="right"/>
      <w:outlineLvl w:val="0"/>
    </w:pPr>
    <w:rPr>
      <w:rFonts w:ascii="Palatino Linotype" w:hAnsi="Palatino Linotype" w:cs="Palatino Linotype"/>
      <w:i/>
      <w:iCs/>
      <w:color w:val="auto"/>
      <w:spacing w:val="-20"/>
      <w:sz w:val="20"/>
      <w:szCs w:val="20"/>
    </w:rPr>
  </w:style>
  <w:style w:type="paragraph" w:customStyle="1" w:styleId="Zkladntext16">
    <w:name w:val="Základní text (16)"/>
    <w:basedOn w:val="Normln"/>
    <w:link w:val="Zkladntext16Exact"/>
    <w:uiPriority w:val="99"/>
    <w:pPr>
      <w:shd w:val="clear" w:color="auto" w:fill="FFFFFF"/>
      <w:spacing w:line="240" w:lineRule="atLeast"/>
      <w:jc w:val="both"/>
    </w:pPr>
    <w:rPr>
      <w:rFonts w:ascii="Georgia" w:hAnsi="Georgia" w:cs="Georgia"/>
      <w:i/>
      <w:iCs/>
      <w:color w:val="auto"/>
      <w:spacing w:val="-50"/>
      <w:sz w:val="26"/>
      <w:szCs w:val="26"/>
    </w:rPr>
  </w:style>
  <w:style w:type="paragraph" w:customStyle="1" w:styleId="Zkladntext17">
    <w:name w:val="Základní text (17)"/>
    <w:basedOn w:val="Normln"/>
    <w:link w:val="Zkladntext17Exact"/>
    <w:uiPriority w:val="99"/>
    <w:pPr>
      <w:shd w:val="clear" w:color="auto" w:fill="FFFFFF"/>
      <w:spacing w:line="240" w:lineRule="atLeast"/>
    </w:pPr>
    <w:rPr>
      <w:rFonts w:ascii="Palatino Linotype" w:hAnsi="Palatino Linotype" w:cs="Palatino Linotype"/>
      <w:i/>
      <w:iCs/>
      <w:color w:val="auto"/>
      <w:spacing w:val="20"/>
      <w:sz w:val="20"/>
      <w:szCs w:val="20"/>
    </w:rPr>
  </w:style>
  <w:style w:type="paragraph" w:customStyle="1" w:styleId="Nadpis420">
    <w:name w:val="Nadpis #4 (2)"/>
    <w:basedOn w:val="Normln"/>
    <w:link w:val="Nadpis42"/>
    <w:uiPriority w:val="99"/>
    <w:pPr>
      <w:shd w:val="clear" w:color="auto" w:fill="FFFFFF"/>
      <w:spacing w:before="900" w:after="60" w:line="240" w:lineRule="atLeast"/>
      <w:outlineLvl w:val="3"/>
    </w:pPr>
    <w:rPr>
      <w:rFonts w:ascii="Palatino Linotype" w:hAnsi="Palatino Linotype" w:cs="Palatino Linotype"/>
      <w:b/>
      <w:bCs/>
      <w:color w:val="auto"/>
      <w:sz w:val="22"/>
      <w:szCs w:val="22"/>
    </w:rPr>
  </w:style>
  <w:style w:type="paragraph" w:customStyle="1" w:styleId="Nadpis430">
    <w:name w:val="Nadpis #4 (3)"/>
    <w:basedOn w:val="Normln"/>
    <w:link w:val="Nadpis43"/>
    <w:uiPriority w:val="99"/>
    <w:pPr>
      <w:shd w:val="clear" w:color="auto" w:fill="FFFFFF"/>
      <w:spacing w:after="60" w:line="240" w:lineRule="atLeast"/>
      <w:outlineLvl w:val="3"/>
    </w:pPr>
    <w:rPr>
      <w:rFonts w:ascii="Palatino Linotype" w:hAnsi="Palatino Linotype" w:cs="Palatino Linotype"/>
      <w:b/>
      <w:bCs/>
      <w:color w:val="auto"/>
      <w:sz w:val="21"/>
      <w:szCs w:val="21"/>
    </w:rPr>
  </w:style>
  <w:style w:type="paragraph" w:customStyle="1" w:styleId="Nadpis40">
    <w:name w:val="Nadpis #4"/>
    <w:basedOn w:val="Normln"/>
    <w:link w:val="Nadpis4"/>
    <w:uiPriority w:val="99"/>
    <w:pPr>
      <w:shd w:val="clear" w:color="auto" w:fill="FFFFFF"/>
      <w:spacing w:before="600" w:after="60" w:line="240" w:lineRule="atLeast"/>
      <w:outlineLvl w:val="3"/>
    </w:pPr>
    <w:rPr>
      <w:rFonts w:ascii="Palatino Linotype" w:hAnsi="Palatino Linotype" w:cs="Palatino Linotype"/>
      <w:color w:val="auto"/>
      <w:sz w:val="19"/>
      <w:szCs w:val="19"/>
    </w:rPr>
  </w:style>
  <w:style w:type="paragraph" w:customStyle="1" w:styleId="Nadpis520">
    <w:name w:val="Nadpis #5 (2)"/>
    <w:basedOn w:val="Normln"/>
    <w:link w:val="Nadpis52"/>
    <w:uiPriority w:val="99"/>
    <w:pPr>
      <w:shd w:val="clear" w:color="auto" w:fill="FFFFFF"/>
      <w:spacing w:before="600" w:after="180" w:line="295" w:lineRule="exact"/>
      <w:outlineLvl w:val="4"/>
    </w:pPr>
    <w:rPr>
      <w:rFonts w:ascii="Palatino Linotype" w:hAnsi="Palatino Linotype" w:cs="Palatino Linotype"/>
      <w:color w:val="auto"/>
      <w:sz w:val="19"/>
      <w:szCs w:val="19"/>
    </w:rPr>
  </w:style>
  <w:style w:type="paragraph" w:customStyle="1" w:styleId="Nadpis440">
    <w:name w:val="Nadpis #4 (4)"/>
    <w:basedOn w:val="Normln"/>
    <w:link w:val="Nadpis44"/>
    <w:uiPriority w:val="99"/>
    <w:pPr>
      <w:shd w:val="clear" w:color="auto" w:fill="FFFFFF"/>
      <w:spacing w:before="540" w:after="60" w:line="240" w:lineRule="atLeast"/>
      <w:outlineLvl w:val="3"/>
    </w:pPr>
    <w:rPr>
      <w:rFonts w:ascii="Palatino Linotype" w:hAnsi="Palatino Linotype" w:cs="Palatino Linotype"/>
      <w:b/>
      <w:bCs/>
      <w:color w:val="auto"/>
      <w:sz w:val="21"/>
      <w:szCs w:val="21"/>
    </w:rPr>
  </w:style>
  <w:style w:type="paragraph" w:customStyle="1" w:styleId="Nadpis450">
    <w:name w:val="Nadpis #4 (5)"/>
    <w:basedOn w:val="Normln"/>
    <w:link w:val="Nadpis45"/>
    <w:uiPriority w:val="99"/>
    <w:pPr>
      <w:shd w:val="clear" w:color="auto" w:fill="FFFFFF"/>
      <w:spacing w:after="60" w:line="240" w:lineRule="atLeast"/>
      <w:outlineLvl w:val="3"/>
    </w:pPr>
    <w:rPr>
      <w:rFonts w:ascii="Palatino Linotype" w:hAnsi="Palatino Linotype" w:cs="Palatino Linotype"/>
      <w:b/>
      <w:bCs/>
      <w:color w:val="auto"/>
      <w:sz w:val="21"/>
      <w:szCs w:val="21"/>
    </w:rPr>
  </w:style>
  <w:style w:type="paragraph" w:customStyle="1" w:styleId="Nadpis460">
    <w:name w:val="Nadpis #4 (6)"/>
    <w:basedOn w:val="Normln"/>
    <w:link w:val="Nadpis46"/>
    <w:uiPriority w:val="99"/>
    <w:pPr>
      <w:shd w:val="clear" w:color="auto" w:fill="FFFFFF"/>
      <w:spacing w:before="600" w:after="60" w:line="240" w:lineRule="atLeast"/>
      <w:outlineLvl w:val="3"/>
    </w:pPr>
    <w:rPr>
      <w:rFonts w:ascii="Palatino Linotype" w:hAnsi="Palatino Linotype" w:cs="Palatino Linotype"/>
      <w:b/>
      <w:bCs/>
      <w:color w:val="auto"/>
      <w:sz w:val="19"/>
      <w:szCs w:val="19"/>
    </w:rPr>
  </w:style>
  <w:style w:type="paragraph" w:customStyle="1" w:styleId="Nadpis470">
    <w:name w:val="Nadpis #4 (7)"/>
    <w:basedOn w:val="Normln"/>
    <w:link w:val="Nadpis47"/>
    <w:uiPriority w:val="99"/>
    <w:pPr>
      <w:shd w:val="clear" w:color="auto" w:fill="FFFFFF"/>
      <w:spacing w:before="480" w:after="60" w:line="240" w:lineRule="atLeast"/>
      <w:outlineLvl w:val="3"/>
    </w:pPr>
    <w:rPr>
      <w:rFonts w:ascii="Palatino Linotype" w:hAnsi="Palatino Linotype" w:cs="Palatino Linotype"/>
      <w:b/>
      <w:bCs/>
      <w:color w:val="auto"/>
      <w:sz w:val="21"/>
      <w:szCs w:val="21"/>
    </w:rPr>
  </w:style>
  <w:style w:type="paragraph" w:customStyle="1" w:styleId="Nadpis480">
    <w:name w:val="Nadpis #4 (8)"/>
    <w:basedOn w:val="Normln"/>
    <w:link w:val="Nadpis48"/>
    <w:uiPriority w:val="99"/>
    <w:pPr>
      <w:shd w:val="clear" w:color="auto" w:fill="FFFFFF"/>
      <w:spacing w:before="540" w:after="60" w:line="240" w:lineRule="atLeast"/>
      <w:outlineLvl w:val="3"/>
    </w:pPr>
    <w:rPr>
      <w:rFonts w:ascii="Palatino Linotype" w:hAnsi="Palatino Linotype" w:cs="Palatino Linotype"/>
      <w:b/>
      <w:bCs/>
      <w:color w:val="auto"/>
      <w:sz w:val="21"/>
      <w:szCs w:val="21"/>
    </w:rPr>
  </w:style>
  <w:style w:type="paragraph" w:customStyle="1" w:styleId="Nadpis490">
    <w:name w:val="Nadpis #4 (9)"/>
    <w:basedOn w:val="Normln"/>
    <w:link w:val="Nadpis49"/>
    <w:uiPriority w:val="99"/>
    <w:pPr>
      <w:shd w:val="clear" w:color="auto" w:fill="FFFFFF"/>
      <w:spacing w:before="540" w:after="60" w:line="240" w:lineRule="atLeast"/>
      <w:outlineLvl w:val="3"/>
    </w:pPr>
    <w:rPr>
      <w:rFonts w:ascii="Palatino Linotype" w:hAnsi="Palatino Linotype" w:cs="Palatino Linotype"/>
      <w:b/>
      <w:bCs/>
      <w:color w:val="auto"/>
      <w:sz w:val="21"/>
      <w:szCs w:val="21"/>
    </w:rPr>
  </w:style>
  <w:style w:type="paragraph" w:customStyle="1" w:styleId="Zkladntext180">
    <w:name w:val="Základní text (18)"/>
    <w:basedOn w:val="Normln"/>
    <w:link w:val="Zkladntext18"/>
    <w:uiPriority w:val="99"/>
    <w:pPr>
      <w:shd w:val="clear" w:color="auto" w:fill="FFFFFF"/>
      <w:spacing w:before="480" w:line="173" w:lineRule="exact"/>
      <w:jc w:val="center"/>
    </w:pPr>
    <w:rPr>
      <w:rFonts w:ascii="Segoe UI" w:hAnsi="Segoe UI" w:cs="Segoe UI"/>
      <w:color w:val="auto"/>
      <w:sz w:val="16"/>
      <w:szCs w:val="16"/>
    </w:rPr>
  </w:style>
  <w:style w:type="paragraph" w:customStyle="1" w:styleId="Zkladntext190">
    <w:name w:val="Základní text (19)"/>
    <w:basedOn w:val="Normln"/>
    <w:link w:val="Zkladntext19"/>
    <w:uiPriority w:val="99"/>
    <w:pPr>
      <w:shd w:val="clear" w:color="auto" w:fill="FFFFFF"/>
      <w:spacing w:line="173" w:lineRule="exact"/>
      <w:jc w:val="center"/>
    </w:pPr>
    <w:rPr>
      <w:rFonts w:ascii="Segoe UI" w:hAnsi="Segoe UI" w:cs="Segoe UI"/>
      <w:color w:val="auto"/>
      <w:sz w:val="17"/>
      <w:szCs w:val="17"/>
    </w:rPr>
  </w:style>
  <w:style w:type="paragraph" w:customStyle="1" w:styleId="Zkladntext201">
    <w:name w:val="Základní text (20)1"/>
    <w:basedOn w:val="Normln"/>
    <w:link w:val="Zkladntext200"/>
    <w:uiPriority w:val="99"/>
    <w:pPr>
      <w:shd w:val="clear" w:color="auto" w:fill="FFFFFF"/>
      <w:spacing w:line="240" w:lineRule="atLeast"/>
      <w:jc w:val="both"/>
    </w:pPr>
    <w:rPr>
      <w:rFonts w:ascii="Segoe UI" w:hAnsi="Segoe UI" w:cs="Segoe UI"/>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3.xml"/><Relationship Id="rId42"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hyperlink" Target="mailto:obchod@lesksluzby.cz" TargetMode="Externa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hyperlink" Target="mailto:Josef.Cieslar@nemtr.cz" TargetMode="Externa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mailto:obchod@lesksluzby.cz" TargetMode="External"/><Relationship Id="rId37" Type="http://schemas.openxmlformats.org/officeDocument/2006/relationships/footer" Target="footer12.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mailto:obchod@lesksluzby.cz"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yperlink" Target="mailto:buskova@lesksluzby.cz" TargetMode="External"/><Relationship Id="rId35" Type="http://schemas.openxmlformats.org/officeDocument/2006/relationships/header" Target="header14.xml"/><Relationship Id="rId43" Type="http://schemas.openxmlformats.org/officeDocument/2006/relationships/footer" Target="footer1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4292</Words>
  <Characters>25323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hlavnickova</dc:creator>
  <cp:keywords/>
  <dc:description/>
  <cp:lastModifiedBy>hlavnickova</cp:lastModifiedBy>
  <cp:revision>2</cp:revision>
  <dcterms:created xsi:type="dcterms:W3CDTF">2017-03-10T07:19:00Z</dcterms:created>
  <dcterms:modified xsi:type="dcterms:W3CDTF">2017-03-10T07:19:00Z</dcterms:modified>
</cp:coreProperties>
</file>