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  <w:gridCol w:w="1058"/>
      </w:tblGrid>
      <w:tr w:rsidR="00D0226F" w14:paraId="5D027C10" w14:textId="77777777">
        <w:trPr>
          <w:trHeight w:val="710"/>
          <w:jc w:val="center"/>
        </w:trPr>
        <w:tc>
          <w:tcPr>
            <w:tcW w:w="4512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14:paraId="3A4EEE55" w14:textId="77777777" w:rsidR="00D0226F" w:rsidRDefault="00574FD1" w:rsidP="002E336B">
            <w:pPr>
              <w:pStyle w:val="Jmnoapjmen"/>
              <w:jc w:val="center"/>
            </w:pPr>
            <w:r>
              <w:t>MP technik spol.s.r.o.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14:paraId="0119FCC3" w14:textId="77777777" w:rsidR="00D0226F" w:rsidRDefault="00F618F3">
            <w:pPr>
              <w:spacing w:after="0" w:line="240" w:lineRule="auto"/>
              <w:ind w:left="71" w:hanging="71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632530" wp14:editId="3A9653E4">
                      <wp:extent cx="548640" cy="640080"/>
                      <wp:effectExtent l="0" t="0" r="22860" b="26670"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6350" cap="flat" cmpd="sng" algn="ctr">
                                <a:solidFill>
                                  <a:srgbClr val="93A29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CA8555" id="Obdélník 19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" fillcolor="#47524b [1604]" strokecolor="#6b7d72" strokeweight=".5pt">
                      <w10:anchorlock/>
                    </v:rect>
                  </w:pict>
                </mc:Fallback>
              </mc:AlternateContent>
            </w:r>
          </w:p>
        </w:tc>
      </w:tr>
      <w:tr w:rsidR="00D0226F" w14:paraId="329B5389" w14:textId="77777777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3A299" w:themeFill="accent1"/>
            <w:vAlign w:val="center"/>
          </w:tcPr>
          <w:p w14:paraId="435E46A2" w14:textId="77777777" w:rsidR="00D0226F" w:rsidRDefault="00E637BF" w:rsidP="002E336B">
            <w:pPr>
              <w:spacing w:after="0" w:line="240" w:lineRule="auto"/>
              <w:jc w:val="center"/>
              <w:rPr>
                <w:caps/>
                <w:color w:val="FFFFFF" w:themeColor="background1"/>
              </w:rPr>
            </w:pPr>
            <w:sdt>
              <w:sdtPr>
                <w:rPr>
                  <w:caps/>
                  <w:color w:val="FFFFFF" w:themeColor="background1"/>
                  <w:sz w:val="18"/>
                  <w:szCs w:val="18"/>
                </w:rPr>
                <w:alias w:val="Adresa"/>
                <w:tag w:val="Adresa"/>
                <w:id w:val="-203863747"/>
                <w:placeholder>
                  <w:docPart w:val="F4B3BCEA993E474FA800C88CD66D407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2E336B">
                  <w:rPr>
                    <w:caps/>
                    <w:color w:val="FFFFFF" w:themeColor="background1"/>
                    <w:sz w:val="18"/>
                    <w:szCs w:val="18"/>
                  </w:rPr>
                  <w:t>Francouzská 149     Holýšov 345 62    +42</w:t>
                </w:r>
                <w:r w:rsidR="00574FD1">
                  <w:rPr>
                    <w:caps/>
                    <w:color w:val="FFFFFF" w:themeColor="background1"/>
                    <w:sz w:val="18"/>
                    <w:szCs w:val="18"/>
                  </w:rPr>
                  <w:t>0739187307    polak@MPTECHNIK</w:t>
                </w:r>
                <w:r w:rsidR="008018F7">
                  <w:rPr>
                    <w:caps/>
                    <w:color w:val="FFFFFF" w:themeColor="background1"/>
                    <w:sz w:val="18"/>
                    <w:szCs w:val="18"/>
                  </w:rPr>
                  <w:t>.cz</w:t>
                </w:r>
                <w:r w:rsidR="00574FD1">
                  <w:rPr>
                    <w:caps/>
                    <w:color w:val="FFFFFF" w:themeColor="background1"/>
                    <w:sz w:val="18"/>
                    <w:szCs w:val="18"/>
                  </w:rPr>
                  <w:t xml:space="preserve">     MPTECHNIK</w:t>
                </w:r>
                <w:r w:rsidR="002E336B">
                  <w:rPr>
                    <w:caps/>
                    <w:color w:val="FFFFFF" w:themeColor="background1"/>
                    <w:sz w:val="18"/>
                    <w:szCs w:val="18"/>
                  </w:rPr>
                  <w:t>.cz</w:t>
                </w:r>
              </w:sdtContent>
            </w:sdt>
          </w:p>
        </w:tc>
        <w:tc>
          <w:tcPr>
            <w:tcW w:w="488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14:paraId="12C88B79" w14:textId="77777777" w:rsidR="00D0226F" w:rsidRDefault="00D0226F">
            <w:pPr>
              <w:spacing w:after="0" w:line="240" w:lineRule="auto"/>
            </w:pPr>
          </w:p>
        </w:tc>
      </w:tr>
    </w:tbl>
    <w:p w14:paraId="0BE0798D" w14:textId="77777777" w:rsidR="00DA5EE7" w:rsidRDefault="008F6B14" w:rsidP="00182352">
      <w:pPr>
        <w:pStyle w:val="Adresaodeslate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</w:p>
    <w:p w14:paraId="612A26B1" w14:textId="77777777" w:rsidR="00521BD8" w:rsidRDefault="00521BD8">
      <w:pPr>
        <w:pStyle w:val="Adresapjemce"/>
        <w:rPr>
          <w:b/>
          <w:bCs/>
          <w:color w:val="0070C0"/>
          <w:sz w:val="36"/>
          <w:szCs w:val="36"/>
        </w:rPr>
      </w:pPr>
    </w:p>
    <w:p w14:paraId="3DA3D457" w14:textId="3C1733C7" w:rsidR="00574FD1" w:rsidRDefault="00B97102">
      <w:pPr>
        <w:pStyle w:val="Adresapjemce"/>
        <w:rPr>
          <w:b/>
          <w:bCs/>
          <w:color w:val="0070C0"/>
          <w:sz w:val="36"/>
          <w:szCs w:val="36"/>
        </w:rPr>
      </w:pPr>
      <w:r w:rsidRPr="00B97102">
        <w:rPr>
          <w:b/>
          <w:bCs/>
          <w:color w:val="0070C0"/>
          <w:sz w:val="36"/>
          <w:szCs w:val="36"/>
        </w:rPr>
        <w:t xml:space="preserve">Nabídka projektové práce- </w:t>
      </w:r>
      <w:r w:rsidR="00B05FFD">
        <w:rPr>
          <w:b/>
          <w:bCs/>
          <w:color w:val="0070C0"/>
          <w:sz w:val="36"/>
          <w:szCs w:val="36"/>
        </w:rPr>
        <w:t>Studie ZZSPK Klatovy</w:t>
      </w:r>
    </w:p>
    <w:p w14:paraId="16259D7B" w14:textId="77777777" w:rsidR="00521BD8" w:rsidRDefault="00521BD8">
      <w:pPr>
        <w:pStyle w:val="Adresapjemce"/>
        <w:rPr>
          <w:b/>
          <w:bCs/>
          <w:color w:val="0070C0"/>
          <w:sz w:val="36"/>
          <w:szCs w:val="36"/>
        </w:rPr>
      </w:pPr>
    </w:p>
    <w:p w14:paraId="2749DEF6" w14:textId="52E67F5F" w:rsidR="00B05FFD" w:rsidRPr="00521BD8" w:rsidRDefault="00B05FFD">
      <w:pPr>
        <w:pStyle w:val="Adresapjemce"/>
        <w:rPr>
          <w:b/>
          <w:bCs/>
          <w:sz w:val="40"/>
          <w:szCs w:val="40"/>
        </w:rPr>
      </w:pPr>
      <w:r w:rsidRPr="00521BD8">
        <w:rPr>
          <w:b/>
          <w:bCs/>
          <w:sz w:val="40"/>
          <w:szCs w:val="40"/>
        </w:rPr>
        <w:t>Objekt „ Pod Nemocnicí 790</w:t>
      </w:r>
      <w:r w:rsidR="00521BD8" w:rsidRPr="00521BD8">
        <w:rPr>
          <w:b/>
          <w:bCs/>
          <w:sz w:val="40"/>
          <w:szCs w:val="40"/>
        </w:rPr>
        <w:t>, 339 01 Klatovy</w:t>
      </w:r>
      <w:r w:rsidR="00521BD8">
        <w:rPr>
          <w:b/>
          <w:bCs/>
          <w:sz w:val="40"/>
          <w:szCs w:val="40"/>
        </w:rPr>
        <w:t>“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8115"/>
      </w:tblGrid>
      <w:tr w:rsidR="00B97102" w14:paraId="76D180E3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D756" w14:textId="77777777" w:rsidR="00B97102" w:rsidRPr="00B05FFD" w:rsidRDefault="00B97102" w:rsidP="00F76E18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00B05FFD">
              <w:rPr>
                <w:rFonts w:ascii="Calibri" w:eastAsia="Calibri" w:hAnsi="Calibri" w:cs="Calibri"/>
                <w:b/>
                <w:bCs/>
              </w:rPr>
              <w:t>Objednatel: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DE4" w14:textId="77777777" w:rsidR="00B97102" w:rsidRPr="00100913" w:rsidRDefault="00B97102" w:rsidP="00F76E18">
            <w:pPr>
              <w:spacing w:after="0"/>
              <w:contextualSpacing/>
              <w:rPr>
                <w:rFonts w:cstheme="minorHAnsi"/>
                <w:b/>
              </w:rPr>
            </w:pPr>
            <w:r w:rsidRPr="00521C11">
              <w:rPr>
                <w:rFonts w:cstheme="minorHAnsi"/>
                <w:b/>
              </w:rPr>
              <w:t>Zdravotnická záchranná služba Plzeňského kraje, příspěvková organizace</w:t>
            </w:r>
          </w:p>
        </w:tc>
      </w:tr>
      <w:tr w:rsidR="00B97102" w14:paraId="7837A087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753B" w14:textId="77777777" w:rsidR="00B97102" w:rsidRPr="007E1BE7" w:rsidRDefault="00B97102" w:rsidP="00F76E18">
            <w:pPr>
              <w:pStyle w:val="Tabulka1"/>
              <w:rPr>
                <w:rFonts w:ascii="Calibri" w:eastAsia="Calibri" w:hAnsi="Calibri" w:cs="Calibri"/>
                <w:lang w:eastAsia="cs-CZ"/>
              </w:rPr>
            </w:pPr>
            <w:r w:rsidRPr="007E1BE7">
              <w:rPr>
                <w:rFonts w:ascii="Calibri" w:eastAsia="Calibri" w:hAnsi="Calibri" w:cs="Calibri"/>
                <w:lang w:eastAsia="cs-CZ"/>
              </w:rPr>
              <w:t>Zapsaný u:</w:t>
            </w:r>
            <w:r w:rsidRPr="007E1BE7">
              <w:rPr>
                <w:rFonts w:ascii="Calibri" w:eastAsia="Calibri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4082" w14:textId="1F2374EE" w:rsidR="00B97102" w:rsidRPr="007E1BE7" w:rsidRDefault="00B97102" w:rsidP="00F76E18">
            <w:pPr>
              <w:pStyle w:val="Tabulka1"/>
              <w:rPr>
                <w:rFonts w:ascii="Calibri" w:eastAsia="Calibri" w:hAnsi="Calibri" w:cs="Calibri"/>
                <w:lang w:eastAsia="cs-CZ"/>
              </w:rPr>
            </w:pPr>
            <w:r w:rsidRPr="007E1BE7">
              <w:rPr>
                <w:rFonts w:ascii="Calibri" w:eastAsia="Calibri" w:hAnsi="Calibri" w:cs="Calibri"/>
                <w:bCs/>
                <w:lang w:eastAsia="cs-CZ"/>
              </w:rPr>
              <w:t>zapsaný v obchodním rejstříku u Krajského soudu v Plzni, spisová značka Pr684</w:t>
            </w:r>
          </w:p>
        </w:tc>
      </w:tr>
      <w:tr w:rsidR="00B97102" w14:paraId="3D5A3BD4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4B10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Sídlo: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D92" w14:textId="77777777" w:rsidR="00B97102" w:rsidRDefault="00B97102" w:rsidP="00F76E18">
            <w:pPr>
              <w:spacing w:before="40" w:after="40"/>
              <w:rPr>
                <w:szCs w:val="24"/>
              </w:rPr>
            </w:pPr>
            <w:r w:rsidRPr="00521C11">
              <w:rPr>
                <w:rFonts w:ascii="Calibri" w:hAnsi="Calibri" w:cs="Calibri"/>
              </w:rPr>
              <w:t>Klatovská třída 2960/200i, Jižní Předměstí, 301 00 Plzeň</w:t>
            </w:r>
          </w:p>
        </w:tc>
      </w:tr>
      <w:tr w:rsidR="00B97102" w14:paraId="263B15E9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F9EC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Jednající: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EA1" w14:textId="77777777" w:rsidR="00B97102" w:rsidRDefault="00B97102" w:rsidP="00F76E18">
            <w:pPr>
              <w:spacing w:before="40" w:after="40"/>
              <w:rPr>
                <w:szCs w:val="24"/>
              </w:rPr>
            </w:pPr>
            <w:r w:rsidRPr="00521C11">
              <w:rPr>
                <w:rFonts w:ascii="Calibri" w:hAnsi="Calibri" w:cs="Calibri"/>
              </w:rPr>
              <w:t xml:space="preserve">MUDr. </w:t>
            </w:r>
            <w:r>
              <w:rPr>
                <w:rFonts w:ascii="Calibri" w:hAnsi="Calibri" w:cs="Calibri"/>
              </w:rPr>
              <w:t xml:space="preserve">Bc. </w:t>
            </w:r>
            <w:r w:rsidRPr="00521C11">
              <w:rPr>
                <w:rFonts w:ascii="Calibri" w:hAnsi="Calibri" w:cs="Calibri"/>
              </w:rPr>
              <w:t>Pav</w:t>
            </w:r>
            <w:r>
              <w:rPr>
                <w:rFonts w:ascii="Calibri" w:hAnsi="Calibri" w:cs="Calibri"/>
              </w:rPr>
              <w:t>e</w:t>
            </w:r>
            <w:r w:rsidRPr="00521C11">
              <w:rPr>
                <w:rFonts w:ascii="Calibri" w:hAnsi="Calibri" w:cs="Calibri"/>
              </w:rPr>
              <w:t>l Hrdličk</w:t>
            </w:r>
            <w:r>
              <w:rPr>
                <w:rFonts w:ascii="Calibri" w:hAnsi="Calibri" w:cs="Calibri"/>
              </w:rPr>
              <w:t>a</w:t>
            </w:r>
            <w:r w:rsidRPr="00521C11">
              <w:rPr>
                <w:rFonts w:ascii="Calibri" w:hAnsi="Calibri" w:cs="Calibri"/>
              </w:rPr>
              <w:t>, ředitel</w:t>
            </w:r>
          </w:p>
        </w:tc>
      </w:tr>
      <w:tr w:rsidR="00B97102" w14:paraId="18AC17A4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42F1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IČO: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356" w14:textId="77777777" w:rsidR="00B97102" w:rsidRDefault="00B97102" w:rsidP="00F76E18">
            <w:pPr>
              <w:spacing w:before="40" w:after="40"/>
            </w:pPr>
            <w:r w:rsidRPr="00521C11">
              <w:rPr>
                <w:rFonts w:ascii="Calibri" w:hAnsi="Calibri" w:cs="Calibri"/>
              </w:rPr>
              <w:t>45333009</w:t>
            </w:r>
          </w:p>
        </w:tc>
      </w:tr>
      <w:tr w:rsidR="00B97102" w14:paraId="6AD67CEE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A98D" w14:textId="77777777" w:rsidR="00B97102" w:rsidRDefault="00B97102" w:rsidP="00F76E18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Bankovní spojení: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7D4" w14:textId="77777777" w:rsidR="00B97102" w:rsidRPr="00100913" w:rsidRDefault="00B97102" w:rsidP="00F76E18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ČSOB, a.s.</w:t>
            </w:r>
          </w:p>
        </w:tc>
      </w:tr>
      <w:tr w:rsidR="00B97102" w14:paraId="2F01669C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AA27" w14:textId="77777777" w:rsidR="00B97102" w:rsidRDefault="00B97102" w:rsidP="00F76E18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Číslo účtu: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5F06" w14:textId="6FC607F8" w:rsidR="00B97102" w:rsidRPr="00100913" w:rsidRDefault="00B760BE" w:rsidP="00F76E18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=anonymizováno=</w:t>
            </w:r>
          </w:p>
        </w:tc>
      </w:tr>
      <w:tr w:rsidR="00B97102" w14:paraId="62B4169B" w14:textId="77777777" w:rsidTr="00F76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4B35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Zástupce pověřený jednáním ve věcech smluvních: </w:t>
            </w:r>
            <w:r>
              <w:rPr>
                <w:rFonts w:ascii="Calibri" w:hAnsi="Calibri" w:cs="Calibri"/>
              </w:rPr>
              <w:t>Ing. Petr Stehlík</w:t>
            </w:r>
          </w:p>
        </w:tc>
      </w:tr>
      <w:tr w:rsidR="00B97102" w14:paraId="04247FEF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16CB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Tel.: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576" w14:textId="770BE142" w:rsidR="00B97102" w:rsidRDefault="00B760BE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=anonymizováno=</w:t>
            </w:r>
          </w:p>
        </w:tc>
      </w:tr>
      <w:tr w:rsidR="00B97102" w14:paraId="409CDE62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B2EB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29A" w14:textId="754E2C36" w:rsidR="00B97102" w:rsidRDefault="00B760BE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=anonymizováno=</w:t>
            </w:r>
          </w:p>
        </w:tc>
      </w:tr>
      <w:tr w:rsidR="00B97102" w14:paraId="38BB45C2" w14:textId="77777777" w:rsidTr="00F76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3788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Zástupce pověřený jednáním ve věcech technických: </w:t>
            </w:r>
            <w:r>
              <w:rPr>
                <w:rFonts w:ascii="Calibri" w:hAnsi="Calibri" w:cs="Calibri"/>
              </w:rPr>
              <w:t>Pavel Marek</w:t>
            </w:r>
          </w:p>
        </w:tc>
      </w:tr>
      <w:tr w:rsidR="00B97102" w14:paraId="08D85CCF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5CB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Tel.: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6B4" w14:textId="38FF46E5" w:rsidR="00B97102" w:rsidRPr="00B05FFD" w:rsidRDefault="00B760BE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=anonymizováno=</w:t>
            </w:r>
          </w:p>
        </w:tc>
      </w:tr>
      <w:tr w:rsidR="00B97102" w14:paraId="28F74E6A" w14:textId="77777777" w:rsidTr="00F76E18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1696" w14:textId="77777777" w:rsidR="00B97102" w:rsidRDefault="00B97102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AD5" w14:textId="6BE84280" w:rsidR="00B97102" w:rsidRDefault="00B760BE" w:rsidP="00F76E18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=anonymizováno=</w:t>
            </w:r>
          </w:p>
        </w:tc>
      </w:tr>
      <w:tr w:rsidR="00B05FFD" w14:paraId="601E0E91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E9DA" w14:textId="5C67469F" w:rsidR="00B05FFD" w:rsidRDefault="00B05FFD" w:rsidP="00587011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Zhotovitel: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68D" w14:textId="0034C2DF" w:rsidR="00B05FFD" w:rsidRPr="00100913" w:rsidRDefault="00B05FFD" w:rsidP="00587011">
            <w:pPr>
              <w:spacing w:after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MP technik spol. s.ro.</w:t>
            </w:r>
          </w:p>
        </w:tc>
      </w:tr>
      <w:tr w:rsidR="00B05FFD" w14:paraId="5C15831B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75D" w14:textId="77777777" w:rsidR="00B05FFD" w:rsidRPr="007E1BE7" w:rsidRDefault="00B05FFD" w:rsidP="00587011">
            <w:pPr>
              <w:pStyle w:val="Tabulka1"/>
              <w:rPr>
                <w:rFonts w:ascii="Calibri" w:eastAsia="Calibri" w:hAnsi="Calibri" w:cs="Calibri"/>
                <w:lang w:eastAsia="cs-CZ"/>
              </w:rPr>
            </w:pPr>
            <w:r w:rsidRPr="007E1BE7">
              <w:rPr>
                <w:rFonts w:ascii="Calibri" w:eastAsia="Calibri" w:hAnsi="Calibri" w:cs="Calibri"/>
                <w:lang w:eastAsia="cs-CZ"/>
              </w:rPr>
              <w:t>Zapsaný u:</w:t>
            </w:r>
            <w:r w:rsidRPr="007E1BE7">
              <w:rPr>
                <w:rFonts w:ascii="Calibri" w:eastAsia="Calibri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A10F" w14:textId="03E670D3" w:rsidR="00B05FFD" w:rsidRPr="007E1BE7" w:rsidRDefault="00B05FFD" w:rsidP="00587011">
            <w:pPr>
              <w:pStyle w:val="Tabulka1"/>
              <w:rPr>
                <w:rFonts w:ascii="Calibri" w:eastAsia="Calibri" w:hAnsi="Calibri" w:cs="Calibri"/>
                <w:lang w:eastAsia="cs-CZ"/>
              </w:rPr>
            </w:pPr>
            <w:r w:rsidRPr="007E1BE7">
              <w:rPr>
                <w:rFonts w:ascii="Calibri" w:eastAsia="Calibri" w:hAnsi="Calibri" w:cs="Calibri"/>
                <w:bCs/>
                <w:lang w:eastAsia="cs-CZ"/>
              </w:rPr>
              <w:t xml:space="preserve">zapsaný v obchodním rejstříku u Krajského soudu v Plzni, spisová značka </w:t>
            </w:r>
            <w:r>
              <w:rPr>
                <w:rFonts w:ascii="Calibri" w:eastAsia="Calibri" w:hAnsi="Calibri" w:cs="Calibri"/>
                <w:bCs/>
                <w:lang w:eastAsia="cs-CZ"/>
              </w:rPr>
              <w:t>C 33096</w:t>
            </w:r>
          </w:p>
        </w:tc>
      </w:tr>
      <w:tr w:rsidR="00B05FFD" w14:paraId="0AB0C724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87AA" w14:textId="77777777" w:rsidR="00B05FFD" w:rsidRDefault="00B05FFD" w:rsidP="005870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Sídlo: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AF7" w14:textId="4606ADAE" w:rsidR="00B05FFD" w:rsidRPr="00B05FFD" w:rsidRDefault="00B05FFD" w:rsidP="00587011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B05FFD">
              <w:rPr>
                <w:rFonts w:ascii="Calibri" w:hAnsi="Calibri" w:cs="Calibri"/>
                <w:szCs w:val="24"/>
              </w:rPr>
              <w:t>Francouzská 149, 345 62 Holýšov</w:t>
            </w:r>
          </w:p>
        </w:tc>
      </w:tr>
      <w:tr w:rsidR="00B05FFD" w14:paraId="2BBCADEF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8A6" w14:textId="77777777" w:rsidR="00B05FFD" w:rsidRDefault="00B05FFD" w:rsidP="005870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Jednající: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778" w14:textId="77777777" w:rsidR="00B05FFD" w:rsidRDefault="00B05FFD" w:rsidP="00587011">
            <w:pPr>
              <w:spacing w:before="40" w:after="40"/>
              <w:rPr>
                <w:szCs w:val="24"/>
              </w:rPr>
            </w:pPr>
            <w:r w:rsidRPr="00521C11">
              <w:rPr>
                <w:rFonts w:ascii="Calibri" w:hAnsi="Calibri" w:cs="Calibri"/>
              </w:rPr>
              <w:t xml:space="preserve">MUDr. </w:t>
            </w:r>
            <w:r>
              <w:rPr>
                <w:rFonts w:ascii="Calibri" w:hAnsi="Calibri" w:cs="Calibri"/>
              </w:rPr>
              <w:t xml:space="preserve">Bc. </w:t>
            </w:r>
            <w:r w:rsidRPr="00521C11">
              <w:rPr>
                <w:rFonts w:ascii="Calibri" w:hAnsi="Calibri" w:cs="Calibri"/>
              </w:rPr>
              <w:t>Pav</w:t>
            </w:r>
            <w:r>
              <w:rPr>
                <w:rFonts w:ascii="Calibri" w:hAnsi="Calibri" w:cs="Calibri"/>
              </w:rPr>
              <w:t>e</w:t>
            </w:r>
            <w:r w:rsidRPr="00521C11">
              <w:rPr>
                <w:rFonts w:ascii="Calibri" w:hAnsi="Calibri" w:cs="Calibri"/>
              </w:rPr>
              <w:t>l Hrdličk</w:t>
            </w:r>
            <w:r>
              <w:rPr>
                <w:rFonts w:ascii="Calibri" w:hAnsi="Calibri" w:cs="Calibri"/>
              </w:rPr>
              <w:t>a</w:t>
            </w:r>
            <w:r w:rsidRPr="00521C11">
              <w:rPr>
                <w:rFonts w:ascii="Calibri" w:hAnsi="Calibri" w:cs="Calibri"/>
              </w:rPr>
              <w:t>, ředitel</w:t>
            </w:r>
          </w:p>
        </w:tc>
      </w:tr>
      <w:tr w:rsidR="00B05FFD" w14:paraId="4438A567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6B2B" w14:textId="77777777" w:rsidR="00B05FFD" w:rsidRDefault="00B05FFD" w:rsidP="005870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IČO: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3B8" w14:textId="1615D9FA" w:rsidR="00B05FFD" w:rsidRPr="00B05FFD" w:rsidRDefault="00B05FFD" w:rsidP="00587011">
            <w:pPr>
              <w:spacing w:before="40" w:after="40"/>
              <w:rPr>
                <w:rFonts w:ascii="Calibri" w:hAnsi="Calibri" w:cs="Calibri"/>
              </w:rPr>
            </w:pPr>
            <w:r w:rsidRPr="00B05FFD">
              <w:rPr>
                <w:rFonts w:ascii="Calibri" w:hAnsi="Calibri" w:cs="Calibri"/>
              </w:rPr>
              <w:t>05360889</w:t>
            </w:r>
          </w:p>
        </w:tc>
      </w:tr>
      <w:tr w:rsidR="00B05FFD" w14:paraId="1059EC46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66F" w14:textId="77777777" w:rsidR="00B05FFD" w:rsidRDefault="00B05FFD" w:rsidP="00587011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Bankovní spojení: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2E3F" w14:textId="77777777" w:rsidR="00B05FFD" w:rsidRPr="00100913" w:rsidRDefault="00B05FFD" w:rsidP="00587011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ČSOB, a.s.</w:t>
            </w:r>
          </w:p>
        </w:tc>
      </w:tr>
      <w:tr w:rsidR="00B05FFD" w14:paraId="456D07E1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F48C" w14:textId="77777777" w:rsidR="00B05FFD" w:rsidRDefault="00B05FFD" w:rsidP="00587011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Číslo účtu: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84C3" w14:textId="294FDAC4" w:rsidR="00B05FFD" w:rsidRPr="00100913" w:rsidRDefault="00B760BE" w:rsidP="00587011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=anonymizováno=</w:t>
            </w:r>
          </w:p>
        </w:tc>
      </w:tr>
      <w:tr w:rsidR="00B05FFD" w14:paraId="1C95DFBE" w14:textId="77777777" w:rsidTr="0058701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10D1" w14:textId="50335D50" w:rsidR="00B05FFD" w:rsidRDefault="00B05FFD" w:rsidP="005870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Zástupce pověřený jednáním ve věcech smluvních: Martin Polák</w:t>
            </w:r>
          </w:p>
        </w:tc>
      </w:tr>
      <w:tr w:rsidR="00B05FFD" w14:paraId="764D92E3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503F" w14:textId="77777777" w:rsidR="00B05FFD" w:rsidRDefault="00B05FFD" w:rsidP="005870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Tel.: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1AA" w14:textId="474E78DE" w:rsidR="00B05FFD" w:rsidRDefault="00B760BE" w:rsidP="005870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=anonymizováno=</w:t>
            </w:r>
          </w:p>
        </w:tc>
      </w:tr>
      <w:tr w:rsidR="00B05FFD" w14:paraId="726D6AE6" w14:textId="77777777" w:rsidTr="00587011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0E25" w14:textId="77777777" w:rsidR="00B05FFD" w:rsidRDefault="00B05FFD" w:rsidP="005870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8B4" w14:textId="457A773D" w:rsidR="00B05FFD" w:rsidRDefault="00B760BE" w:rsidP="005870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=anonymizováno=</w:t>
            </w:r>
            <w:bookmarkStart w:id="0" w:name="_GoBack"/>
            <w:bookmarkEnd w:id="0"/>
          </w:p>
        </w:tc>
      </w:tr>
    </w:tbl>
    <w:p w14:paraId="3287F49A" w14:textId="77777777" w:rsidR="005B6ACC" w:rsidRDefault="005B6ACC" w:rsidP="00D8689F"/>
    <w:p w14:paraId="24BF8559" w14:textId="478865E4" w:rsidR="00B97102" w:rsidRPr="00B97102" w:rsidRDefault="00B97102" w:rsidP="00B97102">
      <w:pPr>
        <w:rPr>
          <w:b/>
          <w:sz w:val="32"/>
          <w:szCs w:val="32"/>
        </w:rPr>
      </w:pPr>
      <w:r w:rsidRPr="00B97102">
        <w:rPr>
          <w:b/>
          <w:sz w:val="32"/>
          <w:szCs w:val="32"/>
        </w:rPr>
        <w:lastRenderedPageBreak/>
        <w:t>Rozsah činností: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701"/>
        <w:gridCol w:w="1276"/>
        <w:gridCol w:w="1523"/>
      </w:tblGrid>
      <w:tr w:rsidR="00B97102" w:rsidRPr="00897ED0" w14:paraId="3F14259E" w14:textId="77777777" w:rsidTr="00F76E18">
        <w:trPr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B7328" w14:textId="77777777" w:rsidR="00B97102" w:rsidRPr="00897ED0" w:rsidRDefault="00B97102" w:rsidP="00F76E18">
            <w:pPr>
              <w:spacing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DBED7" w14:textId="77777777" w:rsidR="00B97102" w:rsidRPr="00897ED0" w:rsidRDefault="00B97102" w:rsidP="00F76E18">
            <w:pPr>
              <w:spacing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</w:rPr>
              <w:t xml:space="preserve">Cena </w:t>
            </w:r>
            <w:r>
              <w:rPr>
                <w:rFonts w:eastAsia="Calibri" w:cstheme="minorHAnsi"/>
                <w:color w:val="000000" w:themeColor="text1"/>
                <w:sz w:val="20"/>
              </w:rPr>
              <w:t xml:space="preserve">v Kč </w:t>
            </w:r>
            <w:r w:rsidRPr="00897ED0">
              <w:rPr>
                <w:rFonts w:eastAsia="Calibri" w:cstheme="minorHAnsi"/>
                <w:color w:val="000000" w:themeColor="text1"/>
                <w:sz w:val="20"/>
              </w:rPr>
              <w:t>bez DPH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F1ADE" w14:textId="77777777" w:rsidR="00B97102" w:rsidRPr="00897ED0" w:rsidRDefault="00B97102" w:rsidP="00F76E18">
            <w:pPr>
              <w:spacing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</w:rPr>
              <w:t xml:space="preserve">DPH 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68B8A" w14:textId="77777777" w:rsidR="00B97102" w:rsidRPr="00897ED0" w:rsidRDefault="00B97102" w:rsidP="00F76E18">
            <w:pPr>
              <w:spacing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</w:rPr>
              <w:t xml:space="preserve">Cena </w:t>
            </w:r>
            <w:r>
              <w:rPr>
                <w:rFonts w:eastAsia="Calibri" w:cstheme="minorHAnsi"/>
                <w:color w:val="000000" w:themeColor="text1"/>
                <w:sz w:val="20"/>
              </w:rPr>
              <w:t xml:space="preserve">v Kč </w:t>
            </w:r>
            <w:r w:rsidRPr="00897ED0">
              <w:rPr>
                <w:rFonts w:eastAsia="Calibri" w:cstheme="minorHAnsi"/>
                <w:color w:val="000000" w:themeColor="text1"/>
                <w:sz w:val="20"/>
              </w:rPr>
              <w:t>včetně DPH</w:t>
            </w:r>
          </w:p>
        </w:tc>
      </w:tr>
      <w:tr w:rsidR="00B97102" w:rsidRPr="00897ED0" w14:paraId="1D16A28F" w14:textId="77777777" w:rsidTr="00F76E18">
        <w:trPr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3FB3D" w14:textId="77777777" w:rsidR="00B97102" w:rsidRPr="00897ED0" w:rsidRDefault="00B97102" w:rsidP="00F76E18">
            <w:pPr>
              <w:spacing w:after="0" w:line="271" w:lineRule="auto"/>
              <w:rPr>
                <w:rFonts w:eastAsia="Calibri" w:cstheme="minorHAnsi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A08A8" w14:textId="77777777" w:rsidR="00B97102" w:rsidRPr="00897ED0" w:rsidRDefault="00B97102" w:rsidP="00F76E18">
            <w:pPr>
              <w:spacing w:after="0" w:line="271" w:lineRule="auto"/>
              <w:jc w:val="right"/>
              <w:rPr>
                <w:rFonts w:eastAsia="Calibri" w:cstheme="minorHAnsi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B0965" w14:textId="77777777" w:rsidR="00B97102" w:rsidRPr="00897ED0" w:rsidRDefault="00B97102" w:rsidP="00F76E18">
            <w:pPr>
              <w:spacing w:after="0" w:line="271" w:lineRule="auto"/>
              <w:jc w:val="right"/>
              <w:rPr>
                <w:rFonts w:eastAsia="Calibri" w:cstheme="minorHAnsi"/>
                <w:color w:val="000000" w:themeColor="text1"/>
                <w:sz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45BE7" w14:textId="77777777" w:rsidR="00B97102" w:rsidRPr="00897ED0" w:rsidRDefault="00B97102" w:rsidP="00F76E18">
            <w:pPr>
              <w:spacing w:after="0" w:line="271" w:lineRule="auto"/>
              <w:jc w:val="right"/>
              <w:rPr>
                <w:rFonts w:eastAsia="Calibri" w:cstheme="minorHAnsi"/>
                <w:color w:val="000000" w:themeColor="text1"/>
                <w:sz w:val="20"/>
              </w:rPr>
            </w:pPr>
          </w:p>
        </w:tc>
      </w:tr>
      <w:tr w:rsidR="00B97102" w:rsidRPr="00897ED0" w14:paraId="2980B382" w14:textId="77777777" w:rsidTr="00F76E18">
        <w:trPr>
          <w:trHeight w:val="658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F45A7" w14:textId="77777777" w:rsidR="00B97102" w:rsidRDefault="00B97102" w:rsidP="00F76E18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Zpracování </w:t>
            </w:r>
            <w:r w:rsidR="00521BD8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studie objektu včetně nových </w:t>
            </w:r>
            <w:proofErr w:type="gramStart"/>
            <w:r w:rsidR="00521BD8">
              <w:rPr>
                <w:rFonts w:ascii="Calibri" w:hAnsi="Calibri" w:cs="Calibri"/>
                <w:color w:val="080707"/>
                <w:sz w:val="20"/>
                <w:szCs w:val="22"/>
              </w:rPr>
              <w:t>dispozic ,ekonomické</w:t>
            </w:r>
            <w:proofErr w:type="gramEnd"/>
            <w:r w:rsidR="00521BD8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 náročnosti a rozdělení do etap:</w:t>
            </w:r>
          </w:p>
          <w:p w14:paraId="7680EAF6" w14:textId="77777777" w:rsidR="00521BD8" w:rsidRDefault="00521BD8" w:rsidP="00F76E18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color w:val="080707"/>
                <w:sz w:val="20"/>
                <w:szCs w:val="22"/>
              </w:rPr>
              <w:t>1.etapa: Instalace objektu-nové stoupací potrubí a nové sociální zařízení v 4.N.P.</w:t>
            </w:r>
          </w:p>
          <w:p w14:paraId="49B4E536" w14:textId="77777777" w:rsidR="00521BD8" w:rsidRDefault="00521BD8" w:rsidP="00F76E18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>
              <w:rPr>
                <w:rFonts w:ascii="Calibri" w:hAnsi="Calibri" w:cs="Calibri"/>
                <w:color w:val="080707"/>
                <w:sz w:val="20"/>
                <w:szCs w:val="22"/>
              </w:rPr>
              <w:t>2.etapa: Zřízení samostatného vstupu a výměna výtahu</w:t>
            </w:r>
          </w:p>
          <w:p w14:paraId="08670252" w14:textId="34CF7601" w:rsidR="00521BD8" w:rsidRPr="00897ED0" w:rsidRDefault="00521BD8" w:rsidP="00F76E18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80707"/>
                <w:sz w:val="20"/>
                <w:szCs w:val="22"/>
              </w:rPr>
              <w:t>3.etapa</w:t>
            </w:r>
            <w:proofErr w:type="gramEnd"/>
            <w:r>
              <w:rPr>
                <w:rFonts w:ascii="Calibri" w:hAnsi="Calibri" w:cs="Calibri"/>
                <w:color w:val="080707"/>
                <w:sz w:val="20"/>
                <w:szCs w:val="22"/>
              </w:rPr>
              <w:t>: Nová dispozice pro potřeby Nemocnice Klatovy- pronájem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0CA5E" w14:textId="13EB91EC" w:rsidR="00B97102" w:rsidRPr="00897ED0" w:rsidRDefault="00521BD8" w:rsidP="00F76E18">
            <w:pPr>
              <w:spacing w:after="0" w:line="271" w:lineRule="auto"/>
              <w:jc w:val="right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68</w:t>
            </w:r>
            <w:r w:rsidR="007E1BE7">
              <w:rPr>
                <w:rFonts w:eastAsia="Calibri" w:cstheme="minorHAnsi"/>
                <w:sz w:val="20"/>
              </w:rPr>
              <w:t>.</w:t>
            </w:r>
            <w:r w:rsidR="00B97102">
              <w:rPr>
                <w:rFonts w:eastAsia="Calibri" w:cstheme="minorHAnsi"/>
                <w:sz w:val="20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EF07C65" w14:textId="5A527EE3" w:rsidR="00B97102" w:rsidRPr="00897ED0" w:rsidRDefault="00521BD8" w:rsidP="00F76E18">
            <w:pPr>
              <w:spacing w:after="0" w:line="271" w:lineRule="auto"/>
              <w:jc w:val="right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14.280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7AE11F75" w14:textId="562DDC6E" w:rsidR="00B97102" w:rsidRPr="00897ED0" w:rsidRDefault="00521BD8" w:rsidP="00F76E18">
            <w:pPr>
              <w:spacing w:after="0" w:line="271" w:lineRule="auto"/>
              <w:jc w:val="right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82.280</w:t>
            </w:r>
          </w:p>
        </w:tc>
      </w:tr>
      <w:tr w:rsidR="00B97102" w:rsidRPr="00897ED0" w14:paraId="73D263EC" w14:textId="77777777" w:rsidTr="00F76E18">
        <w:trPr>
          <w:trHeight w:val="19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CEDD1" w:themeFill="background2"/>
            <w:vAlign w:val="center"/>
          </w:tcPr>
          <w:p w14:paraId="1994B8D9" w14:textId="77777777" w:rsidR="00B97102" w:rsidRPr="00897ED0" w:rsidRDefault="00B97102" w:rsidP="00F76E18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Cena </w:t>
            </w:r>
            <w:r>
              <w:rPr>
                <w:rFonts w:ascii="Calibri" w:hAnsi="Calibri" w:cs="Calibri"/>
                <w:color w:val="080707"/>
                <w:sz w:val="20"/>
                <w:szCs w:val="22"/>
              </w:rPr>
              <w:t>c</w:t>
            </w: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>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CEDD1" w:themeFill="background2"/>
            <w:vAlign w:val="center"/>
          </w:tcPr>
          <w:p w14:paraId="79840FDB" w14:textId="77A1E598" w:rsidR="00B97102" w:rsidRPr="00897ED0" w:rsidRDefault="00521BD8" w:rsidP="00F76E18">
            <w:pPr>
              <w:spacing w:after="0" w:line="271" w:lineRule="auto"/>
              <w:jc w:val="right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68</w:t>
            </w:r>
            <w:r w:rsidR="007E1BE7">
              <w:rPr>
                <w:rFonts w:eastAsia="Calibri" w:cstheme="minorHAnsi"/>
                <w:sz w:val="20"/>
              </w:rPr>
              <w:t>.</w:t>
            </w:r>
            <w:r w:rsidR="00B97102">
              <w:rPr>
                <w:rFonts w:eastAsia="Calibri" w:cstheme="minorHAnsi"/>
                <w:sz w:val="20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CEDD1" w:themeFill="background2"/>
            <w:vAlign w:val="center"/>
          </w:tcPr>
          <w:p w14:paraId="5A613925" w14:textId="0B198366" w:rsidR="00B97102" w:rsidRPr="00897ED0" w:rsidRDefault="00521BD8" w:rsidP="00F76E18">
            <w:pPr>
              <w:spacing w:after="0" w:line="271" w:lineRule="auto"/>
              <w:jc w:val="right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14.280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ECEDD1" w:themeFill="background2"/>
            <w:vAlign w:val="center"/>
          </w:tcPr>
          <w:p w14:paraId="5EDA328E" w14:textId="3E8BE571" w:rsidR="00B97102" w:rsidRPr="00897ED0" w:rsidRDefault="00521BD8" w:rsidP="00F76E18">
            <w:pPr>
              <w:spacing w:after="0" w:line="271" w:lineRule="auto"/>
              <w:jc w:val="right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82.280</w:t>
            </w:r>
          </w:p>
        </w:tc>
      </w:tr>
    </w:tbl>
    <w:p w14:paraId="69505BFA" w14:textId="77777777" w:rsidR="00B97102" w:rsidRPr="001404C5" w:rsidRDefault="00B97102" w:rsidP="00574FD1">
      <w:pPr>
        <w:rPr>
          <w:b/>
        </w:rPr>
      </w:pPr>
    </w:p>
    <w:p w14:paraId="4AE580C7" w14:textId="2A06FD04" w:rsidR="001404C5" w:rsidRDefault="001404C5" w:rsidP="00574FD1"/>
    <w:p w14:paraId="0D36413E" w14:textId="144466AB" w:rsidR="001404C5" w:rsidRPr="001404C5" w:rsidRDefault="001404C5" w:rsidP="00574FD1">
      <w:r>
        <w:t xml:space="preserve">V Holýšově </w:t>
      </w:r>
      <w:r w:rsidR="00521BD8">
        <w:t>22.1.2021</w:t>
      </w:r>
    </w:p>
    <w:p w14:paraId="75719B85" w14:textId="62D2C0FC" w:rsidR="00BE259B" w:rsidRPr="00BE259B" w:rsidRDefault="00BE259B" w:rsidP="00574FD1"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t>Martin Polák - jedna</w:t>
      </w:r>
      <w:r w:rsidR="00521BD8">
        <w:t>tel</w:t>
      </w:r>
    </w:p>
    <w:p w14:paraId="22683FC5" w14:textId="77777777" w:rsidR="00574FD1" w:rsidRPr="00BE259B" w:rsidRDefault="00852FB4" w:rsidP="00574FD1">
      <w:pPr>
        <w:rPr>
          <w:b/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74FD1" w:rsidRPr="00BE259B">
      <w:footerReference w:type="default" r:id="rId14"/>
      <w:headerReference w:type="first" r:id="rId15"/>
      <w:pgSz w:w="12240" w:h="15840" w:code="1"/>
      <w:pgMar w:top="1080" w:right="1080" w:bottom="1080" w:left="108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DA507" w14:textId="77777777" w:rsidR="00E637BF" w:rsidRDefault="00E637BF">
      <w:pPr>
        <w:spacing w:after="0" w:line="240" w:lineRule="auto"/>
      </w:pPr>
      <w:r>
        <w:separator/>
      </w:r>
    </w:p>
  </w:endnote>
  <w:endnote w:type="continuationSeparator" w:id="0">
    <w:p w14:paraId="5DBDF156" w14:textId="77777777" w:rsidR="00E637BF" w:rsidRDefault="00E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A8C1" w14:textId="77777777" w:rsidR="00D0226F" w:rsidRDefault="00F618F3">
    <w:pPr>
      <w:pStyle w:val="Zpat"/>
      <w:jc w:val="cen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582D7A" wp14:editId="19D598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Pozadí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A0C761" w14:textId="77777777" w:rsidR="00D0226F" w:rsidRDefault="00D0226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Pozadí: 1" o:spid="_x0000_s1026" style="position:absolute;left:0;text-align:left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D0226F" w:rsidRDefault="00D0226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243B321" wp14:editId="6A3BD6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Pozadí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952F3B" w14:textId="77777777" w:rsidR="00D0226F" w:rsidRDefault="00D0226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ozadí: 2" o:spid="_x0000_s1027" style="position:absolute;left:0;text-align:left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" stroked="f" strokeweight="2pt">
              <v:fill opacity="54484f"/>
              <v:textbox inset="2.53903mm,1.2695mm,2.53903mm,1.2695mm">
                <w:txbxContent>
                  <w:p w:rsidR="00D0226F" w:rsidRDefault="00D0226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49DDA7C" wp14:editId="06D374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1" name="Pozadí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035CD5" w14:textId="77777777" w:rsidR="00D0226F" w:rsidRDefault="00D0226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ozadí: 3" o:spid="_x0000_s1028" style="position:absolute;left:0;text-align:left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" stroked="f" strokeweight=".5pt">
              <v:stroke linestyle="thinThin"/>
              <v:textbox inset="2.53903mm,1.2695mm,2.53903mm,1.2695mm">
                <w:txbxContent>
                  <w:p w:rsidR="00D0226F" w:rsidRDefault="00D0226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190378" wp14:editId="4FA71B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12" name="Dat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8E17E6" w14:textId="77777777" w:rsidR="00D0226F" w:rsidRDefault="00E637BF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Datum"/>
                              <w:tag w:val="Datum"/>
                              <w:id w:val="130866988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8-17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52FB4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August 17, 2016</w:t>
                              </w:r>
                            </w:sdtContent>
                          </w:sdt>
                          <w:r w:rsidR="00F618F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Stránka </w:t>
                          </w:r>
                          <w:r w:rsidR="00F618F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618F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="00F618F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760BE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F618F3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um" o:spid="_x0000_s1029" style="position:absolute;left:0;text-align:left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" filled="f" stroked="f" strokeweight="2pt">
              <v:textbox inset="0,0,0,0">
                <w:txbxContent>
                  <w:p w14:paraId="058E17E6" w14:textId="77777777" w:rsidR="00D0226F" w:rsidRDefault="00E637BF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Datum"/>
                        <w:tag w:val="Datum"/>
                        <w:id w:val="130866988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8-17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52FB4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August 17, 2016</w:t>
                        </w:r>
                      </w:sdtContent>
                    </w:sdt>
                    <w:r w:rsidR="00F618F3">
                      <w:rPr>
                        <w:color w:val="FFFFFF" w:themeColor="background1"/>
                        <w:sz w:val="18"/>
                        <w:szCs w:val="18"/>
                      </w:rPr>
                      <w:t xml:space="preserve">  Stránka </w:t>
                    </w:r>
                    <w:r w:rsidR="00F618F3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F618F3">
                      <w:rPr>
                        <w:color w:val="FFFFFF" w:themeColor="background1"/>
                        <w:sz w:val="18"/>
                        <w:szCs w:val="18"/>
                      </w:rPr>
                      <w:instrText>PAGE   \* MERGEFORMAT</w:instrText>
                    </w:r>
                    <w:r w:rsidR="00F618F3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B760BE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F618F3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AF03E" w14:textId="77777777" w:rsidR="00E637BF" w:rsidRDefault="00E637BF">
      <w:pPr>
        <w:spacing w:after="0" w:line="240" w:lineRule="auto"/>
      </w:pPr>
      <w:r>
        <w:separator/>
      </w:r>
    </w:p>
  </w:footnote>
  <w:footnote w:type="continuationSeparator" w:id="0">
    <w:p w14:paraId="4C015F6F" w14:textId="77777777" w:rsidR="00E637BF" w:rsidRDefault="00E6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96F8C" w14:textId="77777777" w:rsidR="00D0226F" w:rsidRDefault="00F618F3">
    <w:pPr>
      <w:pStyle w:val="Zhlav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D65EDA" wp14:editId="3301C6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Zaoblený 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CE9DBC7" id="Zaoblený obdélník 2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1EBAFE" wp14:editId="43F8A2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919A78" id="Obdélník 4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755462" wp14:editId="1432F2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F08EB0" id="Obdélník 5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abstractNum w:abstractNumId="10">
    <w:nsid w:val="0B072E85"/>
    <w:multiLevelType w:val="multilevel"/>
    <w:tmpl w:val="A97EF81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3FB10C3"/>
    <w:multiLevelType w:val="hybridMultilevel"/>
    <w:tmpl w:val="F7087A88"/>
    <w:lvl w:ilvl="0" w:tplc="0AA25AF6">
      <w:start w:val="737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6AC8"/>
    <w:multiLevelType w:val="multilevel"/>
    <w:tmpl w:val="2F9A8FAE"/>
    <w:lvl w:ilvl="0">
      <w:start w:val="1"/>
      <w:numFmt w:val="decimal"/>
      <w:lvlText w:val="%1"/>
      <w:lvlJc w:val="left"/>
      <w:pPr>
        <w:ind w:left="432" w:hanging="432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6B"/>
    <w:rsid w:val="00015D1F"/>
    <w:rsid w:val="001404C5"/>
    <w:rsid w:val="00170C81"/>
    <w:rsid w:val="00182352"/>
    <w:rsid w:val="001F4911"/>
    <w:rsid w:val="00235B63"/>
    <w:rsid w:val="0026181D"/>
    <w:rsid w:val="002956F3"/>
    <w:rsid w:val="002A5B58"/>
    <w:rsid w:val="002E336B"/>
    <w:rsid w:val="003025C2"/>
    <w:rsid w:val="00521BD8"/>
    <w:rsid w:val="00574FD1"/>
    <w:rsid w:val="005B01F9"/>
    <w:rsid w:val="005B6ACC"/>
    <w:rsid w:val="0065467F"/>
    <w:rsid w:val="006C378A"/>
    <w:rsid w:val="006D2835"/>
    <w:rsid w:val="006F70AA"/>
    <w:rsid w:val="00711248"/>
    <w:rsid w:val="00761DE5"/>
    <w:rsid w:val="0078284C"/>
    <w:rsid w:val="007E1BE7"/>
    <w:rsid w:val="007F0169"/>
    <w:rsid w:val="008018F7"/>
    <w:rsid w:val="008471C1"/>
    <w:rsid w:val="00852FB4"/>
    <w:rsid w:val="008E5768"/>
    <w:rsid w:val="008F6B14"/>
    <w:rsid w:val="009527CF"/>
    <w:rsid w:val="00A60D8F"/>
    <w:rsid w:val="00B05FFD"/>
    <w:rsid w:val="00B16DA3"/>
    <w:rsid w:val="00B3757E"/>
    <w:rsid w:val="00B760BE"/>
    <w:rsid w:val="00B93F9C"/>
    <w:rsid w:val="00B97102"/>
    <w:rsid w:val="00BC289C"/>
    <w:rsid w:val="00BE259B"/>
    <w:rsid w:val="00C20506"/>
    <w:rsid w:val="00C46A2F"/>
    <w:rsid w:val="00C9300B"/>
    <w:rsid w:val="00C94182"/>
    <w:rsid w:val="00CC78C6"/>
    <w:rsid w:val="00D0226F"/>
    <w:rsid w:val="00D620FA"/>
    <w:rsid w:val="00D82CC7"/>
    <w:rsid w:val="00D8689F"/>
    <w:rsid w:val="00DA5EE7"/>
    <w:rsid w:val="00DF3C9C"/>
    <w:rsid w:val="00DF6CBC"/>
    <w:rsid w:val="00E15C44"/>
    <w:rsid w:val="00E637BF"/>
    <w:rsid w:val="00E810A8"/>
    <w:rsid w:val="00F146AA"/>
    <w:rsid w:val="00F17816"/>
    <w:rsid w:val="00F618F3"/>
    <w:rsid w:val="00FA0343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38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paragraph" w:customStyle="1" w:styleId="5">
    <w:name w:val="5"/>
    <w:link w:val="Znakvelkreference"/>
    <w:uiPriority w:val="32"/>
    <w:rPr>
      <w:b/>
      <w:color w:val="93A299" w:themeColor="accent1"/>
      <w:u w:val="single"/>
    </w:rPr>
  </w:style>
  <w:style w:type="character" w:customStyle="1" w:styleId="Znakvelkreference">
    <w:name w:val="Znak velké reference"/>
    <w:basedOn w:val="Standardnpsmoodstavce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Znakmalreference"/>
    <w:uiPriority w:val="31"/>
    <w:rPr>
      <w:color w:val="000000" w:themeColor="text1"/>
      <w:u w:val="single"/>
    </w:rPr>
  </w:style>
  <w:style w:type="character" w:customStyle="1" w:styleId="Znakmalreference">
    <w:name w:val="Znak malé reference"/>
    <w:basedOn w:val="Standardnpsmoodstavce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Znaknzvuknihy"/>
    <w:uiPriority w:val="33"/>
    <w:rPr>
      <w:rFonts w:asciiTheme="majorHAnsi" w:hAnsiTheme="majorHAnsi"/>
      <w:b/>
      <w:i/>
      <w:color w:val="786C71" w:themeColor="accent6"/>
    </w:rPr>
  </w:style>
  <w:style w:type="character" w:customStyle="1" w:styleId="Znaknzvuknihy">
    <w:name w:val="Znak názvu knihy"/>
    <w:basedOn w:val="Standardnpsmoodstavce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Znakvelkhodrazu"/>
    <w:uiPriority w:val="21"/>
    <w:rPr>
      <w:b/>
      <w:i/>
      <w:color w:val="B5AE53" w:themeColor="accent3"/>
    </w:rPr>
  </w:style>
  <w:style w:type="character" w:customStyle="1" w:styleId="Znakvelkhodrazu">
    <w:name w:val="Znak velkého důrazu"/>
    <w:basedOn w:val="Standardnpsmoodstavce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Znakmalhodrazu"/>
    <w:uiPriority w:val="19"/>
    <w:rPr>
      <w:i/>
      <w:color w:val="000000" w:themeColor="text1"/>
    </w:rPr>
  </w:style>
  <w:style w:type="character" w:customStyle="1" w:styleId="Znakmalhodrazu">
    <w:name w:val="Znak malého důrazu"/>
    <w:basedOn w:val="Standardnpsmoodstavce"/>
    <w:link w:val="1"/>
    <w:uiPriority w:val="19"/>
    <w:rPr>
      <w:rFonts w:cs="Times New Roman"/>
      <w:i/>
      <w:color w:val="auto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auto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auto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auto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Textvbloku">
    <w:name w:val="Block Text"/>
    <w:aliases w:val="Blokový citát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Seznamsodrkami">
    <w:name w:val="List Bullet"/>
    <w:basedOn w:val="Normln"/>
    <w:uiPriority w:val="6"/>
    <w:unhideWhenUsed/>
    <w:pPr>
      <w:numPr>
        <w:numId w:val="16"/>
      </w:numPr>
      <w:spacing w:after="0"/>
      <w:contextualSpacing/>
    </w:pPr>
  </w:style>
  <w:style w:type="paragraph" w:styleId="Seznamsodrkami2">
    <w:name w:val="List Bullet 2"/>
    <w:basedOn w:val="Normln"/>
    <w:uiPriority w:val="6"/>
    <w:unhideWhenUsed/>
    <w:pPr>
      <w:numPr>
        <w:numId w:val="17"/>
      </w:numPr>
      <w:spacing w:after="0"/>
    </w:pPr>
  </w:style>
  <w:style w:type="paragraph" w:styleId="Seznamsodrkami3">
    <w:name w:val="List Bullet 3"/>
    <w:basedOn w:val="Normln"/>
    <w:uiPriority w:val="6"/>
    <w:unhideWhenUsed/>
    <w:pPr>
      <w:numPr>
        <w:numId w:val="18"/>
      </w:numPr>
      <w:spacing w:after="0"/>
    </w:pPr>
  </w:style>
  <w:style w:type="paragraph" w:styleId="Seznamsodrkami4">
    <w:name w:val="List Bullet 4"/>
    <w:basedOn w:val="Normln"/>
    <w:uiPriority w:val="6"/>
    <w:unhideWhenUsed/>
    <w:pPr>
      <w:numPr>
        <w:numId w:val="19"/>
      </w:numPr>
      <w:spacing w:after="0"/>
    </w:pPr>
  </w:style>
  <w:style w:type="paragraph" w:styleId="Seznamsodrkami5">
    <w:name w:val="List Bullet 5"/>
    <w:basedOn w:val="Normln"/>
    <w:uiPriority w:val="6"/>
    <w:unhideWhenUsed/>
    <w:pPr>
      <w:numPr>
        <w:numId w:val="20"/>
      </w:numPr>
      <w:spacing w:after="0"/>
    </w:p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semiHidden/>
    <w:unhideWhenUsed/>
    <w:rPr>
      <w:color w:val="auto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customStyle="1" w:styleId="Maldraz">
    <w:name w:val="Malý důraz"/>
    <w:basedOn w:val="Standardnpsmoodstavce"/>
    <w:uiPriority w:val="19"/>
    <w:qFormat/>
    <w:rPr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Pr>
      <w:smallCaps/>
      <w:color w:val="auto"/>
      <w:u w:val="single"/>
    </w:rPr>
  </w:style>
  <w:style w:type="paragraph" w:styleId="Zvr">
    <w:name w:val="Closing"/>
    <w:basedOn w:val="Normln"/>
    <w:link w:val="ZvrChar"/>
    <w:uiPriority w:val="5"/>
    <w:unhideWhenUsed/>
    <w:pPr>
      <w:spacing w:before="480" w:after="960"/>
      <w:contextualSpacing/>
    </w:pPr>
  </w:style>
  <w:style w:type="character" w:customStyle="1" w:styleId="ZvrChar">
    <w:name w:val="Závěr Char"/>
    <w:basedOn w:val="Standardnpsmoodstavce"/>
    <w:link w:val="Zvr"/>
    <w:uiPriority w:val="5"/>
    <w:rPr>
      <w:rFonts w:cs="Times New Roman"/>
      <w:color w:val="auto"/>
      <w:szCs w:val="20"/>
    </w:rPr>
  </w:style>
  <w:style w:type="paragraph" w:customStyle="1" w:styleId="Adresapjemce">
    <w:name w:val="Adresa příjemce"/>
    <w:basedOn w:val="Bezmezer"/>
    <w:link w:val="Znakadresypjemce"/>
    <w:uiPriority w:val="3"/>
    <w:qFormat/>
    <w:pPr>
      <w:spacing w:after="360"/>
      <w:contextualSpacing/>
    </w:pPr>
  </w:style>
  <w:style w:type="paragraph" w:styleId="Osloven">
    <w:name w:val="Salutation"/>
    <w:basedOn w:val="Bezmezer"/>
    <w:next w:val="Normln"/>
    <w:link w:val="Oslove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OslovenChar">
    <w:name w:val="Oslovení Char"/>
    <w:basedOn w:val="Standardnpsmoodstavce"/>
    <w:link w:val="Osloven"/>
    <w:uiPriority w:val="4"/>
    <w:rPr>
      <w:rFonts w:cs="Times New Roman"/>
      <w:b/>
      <w:color w:val="auto"/>
      <w:szCs w:val="20"/>
    </w:rPr>
  </w:style>
  <w:style w:type="paragraph" w:customStyle="1" w:styleId="Adresaodeslatele">
    <w:name w:val="Adresa odesílatele"/>
    <w:basedOn w:val="Bezmezer"/>
    <w:pPr>
      <w:contextualSpacing/>
    </w:pPr>
    <w:rPr>
      <w:color w:val="93A299" w:themeColor="accent1"/>
      <w:sz w:val="18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cs="Times New Roman"/>
      <w:color w:val="auto"/>
      <w:szCs w:val="20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pPr>
      <w:contextualSpacing/>
    </w:pPr>
  </w:style>
  <w:style w:type="character" w:customStyle="1" w:styleId="PodpisChar">
    <w:name w:val="Podpis Char"/>
    <w:basedOn w:val="Standardnpsmoodstavce"/>
    <w:link w:val="Podpis"/>
    <w:uiPriority w:val="99"/>
    <w:rPr>
      <w:rFonts w:cs="Times New Roman"/>
      <w:color w:val="auto"/>
      <w:szCs w:val="20"/>
    </w:rPr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Textdata">
    <w:name w:val="Text data"/>
    <w:basedOn w:val="Normln"/>
    <w:uiPriority w:val="35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14:ligatures w14:val="standardContextual"/>
      <w14:cntxtAlt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Znakadresypjemce">
    <w:name w:val="Znak adresy příjemce"/>
    <w:basedOn w:val="Standardnpsmoodstavce"/>
    <w:link w:val="Adresapjemce"/>
    <w:uiPriority w:val="5"/>
    <w:locked/>
  </w:style>
  <w:style w:type="paragraph" w:customStyle="1" w:styleId="Zhlavoddlu">
    <w:name w:val="Záhlaví oddílu"/>
    <w:basedOn w:val="Normln"/>
    <w:next w:val="Normln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Jmnoapjmen">
    <w:name w:val="Jméno a příjmení"/>
    <w:basedOn w:val="Titul"/>
    <w:next w:val="Normln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  <w:style w:type="numbering" w:customStyle="1" w:styleId="WWNum17">
    <w:name w:val="WWNum17"/>
    <w:basedOn w:val="Bezseznamu"/>
    <w:rsid w:val="00182352"/>
    <w:pPr>
      <w:numPr>
        <w:numId w:val="21"/>
      </w:numPr>
    </w:pPr>
  </w:style>
  <w:style w:type="paragraph" w:customStyle="1" w:styleId="Styl">
    <w:name w:val="Styl"/>
    <w:rsid w:val="00B97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ulka1">
    <w:name w:val="Tabulka1"/>
    <w:basedOn w:val="Normln"/>
    <w:link w:val="Tabulka1Char"/>
    <w:qFormat/>
    <w:rsid w:val="00B97102"/>
    <w:pPr>
      <w:suppressAutoHyphens/>
      <w:spacing w:before="40" w:after="40" w:line="240" w:lineRule="auto"/>
      <w:jc w:val="both"/>
    </w:pPr>
    <w:rPr>
      <w:rFonts w:eastAsia="Times New Roman" w:cs="Arial"/>
      <w:szCs w:val="20"/>
      <w:lang w:eastAsia="ar-SA"/>
    </w:rPr>
  </w:style>
  <w:style w:type="character" w:customStyle="1" w:styleId="Tabulka1Char">
    <w:name w:val="Tabulka1 Char"/>
    <w:basedOn w:val="Standardnpsmoodstavce"/>
    <w:link w:val="Tabulka1"/>
    <w:rsid w:val="00B97102"/>
    <w:rPr>
      <w:rFonts w:eastAsia="Times New Roman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paragraph" w:customStyle="1" w:styleId="5">
    <w:name w:val="5"/>
    <w:link w:val="Znakvelkreference"/>
    <w:uiPriority w:val="32"/>
    <w:rPr>
      <w:b/>
      <w:color w:val="93A299" w:themeColor="accent1"/>
      <w:u w:val="single"/>
    </w:rPr>
  </w:style>
  <w:style w:type="character" w:customStyle="1" w:styleId="Znakvelkreference">
    <w:name w:val="Znak velké reference"/>
    <w:basedOn w:val="Standardnpsmoodstavce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Znakmalreference"/>
    <w:uiPriority w:val="31"/>
    <w:rPr>
      <w:color w:val="000000" w:themeColor="text1"/>
      <w:u w:val="single"/>
    </w:rPr>
  </w:style>
  <w:style w:type="character" w:customStyle="1" w:styleId="Znakmalreference">
    <w:name w:val="Znak malé reference"/>
    <w:basedOn w:val="Standardnpsmoodstavce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Znaknzvuknihy"/>
    <w:uiPriority w:val="33"/>
    <w:rPr>
      <w:rFonts w:asciiTheme="majorHAnsi" w:hAnsiTheme="majorHAnsi"/>
      <w:b/>
      <w:i/>
      <w:color w:val="786C71" w:themeColor="accent6"/>
    </w:rPr>
  </w:style>
  <w:style w:type="character" w:customStyle="1" w:styleId="Znaknzvuknihy">
    <w:name w:val="Znak názvu knihy"/>
    <w:basedOn w:val="Standardnpsmoodstavce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Znakvelkhodrazu"/>
    <w:uiPriority w:val="21"/>
    <w:rPr>
      <w:b/>
      <w:i/>
      <w:color w:val="B5AE53" w:themeColor="accent3"/>
    </w:rPr>
  </w:style>
  <w:style w:type="character" w:customStyle="1" w:styleId="Znakvelkhodrazu">
    <w:name w:val="Znak velkého důrazu"/>
    <w:basedOn w:val="Standardnpsmoodstavce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Znakmalhodrazu"/>
    <w:uiPriority w:val="19"/>
    <w:rPr>
      <w:i/>
      <w:color w:val="000000" w:themeColor="text1"/>
    </w:rPr>
  </w:style>
  <w:style w:type="character" w:customStyle="1" w:styleId="Znakmalhodrazu">
    <w:name w:val="Znak malého důrazu"/>
    <w:basedOn w:val="Standardnpsmoodstavce"/>
    <w:link w:val="1"/>
    <w:uiPriority w:val="19"/>
    <w:rPr>
      <w:rFonts w:cs="Times New Roman"/>
      <w:i/>
      <w:color w:val="auto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auto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auto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auto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Textvbloku">
    <w:name w:val="Block Text"/>
    <w:aliases w:val="Blokový citát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Seznamsodrkami">
    <w:name w:val="List Bullet"/>
    <w:basedOn w:val="Normln"/>
    <w:uiPriority w:val="6"/>
    <w:unhideWhenUsed/>
    <w:pPr>
      <w:numPr>
        <w:numId w:val="16"/>
      </w:numPr>
      <w:spacing w:after="0"/>
      <w:contextualSpacing/>
    </w:pPr>
  </w:style>
  <w:style w:type="paragraph" w:styleId="Seznamsodrkami2">
    <w:name w:val="List Bullet 2"/>
    <w:basedOn w:val="Normln"/>
    <w:uiPriority w:val="6"/>
    <w:unhideWhenUsed/>
    <w:pPr>
      <w:numPr>
        <w:numId w:val="17"/>
      </w:numPr>
      <w:spacing w:after="0"/>
    </w:pPr>
  </w:style>
  <w:style w:type="paragraph" w:styleId="Seznamsodrkami3">
    <w:name w:val="List Bullet 3"/>
    <w:basedOn w:val="Normln"/>
    <w:uiPriority w:val="6"/>
    <w:unhideWhenUsed/>
    <w:pPr>
      <w:numPr>
        <w:numId w:val="18"/>
      </w:numPr>
      <w:spacing w:after="0"/>
    </w:pPr>
  </w:style>
  <w:style w:type="paragraph" w:styleId="Seznamsodrkami4">
    <w:name w:val="List Bullet 4"/>
    <w:basedOn w:val="Normln"/>
    <w:uiPriority w:val="6"/>
    <w:unhideWhenUsed/>
    <w:pPr>
      <w:numPr>
        <w:numId w:val="19"/>
      </w:numPr>
      <w:spacing w:after="0"/>
    </w:pPr>
  </w:style>
  <w:style w:type="paragraph" w:styleId="Seznamsodrkami5">
    <w:name w:val="List Bullet 5"/>
    <w:basedOn w:val="Normln"/>
    <w:uiPriority w:val="6"/>
    <w:unhideWhenUsed/>
    <w:pPr>
      <w:numPr>
        <w:numId w:val="20"/>
      </w:numPr>
      <w:spacing w:after="0"/>
    </w:p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semiHidden/>
    <w:unhideWhenUsed/>
    <w:rPr>
      <w:color w:val="auto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customStyle="1" w:styleId="Maldraz">
    <w:name w:val="Malý důraz"/>
    <w:basedOn w:val="Standardnpsmoodstavce"/>
    <w:uiPriority w:val="19"/>
    <w:qFormat/>
    <w:rPr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Pr>
      <w:smallCaps/>
      <w:color w:val="auto"/>
      <w:u w:val="single"/>
    </w:rPr>
  </w:style>
  <w:style w:type="paragraph" w:styleId="Zvr">
    <w:name w:val="Closing"/>
    <w:basedOn w:val="Normln"/>
    <w:link w:val="ZvrChar"/>
    <w:uiPriority w:val="5"/>
    <w:unhideWhenUsed/>
    <w:pPr>
      <w:spacing w:before="480" w:after="960"/>
      <w:contextualSpacing/>
    </w:pPr>
  </w:style>
  <w:style w:type="character" w:customStyle="1" w:styleId="ZvrChar">
    <w:name w:val="Závěr Char"/>
    <w:basedOn w:val="Standardnpsmoodstavce"/>
    <w:link w:val="Zvr"/>
    <w:uiPriority w:val="5"/>
    <w:rPr>
      <w:rFonts w:cs="Times New Roman"/>
      <w:color w:val="auto"/>
      <w:szCs w:val="20"/>
    </w:rPr>
  </w:style>
  <w:style w:type="paragraph" w:customStyle="1" w:styleId="Adresapjemce">
    <w:name w:val="Adresa příjemce"/>
    <w:basedOn w:val="Bezmezer"/>
    <w:link w:val="Znakadresypjemce"/>
    <w:uiPriority w:val="3"/>
    <w:qFormat/>
    <w:pPr>
      <w:spacing w:after="360"/>
      <w:contextualSpacing/>
    </w:pPr>
  </w:style>
  <w:style w:type="paragraph" w:styleId="Osloven">
    <w:name w:val="Salutation"/>
    <w:basedOn w:val="Bezmezer"/>
    <w:next w:val="Normln"/>
    <w:link w:val="Oslove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OslovenChar">
    <w:name w:val="Oslovení Char"/>
    <w:basedOn w:val="Standardnpsmoodstavce"/>
    <w:link w:val="Osloven"/>
    <w:uiPriority w:val="4"/>
    <w:rPr>
      <w:rFonts w:cs="Times New Roman"/>
      <w:b/>
      <w:color w:val="auto"/>
      <w:szCs w:val="20"/>
    </w:rPr>
  </w:style>
  <w:style w:type="paragraph" w:customStyle="1" w:styleId="Adresaodeslatele">
    <w:name w:val="Adresa odesílatele"/>
    <w:basedOn w:val="Bezmezer"/>
    <w:pPr>
      <w:contextualSpacing/>
    </w:pPr>
    <w:rPr>
      <w:color w:val="93A299" w:themeColor="accent1"/>
      <w:sz w:val="18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cs="Times New Roman"/>
      <w:color w:val="auto"/>
      <w:szCs w:val="20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pPr>
      <w:contextualSpacing/>
    </w:pPr>
  </w:style>
  <w:style w:type="character" w:customStyle="1" w:styleId="PodpisChar">
    <w:name w:val="Podpis Char"/>
    <w:basedOn w:val="Standardnpsmoodstavce"/>
    <w:link w:val="Podpis"/>
    <w:uiPriority w:val="99"/>
    <w:rPr>
      <w:rFonts w:cs="Times New Roman"/>
      <w:color w:val="auto"/>
      <w:szCs w:val="20"/>
    </w:rPr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Textdata">
    <w:name w:val="Text data"/>
    <w:basedOn w:val="Normln"/>
    <w:uiPriority w:val="35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14:ligatures w14:val="standardContextual"/>
      <w14:cntxtAlt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Znakadresypjemce">
    <w:name w:val="Znak adresy příjemce"/>
    <w:basedOn w:val="Standardnpsmoodstavce"/>
    <w:link w:val="Adresapjemce"/>
    <w:uiPriority w:val="5"/>
    <w:locked/>
  </w:style>
  <w:style w:type="paragraph" w:customStyle="1" w:styleId="Zhlavoddlu">
    <w:name w:val="Záhlaví oddílu"/>
    <w:basedOn w:val="Normln"/>
    <w:next w:val="Normln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Jmnoapjmen">
    <w:name w:val="Jméno a příjmení"/>
    <w:basedOn w:val="Titul"/>
    <w:next w:val="Normln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  <w:style w:type="numbering" w:customStyle="1" w:styleId="WWNum17">
    <w:name w:val="WWNum17"/>
    <w:basedOn w:val="Bezseznamu"/>
    <w:rsid w:val="00182352"/>
    <w:pPr>
      <w:numPr>
        <w:numId w:val="21"/>
      </w:numPr>
    </w:pPr>
  </w:style>
  <w:style w:type="paragraph" w:customStyle="1" w:styleId="Styl">
    <w:name w:val="Styl"/>
    <w:rsid w:val="00B97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ulka1">
    <w:name w:val="Tabulka1"/>
    <w:basedOn w:val="Normln"/>
    <w:link w:val="Tabulka1Char"/>
    <w:qFormat/>
    <w:rsid w:val="00B97102"/>
    <w:pPr>
      <w:suppressAutoHyphens/>
      <w:spacing w:before="40" w:after="40" w:line="240" w:lineRule="auto"/>
      <w:jc w:val="both"/>
    </w:pPr>
    <w:rPr>
      <w:rFonts w:eastAsia="Times New Roman" w:cs="Arial"/>
      <w:szCs w:val="20"/>
      <w:lang w:eastAsia="ar-SA"/>
    </w:rPr>
  </w:style>
  <w:style w:type="character" w:customStyle="1" w:styleId="Tabulka1Char">
    <w:name w:val="Tabulka1 Char"/>
    <w:basedOn w:val="Standardnpsmoodstavce"/>
    <w:link w:val="Tabulka1"/>
    <w:rsid w:val="00B97102"/>
    <w:rPr>
      <w:rFonts w:eastAsia="Times New Roman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Apothecar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B3BCEA993E474FA800C88CD66D4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A217D-43F1-486B-822C-499C43A8AA38}"/>
      </w:docPartPr>
      <w:docPartBody>
        <w:p w:rsidR="00F17B11" w:rsidRDefault="00B54A80">
          <w:pPr>
            <w:pStyle w:val="F4B3BCEA993E474FA800C88CD66D4073"/>
          </w:pPr>
          <w:r>
            <w:rPr>
              <w:caps/>
              <w:color w:val="FFFFFF" w:themeColor="background1"/>
              <w:sz w:val="18"/>
              <w:szCs w:val="18"/>
            </w:rPr>
            <w:t>[ZADEJTE ADRESU SPOLEČNOSTI ODESÍLATELE.]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80"/>
    <w:rsid w:val="00045557"/>
    <w:rsid w:val="001D596A"/>
    <w:rsid w:val="00217AF9"/>
    <w:rsid w:val="002D07C7"/>
    <w:rsid w:val="003F1BCF"/>
    <w:rsid w:val="00416D03"/>
    <w:rsid w:val="0054658D"/>
    <w:rsid w:val="005618BA"/>
    <w:rsid w:val="006376F2"/>
    <w:rsid w:val="0064034E"/>
    <w:rsid w:val="006B53DB"/>
    <w:rsid w:val="006E4B09"/>
    <w:rsid w:val="00884BF9"/>
    <w:rsid w:val="009A4482"/>
    <w:rsid w:val="00A857A0"/>
    <w:rsid w:val="00B0283D"/>
    <w:rsid w:val="00B54A80"/>
    <w:rsid w:val="00B81DBD"/>
    <w:rsid w:val="00C01FDA"/>
    <w:rsid w:val="00C96DC8"/>
    <w:rsid w:val="00D50CCD"/>
    <w:rsid w:val="00D90B4F"/>
    <w:rsid w:val="00DA25CE"/>
    <w:rsid w:val="00E83FBF"/>
    <w:rsid w:val="00F1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4B3BCEA993E474FA800C88CD66D4073">
    <w:name w:val="F4B3BCEA993E474FA800C88CD66D4073"/>
  </w:style>
  <w:style w:type="character" w:styleId="Zstupntext">
    <w:name w:val="Placeholder Text"/>
    <w:basedOn w:val="Standardnpsmoodstavce"/>
    <w:uiPriority w:val="9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4B3BCEA993E474FA800C88CD66D4073">
    <w:name w:val="F4B3BCEA993E474FA800C88CD66D4073"/>
  </w:style>
  <w:style w:type="character" w:styleId="Zstupntext">
    <w:name w:val="Placeholder Text"/>
    <w:basedOn w:val="Standardnpsmoodstavce"/>
    <w:uiPriority w:val="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2016-08-17T00:00:00</PublishDate>
  <Abstract/>
  <CompanyAddress>Francouzská 149     Holýšov 345 62    +420739187307    polak@MPTECHNIK.cz     MPTECHNIK.cz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3CFCFC-2453-45F3-9B17-EB84E5F1A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3CD61FB4-8FC0-4DD5-ABAE-C768B298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ApothecaryMergeLetter</Template>
  <TotalTime>11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keywords/>
  <cp:lastModifiedBy>Ing. Petr Stehlík</cp:lastModifiedBy>
  <cp:revision>3</cp:revision>
  <cp:lastPrinted>2019-06-10T12:44:00Z</cp:lastPrinted>
  <dcterms:created xsi:type="dcterms:W3CDTF">2021-01-22T11:03:00Z</dcterms:created>
  <dcterms:modified xsi:type="dcterms:W3CDTF">2021-03-18T09:28:00Z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