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E0" w:rsidRPr="003F4C1E" w:rsidRDefault="00BC41E0" w:rsidP="00BC41E0">
      <w:pPr>
        <w:spacing w:line="320" w:lineRule="atLeast"/>
      </w:pPr>
      <w:r w:rsidRPr="003F4C1E">
        <w:t>Níže uvedeného dne, měsíce a roku následující smluvní strany:</w:t>
      </w:r>
    </w:p>
    <w:p w:rsidR="00BC41E0" w:rsidRPr="003F4C1E" w:rsidRDefault="00BC41E0" w:rsidP="00BC41E0">
      <w:pPr>
        <w:spacing w:line="320" w:lineRule="atLeas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0"/>
      </w:tblGrid>
      <w:tr w:rsidR="00BC41E0" w:rsidRPr="003F4C1E" w:rsidTr="002A7039">
        <w:tc>
          <w:tcPr>
            <w:tcW w:w="9210" w:type="dxa"/>
            <w:shd w:val="clear" w:color="auto" w:fill="auto"/>
          </w:tcPr>
          <w:p w:rsidR="00BC41E0" w:rsidRPr="003F4C1E" w:rsidRDefault="00BC41E0" w:rsidP="002A7039">
            <w:pPr>
              <w:snapToGrid w:val="0"/>
              <w:spacing w:line="320" w:lineRule="atLeast"/>
            </w:pPr>
            <w:r w:rsidRPr="003F4C1E">
              <w:t>Na straně jedné:</w:t>
            </w:r>
          </w:p>
          <w:p w:rsidR="00BC41E0" w:rsidRPr="003F4C1E" w:rsidRDefault="00BC41E0" w:rsidP="002A7039">
            <w:pPr>
              <w:spacing w:line="320" w:lineRule="atLeast"/>
            </w:pPr>
          </w:p>
        </w:tc>
      </w:tr>
      <w:tr w:rsidR="00BC41E0" w:rsidRPr="003F4C1E" w:rsidTr="002A7039">
        <w:tc>
          <w:tcPr>
            <w:tcW w:w="9210" w:type="dxa"/>
            <w:shd w:val="clear" w:color="auto" w:fill="auto"/>
          </w:tcPr>
          <w:p w:rsidR="00BC41E0" w:rsidRPr="003F4C1E" w:rsidRDefault="00BC41E0" w:rsidP="009C6612">
            <w:pPr>
              <w:snapToGrid w:val="0"/>
              <w:spacing w:line="320" w:lineRule="atLeast"/>
              <w:jc w:val="both"/>
            </w:pPr>
            <w:bookmarkStart w:id="0" w:name="Text6"/>
            <w:r w:rsidRPr="002A5599">
              <w:rPr>
                <w:rStyle w:val="platne"/>
                <w:b/>
              </w:rPr>
              <w:t>AMÁDEUS REAL, a.s.</w:t>
            </w:r>
            <w:r w:rsidRPr="003F4C1E">
              <w:rPr>
                <w:rStyle w:val="platne"/>
              </w:rPr>
              <w:t xml:space="preserve">, </w:t>
            </w:r>
            <w:r w:rsidRPr="003F4C1E">
              <w:t>se sídlem Dlouhá 13, PSČ: 116 78, Praha 1, IČ: 272 41 131, DIČ: CZ 272 41 131, zapsaná v obchodním rejstříku vedeném Městským soudem v Praze, oddíl B, vložka 9932, zastoupená panem Václavem Klánem</w:t>
            </w:r>
            <w:r>
              <w:t>, statutárním ředitelem</w:t>
            </w:r>
            <w:r w:rsidRPr="003F4C1E">
              <w:t xml:space="preserve">, bankovní spojení </w:t>
            </w:r>
            <w:r w:rsidRPr="003F4C1E">
              <w:br w:type="textWrapping" w:clear="all"/>
            </w:r>
            <w:proofErr w:type="spellStart"/>
            <w:proofErr w:type="gramStart"/>
            <w:r w:rsidRPr="00A21EA1">
              <w:t>č.ú</w:t>
            </w:r>
            <w:proofErr w:type="spellEnd"/>
            <w:r w:rsidRPr="00A21EA1">
              <w:t>.</w:t>
            </w:r>
            <w:r w:rsidRPr="003F4C1E">
              <w:t xml:space="preserve"> </w:t>
            </w:r>
            <w:proofErr w:type="gramEnd"/>
            <w:r w:rsidR="003C41F5">
              <w:rPr>
                <w:b/>
                <w:highlight w:val="black"/>
              </w:rPr>
              <w:t>xxxxxxxxxx</w:t>
            </w:r>
            <w:bookmarkStart w:id="1" w:name="_GoBack"/>
            <w:bookmarkEnd w:id="1"/>
            <w:r>
              <w:t xml:space="preserve">, vedený u </w:t>
            </w:r>
            <w:proofErr w:type="spellStart"/>
            <w:r w:rsidR="003C41F5">
              <w:rPr>
                <w:b/>
                <w:highlight w:val="black"/>
              </w:rPr>
              <w:t>xxxxxxxxxx</w:t>
            </w:r>
            <w:proofErr w:type="spellEnd"/>
            <w:r w:rsidRPr="003F4C1E">
              <w:t xml:space="preserve"> (dále jen „</w:t>
            </w:r>
            <w:r w:rsidRPr="003F4C1E">
              <w:rPr>
                <w:b/>
              </w:rPr>
              <w:t>Pronajímatel</w:t>
            </w:r>
            <w:r w:rsidRPr="003F4C1E">
              <w:t>“)</w:t>
            </w:r>
            <w:bookmarkEnd w:id="0"/>
          </w:p>
          <w:p w:rsidR="00BC41E0" w:rsidRPr="003F4C1E" w:rsidRDefault="00BC41E0" w:rsidP="009C6612">
            <w:pPr>
              <w:spacing w:line="320" w:lineRule="atLeast"/>
              <w:jc w:val="both"/>
            </w:pPr>
          </w:p>
        </w:tc>
      </w:tr>
      <w:tr w:rsidR="00BC41E0" w:rsidRPr="003F4C1E" w:rsidTr="002A7039">
        <w:tc>
          <w:tcPr>
            <w:tcW w:w="9210" w:type="dxa"/>
            <w:shd w:val="clear" w:color="auto" w:fill="auto"/>
          </w:tcPr>
          <w:p w:rsidR="00BC41E0" w:rsidRPr="003F4C1E" w:rsidRDefault="00BC41E0" w:rsidP="009C6612">
            <w:pPr>
              <w:snapToGrid w:val="0"/>
              <w:spacing w:line="320" w:lineRule="atLeast"/>
              <w:jc w:val="both"/>
            </w:pPr>
            <w:r w:rsidRPr="003F4C1E">
              <w:t>a na straně druhé:</w:t>
            </w:r>
          </w:p>
        </w:tc>
      </w:tr>
      <w:tr w:rsidR="00BC41E0" w:rsidRPr="003F4C1E" w:rsidTr="002A7039">
        <w:tc>
          <w:tcPr>
            <w:tcW w:w="9210" w:type="dxa"/>
            <w:shd w:val="clear" w:color="auto" w:fill="auto"/>
          </w:tcPr>
          <w:p w:rsidR="00BC41E0" w:rsidRPr="003F4C1E" w:rsidRDefault="00BC41E0" w:rsidP="009C6612">
            <w:pPr>
              <w:snapToGrid w:val="0"/>
              <w:spacing w:line="320" w:lineRule="atLeast"/>
              <w:jc w:val="both"/>
            </w:pPr>
          </w:p>
          <w:p w:rsidR="009C6612" w:rsidRPr="00B11C1F" w:rsidRDefault="009C6612" w:rsidP="009C6612">
            <w:pPr>
              <w:ind w:right="-143"/>
              <w:jc w:val="both"/>
              <w:rPr>
                <w:color w:val="FF0000"/>
              </w:rPr>
            </w:pPr>
            <w:r w:rsidRPr="00082234">
              <w:rPr>
                <w:b/>
              </w:rPr>
              <w:t>Městská knihovna v Praze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IČ:</w:t>
            </w:r>
            <w:r>
              <w:rPr>
                <w:b/>
              </w:rPr>
              <w:t xml:space="preserve"> </w:t>
            </w:r>
            <w:r>
              <w:t>00064467, DIČ: CZ00064467,</w:t>
            </w:r>
            <w:r>
              <w:rPr>
                <w:color w:val="FF0000"/>
              </w:rPr>
              <w:t xml:space="preserve"> </w:t>
            </w:r>
            <w:r>
              <w:t>se sídlem Mariánské nám. 1, Praha 1</w:t>
            </w:r>
            <w:r>
              <w:rPr>
                <w:color w:val="000000"/>
              </w:rPr>
              <w:t xml:space="preserve">, </w:t>
            </w:r>
            <w:r w:rsidR="002A7039" w:rsidRPr="00FA31A5">
              <w:rPr>
                <w:color w:val="000000" w:themeColor="text1"/>
              </w:rPr>
              <w:t>zastoupena</w:t>
            </w:r>
            <w:r w:rsidRPr="00FA31A5">
              <w:rPr>
                <w:color w:val="000000" w:themeColor="text1"/>
              </w:rPr>
              <w:t xml:space="preserve"> RNDr. Tomáš</w:t>
            </w:r>
            <w:r w:rsidR="002A7039" w:rsidRPr="00FA31A5">
              <w:rPr>
                <w:color w:val="000000" w:themeColor="text1"/>
              </w:rPr>
              <w:t>em</w:t>
            </w:r>
            <w:r w:rsidRPr="00FA31A5">
              <w:rPr>
                <w:color w:val="000000" w:themeColor="text1"/>
              </w:rPr>
              <w:t xml:space="preserve"> Řehák</w:t>
            </w:r>
            <w:r w:rsidR="002A7039" w:rsidRPr="00FA31A5">
              <w:rPr>
                <w:color w:val="000000" w:themeColor="text1"/>
              </w:rPr>
              <w:t>em</w:t>
            </w:r>
            <w:r w:rsidRPr="00FA31A5">
              <w:rPr>
                <w:color w:val="000000" w:themeColor="text1"/>
              </w:rPr>
              <w:t>, ředitel</w:t>
            </w:r>
            <w:r w:rsidR="002A7039" w:rsidRPr="00FA31A5">
              <w:rPr>
                <w:color w:val="000000" w:themeColor="text1"/>
              </w:rPr>
              <w:t>em</w:t>
            </w:r>
            <w:r w:rsidRPr="00FA31A5">
              <w:rPr>
                <w:color w:val="000000" w:themeColor="text1"/>
              </w:rPr>
              <w:t>, (dále jen „</w:t>
            </w:r>
            <w:r w:rsidRPr="00FA31A5">
              <w:rPr>
                <w:b/>
                <w:color w:val="000000" w:themeColor="text1"/>
              </w:rPr>
              <w:t>Nájemce</w:t>
            </w:r>
            <w:r w:rsidRPr="00FA31A5">
              <w:rPr>
                <w:color w:val="000000" w:themeColor="text1"/>
              </w:rPr>
              <w:t>“)</w:t>
            </w:r>
            <w:r w:rsidR="00FA31A5">
              <w:rPr>
                <w:color w:val="000000" w:themeColor="text1"/>
              </w:rPr>
              <w:t>,</w:t>
            </w:r>
            <w:r w:rsidR="00B11C1F" w:rsidRPr="00FA31A5">
              <w:rPr>
                <w:color w:val="000000" w:themeColor="text1"/>
              </w:rPr>
              <w:t xml:space="preserve"> jednající</w:t>
            </w:r>
            <w:r w:rsidR="00FA31A5">
              <w:rPr>
                <w:color w:val="000000" w:themeColor="text1"/>
              </w:rPr>
              <w:t xml:space="preserve"> paní </w:t>
            </w:r>
            <w:r w:rsidR="00B11C1F" w:rsidRPr="00FA31A5">
              <w:rPr>
                <w:color w:val="000000" w:themeColor="text1"/>
              </w:rPr>
              <w:t xml:space="preserve"> Ing. Libuší Matyášovou, vedoucí ekonomicko-správního odboru</w:t>
            </w:r>
            <w:r w:rsidR="00FA31A5" w:rsidRPr="00FA31A5">
              <w:rPr>
                <w:color w:val="000000" w:themeColor="text1"/>
              </w:rPr>
              <w:t xml:space="preserve"> na základě jmenování do funkce ze dne </w:t>
            </w:r>
            <w:proofErr w:type="gramStart"/>
            <w:r w:rsidR="00FA31A5" w:rsidRPr="00FA31A5">
              <w:rPr>
                <w:color w:val="000000" w:themeColor="text1"/>
              </w:rPr>
              <w:t>1.1.2017</w:t>
            </w:r>
            <w:proofErr w:type="gramEnd"/>
            <w:r w:rsidR="00307FA6">
              <w:rPr>
                <w:color w:val="000000" w:themeColor="text1"/>
              </w:rPr>
              <w:t>, přílohou</w:t>
            </w:r>
          </w:p>
          <w:p w:rsidR="00BC41E0" w:rsidRPr="003F4C1E" w:rsidRDefault="00BC41E0" w:rsidP="009C6612">
            <w:pPr>
              <w:spacing w:line="320" w:lineRule="atLeast"/>
              <w:jc w:val="both"/>
            </w:pPr>
          </w:p>
        </w:tc>
      </w:tr>
      <w:tr w:rsidR="00BC41E0" w:rsidRPr="003F4C1E" w:rsidTr="002A7039">
        <w:tc>
          <w:tcPr>
            <w:tcW w:w="9210" w:type="dxa"/>
            <w:shd w:val="clear" w:color="auto" w:fill="auto"/>
          </w:tcPr>
          <w:p w:rsidR="00BC41E0" w:rsidRPr="003F4C1E" w:rsidRDefault="00BC41E0" w:rsidP="002A7039">
            <w:pPr>
              <w:snapToGrid w:val="0"/>
              <w:spacing w:line="320" w:lineRule="atLeast"/>
            </w:pPr>
          </w:p>
        </w:tc>
      </w:tr>
      <w:tr w:rsidR="00BC41E0" w:rsidRPr="003F4C1E" w:rsidTr="002A7039">
        <w:tc>
          <w:tcPr>
            <w:tcW w:w="9210" w:type="dxa"/>
            <w:shd w:val="clear" w:color="auto" w:fill="auto"/>
          </w:tcPr>
          <w:p w:rsidR="00BC41E0" w:rsidRPr="003F4C1E" w:rsidRDefault="00BC41E0" w:rsidP="002A7039">
            <w:pPr>
              <w:snapToGrid w:val="0"/>
              <w:spacing w:line="320" w:lineRule="atLeast"/>
            </w:pPr>
          </w:p>
        </w:tc>
      </w:tr>
    </w:tbl>
    <w:p w:rsidR="007063AB" w:rsidRDefault="007063AB" w:rsidP="00185A5C"/>
    <w:p w:rsidR="004A6793" w:rsidRDefault="004A6793"/>
    <w:p w:rsidR="003909A9" w:rsidRDefault="003909A9" w:rsidP="003909A9">
      <w:pPr>
        <w:jc w:val="center"/>
        <w:rPr>
          <w:b/>
        </w:rPr>
      </w:pPr>
      <w:r>
        <w:rPr>
          <w:b/>
        </w:rPr>
        <w:t>uzavírají dnešního dne, měsíce a roku tento</w:t>
      </w:r>
    </w:p>
    <w:p w:rsidR="003909A9" w:rsidRDefault="003909A9" w:rsidP="00920169">
      <w:pPr>
        <w:rPr>
          <w:b/>
        </w:rPr>
      </w:pPr>
    </w:p>
    <w:p w:rsidR="003909A9" w:rsidRDefault="003909A9" w:rsidP="0039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917095">
        <w:rPr>
          <w:b/>
          <w:sz w:val="28"/>
          <w:szCs w:val="28"/>
        </w:rPr>
        <w:t>1</w:t>
      </w:r>
    </w:p>
    <w:p w:rsidR="00021CE2" w:rsidRDefault="00021CE2" w:rsidP="003909A9">
      <w:pPr>
        <w:jc w:val="center"/>
        <w:rPr>
          <w:b/>
          <w:sz w:val="28"/>
          <w:szCs w:val="28"/>
        </w:rPr>
      </w:pPr>
    </w:p>
    <w:p w:rsidR="00F20B80" w:rsidRDefault="009C6612" w:rsidP="00F20B80">
      <w:pPr>
        <w:ind w:left="708" w:right="-143" w:hanging="708"/>
        <w:jc w:val="both"/>
      </w:pPr>
      <w:r>
        <w:t>k Nájemní smlouvě na pronájem nebytových prostor s</w:t>
      </w:r>
      <w:r w:rsidR="00B11C1F">
        <w:t> </w:t>
      </w:r>
      <w:r w:rsidR="00F20B80" w:rsidRPr="00C017EA">
        <w:rPr>
          <w:b/>
        </w:rPr>
        <w:t>účinnost</w:t>
      </w:r>
      <w:r w:rsidR="00B11C1F">
        <w:rPr>
          <w:b/>
        </w:rPr>
        <w:t xml:space="preserve">í </w:t>
      </w:r>
      <w:r w:rsidR="00F20B80" w:rsidRPr="00051032">
        <w:rPr>
          <w:b/>
        </w:rPr>
        <w:t>dne</w:t>
      </w:r>
      <w:r w:rsidR="00F20B80">
        <w:rPr>
          <w:b/>
        </w:rPr>
        <w:t>m 1.</w:t>
      </w:r>
      <w:r w:rsidR="00B11C1F">
        <w:rPr>
          <w:b/>
        </w:rPr>
        <w:t xml:space="preserve"> </w:t>
      </w:r>
      <w:r w:rsidR="00F20B80">
        <w:rPr>
          <w:b/>
        </w:rPr>
        <w:t>11.</w:t>
      </w:r>
      <w:r w:rsidR="00B11C1F">
        <w:rPr>
          <w:b/>
        </w:rPr>
        <w:t xml:space="preserve"> </w:t>
      </w:r>
      <w:r w:rsidR="00F20B80">
        <w:rPr>
          <w:b/>
        </w:rPr>
        <w:t>2011</w:t>
      </w:r>
      <w:r w:rsidR="00F20B80" w:rsidRPr="00051032">
        <w:t>.</w:t>
      </w:r>
    </w:p>
    <w:p w:rsidR="00F20B80" w:rsidRDefault="00F20B80" w:rsidP="00F20B80">
      <w:pPr>
        <w:ind w:left="708" w:right="-143" w:hanging="708"/>
        <w:jc w:val="both"/>
      </w:pPr>
    </w:p>
    <w:p w:rsidR="00C27A2F" w:rsidRPr="00021CE2" w:rsidRDefault="00C27A2F" w:rsidP="003909A9">
      <w:pPr>
        <w:jc w:val="center"/>
      </w:pPr>
    </w:p>
    <w:p w:rsidR="007C5986" w:rsidRDefault="007C5986" w:rsidP="00F56898">
      <w:pPr>
        <w:rPr>
          <w:b/>
        </w:rPr>
      </w:pPr>
    </w:p>
    <w:p w:rsidR="00967DC3" w:rsidRDefault="00967DC3" w:rsidP="00F56898">
      <w:pPr>
        <w:rPr>
          <w:b/>
        </w:rPr>
      </w:pPr>
    </w:p>
    <w:p w:rsidR="00B20953" w:rsidRDefault="00B20953" w:rsidP="00F56898">
      <w:pPr>
        <w:rPr>
          <w:b/>
        </w:rPr>
      </w:pPr>
    </w:p>
    <w:p w:rsidR="00E2647A" w:rsidRPr="00E2647A" w:rsidRDefault="00E2647A" w:rsidP="00E2647A">
      <w:pPr>
        <w:jc w:val="center"/>
        <w:rPr>
          <w:b/>
        </w:rPr>
      </w:pPr>
      <w:r>
        <w:rPr>
          <w:b/>
        </w:rPr>
        <w:t xml:space="preserve">Článek </w:t>
      </w:r>
      <w:r w:rsidR="00C73FDD">
        <w:rPr>
          <w:b/>
        </w:rPr>
        <w:t>1</w:t>
      </w:r>
    </w:p>
    <w:p w:rsidR="007542EA" w:rsidRDefault="007542EA" w:rsidP="002D5371">
      <w:pPr>
        <w:spacing w:line="276" w:lineRule="auto"/>
        <w:ind w:left="360"/>
      </w:pPr>
    </w:p>
    <w:p w:rsidR="00857D72" w:rsidRPr="00857D72" w:rsidRDefault="00857D72" w:rsidP="00C26826">
      <w:pPr>
        <w:spacing w:line="276" w:lineRule="auto"/>
      </w:pPr>
    </w:p>
    <w:p w:rsidR="007C5986" w:rsidRDefault="00BC0F05" w:rsidP="00021CE2">
      <w:pPr>
        <w:spacing w:line="276" w:lineRule="auto"/>
      </w:pPr>
      <w:r>
        <w:t>Předmětem tohoto D</w:t>
      </w:r>
      <w:r w:rsidR="003909A9">
        <w:t>odatku</w:t>
      </w:r>
      <w:r>
        <w:t xml:space="preserve"> č.</w:t>
      </w:r>
      <w:r w:rsidR="007C28B1">
        <w:t xml:space="preserve"> </w:t>
      </w:r>
      <w:r>
        <w:t>1</w:t>
      </w:r>
      <w:r w:rsidR="009039C1">
        <w:t xml:space="preserve"> </w:t>
      </w:r>
      <w:r>
        <w:t xml:space="preserve">je </w:t>
      </w:r>
      <w:r w:rsidR="00F20B80">
        <w:t>úprava</w:t>
      </w:r>
      <w:r w:rsidR="00B20953">
        <w:t xml:space="preserve"> </w:t>
      </w:r>
      <w:r w:rsidR="00BC41E0">
        <w:t xml:space="preserve">v čl. </w:t>
      </w:r>
      <w:r w:rsidR="00F20B80">
        <w:t>6</w:t>
      </w:r>
      <w:r w:rsidR="00B11C1F">
        <w:t>,</w:t>
      </w:r>
      <w:r w:rsidR="00F20B80">
        <w:t xml:space="preserve"> Platby na základě </w:t>
      </w:r>
      <w:r w:rsidR="00B11C1F">
        <w:t>S</w:t>
      </w:r>
      <w:r w:rsidR="00F20B80">
        <w:t>mlouvy odst. 6.3</w:t>
      </w:r>
    </w:p>
    <w:p w:rsidR="00B20953" w:rsidRDefault="00B20953" w:rsidP="00B20953">
      <w:pPr>
        <w:pStyle w:val="Odstavecseseznamem"/>
      </w:pPr>
    </w:p>
    <w:p w:rsidR="00B20953" w:rsidRPr="005C3C67" w:rsidRDefault="00B20953" w:rsidP="00B20953">
      <w:pPr>
        <w:pStyle w:val="Odstavecseseznamem"/>
        <w:spacing w:line="276" w:lineRule="auto"/>
      </w:pPr>
    </w:p>
    <w:p w:rsidR="003909A9" w:rsidRDefault="003909A9" w:rsidP="003909A9">
      <w:pPr>
        <w:jc w:val="center"/>
        <w:rPr>
          <w:b/>
        </w:rPr>
      </w:pPr>
      <w:r w:rsidRPr="000446E6">
        <w:rPr>
          <w:b/>
        </w:rPr>
        <w:t>Článek 2</w:t>
      </w:r>
    </w:p>
    <w:p w:rsidR="0027194A" w:rsidRDefault="0027194A" w:rsidP="00340449">
      <w:pPr>
        <w:pStyle w:val="Svtlseznamzvraznn51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</w:tabs>
        <w:spacing w:before="120" w:after="120"/>
        <w:ind w:left="0"/>
        <w:rPr>
          <w:szCs w:val="24"/>
        </w:rPr>
      </w:pPr>
    </w:p>
    <w:p w:rsidR="0027194A" w:rsidRDefault="0027194A" w:rsidP="0027194A">
      <w:pPr>
        <w:pStyle w:val="Svtlseznamzvraznn51"/>
        <w:tabs>
          <w:tab w:val="left" w:pos="0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</w:tabs>
        <w:spacing w:before="120" w:after="120"/>
        <w:ind w:left="0"/>
        <w:rPr>
          <w:szCs w:val="24"/>
        </w:rPr>
      </w:pPr>
      <w:r>
        <w:rPr>
          <w:szCs w:val="24"/>
        </w:rPr>
        <w:t xml:space="preserve">Článek </w:t>
      </w:r>
      <w:r w:rsidR="00F20B80">
        <w:rPr>
          <w:szCs w:val="24"/>
        </w:rPr>
        <w:t>6</w:t>
      </w:r>
      <w:r w:rsidR="00340449">
        <w:rPr>
          <w:szCs w:val="24"/>
        </w:rPr>
        <w:t xml:space="preserve"> odst. </w:t>
      </w:r>
      <w:r w:rsidR="00F20B80">
        <w:rPr>
          <w:szCs w:val="24"/>
        </w:rPr>
        <w:t>6.3</w:t>
      </w:r>
      <w:r>
        <w:rPr>
          <w:szCs w:val="24"/>
        </w:rPr>
        <w:t xml:space="preserve"> se ruší a nahrazuje</w:t>
      </w:r>
      <w:r w:rsidR="00CF1DB5">
        <w:rPr>
          <w:szCs w:val="24"/>
        </w:rPr>
        <w:t xml:space="preserve"> se</w:t>
      </w:r>
      <w:r>
        <w:rPr>
          <w:szCs w:val="24"/>
        </w:rPr>
        <w:t xml:space="preserve"> textem v tomto znění:</w:t>
      </w:r>
    </w:p>
    <w:p w:rsidR="00306C91" w:rsidRDefault="00F20B80" w:rsidP="00F20B80">
      <w:pPr>
        <w:spacing w:line="360" w:lineRule="auto"/>
        <w:ind w:left="567" w:hanging="567"/>
        <w:jc w:val="both"/>
      </w:pPr>
      <w:proofErr w:type="gramStart"/>
      <w:r>
        <w:t>6.3   Veškeré</w:t>
      </w:r>
      <w:proofErr w:type="gramEnd"/>
      <w:r>
        <w:t xml:space="preserve"> platby provedené v souvislosti s touto Smlouvou </w:t>
      </w:r>
      <w:r w:rsidRPr="00FA31A5">
        <w:t>nezahrnují DPH</w:t>
      </w:r>
      <w:r>
        <w:t>. Ke každé platbě bude v souladu s příslušnými právními předpisy účinnými v době vystavení příslušné faktury vždy přičtena DPH účinná v době vystavení faktury a Nájemci zasílán daňový doklad. V případě, že nájemce</w:t>
      </w:r>
      <w:r>
        <w:rPr>
          <w:color w:val="FF0000"/>
        </w:rPr>
        <w:t xml:space="preserve"> </w:t>
      </w:r>
      <w:r>
        <w:t>není</w:t>
      </w:r>
      <w:r>
        <w:rPr>
          <w:color w:val="FF0000"/>
        </w:rPr>
        <w:t xml:space="preserve"> </w:t>
      </w:r>
      <w:r>
        <w:t xml:space="preserve">plátcem DPH, tak k nájemnému nebude </w:t>
      </w:r>
      <w:r>
        <w:lastRenderedPageBreak/>
        <w:t xml:space="preserve">DPH připočítáno. </w:t>
      </w:r>
      <w:r w:rsidRPr="001B0E6B">
        <w:rPr>
          <w:b/>
        </w:rPr>
        <w:t>Nájemce tímto prohlašuje, že</w:t>
      </w:r>
      <w:r>
        <w:rPr>
          <w:b/>
        </w:rPr>
        <w:t xml:space="preserve"> je</w:t>
      </w:r>
      <w:r>
        <w:rPr>
          <w:b/>
          <w:color w:val="FF0000"/>
        </w:rPr>
        <w:t xml:space="preserve"> </w:t>
      </w:r>
      <w:r>
        <w:rPr>
          <w:b/>
        </w:rPr>
        <w:t xml:space="preserve">ke dni podpisu Dodatku </w:t>
      </w:r>
      <w:proofErr w:type="gramStart"/>
      <w:r>
        <w:rPr>
          <w:b/>
        </w:rPr>
        <w:t>č.1 k této</w:t>
      </w:r>
      <w:proofErr w:type="gramEnd"/>
      <w:r>
        <w:rPr>
          <w:b/>
        </w:rPr>
        <w:t xml:space="preserve"> </w:t>
      </w:r>
      <w:r w:rsidR="00B11C1F">
        <w:rPr>
          <w:b/>
        </w:rPr>
        <w:t>S</w:t>
      </w:r>
      <w:r>
        <w:rPr>
          <w:b/>
        </w:rPr>
        <w:t>mlouvě plátcem DPH</w:t>
      </w:r>
      <w:r>
        <w:t xml:space="preserve">. </w:t>
      </w:r>
    </w:p>
    <w:p w:rsidR="002B09AB" w:rsidRDefault="00306C91" w:rsidP="00F20B80">
      <w:pPr>
        <w:spacing w:line="360" w:lineRule="auto"/>
        <w:ind w:left="567" w:hanging="567"/>
        <w:jc w:val="both"/>
      </w:pPr>
      <w:r>
        <w:t xml:space="preserve">        </w:t>
      </w:r>
      <w:r w:rsidRPr="008C06A1">
        <w:rPr>
          <w:b/>
        </w:rPr>
        <w:t>Vzhledem k hlavní činnosti nájemce – s odkazem na §</w:t>
      </w:r>
      <w:r w:rsidR="008C06A1">
        <w:rPr>
          <w:b/>
        </w:rPr>
        <w:t xml:space="preserve"> 61 zákona č. 235/2004 Sb.</w:t>
      </w:r>
      <w:r w:rsidRPr="008C06A1">
        <w:rPr>
          <w:b/>
        </w:rPr>
        <w:t xml:space="preserve"> se smluvní strany dohodly, že u účtovaného nájemného </w:t>
      </w:r>
      <w:r w:rsidR="008C06A1" w:rsidRPr="008C06A1">
        <w:rPr>
          <w:b/>
        </w:rPr>
        <w:t>nebude DPH uplatňována.</w:t>
      </w:r>
      <w:r w:rsidR="008C06A1">
        <w:t xml:space="preserve"> </w:t>
      </w:r>
      <w:r w:rsidR="00F20B80">
        <w:t>V případě změny je nájemce povinen ihned informovat o této skutečnosti Pronajímatele a předat kopii osvědčení o registraci. V případě porušení této oznamovací povinnosti uhradí Nájemce Pronajímateli náklady, které Pronajímateli z důvodu neoznámení těchto změn vznikly.</w:t>
      </w:r>
    </w:p>
    <w:p w:rsidR="002B09AB" w:rsidRDefault="002B09AB" w:rsidP="002D5371">
      <w:pPr>
        <w:spacing w:line="360" w:lineRule="auto"/>
        <w:jc w:val="both"/>
      </w:pPr>
    </w:p>
    <w:p w:rsidR="004D7367" w:rsidRDefault="002B0777" w:rsidP="002D5371">
      <w:pPr>
        <w:spacing w:line="360" w:lineRule="auto"/>
        <w:jc w:val="center"/>
        <w:rPr>
          <w:b/>
        </w:rPr>
      </w:pPr>
      <w:r>
        <w:rPr>
          <w:b/>
        </w:rPr>
        <w:t xml:space="preserve">Článek </w:t>
      </w:r>
      <w:r w:rsidR="00340449">
        <w:rPr>
          <w:b/>
        </w:rPr>
        <w:t>2</w:t>
      </w:r>
    </w:p>
    <w:p w:rsidR="00265B59" w:rsidRDefault="00265B59" w:rsidP="002D5371">
      <w:pPr>
        <w:spacing w:line="360" w:lineRule="auto"/>
        <w:rPr>
          <w:b/>
        </w:rPr>
      </w:pPr>
    </w:p>
    <w:p w:rsidR="0027194A" w:rsidRDefault="00920169" w:rsidP="002D5371">
      <w:pPr>
        <w:pStyle w:val="Odstavecseseznamem"/>
        <w:numPr>
          <w:ilvl w:val="0"/>
          <w:numId w:val="28"/>
        </w:numPr>
        <w:spacing w:line="360" w:lineRule="auto"/>
        <w:jc w:val="both"/>
      </w:pPr>
      <w:r>
        <w:t xml:space="preserve">Ostatní ujednání </w:t>
      </w:r>
      <w:r w:rsidR="0027194A">
        <w:t>S</w:t>
      </w:r>
      <w:r w:rsidR="00F64837">
        <w:t xml:space="preserve">mlouvy </w:t>
      </w:r>
      <w:r w:rsidR="002B09AB">
        <w:t>o nájmu prostor sloužících k</w:t>
      </w:r>
      <w:r w:rsidR="00283561">
        <w:t xml:space="preserve"> podnikání </w:t>
      </w:r>
      <w:r w:rsidR="00B11C1F">
        <w:t xml:space="preserve">s </w:t>
      </w:r>
      <w:r w:rsidR="00021CE2" w:rsidRPr="00BD3F58">
        <w:rPr>
          <w:b/>
        </w:rPr>
        <w:t>účinnost</w:t>
      </w:r>
      <w:r w:rsidR="00B11C1F">
        <w:rPr>
          <w:b/>
        </w:rPr>
        <w:t>í</w:t>
      </w:r>
      <w:r w:rsidR="00021CE2" w:rsidRPr="00BD3F58">
        <w:rPr>
          <w:b/>
        </w:rPr>
        <w:t xml:space="preserve"> dnem</w:t>
      </w:r>
      <w:r w:rsidR="00021CE2" w:rsidRPr="00F64046">
        <w:t xml:space="preserve"> </w:t>
      </w:r>
      <w:r w:rsidR="00340449" w:rsidRPr="00513EA1">
        <w:rPr>
          <w:b/>
          <w:color w:val="000000" w:themeColor="text1"/>
        </w:rPr>
        <w:t>1.</w:t>
      </w:r>
      <w:r w:rsidR="00404C28">
        <w:rPr>
          <w:b/>
          <w:color w:val="000000" w:themeColor="text1"/>
        </w:rPr>
        <w:t xml:space="preserve"> </w:t>
      </w:r>
      <w:r w:rsidR="00340449" w:rsidRPr="00513EA1">
        <w:rPr>
          <w:b/>
          <w:color w:val="000000" w:themeColor="text1"/>
        </w:rPr>
        <w:t>11.</w:t>
      </w:r>
      <w:r w:rsidR="00404C28">
        <w:rPr>
          <w:b/>
          <w:color w:val="000000" w:themeColor="text1"/>
        </w:rPr>
        <w:t xml:space="preserve"> </w:t>
      </w:r>
      <w:r w:rsidR="00340449" w:rsidRPr="00513EA1">
        <w:rPr>
          <w:b/>
          <w:color w:val="000000" w:themeColor="text1"/>
        </w:rPr>
        <w:t>201</w:t>
      </w:r>
      <w:r w:rsidR="008C06A1">
        <w:rPr>
          <w:b/>
          <w:color w:val="000000" w:themeColor="text1"/>
        </w:rPr>
        <w:t>1</w:t>
      </w:r>
      <w:r w:rsidR="00340449">
        <w:rPr>
          <w:b/>
          <w:color w:val="000000" w:themeColor="text1"/>
        </w:rPr>
        <w:t xml:space="preserve"> </w:t>
      </w:r>
      <w:r w:rsidR="007F6D1E">
        <w:t>tímto D</w:t>
      </w:r>
      <w:r>
        <w:t>odatkem</w:t>
      </w:r>
      <w:r w:rsidR="00C57B13">
        <w:t xml:space="preserve"> č. 1</w:t>
      </w:r>
      <w:r>
        <w:t xml:space="preserve"> nedotčená</w:t>
      </w:r>
      <w:r w:rsidR="00C57B13">
        <w:t>,</w:t>
      </w:r>
      <w:r>
        <w:t xml:space="preserve"> zůstávají v platnosti. Tento dodatek nabývá platnosti </w:t>
      </w:r>
      <w:r w:rsidR="00425C8B">
        <w:t xml:space="preserve">a účinnosti </w:t>
      </w:r>
      <w:r w:rsidR="00F053F4">
        <w:t xml:space="preserve">dnem </w:t>
      </w:r>
      <w:r w:rsidR="00425C8B">
        <w:t>jeho podpisu smluvními stranami</w:t>
      </w:r>
      <w:r>
        <w:t>.</w:t>
      </w:r>
    </w:p>
    <w:p w:rsidR="0027194A" w:rsidRDefault="0027194A" w:rsidP="002D5371">
      <w:pPr>
        <w:spacing w:line="360" w:lineRule="auto"/>
        <w:jc w:val="both"/>
      </w:pPr>
    </w:p>
    <w:p w:rsidR="00920169" w:rsidRDefault="00920169" w:rsidP="002D5371">
      <w:pPr>
        <w:pStyle w:val="Odstavecseseznamem"/>
        <w:numPr>
          <w:ilvl w:val="0"/>
          <w:numId w:val="28"/>
        </w:numPr>
        <w:spacing w:line="360" w:lineRule="auto"/>
        <w:jc w:val="both"/>
      </w:pPr>
      <w:r>
        <w:t>Tento dodatek je sepsán na základě pravé a svobodné v</w:t>
      </w:r>
      <w:r w:rsidR="006B06E4">
        <w:t xml:space="preserve">ůle obou smluvních stran ve </w:t>
      </w:r>
      <w:r w:rsidR="008577DC">
        <w:t>čtyřech</w:t>
      </w:r>
      <w:r w:rsidR="00570288">
        <w:t xml:space="preserve"> (</w:t>
      </w:r>
      <w:r w:rsidR="008577DC">
        <w:t>4</w:t>
      </w:r>
      <w:r w:rsidR="00570288">
        <w:t>)</w:t>
      </w:r>
      <w:r>
        <w:t xml:space="preserve"> výtiscích, každý s platností originálu a</w:t>
      </w:r>
      <w:r w:rsidR="00F672E3">
        <w:t xml:space="preserve"> j</w:t>
      </w:r>
      <w:r w:rsidR="008577DC">
        <w:t>sou</w:t>
      </w:r>
      <w:r w:rsidR="00F672E3">
        <w:t xml:space="preserve"> nedílnou součástí původní s</w:t>
      </w:r>
      <w:r>
        <w:t>mlouvy.</w:t>
      </w:r>
    </w:p>
    <w:p w:rsidR="002B09AB" w:rsidRDefault="002B09AB" w:rsidP="00D13998">
      <w:pPr>
        <w:jc w:val="both"/>
      </w:pPr>
    </w:p>
    <w:p w:rsidR="00D13998" w:rsidRDefault="00D13998" w:rsidP="00D13998">
      <w:pPr>
        <w:jc w:val="both"/>
      </w:pPr>
    </w:p>
    <w:p w:rsidR="00765341" w:rsidRPr="008C06A1" w:rsidRDefault="00765341" w:rsidP="00765341">
      <w:pPr>
        <w:pStyle w:val="Zkladntext"/>
        <w:ind w:right="-143"/>
      </w:pPr>
      <w:r>
        <w:rPr>
          <w:b/>
          <w:szCs w:val="24"/>
        </w:rPr>
        <w:t>PRONAJÍMATEL</w:t>
      </w:r>
      <w:r w:rsidRPr="0030179E">
        <w:rPr>
          <w:b/>
          <w:szCs w:val="24"/>
        </w:rPr>
        <w:t>:</w:t>
      </w:r>
      <w:r w:rsidR="0076243A">
        <w:rPr>
          <w:szCs w:val="24"/>
        </w:rPr>
        <w:tab/>
      </w:r>
      <w:r w:rsidR="0076243A">
        <w:rPr>
          <w:szCs w:val="24"/>
        </w:rPr>
        <w:tab/>
      </w:r>
      <w:r w:rsidR="0076243A">
        <w:rPr>
          <w:szCs w:val="24"/>
        </w:rPr>
        <w:tab/>
      </w:r>
      <w:r w:rsidR="008C06A1">
        <w:rPr>
          <w:szCs w:val="24"/>
        </w:rPr>
        <w:t xml:space="preserve">                    </w:t>
      </w:r>
      <w:r w:rsidR="008C06A1">
        <w:rPr>
          <w:b/>
        </w:rPr>
        <w:t>NÁJEMCE:</w:t>
      </w:r>
    </w:p>
    <w:p w:rsidR="00765341" w:rsidRDefault="00765341" w:rsidP="00765341">
      <w:pPr>
        <w:ind w:right="-143"/>
        <w:jc w:val="both"/>
        <w:rPr>
          <w:b/>
        </w:rPr>
      </w:pPr>
    </w:p>
    <w:p w:rsidR="008C06A1" w:rsidRDefault="00A24B55" w:rsidP="008C06A1">
      <w:r>
        <w:t>AMÁDEUS REAL, a.s.</w:t>
      </w:r>
      <w:r w:rsidR="0091520C">
        <w:tab/>
      </w:r>
      <w:r w:rsidR="0091520C">
        <w:tab/>
      </w:r>
      <w:r w:rsidR="0091520C">
        <w:tab/>
      </w:r>
      <w:r w:rsidR="008C06A1">
        <w:t xml:space="preserve">          Městská knihovna v Praze</w:t>
      </w:r>
    </w:p>
    <w:p w:rsidR="00765341" w:rsidRDefault="00765341" w:rsidP="00765341">
      <w:pPr>
        <w:pStyle w:val="Zkladntext"/>
        <w:ind w:right="-143"/>
      </w:pPr>
    </w:p>
    <w:p w:rsidR="00F45592" w:rsidRDefault="00F45592" w:rsidP="00765341">
      <w:pPr>
        <w:pStyle w:val="Zkladntext"/>
        <w:ind w:right="-143"/>
      </w:pPr>
    </w:p>
    <w:p w:rsidR="00765341" w:rsidRDefault="00765341" w:rsidP="00765341">
      <w:pPr>
        <w:pStyle w:val="Zkladntext"/>
        <w:ind w:right="-143"/>
      </w:pPr>
    </w:p>
    <w:p w:rsidR="00765341" w:rsidRDefault="00765341" w:rsidP="00765341">
      <w:pPr>
        <w:pStyle w:val="Zkladntext"/>
        <w:ind w:right="-143"/>
      </w:pPr>
    </w:p>
    <w:p w:rsidR="00765341" w:rsidRDefault="00765341" w:rsidP="00765341">
      <w:pPr>
        <w:pStyle w:val="Zkladntext"/>
        <w:ind w:right="-143"/>
      </w:pPr>
    </w:p>
    <w:p w:rsidR="00765341" w:rsidRDefault="00765341" w:rsidP="00765341">
      <w:pPr>
        <w:ind w:right="-143"/>
        <w:jc w:val="both"/>
      </w:pPr>
    </w:p>
    <w:p w:rsidR="00765341" w:rsidRDefault="00765341" w:rsidP="00765341">
      <w:pPr>
        <w:ind w:right="-143"/>
        <w:jc w:val="both"/>
      </w:pPr>
      <w:r>
        <w:t>_________________________</w:t>
      </w:r>
      <w:r w:rsidR="0091520C">
        <w:tab/>
      </w:r>
      <w:r w:rsidR="0091520C">
        <w:tab/>
      </w:r>
      <w:r w:rsidR="008C06A1">
        <w:t xml:space="preserve">          _________________________</w:t>
      </w:r>
      <w:r>
        <w:tab/>
      </w:r>
      <w:r>
        <w:tab/>
      </w:r>
    </w:p>
    <w:p w:rsidR="00B11C1F" w:rsidRPr="00FA31A5" w:rsidRDefault="00765341" w:rsidP="00765341">
      <w:pPr>
        <w:ind w:right="-143"/>
        <w:jc w:val="both"/>
        <w:rPr>
          <w:color w:val="000000" w:themeColor="text1"/>
        </w:rPr>
      </w:pPr>
      <w:r>
        <w:t>Jméno: Václav Klán</w:t>
      </w:r>
      <w:r>
        <w:tab/>
        <w:t xml:space="preserve"> </w:t>
      </w:r>
      <w:r w:rsidR="0091520C">
        <w:tab/>
      </w:r>
      <w:r w:rsidR="0091520C">
        <w:tab/>
      </w:r>
      <w:r w:rsidR="00FA31A5">
        <w:t xml:space="preserve">                      </w:t>
      </w:r>
      <w:r w:rsidR="008C06A1">
        <w:t xml:space="preserve">Jméno: </w:t>
      </w:r>
      <w:r w:rsidR="00FA31A5" w:rsidRPr="00FA31A5">
        <w:rPr>
          <w:color w:val="000000" w:themeColor="text1"/>
        </w:rPr>
        <w:t>Ing. Libuše Matyášová</w:t>
      </w:r>
      <w:r w:rsidR="00FA31A5" w:rsidRPr="00FA31A5">
        <w:rPr>
          <w:color w:val="000000" w:themeColor="text1"/>
        </w:rPr>
        <w:tab/>
      </w:r>
    </w:p>
    <w:p w:rsidR="007F6D1E" w:rsidRPr="00FA31A5" w:rsidRDefault="00FA31A5" w:rsidP="00765341">
      <w:pPr>
        <w:ind w:right="-143"/>
        <w:jc w:val="both"/>
        <w:rPr>
          <w:color w:val="000000" w:themeColor="text1"/>
        </w:rPr>
      </w:pPr>
      <w:r w:rsidRPr="00FA31A5">
        <w:rPr>
          <w:color w:val="000000" w:themeColor="text1"/>
        </w:rPr>
        <w:t xml:space="preserve">Funkce: statutární </w:t>
      </w:r>
      <w:proofErr w:type="gramStart"/>
      <w:r w:rsidRPr="00FA31A5">
        <w:rPr>
          <w:color w:val="000000" w:themeColor="text1"/>
        </w:rPr>
        <w:t xml:space="preserve">ředitel                                 </w:t>
      </w:r>
      <w:r w:rsidR="00CF1DB5">
        <w:rPr>
          <w:color w:val="000000" w:themeColor="text1"/>
        </w:rPr>
        <w:t xml:space="preserve"> </w:t>
      </w:r>
      <w:r w:rsidRPr="00FA31A5">
        <w:rPr>
          <w:color w:val="000000" w:themeColor="text1"/>
        </w:rPr>
        <w:t xml:space="preserve">  </w:t>
      </w:r>
      <w:r w:rsidR="00162481">
        <w:rPr>
          <w:color w:val="000000" w:themeColor="text1"/>
        </w:rPr>
        <w:t xml:space="preserve">  </w:t>
      </w:r>
      <w:r w:rsidR="002B0051">
        <w:rPr>
          <w:color w:val="000000" w:themeColor="text1"/>
        </w:rPr>
        <w:t xml:space="preserve"> </w:t>
      </w:r>
      <w:r w:rsidR="00162481">
        <w:rPr>
          <w:color w:val="000000" w:themeColor="text1"/>
        </w:rPr>
        <w:t xml:space="preserve"> </w:t>
      </w:r>
      <w:r w:rsidRPr="00FA31A5">
        <w:rPr>
          <w:color w:val="000000" w:themeColor="text1"/>
        </w:rPr>
        <w:t xml:space="preserve"> Funkce</w:t>
      </w:r>
      <w:proofErr w:type="gramEnd"/>
      <w:r w:rsidRPr="00FA31A5">
        <w:rPr>
          <w:color w:val="000000" w:themeColor="text1"/>
        </w:rPr>
        <w:t>: vedoucí ekonomicko-</w:t>
      </w:r>
      <w:r w:rsidR="00B11C1F" w:rsidRPr="00FA31A5">
        <w:rPr>
          <w:color w:val="000000" w:themeColor="text1"/>
        </w:rPr>
        <w:t xml:space="preserve">                                            </w:t>
      </w:r>
      <w:r w:rsidRPr="00FA31A5">
        <w:rPr>
          <w:color w:val="000000" w:themeColor="text1"/>
        </w:rPr>
        <w:t xml:space="preserve">                               </w:t>
      </w:r>
    </w:p>
    <w:p w:rsidR="00B11C1F" w:rsidRPr="00FA31A5" w:rsidRDefault="00B11C1F" w:rsidP="00765341">
      <w:pPr>
        <w:ind w:right="-143"/>
        <w:jc w:val="both"/>
        <w:rPr>
          <w:strike/>
          <w:color w:val="000000" w:themeColor="text1"/>
        </w:rPr>
      </w:pPr>
      <w:r w:rsidRPr="00FA31A5">
        <w:rPr>
          <w:color w:val="000000" w:themeColor="text1"/>
        </w:rPr>
        <w:t xml:space="preserve">                                                                          </w:t>
      </w:r>
      <w:r w:rsidR="00162481">
        <w:rPr>
          <w:color w:val="000000" w:themeColor="text1"/>
        </w:rPr>
        <w:t xml:space="preserve">    </w:t>
      </w:r>
      <w:r w:rsidR="002B0051">
        <w:rPr>
          <w:color w:val="000000" w:themeColor="text1"/>
        </w:rPr>
        <w:t xml:space="preserve"> </w:t>
      </w:r>
      <w:r w:rsidR="00FA31A5" w:rsidRPr="00FA31A5">
        <w:rPr>
          <w:color w:val="000000" w:themeColor="text1"/>
        </w:rPr>
        <w:t xml:space="preserve">  </w:t>
      </w:r>
      <w:r w:rsidR="00E82031" w:rsidRPr="00FA31A5">
        <w:rPr>
          <w:color w:val="000000" w:themeColor="text1"/>
        </w:rPr>
        <w:t xml:space="preserve">správního </w:t>
      </w:r>
      <w:r w:rsidRPr="00FA31A5">
        <w:rPr>
          <w:color w:val="000000" w:themeColor="text1"/>
        </w:rPr>
        <w:t>odboru</w:t>
      </w:r>
    </w:p>
    <w:p w:rsidR="00765341" w:rsidRPr="008C06A1" w:rsidRDefault="007F6D1E" w:rsidP="00765341">
      <w:pPr>
        <w:ind w:right="-143"/>
        <w:jc w:val="both"/>
      </w:pPr>
      <w:r>
        <w:t>Místo: Praha</w:t>
      </w:r>
      <w:r>
        <w:tab/>
      </w:r>
      <w:r w:rsidR="0091520C">
        <w:tab/>
      </w:r>
      <w:r w:rsidR="0091520C">
        <w:tab/>
      </w:r>
      <w:r w:rsidR="008C06A1">
        <w:t xml:space="preserve">                            </w:t>
      </w:r>
      <w:r w:rsidR="00CF1DB5">
        <w:t xml:space="preserve"> </w:t>
      </w:r>
      <w:r w:rsidR="008C06A1">
        <w:t xml:space="preserve">   </w:t>
      </w:r>
      <w:r w:rsidR="00FA31A5">
        <w:t xml:space="preserve">  </w:t>
      </w:r>
      <w:r w:rsidR="008C06A1">
        <w:t>Místo: Praha</w:t>
      </w:r>
    </w:p>
    <w:p w:rsidR="00765341" w:rsidRDefault="00765341" w:rsidP="00765341">
      <w:pPr>
        <w:ind w:right="-143"/>
        <w:jc w:val="both"/>
      </w:pPr>
      <w:r>
        <w:t xml:space="preserve">Datum:     </w:t>
      </w:r>
      <w:r>
        <w:tab/>
      </w:r>
      <w:r w:rsidR="0091520C">
        <w:tab/>
      </w:r>
      <w:r w:rsidR="0091520C">
        <w:tab/>
      </w:r>
      <w:r w:rsidR="0091520C">
        <w:tab/>
      </w:r>
      <w:r w:rsidR="0091520C">
        <w:tab/>
      </w:r>
      <w:r w:rsidR="0076243A">
        <w:t xml:space="preserve">   </w:t>
      </w:r>
      <w:r w:rsidR="008C06A1">
        <w:t xml:space="preserve">       </w:t>
      </w:r>
      <w:r w:rsidR="00FA31A5">
        <w:t xml:space="preserve">  </w:t>
      </w:r>
      <w:r w:rsidR="008C06A1">
        <w:t xml:space="preserve">Datum:     </w:t>
      </w:r>
    </w:p>
    <w:p w:rsidR="002D5371" w:rsidRDefault="00765341" w:rsidP="00C17DB7">
      <w:pPr>
        <w:ind w:right="-143"/>
        <w:jc w:val="both"/>
      </w:pPr>
      <w:r>
        <w:t xml:space="preserve"> </w:t>
      </w:r>
      <w:r>
        <w:tab/>
      </w:r>
    </w:p>
    <w:p w:rsidR="00F64837" w:rsidRDefault="00F64837" w:rsidP="00920169"/>
    <w:p w:rsidR="002D5371" w:rsidRDefault="002D5371" w:rsidP="00920169"/>
    <w:p w:rsidR="00920169" w:rsidRPr="00920169" w:rsidRDefault="005D7BB7" w:rsidP="009039C1">
      <w:pPr>
        <w:ind w:right="-143"/>
        <w:jc w:val="both"/>
      </w:pPr>
      <w:r>
        <w:tab/>
      </w:r>
    </w:p>
    <w:sectPr w:rsidR="00920169" w:rsidRPr="00920169" w:rsidSect="007063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D4" w:rsidRDefault="00D647D4" w:rsidP="00AE2A0F">
      <w:r>
        <w:separator/>
      </w:r>
    </w:p>
  </w:endnote>
  <w:endnote w:type="continuationSeparator" w:id="0">
    <w:p w:rsidR="00D647D4" w:rsidRDefault="00D647D4" w:rsidP="00AE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0F" w:rsidRDefault="00AE2A0F" w:rsidP="00AE2A0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D4" w:rsidRDefault="00D647D4" w:rsidP="00AE2A0F">
      <w:r>
        <w:separator/>
      </w:r>
    </w:p>
  </w:footnote>
  <w:footnote w:type="continuationSeparator" w:id="0">
    <w:p w:rsidR="00D647D4" w:rsidRDefault="00D647D4" w:rsidP="00AE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32"/>
    <w:lvl w:ilvl="0">
      <w:start w:val="1"/>
      <w:numFmt w:val="upperLetter"/>
      <w:lvlText w:val="(%1)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F"/>
    <w:multiLevelType w:val="multilevel"/>
    <w:tmpl w:val="0000000F"/>
    <w:name w:val="WW8Num43"/>
    <w:lvl w:ilvl="0">
      <w:start w:val="2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>
    <w:nsid w:val="00000010"/>
    <w:multiLevelType w:val="multilevel"/>
    <w:tmpl w:val="00000010"/>
    <w:name w:val="WW8Num44"/>
    <w:lvl w:ilvl="0">
      <w:start w:val="5"/>
      <w:numFmt w:val="decimal"/>
      <w:lvlText w:val="%1"/>
      <w:lvlJc w:val="left"/>
      <w:pPr>
        <w:tabs>
          <w:tab w:val="num" w:pos="708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8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>
    <w:nsid w:val="05966C54"/>
    <w:multiLevelType w:val="multilevel"/>
    <w:tmpl w:val="28C69D3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B445339"/>
    <w:multiLevelType w:val="hybridMultilevel"/>
    <w:tmpl w:val="159C8694"/>
    <w:lvl w:ilvl="0" w:tplc="5DE0E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D2385"/>
    <w:multiLevelType w:val="singleLevel"/>
    <w:tmpl w:val="C93237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53C538F"/>
    <w:multiLevelType w:val="hybridMultilevel"/>
    <w:tmpl w:val="4AB8C45C"/>
    <w:lvl w:ilvl="0" w:tplc="B756EAE0">
      <w:start w:val="1"/>
      <w:numFmt w:val="lowerLetter"/>
      <w:lvlText w:val="(%1)"/>
      <w:lvlJc w:val="left"/>
      <w:pPr>
        <w:ind w:left="12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>
    <w:nsid w:val="160D14BC"/>
    <w:multiLevelType w:val="multilevel"/>
    <w:tmpl w:val="5B5410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87786A"/>
    <w:multiLevelType w:val="hybridMultilevel"/>
    <w:tmpl w:val="97D42ACE"/>
    <w:lvl w:ilvl="0" w:tplc="9F0ACA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71DAA"/>
    <w:multiLevelType w:val="multilevel"/>
    <w:tmpl w:val="74A8C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C9515C1"/>
    <w:multiLevelType w:val="hybridMultilevel"/>
    <w:tmpl w:val="7C8C9C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20F62"/>
    <w:multiLevelType w:val="hybridMultilevel"/>
    <w:tmpl w:val="027C9692"/>
    <w:lvl w:ilvl="0" w:tplc="68E449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E04FE"/>
    <w:multiLevelType w:val="hybridMultilevel"/>
    <w:tmpl w:val="54AA5B60"/>
    <w:lvl w:ilvl="0" w:tplc="797860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00B09"/>
    <w:multiLevelType w:val="hybridMultilevel"/>
    <w:tmpl w:val="D5D0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5791A"/>
    <w:multiLevelType w:val="hybridMultilevel"/>
    <w:tmpl w:val="63BE0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058DB"/>
    <w:multiLevelType w:val="multilevel"/>
    <w:tmpl w:val="7EE6D926"/>
    <w:lvl w:ilvl="0">
      <w:start w:val="1"/>
      <w:numFmt w:val="decimal"/>
      <w:lvlText w:val="%1"/>
      <w:lvlJc w:val="left"/>
      <w:pPr>
        <w:tabs>
          <w:tab w:val="num" w:pos="868"/>
        </w:tabs>
        <w:ind w:left="868" w:hanging="8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8"/>
        </w:tabs>
        <w:ind w:left="868" w:hanging="868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606"/>
        </w:tabs>
        <w:ind w:left="260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06"/>
        </w:tabs>
        <w:ind w:left="2606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76"/>
        </w:tabs>
        <w:ind w:left="3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6"/>
        </w:tabs>
        <w:ind w:left="3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36"/>
        </w:tabs>
        <w:ind w:left="3536" w:hanging="1800"/>
      </w:pPr>
      <w:rPr>
        <w:rFonts w:hint="default"/>
      </w:rPr>
    </w:lvl>
  </w:abstractNum>
  <w:abstractNum w:abstractNumId="16">
    <w:nsid w:val="4A572134"/>
    <w:multiLevelType w:val="multilevel"/>
    <w:tmpl w:val="4776C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C8C5879"/>
    <w:multiLevelType w:val="hybridMultilevel"/>
    <w:tmpl w:val="B35EC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85906"/>
    <w:multiLevelType w:val="hybridMultilevel"/>
    <w:tmpl w:val="4F6C7578"/>
    <w:lvl w:ilvl="0" w:tplc="E5D60878">
      <w:start w:val="1"/>
      <w:numFmt w:val="lowerLetter"/>
      <w:lvlText w:val="%1)"/>
      <w:lvlJc w:val="left"/>
      <w:pPr>
        <w:ind w:left="158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08" w:hanging="360"/>
      </w:pPr>
    </w:lvl>
    <w:lvl w:ilvl="2" w:tplc="0405001B" w:tentative="1">
      <w:start w:val="1"/>
      <w:numFmt w:val="lowerRoman"/>
      <w:lvlText w:val="%3."/>
      <w:lvlJc w:val="right"/>
      <w:pPr>
        <w:ind w:left="3028" w:hanging="180"/>
      </w:pPr>
    </w:lvl>
    <w:lvl w:ilvl="3" w:tplc="0405000F" w:tentative="1">
      <w:start w:val="1"/>
      <w:numFmt w:val="decimal"/>
      <w:lvlText w:val="%4."/>
      <w:lvlJc w:val="left"/>
      <w:pPr>
        <w:ind w:left="3748" w:hanging="360"/>
      </w:pPr>
    </w:lvl>
    <w:lvl w:ilvl="4" w:tplc="04050019" w:tentative="1">
      <w:start w:val="1"/>
      <w:numFmt w:val="lowerLetter"/>
      <w:lvlText w:val="%5."/>
      <w:lvlJc w:val="left"/>
      <w:pPr>
        <w:ind w:left="4468" w:hanging="360"/>
      </w:pPr>
    </w:lvl>
    <w:lvl w:ilvl="5" w:tplc="0405001B" w:tentative="1">
      <w:start w:val="1"/>
      <w:numFmt w:val="lowerRoman"/>
      <w:lvlText w:val="%6."/>
      <w:lvlJc w:val="right"/>
      <w:pPr>
        <w:ind w:left="5188" w:hanging="180"/>
      </w:pPr>
    </w:lvl>
    <w:lvl w:ilvl="6" w:tplc="0405000F" w:tentative="1">
      <w:start w:val="1"/>
      <w:numFmt w:val="decimal"/>
      <w:lvlText w:val="%7."/>
      <w:lvlJc w:val="left"/>
      <w:pPr>
        <w:ind w:left="5908" w:hanging="360"/>
      </w:pPr>
    </w:lvl>
    <w:lvl w:ilvl="7" w:tplc="04050019" w:tentative="1">
      <w:start w:val="1"/>
      <w:numFmt w:val="lowerLetter"/>
      <w:lvlText w:val="%8."/>
      <w:lvlJc w:val="left"/>
      <w:pPr>
        <w:ind w:left="6628" w:hanging="360"/>
      </w:pPr>
    </w:lvl>
    <w:lvl w:ilvl="8" w:tplc="040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9">
    <w:nsid w:val="52BA732B"/>
    <w:multiLevelType w:val="multilevel"/>
    <w:tmpl w:val="4776C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6136509"/>
    <w:multiLevelType w:val="hybridMultilevel"/>
    <w:tmpl w:val="17466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A53FB"/>
    <w:multiLevelType w:val="hybridMultilevel"/>
    <w:tmpl w:val="1D5823E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8E919FC"/>
    <w:multiLevelType w:val="multilevel"/>
    <w:tmpl w:val="13A28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C060B73"/>
    <w:multiLevelType w:val="hybridMultilevel"/>
    <w:tmpl w:val="AA0CF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0373D"/>
    <w:multiLevelType w:val="multilevel"/>
    <w:tmpl w:val="B8308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463659F"/>
    <w:multiLevelType w:val="multilevel"/>
    <w:tmpl w:val="F34E9D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AB72DFD"/>
    <w:multiLevelType w:val="hybridMultilevel"/>
    <w:tmpl w:val="34448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1425A"/>
    <w:multiLevelType w:val="hybridMultilevel"/>
    <w:tmpl w:val="D3CA7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7756F"/>
    <w:multiLevelType w:val="hybridMultilevel"/>
    <w:tmpl w:val="F550B8CA"/>
    <w:lvl w:ilvl="0" w:tplc="486A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30395"/>
    <w:multiLevelType w:val="hybridMultilevel"/>
    <w:tmpl w:val="A46AF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65E11"/>
    <w:multiLevelType w:val="hybridMultilevel"/>
    <w:tmpl w:val="70C82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56203"/>
    <w:multiLevelType w:val="hybridMultilevel"/>
    <w:tmpl w:val="90964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31"/>
  </w:num>
  <w:num w:numId="8">
    <w:abstractNumId w:val="14"/>
  </w:num>
  <w:num w:numId="9">
    <w:abstractNumId w:val="16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2"/>
  </w:num>
  <w:num w:numId="15">
    <w:abstractNumId w:val="17"/>
  </w:num>
  <w:num w:numId="16">
    <w:abstractNumId w:val="30"/>
  </w:num>
  <w:num w:numId="17">
    <w:abstractNumId w:val="13"/>
  </w:num>
  <w:num w:numId="18">
    <w:abstractNumId w:val="26"/>
  </w:num>
  <w:num w:numId="19">
    <w:abstractNumId w:val="29"/>
  </w:num>
  <w:num w:numId="20">
    <w:abstractNumId w:val="27"/>
  </w:num>
  <w:num w:numId="21">
    <w:abstractNumId w:val="5"/>
    <w:lvlOverride w:ilvl="0">
      <w:startOverride w:val="1"/>
    </w:lvlOverride>
  </w:num>
  <w:num w:numId="22">
    <w:abstractNumId w:val="12"/>
  </w:num>
  <w:num w:numId="23">
    <w:abstractNumId w:val="15"/>
  </w:num>
  <w:num w:numId="24">
    <w:abstractNumId w:val="25"/>
  </w:num>
  <w:num w:numId="25">
    <w:abstractNumId w:val="11"/>
  </w:num>
  <w:num w:numId="26">
    <w:abstractNumId w:val="21"/>
  </w:num>
  <w:num w:numId="27">
    <w:abstractNumId w:val="10"/>
  </w:num>
  <w:num w:numId="28">
    <w:abstractNumId w:val="28"/>
  </w:num>
  <w:num w:numId="29">
    <w:abstractNumId w:val="4"/>
  </w:num>
  <w:num w:numId="30">
    <w:abstractNumId w:val="19"/>
  </w:num>
  <w:num w:numId="31">
    <w:abstractNumId w:val="8"/>
  </w:num>
  <w:num w:numId="32">
    <w:abstractNumId w:val="6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00"/>
    <w:rsid w:val="00002F83"/>
    <w:rsid w:val="00003687"/>
    <w:rsid w:val="000036A4"/>
    <w:rsid w:val="000045A3"/>
    <w:rsid w:val="0000758E"/>
    <w:rsid w:val="00011981"/>
    <w:rsid w:val="00011E86"/>
    <w:rsid w:val="000143CD"/>
    <w:rsid w:val="00015DD5"/>
    <w:rsid w:val="00021CE2"/>
    <w:rsid w:val="00021E55"/>
    <w:rsid w:val="0002231C"/>
    <w:rsid w:val="00030AE5"/>
    <w:rsid w:val="0003215C"/>
    <w:rsid w:val="00040743"/>
    <w:rsid w:val="00043F0D"/>
    <w:rsid w:val="000446E6"/>
    <w:rsid w:val="000475C0"/>
    <w:rsid w:val="00054B72"/>
    <w:rsid w:val="00057487"/>
    <w:rsid w:val="0006201A"/>
    <w:rsid w:val="00066AA5"/>
    <w:rsid w:val="0006734E"/>
    <w:rsid w:val="00081B60"/>
    <w:rsid w:val="000832E1"/>
    <w:rsid w:val="00086780"/>
    <w:rsid w:val="00094B38"/>
    <w:rsid w:val="00095CB1"/>
    <w:rsid w:val="00096BF0"/>
    <w:rsid w:val="00097657"/>
    <w:rsid w:val="000A18F5"/>
    <w:rsid w:val="000A2E34"/>
    <w:rsid w:val="000A54C5"/>
    <w:rsid w:val="000A68BD"/>
    <w:rsid w:val="000B007B"/>
    <w:rsid w:val="000B1622"/>
    <w:rsid w:val="000C43FE"/>
    <w:rsid w:val="000C7789"/>
    <w:rsid w:val="000D72EC"/>
    <w:rsid w:val="000D73DB"/>
    <w:rsid w:val="000E40FD"/>
    <w:rsid w:val="000E4A66"/>
    <w:rsid w:val="000F3B93"/>
    <w:rsid w:val="00101B50"/>
    <w:rsid w:val="00106490"/>
    <w:rsid w:val="001104A2"/>
    <w:rsid w:val="001150E5"/>
    <w:rsid w:val="001151A6"/>
    <w:rsid w:val="001158F9"/>
    <w:rsid w:val="0012216F"/>
    <w:rsid w:val="0013131B"/>
    <w:rsid w:val="00131D9A"/>
    <w:rsid w:val="00132EC7"/>
    <w:rsid w:val="00133823"/>
    <w:rsid w:val="00136B65"/>
    <w:rsid w:val="00141922"/>
    <w:rsid w:val="001429E2"/>
    <w:rsid w:val="00145E19"/>
    <w:rsid w:val="00146498"/>
    <w:rsid w:val="001471AF"/>
    <w:rsid w:val="001508A3"/>
    <w:rsid w:val="001524B3"/>
    <w:rsid w:val="00156349"/>
    <w:rsid w:val="00161843"/>
    <w:rsid w:val="00162481"/>
    <w:rsid w:val="001636D2"/>
    <w:rsid w:val="001757E7"/>
    <w:rsid w:val="00182099"/>
    <w:rsid w:val="0018330D"/>
    <w:rsid w:val="0018333D"/>
    <w:rsid w:val="00185A5C"/>
    <w:rsid w:val="001A35E1"/>
    <w:rsid w:val="001B177D"/>
    <w:rsid w:val="001B2563"/>
    <w:rsid w:val="001B4595"/>
    <w:rsid w:val="001B772A"/>
    <w:rsid w:val="001B7AE7"/>
    <w:rsid w:val="001C5FDE"/>
    <w:rsid w:val="001E575D"/>
    <w:rsid w:val="001F12C8"/>
    <w:rsid w:val="001F3D52"/>
    <w:rsid w:val="002036FE"/>
    <w:rsid w:val="00206EBF"/>
    <w:rsid w:val="00214971"/>
    <w:rsid w:val="00217530"/>
    <w:rsid w:val="00220593"/>
    <w:rsid w:val="00234F16"/>
    <w:rsid w:val="0023794D"/>
    <w:rsid w:val="00243272"/>
    <w:rsid w:val="002531A0"/>
    <w:rsid w:val="002540D0"/>
    <w:rsid w:val="00265A58"/>
    <w:rsid w:val="00265B59"/>
    <w:rsid w:val="0026705B"/>
    <w:rsid w:val="0027194A"/>
    <w:rsid w:val="00282377"/>
    <w:rsid w:val="00283561"/>
    <w:rsid w:val="0028669D"/>
    <w:rsid w:val="0029358D"/>
    <w:rsid w:val="00296F56"/>
    <w:rsid w:val="002A6A0C"/>
    <w:rsid w:val="002A7039"/>
    <w:rsid w:val="002B0051"/>
    <w:rsid w:val="002B0777"/>
    <w:rsid w:val="002B09AB"/>
    <w:rsid w:val="002B337B"/>
    <w:rsid w:val="002B5F27"/>
    <w:rsid w:val="002C4E72"/>
    <w:rsid w:val="002C7E9B"/>
    <w:rsid w:val="002D5371"/>
    <w:rsid w:val="002D65C9"/>
    <w:rsid w:val="002E2D4F"/>
    <w:rsid w:val="002E693E"/>
    <w:rsid w:val="002E6982"/>
    <w:rsid w:val="00300332"/>
    <w:rsid w:val="0030179E"/>
    <w:rsid w:val="003041C2"/>
    <w:rsid w:val="00306C91"/>
    <w:rsid w:val="00307FA6"/>
    <w:rsid w:val="00314B7A"/>
    <w:rsid w:val="00316C9C"/>
    <w:rsid w:val="003174E4"/>
    <w:rsid w:val="00320F18"/>
    <w:rsid w:val="00333D79"/>
    <w:rsid w:val="00335524"/>
    <w:rsid w:val="00340449"/>
    <w:rsid w:val="00343731"/>
    <w:rsid w:val="00352C49"/>
    <w:rsid w:val="0035357E"/>
    <w:rsid w:val="00367277"/>
    <w:rsid w:val="00372BE0"/>
    <w:rsid w:val="00372C20"/>
    <w:rsid w:val="00373B83"/>
    <w:rsid w:val="00374FFC"/>
    <w:rsid w:val="00377FB9"/>
    <w:rsid w:val="00381C4B"/>
    <w:rsid w:val="00386BBF"/>
    <w:rsid w:val="003909A9"/>
    <w:rsid w:val="003964F2"/>
    <w:rsid w:val="003A1067"/>
    <w:rsid w:val="003A555C"/>
    <w:rsid w:val="003A67F9"/>
    <w:rsid w:val="003B25DF"/>
    <w:rsid w:val="003B521B"/>
    <w:rsid w:val="003C4004"/>
    <w:rsid w:val="003C41F5"/>
    <w:rsid w:val="003D1923"/>
    <w:rsid w:val="003D4517"/>
    <w:rsid w:val="003D4C68"/>
    <w:rsid w:val="003D6B64"/>
    <w:rsid w:val="003E119E"/>
    <w:rsid w:val="003E5D1B"/>
    <w:rsid w:val="003F52A9"/>
    <w:rsid w:val="00404C28"/>
    <w:rsid w:val="00404CD8"/>
    <w:rsid w:val="00411E0B"/>
    <w:rsid w:val="00416876"/>
    <w:rsid w:val="004174B3"/>
    <w:rsid w:val="00425C8B"/>
    <w:rsid w:val="0042659F"/>
    <w:rsid w:val="004324B5"/>
    <w:rsid w:val="00442443"/>
    <w:rsid w:val="00442885"/>
    <w:rsid w:val="00451452"/>
    <w:rsid w:val="00451751"/>
    <w:rsid w:val="00461B0B"/>
    <w:rsid w:val="00464BE8"/>
    <w:rsid w:val="00486F88"/>
    <w:rsid w:val="00494D8D"/>
    <w:rsid w:val="004A6793"/>
    <w:rsid w:val="004C0107"/>
    <w:rsid w:val="004C314D"/>
    <w:rsid w:val="004C3BCB"/>
    <w:rsid w:val="004C3EF6"/>
    <w:rsid w:val="004D0FFE"/>
    <w:rsid w:val="004D1253"/>
    <w:rsid w:val="004D6D83"/>
    <w:rsid w:val="004D7367"/>
    <w:rsid w:val="004F0908"/>
    <w:rsid w:val="004F489D"/>
    <w:rsid w:val="004F61F5"/>
    <w:rsid w:val="00504202"/>
    <w:rsid w:val="005117D2"/>
    <w:rsid w:val="00511E97"/>
    <w:rsid w:val="00531C3B"/>
    <w:rsid w:val="00535D58"/>
    <w:rsid w:val="00537425"/>
    <w:rsid w:val="005445DE"/>
    <w:rsid w:val="00554A83"/>
    <w:rsid w:val="00562744"/>
    <w:rsid w:val="00570288"/>
    <w:rsid w:val="00570A0E"/>
    <w:rsid w:val="00574B66"/>
    <w:rsid w:val="0057767B"/>
    <w:rsid w:val="00577A01"/>
    <w:rsid w:val="0058276E"/>
    <w:rsid w:val="005913BD"/>
    <w:rsid w:val="005A2711"/>
    <w:rsid w:val="005C1FD9"/>
    <w:rsid w:val="005C3C67"/>
    <w:rsid w:val="005C521A"/>
    <w:rsid w:val="005C6557"/>
    <w:rsid w:val="005D10AC"/>
    <w:rsid w:val="005D418F"/>
    <w:rsid w:val="005D5368"/>
    <w:rsid w:val="005D7BB7"/>
    <w:rsid w:val="005E0767"/>
    <w:rsid w:val="005F5829"/>
    <w:rsid w:val="005F6317"/>
    <w:rsid w:val="00612D5B"/>
    <w:rsid w:val="006160D9"/>
    <w:rsid w:val="006229D7"/>
    <w:rsid w:val="00625F56"/>
    <w:rsid w:val="00626158"/>
    <w:rsid w:val="006273A6"/>
    <w:rsid w:val="00632086"/>
    <w:rsid w:val="00637FA3"/>
    <w:rsid w:val="006402A1"/>
    <w:rsid w:val="00642D53"/>
    <w:rsid w:val="00643B11"/>
    <w:rsid w:val="006470F6"/>
    <w:rsid w:val="006475B4"/>
    <w:rsid w:val="006620FD"/>
    <w:rsid w:val="00665BCD"/>
    <w:rsid w:val="00676EB0"/>
    <w:rsid w:val="00680346"/>
    <w:rsid w:val="006863FF"/>
    <w:rsid w:val="00687A9A"/>
    <w:rsid w:val="006904F3"/>
    <w:rsid w:val="00694AD0"/>
    <w:rsid w:val="006A0C70"/>
    <w:rsid w:val="006A10C5"/>
    <w:rsid w:val="006B06E4"/>
    <w:rsid w:val="006C1937"/>
    <w:rsid w:val="006C5929"/>
    <w:rsid w:val="006C6158"/>
    <w:rsid w:val="006D3DE7"/>
    <w:rsid w:val="006D5B5D"/>
    <w:rsid w:val="006E26BE"/>
    <w:rsid w:val="00700E1E"/>
    <w:rsid w:val="00705B56"/>
    <w:rsid w:val="00705CD2"/>
    <w:rsid w:val="007063AB"/>
    <w:rsid w:val="0070646B"/>
    <w:rsid w:val="00707061"/>
    <w:rsid w:val="007160FF"/>
    <w:rsid w:val="00726EBA"/>
    <w:rsid w:val="007306F2"/>
    <w:rsid w:val="00733B73"/>
    <w:rsid w:val="0073402D"/>
    <w:rsid w:val="00737918"/>
    <w:rsid w:val="00747693"/>
    <w:rsid w:val="00751113"/>
    <w:rsid w:val="007542EA"/>
    <w:rsid w:val="0075454F"/>
    <w:rsid w:val="00754DAF"/>
    <w:rsid w:val="007612BB"/>
    <w:rsid w:val="0076243A"/>
    <w:rsid w:val="00762BE3"/>
    <w:rsid w:val="00762EB3"/>
    <w:rsid w:val="0076408F"/>
    <w:rsid w:val="00765341"/>
    <w:rsid w:val="00773770"/>
    <w:rsid w:val="00783E8E"/>
    <w:rsid w:val="00797197"/>
    <w:rsid w:val="007A62A2"/>
    <w:rsid w:val="007B6AC7"/>
    <w:rsid w:val="007C28B1"/>
    <w:rsid w:val="007C3BEA"/>
    <w:rsid w:val="007C4200"/>
    <w:rsid w:val="007C5986"/>
    <w:rsid w:val="007D1338"/>
    <w:rsid w:val="007D2C4C"/>
    <w:rsid w:val="007D58A3"/>
    <w:rsid w:val="007D5CFD"/>
    <w:rsid w:val="007E1D62"/>
    <w:rsid w:val="007E20A8"/>
    <w:rsid w:val="007E7967"/>
    <w:rsid w:val="007F1EC1"/>
    <w:rsid w:val="007F6D1E"/>
    <w:rsid w:val="007F71BB"/>
    <w:rsid w:val="00802A18"/>
    <w:rsid w:val="00804420"/>
    <w:rsid w:val="008051C1"/>
    <w:rsid w:val="008148D7"/>
    <w:rsid w:val="00820AAB"/>
    <w:rsid w:val="00820F98"/>
    <w:rsid w:val="0082469B"/>
    <w:rsid w:val="0083582C"/>
    <w:rsid w:val="00844C1F"/>
    <w:rsid w:val="008472BB"/>
    <w:rsid w:val="008505EE"/>
    <w:rsid w:val="00850A1F"/>
    <w:rsid w:val="00851C6F"/>
    <w:rsid w:val="00851CD3"/>
    <w:rsid w:val="00855B5B"/>
    <w:rsid w:val="00856B07"/>
    <w:rsid w:val="008577DC"/>
    <w:rsid w:val="00857D72"/>
    <w:rsid w:val="008631A6"/>
    <w:rsid w:val="0087190B"/>
    <w:rsid w:val="008959F8"/>
    <w:rsid w:val="008A6776"/>
    <w:rsid w:val="008B016B"/>
    <w:rsid w:val="008C00DB"/>
    <w:rsid w:val="008C01FB"/>
    <w:rsid w:val="008C06A1"/>
    <w:rsid w:val="008C2CB2"/>
    <w:rsid w:val="008E77A9"/>
    <w:rsid w:val="008F26E0"/>
    <w:rsid w:val="008F4105"/>
    <w:rsid w:val="008F51B3"/>
    <w:rsid w:val="008F52AB"/>
    <w:rsid w:val="008F73F9"/>
    <w:rsid w:val="0090015B"/>
    <w:rsid w:val="009039C1"/>
    <w:rsid w:val="0090564B"/>
    <w:rsid w:val="00905B52"/>
    <w:rsid w:val="0091520C"/>
    <w:rsid w:val="00915E55"/>
    <w:rsid w:val="009169D0"/>
    <w:rsid w:val="00917095"/>
    <w:rsid w:val="00920169"/>
    <w:rsid w:val="00922E9F"/>
    <w:rsid w:val="009277EB"/>
    <w:rsid w:val="00940835"/>
    <w:rsid w:val="00941A4D"/>
    <w:rsid w:val="009516B9"/>
    <w:rsid w:val="0095544C"/>
    <w:rsid w:val="00956DD9"/>
    <w:rsid w:val="00960893"/>
    <w:rsid w:val="00960F3D"/>
    <w:rsid w:val="00967DC3"/>
    <w:rsid w:val="009770F6"/>
    <w:rsid w:val="00977EC4"/>
    <w:rsid w:val="00985DBC"/>
    <w:rsid w:val="0098604C"/>
    <w:rsid w:val="00992FB0"/>
    <w:rsid w:val="009979E4"/>
    <w:rsid w:val="009A1868"/>
    <w:rsid w:val="009A2200"/>
    <w:rsid w:val="009B4F10"/>
    <w:rsid w:val="009B75B7"/>
    <w:rsid w:val="009C48A3"/>
    <w:rsid w:val="009C6612"/>
    <w:rsid w:val="009C6CE0"/>
    <w:rsid w:val="009C7F0C"/>
    <w:rsid w:val="009D3F71"/>
    <w:rsid w:val="009D6F65"/>
    <w:rsid w:val="009E305E"/>
    <w:rsid w:val="009E46AE"/>
    <w:rsid w:val="009F0023"/>
    <w:rsid w:val="009F488C"/>
    <w:rsid w:val="00A00F0C"/>
    <w:rsid w:val="00A07B57"/>
    <w:rsid w:val="00A11A81"/>
    <w:rsid w:val="00A12B91"/>
    <w:rsid w:val="00A16145"/>
    <w:rsid w:val="00A2159B"/>
    <w:rsid w:val="00A24B55"/>
    <w:rsid w:val="00A256B4"/>
    <w:rsid w:val="00A35483"/>
    <w:rsid w:val="00A35EB3"/>
    <w:rsid w:val="00A47372"/>
    <w:rsid w:val="00A511A3"/>
    <w:rsid w:val="00A55ED1"/>
    <w:rsid w:val="00A56EA4"/>
    <w:rsid w:val="00A80862"/>
    <w:rsid w:val="00A82583"/>
    <w:rsid w:val="00A91081"/>
    <w:rsid w:val="00AB2804"/>
    <w:rsid w:val="00AB37B3"/>
    <w:rsid w:val="00AD6971"/>
    <w:rsid w:val="00AE1F1B"/>
    <w:rsid w:val="00AE2A0F"/>
    <w:rsid w:val="00AE330B"/>
    <w:rsid w:val="00AE4EF2"/>
    <w:rsid w:val="00AF087A"/>
    <w:rsid w:val="00AF56DC"/>
    <w:rsid w:val="00B0716D"/>
    <w:rsid w:val="00B07D4D"/>
    <w:rsid w:val="00B07FE4"/>
    <w:rsid w:val="00B11C1F"/>
    <w:rsid w:val="00B20953"/>
    <w:rsid w:val="00B22C00"/>
    <w:rsid w:val="00B34D3F"/>
    <w:rsid w:val="00B40A51"/>
    <w:rsid w:val="00B574C6"/>
    <w:rsid w:val="00B6112D"/>
    <w:rsid w:val="00B63D90"/>
    <w:rsid w:val="00B72C61"/>
    <w:rsid w:val="00B80755"/>
    <w:rsid w:val="00B85B5F"/>
    <w:rsid w:val="00B87774"/>
    <w:rsid w:val="00B97285"/>
    <w:rsid w:val="00BA4CB1"/>
    <w:rsid w:val="00BB5C8E"/>
    <w:rsid w:val="00BC0F05"/>
    <w:rsid w:val="00BC41E0"/>
    <w:rsid w:val="00BC4F2B"/>
    <w:rsid w:val="00BC5525"/>
    <w:rsid w:val="00BC586A"/>
    <w:rsid w:val="00BD0F6C"/>
    <w:rsid w:val="00BD1B17"/>
    <w:rsid w:val="00BD3F58"/>
    <w:rsid w:val="00BD4268"/>
    <w:rsid w:val="00BD4ECC"/>
    <w:rsid w:val="00BD6B7B"/>
    <w:rsid w:val="00BD72D9"/>
    <w:rsid w:val="00BE4EB6"/>
    <w:rsid w:val="00BF182A"/>
    <w:rsid w:val="00BF6CB9"/>
    <w:rsid w:val="00BF6D29"/>
    <w:rsid w:val="00C12427"/>
    <w:rsid w:val="00C14977"/>
    <w:rsid w:val="00C17DB7"/>
    <w:rsid w:val="00C24799"/>
    <w:rsid w:val="00C2662E"/>
    <w:rsid w:val="00C26826"/>
    <w:rsid w:val="00C275C2"/>
    <w:rsid w:val="00C27A2F"/>
    <w:rsid w:val="00C31143"/>
    <w:rsid w:val="00C42D1D"/>
    <w:rsid w:val="00C43BA6"/>
    <w:rsid w:val="00C460A8"/>
    <w:rsid w:val="00C5037F"/>
    <w:rsid w:val="00C57B13"/>
    <w:rsid w:val="00C57D77"/>
    <w:rsid w:val="00C65D1E"/>
    <w:rsid w:val="00C6658F"/>
    <w:rsid w:val="00C673D8"/>
    <w:rsid w:val="00C734B2"/>
    <w:rsid w:val="00C73FDD"/>
    <w:rsid w:val="00C76CFE"/>
    <w:rsid w:val="00C81063"/>
    <w:rsid w:val="00C811AB"/>
    <w:rsid w:val="00C93D84"/>
    <w:rsid w:val="00C94DB2"/>
    <w:rsid w:val="00CB151D"/>
    <w:rsid w:val="00CB1D99"/>
    <w:rsid w:val="00CC2972"/>
    <w:rsid w:val="00CC29AE"/>
    <w:rsid w:val="00CF1DB5"/>
    <w:rsid w:val="00D03830"/>
    <w:rsid w:val="00D03CD9"/>
    <w:rsid w:val="00D0776E"/>
    <w:rsid w:val="00D11A87"/>
    <w:rsid w:val="00D13998"/>
    <w:rsid w:val="00D1469F"/>
    <w:rsid w:val="00D16E55"/>
    <w:rsid w:val="00D1762A"/>
    <w:rsid w:val="00D22E55"/>
    <w:rsid w:val="00D36EA7"/>
    <w:rsid w:val="00D41406"/>
    <w:rsid w:val="00D41BD3"/>
    <w:rsid w:val="00D44E30"/>
    <w:rsid w:val="00D5197A"/>
    <w:rsid w:val="00D52F29"/>
    <w:rsid w:val="00D540AA"/>
    <w:rsid w:val="00D6241A"/>
    <w:rsid w:val="00D647D4"/>
    <w:rsid w:val="00D64BB5"/>
    <w:rsid w:val="00D727FC"/>
    <w:rsid w:val="00D7634B"/>
    <w:rsid w:val="00DA0DD6"/>
    <w:rsid w:val="00DA13B8"/>
    <w:rsid w:val="00DB0C8C"/>
    <w:rsid w:val="00DB0D5B"/>
    <w:rsid w:val="00DC0AB9"/>
    <w:rsid w:val="00DC280E"/>
    <w:rsid w:val="00DE2669"/>
    <w:rsid w:val="00DE334E"/>
    <w:rsid w:val="00DF1629"/>
    <w:rsid w:val="00DF6759"/>
    <w:rsid w:val="00DF7E5A"/>
    <w:rsid w:val="00E055A4"/>
    <w:rsid w:val="00E06B79"/>
    <w:rsid w:val="00E16CB5"/>
    <w:rsid w:val="00E2647A"/>
    <w:rsid w:val="00E31BA0"/>
    <w:rsid w:val="00E325CE"/>
    <w:rsid w:val="00E34613"/>
    <w:rsid w:val="00E35B6D"/>
    <w:rsid w:val="00E37152"/>
    <w:rsid w:val="00E43654"/>
    <w:rsid w:val="00E52083"/>
    <w:rsid w:val="00E611AA"/>
    <w:rsid w:val="00E6565F"/>
    <w:rsid w:val="00E67134"/>
    <w:rsid w:val="00E67C90"/>
    <w:rsid w:val="00E7672A"/>
    <w:rsid w:val="00E82031"/>
    <w:rsid w:val="00E860AE"/>
    <w:rsid w:val="00EA23C1"/>
    <w:rsid w:val="00EA7F45"/>
    <w:rsid w:val="00EB67DA"/>
    <w:rsid w:val="00EC1825"/>
    <w:rsid w:val="00EC2A7A"/>
    <w:rsid w:val="00ED0BB5"/>
    <w:rsid w:val="00ED2F23"/>
    <w:rsid w:val="00ED39C8"/>
    <w:rsid w:val="00EE5B29"/>
    <w:rsid w:val="00EE5FED"/>
    <w:rsid w:val="00EF1F10"/>
    <w:rsid w:val="00F00261"/>
    <w:rsid w:val="00F053F4"/>
    <w:rsid w:val="00F073DD"/>
    <w:rsid w:val="00F120F5"/>
    <w:rsid w:val="00F13868"/>
    <w:rsid w:val="00F15C52"/>
    <w:rsid w:val="00F20B80"/>
    <w:rsid w:val="00F217F0"/>
    <w:rsid w:val="00F22D88"/>
    <w:rsid w:val="00F31838"/>
    <w:rsid w:val="00F33436"/>
    <w:rsid w:val="00F45592"/>
    <w:rsid w:val="00F52F91"/>
    <w:rsid w:val="00F53CF8"/>
    <w:rsid w:val="00F54B9D"/>
    <w:rsid w:val="00F563E5"/>
    <w:rsid w:val="00F56898"/>
    <w:rsid w:val="00F57BBF"/>
    <w:rsid w:val="00F60CA5"/>
    <w:rsid w:val="00F61B14"/>
    <w:rsid w:val="00F64837"/>
    <w:rsid w:val="00F672E3"/>
    <w:rsid w:val="00F70FEF"/>
    <w:rsid w:val="00F72628"/>
    <w:rsid w:val="00F94DFC"/>
    <w:rsid w:val="00F960E9"/>
    <w:rsid w:val="00F970AD"/>
    <w:rsid w:val="00FA2BEE"/>
    <w:rsid w:val="00FA31A5"/>
    <w:rsid w:val="00FB3852"/>
    <w:rsid w:val="00FC1104"/>
    <w:rsid w:val="00FC2943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E4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Zkladntext"/>
    <w:link w:val="Nadpis2Char"/>
    <w:unhideWhenUsed/>
    <w:qFormat/>
    <w:rsid w:val="00BE4EB6"/>
    <w:pPr>
      <w:keepNext w:val="0"/>
      <w:keepLines w:val="0"/>
      <w:widowControl w:val="0"/>
      <w:tabs>
        <w:tab w:val="left" w:pos="567"/>
        <w:tab w:val="left" w:pos="709"/>
        <w:tab w:val="left" w:pos="851"/>
      </w:tabs>
      <w:spacing w:before="240" w:after="60"/>
      <w:ind w:right="-143"/>
      <w:jc w:val="both"/>
      <w:outlineLvl w:val="1"/>
    </w:pPr>
    <w:rPr>
      <w:rFonts w:ascii="Times New Roman" w:eastAsia="Times New Roman" w:hAnsi="Times New Roman" w:cs="Times New Roman"/>
      <w:bCs w:val="0"/>
      <w:color w:val="auto"/>
      <w:kern w:val="2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200"/>
    <w:pPr>
      <w:ind w:left="720"/>
      <w:contextualSpacing/>
    </w:pPr>
  </w:style>
  <w:style w:type="character" w:customStyle="1" w:styleId="platne">
    <w:name w:val="platne"/>
    <w:basedOn w:val="Standardnpsmoodstavce"/>
    <w:rsid w:val="00333D79"/>
  </w:style>
  <w:style w:type="paragraph" w:styleId="Zkladntext">
    <w:name w:val="Body Text"/>
    <w:basedOn w:val="Normln"/>
    <w:link w:val="ZkladntextChar"/>
    <w:unhideWhenUsed/>
    <w:rsid w:val="00081B60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81B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ED0B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E2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A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E2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A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BE4EB6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E4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C57D7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61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1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1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1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1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12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reformatted">
    <w:name w:val="preformatted"/>
    <w:basedOn w:val="Standardnpsmoodstavce"/>
    <w:rsid w:val="00B20953"/>
  </w:style>
  <w:style w:type="character" w:customStyle="1" w:styleId="nowrap">
    <w:name w:val="nowrap"/>
    <w:basedOn w:val="Standardnpsmoodstavce"/>
    <w:rsid w:val="00BD3F58"/>
  </w:style>
  <w:style w:type="paragraph" w:customStyle="1" w:styleId="Svtlseznamzvraznn51">
    <w:name w:val="Světlý seznam – zvýraznění 51"/>
    <w:basedOn w:val="Normln"/>
    <w:uiPriority w:val="34"/>
    <w:qFormat/>
    <w:rsid w:val="00BD3F58"/>
    <w:pPr>
      <w:suppressAutoHyphens w:val="0"/>
      <w:spacing w:line="320" w:lineRule="atLeast"/>
      <w:ind w:left="708"/>
      <w:jc w:val="both"/>
    </w:pPr>
    <w:rPr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04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04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h2">
    <w:name w:val="_bh2"/>
    <w:basedOn w:val="Normln"/>
    <w:rsid w:val="00340449"/>
    <w:pPr>
      <w:tabs>
        <w:tab w:val="num" w:pos="870"/>
      </w:tabs>
      <w:spacing w:before="60" w:after="120" w:line="320" w:lineRule="atLeast"/>
      <w:ind w:left="870" w:hanging="870"/>
      <w:jc w:val="both"/>
      <w:outlineLvl w:val="1"/>
    </w:pPr>
    <w:rPr>
      <w:szCs w:val="20"/>
      <w:u w:val="single"/>
    </w:rPr>
  </w:style>
  <w:style w:type="paragraph" w:customStyle="1" w:styleId="Dl">
    <w:name w:val="Díl"/>
    <w:basedOn w:val="Normln"/>
    <w:rsid w:val="00340449"/>
    <w:pPr>
      <w:keepNext/>
      <w:spacing w:line="320" w:lineRule="atLeast"/>
      <w:jc w:val="center"/>
    </w:pPr>
    <w:rPr>
      <w:rFonts w:ascii="Tahoma" w:hAnsi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E4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Zkladntext"/>
    <w:link w:val="Nadpis2Char"/>
    <w:unhideWhenUsed/>
    <w:qFormat/>
    <w:rsid w:val="00BE4EB6"/>
    <w:pPr>
      <w:keepNext w:val="0"/>
      <w:keepLines w:val="0"/>
      <w:widowControl w:val="0"/>
      <w:tabs>
        <w:tab w:val="left" w:pos="567"/>
        <w:tab w:val="left" w:pos="709"/>
        <w:tab w:val="left" w:pos="851"/>
      </w:tabs>
      <w:spacing w:before="240" w:after="60"/>
      <w:ind w:right="-143"/>
      <w:jc w:val="both"/>
      <w:outlineLvl w:val="1"/>
    </w:pPr>
    <w:rPr>
      <w:rFonts w:ascii="Times New Roman" w:eastAsia="Times New Roman" w:hAnsi="Times New Roman" w:cs="Times New Roman"/>
      <w:bCs w:val="0"/>
      <w:color w:val="auto"/>
      <w:kern w:val="2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200"/>
    <w:pPr>
      <w:ind w:left="720"/>
      <w:contextualSpacing/>
    </w:pPr>
  </w:style>
  <w:style w:type="character" w:customStyle="1" w:styleId="platne">
    <w:name w:val="platne"/>
    <w:basedOn w:val="Standardnpsmoodstavce"/>
    <w:rsid w:val="00333D79"/>
  </w:style>
  <w:style w:type="paragraph" w:styleId="Zkladntext">
    <w:name w:val="Body Text"/>
    <w:basedOn w:val="Normln"/>
    <w:link w:val="ZkladntextChar"/>
    <w:unhideWhenUsed/>
    <w:rsid w:val="00081B60"/>
    <w:pPr>
      <w:widowControl w:val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81B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ED0B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E2A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A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E2A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A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BE4EB6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E4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C57D7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61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1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1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12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1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12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reformatted">
    <w:name w:val="preformatted"/>
    <w:basedOn w:val="Standardnpsmoodstavce"/>
    <w:rsid w:val="00B20953"/>
  </w:style>
  <w:style w:type="character" w:customStyle="1" w:styleId="nowrap">
    <w:name w:val="nowrap"/>
    <w:basedOn w:val="Standardnpsmoodstavce"/>
    <w:rsid w:val="00BD3F58"/>
  </w:style>
  <w:style w:type="paragraph" w:customStyle="1" w:styleId="Svtlseznamzvraznn51">
    <w:name w:val="Světlý seznam – zvýraznění 51"/>
    <w:basedOn w:val="Normln"/>
    <w:uiPriority w:val="34"/>
    <w:qFormat/>
    <w:rsid w:val="00BD3F58"/>
    <w:pPr>
      <w:suppressAutoHyphens w:val="0"/>
      <w:spacing w:line="320" w:lineRule="atLeast"/>
      <w:ind w:left="708"/>
      <w:jc w:val="both"/>
    </w:pPr>
    <w:rPr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04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04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h2">
    <w:name w:val="_bh2"/>
    <w:basedOn w:val="Normln"/>
    <w:rsid w:val="00340449"/>
    <w:pPr>
      <w:tabs>
        <w:tab w:val="num" w:pos="870"/>
      </w:tabs>
      <w:spacing w:before="60" w:after="120" w:line="320" w:lineRule="atLeast"/>
      <w:ind w:left="870" w:hanging="870"/>
      <w:jc w:val="both"/>
      <w:outlineLvl w:val="1"/>
    </w:pPr>
    <w:rPr>
      <w:szCs w:val="20"/>
      <w:u w:val="single"/>
    </w:rPr>
  </w:style>
  <w:style w:type="paragraph" w:customStyle="1" w:styleId="Dl">
    <w:name w:val="Díl"/>
    <w:basedOn w:val="Normln"/>
    <w:rsid w:val="00340449"/>
    <w:pPr>
      <w:keepNext/>
      <w:spacing w:line="320" w:lineRule="atLeast"/>
      <w:jc w:val="center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0F6E-93B2-4F9F-B37E-77A388A0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Amadeus Real a.s.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Tureček</dc:creator>
  <cp:lastModifiedBy>Ondřej Lachnit</cp:lastModifiedBy>
  <cp:revision>2</cp:revision>
  <cp:lastPrinted>2017-01-18T09:07:00Z</cp:lastPrinted>
  <dcterms:created xsi:type="dcterms:W3CDTF">2017-02-02T16:34:00Z</dcterms:created>
  <dcterms:modified xsi:type="dcterms:W3CDTF">2017-02-02T16:34:00Z</dcterms:modified>
</cp:coreProperties>
</file>