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14" w:rsidRPr="003F3875" w:rsidRDefault="00AA7C4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>Dodatek č. 3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>spojení: 184695010/0300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>spojení: 240707339/0800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AA7C45">
        <w:rPr>
          <w:rStyle w:val="Zkladntext2"/>
          <w:b/>
          <w:color w:val="000000"/>
        </w:rPr>
        <w:t>Dodatek č. 3</w:t>
      </w:r>
      <w:r w:rsidR="0089766A">
        <w:rPr>
          <w:rStyle w:val="Zkladntext2"/>
          <w:color w:val="000000"/>
        </w:rPr>
        <w:t xml:space="preserve"> 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4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4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5" w:name="bookmark11"/>
      <w:r>
        <w:rPr>
          <w:rStyle w:val="Nadpis3"/>
          <w:b/>
          <w:bCs/>
          <w:color w:val="000000"/>
        </w:rPr>
        <w:t>Ostatní ujednání</w:t>
      </w:r>
      <w:bookmarkEnd w:id="5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AA7C45">
        <w:rPr>
          <w:rStyle w:val="Zkladntext2"/>
          <w:b/>
          <w:color w:val="000000"/>
        </w:rPr>
        <w:t>Dodatek č. 3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AA7C45">
        <w:rPr>
          <w:rStyle w:val="Zkladntext2"/>
          <w:b/>
          <w:color w:val="000000"/>
        </w:rPr>
        <w:t>dobu určitou, a to od 2. 9. 2019 do 30</w:t>
      </w:r>
      <w:r w:rsidRPr="0089766A">
        <w:rPr>
          <w:rStyle w:val="Zkladntext2"/>
          <w:b/>
          <w:color w:val="000000"/>
        </w:rPr>
        <w:t xml:space="preserve">. 6. </w:t>
      </w:r>
      <w:r w:rsidR="00AA7C45">
        <w:rPr>
          <w:rStyle w:val="Zkladntext2"/>
          <w:b/>
          <w:color w:val="000000"/>
        </w:rPr>
        <w:t>2020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AA7C45">
        <w:rPr>
          <w:rStyle w:val="Zkladntext2"/>
          <w:b/>
          <w:color w:val="000000"/>
        </w:rPr>
        <w:t xml:space="preserve"> č. 3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AA7C45">
        <w:rPr>
          <w:rStyle w:val="Zkladntext2"/>
          <w:b/>
          <w:color w:val="000000"/>
        </w:rPr>
        <w:t>Dodatek č. 3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AA7C45">
        <w:rPr>
          <w:rFonts w:ascii="Times New Roman" w:hAnsi="Times New Roman" w:cs="Times New Roman"/>
          <w:b/>
        </w:rPr>
        <w:t>Dodatku č. 3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AA7C45">
        <w:rPr>
          <w:rStyle w:val="Zkladntext2"/>
          <w:b/>
          <w:color w:val="000000"/>
        </w:rPr>
        <w:t>31. 8. 2019</w:t>
      </w:r>
      <w:bookmarkStart w:id="6" w:name="_GoBack"/>
      <w:bookmarkEnd w:id="6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8A" w:rsidRDefault="00A0258A">
      <w:r>
        <w:separator/>
      </w:r>
    </w:p>
  </w:endnote>
  <w:endnote w:type="continuationSeparator" w:id="0">
    <w:p w:rsidR="00A0258A" w:rsidRDefault="00A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1DE3" w:rsidRPr="00641DE3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1DE3" w:rsidRPr="00641DE3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8A" w:rsidRDefault="00A0258A">
      <w:r>
        <w:separator/>
      </w:r>
    </w:p>
  </w:footnote>
  <w:footnote w:type="continuationSeparator" w:id="0">
    <w:p w:rsidR="00A0258A" w:rsidRDefault="00A0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5"/>
    <w:rsid w:val="00143705"/>
    <w:rsid w:val="001547C2"/>
    <w:rsid w:val="00162384"/>
    <w:rsid w:val="0018724A"/>
    <w:rsid w:val="002C7763"/>
    <w:rsid w:val="00364817"/>
    <w:rsid w:val="003A169E"/>
    <w:rsid w:val="003F3875"/>
    <w:rsid w:val="004041FD"/>
    <w:rsid w:val="00430994"/>
    <w:rsid w:val="00463CAD"/>
    <w:rsid w:val="00473465"/>
    <w:rsid w:val="005904F0"/>
    <w:rsid w:val="00641DE3"/>
    <w:rsid w:val="00683606"/>
    <w:rsid w:val="006976C4"/>
    <w:rsid w:val="00710A85"/>
    <w:rsid w:val="007A5033"/>
    <w:rsid w:val="00873A91"/>
    <w:rsid w:val="0089766A"/>
    <w:rsid w:val="008F6FFD"/>
    <w:rsid w:val="009703C9"/>
    <w:rsid w:val="009A70F2"/>
    <w:rsid w:val="00A0258A"/>
    <w:rsid w:val="00A71C55"/>
    <w:rsid w:val="00A8372A"/>
    <w:rsid w:val="00AA7C45"/>
    <w:rsid w:val="00B86414"/>
    <w:rsid w:val="00C44D21"/>
    <w:rsid w:val="00D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8C5FA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Věra Ježková</cp:lastModifiedBy>
  <cp:revision>10</cp:revision>
  <cp:lastPrinted>2019-10-23T05:32:00Z</cp:lastPrinted>
  <dcterms:created xsi:type="dcterms:W3CDTF">2016-06-30T10:03:00Z</dcterms:created>
  <dcterms:modified xsi:type="dcterms:W3CDTF">2019-10-23T06:12:00Z</dcterms:modified>
</cp:coreProperties>
</file>