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54EDB">
        <w:trPr>
          <w:trHeight w:val="148"/>
        </w:trPr>
        <w:tc>
          <w:tcPr>
            <w:tcW w:w="115" w:type="dxa"/>
          </w:tcPr>
          <w:p w:rsidR="00B54EDB" w:rsidRDefault="00B54ED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</w:tr>
      <w:tr w:rsidR="00033ACB" w:rsidTr="00033ACB">
        <w:trPr>
          <w:trHeight w:val="340"/>
        </w:trPr>
        <w:tc>
          <w:tcPr>
            <w:tcW w:w="115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54ED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B54EDB" w:rsidRDefault="00B54EDB">
            <w:pPr>
              <w:spacing w:after="0" w:line="240" w:lineRule="auto"/>
            </w:pPr>
          </w:p>
        </w:tc>
        <w:tc>
          <w:tcPr>
            <w:tcW w:w="7714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</w:tr>
      <w:tr w:rsidR="00B54EDB">
        <w:trPr>
          <w:trHeight w:val="100"/>
        </w:trPr>
        <w:tc>
          <w:tcPr>
            <w:tcW w:w="115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</w:tr>
      <w:tr w:rsidR="00033ACB" w:rsidTr="00033ACB">
        <w:tc>
          <w:tcPr>
            <w:tcW w:w="115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B54ED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54ED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Agrokomplex,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Příbramská 278, 40725 Verneřice</w:t>
                  </w:r>
                </w:p>
              </w:tc>
            </w:tr>
          </w:tbl>
          <w:p w:rsidR="00B54EDB" w:rsidRDefault="00B54EDB">
            <w:pPr>
              <w:spacing w:after="0" w:line="240" w:lineRule="auto"/>
            </w:pPr>
          </w:p>
        </w:tc>
        <w:tc>
          <w:tcPr>
            <w:tcW w:w="168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</w:tr>
      <w:tr w:rsidR="00B54EDB">
        <w:trPr>
          <w:trHeight w:val="349"/>
        </w:trPr>
        <w:tc>
          <w:tcPr>
            <w:tcW w:w="115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</w:tr>
      <w:tr w:rsidR="00B54EDB">
        <w:trPr>
          <w:trHeight w:val="340"/>
        </w:trPr>
        <w:tc>
          <w:tcPr>
            <w:tcW w:w="115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54EDB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54EDB" w:rsidRDefault="00B54EDB">
            <w:pPr>
              <w:spacing w:after="0" w:line="240" w:lineRule="auto"/>
            </w:pPr>
          </w:p>
        </w:tc>
        <w:tc>
          <w:tcPr>
            <w:tcW w:w="801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</w:tr>
      <w:tr w:rsidR="00B54EDB">
        <w:trPr>
          <w:trHeight w:val="229"/>
        </w:trPr>
        <w:tc>
          <w:tcPr>
            <w:tcW w:w="115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</w:tr>
      <w:tr w:rsidR="00033ACB" w:rsidTr="00033ACB">
        <w:tc>
          <w:tcPr>
            <w:tcW w:w="115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54EDB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Čáslav u Verneřic</w:t>
                  </w:r>
                </w:p>
              </w:tc>
            </w:tr>
            <w:tr w:rsidR="00B54ED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240,46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1 688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240,46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Loučky u Verneřic</w:t>
                  </w:r>
                </w:p>
              </w:tc>
            </w:tr>
            <w:tr w:rsidR="00B54ED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5 044,27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37 765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5 044,27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Merboltice</w:t>
                  </w:r>
                </w:p>
              </w:tc>
            </w:tr>
            <w:tr w:rsidR="00B54ED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90,38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90,38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Verneřic</w:t>
                  </w:r>
                </w:p>
              </w:tc>
            </w:tr>
            <w:tr w:rsidR="00B54ED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350,87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2 476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350,87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Valkeřice</w:t>
                  </w:r>
                </w:p>
              </w:tc>
            </w:tr>
            <w:tr w:rsidR="00B54ED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295,89</w:t>
                  </w:r>
                </w:p>
              </w:tc>
            </w:tr>
            <w:tr w:rsidR="00B54ED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869,53</w:t>
                  </w:r>
                </w:p>
              </w:tc>
            </w:tr>
            <w:tr w:rsidR="00B54ED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3 763,73</w:t>
                  </w:r>
                </w:p>
              </w:tc>
            </w:tr>
            <w:tr w:rsidR="00B54ED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253,78</w:t>
                  </w:r>
                </w:p>
              </w:tc>
            </w:tr>
            <w:tr w:rsidR="00B54ED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96 452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13 061,53</w:t>
                  </w:r>
                </w:p>
              </w:tc>
            </w:tr>
            <w:tr w:rsidR="00B54ED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28,30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134 934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18 272,76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177 636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23 999</w:t>
                  </w:r>
                </w:p>
              </w:tc>
            </w:tr>
            <w:tr w:rsidR="00033ACB" w:rsidTr="00033AC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B54EDB">
                  <w:pPr>
                    <w:spacing w:after="0" w:line="240" w:lineRule="auto"/>
                  </w:pPr>
                </w:p>
              </w:tc>
            </w:tr>
          </w:tbl>
          <w:p w:rsidR="00B54EDB" w:rsidRDefault="00B54EDB">
            <w:pPr>
              <w:spacing w:after="0" w:line="240" w:lineRule="auto"/>
            </w:pPr>
          </w:p>
        </w:tc>
        <w:tc>
          <w:tcPr>
            <w:tcW w:w="168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</w:tr>
      <w:tr w:rsidR="00B54EDB">
        <w:trPr>
          <w:trHeight w:val="349"/>
        </w:trPr>
        <w:tc>
          <w:tcPr>
            <w:tcW w:w="115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</w:tr>
      <w:tr w:rsidR="00033ACB" w:rsidTr="00033ACB">
        <w:trPr>
          <w:trHeight w:val="1305"/>
        </w:trPr>
        <w:tc>
          <w:tcPr>
            <w:tcW w:w="115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B54ED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54EDB" w:rsidRDefault="00033A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B54EDB" w:rsidRDefault="00033A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B54EDB" w:rsidRDefault="00033A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54EDB" w:rsidRDefault="00B54EDB">
            <w:pPr>
              <w:spacing w:after="0" w:line="240" w:lineRule="auto"/>
            </w:pPr>
          </w:p>
        </w:tc>
        <w:tc>
          <w:tcPr>
            <w:tcW w:w="480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4EDB" w:rsidRDefault="00B54EDB">
            <w:pPr>
              <w:pStyle w:val="EmptyCellLayoutStyle"/>
              <w:spacing w:after="0" w:line="240" w:lineRule="auto"/>
            </w:pPr>
          </w:p>
        </w:tc>
      </w:tr>
    </w:tbl>
    <w:p w:rsidR="00B54EDB" w:rsidRDefault="00B54EDB">
      <w:pPr>
        <w:spacing w:after="0" w:line="240" w:lineRule="auto"/>
      </w:pPr>
    </w:p>
    <w:sectPr w:rsidR="00B54EDB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3ACB">
      <w:pPr>
        <w:spacing w:after="0" w:line="240" w:lineRule="auto"/>
      </w:pPr>
      <w:r>
        <w:separator/>
      </w:r>
    </w:p>
  </w:endnote>
  <w:endnote w:type="continuationSeparator" w:id="0">
    <w:p w:rsidR="00000000" w:rsidRDefault="0003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B54EDB">
      <w:tc>
        <w:tcPr>
          <w:tcW w:w="9097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</w:tr>
    <w:tr w:rsidR="00B54EDB">
      <w:tc>
        <w:tcPr>
          <w:tcW w:w="9097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54ED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4EDB" w:rsidRDefault="00033AC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54EDB" w:rsidRDefault="00B54EDB">
          <w:pPr>
            <w:spacing w:after="0" w:line="240" w:lineRule="auto"/>
          </w:pPr>
        </w:p>
      </w:tc>
      <w:tc>
        <w:tcPr>
          <w:tcW w:w="185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</w:tr>
    <w:tr w:rsidR="00B54EDB">
      <w:tc>
        <w:tcPr>
          <w:tcW w:w="9097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3ACB">
      <w:pPr>
        <w:spacing w:after="0" w:line="240" w:lineRule="auto"/>
      </w:pPr>
      <w:r>
        <w:separator/>
      </w:r>
    </w:p>
  </w:footnote>
  <w:footnote w:type="continuationSeparator" w:id="0">
    <w:p w:rsidR="00000000" w:rsidRDefault="0003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B54EDB">
      <w:tc>
        <w:tcPr>
          <w:tcW w:w="144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</w:tr>
    <w:tr w:rsidR="00B54EDB">
      <w:tc>
        <w:tcPr>
          <w:tcW w:w="144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B54EDB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</w:tr>
          <w:tr w:rsidR="00033ACB" w:rsidTr="00033A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B54ED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4EDB" w:rsidRDefault="00033A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93N15/11</w:t>
                      </w:r>
                    </w:p>
                  </w:tc>
                </w:tr>
              </w:tbl>
              <w:p w:rsidR="00B54EDB" w:rsidRDefault="00B54ED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</w:tr>
          <w:tr w:rsidR="00B54EDB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</w:tr>
          <w:tr w:rsidR="00033ACB" w:rsidTr="00033A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B54ED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4EDB" w:rsidRDefault="00033A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54EDB" w:rsidRDefault="00B54ED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B54ED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4EDB" w:rsidRDefault="00033A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9311511</w:t>
                      </w:r>
                    </w:p>
                  </w:tc>
                </w:tr>
              </w:tbl>
              <w:p w:rsidR="00B54EDB" w:rsidRDefault="00B54ED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54ED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4EDB" w:rsidRDefault="00033A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54EDB" w:rsidRDefault="00B54ED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B54ED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4EDB" w:rsidRDefault="00033A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31.7.2015</w:t>
                      </w:r>
                    </w:p>
                  </w:tc>
                </w:tr>
              </w:tbl>
              <w:p w:rsidR="00B54EDB" w:rsidRDefault="00B54ED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B54EDB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4EDB" w:rsidRDefault="00033A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B54EDB" w:rsidRDefault="00B54ED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B54ED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4EDB" w:rsidRDefault="00033A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23 999 Kč</w:t>
                      </w:r>
                    </w:p>
                  </w:tc>
                </w:tr>
              </w:tbl>
              <w:p w:rsidR="00B54EDB" w:rsidRDefault="00B54ED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</w:tr>
          <w:tr w:rsidR="00B54ED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</w:tr>
          <w:tr w:rsidR="00B54EDB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</w:tr>
          <w:tr w:rsidR="00B54ED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B54ED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4EDB" w:rsidRDefault="00033A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54EDB" w:rsidRDefault="00B54ED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</w:tr>
          <w:tr w:rsidR="00033ACB" w:rsidTr="00033A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B54ED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4EDB" w:rsidRDefault="00033A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4.10.2019</w:t>
                      </w:r>
                    </w:p>
                  </w:tc>
                </w:tr>
              </w:tbl>
              <w:p w:rsidR="00B54EDB" w:rsidRDefault="00B54ED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54ED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4EDB" w:rsidRDefault="00033A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54EDB" w:rsidRDefault="00B54ED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</w:tr>
          <w:tr w:rsidR="00033ACB" w:rsidTr="00033A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B54ED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4EDB" w:rsidRDefault="00033A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1.8.2015</w:t>
                      </w:r>
                    </w:p>
                  </w:tc>
                </w:tr>
              </w:tbl>
              <w:p w:rsidR="00B54EDB" w:rsidRDefault="00B54ED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</w:tr>
          <w:tr w:rsidR="00033ACB" w:rsidTr="00033A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</w:tr>
          <w:tr w:rsidR="00B54EDB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54EDB" w:rsidRDefault="00B54ED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54EDB" w:rsidRDefault="00B54EDB">
          <w:pPr>
            <w:spacing w:after="0" w:line="240" w:lineRule="auto"/>
          </w:pPr>
        </w:p>
      </w:tc>
      <w:tc>
        <w:tcPr>
          <w:tcW w:w="168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</w:tr>
    <w:tr w:rsidR="00B54EDB">
      <w:tc>
        <w:tcPr>
          <w:tcW w:w="144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54EDB" w:rsidRDefault="00B54ED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DB"/>
    <w:rsid w:val="00033ACB"/>
    <w:rsid w:val="00B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1944A-BA19-464F-A04F-70C8817B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Malíková Veronika Ing.</dc:creator>
  <dc:description/>
  <cp:lastModifiedBy>Malíková Veronika Ing.</cp:lastModifiedBy>
  <cp:revision>2</cp:revision>
  <dcterms:created xsi:type="dcterms:W3CDTF">2019-10-04T12:51:00Z</dcterms:created>
  <dcterms:modified xsi:type="dcterms:W3CDTF">2019-10-04T12:51:00Z</dcterms:modified>
</cp:coreProperties>
</file>