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C7" w:rsidRDefault="00E71BFE">
      <w:pPr>
        <w:pStyle w:val="Heading50"/>
        <w:framePr w:w="10589" w:h="667" w:hRule="exact" w:wrap="none" w:vAnchor="page" w:hAnchor="page" w:x="500" w:y="2550"/>
        <w:shd w:val="clear" w:color="auto" w:fill="auto"/>
        <w:spacing w:after="0"/>
        <w:ind w:left="3760" w:right="2100"/>
      </w:pPr>
      <w:bookmarkStart w:id="0" w:name="bookmark0"/>
      <w:r>
        <w:rPr>
          <w:rStyle w:val="Heading5"/>
          <w:b/>
          <w:bCs/>
          <w:color w:val="000000"/>
        </w:rPr>
        <w:t>SMLOUVA O SDRUŽENÝCH SLUŽBÁCH DODÁVKY ELEKTŘINY OPRÁVNĚNÉMU ODBĚRATELI</w:t>
      </w:r>
      <w:bookmarkEnd w:id="0"/>
    </w:p>
    <w:p w:rsidR="00EE46C7" w:rsidRDefault="00E71BFE">
      <w:pPr>
        <w:pStyle w:val="Heading50"/>
        <w:framePr w:w="10589" w:h="290" w:hRule="exact" w:wrap="none" w:vAnchor="page" w:hAnchor="page" w:x="500" w:y="3648"/>
        <w:shd w:val="clear" w:color="auto" w:fill="auto"/>
        <w:spacing w:after="0" w:line="232" w:lineRule="exact"/>
        <w:ind w:right="40" w:firstLine="0"/>
        <w:jc w:val="center"/>
      </w:pPr>
      <w:bookmarkStart w:id="1" w:name="bookmark1"/>
      <w:r>
        <w:rPr>
          <w:rStyle w:val="Heading5"/>
          <w:b/>
          <w:bCs/>
          <w:color w:val="000000"/>
        </w:rPr>
        <w:t>Smluvní strany:</w:t>
      </w:r>
      <w:bookmarkEnd w:id="1"/>
    </w:p>
    <w:p w:rsidR="00EE46C7" w:rsidRDefault="00E71BFE">
      <w:pPr>
        <w:pStyle w:val="Bodytext31"/>
        <w:framePr w:w="10589" w:h="3980" w:hRule="exact" w:wrap="none" w:vAnchor="page" w:hAnchor="page" w:x="500" w:y="4123"/>
        <w:shd w:val="clear" w:color="auto" w:fill="auto"/>
        <w:spacing w:before="0" w:after="254"/>
        <w:ind w:firstLine="0"/>
      </w:pPr>
      <w:r>
        <w:rPr>
          <w:rStyle w:val="Bodytext30"/>
          <w:color w:val="000000"/>
        </w:rPr>
        <w:t>Dodavatel elektřiny:</w:t>
      </w:r>
    </w:p>
    <w:p w:rsidR="00EE46C7" w:rsidRDefault="00E71BFE">
      <w:pPr>
        <w:pStyle w:val="Heading50"/>
        <w:framePr w:w="10589" w:h="3980" w:hRule="exact" w:wrap="none" w:vAnchor="page" w:hAnchor="page" w:x="500" w:y="4123"/>
        <w:shd w:val="clear" w:color="auto" w:fill="auto"/>
        <w:spacing w:after="0" w:line="240" w:lineRule="exact"/>
        <w:ind w:firstLine="0"/>
      </w:pPr>
      <w:bookmarkStart w:id="2" w:name="bookmark2"/>
      <w:r>
        <w:rPr>
          <w:rStyle w:val="Heading5"/>
          <w:b/>
          <w:bCs/>
          <w:color w:val="000000"/>
        </w:rPr>
        <w:t>One Energy &amp; One Mobile a.s.</w:t>
      </w:r>
      <w:bookmarkEnd w:id="2"/>
    </w:p>
    <w:p w:rsidR="00EE46C7" w:rsidRDefault="00E71BFE">
      <w:pPr>
        <w:pStyle w:val="Bodytext31"/>
        <w:framePr w:w="10589" w:h="3980" w:hRule="exact" w:wrap="none" w:vAnchor="page" w:hAnchor="page" w:x="500" w:y="4123"/>
        <w:shd w:val="clear" w:color="auto" w:fill="auto"/>
        <w:spacing w:before="0" w:after="0" w:line="240" w:lineRule="exact"/>
        <w:ind w:firstLine="0"/>
      </w:pPr>
      <w:r>
        <w:rPr>
          <w:rStyle w:val="Bodytext3"/>
          <w:color w:val="000000"/>
        </w:rPr>
        <w:t>se sídlem Homopolní 3322/34, Moravská Ostrava, 702 00 Ostrava</w:t>
      </w:r>
    </w:p>
    <w:p w:rsidR="00EE46C7" w:rsidRDefault="00E71BFE">
      <w:pPr>
        <w:pStyle w:val="Bodytext31"/>
        <w:framePr w:w="10589" w:h="3980" w:hRule="exact" w:wrap="none" w:vAnchor="page" w:hAnchor="page" w:x="500" w:y="4123"/>
        <w:shd w:val="clear" w:color="auto" w:fill="auto"/>
        <w:spacing w:before="0" w:after="0" w:line="240" w:lineRule="exact"/>
        <w:ind w:right="820" w:firstLine="0"/>
      </w:pPr>
      <w:r>
        <w:rPr>
          <w:rStyle w:val="Bodytext3"/>
          <w:color w:val="000000"/>
        </w:rPr>
        <w:t>zapsaná v obchodním rejstříku vedeném Krajským soudem v Ostravě, oddíl B, vložka 10798 1Č: 01879880</w:t>
      </w:r>
    </w:p>
    <w:p w:rsidR="00EE46C7" w:rsidRDefault="00E71BFE">
      <w:pPr>
        <w:pStyle w:val="Bodytext31"/>
        <w:framePr w:w="10589" w:h="3980" w:hRule="exact" w:wrap="none" w:vAnchor="page" w:hAnchor="page" w:x="500" w:y="4123"/>
        <w:shd w:val="clear" w:color="auto" w:fill="auto"/>
        <w:spacing w:before="0" w:after="0" w:line="240" w:lineRule="exact"/>
        <w:ind w:right="820" w:firstLine="0"/>
      </w:pPr>
      <w:r>
        <w:rPr>
          <w:rStyle w:val="Bodytext3"/>
          <w:color w:val="000000"/>
        </w:rPr>
        <w:t xml:space="preserve">Plátce DPH, DIČ: </w:t>
      </w:r>
      <w:r>
        <w:rPr>
          <w:rStyle w:val="Bodytext3"/>
          <w:color w:val="000000"/>
          <w:lang w:val="en-US" w:eastAsia="en-US"/>
        </w:rPr>
        <w:t>CZ0</w:t>
      </w:r>
      <w:r>
        <w:rPr>
          <w:rStyle w:val="Bodytext3"/>
          <w:color w:val="000000"/>
        </w:rPr>
        <w:t>1879880 Jednající: Ing .Martin Los, statutární ředitel Licence na obchod s elektřinou č. 141634080 Bankovní spojení: Česká spořitelna, a. s.</w:t>
      </w:r>
    </w:p>
    <w:p w:rsidR="00EE46C7" w:rsidRDefault="00E71BFE">
      <w:pPr>
        <w:pStyle w:val="Bodytext31"/>
        <w:framePr w:w="10589" w:h="3980" w:hRule="exact" w:wrap="none" w:vAnchor="page" w:hAnchor="page" w:x="500" w:y="4123"/>
        <w:shd w:val="clear" w:color="auto" w:fill="auto"/>
        <w:spacing w:before="0" w:after="0" w:line="240" w:lineRule="exact"/>
        <w:ind w:right="820" w:firstLine="0"/>
      </w:pPr>
      <w:r>
        <w:rPr>
          <w:rStyle w:val="Bodytext3"/>
          <w:color w:val="000000"/>
        </w:rPr>
        <w:t xml:space="preserve">Číslo účtu: </w:t>
      </w:r>
      <w:r w:rsidR="00474676">
        <w:rPr>
          <w:rStyle w:val="Bodytext3"/>
          <w:color w:val="000000"/>
        </w:rPr>
        <w:t>xxxxxxxxxxxxxx</w:t>
      </w:r>
      <w:r>
        <w:rPr>
          <w:rStyle w:val="Bodytext3"/>
          <w:color w:val="000000"/>
        </w:rPr>
        <w:t xml:space="preserve"> Číslo faxu:</w:t>
      </w:r>
    </w:p>
    <w:p w:rsidR="00EE46C7" w:rsidRDefault="00E71BFE">
      <w:pPr>
        <w:pStyle w:val="Bodytext31"/>
        <w:framePr w:w="10589" w:h="3980" w:hRule="exact" w:wrap="none" w:vAnchor="page" w:hAnchor="page" w:x="500" w:y="4123"/>
        <w:shd w:val="clear" w:color="auto" w:fill="auto"/>
        <w:spacing w:before="0" w:after="266" w:line="240" w:lineRule="exact"/>
        <w:ind w:firstLine="0"/>
        <w:jc w:val="both"/>
      </w:pPr>
      <w:r>
        <w:rPr>
          <w:rStyle w:val="Bodytext3"/>
          <w:color w:val="000000"/>
        </w:rPr>
        <w:t xml:space="preserve">Kontaktní osoba: Ing. Martin Los, tel.: </w:t>
      </w:r>
      <w:r w:rsidR="00474676">
        <w:rPr>
          <w:rStyle w:val="Bodytext3"/>
          <w:color w:val="000000"/>
        </w:rPr>
        <w:t>xxxxxxxx</w:t>
      </w:r>
      <w:r>
        <w:rPr>
          <w:rStyle w:val="Bodytext3"/>
          <w:color w:val="000000"/>
        </w:rPr>
        <w:t>, E-mail: zakaznik@oneenergy.cz/</w:t>
      </w:r>
      <w:hyperlink r:id="rId5" w:history="1">
        <w:r>
          <w:rPr>
            <w:rStyle w:val="Bodytext3"/>
            <w:color w:val="000000"/>
          </w:rPr>
          <w:t>martin.los@oneenergy.cz</w:t>
        </w:r>
      </w:hyperlink>
      <w:r>
        <w:rPr>
          <w:rStyle w:val="Bodytext3"/>
          <w:color w:val="000000"/>
        </w:rPr>
        <w:t xml:space="preserve"> (dále jen </w:t>
      </w:r>
      <w:r>
        <w:rPr>
          <w:rStyle w:val="Bodytext3Bold"/>
          <w:color w:val="000000"/>
        </w:rPr>
        <w:t>"Dodavatel")</w:t>
      </w:r>
    </w:p>
    <w:p w:rsidR="00EE46C7" w:rsidRDefault="00E71BFE">
      <w:pPr>
        <w:pStyle w:val="Bodytext31"/>
        <w:framePr w:w="10589" w:h="3980" w:hRule="exact" w:wrap="none" w:vAnchor="page" w:hAnchor="page" w:x="500" w:y="4123"/>
        <w:shd w:val="clear" w:color="auto" w:fill="auto"/>
        <w:spacing w:before="0" w:after="0"/>
        <w:ind w:firstLine="0"/>
      </w:pPr>
      <w:r>
        <w:rPr>
          <w:rStyle w:val="Bodytext30"/>
          <w:color w:val="000000"/>
        </w:rPr>
        <w:t>Odběratel:</w:t>
      </w:r>
    </w:p>
    <w:p w:rsidR="00EE46C7" w:rsidRDefault="00E71BFE">
      <w:pPr>
        <w:pStyle w:val="Heading50"/>
        <w:framePr w:w="10589" w:h="1766" w:hRule="exact" w:wrap="none" w:vAnchor="page" w:hAnchor="page" w:x="500" w:y="8303"/>
        <w:shd w:val="clear" w:color="auto" w:fill="auto"/>
        <w:spacing w:after="0" w:line="245" w:lineRule="exact"/>
        <w:ind w:firstLine="0"/>
      </w:pPr>
      <w:bookmarkStart w:id="3" w:name="bookmark3"/>
      <w:r>
        <w:rPr>
          <w:rStyle w:val="Heading5"/>
          <w:b/>
          <w:bCs/>
          <w:color w:val="000000"/>
        </w:rPr>
        <w:t>Technické služby Moravská Ostrava a Přívoz, příspěvková organizace</w:t>
      </w:r>
      <w:bookmarkEnd w:id="3"/>
    </w:p>
    <w:p w:rsidR="00EE46C7" w:rsidRDefault="00E71BFE">
      <w:pPr>
        <w:pStyle w:val="Bodytext31"/>
        <w:framePr w:w="10589" w:h="1766" w:hRule="exact" w:wrap="none" w:vAnchor="page" w:hAnchor="page" w:x="500" w:y="8303"/>
        <w:shd w:val="clear" w:color="auto" w:fill="auto"/>
        <w:spacing w:before="0" w:after="0" w:line="245" w:lineRule="exact"/>
        <w:ind w:right="820" w:firstLine="0"/>
      </w:pPr>
      <w:r>
        <w:rPr>
          <w:rStyle w:val="Bodytext3"/>
          <w:color w:val="000000"/>
        </w:rPr>
        <w:t>Adresa: Harantova 3152/28, 702 00 Ostrava Zastoupení: Bc. Petr Smolen IČ: 00097381</w:t>
      </w:r>
    </w:p>
    <w:p w:rsidR="00EE46C7" w:rsidRDefault="00E71BFE">
      <w:pPr>
        <w:pStyle w:val="Bodytext31"/>
        <w:framePr w:w="10589" w:h="1766" w:hRule="exact" w:wrap="none" w:vAnchor="page" w:hAnchor="page" w:x="500" w:y="8303"/>
        <w:shd w:val="clear" w:color="auto" w:fill="auto"/>
        <w:spacing w:before="0" w:after="0" w:line="245" w:lineRule="exact"/>
        <w:ind w:right="820" w:firstLine="0"/>
      </w:pPr>
      <w:r>
        <w:rPr>
          <w:rStyle w:val="Bodytext3"/>
          <w:color w:val="000000"/>
        </w:rPr>
        <w:t>Plátce DPH, DIČ: CZ00097381 Bankovní spojení:</w:t>
      </w:r>
    </w:p>
    <w:p w:rsidR="00EE46C7" w:rsidRDefault="00E71BFE">
      <w:pPr>
        <w:pStyle w:val="Bodytext31"/>
        <w:framePr w:w="10589" w:h="1766" w:hRule="exact" w:wrap="none" w:vAnchor="page" w:hAnchor="page" w:x="500" w:y="8303"/>
        <w:shd w:val="clear" w:color="auto" w:fill="auto"/>
        <w:spacing w:before="0" w:after="0" w:line="245" w:lineRule="exact"/>
        <w:ind w:firstLine="0"/>
      </w:pPr>
      <w:r>
        <w:rPr>
          <w:rStyle w:val="Bodytext3"/>
          <w:color w:val="000000"/>
        </w:rPr>
        <w:t>Číslo účtu:</w:t>
      </w:r>
    </w:p>
    <w:p w:rsidR="00EE46C7" w:rsidRDefault="00E71BFE">
      <w:pPr>
        <w:pStyle w:val="Bodytext31"/>
        <w:framePr w:w="10589" w:h="1525" w:hRule="exact" w:wrap="none" w:vAnchor="page" w:hAnchor="page" w:x="500" w:y="10521"/>
        <w:shd w:val="clear" w:color="auto" w:fill="auto"/>
        <w:spacing w:before="0"/>
        <w:ind w:firstLine="0"/>
      </w:pPr>
      <w:r>
        <w:rPr>
          <w:rStyle w:val="Bodytext30"/>
          <w:color w:val="000000"/>
        </w:rPr>
        <w:t>Adresa pro zasílání faktur:</w:t>
      </w:r>
    </w:p>
    <w:p w:rsidR="00EE46C7" w:rsidRDefault="00E71BFE">
      <w:pPr>
        <w:pStyle w:val="Heading50"/>
        <w:framePr w:w="10589" w:h="1525" w:hRule="exact" w:wrap="none" w:vAnchor="page" w:hAnchor="page" w:x="500" w:y="10521"/>
        <w:shd w:val="clear" w:color="auto" w:fill="auto"/>
        <w:spacing w:after="0" w:line="232" w:lineRule="exact"/>
        <w:ind w:firstLine="0"/>
      </w:pPr>
      <w:bookmarkStart w:id="4" w:name="bookmark4"/>
      <w:r>
        <w:rPr>
          <w:rStyle w:val="Heading5"/>
          <w:b/>
          <w:bCs/>
          <w:color w:val="000000"/>
        </w:rPr>
        <w:t>Technické služby Moravská Ostrava a Přívoz, příspěvková organizace, Harantova 3152/28, 702 00 Ostrava</w:t>
      </w:r>
      <w:bookmarkEnd w:id="4"/>
    </w:p>
    <w:p w:rsidR="00EE46C7" w:rsidRDefault="00E71BFE">
      <w:pPr>
        <w:pStyle w:val="Bodytext31"/>
        <w:framePr w:w="10589" w:h="1525" w:hRule="exact" w:wrap="none" w:vAnchor="page" w:hAnchor="page" w:x="500" w:y="10521"/>
        <w:shd w:val="clear" w:color="auto" w:fill="auto"/>
        <w:spacing w:before="0" w:after="0" w:line="240" w:lineRule="exact"/>
        <w:ind w:firstLine="0"/>
      </w:pPr>
      <w:r>
        <w:rPr>
          <w:rStyle w:val="Bodytext30"/>
          <w:color w:val="000000"/>
        </w:rPr>
        <w:t>Kontakt</w:t>
      </w:r>
      <w:r>
        <w:rPr>
          <w:rStyle w:val="Bodytext3"/>
          <w:color w:val="000000"/>
        </w:rPr>
        <w:t>:</w:t>
      </w:r>
    </w:p>
    <w:p w:rsidR="00EE46C7" w:rsidRDefault="00E71BFE">
      <w:pPr>
        <w:pStyle w:val="Bodytext31"/>
        <w:framePr w:w="10589" w:h="1525" w:hRule="exact" w:wrap="none" w:vAnchor="page" w:hAnchor="page" w:x="500" w:y="10521"/>
        <w:shd w:val="clear" w:color="auto" w:fill="auto"/>
        <w:spacing w:before="0" w:after="0" w:line="240" w:lineRule="exact"/>
        <w:ind w:left="3760"/>
      </w:pPr>
      <w:r>
        <w:rPr>
          <w:rStyle w:val="Bodytext3"/>
          <w:color w:val="000000"/>
        </w:rPr>
        <w:t xml:space="preserve">Tel.: </w:t>
      </w:r>
      <w:r w:rsidR="00474676">
        <w:rPr>
          <w:rStyle w:val="Bodytext3"/>
          <w:color w:val="000000"/>
        </w:rPr>
        <w:t>xxxxxx</w:t>
      </w:r>
    </w:p>
    <w:p w:rsidR="00EE46C7" w:rsidRDefault="00E71BFE">
      <w:pPr>
        <w:pStyle w:val="Bodytext31"/>
        <w:framePr w:w="10589" w:h="1525" w:hRule="exact" w:wrap="none" w:vAnchor="page" w:hAnchor="page" w:x="500" w:y="10521"/>
        <w:shd w:val="clear" w:color="auto" w:fill="auto"/>
        <w:spacing w:before="0" w:after="0" w:line="240" w:lineRule="exact"/>
        <w:ind w:left="3760"/>
      </w:pPr>
      <w:r>
        <w:rPr>
          <w:rStyle w:val="Bodytext3"/>
          <w:color w:val="000000"/>
        </w:rPr>
        <w:t xml:space="preserve">E-mail: </w:t>
      </w:r>
      <w:r w:rsidR="00474676">
        <w:rPr>
          <w:rStyle w:val="Bodytext3"/>
          <w:color w:val="000000"/>
        </w:rPr>
        <w:t>xxxxxxxxxxxxxxx</w:t>
      </w:r>
      <w:r w:rsidR="00474676">
        <w:t xml:space="preserve"> </w:t>
      </w:r>
    </w:p>
    <w:p w:rsidR="00EE46C7" w:rsidRDefault="00E71BFE">
      <w:pPr>
        <w:pStyle w:val="Bodytext40"/>
        <w:framePr w:w="10589" w:h="1391" w:hRule="exact" w:wrap="none" w:vAnchor="page" w:hAnchor="page" w:x="500" w:y="12485"/>
        <w:shd w:val="clear" w:color="auto" w:fill="auto"/>
        <w:spacing w:before="0" w:after="370"/>
      </w:pPr>
      <w:r>
        <w:rPr>
          <w:rStyle w:val="Bodytext4NotBold"/>
          <w:b w:val="0"/>
          <w:bCs w:val="0"/>
          <w:color w:val="000000"/>
        </w:rPr>
        <w:t xml:space="preserve">(dále jen </w:t>
      </w:r>
      <w:r>
        <w:rPr>
          <w:rStyle w:val="Bodytext4"/>
          <w:b/>
          <w:bCs/>
          <w:color w:val="000000"/>
        </w:rPr>
        <w:t>"Odběratel")</w:t>
      </w:r>
    </w:p>
    <w:p w:rsidR="00EE46C7" w:rsidRDefault="00E71BFE">
      <w:pPr>
        <w:pStyle w:val="Bodytext31"/>
        <w:framePr w:w="10589" w:h="1391" w:hRule="exact" w:wrap="none" w:vAnchor="page" w:hAnchor="page" w:x="500" w:y="12485"/>
        <w:shd w:val="clear" w:color="auto" w:fill="auto"/>
        <w:spacing w:before="0" w:after="0" w:line="245" w:lineRule="exact"/>
        <w:ind w:firstLine="0"/>
        <w:jc w:val="both"/>
      </w:pPr>
      <w:r>
        <w:rPr>
          <w:rStyle w:val="Bodytext3"/>
          <w:color w:val="000000"/>
        </w:rPr>
        <w:t xml:space="preserve">prohlašují, že jsou zcela způsobilé k právním úkonům a uzavírají podle zákona č. č. 89/2012 Sb., občanský zákoník v platném znění, v souladu se zákonem č. 458/2000 Sb., (dále jen Energetický zákon) a souvisejícími právními předpisy </w:t>
      </w:r>
      <w:r>
        <w:rPr>
          <w:rStyle w:val="Bodytext3Bold"/>
          <w:color w:val="000000"/>
        </w:rPr>
        <w:t xml:space="preserve">"Smlouvu o sdružených službách dodávky elektřiny oprávněnému odběrateli" </w:t>
      </w:r>
      <w:r>
        <w:rPr>
          <w:rStyle w:val="Bodytext3"/>
          <w:color w:val="000000"/>
        </w:rPr>
        <w:t>(dále jen "Smlouva").</w:t>
      </w:r>
    </w:p>
    <w:p w:rsidR="00EE46C7" w:rsidRDefault="00E71BFE">
      <w:pPr>
        <w:pStyle w:val="Headerorfooter0"/>
        <w:framePr w:wrap="none" w:vAnchor="page" w:hAnchor="page" w:x="5180" w:y="14894"/>
        <w:shd w:val="clear" w:color="auto" w:fill="auto"/>
      </w:pPr>
      <w:r>
        <w:rPr>
          <w:rStyle w:val="Headerorfooter"/>
          <w:color w:val="000000"/>
        </w:rPr>
        <w:t>Stránka 1</w:t>
      </w: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E71BFE">
      <w:pPr>
        <w:pStyle w:val="Heading50"/>
        <w:framePr w:wrap="none" w:vAnchor="page" w:hAnchor="page" w:x="363" w:y="2149"/>
        <w:numPr>
          <w:ilvl w:val="0"/>
          <w:numId w:val="1"/>
        </w:numPr>
        <w:shd w:val="clear" w:color="auto" w:fill="auto"/>
        <w:tabs>
          <w:tab w:val="left" w:pos="4806"/>
        </w:tabs>
        <w:spacing w:after="0" w:line="232" w:lineRule="exact"/>
        <w:ind w:left="4500" w:firstLine="0"/>
      </w:pPr>
      <w:bookmarkStart w:id="5" w:name="bookmark5"/>
      <w:r>
        <w:rPr>
          <w:rStyle w:val="Heading5"/>
          <w:b/>
          <w:bCs/>
          <w:color w:val="000000"/>
        </w:rPr>
        <w:lastRenderedPageBreak/>
        <w:t>Úvodní ustanovení</w:t>
      </w:r>
      <w:bookmarkEnd w:id="5"/>
    </w:p>
    <w:p w:rsidR="00EE46C7" w:rsidRDefault="00E71BFE">
      <w:pPr>
        <w:pStyle w:val="Bodytext31"/>
        <w:framePr w:w="10862" w:h="5957" w:hRule="exact" w:wrap="none" w:vAnchor="page" w:hAnchor="page" w:x="363" w:y="2629"/>
        <w:numPr>
          <w:ilvl w:val="0"/>
          <w:numId w:val="2"/>
        </w:numPr>
        <w:shd w:val="clear" w:color="auto" w:fill="auto"/>
        <w:tabs>
          <w:tab w:val="left" w:pos="356"/>
        </w:tabs>
        <w:spacing w:before="0" w:after="0" w:line="245" w:lineRule="exact"/>
        <w:ind w:left="400" w:hanging="400"/>
        <w:jc w:val="both"/>
      </w:pPr>
      <w:r>
        <w:rPr>
          <w:rStyle w:val="Bodytext3"/>
          <w:color w:val="000000"/>
        </w:rPr>
        <w:t>Nedílnou součástí této „Smlouvy" jsou „Obchodní podmínky dodávky elektřiny pro napěťovou úroveň NN - odběratelé kategorie C“ (dále jen „Obchodní podmínky"), které tvoří Přílohu č. 1 této „Smlouvy". V těchto „Obchodních podmínkách" jsou stanoveny společné zásady vzájemného právního vztahu smluvních stran.</w:t>
      </w:r>
    </w:p>
    <w:p w:rsidR="00EE46C7" w:rsidRDefault="00E71BFE">
      <w:pPr>
        <w:pStyle w:val="Bodytext31"/>
        <w:framePr w:w="10862" w:h="5957" w:hRule="exact" w:wrap="none" w:vAnchor="page" w:hAnchor="page" w:x="363" w:y="2629"/>
        <w:numPr>
          <w:ilvl w:val="0"/>
          <w:numId w:val="2"/>
        </w:numPr>
        <w:shd w:val="clear" w:color="auto" w:fill="auto"/>
        <w:tabs>
          <w:tab w:val="left" w:pos="356"/>
        </w:tabs>
        <w:spacing w:before="0" w:after="0" w:line="245" w:lineRule="exact"/>
        <w:ind w:left="400" w:hanging="400"/>
        <w:jc w:val="both"/>
      </w:pPr>
      <w:r>
        <w:rPr>
          <w:rStyle w:val="Bodytext3"/>
          <w:color w:val="000000"/>
        </w:rPr>
        <w:t>Odběrné místo „Odběratele", je připojeno k distribuční soustavě CEZ Distribuce, a.s. IC: 27232425 na základě „Smlouvy o připojení oprávněného odběratele" (dále jen „Smlouva o připojení"), kterou uzavřel „Odběratel" s provozovatelem distribuční soustavy ČEZ Distribuce, a.s.</w:t>
      </w:r>
    </w:p>
    <w:p w:rsidR="00EE46C7" w:rsidRDefault="00E71BFE">
      <w:pPr>
        <w:pStyle w:val="Bodytext31"/>
        <w:framePr w:w="10862" w:h="5957" w:hRule="exact" w:wrap="none" w:vAnchor="page" w:hAnchor="page" w:x="363" w:y="2629"/>
        <w:numPr>
          <w:ilvl w:val="0"/>
          <w:numId w:val="2"/>
        </w:numPr>
        <w:shd w:val="clear" w:color="auto" w:fill="auto"/>
        <w:tabs>
          <w:tab w:val="left" w:pos="356"/>
        </w:tabs>
        <w:spacing w:before="0" w:after="250" w:line="245" w:lineRule="exact"/>
        <w:ind w:left="400" w:hanging="400"/>
        <w:jc w:val="both"/>
      </w:pPr>
      <w:r>
        <w:rPr>
          <w:rStyle w:val="Bodytext3"/>
          <w:color w:val="000000"/>
        </w:rPr>
        <w:t>„Odběratel" prohlašuje, že má příslušná majetkoprávní oprávnění k odběrným místům uvedeným v této smlouvě.</w:t>
      </w:r>
    </w:p>
    <w:p w:rsidR="00EE46C7" w:rsidRDefault="00E71BFE">
      <w:pPr>
        <w:pStyle w:val="Heading50"/>
        <w:framePr w:w="10862" w:h="5957" w:hRule="exact" w:wrap="none" w:vAnchor="page" w:hAnchor="page" w:x="363" w:y="2629"/>
        <w:numPr>
          <w:ilvl w:val="0"/>
          <w:numId w:val="1"/>
        </w:numPr>
        <w:shd w:val="clear" w:color="auto" w:fill="auto"/>
        <w:tabs>
          <w:tab w:val="left" w:pos="4213"/>
        </w:tabs>
        <w:spacing w:after="230" w:line="232" w:lineRule="exact"/>
        <w:ind w:left="3840" w:firstLine="0"/>
      </w:pPr>
      <w:bookmarkStart w:id="6" w:name="bookmark6"/>
      <w:r>
        <w:rPr>
          <w:rStyle w:val="Heading5"/>
          <w:b/>
          <w:bCs/>
          <w:color w:val="000000"/>
        </w:rPr>
        <w:t>Předmět smlouvy a místo plnění</w:t>
      </w:r>
      <w:bookmarkEnd w:id="6"/>
    </w:p>
    <w:p w:rsidR="00EE46C7" w:rsidRDefault="00E71BFE">
      <w:pPr>
        <w:pStyle w:val="Bodytext31"/>
        <w:framePr w:w="10862" w:h="5957" w:hRule="exact" w:wrap="none" w:vAnchor="page" w:hAnchor="page" w:x="363" w:y="2629"/>
        <w:numPr>
          <w:ilvl w:val="0"/>
          <w:numId w:val="3"/>
        </w:numPr>
        <w:shd w:val="clear" w:color="auto" w:fill="auto"/>
        <w:tabs>
          <w:tab w:val="left" w:pos="356"/>
        </w:tabs>
        <w:spacing w:before="0" w:after="0" w:line="245" w:lineRule="exact"/>
        <w:ind w:left="400" w:hanging="400"/>
        <w:jc w:val="both"/>
      </w:pPr>
      <w:r>
        <w:rPr>
          <w:rStyle w:val="Bodytext3"/>
          <w:color w:val="000000"/>
        </w:rPr>
        <w:t>Předmětem této „Smlouvy" je povinnost „Dodavatele" zajistit pro „Odběratele":</w:t>
      </w:r>
    </w:p>
    <w:p w:rsidR="00EE46C7" w:rsidRDefault="00E71BFE">
      <w:pPr>
        <w:pStyle w:val="Bodytext31"/>
        <w:framePr w:w="10862" w:h="5957" w:hRule="exact" w:wrap="none" w:vAnchor="page" w:hAnchor="page" w:x="363" w:y="2629"/>
        <w:numPr>
          <w:ilvl w:val="0"/>
          <w:numId w:val="4"/>
        </w:numPr>
        <w:shd w:val="clear" w:color="auto" w:fill="auto"/>
        <w:tabs>
          <w:tab w:val="left" w:pos="1093"/>
        </w:tabs>
        <w:spacing w:before="0" w:after="0" w:line="245" w:lineRule="exact"/>
        <w:ind w:left="740" w:firstLine="0"/>
        <w:jc w:val="both"/>
      </w:pPr>
      <w:r>
        <w:rPr>
          <w:rStyle w:val="Bodytext3Bold"/>
          <w:color w:val="000000"/>
        </w:rPr>
        <w:t xml:space="preserve">dodávku plánovaného množství elektřiny, </w:t>
      </w:r>
      <w:r>
        <w:rPr>
          <w:rStyle w:val="Bodytext3"/>
          <w:color w:val="000000"/>
        </w:rPr>
        <w:t>spolu s převzetím odpovědnosti za odchylku ve smyslu ust. § 8 odst.</w:t>
      </w:r>
    </w:p>
    <w:p w:rsidR="00EE46C7" w:rsidRDefault="00E71BFE">
      <w:pPr>
        <w:pStyle w:val="Bodytext31"/>
        <w:framePr w:w="10862" w:h="5957" w:hRule="exact" w:wrap="none" w:vAnchor="page" w:hAnchor="page" w:x="363" w:y="2629"/>
        <w:numPr>
          <w:ilvl w:val="0"/>
          <w:numId w:val="5"/>
        </w:numPr>
        <w:shd w:val="clear" w:color="auto" w:fill="auto"/>
        <w:tabs>
          <w:tab w:val="left" w:pos="1470"/>
        </w:tabs>
        <w:spacing w:before="0" w:after="0" w:line="245" w:lineRule="exact"/>
        <w:ind w:left="1120" w:firstLine="0"/>
      </w:pPr>
      <w:r>
        <w:rPr>
          <w:rStyle w:val="Bodytext3"/>
          <w:color w:val="000000"/>
        </w:rPr>
        <w:t xml:space="preserve">vyhl. č. 541/2005 Sb, </w:t>
      </w:r>
      <w:r>
        <w:rPr>
          <w:rStyle w:val="Bodytext3Bold"/>
          <w:color w:val="000000"/>
        </w:rPr>
        <w:t>a</w:t>
      </w:r>
    </w:p>
    <w:p w:rsidR="00EE46C7" w:rsidRDefault="00E71BFE">
      <w:pPr>
        <w:pStyle w:val="Bodytext40"/>
        <w:framePr w:w="10862" w:h="5957" w:hRule="exact" w:wrap="none" w:vAnchor="page" w:hAnchor="page" w:x="363" w:y="2629"/>
        <w:numPr>
          <w:ilvl w:val="0"/>
          <w:numId w:val="4"/>
        </w:numPr>
        <w:shd w:val="clear" w:color="auto" w:fill="auto"/>
        <w:tabs>
          <w:tab w:val="left" w:pos="1093"/>
        </w:tabs>
        <w:spacing w:before="0" w:after="0" w:line="245" w:lineRule="exact"/>
        <w:ind w:left="740"/>
        <w:jc w:val="both"/>
      </w:pPr>
      <w:r>
        <w:rPr>
          <w:rStyle w:val="Bodytext4"/>
          <w:b/>
          <w:bCs/>
          <w:color w:val="000000"/>
        </w:rPr>
        <w:t>distribuci elektřiny a systémové služby,</w:t>
      </w:r>
    </w:p>
    <w:p w:rsidR="00EE46C7" w:rsidRDefault="00E71BFE">
      <w:pPr>
        <w:pStyle w:val="Bodytext31"/>
        <w:framePr w:w="10862" w:h="5957" w:hRule="exact" w:wrap="none" w:vAnchor="page" w:hAnchor="page" w:x="363" w:y="2629"/>
        <w:shd w:val="clear" w:color="auto" w:fill="auto"/>
        <w:spacing w:before="0" w:after="0" w:line="245" w:lineRule="exact"/>
        <w:ind w:left="740" w:firstLine="0"/>
        <w:jc w:val="both"/>
      </w:pPr>
      <w:r>
        <w:rPr>
          <w:rStyle w:val="Bodytext3"/>
          <w:color w:val="000000"/>
        </w:rPr>
        <w:t>do odběrných míst dle této „Smlouvy" a povinnost „Odběratele" odebrat sjednané množství elektřiny v odběrném místě podle této „Smlouvy" a včas uhradit „Dodavateli" platby za poskytnutí plnění dle této „Smlouvy".</w:t>
      </w:r>
    </w:p>
    <w:p w:rsidR="00EE46C7" w:rsidRDefault="00E71BFE">
      <w:pPr>
        <w:pStyle w:val="Bodytext31"/>
        <w:framePr w:w="10862" w:h="5957" w:hRule="exact" w:wrap="none" w:vAnchor="page" w:hAnchor="page" w:x="363" w:y="2629"/>
        <w:numPr>
          <w:ilvl w:val="0"/>
          <w:numId w:val="5"/>
        </w:numPr>
        <w:shd w:val="clear" w:color="auto" w:fill="auto"/>
        <w:tabs>
          <w:tab w:val="left" w:pos="356"/>
        </w:tabs>
        <w:spacing w:before="0" w:after="0" w:line="245" w:lineRule="exact"/>
        <w:ind w:left="400" w:hanging="400"/>
        <w:jc w:val="both"/>
      </w:pPr>
      <w:r>
        <w:rPr>
          <w:rStyle w:val="Bodytext3"/>
          <w:color w:val="000000"/>
        </w:rPr>
        <w:t>Místem plnění je odběrné místo „Odběratele":</w:t>
      </w:r>
    </w:p>
    <w:p w:rsidR="00EE46C7" w:rsidRDefault="00E71BFE">
      <w:pPr>
        <w:pStyle w:val="Bodytext31"/>
        <w:framePr w:w="10862" w:h="5957" w:hRule="exact" w:wrap="none" w:vAnchor="page" w:hAnchor="page" w:x="363" w:y="2629"/>
        <w:shd w:val="clear" w:color="auto" w:fill="auto"/>
        <w:spacing w:before="0" w:after="0" w:line="245" w:lineRule="exact"/>
        <w:ind w:left="740" w:firstLine="0"/>
        <w:jc w:val="both"/>
      </w:pPr>
      <w:r>
        <w:rPr>
          <w:rStyle w:val="Bodytext3"/>
          <w:color w:val="000000"/>
        </w:rPr>
        <w:t>&gt; Seznam a specifikace odběrných míst je uveden v Příloze č. 2.</w:t>
      </w:r>
    </w:p>
    <w:p w:rsidR="00EE46C7" w:rsidRDefault="00E71BFE">
      <w:pPr>
        <w:pStyle w:val="Bodytext31"/>
        <w:framePr w:w="10862" w:h="5957" w:hRule="exact" w:wrap="none" w:vAnchor="page" w:hAnchor="page" w:x="363" w:y="2629"/>
        <w:shd w:val="clear" w:color="auto" w:fill="auto"/>
        <w:spacing w:before="0" w:after="0" w:line="245" w:lineRule="exact"/>
        <w:ind w:left="2140" w:firstLine="0"/>
      </w:pPr>
      <w:r>
        <w:rPr>
          <w:rStyle w:val="Bodytext30"/>
          <w:color w:val="000000"/>
        </w:rPr>
        <w:t>Pro každé odběrné místo je uvedeno:</w:t>
      </w:r>
    </w:p>
    <w:p w:rsidR="00EE46C7" w:rsidRDefault="00E71BFE">
      <w:pPr>
        <w:pStyle w:val="Bodytext31"/>
        <w:framePr w:w="10862" w:h="5957" w:hRule="exact" w:wrap="none" w:vAnchor="page" w:hAnchor="page" w:x="363" w:y="2629"/>
        <w:shd w:val="clear" w:color="auto" w:fill="auto"/>
        <w:spacing w:before="0" w:after="0" w:line="245" w:lineRule="exact"/>
        <w:ind w:left="2140" w:firstLine="0"/>
      </w:pPr>
      <w:r>
        <w:rPr>
          <w:rStyle w:val="Bodytext3"/>
          <w:color w:val="000000"/>
        </w:rPr>
        <w:t>- EAN OPM</w:t>
      </w:r>
    </w:p>
    <w:p w:rsidR="00EE46C7" w:rsidRDefault="00E71BFE">
      <w:pPr>
        <w:pStyle w:val="Bodytext31"/>
        <w:framePr w:w="10862" w:h="5957" w:hRule="exact" w:wrap="none" w:vAnchor="page" w:hAnchor="page" w:x="363" w:y="2629"/>
        <w:shd w:val="clear" w:color="auto" w:fill="auto"/>
        <w:spacing w:before="0" w:after="0" w:line="245" w:lineRule="exact"/>
        <w:ind w:left="2480" w:right="6220" w:firstLine="0"/>
      </w:pPr>
      <w:r>
        <w:rPr>
          <w:rStyle w:val="Bodytext3"/>
          <w:color w:val="000000"/>
        </w:rPr>
        <w:t>adresa odběrného místa Plánovaná roční spotřeba Produkt Sazba</w:t>
      </w:r>
    </w:p>
    <w:p w:rsidR="00EE46C7" w:rsidRDefault="00E71BFE">
      <w:pPr>
        <w:pStyle w:val="Heading50"/>
        <w:framePr w:w="10862" w:h="5928" w:hRule="exact" w:wrap="none" w:vAnchor="page" w:hAnchor="page" w:x="363" w:y="8793"/>
        <w:numPr>
          <w:ilvl w:val="0"/>
          <w:numId w:val="1"/>
        </w:numPr>
        <w:shd w:val="clear" w:color="auto" w:fill="auto"/>
        <w:tabs>
          <w:tab w:val="left" w:pos="3475"/>
        </w:tabs>
        <w:spacing w:after="230" w:line="232" w:lineRule="exact"/>
        <w:ind w:left="3020" w:firstLine="0"/>
      </w:pPr>
      <w:bookmarkStart w:id="7" w:name="bookmark7"/>
      <w:r>
        <w:rPr>
          <w:rStyle w:val="Heading5"/>
          <w:b/>
          <w:bCs/>
          <w:color w:val="000000"/>
        </w:rPr>
        <w:t>Technická a časová specifikace dodávky elektřiny</w:t>
      </w:r>
      <w:bookmarkEnd w:id="7"/>
    </w:p>
    <w:p w:rsidR="00EE46C7" w:rsidRDefault="00E71BFE">
      <w:pPr>
        <w:pStyle w:val="Bodytext31"/>
        <w:framePr w:w="10862" w:h="5928" w:hRule="exact" w:wrap="none" w:vAnchor="page" w:hAnchor="page" w:x="363" w:y="8793"/>
        <w:numPr>
          <w:ilvl w:val="0"/>
          <w:numId w:val="6"/>
        </w:numPr>
        <w:shd w:val="clear" w:color="auto" w:fill="auto"/>
        <w:tabs>
          <w:tab w:val="left" w:pos="356"/>
        </w:tabs>
        <w:spacing w:before="0" w:after="0" w:line="245" w:lineRule="exact"/>
        <w:ind w:left="400" w:hanging="400"/>
        <w:jc w:val="both"/>
      </w:pPr>
      <w:r>
        <w:rPr>
          <w:rStyle w:val="Bodytext3"/>
          <w:color w:val="000000"/>
        </w:rPr>
        <w:t>Odběr a dodávka elektrické energie pro odběrné místo je realizována v souladu s podmínkami stanovenými Energetickým zákonem, jeho prováděcími předpisy a podmínkami stanovenými provozovatelem distribuční soustavy ve „Smlouvě připojení".</w:t>
      </w:r>
    </w:p>
    <w:p w:rsidR="00EE46C7" w:rsidRDefault="00E71BFE">
      <w:pPr>
        <w:pStyle w:val="Bodytext31"/>
        <w:framePr w:w="10862" w:h="5928" w:hRule="exact" w:wrap="none" w:vAnchor="page" w:hAnchor="page" w:x="363" w:y="8793"/>
        <w:numPr>
          <w:ilvl w:val="0"/>
          <w:numId w:val="6"/>
        </w:numPr>
        <w:shd w:val="clear" w:color="auto" w:fill="auto"/>
        <w:tabs>
          <w:tab w:val="left" w:pos="356"/>
        </w:tabs>
        <w:spacing w:before="0" w:after="0" w:line="245" w:lineRule="exact"/>
        <w:ind w:left="400" w:hanging="400"/>
        <w:jc w:val="both"/>
      </w:pPr>
      <w:r>
        <w:rPr>
          <w:rStyle w:val="Bodytext3"/>
          <w:color w:val="000000"/>
        </w:rPr>
        <w:t>Touto smlouvou se sjednává dodávka elektřiny, která začíná dnem 1.1.2017 v 0:00 hod.</w:t>
      </w:r>
    </w:p>
    <w:p w:rsidR="00EE46C7" w:rsidRDefault="00E71BFE">
      <w:pPr>
        <w:pStyle w:val="Bodytext31"/>
        <w:framePr w:w="10862" w:h="5928" w:hRule="exact" w:wrap="none" w:vAnchor="page" w:hAnchor="page" w:x="363" w:y="8793"/>
        <w:numPr>
          <w:ilvl w:val="0"/>
          <w:numId w:val="6"/>
        </w:numPr>
        <w:shd w:val="clear" w:color="auto" w:fill="auto"/>
        <w:tabs>
          <w:tab w:val="left" w:pos="356"/>
        </w:tabs>
        <w:spacing w:before="0" w:after="250" w:line="245" w:lineRule="exact"/>
        <w:ind w:left="400" w:hanging="400"/>
        <w:jc w:val="both"/>
      </w:pPr>
      <w:r>
        <w:rPr>
          <w:rStyle w:val="Bodytext3"/>
          <w:color w:val="000000"/>
        </w:rPr>
        <w:t>Přechod práv a povinností k dodané elektřině ze strany „Dodavatele" a elektřině odebírané „Odběratelem", prostý jakýchkoliv práv třetích osob, se uskuteční v odběrném místě, po přechodu přes měřící zařízení.</w:t>
      </w:r>
    </w:p>
    <w:p w:rsidR="00EE46C7" w:rsidRDefault="00E71BFE">
      <w:pPr>
        <w:pStyle w:val="Heading50"/>
        <w:framePr w:w="10862" w:h="5928" w:hRule="exact" w:wrap="none" w:vAnchor="page" w:hAnchor="page" w:x="363" w:y="8793"/>
        <w:numPr>
          <w:ilvl w:val="0"/>
          <w:numId w:val="1"/>
        </w:numPr>
        <w:shd w:val="clear" w:color="auto" w:fill="auto"/>
        <w:tabs>
          <w:tab w:val="left" w:pos="3965"/>
        </w:tabs>
        <w:spacing w:after="230" w:line="232" w:lineRule="exact"/>
        <w:ind w:left="3520" w:firstLine="0"/>
      </w:pPr>
      <w:bookmarkStart w:id="8" w:name="bookmark8"/>
      <w:r>
        <w:rPr>
          <w:rStyle w:val="Heading5"/>
          <w:b/>
          <w:bCs/>
          <w:color w:val="000000"/>
        </w:rPr>
        <w:t>Cena, vyúčtování a platební podmínky</w:t>
      </w:r>
      <w:bookmarkEnd w:id="8"/>
    </w:p>
    <w:p w:rsidR="00EE46C7" w:rsidRDefault="00E71BFE">
      <w:pPr>
        <w:pStyle w:val="Bodytext31"/>
        <w:framePr w:w="10862" w:h="5928" w:hRule="exact" w:wrap="none" w:vAnchor="page" w:hAnchor="page" w:x="363" w:y="8793"/>
        <w:numPr>
          <w:ilvl w:val="0"/>
          <w:numId w:val="7"/>
        </w:numPr>
        <w:shd w:val="clear" w:color="auto" w:fill="auto"/>
        <w:tabs>
          <w:tab w:val="left" w:pos="356"/>
        </w:tabs>
        <w:spacing w:before="0" w:after="0" w:line="245" w:lineRule="exact"/>
        <w:ind w:left="400" w:hanging="400"/>
        <w:jc w:val="both"/>
      </w:pPr>
      <w:r>
        <w:rPr>
          <w:rStyle w:val="Bodytext3"/>
          <w:color w:val="000000"/>
        </w:rPr>
        <w:t>Ceny za dodávky elektřiny pro jednotlivá odběrná místa, jsou uvedeny Příloze č. 2.</w:t>
      </w:r>
    </w:p>
    <w:p w:rsidR="00EE46C7" w:rsidRDefault="00E71BFE">
      <w:pPr>
        <w:pStyle w:val="Bodytext31"/>
        <w:framePr w:w="10862" w:h="5928" w:hRule="exact" w:wrap="none" w:vAnchor="page" w:hAnchor="page" w:x="363" w:y="8793"/>
        <w:numPr>
          <w:ilvl w:val="0"/>
          <w:numId w:val="7"/>
        </w:numPr>
        <w:shd w:val="clear" w:color="auto" w:fill="auto"/>
        <w:tabs>
          <w:tab w:val="left" w:pos="356"/>
        </w:tabs>
        <w:spacing w:before="0" w:after="0" w:line="245" w:lineRule="exact"/>
        <w:ind w:left="400" w:hanging="400"/>
        <w:jc w:val="both"/>
      </w:pPr>
      <w:r>
        <w:rPr>
          <w:rStyle w:val="Bodytext3"/>
          <w:color w:val="000000"/>
        </w:rPr>
        <w:t>Splatnost všech obchodně-závazkových vztahů podle této „Smlouvy" je dohodnuta na 30 dnů od dne doručení faktury.</w:t>
      </w:r>
    </w:p>
    <w:p w:rsidR="00EE46C7" w:rsidRDefault="00E71BFE">
      <w:pPr>
        <w:pStyle w:val="Bodytext31"/>
        <w:framePr w:w="10862" w:h="5928" w:hRule="exact" w:wrap="none" w:vAnchor="page" w:hAnchor="page" w:x="363" w:y="8793"/>
        <w:numPr>
          <w:ilvl w:val="0"/>
          <w:numId w:val="7"/>
        </w:numPr>
        <w:shd w:val="clear" w:color="auto" w:fill="auto"/>
        <w:tabs>
          <w:tab w:val="left" w:pos="356"/>
        </w:tabs>
        <w:spacing w:before="0" w:after="0" w:line="245" w:lineRule="exact"/>
        <w:ind w:left="400" w:hanging="400"/>
        <w:jc w:val="both"/>
      </w:pPr>
      <w:r>
        <w:rPr>
          <w:rStyle w:val="Bodytext3"/>
          <w:color w:val="000000"/>
        </w:rPr>
        <w:t>Zálohy hradí „Odběratel" měsíčně ve výši 1/12 předpokládaného ročního odběru. Výše záloh je uvedena - Příloha č.3. V případě vzniku přeplatku odběratele na konci kalendářního roku (v měsíci prosinci) bude dodavatel vždy tento přeplatek vracet na bankovní účet odběratele a dodavatel se zavazuje, že nebude tento přeplatek zúčtovávat jako zálohovou platbu odběratele.</w:t>
      </w:r>
    </w:p>
    <w:p w:rsidR="00EE46C7" w:rsidRDefault="00E71BFE">
      <w:pPr>
        <w:pStyle w:val="Bodytext31"/>
        <w:framePr w:w="10862" w:h="5928" w:hRule="exact" w:wrap="none" w:vAnchor="page" w:hAnchor="page" w:x="363" w:y="8793"/>
        <w:numPr>
          <w:ilvl w:val="0"/>
          <w:numId w:val="7"/>
        </w:numPr>
        <w:shd w:val="clear" w:color="auto" w:fill="auto"/>
        <w:tabs>
          <w:tab w:val="left" w:pos="356"/>
        </w:tabs>
        <w:spacing w:before="0" w:after="0" w:line="245" w:lineRule="exact"/>
        <w:ind w:left="400" w:hanging="400"/>
        <w:jc w:val="both"/>
      </w:pPr>
      <w:r>
        <w:rPr>
          <w:rStyle w:val="Bodytext3"/>
          <w:color w:val="000000"/>
        </w:rPr>
        <w:t>Vyúčtování záloh platebního kalendáře bude provedeno na základě skutečně naměřených dat.</w:t>
      </w:r>
    </w:p>
    <w:p w:rsidR="00EE46C7" w:rsidRDefault="00E71BFE">
      <w:pPr>
        <w:pStyle w:val="Bodytext31"/>
        <w:framePr w:w="10862" w:h="5928" w:hRule="exact" w:wrap="none" w:vAnchor="page" w:hAnchor="page" w:x="363" w:y="8793"/>
        <w:numPr>
          <w:ilvl w:val="0"/>
          <w:numId w:val="7"/>
        </w:numPr>
        <w:shd w:val="clear" w:color="auto" w:fill="auto"/>
        <w:tabs>
          <w:tab w:val="left" w:pos="356"/>
        </w:tabs>
        <w:spacing w:before="0" w:after="0" w:line="245" w:lineRule="exact"/>
        <w:ind w:left="400" w:hanging="400"/>
        <w:jc w:val="both"/>
      </w:pPr>
      <w:r>
        <w:rPr>
          <w:rStyle w:val="Bodytext3"/>
          <w:color w:val="000000"/>
        </w:rPr>
        <w:t>V případě prodlení dodavatele s vystavením zúčtovací faktury či s uhrazením přeplatku odběrateli ve lhůtě nejpozději do 30 kalendářních dnů se dodavatel zavazuje zaplatit odběrateli smluvní pokutu ve výši 200,- Kč za každé dotčené odběrné místo a každý den prodlení. Zaplacením smluvní pokuty není dotčeno právo odběratele požadovat náhradu škody způsobené porušením povinnosti, na kterou se smluvní pokuta vztahuje, a to i v plné výši.</w:t>
      </w:r>
    </w:p>
    <w:p w:rsidR="00EE46C7" w:rsidRDefault="00E71BFE">
      <w:pPr>
        <w:pStyle w:val="Bodytext31"/>
        <w:framePr w:w="10862" w:h="5928" w:hRule="exact" w:wrap="none" w:vAnchor="page" w:hAnchor="page" w:x="363" w:y="8793"/>
        <w:numPr>
          <w:ilvl w:val="0"/>
          <w:numId w:val="7"/>
        </w:numPr>
        <w:shd w:val="clear" w:color="auto" w:fill="auto"/>
        <w:tabs>
          <w:tab w:val="left" w:pos="356"/>
        </w:tabs>
        <w:spacing w:before="0" w:after="0" w:line="245" w:lineRule="exact"/>
        <w:ind w:left="400" w:hanging="400"/>
        <w:jc w:val="both"/>
      </w:pPr>
      <w:r>
        <w:rPr>
          <w:rStyle w:val="Bodytext3"/>
          <w:color w:val="000000"/>
        </w:rPr>
        <w:t>Odběratel si vyhrazuje právo, že může kdykoliv v průběhu trvání této smlouvy dodavateli písemně oznámit (v listinné podobě, elektronicky emailem), že požaduje u odběrného místa/odběrných míst měsíční platby za skutečný odběr, tzn.</w:t>
      </w:r>
    </w:p>
    <w:p w:rsidR="00EE46C7" w:rsidRDefault="00E71BFE">
      <w:pPr>
        <w:pStyle w:val="Headerorfooter0"/>
        <w:framePr w:wrap="none" w:vAnchor="page" w:hAnchor="page" w:x="5317" w:y="14909"/>
        <w:shd w:val="clear" w:color="auto" w:fill="auto"/>
      </w:pPr>
      <w:r>
        <w:rPr>
          <w:rStyle w:val="Headerorfooter"/>
          <w:color w:val="000000"/>
        </w:rPr>
        <w:t>Stránka 2</w:t>
      </w: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E71BFE">
      <w:pPr>
        <w:pStyle w:val="Bodytext31"/>
        <w:framePr w:w="10910" w:h="1767" w:hRule="exact" w:wrap="none" w:vAnchor="page" w:hAnchor="page" w:x="339" w:y="2120"/>
        <w:shd w:val="clear" w:color="auto" w:fill="auto"/>
        <w:spacing w:before="0" w:after="0" w:line="240" w:lineRule="exact"/>
        <w:ind w:left="380" w:firstLine="0"/>
        <w:jc w:val="both"/>
      </w:pPr>
      <w:r>
        <w:rPr>
          <w:rStyle w:val="Bodytext3"/>
          <w:color w:val="000000"/>
        </w:rPr>
        <w:lastRenderedPageBreak/>
        <w:t>platby na základě samoodečtu. Změny v tomto případě budou platné od prvního dne následujícího měsíce následující po doručení žádosti odběratele dodavateli.</w:t>
      </w:r>
    </w:p>
    <w:p w:rsidR="00EE46C7" w:rsidRDefault="00E71BFE">
      <w:pPr>
        <w:pStyle w:val="Bodytext31"/>
        <w:framePr w:w="10910" w:h="1767" w:hRule="exact" w:wrap="none" w:vAnchor="page" w:hAnchor="page" w:x="339" w:y="2120"/>
        <w:numPr>
          <w:ilvl w:val="0"/>
          <w:numId w:val="7"/>
        </w:numPr>
        <w:shd w:val="clear" w:color="auto" w:fill="auto"/>
        <w:tabs>
          <w:tab w:val="left" w:pos="349"/>
        </w:tabs>
        <w:spacing w:before="0" w:after="0" w:line="240" w:lineRule="exact"/>
        <w:ind w:left="380" w:hanging="380"/>
        <w:jc w:val="both"/>
      </w:pPr>
      <w:r>
        <w:rPr>
          <w:rStyle w:val="Bodytext3"/>
          <w:color w:val="000000"/>
        </w:rPr>
        <w:t>Odběratel si dále vyhrazuje právo, že může po dodavateli požadovat vč. souhrnné faktury také dílčí fakturu, a to vystavenou na každé jednotlivé odběrné místo odběratele. V případě tohoto požadavku odběratel odešle požadavek dodavateli poštou nebo emailem.</w:t>
      </w:r>
    </w:p>
    <w:p w:rsidR="00EE46C7" w:rsidRDefault="00E71BFE">
      <w:pPr>
        <w:pStyle w:val="Bodytext31"/>
        <w:framePr w:w="10910" w:h="1767" w:hRule="exact" w:wrap="none" w:vAnchor="page" w:hAnchor="page" w:x="339" w:y="2120"/>
        <w:shd w:val="clear" w:color="auto" w:fill="auto"/>
        <w:spacing w:before="0" w:after="0" w:line="240" w:lineRule="exact"/>
        <w:ind w:left="380" w:hanging="380"/>
        <w:jc w:val="both"/>
      </w:pPr>
      <w:r>
        <w:rPr>
          <w:rStyle w:val="Bodytext3"/>
          <w:color w:val="000000"/>
        </w:rPr>
        <w:t>1. Dodavatel si nebude nárokovat jakékoliv sankce, poplatky či plnění ze strany odběratele za překročení či neodebrání předpokládaného množství odběru silové elektřiny.</w:t>
      </w:r>
    </w:p>
    <w:p w:rsidR="00EE46C7" w:rsidRDefault="00E71BFE">
      <w:pPr>
        <w:pStyle w:val="Heading50"/>
        <w:framePr w:w="10910" w:h="9628" w:hRule="exact" w:wrap="none" w:vAnchor="page" w:hAnchor="page" w:x="339" w:y="4454"/>
        <w:numPr>
          <w:ilvl w:val="0"/>
          <w:numId w:val="1"/>
        </w:numPr>
        <w:shd w:val="clear" w:color="auto" w:fill="auto"/>
        <w:tabs>
          <w:tab w:val="left" w:pos="4420"/>
        </w:tabs>
        <w:spacing w:after="250" w:line="232" w:lineRule="exact"/>
        <w:ind w:left="4080" w:firstLine="0"/>
      </w:pPr>
      <w:bookmarkStart w:id="9" w:name="bookmark9"/>
      <w:r>
        <w:rPr>
          <w:rStyle w:val="Heading5"/>
          <w:b/>
          <w:bCs/>
          <w:color w:val="000000"/>
        </w:rPr>
        <w:t>Platnost a účinnost smlouvy</w:t>
      </w:r>
      <w:bookmarkEnd w:id="9"/>
    </w:p>
    <w:p w:rsidR="00EE46C7" w:rsidRDefault="00E71BFE">
      <w:pPr>
        <w:pStyle w:val="Bodytext31"/>
        <w:framePr w:w="10910" w:h="9628" w:hRule="exact" w:wrap="none" w:vAnchor="page" w:hAnchor="page" w:x="339" w:y="4454"/>
        <w:numPr>
          <w:ilvl w:val="0"/>
          <w:numId w:val="8"/>
        </w:numPr>
        <w:shd w:val="clear" w:color="auto" w:fill="auto"/>
        <w:tabs>
          <w:tab w:val="left" w:pos="696"/>
        </w:tabs>
        <w:spacing w:before="0" w:after="0" w:line="245" w:lineRule="exact"/>
        <w:ind w:left="380" w:hanging="380"/>
        <w:jc w:val="both"/>
      </w:pPr>
      <w:r>
        <w:rPr>
          <w:rStyle w:val="Bodytext3"/>
          <w:color w:val="000000"/>
        </w:rPr>
        <w:t>Tato „Smlouva</w:t>
      </w:r>
      <w:r>
        <w:rPr>
          <w:rStyle w:val="Bodytext3"/>
          <w:color w:val="000000"/>
          <w:vertAlign w:val="superscript"/>
        </w:rPr>
        <w:t>44</w:t>
      </w:r>
      <w:r>
        <w:rPr>
          <w:rStyle w:val="Bodytext3"/>
          <w:color w:val="000000"/>
        </w:rPr>
        <w:t xml:space="preserve"> nabývá platnosti dnem podpisu oběma smluvními stranami.</w:t>
      </w:r>
    </w:p>
    <w:p w:rsidR="00EE46C7" w:rsidRDefault="00E71BFE">
      <w:pPr>
        <w:pStyle w:val="Bodytext31"/>
        <w:framePr w:w="10910" w:h="9628" w:hRule="exact" w:wrap="none" w:vAnchor="page" w:hAnchor="page" w:x="339" w:y="4454"/>
        <w:numPr>
          <w:ilvl w:val="0"/>
          <w:numId w:val="8"/>
        </w:numPr>
        <w:shd w:val="clear" w:color="auto" w:fill="auto"/>
        <w:tabs>
          <w:tab w:val="left" w:pos="696"/>
        </w:tabs>
        <w:spacing w:before="0" w:after="0" w:line="245" w:lineRule="exact"/>
        <w:ind w:left="380" w:hanging="380"/>
        <w:jc w:val="both"/>
      </w:pPr>
      <w:r>
        <w:rPr>
          <w:rStyle w:val="Bodytext3"/>
          <w:color w:val="000000"/>
        </w:rPr>
        <w:t>Účinnost této „Smlouvy</w:t>
      </w:r>
      <w:r>
        <w:rPr>
          <w:rStyle w:val="Bodytext3"/>
          <w:color w:val="000000"/>
          <w:vertAlign w:val="superscript"/>
        </w:rPr>
        <w:t>41</w:t>
      </w:r>
      <w:r>
        <w:rPr>
          <w:rStyle w:val="Bodytext3"/>
          <w:color w:val="000000"/>
        </w:rPr>
        <w:t xml:space="preserve"> nastává od 1.1.2017 od 00:00 hod.</w:t>
      </w:r>
    </w:p>
    <w:p w:rsidR="00EE46C7" w:rsidRDefault="00E71BFE">
      <w:pPr>
        <w:pStyle w:val="Bodytext31"/>
        <w:framePr w:w="10910" w:h="9628" w:hRule="exact" w:wrap="none" w:vAnchor="page" w:hAnchor="page" w:x="339" w:y="4454"/>
        <w:numPr>
          <w:ilvl w:val="0"/>
          <w:numId w:val="8"/>
        </w:numPr>
        <w:shd w:val="clear" w:color="auto" w:fill="auto"/>
        <w:tabs>
          <w:tab w:val="left" w:pos="349"/>
        </w:tabs>
        <w:spacing w:before="0" w:after="0" w:line="245" w:lineRule="exact"/>
        <w:ind w:left="380" w:hanging="380"/>
        <w:jc w:val="both"/>
      </w:pPr>
      <w:r>
        <w:rPr>
          <w:rStyle w:val="Bodytext3"/>
          <w:color w:val="000000"/>
        </w:rPr>
        <w:t>Tato smlouva se uzavírána dobu určitou od 1.1.2017 00:00 hod. do 31.12.2017 24:00 hod.</w:t>
      </w:r>
    </w:p>
    <w:p w:rsidR="00EE46C7" w:rsidRDefault="00E71BFE">
      <w:pPr>
        <w:pStyle w:val="Bodytext31"/>
        <w:framePr w:w="10910" w:h="9628" w:hRule="exact" w:wrap="none" w:vAnchor="page" w:hAnchor="page" w:x="339" w:y="4454"/>
        <w:numPr>
          <w:ilvl w:val="0"/>
          <w:numId w:val="8"/>
        </w:numPr>
        <w:shd w:val="clear" w:color="auto" w:fill="auto"/>
        <w:tabs>
          <w:tab w:val="left" w:pos="349"/>
        </w:tabs>
        <w:spacing w:before="0" w:after="270" w:line="245" w:lineRule="exact"/>
        <w:ind w:left="380" w:hanging="380"/>
        <w:jc w:val="both"/>
      </w:pPr>
      <w:r>
        <w:rPr>
          <w:rStyle w:val="Bodytext3"/>
          <w:color w:val="000000"/>
        </w:rPr>
        <w:t>V případě, že dojde ke zrušení odběrného místa u „Odběratele</w:t>
      </w:r>
      <w:r>
        <w:rPr>
          <w:rStyle w:val="Bodytext3"/>
          <w:color w:val="000000"/>
          <w:vertAlign w:val="superscript"/>
        </w:rPr>
        <w:t>44</w:t>
      </w:r>
      <w:r>
        <w:rPr>
          <w:rStyle w:val="Bodytext3"/>
          <w:color w:val="000000"/>
        </w:rPr>
        <w:t>, zejména z důvodu převodu vlastnických práv k odběrnému místu, odstranění odběrného místa, demolice, zničení živelnou pohromou, je „Odběratel</w:t>
      </w:r>
      <w:r>
        <w:rPr>
          <w:rStyle w:val="Bodytext3"/>
          <w:color w:val="000000"/>
          <w:vertAlign w:val="superscript"/>
        </w:rPr>
        <w:t>44</w:t>
      </w:r>
      <w:r>
        <w:rPr>
          <w:rStyle w:val="Bodytext3"/>
          <w:color w:val="000000"/>
        </w:rPr>
        <w:t xml:space="preserve"> oprávněn ukončit smluvní vztah s „Dodavatelem</w:t>
      </w:r>
      <w:r>
        <w:rPr>
          <w:rStyle w:val="Bodytext3"/>
          <w:color w:val="000000"/>
          <w:vertAlign w:val="superscript"/>
        </w:rPr>
        <w:t>44</w:t>
      </w:r>
      <w:r>
        <w:rPr>
          <w:rStyle w:val="Bodytext3"/>
          <w:color w:val="000000"/>
        </w:rPr>
        <w:t xml:space="preserve"> k danému odběrnému místu nejpozději 30 dnů ode dne oznámení „Dodavateli</w:t>
      </w:r>
      <w:r>
        <w:rPr>
          <w:rStyle w:val="Bodytext3"/>
          <w:color w:val="000000"/>
          <w:vertAlign w:val="superscript"/>
        </w:rPr>
        <w:t>44</w:t>
      </w:r>
      <w:r>
        <w:rPr>
          <w:rStyle w:val="Bodytext3"/>
          <w:color w:val="000000"/>
        </w:rPr>
        <w:t xml:space="preserve"> o zrušení odběrného místa, a to bez nároku na finanční kompenzaci.</w:t>
      </w:r>
    </w:p>
    <w:p w:rsidR="00EE46C7" w:rsidRDefault="00E71BFE">
      <w:pPr>
        <w:pStyle w:val="Heading50"/>
        <w:framePr w:w="10910" w:h="9628" w:hRule="exact" w:wrap="none" w:vAnchor="page" w:hAnchor="page" w:x="339" w:y="4454"/>
        <w:numPr>
          <w:ilvl w:val="0"/>
          <w:numId w:val="1"/>
        </w:numPr>
        <w:shd w:val="clear" w:color="auto" w:fill="auto"/>
        <w:tabs>
          <w:tab w:val="left" w:pos="4226"/>
        </w:tabs>
        <w:spacing w:after="254" w:line="232" w:lineRule="exact"/>
        <w:ind w:left="3800" w:firstLine="0"/>
      </w:pPr>
      <w:bookmarkStart w:id="10" w:name="bookmark10"/>
      <w:r>
        <w:rPr>
          <w:rStyle w:val="Heading5"/>
          <w:b/>
          <w:bCs/>
          <w:color w:val="000000"/>
        </w:rPr>
        <w:t>Společná a závěrečná ustanovení</w:t>
      </w:r>
      <w:bookmarkEnd w:id="10"/>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„Odběratel</w:t>
      </w:r>
      <w:r>
        <w:rPr>
          <w:rStyle w:val="Bodytext3"/>
          <w:color w:val="000000"/>
          <w:vertAlign w:val="superscript"/>
        </w:rPr>
        <w:t>44</w:t>
      </w:r>
      <w:r>
        <w:rPr>
          <w:rStyle w:val="Bodytext3"/>
          <w:color w:val="000000"/>
        </w:rPr>
        <w:t xml:space="preserve"> podpisem této „Smlouvy</w:t>
      </w:r>
      <w:r>
        <w:rPr>
          <w:rStyle w:val="Bodytext3"/>
          <w:color w:val="000000"/>
          <w:vertAlign w:val="superscript"/>
        </w:rPr>
        <w:t>44</w:t>
      </w:r>
      <w:r>
        <w:rPr>
          <w:rStyle w:val="Bodytext3"/>
          <w:color w:val="000000"/>
        </w:rPr>
        <w:t xml:space="preserve"> potvrzuje, že převzal „Obchodní podmínky dodávek elektřiny oprávněnému odběrateli</w:t>
      </w:r>
      <w:r>
        <w:rPr>
          <w:rStyle w:val="Bodytext3"/>
          <w:color w:val="000000"/>
          <w:vertAlign w:val="superscript"/>
        </w:rPr>
        <w:t>44</w:t>
      </w:r>
      <w:r>
        <w:rPr>
          <w:rStyle w:val="Bodytext3"/>
          <w:color w:val="000000"/>
        </w:rPr>
        <w:t>, které tvoří Přílohu č. 1 této „Smlouvy</w:t>
      </w:r>
      <w:r>
        <w:rPr>
          <w:rStyle w:val="Bodytext3"/>
          <w:color w:val="000000"/>
          <w:vertAlign w:val="superscript"/>
        </w:rPr>
        <w:t>44</w:t>
      </w:r>
      <w:r>
        <w:rPr>
          <w:rStyle w:val="Bodytext3"/>
          <w:color w:val="000000"/>
        </w:rPr>
        <w:t>.</w:t>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„Odběratel</w:t>
      </w:r>
      <w:r>
        <w:rPr>
          <w:rStyle w:val="Bodytext3"/>
          <w:color w:val="000000"/>
          <w:vertAlign w:val="superscript"/>
        </w:rPr>
        <w:t>44</w:t>
      </w:r>
      <w:r>
        <w:rPr>
          <w:rStyle w:val="Bodytext3"/>
          <w:color w:val="000000"/>
        </w:rPr>
        <w:t xml:space="preserve"> prohlašuje, že mu jsou známa Pravidla provozování distribuční soustavy ČEZ Distribuce, a.s. platná ke dni podpisu této „Smlouvy</w:t>
      </w:r>
      <w:r>
        <w:rPr>
          <w:rStyle w:val="Bodytext3"/>
          <w:color w:val="000000"/>
          <w:vertAlign w:val="superscript"/>
        </w:rPr>
        <w:t>44</w:t>
      </w:r>
      <w:r>
        <w:rPr>
          <w:rStyle w:val="Bodytext3"/>
          <w:color w:val="000000"/>
        </w:rPr>
        <w:t xml:space="preserve">, které jsou zveřejněna na internetových stránkách </w:t>
      </w:r>
      <w:hyperlink r:id="rId6" w:history="1">
        <w:r w:rsidR="00474676" w:rsidRPr="00862E41">
          <w:rPr>
            <w:rStyle w:val="Hypertextovodkaz"/>
            <w:lang w:val="en-US" w:eastAsia="en-US"/>
          </w:rPr>
          <w:t>http://www.cezdistribuce.cz</w:t>
        </w:r>
      </w:hyperlink>
      <w:r>
        <w:rPr>
          <w:rStyle w:val="Bodytext32"/>
        </w:rPr>
        <w:t>.</w:t>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Z důvodu provozních potřeb se může v průběhu smluvního období počet měřících nebo odběrných míst odběratele změnit,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této smlouvy.</w:t>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Dodavatel poskytne po skončení této smlouvy odběrateli na základě jeho požadavku soubor dat v elektronické podobě, obsahující kompletní údaje o realizované dodávce elektřiny v rozsahu fakturačních dokladů za celé období dodávky.</w:t>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Změny této „Smlouvy</w:t>
      </w:r>
      <w:r>
        <w:rPr>
          <w:rStyle w:val="Bodytext3"/>
          <w:color w:val="000000"/>
          <w:vertAlign w:val="superscript"/>
        </w:rPr>
        <w:t>44</w:t>
      </w:r>
      <w:r>
        <w:rPr>
          <w:rStyle w:val="Bodytext3"/>
          <w:color w:val="000000"/>
        </w:rPr>
        <w:t xml:space="preserve"> a její případné „Dodatky</w:t>
      </w:r>
      <w:r>
        <w:rPr>
          <w:rStyle w:val="Bodytext3"/>
          <w:color w:val="000000"/>
          <w:vertAlign w:val="superscript"/>
        </w:rPr>
        <w:t>44</w:t>
      </w:r>
      <w:r>
        <w:rPr>
          <w:rStyle w:val="Bodytext3"/>
          <w:color w:val="000000"/>
        </w:rPr>
        <w:t>, lze přijmout výhradně jen písemnou formou a musí být podepsány oprávněnými zástupci smluvních stran.</w:t>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„Smlouva</w:t>
      </w:r>
      <w:r>
        <w:rPr>
          <w:rStyle w:val="Bodytext3"/>
          <w:color w:val="000000"/>
          <w:vertAlign w:val="superscript"/>
        </w:rPr>
        <w:t>44</w:t>
      </w:r>
      <w:r>
        <w:rPr>
          <w:rStyle w:val="Bodytext3"/>
          <w:color w:val="000000"/>
        </w:rPr>
        <w:t xml:space="preserve"> je vyhotovena ve dvou (2x) stejnopisech s platností originálu, z nichž každá smluvní strana obdrží po jednom z nich.</w:t>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Smluvní strany prohlašují, že k této „Smlouvě</w:t>
      </w:r>
      <w:r>
        <w:rPr>
          <w:rStyle w:val="Bodytext3"/>
          <w:color w:val="000000"/>
          <w:vertAlign w:val="superscript"/>
        </w:rPr>
        <w:t>44</w:t>
      </w:r>
      <w:r>
        <w:rPr>
          <w:rStyle w:val="Bodytext3"/>
          <w:color w:val="000000"/>
        </w:rPr>
        <w:t xml:space="preserve"> přistoupily po vzájemném vážném, srozumitelném a určitém jednání, a že její obsah odpovídá skutečnému stavu věci a je výrazem jejich pravé a svobodné vůle, což potvrzují podpisy svých oprávněných zástupců.</w:t>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Doložka schválení právního úkonu dle § 41 Zákona č. 128/2000 Sb„ o obcích (obecní zřízení), ve znění pozdějších předpisů:</w:t>
      </w:r>
    </w:p>
    <w:p w:rsidR="00EE46C7" w:rsidRDefault="00E71BFE">
      <w:pPr>
        <w:pStyle w:val="Bodytext31"/>
        <w:framePr w:w="10910" w:h="9628" w:hRule="exact" w:wrap="none" w:vAnchor="page" w:hAnchor="page" w:x="339" w:y="4454"/>
        <w:shd w:val="clear" w:color="auto" w:fill="auto"/>
        <w:tabs>
          <w:tab w:val="left" w:leader="dot" w:pos="4714"/>
          <w:tab w:val="left" w:leader="dot" w:pos="7287"/>
          <w:tab w:val="left" w:leader="dot" w:pos="8967"/>
        </w:tabs>
        <w:spacing w:before="0" w:after="0" w:line="240" w:lineRule="exact"/>
        <w:ind w:left="380" w:firstLine="0"/>
        <w:jc w:val="both"/>
      </w:pPr>
      <w:r>
        <w:rPr>
          <w:rStyle w:val="Bodytext3"/>
          <w:color w:val="000000"/>
        </w:rPr>
        <w:t>O uzavření této smlouvy rozhodla rada</w:t>
      </w:r>
      <w:r>
        <w:rPr>
          <w:rStyle w:val="Bodytext3"/>
          <w:color w:val="000000"/>
        </w:rPr>
        <w:tab/>
        <w:t>svým usnesením č</w:t>
      </w:r>
      <w:r>
        <w:rPr>
          <w:rStyle w:val="Bodytext3"/>
          <w:color w:val="000000"/>
        </w:rPr>
        <w:tab/>
        <w:t>ze dne</w:t>
      </w:r>
      <w:r>
        <w:rPr>
          <w:rStyle w:val="Bodytext3"/>
          <w:color w:val="000000"/>
        </w:rPr>
        <w:tab/>
      </w:r>
    </w:p>
    <w:p w:rsidR="00EE46C7" w:rsidRDefault="00E71BFE">
      <w:pPr>
        <w:pStyle w:val="Bodytext31"/>
        <w:framePr w:w="10910" w:h="9628" w:hRule="exact" w:wrap="none" w:vAnchor="page" w:hAnchor="page" w:x="339" w:y="4454"/>
        <w:numPr>
          <w:ilvl w:val="0"/>
          <w:numId w:val="9"/>
        </w:numPr>
        <w:shd w:val="clear" w:color="auto" w:fill="auto"/>
        <w:tabs>
          <w:tab w:val="left" w:pos="349"/>
        </w:tabs>
        <w:spacing w:before="0" w:after="0" w:line="240" w:lineRule="exact"/>
        <w:ind w:left="380" w:hanging="380"/>
        <w:jc w:val="both"/>
      </w:pPr>
      <w:r>
        <w:rPr>
          <w:rStyle w:val="Bodytext3"/>
          <w:color w:val="000000"/>
        </w:rPr>
        <w:t>Dodavatel se zavazuje jménem a na účet odběratele učinit veškeré potřebné právní kroky vedoucí k ukončení všech stávajících smluvních vztahů týkajících se sdružených služeb dodávek elektrické energie do odběrných míst, a to tak, aby odběr elektrické energie od stávajícího dodavatele skončil dne 1.1.2017 do 00:00 hod. Podmínkou splnění povinnosti uvedené v tomto ustanovení bude vystavení písemného zplnomocnění ze strany odběratele, a to neprodleně po podpisu této dodavatelské smlouvy.</w:t>
      </w:r>
    </w:p>
    <w:p w:rsidR="00EE46C7" w:rsidRDefault="00E71BFE">
      <w:pPr>
        <w:pStyle w:val="Bodytext31"/>
        <w:framePr w:w="10910" w:h="9628" w:hRule="exact" w:wrap="none" w:vAnchor="page" w:hAnchor="page" w:x="339" w:y="4454"/>
        <w:numPr>
          <w:ilvl w:val="0"/>
          <w:numId w:val="9"/>
        </w:numPr>
        <w:shd w:val="clear" w:color="auto" w:fill="auto"/>
        <w:tabs>
          <w:tab w:val="left" w:pos="373"/>
        </w:tabs>
        <w:spacing w:before="0" w:after="0" w:line="240" w:lineRule="exact"/>
        <w:ind w:left="380" w:hanging="380"/>
        <w:jc w:val="both"/>
      </w:pPr>
      <w:r>
        <w:rPr>
          <w:rStyle w:val="Bodytext3"/>
          <w:color w:val="000000"/>
        </w:rPr>
        <w:t>Dodavatel souhlasí, že odběratel podléhá režimu zákona č. 106/1999 Sb., o svobodném přístupu k informacím v platném znění a je oprávněn obsah smlouvy včetně příloh a případných dodatků v plném rozsahu zveřejnit na svých internetových stránkách/profilu zadavatele, a to po dobu časově neomezenou.</w:t>
      </w:r>
    </w:p>
    <w:p w:rsidR="00EE46C7" w:rsidRDefault="00E71BFE">
      <w:pPr>
        <w:pStyle w:val="Headerorfooter0"/>
        <w:framePr w:wrap="none" w:vAnchor="page" w:hAnchor="page" w:x="5283" w:y="14899"/>
        <w:shd w:val="clear" w:color="auto" w:fill="auto"/>
      </w:pPr>
      <w:r>
        <w:rPr>
          <w:rStyle w:val="Headerorfooter"/>
          <w:color w:val="000000"/>
        </w:rPr>
        <w:t>Stránka 3</w:t>
      </w: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474676">
      <w:pPr>
        <w:pStyle w:val="Bodytext31"/>
        <w:framePr w:w="10910" w:h="1047" w:hRule="exact" w:wrap="none" w:vAnchor="page" w:hAnchor="page" w:x="339" w:y="2116"/>
        <w:shd w:val="clear" w:color="auto" w:fill="auto"/>
        <w:spacing w:before="0" w:after="0" w:line="245" w:lineRule="exact"/>
        <w:ind w:left="760" w:firstLine="0"/>
      </w:pPr>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4640580</wp:posOffset>
                </wp:positionH>
                <wp:positionV relativeFrom="page">
                  <wp:posOffset>3850640</wp:posOffset>
                </wp:positionV>
                <wp:extent cx="2032635" cy="0"/>
                <wp:effectExtent l="11430" t="12065" r="13335" b="698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5B744" id="_x0000_t32" coordsize="21600,21600" o:spt="32" o:oned="t" path="m,l21600,21600e" filled="f">
                <v:path arrowok="t" fillok="f" o:connecttype="none"/>
                <o:lock v:ext="edit" shapetype="t"/>
              </v:shapetype>
              <v:shape id="AutoShape 2" o:spid="_x0000_s1026" type="#_x0000_t32" style="position:absolute;margin-left:365.4pt;margin-top:303.2pt;width:160.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5dHgIAADsEAAAOAAAAZHJzL2Uyb0RvYy54bWysU82O2jAQvlfqO1i+Q37IUo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" o:allowincell="f" strokeweight=".7pt">
                <w10:wrap anchorx="page" anchory="page"/>
              </v:shape>
            </w:pict>
          </mc:Fallback>
        </mc:AlternateContent>
      </w:r>
      <w:r w:rsidR="00E71BFE">
        <w:rPr>
          <w:rStyle w:val="Bodytext30"/>
          <w:color w:val="000000"/>
        </w:rPr>
        <w:t>Seznam příloh:</w:t>
      </w:r>
    </w:p>
    <w:p w:rsidR="00EE46C7" w:rsidRDefault="00E71BFE">
      <w:pPr>
        <w:pStyle w:val="Bodytext31"/>
        <w:framePr w:w="10910" w:h="1047" w:hRule="exact" w:wrap="none" w:vAnchor="page" w:hAnchor="page" w:x="339" w:y="2116"/>
        <w:shd w:val="clear" w:color="auto" w:fill="auto"/>
        <w:spacing w:before="0" w:after="0" w:line="245" w:lineRule="exact"/>
        <w:ind w:left="760" w:right="1200" w:firstLine="0"/>
      </w:pPr>
      <w:r>
        <w:rPr>
          <w:rStyle w:val="Bodytext3"/>
          <w:color w:val="000000"/>
        </w:rPr>
        <w:t xml:space="preserve">Příloha </w:t>
      </w:r>
      <w:r>
        <w:rPr>
          <w:rStyle w:val="Bodytext3Bold"/>
          <w:color w:val="000000"/>
        </w:rPr>
        <w:t xml:space="preserve">č. 1 </w:t>
      </w:r>
      <w:r>
        <w:rPr>
          <w:rStyle w:val="Bodytext3"/>
          <w:color w:val="000000"/>
        </w:rPr>
        <w:t xml:space="preserve">- Obchodní podmínky dodávky elektřiny pro napěťovou úroveň </w:t>
      </w:r>
      <w:r>
        <w:rPr>
          <w:rStyle w:val="Bodytext3Bold"/>
          <w:color w:val="000000"/>
        </w:rPr>
        <w:t xml:space="preserve">NN </w:t>
      </w:r>
      <w:r>
        <w:rPr>
          <w:rStyle w:val="Bodytext3"/>
          <w:color w:val="000000"/>
        </w:rPr>
        <w:t xml:space="preserve">- odběratelé kategorie </w:t>
      </w:r>
      <w:r>
        <w:rPr>
          <w:rStyle w:val="Bodytext3Bold"/>
          <w:color w:val="000000"/>
        </w:rPr>
        <w:t xml:space="preserve">C </w:t>
      </w:r>
      <w:r>
        <w:rPr>
          <w:rStyle w:val="Bodytext3"/>
          <w:color w:val="000000"/>
        </w:rPr>
        <w:t>Příloha č. 2 - Specifikace odběrného místa Příloha č. 3 - Platební kalendář</w:t>
      </w:r>
    </w:p>
    <w:p w:rsidR="00EE46C7" w:rsidRDefault="00E71BFE">
      <w:pPr>
        <w:pStyle w:val="Bodytext31"/>
        <w:framePr w:wrap="none" w:vAnchor="page" w:hAnchor="page" w:x="378" w:y="4094"/>
        <w:shd w:val="clear" w:color="auto" w:fill="auto"/>
        <w:spacing w:before="0" w:after="0"/>
        <w:ind w:firstLine="0"/>
      </w:pPr>
      <w:r>
        <w:rPr>
          <w:rStyle w:val="Bodytext3"/>
          <w:color w:val="000000"/>
        </w:rPr>
        <w:t>V Ostravě, dne: 24.10.2016</w:t>
      </w:r>
    </w:p>
    <w:p w:rsidR="00EE46C7" w:rsidRDefault="00E71BFE">
      <w:pPr>
        <w:pStyle w:val="Bodytext31"/>
        <w:framePr w:wrap="none" w:vAnchor="page" w:hAnchor="page" w:x="339" w:y="4016"/>
        <w:shd w:val="clear" w:color="auto" w:fill="auto"/>
        <w:spacing w:before="0" w:after="0"/>
        <w:ind w:left="6292" w:right="1795" w:firstLine="0"/>
        <w:jc w:val="both"/>
      </w:pPr>
      <w:r>
        <w:rPr>
          <w:rStyle w:val="Bodytext3"/>
          <w:color w:val="000000"/>
        </w:rPr>
        <w:t xml:space="preserve">V Ostravě, dne: 2) 1'. </w:t>
      </w:r>
      <w:r>
        <w:rPr>
          <w:rStyle w:val="Bodytext3Italic"/>
          <w:color w:val="000000"/>
        </w:rPr>
        <w:t>'MG</w:t>
      </w:r>
    </w:p>
    <w:p w:rsidR="00EE46C7" w:rsidRDefault="00E71BFE">
      <w:pPr>
        <w:pStyle w:val="Bodytext31"/>
        <w:framePr w:w="10910" w:h="1963" w:hRule="exact" w:wrap="none" w:vAnchor="page" w:hAnchor="page" w:x="339" w:y="5131"/>
        <w:shd w:val="clear" w:color="auto" w:fill="auto"/>
        <w:tabs>
          <w:tab w:val="left" w:leader="underscore" w:pos="1200"/>
        </w:tabs>
        <w:spacing w:before="0" w:after="0"/>
        <w:ind w:left="14" w:right="7565" w:firstLine="0"/>
        <w:jc w:val="both"/>
      </w:pPr>
      <w:r>
        <w:rPr>
          <w:rStyle w:val="Bodytext3"/>
          <w:color w:val="000000"/>
        </w:rPr>
        <w:t>podpis:</w:t>
      </w:r>
      <w:r>
        <w:rPr>
          <w:rStyle w:val="Bodytext3"/>
          <w:color w:val="000000"/>
        </w:rPr>
        <w:tab/>
      </w:r>
    </w:p>
    <w:p w:rsidR="00EE46C7" w:rsidRDefault="00E71BFE">
      <w:pPr>
        <w:pStyle w:val="Bodytext31"/>
        <w:framePr w:w="10910" w:h="1963" w:hRule="exact" w:wrap="none" w:vAnchor="page" w:hAnchor="page" w:x="339" w:y="5131"/>
        <w:shd w:val="clear" w:color="auto" w:fill="auto"/>
        <w:spacing w:before="0" w:after="246"/>
        <w:ind w:left="14" w:right="7565" w:firstLine="0"/>
        <w:jc w:val="both"/>
      </w:pPr>
      <w:r>
        <w:rPr>
          <w:rStyle w:val="Bodytext3"/>
          <w:color w:val="000000"/>
        </w:rPr>
        <w:t>název: One Energy &amp; One Mobile a.s.</w:t>
      </w:r>
    </w:p>
    <w:p w:rsidR="00EE46C7" w:rsidRDefault="00E71BFE">
      <w:pPr>
        <w:pStyle w:val="Bodytext31"/>
        <w:framePr w:w="10910" w:h="1963" w:hRule="exact" w:wrap="none" w:vAnchor="page" w:hAnchor="page" w:x="339" w:y="5131"/>
        <w:shd w:val="clear" w:color="auto" w:fill="auto"/>
        <w:spacing w:before="0" w:after="0" w:line="250" w:lineRule="exact"/>
        <w:ind w:left="14" w:right="1200" w:firstLine="0"/>
      </w:pPr>
      <w:r>
        <w:rPr>
          <w:rStyle w:val="Bodytext3"/>
          <w:color w:val="000000"/>
        </w:rPr>
        <w:t>jméno: Ing. Martin Los</w:t>
      </w:r>
      <w:r>
        <w:rPr>
          <w:rStyle w:val="Bodytext3"/>
          <w:color w:val="000000"/>
        </w:rPr>
        <w:br/>
        <w:t>funkce: statutární ředitel</w:t>
      </w:r>
    </w:p>
    <w:p w:rsidR="00EE46C7" w:rsidRDefault="00E71BFE">
      <w:pPr>
        <w:pStyle w:val="Picturecaption0"/>
        <w:framePr w:w="3101" w:h="662" w:hRule="exact" w:wrap="none" w:vAnchor="page" w:hAnchor="page" w:x="8144" w:y="5909"/>
        <w:shd w:val="clear" w:color="auto" w:fill="auto"/>
      </w:pPr>
      <w:r>
        <w:rPr>
          <w:rStyle w:val="Picturecaption"/>
          <w:color w:val="000000"/>
        </w:rPr>
        <w:t>služby Moravská Ostrava a Přívoz,</w:t>
      </w:r>
    </w:p>
    <w:p w:rsidR="00EE46C7" w:rsidRDefault="00E71BFE">
      <w:pPr>
        <w:pStyle w:val="Picturecaption0"/>
        <w:framePr w:w="3101" w:h="662" w:hRule="exact" w:wrap="none" w:vAnchor="page" w:hAnchor="page" w:x="8144" w:y="5909"/>
        <w:shd w:val="clear" w:color="auto" w:fill="auto"/>
        <w:ind w:left="135"/>
      </w:pPr>
      <w:r>
        <w:rPr>
          <w:rStyle w:val="PicturecaptionItalic"/>
          <w:color w:val="000000"/>
        </w:rPr>
        <w:t>\</w:t>
      </w:r>
      <w:r>
        <w:rPr>
          <w:rStyle w:val="Picturecaption"/>
          <w:color w:val="000000"/>
        </w:rPr>
        <w:t xml:space="preserve"> organizace</w:t>
      </w:r>
    </w:p>
    <w:p w:rsidR="00EE46C7" w:rsidRDefault="00E71BFE" w:rsidP="00474676">
      <w:pPr>
        <w:pStyle w:val="Heading10"/>
        <w:framePr w:w="2597" w:h="1260" w:hRule="exact" w:wrap="none" w:vAnchor="page" w:hAnchor="page" w:x="1621" w:y="7051"/>
        <w:shd w:val="clear" w:color="auto" w:fill="auto"/>
      </w:pPr>
      <w:bookmarkStart w:id="11" w:name="bookmark11"/>
      <w:r>
        <w:rPr>
          <w:rStyle w:val="Heading124pt"/>
          <w:i w:val="0"/>
          <w:iCs w:val="0"/>
          <w:color w:val="000000"/>
          <w:lang w:val="cs-CZ" w:eastAsia="cs-CZ"/>
        </w:rPr>
        <w:t xml:space="preserve">OTO </w:t>
      </w:r>
      <w:r>
        <w:rPr>
          <w:rStyle w:val="Heading1"/>
          <w:i/>
          <w:iCs/>
          <w:color w:val="000000"/>
        </w:rPr>
        <w:t>energy</w:t>
      </w:r>
      <w:bookmarkEnd w:id="11"/>
    </w:p>
    <w:p w:rsidR="00EE46C7" w:rsidRDefault="00E71BFE" w:rsidP="00474676">
      <w:pPr>
        <w:pStyle w:val="Bodytext50"/>
        <w:framePr w:w="2597" w:h="1260" w:hRule="exact" w:wrap="none" w:vAnchor="page" w:hAnchor="page" w:x="1621" w:y="7051"/>
        <w:shd w:val="clear" w:color="auto" w:fill="auto"/>
      </w:pPr>
      <w:r>
        <w:rPr>
          <w:rStyle w:val="Bodytext5"/>
          <w:color w:val="000000"/>
        </w:rPr>
        <w:t>One Energy &amp; One Mobile a.s.</w:t>
      </w:r>
    </w:p>
    <w:p w:rsidR="00EE46C7" w:rsidRDefault="00E71BFE" w:rsidP="00474676">
      <w:pPr>
        <w:pStyle w:val="Bodytext60"/>
        <w:framePr w:w="2597" w:h="1260" w:hRule="exact" w:wrap="none" w:vAnchor="page" w:hAnchor="page" w:x="1621" w:y="7051"/>
        <w:shd w:val="clear" w:color="auto" w:fill="auto"/>
      </w:pPr>
      <w:r>
        <w:rPr>
          <w:rStyle w:val="Bodytext6"/>
          <w:color w:val="000000"/>
        </w:rPr>
        <w:t>Hornopoiní 3322/34, 702 00 Ostrava IČ:C1S79880 S DIČ: CZ01879S80</w:t>
      </w:r>
    </w:p>
    <w:p w:rsidR="00EE46C7" w:rsidRDefault="00E71BFE">
      <w:pPr>
        <w:pStyle w:val="Bodytext70"/>
        <w:framePr w:w="2434" w:h="1080" w:hRule="exact" w:wrap="none" w:vAnchor="page" w:hAnchor="page" w:x="7602" w:y="7200"/>
        <w:shd w:val="clear" w:color="auto" w:fill="auto"/>
      </w:pPr>
      <w:r>
        <w:rPr>
          <w:rStyle w:val="Bodytext7"/>
          <w:color w:val="000000"/>
        </w:rPr>
        <w:t>Technické služby</w:t>
      </w:r>
      <w:r>
        <w:rPr>
          <w:rStyle w:val="Bodytext7"/>
          <w:color w:val="000000"/>
        </w:rPr>
        <w:br/>
      </w:r>
      <w:r>
        <w:rPr>
          <w:rStyle w:val="Bodytext7105pt"/>
          <w:color w:val="000000"/>
        </w:rPr>
        <w:t xml:space="preserve">Moravská </w:t>
      </w:r>
      <w:r>
        <w:rPr>
          <w:rStyle w:val="Bodytext7"/>
          <w:color w:val="000000"/>
        </w:rPr>
        <w:t xml:space="preserve">Ostrava </w:t>
      </w:r>
      <w:r>
        <w:rPr>
          <w:rStyle w:val="Bodytext7105pt"/>
          <w:color w:val="000000"/>
        </w:rPr>
        <w:t>a Přívoz</w:t>
      </w:r>
      <w:r>
        <w:rPr>
          <w:rStyle w:val="Bodytext7105pt"/>
          <w:color w:val="000000"/>
        </w:rPr>
        <w:br/>
      </w:r>
      <w:r>
        <w:rPr>
          <w:rStyle w:val="Bodytext7"/>
          <w:color w:val="000000"/>
        </w:rPr>
        <w:t>příspěvková organizace</w:t>
      </w:r>
    </w:p>
    <w:p w:rsidR="00EE46C7" w:rsidRDefault="00E71BFE">
      <w:pPr>
        <w:pStyle w:val="Bodytext50"/>
        <w:framePr w:w="2434" w:h="1080" w:hRule="exact" w:wrap="none" w:vAnchor="page" w:hAnchor="page" w:x="7602" w:y="7200"/>
        <w:shd w:val="clear" w:color="auto" w:fill="auto"/>
        <w:spacing w:line="202" w:lineRule="exact"/>
        <w:ind w:right="140"/>
        <w:jc w:val="right"/>
      </w:pPr>
      <w:r>
        <w:rPr>
          <w:rStyle w:val="Bodytext5"/>
          <w:color w:val="000000"/>
        </w:rPr>
        <w:t>Harantova 3152/28 © Ostrava - Moravská Ostrava</w:t>
      </w:r>
    </w:p>
    <w:p w:rsidR="00EE46C7" w:rsidRDefault="00E71BFE">
      <w:pPr>
        <w:pStyle w:val="Headerorfooter0"/>
        <w:framePr w:wrap="none" w:vAnchor="page" w:hAnchor="page" w:x="5307" w:y="14870"/>
        <w:shd w:val="clear" w:color="auto" w:fill="auto"/>
      </w:pPr>
      <w:r>
        <w:rPr>
          <w:rStyle w:val="Headerorfooter"/>
          <w:color w:val="000000"/>
        </w:rPr>
        <w:t>Stránka 4</w:t>
      </w:r>
    </w:p>
    <w:p w:rsidR="00EE46C7" w:rsidRDefault="00474676">
      <w:pPr>
        <w:rPr>
          <w:color w:val="auto"/>
          <w:sz w:val="2"/>
          <w:szCs w:val="2"/>
        </w:rPr>
        <w:sectPr w:rsidR="00EE46C7">
          <w:pgSz w:w="11900" w:h="16840"/>
          <w:pgMar w:top="360" w:right="360" w:bottom="360" w:left="360" w:header="0" w:footer="3" w:gutter="0"/>
          <w:cols w:space="720"/>
          <w:noEndnote/>
          <w:docGrid w:linePitch="360"/>
        </w:sectPr>
      </w:pPr>
      <w:r>
        <w:rPr>
          <w:noProof/>
        </w:rPr>
        <mc:AlternateContent>
          <mc:Choice Requires="wps">
            <w:drawing>
              <wp:anchor distT="0" distB="0" distL="114300" distR="114300" simplePos="0" relativeHeight="251662336" behindDoc="0" locked="0" layoutInCell="1" allowOverlap="1">
                <wp:simplePos x="0" y="0"/>
                <wp:positionH relativeFrom="column">
                  <wp:posOffset>4381500</wp:posOffset>
                </wp:positionH>
                <wp:positionV relativeFrom="paragraph">
                  <wp:posOffset>2647950</wp:posOffset>
                </wp:positionV>
                <wp:extent cx="1933575" cy="914400"/>
                <wp:effectExtent l="19050" t="19050" r="38100" b="476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91440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6A5F" id="Rectangle 6" o:spid="_x0000_s1026" style="position:absolute;margin-left:345pt;margin-top:208.5pt;width:152.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" fillcolor="black [3200]" strokecolor="#f2f2f2 [3041]" strokeweight="3pt">
                <v:shadow on="t" color="#7f7f7f [1601]" opacity=".5" offset="1p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4257675</wp:posOffset>
                </wp:positionV>
                <wp:extent cx="1905000" cy="933450"/>
                <wp:effectExtent l="19050" t="19050" r="38100" b="476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3345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A96AF" id="Rectangle 5" o:spid="_x0000_s1026" style="position:absolute;margin-left:351pt;margin-top:335.25pt;width:150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" fillcolor="black [3200]" strokecolor="#f2f2f2 [3041]" strokeweight="3pt">
                <v:shadow on="t" color="#7f7f7f [1601]" opacity=".5" offset="1p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4191000</wp:posOffset>
                </wp:positionV>
                <wp:extent cx="1809750" cy="914400"/>
                <wp:effectExtent l="19050" t="19050" r="38100" b="476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1440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8632" id="Rectangle 4" o:spid="_x0000_s1026" style="position:absolute;margin-left:60.75pt;margin-top:330pt;width:14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" fillcolor="black [3200]" strokecolor="#f2f2f2 [3041]" strokeweight="3pt">
                <v:shadow on="t" color="#7f7f7f [1601]" opacity=".5" offset="1pt"/>
              </v:rect>
            </w:pict>
          </mc:Fallback>
        </mc:AlternateContent>
      </w:r>
      <w:r>
        <w:rPr>
          <w:noProof/>
        </w:rPr>
        <w:drawing>
          <wp:anchor distT="0" distB="0" distL="63500" distR="63500" simplePos="0" relativeHeight="251659264" behindDoc="1" locked="0" layoutInCell="1" allowOverlap="1">
            <wp:simplePos x="0" y="0"/>
            <wp:positionH relativeFrom="page">
              <wp:posOffset>4451350</wp:posOffset>
            </wp:positionH>
            <wp:positionV relativeFrom="page">
              <wp:posOffset>3012440</wp:posOffset>
            </wp:positionV>
            <wp:extent cx="1774190" cy="1383665"/>
            <wp:effectExtent l="0" t="0" r="0"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383665"/>
                    </a:xfrm>
                    <a:prstGeom prst="rect">
                      <a:avLst/>
                    </a:prstGeom>
                    <a:noFill/>
                  </pic:spPr>
                </pic:pic>
              </a:graphicData>
            </a:graphic>
            <wp14:sizeRelH relativeFrom="page">
              <wp14:pctWidth>0</wp14:pctWidth>
            </wp14:sizeRelH>
            <wp14:sizeRelV relativeFrom="page">
              <wp14:pctHeight>0</wp14:pctHeight>
            </wp14:sizeRelV>
          </wp:anchor>
        </w:drawing>
      </w:r>
    </w:p>
    <w:p w:rsidR="00EE46C7" w:rsidRDefault="00E71BFE">
      <w:pPr>
        <w:pStyle w:val="Heading20"/>
        <w:framePr w:w="10915" w:h="1003" w:hRule="exact" w:wrap="none" w:vAnchor="page" w:hAnchor="page" w:x="309" w:y="2082"/>
        <w:shd w:val="clear" w:color="auto" w:fill="auto"/>
      </w:pPr>
      <w:bookmarkStart w:id="12" w:name="bookmark12"/>
      <w:r>
        <w:rPr>
          <w:rStyle w:val="Heading2"/>
          <w:b/>
          <w:bCs/>
          <w:color w:val="000000"/>
        </w:rPr>
        <w:lastRenderedPageBreak/>
        <w:t>Příloha č. 1</w:t>
      </w:r>
      <w:bookmarkEnd w:id="12"/>
    </w:p>
    <w:p w:rsidR="00EE46C7" w:rsidRDefault="00E71BFE">
      <w:pPr>
        <w:pStyle w:val="Heading30"/>
        <w:framePr w:w="10915" w:h="1003" w:hRule="exact" w:wrap="none" w:vAnchor="page" w:hAnchor="page" w:x="309" w:y="2082"/>
        <w:shd w:val="clear" w:color="auto" w:fill="auto"/>
        <w:spacing w:after="0"/>
      </w:pPr>
      <w:bookmarkStart w:id="13" w:name="bookmark13"/>
      <w:r>
        <w:rPr>
          <w:rStyle w:val="Heading3"/>
          <w:b/>
          <w:bCs/>
          <w:color w:val="000000"/>
        </w:rPr>
        <w:t>Obchodní podmínky dodávky elektřiny</w:t>
      </w:r>
      <w:r>
        <w:rPr>
          <w:rStyle w:val="Heading3"/>
          <w:b/>
          <w:bCs/>
          <w:color w:val="000000"/>
        </w:rPr>
        <w:br/>
        <w:t>pro napěťovou úroveň NN - odběratelé kategorie C</w:t>
      </w:r>
      <w:bookmarkEnd w:id="13"/>
    </w:p>
    <w:p w:rsidR="00EE46C7" w:rsidRDefault="00E71BFE">
      <w:pPr>
        <w:pStyle w:val="Bodytext20"/>
        <w:framePr w:w="10915" w:h="2740" w:hRule="exact" w:wrap="none" w:vAnchor="page" w:hAnchor="page" w:x="309" w:y="3270"/>
        <w:shd w:val="clear" w:color="auto" w:fill="auto"/>
        <w:spacing w:before="0"/>
        <w:ind w:firstLine="360"/>
      </w:pPr>
      <w:r>
        <w:rPr>
          <w:rStyle w:val="Bodytext2"/>
          <w:color w:val="000000"/>
        </w:rPr>
        <w:t>Vydává dodavatel elektřiny za účelem podrobnější úpravy smluvního vztahu vzniklého na základě § 50 zákona č. 458/2000 Sb. (dále jen Energetický zákon) ve znění změn a doplňků.</w:t>
      </w:r>
    </w:p>
    <w:p w:rsidR="00EE46C7" w:rsidRDefault="00E71BFE">
      <w:pPr>
        <w:pStyle w:val="Bodytext80"/>
        <w:framePr w:w="10915" w:h="2740" w:hRule="exact" w:wrap="none" w:vAnchor="page" w:hAnchor="page" w:x="309" w:y="3270"/>
        <w:numPr>
          <w:ilvl w:val="0"/>
          <w:numId w:val="10"/>
        </w:numPr>
        <w:shd w:val="clear" w:color="auto" w:fill="auto"/>
        <w:tabs>
          <w:tab w:val="left" w:pos="5186"/>
        </w:tabs>
        <w:ind w:left="4960"/>
      </w:pPr>
      <w:r>
        <w:rPr>
          <w:rStyle w:val="Bodytext8"/>
          <w:b/>
          <w:bCs/>
          <w:color w:val="000000"/>
        </w:rPr>
        <w:t>Úvodní ustanovení</w:t>
      </w:r>
    </w:p>
    <w:p w:rsidR="00EE46C7" w:rsidRDefault="00E71BFE">
      <w:pPr>
        <w:pStyle w:val="Bodytext20"/>
        <w:framePr w:w="10915" w:h="2740" w:hRule="exact" w:wrap="none" w:vAnchor="page" w:hAnchor="page" w:x="309" w:y="3270"/>
        <w:shd w:val="clear" w:color="auto" w:fill="auto"/>
        <w:spacing w:before="0"/>
        <w:ind w:firstLine="360"/>
      </w:pPr>
      <w:r>
        <w:rPr>
          <w:rStyle w:val="Bodytext2"/>
          <w:color w:val="000000"/>
        </w:rPr>
        <w:t>Tyto Obchodní podmínky dodávky elektřiny (dále jen OPD) upravují vztahy pro dodávku elektřiny v napěťové úrovni NN mezi obchodníkem s elektřinou jako dodavatelem (dále jen Dodavatel) a oprávněným odběratelem (dále jen odběratel) a jsou nedílnou součástí Smlouvy o dodávce elektřiny.</w:t>
      </w:r>
    </w:p>
    <w:p w:rsidR="00EE46C7" w:rsidRDefault="00E71BFE">
      <w:pPr>
        <w:pStyle w:val="Bodytext20"/>
        <w:framePr w:w="10915" w:h="2740" w:hRule="exact" w:wrap="none" w:vAnchor="page" w:hAnchor="page" w:x="309" w:y="3270"/>
        <w:shd w:val="clear" w:color="auto" w:fill="auto"/>
        <w:spacing w:before="0"/>
        <w:ind w:firstLine="360"/>
      </w:pPr>
      <w:r>
        <w:rPr>
          <w:rStyle w:val="Bodytext2"/>
          <w:color w:val="000000"/>
        </w:rPr>
        <w:t>Pro účely těchto OPD se použité pojmy vykládají ve smyslu Energetického zákona a předpisů jej provádějících.</w:t>
      </w:r>
    </w:p>
    <w:p w:rsidR="00EE46C7" w:rsidRDefault="00E71BFE">
      <w:pPr>
        <w:pStyle w:val="Bodytext20"/>
        <w:framePr w:w="10915" w:h="2740" w:hRule="exact" w:wrap="none" w:vAnchor="page" w:hAnchor="page" w:x="309" w:y="3270"/>
        <w:shd w:val="clear" w:color="auto" w:fill="auto"/>
        <w:spacing w:before="0"/>
        <w:ind w:firstLine="360"/>
      </w:pPr>
      <w:r>
        <w:rPr>
          <w:rStyle w:val="Bodytext2"/>
          <w:color w:val="000000"/>
        </w:rPr>
        <w:t>Dodávka elektřiny se uskutečňuje na základě Smlouvy o dodávce elektřiny. Smlouvou o dodávce elektřiny se pro účely těchto obchodních podmínek rozumí Smlouva o dodávce elektřiny oprávněnému odběrateli nebo Smlouva o sdružených službách dodávky elektřiny oprávněnému odběrateli, která zahrnuje také přenos, distribuci a systémové služby a to v režimu přenesené odpovědnosti za odchylku; a převzetí závazku oprávněného odběratele dodavatelem odebrat elektřinu z elektrizační soustavy (spolu s odpovědností za odchylku).</w:t>
      </w:r>
    </w:p>
    <w:p w:rsidR="00EE46C7" w:rsidRDefault="00E71BFE">
      <w:pPr>
        <w:pStyle w:val="Bodytext20"/>
        <w:framePr w:w="10915" w:h="2740" w:hRule="exact" w:wrap="none" w:vAnchor="page" w:hAnchor="page" w:x="309" w:y="3270"/>
        <w:shd w:val="clear" w:color="auto" w:fill="auto"/>
        <w:spacing w:before="0"/>
        <w:ind w:firstLine="360"/>
      </w:pPr>
      <w:r>
        <w:rPr>
          <w:rStyle w:val="Bodytext2"/>
          <w:color w:val="000000"/>
        </w:rPr>
        <w:t>Smlouva o dodávce elektřiny (dále jen Smlouva) může být s odběratelem sjednávána v kontaktním místě (sídlo společnosti) písemnou formou. Není-li ve Smlouvě dohodnuto datum ukončeni dodávky, je Smlouva sjednávána na dobu neurčitou.</w:t>
      </w:r>
    </w:p>
    <w:p w:rsidR="00EE46C7" w:rsidRDefault="00E71BFE">
      <w:pPr>
        <w:pStyle w:val="Bodytext20"/>
        <w:framePr w:w="10915" w:h="2740" w:hRule="exact" w:wrap="none" w:vAnchor="page" w:hAnchor="page" w:x="309" w:y="3270"/>
        <w:shd w:val="clear" w:color="auto" w:fill="auto"/>
        <w:spacing w:before="0"/>
        <w:ind w:firstLine="360"/>
      </w:pPr>
      <w:r>
        <w:rPr>
          <w:rStyle w:val="Bodytext2"/>
          <w:color w:val="000000"/>
        </w:rPr>
        <w:t>Podle těchto OPD se rovněž uskutečňuje dodávka elektřiny odběrateli, který poté, kdy získal oprávnění k regulovanému přístupu k distribuční soustavě podle § 21 odst. 2 Energetického zákona nadále odebírá elektřinu z distribuční soustavy, nezměnil dodavatele elektřiny a neuzavřel s dosavadním dodavatelem elektřiny, který je současně držitelem licence na obchod s elektřinou smlouvu novou.</w:t>
      </w:r>
    </w:p>
    <w:p w:rsidR="00EE46C7" w:rsidRDefault="00E71BFE">
      <w:pPr>
        <w:pStyle w:val="Bodytext80"/>
        <w:framePr w:w="10915" w:h="4458" w:hRule="exact" w:wrap="none" w:vAnchor="page" w:hAnchor="page" w:x="309" w:y="6203"/>
        <w:numPr>
          <w:ilvl w:val="0"/>
          <w:numId w:val="10"/>
        </w:numPr>
        <w:shd w:val="clear" w:color="auto" w:fill="auto"/>
        <w:tabs>
          <w:tab w:val="left" w:pos="4244"/>
        </w:tabs>
        <w:ind w:left="3960"/>
      </w:pPr>
      <w:r>
        <w:rPr>
          <w:rStyle w:val="Bodytext8"/>
          <w:b/>
          <w:bCs/>
          <w:color w:val="000000"/>
        </w:rPr>
        <w:t>Zahájení, průběh a ukončení dodávky elektřiny</w:t>
      </w:r>
    </w:p>
    <w:p w:rsidR="00EE46C7" w:rsidRDefault="00E71BFE">
      <w:pPr>
        <w:pStyle w:val="Bodytext20"/>
        <w:framePr w:w="10915" w:h="4458" w:hRule="exact" w:wrap="none" w:vAnchor="page" w:hAnchor="page" w:x="309" w:y="6203"/>
        <w:shd w:val="clear" w:color="auto" w:fill="auto"/>
        <w:spacing w:before="0"/>
        <w:ind w:firstLine="360"/>
      </w:pPr>
      <w:r>
        <w:rPr>
          <w:rStyle w:val="Bodytext2Bold"/>
          <w:color w:val="000000"/>
        </w:rPr>
        <w:t xml:space="preserve">Zahájení dodávky: </w:t>
      </w:r>
      <w:r>
        <w:rPr>
          <w:rStyle w:val="Bodytext2"/>
          <w:color w:val="000000"/>
        </w:rPr>
        <w:t>Odběratel může uplatnit svůj požadavek na dodávku elektřiny písemně v kontaktním místě.</w:t>
      </w:r>
    </w:p>
    <w:p w:rsidR="00EE46C7" w:rsidRDefault="00E71BFE">
      <w:pPr>
        <w:pStyle w:val="Bodytext20"/>
        <w:framePr w:w="10915" w:h="4458" w:hRule="exact" w:wrap="none" w:vAnchor="page" w:hAnchor="page" w:x="309" w:y="6203"/>
        <w:shd w:val="clear" w:color="auto" w:fill="auto"/>
        <w:spacing w:before="0"/>
        <w:ind w:firstLine="360"/>
      </w:pPr>
      <w:r>
        <w:rPr>
          <w:rStyle w:val="Bodytext2"/>
          <w:color w:val="000000"/>
        </w:rPr>
        <w:t>Před uzavřenim Smlouvy musí Odběratel sjednat s Provozovatelem distribuční soustavy nebo s Provozovatelem lokální distribuční soustavy, ke které je odběrné místo připojeno (dále jen Provozovatel DS), Smlouvu o připojení. Dodávku elektřiny zahájí Dodavatel po uzavření Smlouvy o dodávce elektřiny ve sjednaném termínu. Dodavatel není povinen sjednat termin zahájení dodávky dříve, než stanoví Energetický zákon nebo jeho prováděcí předpis.</w:t>
      </w:r>
    </w:p>
    <w:p w:rsidR="00EE46C7" w:rsidRDefault="00E71BFE">
      <w:pPr>
        <w:pStyle w:val="Bodytext20"/>
        <w:framePr w:w="10915" w:h="4458" w:hRule="exact" w:wrap="none" w:vAnchor="page" w:hAnchor="page" w:x="309" w:y="6203"/>
        <w:shd w:val="clear" w:color="auto" w:fill="auto"/>
        <w:spacing w:before="0"/>
        <w:ind w:firstLine="360"/>
      </w:pPr>
      <w:r>
        <w:rPr>
          <w:rStyle w:val="Bodytext2Bold"/>
          <w:color w:val="000000"/>
        </w:rPr>
        <w:t xml:space="preserve">Průběh dodávky: </w:t>
      </w:r>
      <w:r>
        <w:rPr>
          <w:rStyle w:val="Bodytext2"/>
          <w:color w:val="000000"/>
        </w:rPr>
        <w:t>Dodávka a odběr elektřiny se uskutečňuje podle potřeb Odběratele po dobu účinnosti Smlouvy v souladu s hodnotou hlavního jističe před elektroměrem sjednaného s Provozovatelem DS ve smlouvě o připojení a v souladu s Pravidly provozování DS.</w:t>
      </w:r>
    </w:p>
    <w:p w:rsidR="00EE46C7" w:rsidRDefault="00E71BFE">
      <w:pPr>
        <w:pStyle w:val="Bodytext20"/>
        <w:framePr w:w="10915" w:h="4458" w:hRule="exact" w:wrap="none" w:vAnchor="page" w:hAnchor="page" w:x="309" w:y="6203"/>
        <w:shd w:val="clear" w:color="auto" w:fill="auto"/>
        <w:spacing w:before="0"/>
        <w:ind w:firstLine="360"/>
      </w:pPr>
      <w:r>
        <w:rPr>
          <w:rStyle w:val="Bodytext2"/>
          <w:color w:val="000000"/>
        </w:rPr>
        <w:t>Dodávka je splněna přechodem elektřiny přes měřící zařízení, kterým je měřena, do odběrného zařízení odběratele. Tímto okamžikem přechází elektřina do vlastnictví odběratele a odběratel je povinen zaplatit její cenu.</w:t>
      </w:r>
    </w:p>
    <w:p w:rsidR="00EE46C7" w:rsidRDefault="00E71BFE">
      <w:pPr>
        <w:pStyle w:val="Bodytext20"/>
        <w:framePr w:w="10915" w:h="4458" w:hRule="exact" w:wrap="none" w:vAnchor="page" w:hAnchor="page" w:x="309" w:y="6203"/>
        <w:shd w:val="clear" w:color="auto" w:fill="auto"/>
        <w:spacing w:before="0"/>
        <w:ind w:firstLine="360"/>
      </w:pPr>
      <w:r>
        <w:rPr>
          <w:rStyle w:val="Bodytext2"/>
          <w:color w:val="000000"/>
        </w:rPr>
        <w:t>Dodávka elektřiny v připadě stavu nouze je upravena zvláštním právním předpisem.</w:t>
      </w:r>
    </w:p>
    <w:p w:rsidR="00EE46C7" w:rsidRDefault="00E71BFE">
      <w:pPr>
        <w:pStyle w:val="Bodytext20"/>
        <w:framePr w:w="10915" w:h="4458" w:hRule="exact" w:wrap="none" w:vAnchor="page" w:hAnchor="page" w:x="309" w:y="6203"/>
        <w:shd w:val="clear" w:color="auto" w:fill="auto"/>
        <w:spacing w:before="0"/>
        <w:ind w:firstLine="360"/>
      </w:pPr>
      <w:r>
        <w:rPr>
          <w:rStyle w:val="Bodytext2"/>
          <w:color w:val="000000"/>
        </w:rPr>
        <w:t>Dodržování garantovaných standardů dodávek elektřiny se zajišťuje dle Vyhlášky Energetického regulačního úřadu č. 540/2005 Sb., o kvalitě dodávek elektřiny a</w:t>
      </w:r>
    </w:p>
    <w:p w:rsidR="00EE46C7" w:rsidRDefault="00E71BFE">
      <w:pPr>
        <w:pStyle w:val="Bodytext20"/>
        <w:framePr w:w="10915" w:h="4458" w:hRule="exact" w:wrap="none" w:vAnchor="page" w:hAnchor="page" w:x="309" w:y="6203"/>
        <w:shd w:val="clear" w:color="auto" w:fill="auto"/>
        <w:spacing w:before="0" w:after="120"/>
        <w:ind w:firstLine="360"/>
      </w:pPr>
      <w:r>
        <w:rPr>
          <w:rStyle w:val="Bodytext2"/>
          <w:color w:val="000000"/>
        </w:rPr>
        <w:t>souvisejících služeb v elektroenergetice, v platném znění (dále jen „Vyhláška č.540/2005 Sb.“).</w:t>
      </w:r>
    </w:p>
    <w:p w:rsidR="00EE46C7" w:rsidRDefault="00E71BFE">
      <w:pPr>
        <w:pStyle w:val="Bodytext20"/>
        <w:framePr w:w="10915" w:h="4458" w:hRule="exact" w:wrap="none" w:vAnchor="page" w:hAnchor="page" w:x="309" w:y="6203"/>
        <w:shd w:val="clear" w:color="auto" w:fill="auto"/>
        <w:spacing w:before="0"/>
        <w:ind w:firstLine="360"/>
      </w:pPr>
      <w:r>
        <w:rPr>
          <w:rStyle w:val="Bodytext2Bold"/>
          <w:color w:val="000000"/>
        </w:rPr>
        <w:t xml:space="preserve">Přerušení dodávky: </w:t>
      </w:r>
      <w:r>
        <w:rPr>
          <w:rStyle w:val="Bodytext2"/>
          <w:color w:val="000000"/>
        </w:rPr>
        <w:t>Dodavatel má podle ust. § 30 odst. 1. písm. d) Energetického zákona právo přerušit dodávku elektřiny odběrateli při neoprávněném odběru podle ust. § 51 Energetického zákona a v případech, kdy Dodavatel je oprávněn odstoupit od Smlouvy. Přerušení dodávky elektřiny je Dodavatel oprávněn provést i ve více odběrných místech odběratele, jsou-li součástí Smlouvy. Přerušení dodávky elektřiny je Dodavatel povinen odběrateli oznámit doporučeným dopisem. Odběratel bere na vědomí, že přerušení dodávky elektřiny provede příslušný provozovatel DS na žádost Dodavatele a na náklady odběratele. Při postupu Dodavatele podle ust. § 30 odst. 1. písm. d) Energetického zákona neni právo na náhradu škody a ušlého zisku. Odběratel je povinen uhradit Dodavateli náklady spojené se zjišťováním neoprávněného odběru a s přerušením nebo obnovením dodávky.</w:t>
      </w:r>
    </w:p>
    <w:p w:rsidR="00EE46C7" w:rsidRDefault="00E71BFE">
      <w:pPr>
        <w:pStyle w:val="Bodytext20"/>
        <w:framePr w:w="10915" w:h="4458" w:hRule="exact" w:wrap="none" w:vAnchor="page" w:hAnchor="page" w:x="309" w:y="6203"/>
        <w:shd w:val="clear" w:color="auto" w:fill="auto"/>
        <w:spacing w:before="0"/>
        <w:ind w:firstLine="360"/>
      </w:pPr>
      <w:r>
        <w:rPr>
          <w:rStyle w:val="Bodytext2Bold"/>
          <w:color w:val="000000"/>
        </w:rPr>
        <w:t xml:space="preserve">Ukončení dodávky: </w:t>
      </w:r>
      <w:r>
        <w:rPr>
          <w:rStyle w:val="Bodytext2"/>
          <w:color w:val="000000"/>
        </w:rPr>
        <w:t>Dodavatel ukončí dodávku elektřiny jen v případech, kdy dojde k vypovězení Smlouvy o dodávce elektřiny nebo je od ní odstoupeno a nebo je Smlouva ukončena dohodou účastníků.</w:t>
      </w:r>
    </w:p>
    <w:p w:rsidR="00EE46C7" w:rsidRDefault="00E71BFE">
      <w:pPr>
        <w:pStyle w:val="Bodytext20"/>
        <w:framePr w:w="10915" w:h="4458" w:hRule="exact" w:wrap="none" w:vAnchor="page" w:hAnchor="page" w:x="309" w:y="6203"/>
        <w:shd w:val="clear" w:color="auto" w:fill="auto"/>
        <w:spacing w:before="0"/>
        <w:ind w:firstLine="360"/>
      </w:pPr>
      <w:r>
        <w:rPr>
          <w:rStyle w:val="Bodytext2"/>
          <w:color w:val="000000"/>
        </w:rPr>
        <w:t>Dodavatel má podle ust. § 30 odst. 1. písm. d) Energetického zákona právo ukončit dodávku elektřiny při neoprávněném odběru podle ust. § 51 Energetického zákona. Ukončení dodávky elektřiny Dodavatel provede odstoupením od Smlouvy.</w:t>
      </w:r>
    </w:p>
    <w:p w:rsidR="00EE46C7" w:rsidRDefault="00E71BFE">
      <w:pPr>
        <w:pStyle w:val="Bodytext20"/>
        <w:framePr w:w="10915" w:h="4458" w:hRule="exact" w:wrap="none" w:vAnchor="page" w:hAnchor="page" w:x="309" w:y="6203"/>
        <w:shd w:val="clear" w:color="auto" w:fill="auto"/>
        <w:spacing w:before="0"/>
        <w:ind w:firstLine="360"/>
      </w:pPr>
      <w:r>
        <w:rPr>
          <w:rStyle w:val="Bodytext2"/>
          <w:color w:val="000000"/>
        </w:rPr>
        <w:t>Dodávka elektřiny je vždy ukončena provedením odečtu, který zajišťuje Provozovatel DS podle zvláštního právního předpisu, v požadovaném termínu, není-li dohodnuto jinak. Odběratel je povinen zaplatit cenu dodané elektřiny do ukončení dodávky.</w:t>
      </w:r>
    </w:p>
    <w:p w:rsidR="00EE46C7" w:rsidRDefault="00E71BFE">
      <w:pPr>
        <w:pStyle w:val="Bodytext80"/>
        <w:framePr w:w="10915" w:h="2375" w:hRule="exact" w:wrap="none" w:vAnchor="page" w:hAnchor="page" w:x="309" w:y="10854"/>
        <w:numPr>
          <w:ilvl w:val="0"/>
          <w:numId w:val="10"/>
        </w:numPr>
        <w:shd w:val="clear" w:color="auto" w:fill="auto"/>
        <w:tabs>
          <w:tab w:val="left" w:pos="4986"/>
        </w:tabs>
        <w:ind w:left="4640"/>
      </w:pPr>
      <w:r>
        <w:rPr>
          <w:rStyle w:val="Bodytext8"/>
          <w:b/>
          <w:bCs/>
          <w:color w:val="000000"/>
        </w:rPr>
        <w:t>Měření dodávek elektřiny</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Způsob měření, typ a umístění, jakož i další podmínky měření jsou předmětem smlouvy o připojení mezi odběratelem a příslušným Provozovatelem DS.</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Měření jakož i předávání výsledků měření je Provozovatel DS povinen provádět v souladu s ustanoveními obecně závazných právních předpisů, zejména § 49 Energetického zákona.</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 xml:space="preserve">Odběrné místo je osazeno měřením typu C nebo B a skutečný odběr naměřené ěinné elektrické energie je vykazován v </w:t>
      </w:r>
      <w:r>
        <w:rPr>
          <w:rStyle w:val="Bodytext2"/>
          <w:color w:val="000000"/>
          <w:lang w:val="en-US" w:eastAsia="en-US"/>
        </w:rPr>
        <w:t xml:space="preserve">kWh. </w:t>
      </w:r>
      <w:r>
        <w:rPr>
          <w:rStyle w:val="Bodytext2"/>
          <w:color w:val="000000"/>
        </w:rPr>
        <w:t>Měření a odečty měřícího zařízení a předávání naměřených hodnot účastníkům trhu s elektřinou zajišťuje v souladu s Energetický™ zákonem a zvláštními právními předpisy Provozovatel DS.</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Odečet (pravidelný odečet), je prováděn:</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u měření typu B: jednou měsíčně nejpozději 5. pracovní den do 18.00 hod následujícího kalendářního měsíce</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u měření typu C. minimálně jednou ročně</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V připadě změny cen nemusí být prováděn zvláštní odeěet. Výpočet rozděleni spotřeby je uveden v Cenovém rozhodnutí ERÚ.</w:t>
      </w:r>
    </w:p>
    <w:p w:rsidR="00EE46C7" w:rsidRDefault="00E71BFE">
      <w:pPr>
        <w:pStyle w:val="Bodytext20"/>
        <w:framePr w:w="10915" w:h="2375" w:hRule="exact" w:wrap="none" w:vAnchor="page" w:hAnchor="page" w:x="309" w:y="10854"/>
        <w:shd w:val="clear" w:color="auto" w:fill="auto"/>
        <w:spacing w:before="0"/>
        <w:ind w:firstLine="360"/>
      </w:pPr>
      <w:r>
        <w:rPr>
          <w:rStyle w:val="Bodytext2"/>
          <w:color w:val="000000"/>
        </w:rPr>
        <w:t>Má-li odběratel pochybnosti o správnosti hodnot získávaných z měřícího zařízení pro účely vyhodnocení plnění Smlouvy o dodávce elektřiny (dále jen naměřené hodnoty), nebo zjistí-li na měřícím zařízení závadu, je povinen toto neprodleně oznámit Provozovateli DS a Dodavateli nebo jím pověřené osobě. Postup pro přezkoušení měření, náhradu nákladů s ním spojených je upraven Energetickým zákonem.</w:t>
      </w:r>
    </w:p>
    <w:p w:rsidR="00EE46C7" w:rsidRDefault="00E71BFE">
      <w:pPr>
        <w:pStyle w:val="Bodytext80"/>
        <w:framePr w:w="10915" w:h="1123" w:hRule="exact" w:wrap="none" w:vAnchor="page" w:hAnchor="page" w:x="309" w:y="13422"/>
        <w:numPr>
          <w:ilvl w:val="0"/>
          <w:numId w:val="10"/>
        </w:numPr>
        <w:shd w:val="clear" w:color="auto" w:fill="auto"/>
        <w:tabs>
          <w:tab w:val="left" w:pos="4692"/>
        </w:tabs>
        <w:ind w:left="4360"/>
      </w:pPr>
      <w:r>
        <w:rPr>
          <w:rStyle w:val="Bodytext8"/>
          <w:b/>
          <w:bCs/>
          <w:color w:val="000000"/>
        </w:rPr>
        <w:t>Cena elektřiny, účtování a úhrada</w:t>
      </w:r>
    </w:p>
    <w:p w:rsidR="00EE46C7" w:rsidRDefault="00E71BFE">
      <w:pPr>
        <w:pStyle w:val="Bodytext20"/>
        <w:framePr w:w="10915" w:h="1123" w:hRule="exact" w:wrap="none" w:vAnchor="page" w:hAnchor="page" w:x="309" w:y="13422"/>
        <w:shd w:val="clear" w:color="auto" w:fill="auto"/>
        <w:spacing w:before="0"/>
        <w:ind w:firstLine="360"/>
      </w:pPr>
      <w:r>
        <w:rPr>
          <w:rStyle w:val="Bodytext2"/>
          <w:color w:val="000000"/>
        </w:rPr>
        <w:t>Cena za dodávku elektřiny je určena sazbou sjednanou ve Smlouvě o dodávce elektřiny, odběratel si může prostřednictvím písemného oznámení zvolit jinou sazbu, pokud splní podmínky pro její přiznání uvedené v ceníku Dodavatele i Cenovém rozhodnutí Energetického regulačního úřadu (ERÚ). Změnu sazby může provádět nejdříve po uplynutí dvanácti (12) měsíců od poslední změny pokud se s Dodavatelem nedohodne jinak. Dodavatel má právo odběrateli změnit sazbu v případě zjištění, že zvolená sazba odběratelem není v souladu s přiřazením dle Cenového rozhodnutí ERÚ.</w:t>
      </w:r>
    </w:p>
    <w:p w:rsidR="00EE46C7" w:rsidRDefault="00E71BFE">
      <w:pPr>
        <w:pStyle w:val="Bodytext20"/>
        <w:framePr w:w="10915" w:h="1123" w:hRule="exact" w:wrap="none" w:vAnchor="page" w:hAnchor="page" w:x="309" w:y="13422"/>
        <w:shd w:val="clear" w:color="auto" w:fill="auto"/>
        <w:spacing w:before="0"/>
        <w:ind w:firstLine="360"/>
      </w:pPr>
      <w:r>
        <w:rPr>
          <w:rStyle w:val="Bodytext2"/>
          <w:color w:val="000000"/>
        </w:rPr>
        <w:t>Cena za dodanou a odebranou elektřinu je tvořena dvěma částmi a to cenou za distribuci (a související služby) a cenou za silovou elektřinu.</w:t>
      </w:r>
    </w:p>
    <w:p w:rsidR="00EE46C7" w:rsidRDefault="00E71BFE">
      <w:pPr>
        <w:pStyle w:val="Headerorfooter0"/>
        <w:framePr w:wrap="none" w:vAnchor="page" w:hAnchor="page" w:x="5273" w:y="14819"/>
        <w:shd w:val="clear" w:color="auto" w:fill="auto"/>
      </w:pPr>
      <w:r>
        <w:rPr>
          <w:rStyle w:val="Headerorfooter"/>
          <w:color w:val="000000"/>
        </w:rPr>
        <w:t>Stránka 5</w:t>
      </w: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E71BFE">
      <w:pPr>
        <w:pStyle w:val="Bodytext20"/>
        <w:framePr w:w="10877" w:h="1854" w:hRule="exact" w:wrap="none" w:vAnchor="page" w:hAnchor="page" w:x="329" w:y="2083"/>
        <w:shd w:val="clear" w:color="auto" w:fill="auto"/>
        <w:spacing w:before="0"/>
        <w:ind w:firstLine="340"/>
      </w:pPr>
      <w:r>
        <w:rPr>
          <w:rStyle w:val="Bodytext2"/>
          <w:color w:val="000000"/>
        </w:rPr>
        <w:lastRenderedPageBreak/>
        <w:t xml:space="preserve">Cenu za distribuci a související služby (jako cenu pevnou) a dalši podmínky distribučních tarifů stanoví ERÚ v Cenovém rozhodnutí, které zveřejňuje v Energetickém regulačním věstníku a na webových stránkách ERÚ (ke dni vydání těchto podmínek </w:t>
      </w:r>
      <w:hyperlink r:id="rId8" w:history="1">
        <w:r>
          <w:rPr>
            <w:rStyle w:val="Bodytext2"/>
            <w:color w:val="000000"/>
            <w:lang w:val="en-US" w:eastAsia="en-US"/>
          </w:rPr>
          <w:t>http://www.eru.cz</w:t>
        </w:r>
      </w:hyperlink>
      <w:r>
        <w:rPr>
          <w:rStyle w:val="Bodytext2"/>
          <w:color w:val="000000"/>
          <w:lang w:val="en-US" w:eastAsia="en-US"/>
        </w:rPr>
        <w:t>).</w:t>
      </w:r>
    </w:p>
    <w:p w:rsidR="00EE46C7" w:rsidRDefault="00E71BFE">
      <w:pPr>
        <w:pStyle w:val="Bodytext20"/>
        <w:framePr w:w="10877" w:h="1854" w:hRule="exact" w:wrap="none" w:vAnchor="page" w:hAnchor="page" w:x="329" w:y="2083"/>
        <w:shd w:val="clear" w:color="auto" w:fill="auto"/>
        <w:spacing w:before="0"/>
        <w:ind w:firstLine="340"/>
      </w:pPr>
      <w:r>
        <w:rPr>
          <w:rStyle w:val="Bodytext2"/>
          <w:color w:val="000000"/>
        </w:rPr>
        <w:t>Cenu za silovou elektřinu a určené podmínky stanovi Dodavatel ve svém ceníku.</w:t>
      </w:r>
    </w:p>
    <w:p w:rsidR="00EE46C7" w:rsidRDefault="00E71BFE">
      <w:pPr>
        <w:pStyle w:val="Bodytext20"/>
        <w:framePr w:w="10877" w:h="1854" w:hRule="exact" w:wrap="none" w:vAnchor="page" w:hAnchor="page" w:x="329" w:y="2083"/>
        <w:shd w:val="clear" w:color="auto" w:fill="auto"/>
        <w:spacing w:before="0"/>
        <w:ind w:firstLine="340"/>
      </w:pPr>
      <w:r>
        <w:rPr>
          <w:rStyle w:val="Bodytext2"/>
          <w:color w:val="000000"/>
        </w:rPr>
        <w:t>Změny cen a určených podmínek je Dodavatel oprávněn provádět postupem stanoveným v čl. VII OPD.</w:t>
      </w:r>
    </w:p>
    <w:p w:rsidR="00EE46C7" w:rsidRDefault="00E71BFE">
      <w:pPr>
        <w:pStyle w:val="Bodytext90"/>
        <w:framePr w:w="10877" w:h="1854" w:hRule="exact" w:wrap="none" w:vAnchor="page" w:hAnchor="page" w:x="329" w:y="2083"/>
        <w:shd w:val="clear" w:color="auto" w:fill="auto"/>
        <w:spacing w:after="0"/>
      </w:pPr>
      <w:r>
        <w:rPr>
          <w:rStyle w:val="Bodytext9"/>
          <w:b/>
          <w:bCs/>
          <w:i/>
          <w:iCs/>
          <w:color w:val="000000"/>
        </w:rPr>
        <w:t>Při dodání elektrické energie na daňovém území České republik}’, bude v souladu s příslušnými ustanoveními Zákona 261/2007 Sb. o stabilizaci veřejných rozpočtů uplatněna daň z elektřiny (tzv. ekologická daň), pokud odběratel není oprávněn nabýt elektřinu bez daně. Oprávnění nabývat elektřinu bez daně nebo osvobozenou od daně vydává na základě podmínek, stanovených Zákonem 261/2007 Sb. Celní úřad. odběratel je povinen písemně předložit příslušné povolení (ověřenou kopii) nejpozději při realizaci první dodávky. Dojde -li k zániku a nebo změně povolení k nabytí elektřiny bez daně, případně osvobozené od daně, je odběratel povinen neprodleně informovat o této skutečnosti dodavatele. V případě, že tak neučiní, je povinen uhradit veškeré škody a sankce vzniklé dodavateli v souvislosti s neoprávněným dodáním elektřiny bez daně nebo osvobozené od daně.</w:t>
      </w:r>
    </w:p>
    <w:p w:rsidR="00EE46C7" w:rsidRDefault="00E71BFE">
      <w:pPr>
        <w:pStyle w:val="Bodytext20"/>
        <w:framePr w:w="10877" w:h="7848" w:hRule="exact" w:wrap="none" w:vAnchor="page" w:hAnchor="page" w:x="329" w:y="4365"/>
        <w:shd w:val="clear" w:color="auto" w:fill="auto"/>
        <w:spacing w:before="0" w:after="93"/>
        <w:ind w:left="340"/>
        <w:jc w:val="left"/>
      </w:pPr>
      <w:r>
        <w:rPr>
          <w:rStyle w:val="Bodytext2"/>
          <w:color w:val="000000"/>
        </w:rPr>
        <w:t>Dodavatel pravidelně provádí vyhodnocení dodávky elektřiny a její vyúčtování po uplynuti fakturačního období. Délka fakturačního období činí zpravidla 12 měsíců, tj. období mezi pravidelnými odečty. Neumožní-li odběratel Provozovateli DS přístup k měřícímu zařízeni za účelem provedení odečtu nebo nebyl-li proveden odečet z jiného důvodu, pak je Dodavatel oprávněn určit množství dodané elektřiny podle množství dodaného v minulém srovnatelném období, není-li právním předpisem stanoveno jinak, případně nedojde-li k určení množství dodané elektřiny dohodou účastníků Smlouvy.</w:t>
      </w:r>
    </w:p>
    <w:p w:rsidR="00EE46C7" w:rsidRDefault="00E71BFE">
      <w:pPr>
        <w:pStyle w:val="Bodytext20"/>
        <w:framePr w:w="10877" w:h="7848" w:hRule="exact" w:wrap="none" w:vAnchor="page" w:hAnchor="page" w:x="329" w:y="4365"/>
        <w:shd w:val="clear" w:color="auto" w:fill="auto"/>
        <w:spacing w:before="0" w:line="187" w:lineRule="exact"/>
        <w:ind w:left="340"/>
      </w:pPr>
      <w:r>
        <w:rPr>
          <w:rStyle w:val="Bodytext2"/>
          <w:color w:val="000000"/>
        </w:rPr>
        <w:t>Odběratel platí za dodávku elektřiny zálohy (nedohodnou-li se obě smluvní strany jinak) a to měsíčně ve výši 1/12 předpokládaného ročního odběru. Výše záloh je uvedena - Příloha č.3</w:t>
      </w:r>
    </w:p>
    <w:p w:rsidR="00EE46C7" w:rsidRDefault="00E71BFE">
      <w:pPr>
        <w:pStyle w:val="Bodytext20"/>
        <w:framePr w:w="10877" w:h="7848" w:hRule="exact" w:wrap="none" w:vAnchor="page" w:hAnchor="page" w:x="329" w:y="4365"/>
        <w:shd w:val="clear" w:color="auto" w:fill="auto"/>
        <w:spacing w:before="0" w:after="108" w:line="187" w:lineRule="exact"/>
        <w:ind w:firstLine="340"/>
      </w:pPr>
      <w:r>
        <w:rPr>
          <w:rStyle w:val="Bodytext2"/>
          <w:color w:val="000000"/>
        </w:rPr>
        <w:t>Platby jsou hrazeny bezhotovostně, ve prospěch účtu Dodavatele uvedeného ve Smlouvě a na daňovém dokladu, pokud se odběratel s Dodavatelem nedohodnou jinak.</w:t>
      </w:r>
    </w:p>
    <w:p w:rsidR="00EE46C7" w:rsidRDefault="00E71BFE">
      <w:pPr>
        <w:pStyle w:val="Bodytext20"/>
        <w:framePr w:w="10877" w:h="7848" w:hRule="exact" w:wrap="none" w:vAnchor="page" w:hAnchor="page" w:x="329" w:y="4365"/>
        <w:shd w:val="clear" w:color="auto" w:fill="auto"/>
        <w:spacing w:before="0"/>
        <w:ind w:firstLine="340"/>
      </w:pPr>
      <w:r>
        <w:rPr>
          <w:rStyle w:val="Bodytext2"/>
          <w:color w:val="000000"/>
        </w:rPr>
        <w:t>Vyúčtování provádí Dodavatel daňovým dokladem - fakturou, která obsahuje náležitosti daňového dokladu podle platného zákona o DPH.</w:t>
      </w:r>
    </w:p>
    <w:p w:rsidR="00EE46C7" w:rsidRDefault="00E71BFE">
      <w:pPr>
        <w:pStyle w:val="Bodytext20"/>
        <w:framePr w:w="10877" w:h="7848" w:hRule="exact" w:wrap="none" w:vAnchor="page" w:hAnchor="page" w:x="329" w:y="4365"/>
        <w:shd w:val="clear" w:color="auto" w:fill="auto"/>
        <w:spacing w:before="0"/>
        <w:ind w:firstLine="340"/>
      </w:pPr>
      <w:r>
        <w:rPr>
          <w:rStyle w:val="Bodytext2"/>
          <w:color w:val="000000"/>
        </w:rPr>
        <w:t>Daňový doklad - fakturu předloží Dodavatel odběrateli neprodleně po jejím vystavení. Faktura je splatná do 14 dnů od jejího vystavení, odběratel je povinen při platbách ve prospěch Dodavatele používat variabilní symboly stanovené Dodavatelem; nedoplatek faktury zaplacený pod nesprávným variabilním symbolem bude považován za neuhrazený až do doby, kdy obběratel objasní Dodavateli účel platby. Přeplatek vrátí Dodavatel odběrateli do doby splatnosti faktury, a to ve prospěch účtu, který odběratel uvedl ve Smlouvě o dodávce elektřiny, popř. účtu později oznámeného odběratelem. Za den vrácení přeplatku je považován den vydání příkazu bance Dodavatele. V případě, že má Dodavatel vůči odběrateli splatnou pohledávku, je oprávněn použít přeplatek na započtení proti této pohledávce. O této skutečnosti odběratele písemně vyrozumí. Přeplatek do výše 100 Kč nemusí být odběrateli vrácen a může být převeden na následující fakturační období.</w:t>
      </w:r>
    </w:p>
    <w:p w:rsidR="00EE46C7" w:rsidRDefault="00E71BFE">
      <w:pPr>
        <w:pStyle w:val="Bodytext20"/>
        <w:framePr w:w="10877" w:h="7848" w:hRule="exact" w:wrap="none" w:vAnchor="page" w:hAnchor="page" w:x="329" w:y="4365"/>
        <w:shd w:val="clear" w:color="auto" w:fill="auto"/>
        <w:spacing w:before="0"/>
        <w:ind w:firstLine="340"/>
      </w:pPr>
      <w:r>
        <w:rPr>
          <w:rStyle w:val="Bodytext2"/>
          <w:color w:val="000000"/>
        </w:rPr>
        <w:t>Faktura vystavená prostředky výpočetní techniky nemusí obsahovat razítko a podpis Dodavatele, odběratel je povinen obdržené vyúčtování nebo jinou fakturu a údaje v nich uvedené řádně zkontrolovat.</w:t>
      </w:r>
    </w:p>
    <w:p w:rsidR="00EE46C7" w:rsidRDefault="00E71BFE">
      <w:pPr>
        <w:pStyle w:val="Bodytext20"/>
        <w:framePr w:w="10877" w:h="7848" w:hRule="exact" w:wrap="none" w:vAnchor="page" w:hAnchor="page" w:x="329" w:y="4365"/>
        <w:shd w:val="clear" w:color="auto" w:fill="auto"/>
        <w:spacing w:before="0"/>
        <w:ind w:firstLine="340"/>
      </w:pPr>
      <w:r>
        <w:rPr>
          <w:rStyle w:val="Bodytext2"/>
          <w:color w:val="000000"/>
        </w:rPr>
        <w:t>Závazek k zaplacení je splněn řádně a včas připsáním celé částky na účet Dodavatele nejpozději v termínu splatnosti. Připadne-li poslední den splatnosti na den pracovního volna (sobota), posouvá se splatnost na nejbližší předcházející pracovní den; připadne-li poslední den splatnosti na den pracovního klidu (neděle a státní svátek nebo ostatní svátek podle zákona č. 245/2000 Sb., o státních svátcích, o ostatních svátcích, o významných dnech a o dnech pracovního klidu, ve znění pozdějších předpisů), posouvá se splatnost na nejbližší následující pracovní den.</w:t>
      </w:r>
    </w:p>
    <w:p w:rsidR="00EE46C7" w:rsidRDefault="00E71BFE">
      <w:pPr>
        <w:pStyle w:val="Bodytext20"/>
        <w:framePr w:w="10877" w:h="7848" w:hRule="exact" w:wrap="none" w:vAnchor="page" w:hAnchor="page" w:x="329" w:y="4365"/>
        <w:shd w:val="clear" w:color="auto" w:fill="auto"/>
        <w:spacing w:before="0"/>
        <w:ind w:right="620" w:firstLine="340"/>
        <w:jc w:val="left"/>
      </w:pPr>
      <w:r>
        <w:rPr>
          <w:rStyle w:val="Bodytext2"/>
          <w:color w:val="000000"/>
        </w:rPr>
        <w:t>Dodavatel má právo požadovat od odběratele, je-li odběratel v prodlení s úhradou faktury nebo její části, úrok z prodlení ve smyslu ust. § 1970 Občanského zákoníku.</w:t>
      </w:r>
    </w:p>
    <w:p w:rsidR="00EE46C7" w:rsidRDefault="00E71BFE">
      <w:pPr>
        <w:pStyle w:val="Bodytext20"/>
        <w:framePr w:w="10877" w:h="7848" w:hRule="exact" w:wrap="none" w:vAnchor="page" w:hAnchor="page" w:x="329" w:y="4365"/>
        <w:shd w:val="clear" w:color="auto" w:fill="auto"/>
        <w:spacing w:before="0" w:after="236"/>
        <w:ind w:firstLine="340"/>
      </w:pPr>
      <w:r>
        <w:rPr>
          <w:rStyle w:val="Bodytext2"/>
          <w:color w:val="000000"/>
        </w:rPr>
        <w:t>Odběratel je povinen zaplatit Dodavateli smluvní pokutu ve výši 100 Kč za první písemnou upomínku v kalendářním roce.</w:t>
      </w:r>
    </w:p>
    <w:p w:rsidR="00EE46C7" w:rsidRDefault="00E71BFE">
      <w:pPr>
        <w:pStyle w:val="Bodytext80"/>
        <w:framePr w:w="10877" w:h="7848" w:hRule="exact" w:wrap="none" w:vAnchor="page" w:hAnchor="page" w:x="329" w:y="4365"/>
        <w:numPr>
          <w:ilvl w:val="0"/>
          <w:numId w:val="10"/>
        </w:numPr>
        <w:shd w:val="clear" w:color="auto" w:fill="auto"/>
        <w:tabs>
          <w:tab w:val="left" w:pos="5428"/>
        </w:tabs>
        <w:spacing w:line="182" w:lineRule="exact"/>
        <w:ind w:left="5120"/>
      </w:pPr>
      <w:r>
        <w:rPr>
          <w:rStyle w:val="Bodytext8"/>
          <w:b/>
          <w:bCs/>
          <w:color w:val="000000"/>
        </w:rPr>
        <w:t>Reklamace</w:t>
      </w:r>
    </w:p>
    <w:p w:rsidR="00EE46C7" w:rsidRDefault="00E71BFE">
      <w:pPr>
        <w:pStyle w:val="Bodytext20"/>
        <w:framePr w:w="10877" w:h="7848" w:hRule="exact" w:wrap="none" w:vAnchor="page" w:hAnchor="page" w:x="329" w:y="4365"/>
        <w:shd w:val="clear" w:color="auto" w:fill="auto"/>
        <w:spacing w:before="0" w:line="182" w:lineRule="exact"/>
        <w:ind w:firstLine="340"/>
      </w:pPr>
      <w:r>
        <w:rPr>
          <w:rStyle w:val="Bodytext2"/>
          <w:color w:val="000000"/>
        </w:rPr>
        <w:t>Zjistí-li kterýkoli z účastníků právního vztahu chyby nebo omyly při vyúčtováni plateb podle Smlouvy, vzniklých nesprávným odečtem elektroměru, použitím nesprávné konstanty (násobitele) měřicího zařízení oproti skutečně technicky možné konstantě, chybou měřícího zařízení, použitím nesprávné ceny (sazby), početní nebo tiskovou chybou, apod., mají účastníci nárok na vzájemné vypořádání.</w:t>
      </w:r>
    </w:p>
    <w:p w:rsidR="00EE46C7" w:rsidRDefault="00E71BFE">
      <w:pPr>
        <w:pStyle w:val="Bodytext20"/>
        <w:framePr w:w="10877" w:h="7848" w:hRule="exact" w:wrap="none" w:vAnchor="page" w:hAnchor="page" w:x="329" w:y="4365"/>
        <w:shd w:val="clear" w:color="auto" w:fill="auto"/>
        <w:spacing w:before="0" w:line="182" w:lineRule="exact"/>
        <w:ind w:firstLine="340"/>
      </w:pPr>
      <w:r>
        <w:rPr>
          <w:rStyle w:val="Bodytext2"/>
          <w:color w:val="000000"/>
        </w:rPr>
        <w:t>Zjistí-li kterýkoliv účastník některý z uvedených případů, předá druhému účastníku písemnou výzvu k odstranění vady a k její nápravě (tzv. reklamace).</w:t>
      </w:r>
    </w:p>
    <w:p w:rsidR="00EE46C7" w:rsidRDefault="00E71BFE">
      <w:pPr>
        <w:pStyle w:val="Bodytext20"/>
        <w:framePr w:w="10877" w:h="7848" w:hRule="exact" w:wrap="none" w:vAnchor="page" w:hAnchor="page" w:x="329" w:y="4365"/>
        <w:shd w:val="clear" w:color="auto" w:fill="auto"/>
        <w:spacing w:before="0" w:line="182" w:lineRule="exact"/>
        <w:ind w:firstLine="340"/>
      </w:pPr>
      <w:r>
        <w:rPr>
          <w:rStyle w:val="Bodytext2"/>
          <w:color w:val="000000"/>
        </w:rPr>
        <w:t>Reklamace bude obsahovat zejména:</w:t>
      </w:r>
    </w:p>
    <w:p w:rsidR="00EE46C7" w:rsidRDefault="00E71BFE">
      <w:pPr>
        <w:pStyle w:val="Bodytext20"/>
        <w:framePr w:w="10877" w:h="7848" w:hRule="exact" w:wrap="none" w:vAnchor="page" w:hAnchor="page" w:x="329" w:y="4365"/>
        <w:numPr>
          <w:ilvl w:val="0"/>
          <w:numId w:val="11"/>
        </w:numPr>
        <w:shd w:val="clear" w:color="auto" w:fill="auto"/>
        <w:tabs>
          <w:tab w:val="left" w:pos="538"/>
        </w:tabs>
        <w:spacing w:before="0" w:line="182" w:lineRule="exact"/>
        <w:ind w:firstLine="340"/>
      </w:pPr>
      <w:r>
        <w:rPr>
          <w:rStyle w:val="Bodytext2"/>
          <w:color w:val="000000"/>
        </w:rPr>
        <w:t>číslo reklamované faktury, vč. Variabilního symbolu,</w:t>
      </w:r>
    </w:p>
    <w:p w:rsidR="00EE46C7" w:rsidRDefault="00E71BFE">
      <w:pPr>
        <w:pStyle w:val="Bodytext20"/>
        <w:framePr w:w="10877" w:h="7848" w:hRule="exact" w:wrap="none" w:vAnchor="page" w:hAnchor="page" w:x="329" w:y="4365"/>
        <w:numPr>
          <w:ilvl w:val="0"/>
          <w:numId w:val="11"/>
        </w:numPr>
        <w:shd w:val="clear" w:color="auto" w:fill="auto"/>
        <w:tabs>
          <w:tab w:val="left" w:pos="538"/>
        </w:tabs>
        <w:spacing w:before="0" w:line="182" w:lineRule="exact"/>
        <w:ind w:firstLine="340"/>
      </w:pPr>
      <w:r>
        <w:rPr>
          <w:rStyle w:val="Bodytext2"/>
          <w:color w:val="000000"/>
        </w:rPr>
        <w:t>číslo a název odběrného místa,</w:t>
      </w:r>
    </w:p>
    <w:p w:rsidR="00EE46C7" w:rsidRDefault="00E71BFE">
      <w:pPr>
        <w:pStyle w:val="Bodytext20"/>
        <w:framePr w:w="10877" w:h="7848" w:hRule="exact" w:wrap="none" w:vAnchor="page" w:hAnchor="page" w:x="329" w:y="4365"/>
        <w:numPr>
          <w:ilvl w:val="0"/>
          <w:numId w:val="11"/>
        </w:numPr>
        <w:shd w:val="clear" w:color="auto" w:fill="auto"/>
        <w:tabs>
          <w:tab w:val="left" w:pos="538"/>
        </w:tabs>
        <w:spacing w:before="0" w:line="182" w:lineRule="exact"/>
        <w:ind w:firstLine="340"/>
      </w:pPr>
      <w:r>
        <w:rPr>
          <w:rStyle w:val="Bodytext2"/>
          <w:color w:val="000000"/>
        </w:rPr>
        <w:t>číslo elektroměru a stav elektroměru ke dni podání reklamace,</w:t>
      </w:r>
    </w:p>
    <w:p w:rsidR="00EE46C7" w:rsidRDefault="00E71BFE">
      <w:pPr>
        <w:pStyle w:val="Bodytext20"/>
        <w:framePr w:w="10877" w:h="7848" w:hRule="exact" w:wrap="none" w:vAnchor="page" w:hAnchor="page" w:x="329" w:y="4365"/>
        <w:numPr>
          <w:ilvl w:val="0"/>
          <w:numId w:val="11"/>
        </w:numPr>
        <w:shd w:val="clear" w:color="auto" w:fill="auto"/>
        <w:tabs>
          <w:tab w:val="left" w:pos="538"/>
        </w:tabs>
        <w:spacing w:before="0" w:line="182" w:lineRule="exact"/>
        <w:ind w:firstLine="340"/>
      </w:pPr>
      <w:r>
        <w:rPr>
          <w:rStyle w:val="Bodytext2"/>
          <w:color w:val="000000"/>
        </w:rPr>
        <w:t>odůvodnění reklamace,</w:t>
      </w:r>
    </w:p>
    <w:p w:rsidR="00EE46C7" w:rsidRDefault="00E71BFE">
      <w:pPr>
        <w:pStyle w:val="Bodytext20"/>
        <w:framePr w:w="10877" w:h="7848" w:hRule="exact" w:wrap="none" w:vAnchor="page" w:hAnchor="page" w:x="329" w:y="4365"/>
        <w:numPr>
          <w:ilvl w:val="0"/>
          <w:numId w:val="11"/>
        </w:numPr>
        <w:shd w:val="clear" w:color="auto" w:fill="auto"/>
        <w:tabs>
          <w:tab w:val="left" w:pos="538"/>
        </w:tabs>
        <w:spacing w:before="0" w:line="182" w:lineRule="exact"/>
        <w:ind w:firstLine="340"/>
      </w:pPr>
      <w:r>
        <w:rPr>
          <w:rStyle w:val="Bodytext2"/>
          <w:color w:val="000000"/>
        </w:rPr>
        <w:t>další skutečnosti rozhodné pro posouzení reklamace,</w:t>
      </w:r>
    </w:p>
    <w:p w:rsidR="00EE46C7" w:rsidRDefault="00E71BFE">
      <w:pPr>
        <w:pStyle w:val="Bodytext20"/>
        <w:framePr w:w="10877" w:h="7848" w:hRule="exact" w:wrap="none" w:vAnchor="page" w:hAnchor="page" w:x="329" w:y="4365"/>
        <w:numPr>
          <w:ilvl w:val="0"/>
          <w:numId w:val="11"/>
        </w:numPr>
        <w:shd w:val="clear" w:color="auto" w:fill="auto"/>
        <w:tabs>
          <w:tab w:val="left" w:pos="538"/>
        </w:tabs>
        <w:spacing w:before="0" w:line="182" w:lineRule="exact"/>
        <w:ind w:firstLine="340"/>
      </w:pPr>
      <w:r>
        <w:rPr>
          <w:rStyle w:val="Bodytext2"/>
          <w:color w:val="000000"/>
        </w:rPr>
        <w:t>označení reklamujícího účastníka ajeho podpis nebo podpis oprávněného zástupce.</w:t>
      </w:r>
    </w:p>
    <w:p w:rsidR="00EE46C7" w:rsidRDefault="00E71BFE">
      <w:pPr>
        <w:pStyle w:val="Bodytext20"/>
        <w:framePr w:w="10877" w:h="7848" w:hRule="exact" w:wrap="none" w:vAnchor="page" w:hAnchor="page" w:x="329" w:y="4365"/>
        <w:shd w:val="clear" w:color="auto" w:fill="auto"/>
        <w:spacing w:before="0" w:line="182" w:lineRule="exact"/>
        <w:ind w:firstLine="340"/>
      </w:pPr>
      <w:r>
        <w:rPr>
          <w:rStyle w:val="Bodytext2"/>
          <w:color w:val="000000"/>
        </w:rPr>
        <w:t>Odběratel uplatní reklamaci u Dodavatele nejpozději do patnácti (15) dnů od doručení vyúčtování, faktury v níž se reklamovaná skutečnost vyskytla, jinak se má za to, že údaje uvedené Dodavatelem ve vyúčtování, faktuře jsou správné a že se odběratel práva vznášet vůči jejich správnosti jakékoliv námitky vzdává. K reklamacím uplatněným později nemusí Dodavatel přihlížet.</w:t>
      </w:r>
    </w:p>
    <w:p w:rsidR="00EE46C7" w:rsidRDefault="00E71BFE">
      <w:pPr>
        <w:pStyle w:val="Bodytext20"/>
        <w:framePr w:w="10877" w:h="7848" w:hRule="exact" w:wrap="none" w:vAnchor="page" w:hAnchor="page" w:x="329" w:y="4365"/>
        <w:shd w:val="clear" w:color="auto" w:fill="auto"/>
        <w:spacing w:before="0" w:line="182" w:lineRule="exact"/>
        <w:ind w:firstLine="340"/>
      </w:pPr>
      <w:r>
        <w:rPr>
          <w:rStyle w:val="Bodytext2"/>
          <w:color w:val="000000"/>
        </w:rPr>
        <w:t>Uplatněná reklamace nemá odkladný účinek na splatnost vyúčtováni.</w:t>
      </w:r>
    </w:p>
    <w:p w:rsidR="00EE46C7" w:rsidRDefault="00E71BFE">
      <w:pPr>
        <w:pStyle w:val="Bodytext20"/>
        <w:framePr w:w="10877" w:h="7848" w:hRule="exact" w:wrap="none" w:vAnchor="page" w:hAnchor="page" w:x="329" w:y="4365"/>
        <w:shd w:val="clear" w:color="auto" w:fill="auto"/>
        <w:spacing w:before="0" w:line="182" w:lineRule="exact"/>
        <w:ind w:firstLine="340"/>
      </w:pPr>
      <w:r>
        <w:rPr>
          <w:rStyle w:val="Bodytext2"/>
          <w:color w:val="000000"/>
        </w:rPr>
        <w:t>Dodavatel reklamaci prošetří ve lhůtě dle Vyhlášky č.540/2005 Sb. Byla-li reklamace oprávněná, bude provedeno vzájemné vypořádání nejpozději do třiceti (30) dnů ode dne doručení reklamace.</w:t>
      </w:r>
    </w:p>
    <w:p w:rsidR="00EE46C7" w:rsidRDefault="00E71BFE">
      <w:pPr>
        <w:pStyle w:val="Bodytext80"/>
        <w:framePr w:w="10877" w:h="2197" w:hRule="exact" w:wrap="none" w:vAnchor="page" w:hAnchor="page" w:x="329" w:y="12399"/>
        <w:numPr>
          <w:ilvl w:val="0"/>
          <w:numId w:val="10"/>
        </w:numPr>
        <w:shd w:val="clear" w:color="auto" w:fill="auto"/>
        <w:tabs>
          <w:tab w:val="left" w:pos="5457"/>
        </w:tabs>
        <w:ind w:left="5120"/>
      </w:pPr>
      <w:r>
        <w:rPr>
          <w:rStyle w:val="Bodytext8"/>
          <w:b/>
          <w:bCs/>
          <w:color w:val="000000"/>
        </w:rPr>
        <w:t>Doručování</w:t>
      </w:r>
    </w:p>
    <w:p w:rsidR="00EE46C7" w:rsidRDefault="00E71BFE">
      <w:pPr>
        <w:pStyle w:val="Bodytext20"/>
        <w:framePr w:w="10877" w:h="2197" w:hRule="exact" w:wrap="none" w:vAnchor="page" w:hAnchor="page" w:x="329" w:y="12399"/>
        <w:shd w:val="clear" w:color="auto" w:fill="auto"/>
        <w:spacing w:before="0"/>
        <w:ind w:firstLine="340"/>
      </w:pPr>
      <w:r>
        <w:rPr>
          <w:rStyle w:val="Bodytext2"/>
          <w:color w:val="000000"/>
        </w:rPr>
        <w:t>Veškeré informace, oznámení, faktury, upomínky, výzvy, apod. činěné podle Smlouvy nebo OPD [dále jen „Podání"] se považuje (-ují) za doručené (-á) Dodavateli nebo odběrateli, pokud je (jsou) prokazatelně doručené alespoň jedním z následujících způsobů:</w:t>
      </w:r>
    </w:p>
    <w:p w:rsidR="00EE46C7" w:rsidRDefault="00E71BFE">
      <w:pPr>
        <w:pStyle w:val="Bodytext20"/>
        <w:framePr w:w="10877" w:h="2197" w:hRule="exact" w:wrap="none" w:vAnchor="page" w:hAnchor="page" w:x="329" w:y="12399"/>
        <w:numPr>
          <w:ilvl w:val="0"/>
          <w:numId w:val="12"/>
        </w:numPr>
        <w:shd w:val="clear" w:color="auto" w:fill="auto"/>
        <w:tabs>
          <w:tab w:val="left" w:pos="690"/>
        </w:tabs>
        <w:spacing w:before="0"/>
        <w:ind w:firstLine="340"/>
      </w:pPr>
      <w:r>
        <w:rPr>
          <w:rStyle w:val="Bodytext2"/>
          <w:color w:val="000000"/>
        </w:rPr>
        <w:t>osobním doručením</w:t>
      </w:r>
    </w:p>
    <w:p w:rsidR="00EE46C7" w:rsidRDefault="00E71BFE">
      <w:pPr>
        <w:pStyle w:val="Bodytext20"/>
        <w:framePr w:w="10877" w:h="2197" w:hRule="exact" w:wrap="none" w:vAnchor="page" w:hAnchor="page" w:x="329" w:y="12399"/>
        <w:numPr>
          <w:ilvl w:val="0"/>
          <w:numId w:val="12"/>
        </w:numPr>
        <w:shd w:val="clear" w:color="auto" w:fill="auto"/>
        <w:tabs>
          <w:tab w:val="left" w:pos="690"/>
        </w:tabs>
        <w:spacing w:before="0"/>
        <w:ind w:firstLine="340"/>
      </w:pPr>
      <w:r>
        <w:rPr>
          <w:rStyle w:val="Bodytext2"/>
          <w:color w:val="000000"/>
        </w:rPr>
        <w:t>prostřednictvím kurýra</w:t>
      </w:r>
    </w:p>
    <w:p w:rsidR="00EE46C7" w:rsidRDefault="00E71BFE">
      <w:pPr>
        <w:pStyle w:val="Bodytext20"/>
        <w:framePr w:w="10877" w:h="2197" w:hRule="exact" w:wrap="none" w:vAnchor="page" w:hAnchor="page" w:x="329" w:y="12399"/>
        <w:numPr>
          <w:ilvl w:val="0"/>
          <w:numId w:val="12"/>
        </w:numPr>
        <w:shd w:val="clear" w:color="auto" w:fill="auto"/>
        <w:tabs>
          <w:tab w:val="left" w:pos="690"/>
        </w:tabs>
        <w:spacing w:before="0"/>
        <w:ind w:firstLine="340"/>
      </w:pPr>
      <w:r>
        <w:rPr>
          <w:rStyle w:val="Bodytext2"/>
          <w:color w:val="000000"/>
        </w:rPr>
        <w:t>doporučeným dopisem</w:t>
      </w:r>
    </w:p>
    <w:p w:rsidR="00EE46C7" w:rsidRDefault="00E71BFE">
      <w:pPr>
        <w:pStyle w:val="Bodytext20"/>
        <w:framePr w:w="10877" w:h="2197" w:hRule="exact" w:wrap="none" w:vAnchor="page" w:hAnchor="page" w:x="329" w:y="12399"/>
        <w:numPr>
          <w:ilvl w:val="0"/>
          <w:numId w:val="12"/>
        </w:numPr>
        <w:shd w:val="clear" w:color="auto" w:fill="auto"/>
        <w:tabs>
          <w:tab w:val="left" w:pos="690"/>
        </w:tabs>
        <w:spacing w:before="0"/>
        <w:ind w:firstLine="340"/>
      </w:pPr>
      <w:r>
        <w:rPr>
          <w:rStyle w:val="Bodytext2"/>
          <w:color w:val="000000"/>
        </w:rPr>
        <w:t>dopisem</w:t>
      </w:r>
    </w:p>
    <w:p w:rsidR="00EE46C7" w:rsidRDefault="00E71BFE">
      <w:pPr>
        <w:pStyle w:val="Bodytext20"/>
        <w:framePr w:w="10877" w:h="2197" w:hRule="exact" w:wrap="none" w:vAnchor="page" w:hAnchor="page" w:x="329" w:y="12399"/>
        <w:numPr>
          <w:ilvl w:val="0"/>
          <w:numId w:val="12"/>
        </w:numPr>
        <w:shd w:val="clear" w:color="auto" w:fill="auto"/>
        <w:tabs>
          <w:tab w:val="left" w:pos="690"/>
        </w:tabs>
        <w:spacing w:before="0"/>
        <w:ind w:firstLine="340"/>
      </w:pPr>
      <w:r>
        <w:rPr>
          <w:rStyle w:val="Bodytext2"/>
          <w:color w:val="000000"/>
        </w:rPr>
        <w:t>faxem, se zpětným potvrzením doručení</w:t>
      </w:r>
    </w:p>
    <w:p w:rsidR="00EE46C7" w:rsidRDefault="00E71BFE">
      <w:pPr>
        <w:pStyle w:val="Bodytext20"/>
        <w:framePr w:w="10877" w:h="2197" w:hRule="exact" w:wrap="none" w:vAnchor="page" w:hAnchor="page" w:x="329" w:y="12399"/>
        <w:numPr>
          <w:ilvl w:val="0"/>
          <w:numId w:val="12"/>
        </w:numPr>
        <w:shd w:val="clear" w:color="auto" w:fill="auto"/>
        <w:tabs>
          <w:tab w:val="left" w:pos="690"/>
        </w:tabs>
        <w:spacing w:before="0"/>
        <w:ind w:firstLine="340"/>
      </w:pPr>
      <w:r>
        <w:rPr>
          <w:rStyle w:val="Bodytext2"/>
          <w:color w:val="000000"/>
        </w:rPr>
        <w:t>elektronickou poštou, se zpětným potvrzením doručení</w:t>
      </w:r>
    </w:p>
    <w:p w:rsidR="00EE46C7" w:rsidRDefault="00E71BFE">
      <w:pPr>
        <w:pStyle w:val="Bodytext20"/>
        <w:framePr w:w="10877" w:h="2197" w:hRule="exact" w:wrap="none" w:vAnchor="page" w:hAnchor="page" w:x="329" w:y="12399"/>
        <w:shd w:val="clear" w:color="auto" w:fill="auto"/>
        <w:spacing w:before="0"/>
        <w:ind w:firstLine="340"/>
      </w:pPr>
      <w:r>
        <w:rPr>
          <w:rStyle w:val="Bodytext2"/>
          <w:color w:val="000000"/>
        </w:rPr>
        <w:t>V případě oznamování skutečností závažnější povahy (zejména upomínky nebo oznámení o přerušení nebo ukončení dodávky elektřiny apod.) jsou Účastníci Smlouvy povinni, aby dosáhli pracovních účinků doručení Podání, provádět vždy alespoň jedním ze způsobů dle bodů a, b nebo c.</w:t>
      </w:r>
    </w:p>
    <w:p w:rsidR="00EE46C7" w:rsidRDefault="00E71BFE">
      <w:pPr>
        <w:pStyle w:val="Bodytext20"/>
        <w:framePr w:w="10877" w:h="2197" w:hRule="exact" w:wrap="none" w:vAnchor="page" w:hAnchor="page" w:x="329" w:y="12399"/>
        <w:shd w:val="clear" w:color="auto" w:fill="auto"/>
        <w:spacing w:before="0"/>
        <w:ind w:firstLine="340"/>
      </w:pPr>
      <w:r>
        <w:rPr>
          <w:rStyle w:val="Bodytext2"/>
          <w:color w:val="000000"/>
        </w:rPr>
        <w:t>Podání provedené (-á) způsobem dle bodů c) a d) se považují za doručená 5. pracovním dnem ode dne odeslání Podání prostřednictvím držitele poštovní licence.</w:t>
      </w:r>
    </w:p>
    <w:p w:rsidR="00EE46C7" w:rsidRDefault="00E71BFE">
      <w:pPr>
        <w:pStyle w:val="Headerorfooter0"/>
        <w:framePr w:wrap="none" w:vAnchor="page" w:hAnchor="page" w:x="5273" w:y="14852"/>
        <w:shd w:val="clear" w:color="auto" w:fill="auto"/>
      </w:pPr>
      <w:r>
        <w:rPr>
          <w:rStyle w:val="Headerorfooter"/>
          <w:color w:val="000000"/>
        </w:rPr>
        <w:t>Stránka 6</w:t>
      </w: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E71BFE">
      <w:pPr>
        <w:pStyle w:val="Bodytext20"/>
        <w:framePr w:w="10891" w:h="1300" w:hRule="exact" w:wrap="none" w:vAnchor="page" w:hAnchor="page" w:x="321" w:y="2099"/>
        <w:shd w:val="clear" w:color="auto" w:fill="auto"/>
        <w:spacing w:before="0"/>
        <w:ind w:firstLine="380"/>
      </w:pPr>
      <w:r>
        <w:rPr>
          <w:rStyle w:val="Bodytext2"/>
          <w:color w:val="000000"/>
        </w:rPr>
        <w:lastRenderedPageBreak/>
        <w:t>Podání určená odběrateli týkající se fakturace se zasílají na adresu sjednanou ve Smlouvě. Jiná podání určená odběrateli se doručují na adresu, která je Dodavateli známa podle Smlouvy. Jakoukoliv změnu adresy je odběratel povinen oznámit Dodavateli nejpozději do 8 dní poté kdy ke změně došlo.</w:t>
      </w:r>
    </w:p>
    <w:p w:rsidR="00EE46C7" w:rsidRDefault="00E71BFE">
      <w:pPr>
        <w:pStyle w:val="Bodytext20"/>
        <w:framePr w:w="10891" w:h="1300" w:hRule="exact" w:wrap="none" w:vAnchor="page" w:hAnchor="page" w:x="321" w:y="2099"/>
        <w:shd w:val="clear" w:color="auto" w:fill="auto"/>
        <w:spacing w:before="0"/>
        <w:ind w:firstLine="380"/>
      </w:pPr>
      <w:r>
        <w:rPr>
          <w:rStyle w:val="Bodytext2"/>
          <w:color w:val="000000"/>
        </w:rPr>
        <w:t>Odběratel tímto uděluje Dodavateli výslovný souhlas se zasíláním zpráv, informací, potvrzení a doručení zpráv, urgencí a jiných sdělení ve věci této Smlouvy a jejího plnění prostřednictvím elektronických prostředků, zejména prostřednictvím elektronické pošty, na elektronický kontakt odběratele (zpravidla na jeho adresu elektronické pošty), pokud odběratel má takovýto kontakt (adresu elektronické pošty) k dispozici. Tento souhlas se dále vztahuje i na zasílání obchodních sdělení v elektronické i v písemné formě ve věci dodávek elektřiny a souvisejících služeb Dodavatelem odběrateli. Odběrateli přísluší právo odmítnout obchodní sdělení zasílané elektronickou formou podle platných právních předpisů.</w:t>
      </w:r>
    </w:p>
    <w:p w:rsidR="00EE46C7" w:rsidRDefault="00E71BFE">
      <w:pPr>
        <w:pStyle w:val="Bodytext80"/>
        <w:framePr w:w="10891" w:h="397" w:hRule="exact" w:wrap="none" w:vAnchor="page" w:hAnchor="page" w:x="321" w:y="3855"/>
        <w:numPr>
          <w:ilvl w:val="0"/>
          <w:numId w:val="10"/>
        </w:numPr>
        <w:shd w:val="clear" w:color="auto" w:fill="auto"/>
        <w:tabs>
          <w:tab w:val="left" w:pos="5214"/>
        </w:tabs>
        <w:spacing w:line="166" w:lineRule="exact"/>
        <w:ind w:left="4820"/>
      </w:pPr>
      <w:r>
        <w:rPr>
          <w:rStyle w:val="Bodytext8"/>
          <w:b/>
          <w:bCs/>
          <w:color w:val="000000"/>
        </w:rPr>
        <w:t>Změny cen y a OPD</w:t>
      </w:r>
    </w:p>
    <w:p w:rsidR="00EE46C7" w:rsidRDefault="00E71BFE">
      <w:pPr>
        <w:pStyle w:val="Bodytext20"/>
        <w:framePr w:w="10891" w:h="397" w:hRule="exact" w:wrap="none" w:vAnchor="page" w:hAnchor="page" w:x="321" w:y="3855"/>
        <w:shd w:val="clear" w:color="auto" w:fill="auto"/>
        <w:spacing w:before="0" w:line="166" w:lineRule="exact"/>
        <w:ind w:firstLine="380"/>
      </w:pPr>
      <w:r>
        <w:rPr>
          <w:rStyle w:val="Bodytext2"/>
          <w:color w:val="000000"/>
        </w:rPr>
        <w:t>Dodavatel není oprávněn jakkoliv měnit ceny uvedené v této smlouvě stejně tak jako OPD.</w:t>
      </w:r>
    </w:p>
    <w:p w:rsidR="00EE46C7" w:rsidRDefault="00E71BFE">
      <w:pPr>
        <w:pStyle w:val="Bodytext80"/>
        <w:framePr w:w="10891" w:h="1904" w:hRule="exact" w:wrap="none" w:vAnchor="page" w:hAnchor="page" w:x="321" w:y="4441"/>
        <w:numPr>
          <w:ilvl w:val="0"/>
          <w:numId w:val="10"/>
        </w:numPr>
        <w:shd w:val="clear" w:color="auto" w:fill="auto"/>
        <w:tabs>
          <w:tab w:val="left" w:pos="5477"/>
        </w:tabs>
        <w:ind w:left="5020"/>
      </w:pPr>
      <w:r>
        <w:rPr>
          <w:rStyle w:val="Bodytext8"/>
          <w:b/>
          <w:bCs/>
          <w:color w:val="000000"/>
        </w:rPr>
        <w:t>Řešení sporů</w:t>
      </w:r>
    </w:p>
    <w:p w:rsidR="00EE46C7" w:rsidRDefault="00E71BFE">
      <w:pPr>
        <w:pStyle w:val="Bodytext20"/>
        <w:framePr w:w="10891" w:h="1904" w:hRule="exact" w:wrap="none" w:vAnchor="page" w:hAnchor="page" w:x="321" w:y="4441"/>
        <w:shd w:val="clear" w:color="auto" w:fill="auto"/>
        <w:spacing w:before="0" w:after="269"/>
        <w:ind w:firstLine="380"/>
      </w:pPr>
      <w:r>
        <w:rPr>
          <w:rStyle w:val="Bodytext2"/>
          <w:color w:val="000000"/>
        </w:rPr>
        <w:t>Případné spory mezi účastníky Smlouvy budou řešeny především vzájemným jednáním. V případě, kdy nedojde ke smírnému vyřešení a rozhodování ve sporu přísluší ERU, bude spor předložen k rozhodnutí tomuto úřadu. V ostatních případech bude spor rozhodován obecným soudem, jehož místní příslušnost se řídí sídlem odběratele v době uzavření Smlouvy, měl-li sídlo na území České republiky, jinak sídlem Dodavatele.</w:t>
      </w:r>
    </w:p>
    <w:p w:rsidR="00EE46C7" w:rsidRDefault="00E71BFE">
      <w:pPr>
        <w:pStyle w:val="Bodytext80"/>
        <w:framePr w:w="10891" w:h="1904" w:hRule="exact" w:wrap="none" w:vAnchor="page" w:hAnchor="page" w:x="321" w:y="4441"/>
        <w:numPr>
          <w:ilvl w:val="0"/>
          <w:numId w:val="10"/>
        </w:numPr>
        <w:shd w:val="clear" w:color="auto" w:fill="auto"/>
        <w:tabs>
          <w:tab w:val="left" w:pos="4912"/>
        </w:tabs>
        <w:spacing w:line="166" w:lineRule="exact"/>
        <w:ind w:left="4580"/>
      </w:pPr>
      <w:r>
        <w:rPr>
          <w:rStyle w:val="Bodytext8"/>
          <w:b/>
          <w:bCs/>
          <w:color w:val="000000"/>
        </w:rPr>
        <w:t>Ukončení smluvního vztahu</w:t>
      </w:r>
    </w:p>
    <w:p w:rsidR="00EE46C7" w:rsidRDefault="00E71BFE">
      <w:pPr>
        <w:pStyle w:val="Bodytext20"/>
        <w:framePr w:w="10891" w:h="1904" w:hRule="exact" w:wrap="none" w:vAnchor="page" w:hAnchor="page" w:x="321" w:y="4441"/>
        <w:shd w:val="clear" w:color="auto" w:fill="auto"/>
        <w:spacing w:before="0" w:line="173" w:lineRule="exact"/>
        <w:ind w:firstLine="380"/>
      </w:pPr>
      <w:r>
        <w:rPr>
          <w:rStyle w:val="Bodytext2"/>
          <w:color w:val="000000"/>
        </w:rPr>
        <w:t>Ukončit smluvní vztah založený Smlouvou o dodávce elektřiny lze:</w:t>
      </w:r>
    </w:p>
    <w:p w:rsidR="00EE46C7" w:rsidRDefault="00E71BFE">
      <w:pPr>
        <w:pStyle w:val="Bodytext20"/>
        <w:framePr w:w="10891" w:h="1904" w:hRule="exact" w:wrap="none" w:vAnchor="page" w:hAnchor="page" w:x="321" w:y="4441"/>
        <w:numPr>
          <w:ilvl w:val="0"/>
          <w:numId w:val="11"/>
        </w:numPr>
        <w:shd w:val="clear" w:color="auto" w:fill="auto"/>
        <w:tabs>
          <w:tab w:val="left" w:pos="578"/>
        </w:tabs>
        <w:spacing w:before="0" w:line="173" w:lineRule="exact"/>
        <w:ind w:firstLine="380"/>
      </w:pPr>
      <w:r>
        <w:rPr>
          <w:rStyle w:val="Bodytext2"/>
          <w:color w:val="000000"/>
        </w:rPr>
        <w:t>vypovězením Smlouvy</w:t>
      </w:r>
    </w:p>
    <w:p w:rsidR="00EE46C7" w:rsidRDefault="00E71BFE">
      <w:pPr>
        <w:pStyle w:val="Bodytext20"/>
        <w:framePr w:w="10891" w:h="1904" w:hRule="exact" w:wrap="none" w:vAnchor="page" w:hAnchor="page" w:x="321" w:y="4441"/>
        <w:numPr>
          <w:ilvl w:val="0"/>
          <w:numId w:val="11"/>
        </w:numPr>
        <w:shd w:val="clear" w:color="auto" w:fill="auto"/>
        <w:tabs>
          <w:tab w:val="left" w:pos="578"/>
        </w:tabs>
        <w:spacing w:before="0" w:line="173" w:lineRule="exact"/>
        <w:ind w:firstLine="380"/>
      </w:pPr>
      <w:r>
        <w:rPr>
          <w:rStyle w:val="Bodytext2"/>
          <w:color w:val="000000"/>
        </w:rPr>
        <w:t>odstoupením od Smlouvy</w:t>
      </w:r>
    </w:p>
    <w:p w:rsidR="00EE46C7" w:rsidRDefault="00E71BFE">
      <w:pPr>
        <w:pStyle w:val="Bodytext20"/>
        <w:framePr w:w="10891" w:h="1904" w:hRule="exact" w:wrap="none" w:vAnchor="page" w:hAnchor="page" w:x="321" w:y="4441"/>
        <w:numPr>
          <w:ilvl w:val="0"/>
          <w:numId w:val="11"/>
        </w:numPr>
        <w:shd w:val="clear" w:color="auto" w:fill="auto"/>
        <w:tabs>
          <w:tab w:val="left" w:pos="578"/>
        </w:tabs>
        <w:spacing w:before="0" w:line="173" w:lineRule="exact"/>
        <w:ind w:firstLine="380"/>
      </w:pPr>
      <w:r>
        <w:rPr>
          <w:rStyle w:val="Bodytext2"/>
          <w:color w:val="000000"/>
        </w:rPr>
        <w:t>dohodou účastníků Smlouvy o jejím ukončení.</w:t>
      </w:r>
    </w:p>
    <w:p w:rsidR="00EE46C7" w:rsidRDefault="00E71BFE">
      <w:pPr>
        <w:pStyle w:val="Bodytext20"/>
        <w:framePr w:w="10891" w:h="1419" w:hRule="exact" w:wrap="none" w:vAnchor="page" w:hAnchor="page" w:x="321" w:y="6544"/>
        <w:shd w:val="clear" w:color="auto" w:fill="auto"/>
        <w:spacing w:before="0" w:after="124"/>
        <w:ind w:left="380"/>
        <w:jc w:val="left"/>
      </w:pPr>
      <w:r>
        <w:rPr>
          <w:rStyle w:val="Bodytext2"/>
          <w:color w:val="000000"/>
        </w:rPr>
        <w:t>Písemná Smlouva výslovně uzavřená na dobu určitou může být vypovězena kterýmkoli účastníkem písemným projevem vůle (výpovědí) doručenou druhé smluvní straně s výpovědní lhůtou 30 dnů počítanou od 1. dne měsíce následujícího po doručení výpovědi.</w:t>
      </w:r>
    </w:p>
    <w:p w:rsidR="00EE46C7" w:rsidRDefault="00E71BFE">
      <w:pPr>
        <w:pStyle w:val="Bodytext20"/>
        <w:framePr w:w="10891" w:h="1419" w:hRule="exact" w:wrap="none" w:vAnchor="page" w:hAnchor="page" w:x="321" w:y="6544"/>
        <w:shd w:val="clear" w:color="auto" w:fill="auto"/>
        <w:spacing w:before="0" w:line="173" w:lineRule="exact"/>
        <w:ind w:firstLine="380"/>
      </w:pPr>
      <w:r>
        <w:rPr>
          <w:rStyle w:val="Bodytext2"/>
          <w:color w:val="000000"/>
        </w:rPr>
        <w:t>Odstoupit od Smlouvy může kterákoli ze smluvních stran v případech, kdy tak stanoví Smlouva o dodávce elektřiny, OPD nebo obecně závazný právní předpis, a to ke dni doručení písemného projevu vůle druhé smluvní straně nebo ke dni pozdějšímu uvedenému v projevu vůle. Dodavatel je oprávněn odstoupit od Smlouvy, dojde-li k porušení smluvní povinnosti odběratele sjednané ve Smlouvě o dodávce elektřiny, uvedené v OPD nebo stanovené obecně závazným právním předpisem nebo v případě je-li na odběratel prohlášen konkurz nebo povoleno vyrovnání.</w:t>
      </w:r>
    </w:p>
    <w:p w:rsidR="00EE46C7" w:rsidRDefault="00E71BFE">
      <w:pPr>
        <w:pStyle w:val="Bodytext20"/>
        <w:framePr w:w="10891" w:h="1419" w:hRule="exact" w:wrap="none" w:vAnchor="page" w:hAnchor="page" w:x="321" w:y="6544"/>
        <w:shd w:val="clear" w:color="auto" w:fill="auto"/>
        <w:spacing w:before="0" w:line="173" w:lineRule="exact"/>
        <w:ind w:firstLine="380"/>
      </w:pPr>
      <w:r>
        <w:rPr>
          <w:rStyle w:val="Bodytext2"/>
          <w:color w:val="000000"/>
        </w:rPr>
        <w:t>Ukončit Smlouvu o dodávce elektřiny lze také dohodou smluvních stran. Je-li Smlouva uzavřena písemně, musí mít tato dohoda písemnou formu.</w:t>
      </w:r>
    </w:p>
    <w:p w:rsidR="00EE46C7" w:rsidRDefault="00E71BFE">
      <w:pPr>
        <w:pStyle w:val="Bodytext80"/>
        <w:framePr w:w="10891" w:h="4511" w:hRule="exact" w:wrap="none" w:vAnchor="page" w:hAnchor="page" w:x="321" w:y="8160"/>
        <w:numPr>
          <w:ilvl w:val="0"/>
          <w:numId w:val="10"/>
        </w:numPr>
        <w:shd w:val="clear" w:color="auto" w:fill="auto"/>
        <w:tabs>
          <w:tab w:val="left" w:pos="4846"/>
        </w:tabs>
        <w:spacing w:line="173" w:lineRule="exact"/>
        <w:ind w:left="4500"/>
      </w:pPr>
      <w:r>
        <w:rPr>
          <w:rStyle w:val="Bodytext8"/>
          <w:b/>
          <w:bCs/>
          <w:color w:val="000000"/>
        </w:rPr>
        <w:t>Ostatní a závěrečná ustanovení</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Smluvní strany jsou povinny v průběhu smluvního vztahu předcházet možným škodám.</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Smluvní strana, která porušuje svou povinnost nebo která s přihlédnutím ke všem okolnostem má vědět nebo mohla vědět, že poruší svou povinnost ze Smlouvy, je povinna oznámit druhé straně povahu překážky, která ji brání nebo bude bránit v plnění povinností, a o jejich důsledcích; takové oznámení musí být podáno bez zbytečného odkladu poté, kdy se povinná strana o překážce dozvěděla nebo při náležité péči mohla dozvědět. Odpovědnost za škodu a náhrada škody se řídí ustanoveními obecně závazných právních předpisů a ujednáními stran ve Smlouvě.</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Smluvní strany jsou zbaveny odpovědnosti za částečné nebo úplné neplnění povinností v případech, kdy toto neplnění bylo výsledkem okolností vylučujících odpovědnost, zejména podle ust. obsažených v Občanském zákoníku a nebo za podmínek vyplývajících z Energetického zákona; za okolnost vylučující odpovědnost je považována zejména překážka, která nastala po uzavření Smlouvy nezávisle na vůli jedné ze smluvních stran a brání jí v plnění povinnosti, jestliže nelze rozumně předpokládat, že by tuto překážku nebo její následky odvrátila, jedná se také o havárie zařízení, zničení zařízení výbuchem, požárem, povodní, třetí osobou, vandalstvím, teroristickým útokem, apod.</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Dodavatel neodpovídá za škody na odběrném zařízení a spotřebičích, které nejsou před negativními vlivy chráněny v souladu s technickými normami a pokyny výrobců spotřebičů.</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Odběratel poskytuje pro účely Smlouvy o dodávce elektřiny a případné vymáhání nároků z ní vyplývajících Dodavateli dobrovolně své osobní údaje a podpisem Smlouvy souhlasí s jejich shromažďováním a zpracováním v souladu se zákonem na ochranu osobních údajů č. 101/2000 Sb. v platném znění.</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Smluvní vztah mezi Dodavatelem a odběratelem dle Občanského zákoníku se řídí tímto právním předpisem, dále Energetickým zákonem, předpisy jej provádějícími, těmito OPD, Pravidly provozování DS, vydanými Provozovatelem DS a obchodními zvyklostmi.</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Jestliže se některá ustanovení Smlouvy nebo OPD stanou neúčinnými nebo neplatnými, nemá tato skutečnost vliv na platnost a účinnost ostatních ustanovení Smlouvy a OPD, ledaže by tato ustanovení byla vzájemně neoddělitelná. Smluvní strany se v tomto případě zavazují nahradit ustanovení neúčinné ustanovením účinným a ustanovení neplatné ustanovením platným, a to tak, aby nejlépe odpovídalo původně zamýšlenému obsahu a účelu ustanovení neúčinného nebo neplatného; toto nahrazení může proběhnout i prostřednictvím jednostranné změny OPD, je-li to z povahy věci možné. Do doby nahrazení podle předchozí věty platí odpovídající úprava obecně závazných právních předpisů.</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Odběratel se zavazuje oznámit Dodavateli změny týkající se skutečností uvedených ve Smlouvě o dodávce elektřiny a změny ve svých právních poměrech, které mají nebo mohou mít důsledky na plnění závazků z této Smlouvy, a to neprodleně, nejpozději však do osmi dnů od okamžiku, kdy nastaly. Zejména je povinen neprodleně oznámit a doložit svůj vstup do likvidace, prohlášení konkurzu, povolení vyrovnání a další významné skutečnosti.</w:t>
      </w:r>
    </w:p>
    <w:p w:rsidR="00EE46C7" w:rsidRDefault="00E71BFE">
      <w:pPr>
        <w:pStyle w:val="Bodytext20"/>
        <w:framePr w:w="10891" w:h="4511" w:hRule="exact" w:wrap="none" w:vAnchor="page" w:hAnchor="page" w:x="321" w:y="8160"/>
        <w:shd w:val="clear" w:color="auto" w:fill="auto"/>
        <w:spacing w:before="0" w:line="173" w:lineRule="exact"/>
        <w:ind w:firstLine="380"/>
      </w:pPr>
      <w:r>
        <w:rPr>
          <w:rStyle w:val="Bodytext2"/>
          <w:color w:val="000000"/>
        </w:rPr>
        <w:t>Dodavatel se vyhrazuje právo změny těchto OPD postupem podle článku VII.</w:t>
      </w:r>
    </w:p>
    <w:p w:rsidR="00EE46C7" w:rsidRDefault="00E71BFE">
      <w:pPr>
        <w:pStyle w:val="Bodytext20"/>
        <w:framePr w:wrap="none" w:vAnchor="page" w:hAnchor="page" w:x="321" w:y="12869"/>
        <w:shd w:val="clear" w:color="auto" w:fill="auto"/>
        <w:spacing w:before="0" w:line="166" w:lineRule="exact"/>
        <w:ind w:firstLine="380"/>
      </w:pPr>
      <w:r>
        <w:rPr>
          <w:rStyle w:val="Bodytext2"/>
          <w:color w:val="000000"/>
        </w:rPr>
        <w:t>Platnost Obchodních podmínek dodávky elektřiny nastává dnem uzavřením smlouvy</w:t>
      </w:r>
    </w:p>
    <w:p w:rsidR="00EE46C7" w:rsidRDefault="00E71BFE">
      <w:pPr>
        <w:pStyle w:val="Headerorfooter0"/>
        <w:framePr w:wrap="none" w:vAnchor="page" w:hAnchor="page" w:x="5270" w:y="14867"/>
        <w:shd w:val="clear" w:color="auto" w:fill="auto"/>
      </w:pPr>
      <w:r>
        <w:rPr>
          <w:rStyle w:val="Headerorfooter"/>
          <w:color w:val="000000"/>
        </w:rPr>
        <w:t>Stránka 7</w:t>
      </w: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EE46C7">
      <w:pPr>
        <w:framePr w:wrap="none" w:vAnchor="page" w:hAnchor="page" w:x="10927" w:y="191"/>
        <w:rPr>
          <w:color w:val="auto"/>
        </w:rPr>
      </w:pP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E71BFE">
      <w:pPr>
        <w:pStyle w:val="Headerorfooter20"/>
        <w:framePr w:wrap="none" w:vAnchor="page" w:hAnchor="page" w:x="777" w:y="272"/>
        <w:shd w:val="clear" w:color="auto" w:fill="auto"/>
      </w:pPr>
      <w:r>
        <w:rPr>
          <w:rStyle w:val="Headerorfooter2"/>
          <w:b/>
          <w:bCs/>
          <w:color w:val="000000"/>
        </w:rPr>
        <w:lastRenderedPageBreak/>
        <w:t>4</w:t>
      </w:r>
    </w:p>
    <w:p w:rsidR="00EE46C7" w:rsidRDefault="00E71BFE">
      <w:pPr>
        <w:pStyle w:val="Heading40"/>
        <w:framePr w:wrap="none" w:vAnchor="page" w:hAnchor="page" w:x="326" w:y="1447"/>
        <w:shd w:val="clear" w:color="auto" w:fill="auto"/>
        <w:ind w:left="1640"/>
      </w:pPr>
      <w:bookmarkStart w:id="14" w:name="bookmark14"/>
      <w:r>
        <w:rPr>
          <w:rStyle w:val="Heading4"/>
          <w:b/>
          <w:bCs/>
          <w:color w:val="000000"/>
        </w:rPr>
        <w:t xml:space="preserve">Příloha </w:t>
      </w:r>
      <w:r>
        <w:rPr>
          <w:rStyle w:val="Heading495pt"/>
          <w:b w:val="0"/>
          <w:bCs w:val="0"/>
          <w:color w:val="000000"/>
        </w:rPr>
        <w:t xml:space="preserve">č. </w:t>
      </w:r>
      <w:r>
        <w:rPr>
          <w:rStyle w:val="Heading4"/>
          <w:b/>
          <w:bCs/>
          <w:color w:val="000000"/>
        </w:rPr>
        <w:t>2</w:t>
      </w:r>
      <w:bookmarkEnd w:id="14"/>
    </w:p>
    <w:tbl>
      <w:tblPr>
        <w:tblW w:w="0" w:type="auto"/>
        <w:tblInd w:w="5" w:type="dxa"/>
        <w:tblLayout w:type="fixed"/>
        <w:tblCellMar>
          <w:left w:w="0" w:type="dxa"/>
          <w:right w:w="0" w:type="dxa"/>
        </w:tblCellMar>
        <w:tblLook w:val="0000" w:firstRow="0" w:lastRow="0" w:firstColumn="0" w:lastColumn="0" w:noHBand="0" w:noVBand="0"/>
      </w:tblPr>
      <w:tblGrid>
        <w:gridCol w:w="1522"/>
        <w:gridCol w:w="2371"/>
        <w:gridCol w:w="898"/>
        <w:gridCol w:w="1061"/>
      </w:tblGrid>
      <w:tr w:rsidR="00EE46C7">
        <w:trPr>
          <w:trHeight w:hRule="exact" w:val="298"/>
        </w:trPr>
        <w:tc>
          <w:tcPr>
            <w:tcW w:w="1522" w:type="dxa"/>
            <w:tcBorders>
              <w:top w:val="single" w:sz="4" w:space="0" w:color="auto"/>
              <w:left w:val="single" w:sz="4" w:space="0" w:color="auto"/>
              <w:bottom w:val="nil"/>
              <w:right w:val="nil"/>
            </w:tcBorders>
            <w:shd w:val="clear" w:color="auto" w:fill="FBEAD7"/>
          </w:tcPr>
          <w:p w:rsidR="00EE46C7" w:rsidRDefault="00EE46C7">
            <w:pPr>
              <w:framePr w:w="5851" w:h="3494" w:wrap="none" w:vAnchor="page" w:hAnchor="page" w:x="1637" w:y="1953"/>
              <w:rPr>
                <w:color w:val="auto"/>
                <w:sz w:val="10"/>
                <w:szCs w:val="10"/>
              </w:rPr>
            </w:pPr>
          </w:p>
        </w:tc>
        <w:tc>
          <w:tcPr>
            <w:tcW w:w="2371" w:type="dxa"/>
            <w:tcBorders>
              <w:top w:val="single" w:sz="4" w:space="0" w:color="auto"/>
              <w:left w:val="single" w:sz="4" w:space="0" w:color="auto"/>
              <w:bottom w:val="nil"/>
              <w:right w:val="nil"/>
            </w:tcBorders>
            <w:shd w:val="clear" w:color="auto" w:fill="FBEAD7"/>
          </w:tcPr>
          <w:p w:rsidR="00EE46C7" w:rsidRDefault="00EE46C7">
            <w:pPr>
              <w:framePr w:w="5851" w:h="3494" w:wrap="none" w:vAnchor="page" w:hAnchor="page" w:x="1637" w:y="1953"/>
              <w:rPr>
                <w:color w:val="auto"/>
                <w:sz w:val="10"/>
                <w:szCs w:val="10"/>
              </w:rPr>
            </w:pPr>
          </w:p>
        </w:tc>
        <w:tc>
          <w:tcPr>
            <w:tcW w:w="1959" w:type="dxa"/>
            <w:gridSpan w:val="2"/>
            <w:tcBorders>
              <w:top w:val="single" w:sz="4" w:space="0" w:color="auto"/>
              <w:left w:val="single" w:sz="4" w:space="0" w:color="auto"/>
              <w:bottom w:val="nil"/>
              <w:right w:val="single" w:sz="4" w:space="0" w:color="auto"/>
            </w:tcBorders>
            <w:shd w:val="clear" w:color="auto" w:fill="FBEAD7"/>
            <w:vAlign w:val="bottom"/>
          </w:tcPr>
          <w:p w:rsidR="00EE46C7" w:rsidRDefault="00E71BFE">
            <w:pPr>
              <w:pStyle w:val="Bodytext20"/>
              <w:framePr w:w="5851" w:h="3494" w:wrap="none" w:vAnchor="page" w:hAnchor="page" w:x="1637" w:y="1953"/>
              <w:shd w:val="clear" w:color="auto" w:fill="auto"/>
              <w:spacing w:before="0"/>
              <w:jc w:val="left"/>
            </w:pPr>
            <w:r>
              <w:rPr>
                <w:rStyle w:val="Bodytext28pt"/>
                <w:color w:val="000000"/>
              </w:rPr>
              <w:t>Cena v Kč bez DPH za</w:t>
            </w:r>
          </w:p>
        </w:tc>
      </w:tr>
      <w:tr w:rsidR="00EE46C7">
        <w:trPr>
          <w:trHeight w:hRule="exact" w:val="206"/>
        </w:trPr>
        <w:tc>
          <w:tcPr>
            <w:tcW w:w="1522" w:type="dxa"/>
            <w:vMerge w:val="restart"/>
            <w:tcBorders>
              <w:top w:val="nil"/>
              <w:left w:val="single" w:sz="4" w:space="0" w:color="auto"/>
              <w:bottom w:val="nil"/>
              <w:right w:val="nil"/>
            </w:tcBorders>
            <w:shd w:val="clear" w:color="auto" w:fill="FBEAD7"/>
            <w:vAlign w:val="bottom"/>
          </w:tcPr>
          <w:p w:rsidR="00EE46C7" w:rsidRDefault="00E71BFE">
            <w:pPr>
              <w:pStyle w:val="Bodytext20"/>
              <w:framePr w:w="5851" w:h="3494" w:wrap="none" w:vAnchor="page" w:hAnchor="page" w:x="1637" w:y="1953"/>
              <w:shd w:val="clear" w:color="auto" w:fill="auto"/>
              <w:spacing w:before="0" w:line="187" w:lineRule="exact"/>
              <w:ind w:right="20"/>
              <w:jc w:val="center"/>
            </w:pPr>
            <w:r>
              <w:rPr>
                <w:rStyle w:val="Bodytext28pt"/>
                <w:color w:val="000000"/>
              </w:rPr>
              <w:t>Sdružené služby dodávky EE</w:t>
            </w:r>
          </w:p>
        </w:tc>
        <w:tc>
          <w:tcPr>
            <w:tcW w:w="2371" w:type="dxa"/>
            <w:tcBorders>
              <w:top w:val="nil"/>
              <w:left w:val="single" w:sz="4" w:space="0" w:color="auto"/>
              <w:bottom w:val="nil"/>
              <w:right w:val="nil"/>
            </w:tcBorders>
            <w:shd w:val="clear" w:color="auto" w:fill="FBEAD7"/>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sazba -produkt</w:t>
            </w:r>
          </w:p>
        </w:tc>
        <w:tc>
          <w:tcPr>
            <w:tcW w:w="1959" w:type="dxa"/>
            <w:gridSpan w:val="2"/>
            <w:tcBorders>
              <w:top w:val="nil"/>
              <w:left w:val="single" w:sz="4" w:space="0" w:color="auto"/>
              <w:bottom w:val="nil"/>
              <w:right w:val="single" w:sz="4" w:space="0" w:color="auto"/>
            </w:tcBorders>
            <w:shd w:val="clear" w:color="auto" w:fill="FBEAD7"/>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MWh</w:t>
            </w:r>
          </w:p>
        </w:tc>
      </w:tr>
      <w:tr w:rsidR="00EE46C7">
        <w:trPr>
          <w:trHeight w:hRule="exact" w:val="288"/>
        </w:trPr>
        <w:tc>
          <w:tcPr>
            <w:tcW w:w="1522" w:type="dxa"/>
            <w:vMerge/>
            <w:tcBorders>
              <w:top w:val="nil"/>
              <w:left w:val="single" w:sz="4" w:space="0" w:color="auto"/>
              <w:bottom w:val="nil"/>
              <w:right w:val="nil"/>
            </w:tcBorders>
            <w:shd w:val="clear" w:color="auto" w:fill="FBEAD7"/>
            <w:vAlign w:val="bottom"/>
          </w:tcPr>
          <w:p w:rsidR="00EE46C7" w:rsidRDefault="00EE46C7">
            <w:pPr>
              <w:pStyle w:val="Bodytext20"/>
              <w:framePr w:w="5851" w:h="3494" w:wrap="none" w:vAnchor="page" w:hAnchor="page" w:x="1637" w:y="1953"/>
              <w:shd w:val="clear" w:color="auto" w:fill="auto"/>
              <w:spacing w:before="0"/>
              <w:ind w:left="20"/>
              <w:jc w:val="center"/>
            </w:pPr>
          </w:p>
        </w:tc>
        <w:tc>
          <w:tcPr>
            <w:tcW w:w="2371" w:type="dxa"/>
            <w:tcBorders>
              <w:top w:val="nil"/>
              <w:left w:val="single" w:sz="4" w:space="0" w:color="auto"/>
              <w:bottom w:val="nil"/>
              <w:right w:val="nil"/>
            </w:tcBorders>
            <w:shd w:val="clear" w:color="auto" w:fill="FBEAD7"/>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(požadované)</w:t>
            </w:r>
          </w:p>
        </w:tc>
        <w:tc>
          <w:tcPr>
            <w:tcW w:w="898" w:type="dxa"/>
            <w:tcBorders>
              <w:top w:val="single" w:sz="4" w:space="0" w:color="auto"/>
              <w:left w:val="single" w:sz="4" w:space="0" w:color="auto"/>
              <w:bottom w:val="nil"/>
              <w:right w:val="nil"/>
            </w:tcBorders>
            <w:shd w:val="clear" w:color="auto" w:fill="FBEAD7"/>
            <w:vAlign w:val="bottom"/>
          </w:tcPr>
          <w:p w:rsidR="00EE46C7" w:rsidRDefault="00E71BFE">
            <w:pPr>
              <w:pStyle w:val="Bodytext20"/>
              <w:framePr w:w="5851" w:h="3494" w:wrap="none" w:vAnchor="page" w:hAnchor="page" w:x="1637" w:y="1953"/>
              <w:shd w:val="clear" w:color="auto" w:fill="auto"/>
              <w:spacing w:before="0"/>
              <w:jc w:val="left"/>
            </w:pPr>
            <w:r>
              <w:rPr>
                <w:rStyle w:val="Bodytext28pt"/>
                <w:color w:val="000000"/>
              </w:rPr>
              <w:t>nízký tarif</w:t>
            </w:r>
          </w:p>
        </w:tc>
        <w:tc>
          <w:tcPr>
            <w:tcW w:w="1061" w:type="dxa"/>
            <w:tcBorders>
              <w:top w:val="single" w:sz="4" w:space="0" w:color="auto"/>
              <w:left w:val="single" w:sz="4" w:space="0" w:color="auto"/>
              <w:bottom w:val="nil"/>
              <w:right w:val="single" w:sz="4" w:space="0" w:color="auto"/>
            </w:tcBorders>
            <w:shd w:val="clear" w:color="auto" w:fill="FBEAD7"/>
            <w:vAlign w:val="bottom"/>
          </w:tcPr>
          <w:p w:rsidR="00EE46C7" w:rsidRDefault="00E71BFE">
            <w:pPr>
              <w:pStyle w:val="Bodytext20"/>
              <w:framePr w:w="5851" w:h="3494" w:wrap="none" w:vAnchor="page" w:hAnchor="page" w:x="1637" w:y="1953"/>
              <w:shd w:val="clear" w:color="auto" w:fill="auto"/>
              <w:spacing w:before="0"/>
              <w:jc w:val="left"/>
            </w:pPr>
            <w:r>
              <w:rPr>
                <w:rStyle w:val="Bodytext28pt"/>
                <w:color w:val="000000"/>
              </w:rPr>
              <w:t>vysoký tarif</w:t>
            </w:r>
          </w:p>
        </w:tc>
      </w:tr>
      <w:tr w:rsidR="00EE46C7">
        <w:trPr>
          <w:trHeight w:hRule="exact" w:val="274"/>
        </w:trPr>
        <w:tc>
          <w:tcPr>
            <w:tcW w:w="1522" w:type="dxa"/>
            <w:tcBorders>
              <w:top w:val="nil"/>
              <w:left w:val="single" w:sz="4" w:space="0" w:color="auto"/>
              <w:bottom w:val="nil"/>
              <w:right w:val="nil"/>
            </w:tcBorders>
            <w:shd w:val="clear" w:color="auto" w:fill="FBEAD7"/>
          </w:tcPr>
          <w:p w:rsidR="00EE46C7" w:rsidRDefault="00EE46C7">
            <w:pPr>
              <w:framePr w:w="5851" w:h="3494" w:wrap="none" w:vAnchor="page" w:hAnchor="page" w:x="1637" w:y="1953"/>
              <w:rPr>
                <w:color w:val="auto"/>
                <w:sz w:val="10"/>
                <w:szCs w:val="10"/>
              </w:rPr>
            </w:pPr>
          </w:p>
        </w:tc>
        <w:tc>
          <w:tcPr>
            <w:tcW w:w="2371" w:type="dxa"/>
            <w:tcBorders>
              <w:top w:val="nil"/>
              <w:left w:val="single" w:sz="4" w:space="0" w:color="auto"/>
              <w:bottom w:val="nil"/>
              <w:right w:val="nil"/>
            </w:tcBorders>
            <w:shd w:val="clear" w:color="auto" w:fill="FBEAD7"/>
          </w:tcPr>
          <w:p w:rsidR="00EE46C7" w:rsidRDefault="00EE46C7">
            <w:pPr>
              <w:framePr w:w="5851" w:h="3494" w:wrap="none" w:vAnchor="page" w:hAnchor="page" w:x="1637" w:y="1953"/>
              <w:rPr>
                <w:color w:val="auto"/>
                <w:sz w:val="10"/>
                <w:szCs w:val="10"/>
              </w:rPr>
            </w:pPr>
          </w:p>
        </w:tc>
        <w:tc>
          <w:tcPr>
            <w:tcW w:w="898" w:type="dxa"/>
            <w:tcBorders>
              <w:top w:val="nil"/>
              <w:left w:val="single" w:sz="4" w:space="0" w:color="auto"/>
              <w:bottom w:val="nil"/>
              <w:right w:val="nil"/>
            </w:tcBorders>
            <w:shd w:val="clear" w:color="auto" w:fill="FBEAD7"/>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(NT)</w:t>
            </w:r>
          </w:p>
        </w:tc>
        <w:tc>
          <w:tcPr>
            <w:tcW w:w="1061" w:type="dxa"/>
            <w:tcBorders>
              <w:top w:val="nil"/>
              <w:left w:val="single" w:sz="4" w:space="0" w:color="auto"/>
              <w:bottom w:val="nil"/>
              <w:right w:val="single" w:sz="4" w:space="0" w:color="auto"/>
            </w:tcBorders>
            <w:shd w:val="clear" w:color="auto" w:fill="FBEAD7"/>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(VT)</w:t>
            </w:r>
          </w:p>
        </w:tc>
      </w:tr>
      <w:tr w:rsidR="00EE46C7">
        <w:trPr>
          <w:trHeight w:hRule="exact" w:val="264"/>
        </w:trPr>
        <w:tc>
          <w:tcPr>
            <w:tcW w:w="1522" w:type="dxa"/>
            <w:tcBorders>
              <w:top w:val="single" w:sz="4" w:space="0" w:color="auto"/>
              <w:left w:val="single" w:sz="4" w:space="0" w:color="auto"/>
              <w:bottom w:val="nil"/>
              <w:right w:val="nil"/>
            </w:tcBorders>
            <w:shd w:val="clear" w:color="auto" w:fill="FFFFFF"/>
          </w:tcPr>
          <w:p w:rsidR="00EE46C7" w:rsidRDefault="00EE46C7">
            <w:pPr>
              <w:framePr w:w="5851" w:h="3494" w:wrap="none" w:vAnchor="page" w:hAnchor="page" w:x="1637" w:y="1953"/>
              <w:rPr>
                <w:color w:val="auto"/>
                <w:sz w:val="10"/>
                <w:szCs w:val="10"/>
              </w:rPr>
            </w:pPr>
          </w:p>
        </w:tc>
        <w:tc>
          <w:tcPr>
            <w:tcW w:w="2371"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 xml:space="preserve">C </w:t>
            </w:r>
            <w:r>
              <w:rPr>
                <w:rStyle w:val="Bodytext28pt"/>
                <w:color w:val="000000"/>
                <w:lang w:val="en-US" w:eastAsia="en-US"/>
              </w:rPr>
              <w:t>Old</w:t>
            </w:r>
          </w:p>
        </w:tc>
        <w:tc>
          <w:tcPr>
            <w:tcW w:w="898" w:type="dxa"/>
            <w:tcBorders>
              <w:top w:val="single" w:sz="4" w:space="0" w:color="auto"/>
              <w:left w:val="single" w:sz="4" w:space="0" w:color="auto"/>
              <w:bottom w:val="nil"/>
              <w:right w:val="nil"/>
            </w:tcBorders>
            <w:shd w:val="clear" w:color="auto" w:fill="FFFFFF"/>
          </w:tcPr>
          <w:p w:rsidR="00EE46C7" w:rsidRDefault="00EE46C7">
            <w:pPr>
              <w:framePr w:w="5851" w:h="3494" w:wrap="none" w:vAnchor="page" w:hAnchor="page" w:x="1637" w:y="1953"/>
              <w:rPr>
                <w:color w:val="auto"/>
                <w:sz w:val="10"/>
                <w:szCs w:val="10"/>
              </w:rPr>
            </w:pPr>
          </w:p>
        </w:tc>
        <w:tc>
          <w:tcPr>
            <w:tcW w:w="1061" w:type="dxa"/>
            <w:tcBorders>
              <w:top w:val="single" w:sz="4" w:space="0" w:color="auto"/>
              <w:left w:val="single" w:sz="4" w:space="0" w:color="auto"/>
              <w:bottom w:val="nil"/>
              <w:right w:val="single" w:sz="4" w:space="0" w:color="auto"/>
            </w:tcBorders>
            <w:shd w:val="clear" w:color="auto" w:fill="FDFD33"/>
          </w:tcPr>
          <w:p w:rsidR="00EE46C7" w:rsidRDefault="00EE46C7">
            <w:pPr>
              <w:framePr w:w="5851" w:h="3494" w:wrap="none" w:vAnchor="page" w:hAnchor="page" w:x="1637" w:y="1953"/>
              <w:rPr>
                <w:color w:val="auto"/>
                <w:sz w:val="10"/>
                <w:szCs w:val="10"/>
              </w:rPr>
            </w:pPr>
          </w:p>
        </w:tc>
      </w:tr>
      <w:tr w:rsidR="00EE46C7">
        <w:trPr>
          <w:trHeight w:hRule="exact" w:val="211"/>
        </w:trPr>
        <w:tc>
          <w:tcPr>
            <w:tcW w:w="1522" w:type="dxa"/>
            <w:tcBorders>
              <w:top w:val="nil"/>
              <w:left w:val="single" w:sz="4" w:space="0" w:color="auto"/>
              <w:bottom w:val="nil"/>
              <w:right w:val="nil"/>
            </w:tcBorders>
            <w:shd w:val="clear" w:color="auto" w:fill="FFFFFF"/>
          </w:tcPr>
          <w:p w:rsidR="00EE46C7" w:rsidRDefault="00EE46C7">
            <w:pPr>
              <w:framePr w:w="5851" w:h="3494" w:wrap="none" w:vAnchor="page" w:hAnchor="page" w:x="1637" w:y="1953"/>
              <w:rPr>
                <w:color w:val="auto"/>
                <w:sz w:val="10"/>
                <w:szCs w:val="10"/>
              </w:rPr>
            </w:pPr>
          </w:p>
        </w:tc>
        <w:tc>
          <w:tcPr>
            <w:tcW w:w="2371" w:type="dxa"/>
            <w:tcBorders>
              <w:top w:val="nil"/>
              <w:left w:val="single" w:sz="4" w:space="0" w:color="auto"/>
              <w:bottom w:val="nil"/>
              <w:right w:val="nil"/>
            </w:tcBorders>
            <w:shd w:val="clear" w:color="auto" w:fill="FFFFFF"/>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C 02d</w:t>
            </w:r>
          </w:p>
        </w:tc>
        <w:tc>
          <w:tcPr>
            <w:tcW w:w="898" w:type="dxa"/>
            <w:tcBorders>
              <w:top w:val="nil"/>
              <w:left w:val="single" w:sz="4" w:space="0" w:color="auto"/>
              <w:bottom w:val="nil"/>
              <w:right w:val="nil"/>
            </w:tcBorders>
            <w:shd w:val="clear" w:color="auto" w:fill="FFFFFF"/>
            <w:vAlign w:val="bottom"/>
          </w:tcPr>
          <w:p w:rsidR="00EE46C7" w:rsidRDefault="00E71BFE">
            <w:pPr>
              <w:pStyle w:val="Bodytext20"/>
              <w:framePr w:w="5851" w:h="3494" w:wrap="none" w:vAnchor="page" w:hAnchor="page" w:x="1637" w:y="1953"/>
              <w:shd w:val="clear" w:color="auto" w:fill="auto"/>
              <w:spacing w:before="0" w:line="122" w:lineRule="exact"/>
              <w:jc w:val="center"/>
            </w:pPr>
            <w:r>
              <w:rPr>
                <w:rStyle w:val="Bodytext255pt"/>
                <w:color w:val="000000"/>
              </w:rPr>
              <w:t>X</w:t>
            </w:r>
          </w:p>
        </w:tc>
        <w:tc>
          <w:tcPr>
            <w:tcW w:w="1061" w:type="dxa"/>
            <w:tcBorders>
              <w:top w:val="nil"/>
              <w:left w:val="single" w:sz="4" w:space="0" w:color="auto"/>
              <w:bottom w:val="nil"/>
              <w:right w:val="single" w:sz="4" w:space="0" w:color="auto"/>
            </w:tcBorders>
            <w:shd w:val="clear" w:color="auto" w:fill="FDFD33"/>
            <w:vAlign w:val="bottom"/>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540</w:t>
            </w:r>
          </w:p>
        </w:tc>
      </w:tr>
      <w:tr w:rsidR="00EE46C7">
        <w:trPr>
          <w:trHeight w:hRule="exact" w:val="317"/>
        </w:trPr>
        <w:tc>
          <w:tcPr>
            <w:tcW w:w="1522" w:type="dxa"/>
            <w:vMerge w:val="restart"/>
            <w:tcBorders>
              <w:top w:val="nil"/>
              <w:left w:val="single" w:sz="4" w:space="0" w:color="auto"/>
              <w:bottom w:val="nil"/>
              <w:right w:val="nil"/>
            </w:tcBorders>
            <w:shd w:val="clear" w:color="auto" w:fill="FFFFFF"/>
          </w:tcPr>
          <w:p w:rsidR="00EE46C7" w:rsidRDefault="00E71BFE">
            <w:pPr>
              <w:pStyle w:val="Bodytext20"/>
              <w:framePr w:w="5851" w:h="3494" w:wrap="none" w:vAnchor="page" w:hAnchor="page" w:x="1637" w:y="1953"/>
              <w:shd w:val="clear" w:color="auto" w:fill="auto"/>
              <w:spacing w:before="0" w:line="187" w:lineRule="exact"/>
              <w:ind w:left="160"/>
            </w:pPr>
            <w:r>
              <w:rPr>
                <w:rStyle w:val="Bodytext2Arial"/>
                <w:color w:val="000000"/>
              </w:rPr>
              <w:t xml:space="preserve">Objemy odběrů z hladiny </w:t>
            </w:r>
            <w:r>
              <w:rPr>
                <w:rStyle w:val="Bodytext28pt"/>
                <w:color w:val="000000"/>
              </w:rPr>
              <w:t xml:space="preserve">nízkého napětí (NN) </w:t>
            </w:r>
            <w:r>
              <w:rPr>
                <w:rStyle w:val="Bodytext2Arial"/>
                <w:color w:val="000000"/>
              </w:rPr>
              <w:t>dle</w:t>
            </w:r>
          </w:p>
        </w:tc>
        <w:tc>
          <w:tcPr>
            <w:tcW w:w="2371" w:type="dxa"/>
            <w:tcBorders>
              <w:top w:val="nil"/>
              <w:left w:val="single" w:sz="4" w:space="0" w:color="auto"/>
              <w:bottom w:val="nil"/>
              <w:right w:val="nil"/>
            </w:tcBorders>
            <w:shd w:val="clear" w:color="auto" w:fill="FFFFFF"/>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C 03d</w:t>
            </w:r>
          </w:p>
        </w:tc>
        <w:tc>
          <w:tcPr>
            <w:tcW w:w="898" w:type="dxa"/>
            <w:tcBorders>
              <w:top w:val="nil"/>
              <w:left w:val="single" w:sz="4" w:space="0" w:color="auto"/>
              <w:bottom w:val="nil"/>
              <w:right w:val="nil"/>
            </w:tcBorders>
            <w:shd w:val="clear" w:color="auto" w:fill="FFFFFF"/>
          </w:tcPr>
          <w:p w:rsidR="00EE46C7" w:rsidRDefault="00EE46C7">
            <w:pPr>
              <w:framePr w:w="5851" w:h="3494" w:wrap="none" w:vAnchor="page" w:hAnchor="page" w:x="1637" w:y="1953"/>
              <w:rPr>
                <w:color w:val="auto"/>
                <w:sz w:val="10"/>
                <w:szCs w:val="10"/>
              </w:rPr>
            </w:pPr>
          </w:p>
        </w:tc>
        <w:tc>
          <w:tcPr>
            <w:tcW w:w="1061" w:type="dxa"/>
            <w:tcBorders>
              <w:top w:val="nil"/>
              <w:left w:val="single" w:sz="4" w:space="0" w:color="auto"/>
              <w:bottom w:val="nil"/>
              <w:right w:val="single" w:sz="4" w:space="0" w:color="auto"/>
            </w:tcBorders>
            <w:shd w:val="clear" w:color="auto" w:fill="FDFD33"/>
          </w:tcPr>
          <w:p w:rsidR="00EE46C7" w:rsidRDefault="00EE46C7">
            <w:pPr>
              <w:framePr w:w="5851" w:h="3494" w:wrap="none" w:vAnchor="page" w:hAnchor="page" w:x="1637" w:y="1953"/>
              <w:rPr>
                <w:color w:val="auto"/>
                <w:sz w:val="10"/>
                <w:szCs w:val="10"/>
              </w:rPr>
            </w:pPr>
          </w:p>
        </w:tc>
      </w:tr>
      <w:tr w:rsidR="00EE46C7">
        <w:trPr>
          <w:trHeight w:hRule="exact" w:val="274"/>
        </w:trPr>
        <w:tc>
          <w:tcPr>
            <w:tcW w:w="1522" w:type="dxa"/>
            <w:vMerge/>
            <w:tcBorders>
              <w:top w:val="nil"/>
              <w:left w:val="single" w:sz="4" w:space="0" w:color="auto"/>
              <w:bottom w:val="nil"/>
              <w:right w:val="nil"/>
            </w:tcBorders>
            <w:shd w:val="clear" w:color="auto" w:fill="FFFFFF"/>
          </w:tcPr>
          <w:p w:rsidR="00EE46C7" w:rsidRDefault="00EE46C7">
            <w:pPr>
              <w:framePr w:w="5851" w:h="3494" w:wrap="none" w:vAnchor="page" w:hAnchor="page" w:x="1637" w:y="1953"/>
              <w:rPr>
                <w:color w:val="auto"/>
                <w:sz w:val="10"/>
                <w:szCs w:val="10"/>
              </w:rPr>
            </w:pPr>
          </w:p>
        </w:tc>
        <w:tc>
          <w:tcPr>
            <w:tcW w:w="2371"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5851" w:h="3494" w:wrap="none" w:vAnchor="page" w:hAnchor="page" w:x="1637" w:y="1953"/>
              <w:shd w:val="clear" w:color="auto" w:fill="auto"/>
              <w:tabs>
                <w:tab w:val="left" w:pos="1514"/>
              </w:tabs>
              <w:spacing w:before="0"/>
              <w:ind w:left="400"/>
            </w:pPr>
            <w:r>
              <w:rPr>
                <w:rStyle w:val="Bodytext28pt"/>
                <w:color w:val="000000"/>
              </w:rPr>
              <w:t>C 25d</w:t>
            </w:r>
            <w:r>
              <w:rPr>
                <w:rStyle w:val="Bodytext28pt"/>
                <w:color w:val="000000"/>
              </w:rPr>
              <w:tab/>
              <w:t>C 26d</w:t>
            </w:r>
          </w:p>
        </w:tc>
        <w:tc>
          <w:tcPr>
            <w:tcW w:w="898" w:type="dxa"/>
            <w:tcBorders>
              <w:top w:val="single" w:sz="4" w:space="0" w:color="auto"/>
              <w:left w:val="single" w:sz="4" w:space="0" w:color="auto"/>
              <w:bottom w:val="nil"/>
              <w:right w:val="nil"/>
            </w:tcBorders>
            <w:shd w:val="clear" w:color="auto" w:fill="FDFD33"/>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300</w:t>
            </w:r>
          </w:p>
        </w:tc>
        <w:tc>
          <w:tcPr>
            <w:tcW w:w="1061" w:type="dxa"/>
            <w:tcBorders>
              <w:top w:val="single" w:sz="4" w:space="0" w:color="auto"/>
              <w:left w:val="single" w:sz="4" w:space="0" w:color="auto"/>
              <w:bottom w:val="nil"/>
              <w:right w:val="single" w:sz="4" w:space="0" w:color="auto"/>
            </w:tcBorders>
            <w:shd w:val="clear" w:color="auto" w:fill="FDFD33"/>
            <w:vAlign w:val="bottom"/>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490</w:t>
            </w:r>
          </w:p>
        </w:tc>
      </w:tr>
      <w:tr w:rsidR="00EE46C7">
        <w:trPr>
          <w:trHeight w:hRule="exact" w:val="274"/>
        </w:trPr>
        <w:tc>
          <w:tcPr>
            <w:tcW w:w="1522" w:type="dxa"/>
            <w:vMerge w:val="restart"/>
            <w:tcBorders>
              <w:top w:val="nil"/>
              <w:left w:val="single" w:sz="4" w:space="0" w:color="auto"/>
              <w:bottom w:val="nil"/>
              <w:right w:val="nil"/>
            </w:tcBorders>
            <w:shd w:val="clear" w:color="auto" w:fill="FFFFFF"/>
          </w:tcPr>
          <w:p w:rsidR="00EE46C7" w:rsidRDefault="00E71BFE">
            <w:pPr>
              <w:pStyle w:val="Bodytext20"/>
              <w:framePr w:w="5851" w:h="3494" w:wrap="none" w:vAnchor="page" w:hAnchor="page" w:x="1637" w:y="1953"/>
              <w:shd w:val="clear" w:color="auto" w:fill="auto"/>
              <w:spacing w:before="0" w:line="192" w:lineRule="exact"/>
              <w:ind w:right="20"/>
              <w:jc w:val="center"/>
            </w:pPr>
            <w:r>
              <w:rPr>
                <w:rStyle w:val="Bodytext2Arial"/>
                <w:color w:val="000000"/>
              </w:rPr>
              <w:t>Přílohy ZD pro období dle smlouvy</w:t>
            </w:r>
          </w:p>
        </w:tc>
        <w:tc>
          <w:tcPr>
            <w:tcW w:w="2371"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C 35d</w:t>
            </w:r>
          </w:p>
        </w:tc>
        <w:tc>
          <w:tcPr>
            <w:tcW w:w="898" w:type="dxa"/>
            <w:tcBorders>
              <w:top w:val="single" w:sz="4" w:space="0" w:color="auto"/>
              <w:left w:val="single" w:sz="4" w:space="0" w:color="auto"/>
              <w:bottom w:val="nil"/>
              <w:right w:val="nil"/>
            </w:tcBorders>
            <w:shd w:val="clear" w:color="auto" w:fill="FDFD33"/>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400</w:t>
            </w:r>
          </w:p>
        </w:tc>
        <w:tc>
          <w:tcPr>
            <w:tcW w:w="1061" w:type="dxa"/>
            <w:tcBorders>
              <w:top w:val="single" w:sz="4" w:space="0" w:color="auto"/>
              <w:left w:val="single" w:sz="4" w:space="0" w:color="auto"/>
              <w:bottom w:val="nil"/>
              <w:right w:val="single" w:sz="4" w:space="0" w:color="auto"/>
            </w:tcBorders>
            <w:shd w:val="clear" w:color="auto" w:fill="FDFD33"/>
            <w:vAlign w:val="bottom"/>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520</w:t>
            </w:r>
          </w:p>
        </w:tc>
      </w:tr>
      <w:tr w:rsidR="00EE46C7">
        <w:trPr>
          <w:trHeight w:hRule="exact" w:val="67"/>
        </w:trPr>
        <w:tc>
          <w:tcPr>
            <w:tcW w:w="1522" w:type="dxa"/>
            <w:vMerge/>
            <w:tcBorders>
              <w:top w:val="nil"/>
              <w:left w:val="single" w:sz="4" w:space="0" w:color="auto"/>
              <w:bottom w:val="nil"/>
              <w:right w:val="nil"/>
            </w:tcBorders>
            <w:shd w:val="clear" w:color="auto" w:fill="FFFFFF"/>
          </w:tcPr>
          <w:p w:rsidR="00EE46C7" w:rsidRDefault="00EE46C7">
            <w:pPr>
              <w:pStyle w:val="Bodytext20"/>
              <w:framePr w:w="5851" w:h="3494" w:wrap="none" w:vAnchor="page" w:hAnchor="page" w:x="1637" w:y="1953"/>
              <w:shd w:val="clear" w:color="auto" w:fill="auto"/>
              <w:spacing w:before="0"/>
              <w:ind w:left="20"/>
              <w:jc w:val="center"/>
            </w:pPr>
          </w:p>
        </w:tc>
        <w:tc>
          <w:tcPr>
            <w:tcW w:w="2371" w:type="dxa"/>
            <w:vMerge w:val="restart"/>
            <w:tcBorders>
              <w:top w:val="single" w:sz="4" w:space="0" w:color="auto"/>
              <w:left w:val="single" w:sz="4" w:space="0" w:color="auto"/>
              <w:bottom w:val="nil"/>
              <w:right w:val="nil"/>
            </w:tcBorders>
            <w:shd w:val="clear" w:color="auto" w:fill="FFFFFF"/>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C 45d</w:t>
            </w:r>
          </w:p>
        </w:tc>
        <w:tc>
          <w:tcPr>
            <w:tcW w:w="898" w:type="dxa"/>
            <w:vMerge w:val="restart"/>
            <w:tcBorders>
              <w:top w:val="single" w:sz="4" w:space="0" w:color="auto"/>
              <w:left w:val="single" w:sz="4" w:space="0" w:color="auto"/>
              <w:bottom w:val="nil"/>
              <w:right w:val="nil"/>
            </w:tcBorders>
            <w:shd w:val="clear" w:color="auto" w:fill="FDFD33"/>
            <w:vAlign w:val="bottom"/>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435</w:t>
            </w:r>
          </w:p>
        </w:tc>
        <w:tc>
          <w:tcPr>
            <w:tcW w:w="1061" w:type="dxa"/>
            <w:vMerge w:val="restart"/>
            <w:tcBorders>
              <w:top w:val="single" w:sz="4" w:space="0" w:color="auto"/>
              <w:left w:val="single" w:sz="4" w:space="0" w:color="auto"/>
              <w:bottom w:val="nil"/>
              <w:right w:val="single" w:sz="4" w:space="0" w:color="auto"/>
            </w:tcBorders>
            <w:shd w:val="clear" w:color="auto" w:fill="FDFD33"/>
            <w:vAlign w:val="bottom"/>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360</w:t>
            </w:r>
          </w:p>
        </w:tc>
      </w:tr>
      <w:tr w:rsidR="00EE46C7">
        <w:trPr>
          <w:trHeight w:hRule="exact" w:val="206"/>
        </w:trPr>
        <w:tc>
          <w:tcPr>
            <w:tcW w:w="1522" w:type="dxa"/>
            <w:tcBorders>
              <w:top w:val="nil"/>
              <w:left w:val="single" w:sz="4" w:space="0" w:color="auto"/>
              <w:bottom w:val="nil"/>
              <w:right w:val="nil"/>
            </w:tcBorders>
            <w:shd w:val="clear" w:color="auto" w:fill="FFFFFF"/>
          </w:tcPr>
          <w:p w:rsidR="00EE46C7" w:rsidRDefault="00EE46C7">
            <w:pPr>
              <w:framePr w:w="5851" w:h="3494" w:wrap="none" w:vAnchor="page" w:hAnchor="page" w:x="1637" w:y="1953"/>
              <w:rPr>
                <w:color w:val="auto"/>
                <w:sz w:val="10"/>
                <w:szCs w:val="10"/>
              </w:rPr>
            </w:pPr>
          </w:p>
        </w:tc>
        <w:tc>
          <w:tcPr>
            <w:tcW w:w="2371" w:type="dxa"/>
            <w:vMerge/>
            <w:tcBorders>
              <w:top w:val="nil"/>
              <w:left w:val="single" w:sz="4" w:space="0" w:color="auto"/>
              <w:bottom w:val="nil"/>
              <w:right w:val="nil"/>
            </w:tcBorders>
            <w:shd w:val="clear" w:color="auto" w:fill="FFFFFF"/>
            <w:vAlign w:val="bottom"/>
          </w:tcPr>
          <w:p w:rsidR="00EE46C7" w:rsidRDefault="00EE46C7">
            <w:pPr>
              <w:framePr w:w="5851" w:h="3494" w:wrap="none" w:vAnchor="page" w:hAnchor="page" w:x="1637" w:y="1953"/>
              <w:rPr>
                <w:color w:val="auto"/>
                <w:sz w:val="10"/>
                <w:szCs w:val="10"/>
              </w:rPr>
            </w:pPr>
          </w:p>
        </w:tc>
        <w:tc>
          <w:tcPr>
            <w:tcW w:w="898" w:type="dxa"/>
            <w:vMerge/>
            <w:tcBorders>
              <w:top w:val="nil"/>
              <w:left w:val="single" w:sz="4" w:space="0" w:color="auto"/>
              <w:bottom w:val="nil"/>
              <w:right w:val="nil"/>
            </w:tcBorders>
            <w:shd w:val="clear" w:color="auto" w:fill="FDFD33"/>
            <w:vAlign w:val="bottom"/>
          </w:tcPr>
          <w:p w:rsidR="00EE46C7" w:rsidRDefault="00EE46C7">
            <w:pPr>
              <w:framePr w:w="5851" w:h="3494" w:wrap="none" w:vAnchor="page" w:hAnchor="page" w:x="1637" w:y="1953"/>
              <w:rPr>
                <w:color w:val="auto"/>
                <w:sz w:val="10"/>
                <w:szCs w:val="10"/>
              </w:rPr>
            </w:pPr>
          </w:p>
        </w:tc>
        <w:tc>
          <w:tcPr>
            <w:tcW w:w="1061" w:type="dxa"/>
            <w:vMerge/>
            <w:tcBorders>
              <w:top w:val="nil"/>
              <w:left w:val="single" w:sz="4" w:space="0" w:color="auto"/>
              <w:bottom w:val="nil"/>
              <w:right w:val="single" w:sz="4" w:space="0" w:color="auto"/>
            </w:tcBorders>
            <w:shd w:val="clear" w:color="auto" w:fill="FDFD33"/>
            <w:vAlign w:val="bottom"/>
          </w:tcPr>
          <w:p w:rsidR="00EE46C7" w:rsidRDefault="00EE46C7">
            <w:pPr>
              <w:framePr w:w="5851" w:h="3494" w:wrap="none" w:vAnchor="page" w:hAnchor="page" w:x="1637" w:y="1953"/>
              <w:rPr>
                <w:color w:val="auto"/>
                <w:sz w:val="10"/>
                <w:szCs w:val="10"/>
              </w:rPr>
            </w:pPr>
          </w:p>
        </w:tc>
      </w:tr>
      <w:tr w:rsidR="00EE46C7">
        <w:trPr>
          <w:trHeight w:hRule="exact" w:val="274"/>
        </w:trPr>
        <w:tc>
          <w:tcPr>
            <w:tcW w:w="1522" w:type="dxa"/>
            <w:tcBorders>
              <w:top w:val="nil"/>
              <w:left w:val="single" w:sz="4" w:space="0" w:color="auto"/>
              <w:bottom w:val="nil"/>
              <w:right w:val="nil"/>
            </w:tcBorders>
            <w:shd w:val="clear" w:color="auto" w:fill="FFFFFF"/>
          </w:tcPr>
          <w:p w:rsidR="00EE46C7" w:rsidRDefault="00EE46C7">
            <w:pPr>
              <w:framePr w:w="5851" w:h="3494" w:wrap="none" w:vAnchor="page" w:hAnchor="page" w:x="1637" w:y="1953"/>
              <w:rPr>
                <w:color w:val="auto"/>
                <w:sz w:val="10"/>
                <w:szCs w:val="10"/>
              </w:rPr>
            </w:pPr>
          </w:p>
        </w:tc>
        <w:tc>
          <w:tcPr>
            <w:tcW w:w="2371"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5851" w:h="3494" w:wrap="none" w:vAnchor="page" w:hAnchor="page" w:x="1637" w:y="1953"/>
              <w:shd w:val="clear" w:color="auto" w:fill="auto"/>
              <w:spacing w:before="0"/>
              <w:jc w:val="center"/>
            </w:pPr>
            <w:r>
              <w:rPr>
                <w:rStyle w:val="Bodytext28pt"/>
                <w:color w:val="000000"/>
              </w:rPr>
              <w:t>C 62d</w:t>
            </w:r>
          </w:p>
        </w:tc>
        <w:tc>
          <w:tcPr>
            <w:tcW w:w="898"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5851" w:h="3494" w:wrap="none" w:vAnchor="page" w:hAnchor="page" w:x="1637" w:y="1953"/>
              <w:shd w:val="clear" w:color="auto" w:fill="auto"/>
              <w:spacing w:before="0" w:line="122" w:lineRule="exact"/>
              <w:jc w:val="center"/>
            </w:pPr>
            <w:r>
              <w:rPr>
                <w:rStyle w:val="Bodytext255pt"/>
                <w:color w:val="000000"/>
              </w:rPr>
              <w:t>X</w:t>
            </w:r>
          </w:p>
        </w:tc>
        <w:tc>
          <w:tcPr>
            <w:tcW w:w="1061" w:type="dxa"/>
            <w:tcBorders>
              <w:top w:val="single" w:sz="4" w:space="0" w:color="auto"/>
              <w:left w:val="single" w:sz="4" w:space="0" w:color="auto"/>
              <w:bottom w:val="nil"/>
              <w:right w:val="single" w:sz="4" w:space="0" w:color="auto"/>
            </w:tcBorders>
            <w:shd w:val="clear" w:color="auto" w:fill="FDFD33"/>
            <w:vAlign w:val="center"/>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290</w:t>
            </w:r>
          </w:p>
        </w:tc>
      </w:tr>
      <w:tr w:rsidR="00EE46C7">
        <w:trPr>
          <w:trHeight w:hRule="exact" w:val="542"/>
        </w:trPr>
        <w:tc>
          <w:tcPr>
            <w:tcW w:w="3893" w:type="dxa"/>
            <w:gridSpan w:val="2"/>
            <w:tcBorders>
              <w:top w:val="single" w:sz="4" w:space="0" w:color="auto"/>
              <w:left w:val="single" w:sz="4" w:space="0" w:color="auto"/>
              <w:bottom w:val="single" w:sz="4" w:space="0" w:color="auto"/>
              <w:right w:val="nil"/>
            </w:tcBorders>
            <w:shd w:val="clear" w:color="auto" w:fill="FFFFFF"/>
            <w:vAlign w:val="center"/>
          </w:tcPr>
          <w:p w:rsidR="00EE46C7" w:rsidRDefault="00E71BFE">
            <w:pPr>
              <w:pStyle w:val="Bodytext20"/>
              <w:framePr w:w="5851" w:h="3494" w:wrap="none" w:vAnchor="page" w:hAnchor="page" w:x="1637" w:y="1953"/>
              <w:shd w:val="clear" w:color="auto" w:fill="auto"/>
              <w:spacing w:before="0"/>
              <w:ind w:right="220"/>
              <w:jc w:val="right"/>
            </w:pPr>
            <w:r>
              <w:rPr>
                <w:rStyle w:val="Bodytext28pt"/>
                <w:color w:val="000000"/>
              </w:rPr>
              <w:t>Pevná měsíční platba za odběrné místo NN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FDFD33"/>
            <w:vAlign w:val="center"/>
          </w:tcPr>
          <w:p w:rsidR="00EE46C7" w:rsidRDefault="00E71BFE">
            <w:pPr>
              <w:pStyle w:val="Bodytext20"/>
              <w:framePr w:w="5851" w:h="3494" w:wrap="none" w:vAnchor="page" w:hAnchor="page" w:x="1637" w:y="1953"/>
              <w:shd w:val="clear" w:color="auto" w:fill="auto"/>
              <w:spacing w:before="0"/>
              <w:ind w:left="20"/>
              <w:jc w:val="center"/>
            </w:pPr>
            <w:r>
              <w:rPr>
                <w:rStyle w:val="Bodytext28pt"/>
                <w:color w:val="000000"/>
              </w:rPr>
              <w:t>45</w:t>
            </w:r>
          </w:p>
        </w:tc>
      </w:tr>
    </w:tbl>
    <w:tbl>
      <w:tblPr>
        <w:tblW w:w="0" w:type="auto"/>
        <w:tblInd w:w="5" w:type="dxa"/>
        <w:tblLayout w:type="fixed"/>
        <w:tblCellMar>
          <w:left w:w="0" w:type="dxa"/>
          <w:right w:w="0" w:type="dxa"/>
        </w:tblCellMar>
        <w:tblLook w:val="0000" w:firstRow="0" w:lastRow="0" w:firstColumn="0" w:lastColumn="0" w:noHBand="0" w:noVBand="0"/>
      </w:tblPr>
      <w:tblGrid>
        <w:gridCol w:w="677"/>
        <w:gridCol w:w="1502"/>
        <w:gridCol w:w="2366"/>
        <w:gridCol w:w="902"/>
        <w:gridCol w:w="1037"/>
        <w:gridCol w:w="725"/>
        <w:gridCol w:w="490"/>
        <w:gridCol w:w="1138"/>
      </w:tblGrid>
      <w:tr w:rsidR="00EE46C7">
        <w:trPr>
          <w:trHeight w:hRule="exact" w:val="931"/>
        </w:trPr>
        <w:tc>
          <w:tcPr>
            <w:tcW w:w="677" w:type="dxa"/>
            <w:tcBorders>
              <w:top w:val="single" w:sz="4" w:space="0" w:color="auto"/>
              <w:left w:val="single" w:sz="4" w:space="0" w:color="auto"/>
              <w:bottom w:val="nil"/>
              <w:right w:val="nil"/>
            </w:tcBorders>
            <w:shd w:val="clear" w:color="auto" w:fill="FFFFFF"/>
          </w:tcPr>
          <w:p w:rsidR="00EE46C7" w:rsidRDefault="00EE46C7">
            <w:pPr>
              <w:framePr w:w="8837" w:h="2971" w:wrap="none" w:vAnchor="page" w:hAnchor="page" w:x="984" w:y="5923"/>
              <w:rPr>
                <w:color w:val="auto"/>
                <w:sz w:val="10"/>
                <w:szCs w:val="10"/>
              </w:rPr>
            </w:pPr>
          </w:p>
        </w:tc>
        <w:tc>
          <w:tcPr>
            <w:tcW w:w="3868" w:type="dxa"/>
            <w:gridSpan w:val="2"/>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200" w:lineRule="exact"/>
              <w:jc w:val="left"/>
            </w:pPr>
            <w:r>
              <w:rPr>
                <w:rStyle w:val="Bodytext2Arial2"/>
                <w:color w:val="000000"/>
              </w:rPr>
              <w:t>Technická specifikace odběrných míst</w:t>
            </w:r>
          </w:p>
        </w:tc>
        <w:tc>
          <w:tcPr>
            <w:tcW w:w="902" w:type="dxa"/>
            <w:tcBorders>
              <w:top w:val="single" w:sz="4" w:space="0" w:color="auto"/>
              <w:left w:val="single" w:sz="4" w:space="0" w:color="auto"/>
              <w:bottom w:val="nil"/>
              <w:right w:val="nil"/>
            </w:tcBorders>
            <w:shd w:val="clear" w:color="auto" w:fill="FFFFFF"/>
          </w:tcPr>
          <w:p w:rsidR="00EE46C7" w:rsidRDefault="00EE46C7">
            <w:pPr>
              <w:framePr w:w="8837" w:h="2971" w:wrap="none" w:vAnchor="page" w:hAnchor="page" w:x="984" w:y="5923"/>
              <w:rPr>
                <w:color w:val="auto"/>
                <w:sz w:val="10"/>
                <w:szCs w:val="10"/>
              </w:rPr>
            </w:pPr>
          </w:p>
        </w:tc>
        <w:tc>
          <w:tcPr>
            <w:tcW w:w="1037" w:type="dxa"/>
            <w:tcBorders>
              <w:top w:val="single" w:sz="4" w:space="0" w:color="auto"/>
              <w:left w:val="single" w:sz="4" w:space="0" w:color="auto"/>
              <w:bottom w:val="nil"/>
              <w:right w:val="nil"/>
            </w:tcBorders>
            <w:shd w:val="clear" w:color="auto" w:fill="FFFFFF"/>
          </w:tcPr>
          <w:p w:rsidR="00EE46C7" w:rsidRDefault="00EE46C7">
            <w:pPr>
              <w:framePr w:w="8837" w:h="2971" w:wrap="none" w:vAnchor="page" w:hAnchor="page" w:x="984" w:y="5923"/>
              <w:rPr>
                <w:color w:val="auto"/>
                <w:sz w:val="10"/>
                <w:szCs w:val="10"/>
              </w:rPr>
            </w:pPr>
          </w:p>
        </w:tc>
        <w:tc>
          <w:tcPr>
            <w:tcW w:w="2353" w:type="dxa"/>
            <w:gridSpan w:val="3"/>
            <w:tcBorders>
              <w:top w:val="single" w:sz="4" w:space="0" w:color="auto"/>
              <w:left w:val="single" w:sz="4" w:space="0" w:color="auto"/>
              <w:bottom w:val="nil"/>
              <w:right w:val="single" w:sz="4" w:space="0" w:color="auto"/>
            </w:tcBorders>
            <w:shd w:val="clear" w:color="auto" w:fill="FFFFFF"/>
            <w:vAlign w:val="center"/>
          </w:tcPr>
          <w:p w:rsidR="00EE46C7" w:rsidRDefault="00E71BFE">
            <w:pPr>
              <w:pStyle w:val="Bodytext20"/>
              <w:framePr w:w="8837" w:h="2971" w:wrap="none" w:vAnchor="page" w:hAnchor="page" w:x="984" w:y="5923"/>
              <w:shd w:val="clear" w:color="auto" w:fill="auto"/>
              <w:spacing w:before="0" w:line="420" w:lineRule="exact"/>
              <w:ind w:left="380"/>
              <w:jc w:val="left"/>
            </w:pPr>
            <w:r>
              <w:rPr>
                <w:rStyle w:val="Bodytext2Arial1"/>
              </w:rPr>
              <w:t>O</w:t>
            </w:r>
            <w:r>
              <w:rPr>
                <w:rStyle w:val="Bodytext219pt"/>
              </w:rPr>
              <w:t xml:space="preserve">00 </w:t>
            </w:r>
            <w:r>
              <w:rPr>
                <w:rStyle w:val="Bodytext219pt1"/>
              </w:rPr>
              <w:t>energy</w:t>
            </w:r>
          </w:p>
        </w:tc>
      </w:tr>
      <w:tr w:rsidR="00EE46C7">
        <w:trPr>
          <w:trHeight w:hRule="exact" w:val="197"/>
        </w:trPr>
        <w:tc>
          <w:tcPr>
            <w:tcW w:w="67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ind w:left="160"/>
              <w:jc w:val="left"/>
            </w:pPr>
            <w:r>
              <w:rPr>
                <w:rStyle w:val="Bodytext255pt"/>
                <w:color w:val="000000"/>
              </w:rPr>
              <w:t>Pořadí</w:t>
            </w:r>
          </w:p>
        </w:tc>
        <w:tc>
          <w:tcPr>
            <w:tcW w:w="15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ind w:right="20"/>
              <w:jc w:val="center"/>
            </w:pPr>
            <w:r>
              <w:rPr>
                <w:rStyle w:val="Bodytext255pt"/>
                <w:color w:val="000000"/>
              </w:rPr>
              <w:t>EAN</w:t>
            </w:r>
          </w:p>
        </w:tc>
        <w:tc>
          <w:tcPr>
            <w:tcW w:w="2366"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ind w:left="20"/>
              <w:jc w:val="center"/>
            </w:pPr>
            <w:r>
              <w:rPr>
                <w:rStyle w:val="Bodytext255pt"/>
                <w:color w:val="000000"/>
              </w:rPr>
              <w:t>Ulice</w:t>
            </w:r>
          </w:p>
        </w:tc>
        <w:tc>
          <w:tcPr>
            <w:tcW w:w="9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ind w:right="20"/>
              <w:jc w:val="center"/>
            </w:pPr>
            <w:r>
              <w:rPr>
                <w:rStyle w:val="Bodytext255pt"/>
                <w:color w:val="000000"/>
              </w:rPr>
              <w:t>Číslo</w:t>
            </w:r>
          </w:p>
        </w:tc>
        <w:tc>
          <w:tcPr>
            <w:tcW w:w="103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jc w:val="left"/>
            </w:pPr>
            <w:r>
              <w:rPr>
                <w:rStyle w:val="Bodytext255pt"/>
                <w:color w:val="000000"/>
              </w:rPr>
              <w:t>Distribuční sazba</w:t>
            </w:r>
          </w:p>
        </w:tc>
        <w:tc>
          <w:tcPr>
            <w:tcW w:w="725"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jc w:val="left"/>
            </w:pPr>
            <w:r>
              <w:rPr>
                <w:rStyle w:val="Bodytext255pt"/>
                <w:color w:val="000000"/>
              </w:rPr>
              <w:t>Počet fází</w:t>
            </w:r>
          </w:p>
        </w:tc>
        <w:tc>
          <w:tcPr>
            <w:tcW w:w="490"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jc w:val="left"/>
            </w:pPr>
            <w:r>
              <w:rPr>
                <w:rStyle w:val="Bodytext255pt"/>
                <w:color w:val="000000"/>
              </w:rPr>
              <w:t>Jistič A</w:t>
            </w:r>
          </w:p>
        </w:tc>
        <w:tc>
          <w:tcPr>
            <w:tcW w:w="1138" w:type="dxa"/>
            <w:tcBorders>
              <w:top w:val="single" w:sz="4" w:space="0" w:color="auto"/>
              <w:left w:val="single" w:sz="4" w:space="0" w:color="auto"/>
              <w:bottom w:val="nil"/>
              <w:right w:val="single" w:sz="4" w:space="0" w:color="auto"/>
            </w:tcBorders>
            <w:shd w:val="clear" w:color="auto" w:fill="FFFFFF"/>
            <w:vAlign w:val="bottom"/>
          </w:tcPr>
          <w:p w:rsidR="00EE46C7" w:rsidRDefault="00E71BFE">
            <w:pPr>
              <w:pStyle w:val="Bodytext20"/>
              <w:framePr w:w="8837" w:h="2971" w:wrap="none" w:vAnchor="page" w:hAnchor="page" w:x="984" w:y="5923"/>
              <w:shd w:val="clear" w:color="auto" w:fill="auto"/>
              <w:spacing w:before="0" w:line="122" w:lineRule="exact"/>
              <w:jc w:val="left"/>
            </w:pPr>
            <w:r>
              <w:rPr>
                <w:rStyle w:val="Bodytext255pt"/>
                <w:color w:val="000000"/>
              </w:rPr>
              <w:t>Spotřeba MWh</w:t>
            </w:r>
          </w:p>
        </w:tc>
      </w:tr>
      <w:tr w:rsidR="00EE46C7">
        <w:trPr>
          <w:trHeight w:hRule="exact" w:val="259"/>
        </w:trPr>
        <w:tc>
          <w:tcPr>
            <w:tcW w:w="67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w:t>
            </w:r>
          </w:p>
        </w:tc>
        <w:tc>
          <w:tcPr>
            <w:tcW w:w="1502"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jc w:val="left"/>
            </w:pPr>
            <w:r>
              <w:rPr>
                <w:rStyle w:val="Bodytext265pt"/>
                <w:color w:val="000000"/>
              </w:rPr>
              <w:t>859182400507622311</w:t>
            </w:r>
          </w:p>
        </w:tc>
        <w:tc>
          <w:tcPr>
            <w:tcW w:w="2366"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left="20"/>
              <w:jc w:val="center"/>
            </w:pPr>
            <w:r>
              <w:rPr>
                <w:rStyle w:val="Bodytext265pt"/>
                <w:color w:val="000000"/>
              </w:rPr>
              <w:t>Vaškova</w:t>
            </w:r>
          </w:p>
        </w:tc>
        <w:tc>
          <w:tcPr>
            <w:tcW w:w="902"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1449/19</w:t>
            </w:r>
          </w:p>
        </w:tc>
        <w:tc>
          <w:tcPr>
            <w:tcW w:w="1037"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C02d</w:t>
            </w:r>
          </w:p>
        </w:tc>
        <w:tc>
          <w:tcPr>
            <w:tcW w:w="725"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w:t>
            </w:r>
          </w:p>
        </w:tc>
        <w:tc>
          <w:tcPr>
            <w:tcW w:w="490"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180"/>
              <w:jc w:val="left"/>
            </w:pPr>
            <w:r>
              <w:rPr>
                <w:rStyle w:val="Bodytext265pt"/>
                <w:color w:val="000000"/>
              </w:rPr>
              <w:t>20</w:t>
            </w:r>
          </w:p>
        </w:tc>
        <w:tc>
          <w:tcPr>
            <w:tcW w:w="1138" w:type="dxa"/>
            <w:tcBorders>
              <w:top w:val="single" w:sz="4" w:space="0" w:color="auto"/>
              <w:left w:val="single" w:sz="4" w:space="0" w:color="auto"/>
              <w:bottom w:val="nil"/>
              <w:right w:val="single" w:sz="4" w:space="0" w:color="auto"/>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jc w:val="center"/>
            </w:pPr>
            <w:r>
              <w:rPr>
                <w:rStyle w:val="Bodytext265pt"/>
                <w:color w:val="000000"/>
              </w:rPr>
              <w:t>0,004</w:t>
            </w:r>
          </w:p>
        </w:tc>
      </w:tr>
      <w:tr w:rsidR="00EE46C7">
        <w:trPr>
          <w:trHeight w:hRule="exact" w:val="259"/>
        </w:trPr>
        <w:tc>
          <w:tcPr>
            <w:tcW w:w="67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2</w:t>
            </w:r>
          </w:p>
        </w:tc>
        <w:tc>
          <w:tcPr>
            <w:tcW w:w="1502"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jc w:val="left"/>
            </w:pPr>
            <w:r>
              <w:rPr>
                <w:rStyle w:val="Bodytext265pt"/>
                <w:color w:val="000000"/>
              </w:rPr>
              <w:t>859182400507622335</w:t>
            </w:r>
          </w:p>
        </w:tc>
        <w:tc>
          <w:tcPr>
            <w:tcW w:w="2366"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left="20"/>
              <w:jc w:val="center"/>
            </w:pPr>
            <w:r>
              <w:rPr>
                <w:rStyle w:val="Bodytext265pt"/>
                <w:color w:val="000000"/>
              </w:rPr>
              <w:t>Vaškova</w:t>
            </w:r>
          </w:p>
        </w:tc>
        <w:tc>
          <w:tcPr>
            <w:tcW w:w="902"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1449/19</w:t>
            </w:r>
          </w:p>
        </w:tc>
        <w:tc>
          <w:tcPr>
            <w:tcW w:w="1037"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C02d</w:t>
            </w:r>
          </w:p>
        </w:tc>
        <w:tc>
          <w:tcPr>
            <w:tcW w:w="725"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w:t>
            </w:r>
          </w:p>
        </w:tc>
        <w:tc>
          <w:tcPr>
            <w:tcW w:w="490"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180"/>
              <w:jc w:val="left"/>
            </w:pPr>
            <w:r>
              <w:rPr>
                <w:rStyle w:val="Bodytext265pt"/>
                <w:color w:val="000000"/>
              </w:rPr>
              <w:t>20</w:t>
            </w:r>
          </w:p>
        </w:tc>
        <w:tc>
          <w:tcPr>
            <w:tcW w:w="1138" w:type="dxa"/>
            <w:tcBorders>
              <w:top w:val="single" w:sz="4" w:space="0" w:color="auto"/>
              <w:left w:val="single" w:sz="4" w:space="0" w:color="auto"/>
              <w:bottom w:val="nil"/>
              <w:right w:val="single" w:sz="4" w:space="0" w:color="auto"/>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center"/>
            </w:pPr>
            <w:r>
              <w:rPr>
                <w:rStyle w:val="Bodytext265pt"/>
                <w:color w:val="000000"/>
              </w:rPr>
              <w:t>0,001</w:t>
            </w:r>
          </w:p>
        </w:tc>
      </w:tr>
      <w:tr w:rsidR="00EE46C7">
        <w:trPr>
          <w:trHeight w:hRule="exact" w:val="264"/>
        </w:trPr>
        <w:tc>
          <w:tcPr>
            <w:tcW w:w="67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3</w:t>
            </w:r>
          </w:p>
        </w:tc>
        <w:tc>
          <w:tcPr>
            <w:tcW w:w="15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left"/>
            </w:pPr>
            <w:r>
              <w:rPr>
                <w:rStyle w:val="Bodytext265pt"/>
                <w:color w:val="000000"/>
              </w:rPr>
              <w:t>859182400509136908</w:t>
            </w:r>
          </w:p>
        </w:tc>
        <w:tc>
          <w:tcPr>
            <w:tcW w:w="2366"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20"/>
              <w:jc w:val="center"/>
            </w:pPr>
            <w:r>
              <w:rPr>
                <w:rStyle w:val="Bodytext265pt"/>
                <w:color w:val="000000"/>
              </w:rPr>
              <w:t>Dobrovského</w:t>
            </w:r>
          </w:p>
        </w:tc>
        <w:tc>
          <w:tcPr>
            <w:tcW w:w="9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30</w:t>
            </w:r>
          </w:p>
        </w:tc>
        <w:tc>
          <w:tcPr>
            <w:tcW w:w="103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C25d</w:t>
            </w:r>
          </w:p>
        </w:tc>
        <w:tc>
          <w:tcPr>
            <w:tcW w:w="725"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3</w:t>
            </w:r>
          </w:p>
        </w:tc>
        <w:tc>
          <w:tcPr>
            <w:tcW w:w="490"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180"/>
              <w:jc w:val="left"/>
            </w:pPr>
            <w:r>
              <w:rPr>
                <w:rStyle w:val="Bodytext265pt"/>
                <w:color w:val="000000"/>
              </w:rPr>
              <w:t>30</w:t>
            </w:r>
          </w:p>
        </w:tc>
        <w:tc>
          <w:tcPr>
            <w:tcW w:w="1138" w:type="dxa"/>
            <w:tcBorders>
              <w:top w:val="single" w:sz="4" w:space="0" w:color="auto"/>
              <w:left w:val="single" w:sz="4" w:space="0" w:color="auto"/>
              <w:bottom w:val="nil"/>
              <w:right w:val="single" w:sz="4" w:space="0" w:color="auto"/>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center"/>
            </w:pPr>
            <w:r>
              <w:rPr>
                <w:rStyle w:val="Bodytext265pt"/>
                <w:color w:val="000000"/>
              </w:rPr>
              <w:t>3,676</w:t>
            </w:r>
          </w:p>
        </w:tc>
      </w:tr>
      <w:tr w:rsidR="00EE46C7">
        <w:trPr>
          <w:trHeight w:hRule="exact" w:val="259"/>
        </w:trPr>
        <w:tc>
          <w:tcPr>
            <w:tcW w:w="67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4</w:t>
            </w:r>
          </w:p>
        </w:tc>
        <w:tc>
          <w:tcPr>
            <w:tcW w:w="15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left"/>
            </w:pPr>
            <w:r>
              <w:rPr>
                <w:rStyle w:val="Bodytext265pt"/>
                <w:color w:val="000000"/>
              </w:rPr>
              <w:t>859182400509284364</w:t>
            </w:r>
          </w:p>
        </w:tc>
        <w:tc>
          <w:tcPr>
            <w:tcW w:w="2366"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20"/>
              <w:jc w:val="center"/>
            </w:pPr>
            <w:r>
              <w:rPr>
                <w:rStyle w:val="Bodytext265pt"/>
                <w:color w:val="000000"/>
              </w:rPr>
              <w:t>28. října</w:t>
            </w:r>
          </w:p>
        </w:tc>
        <w:tc>
          <w:tcPr>
            <w:tcW w:w="9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220/51</w:t>
            </w:r>
          </w:p>
        </w:tc>
        <w:tc>
          <w:tcPr>
            <w:tcW w:w="103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C25d</w:t>
            </w:r>
          </w:p>
        </w:tc>
        <w:tc>
          <w:tcPr>
            <w:tcW w:w="725"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3</w:t>
            </w:r>
          </w:p>
        </w:tc>
        <w:tc>
          <w:tcPr>
            <w:tcW w:w="490"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160"/>
              <w:jc w:val="right"/>
            </w:pPr>
            <w:r>
              <w:rPr>
                <w:rStyle w:val="Bodytext265pt"/>
                <w:color w:val="000000"/>
              </w:rPr>
              <w:t>63</w:t>
            </w:r>
          </w:p>
        </w:tc>
        <w:tc>
          <w:tcPr>
            <w:tcW w:w="1138" w:type="dxa"/>
            <w:tcBorders>
              <w:top w:val="single" w:sz="4" w:space="0" w:color="auto"/>
              <w:left w:val="single" w:sz="4" w:space="0" w:color="auto"/>
              <w:bottom w:val="nil"/>
              <w:right w:val="single" w:sz="4" w:space="0" w:color="auto"/>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center"/>
            </w:pPr>
            <w:r>
              <w:rPr>
                <w:rStyle w:val="Bodytext265pt"/>
                <w:color w:val="000000"/>
              </w:rPr>
              <w:t>12,441</w:t>
            </w:r>
          </w:p>
        </w:tc>
      </w:tr>
      <w:tr w:rsidR="00EE46C7">
        <w:trPr>
          <w:trHeight w:hRule="exact" w:val="264"/>
        </w:trPr>
        <w:tc>
          <w:tcPr>
            <w:tcW w:w="67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5</w:t>
            </w:r>
          </w:p>
        </w:tc>
        <w:tc>
          <w:tcPr>
            <w:tcW w:w="15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left"/>
            </w:pPr>
            <w:r>
              <w:rPr>
                <w:rStyle w:val="Bodytext265pt"/>
                <w:color w:val="000000"/>
              </w:rPr>
              <w:t>859182400509289925</w:t>
            </w:r>
          </w:p>
        </w:tc>
        <w:tc>
          <w:tcPr>
            <w:tcW w:w="2366"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20"/>
              <w:jc w:val="center"/>
            </w:pPr>
            <w:r>
              <w:rPr>
                <w:rStyle w:val="Bodytext265pt"/>
                <w:color w:val="000000"/>
              </w:rPr>
              <w:t>Harantova</w:t>
            </w:r>
          </w:p>
        </w:tc>
        <w:tc>
          <w:tcPr>
            <w:tcW w:w="902"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3152/28</w:t>
            </w:r>
          </w:p>
        </w:tc>
        <w:tc>
          <w:tcPr>
            <w:tcW w:w="1037"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C02d</w:t>
            </w:r>
          </w:p>
        </w:tc>
        <w:tc>
          <w:tcPr>
            <w:tcW w:w="725"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3</w:t>
            </w:r>
          </w:p>
        </w:tc>
        <w:tc>
          <w:tcPr>
            <w:tcW w:w="490" w:type="dxa"/>
            <w:tcBorders>
              <w:top w:val="single" w:sz="4" w:space="0" w:color="auto"/>
              <w:left w:val="single" w:sz="4" w:space="0" w:color="auto"/>
              <w:bottom w:val="nil"/>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180"/>
              <w:jc w:val="left"/>
            </w:pPr>
            <w:r>
              <w:rPr>
                <w:rStyle w:val="Bodytext265pt"/>
                <w:color w:val="000000"/>
              </w:rPr>
              <w:t>400</w:t>
            </w:r>
          </w:p>
        </w:tc>
        <w:tc>
          <w:tcPr>
            <w:tcW w:w="1138" w:type="dxa"/>
            <w:tcBorders>
              <w:top w:val="single" w:sz="4" w:space="0" w:color="auto"/>
              <w:left w:val="single" w:sz="4" w:space="0" w:color="auto"/>
              <w:bottom w:val="nil"/>
              <w:right w:val="single" w:sz="4" w:space="0" w:color="auto"/>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center"/>
            </w:pPr>
            <w:r>
              <w:rPr>
                <w:rStyle w:val="Bodytext265pt"/>
                <w:color w:val="000000"/>
              </w:rPr>
              <w:t>20,7505</w:t>
            </w:r>
          </w:p>
        </w:tc>
      </w:tr>
      <w:tr w:rsidR="00EE46C7">
        <w:trPr>
          <w:trHeight w:hRule="exact" w:val="259"/>
        </w:trPr>
        <w:tc>
          <w:tcPr>
            <w:tcW w:w="677"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6</w:t>
            </w:r>
          </w:p>
        </w:tc>
        <w:tc>
          <w:tcPr>
            <w:tcW w:w="1502"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jc w:val="left"/>
            </w:pPr>
            <w:r>
              <w:rPr>
                <w:rStyle w:val="Bodytext265pt"/>
                <w:color w:val="000000"/>
              </w:rPr>
              <w:t>859182400509364141</w:t>
            </w:r>
          </w:p>
        </w:tc>
        <w:tc>
          <w:tcPr>
            <w:tcW w:w="2366"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left="20"/>
              <w:jc w:val="center"/>
            </w:pPr>
            <w:r>
              <w:rPr>
                <w:rStyle w:val="Bodytext265pt"/>
                <w:color w:val="000000"/>
              </w:rPr>
              <w:t>Vaškova</w:t>
            </w:r>
          </w:p>
        </w:tc>
        <w:tc>
          <w:tcPr>
            <w:tcW w:w="902"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1449/19</w:t>
            </w:r>
          </w:p>
        </w:tc>
        <w:tc>
          <w:tcPr>
            <w:tcW w:w="1037"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C02d</w:t>
            </w:r>
          </w:p>
        </w:tc>
        <w:tc>
          <w:tcPr>
            <w:tcW w:w="725"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w:t>
            </w:r>
          </w:p>
        </w:tc>
        <w:tc>
          <w:tcPr>
            <w:tcW w:w="490" w:type="dxa"/>
            <w:tcBorders>
              <w:top w:val="single" w:sz="4" w:space="0" w:color="auto"/>
              <w:left w:val="single" w:sz="4" w:space="0" w:color="auto"/>
              <w:bottom w:val="nil"/>
              <w:right w:val="nil"/>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ind w:left="180"/>
              <w:jc w:val="left"/>
            </w:pPr>
            <w:r>
              <w:rPr>
                <w:rStyle w:val="Bodytext265pt"/>
                <w:color w:val="000000"/>
              </w:rPr>
              <w:t>20</w:t>
            </w:r>
          </w:p>
        </w:tc>
        <w:tc>
          <w:tcPr>
            <w:tcW w:w="1138" w:type="dxa"/>
            <w:tcBorders>
              <w:top w:val="single" w:sz="4" w:space="0" w:color="auto"/>
              <w:left w:val="single" w:sz="4" w:space="0" w:color="auto"/>
              <w:bottom w:val="nil"/>
              <w:right w:val="single" w:sz="4" w:space="0" w:color="auto"/>
            </w:tcBorders>
            <w:shd w:val="clear" w:color="auto" w:fill="FFFFFF"/>
            <w:vAlign w:val="center"/>
          </w:tcPr>
          <w:p w:rsidR="00EE46C7" w:rsidRDefault="00E71BFE">
            <w:pPr>
              <w:pStyle w:val="Bodytext20"/>
              <w:framePr w:w="8837" w:h="2971" w:wrap="none" w:vAnchor="page" w:hAnchor="page" w:x="984" w:y="5923"/>
              <w:shd w:val="clear" w:color="auto" w:fill="auto"/>
              <w:spacing w:before="0" w:line="144" w:lineRule="exact"/>
              <w:jc w:val="center"/>
            </w:pPr>
            <w:r>
              <w:rPr>
                <w:rStyle w:val="Bodytext265pt"/>
                <w:color w:val="000000"/>
              </w:rPr>
              <w:t>0,039</w:t>
            </w:r>
          </w:p>
        </w:tc>
      </w:tr>
      <w:tr w:rsidR="00EE46C7">
        <w:trPr>
          <w:trHeight w:hRule="exact" w:val="278"/>
        </w:trPr>
        <w:tc>
          <w:tcPr>
            <w:tcW w:w="677" w:type="dxa"/>
            <w:tcBorders>
              <w:top w:val="single" w:sz="4" w:space="0" w:color="auto"/>
              <w:left w:val="single" w:sz="4" w:space="0" w:color="auto"/>
              <w:bottom w:val="single" w:sz="4" w:space="0" w:color="auto"/>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7</w:t>
            </w:r>
          </w:p>
        </w:tc>
        <w:tc>
          <w:tcPr>
            <w:tcW w:w="1502" w:type="dxa"/>
            <w:tcBorders>
              <w:top w:val="single" w:sz="4" w:space="0" w:color="auto"/>
              <w:left w:val="single" w:sz="4" w:space="0" w:color="auto"/>
              <w:bottom w:val="single" w:sz="4" w:space="0" w:color="auto"/>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left"/>
            </w:pPr>
            <w:r>
              <w:rPr>
                <w:rStyle w:val="Bodytext265pt"/>
                <w:color w:val="000000"/>
              </w:rPr>
              <w:t>859182400509956254</w:t>
            </w:r>
          </w:p>
        </w:tc>
        <w:tc>
          <w:tcPr>
            <w:tcW w:w="2366" w:type="dxa"/>
            <w:tcBorders>
              <w:top w:val="single" w:sz="4" w:space="0" w:color="auto"/>
              <w:left w:val="single" w:sz="4" w:space="0" w:color="auto"/>
              <w:bottom w:val="single" w:sz="4" w:space="0" w:color="auto"/>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left="20"/>
              <w:jc w:val="center"/>
            </w:pPr>
            <w:r>
              <w:rPr>
                <w:rStyle w:val="Bodytext265pt"/>
                <w:color w:val="000000"/>
              </w:rPr>
              <w:t>28. října</w:t>
            </w:r>
          </w:p>
        </w:tc>
        <w:tc>
          <w:tcPr>
            <w:tcW w:w="902" w:type="dxa"/>
            <w:tcBorders>
              <w:top w:val="single" w:sz="4" w:space="0" w:color="auto"/>
              <w:left w:val="single" w:sz="4" w:space="0" w:color="auto"/>
              <w:bottom w:val="single" w:sz="4" w:space="0" w:color="auto"/>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1565/88</w:t>
            </w:r>
          </w:p>
        </w:tc>
        <w:tc>
          <w:tcPr>
            <w:tcW w:w="1037" w:type="dxa"/>
            <w:tcBorders>
              <w:top w:val="single" w:sz="4" w:space="0" w:color="auto"/>
              <w:left w:val="single" w:sz="4" w:space="0" w:color="auto"/>
              <w:bottom w:val="single" w:sz="4" w:space="0" w:color="auto"/>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C02d</w:t>
            </w:r>
          </w:p>
        </w:tc>
        <w:tc>
          <w:tcPr>
            <w:tcW w:w="725" w:type="dxa"/>
            <w:tcBorders>
              <w:top w:val="single" w:sz="4" w:space="0" w:color="auto"/>
              <w:left w:val="single" w:sz="4" w:space="0" w:color="auto"/>
              <w:bottom w:val="single" w:sz="4" w:space="0" w:color="auto"/>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20"/>
              <w:jc w:val="center"/>
            </w:pPr>
            <w:r>
              <w:rPr>
                <w:rStyle w:val="Bodytext265pt"/>
                <w:color w:val="000000"/>
              </w:rPr>
              <w:t>3</w:t>
            </w:r>
          </w:p>
        </w:tc>
        <w:tc>
          <w:tcPr>
            <w:tcW w:w="490" w:type="dxa"/>
            <w:tcBorders>
              <w:top w:val="single" w:sz="4" w:space="0" w:color="auto"/>
              <w:left w:val="single" w:sz="4" w:space="0" w:color="auto"/>
              <w:bottom w:val="single" w:sz="4" w:space="0" w:color="auto"/>
              <w:right w:val="nil"/>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ind w:right="160"/>
              <w:jc w:val="right"/>
            </w:pPr>
            <w:r>
              <w:rPr>
                <w:rStyle w:val="Bodytext265pt"/>
                <w:color w:val="000000"/>
              </w:rPr>
              <w:t>32</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EE46C7" w:rsidRDefault="00E71BFE">
            <w:pPr>
              <w:pStyle w:val="Bodytext20"/>
              <w:framePr w:w="8837" w:h="2971" w:wrap="none" w:vAnchor="page" w:hAnchor="page" w:x="984" w:y="5923"/>
              <w:shd w:val="clear" w:color="auto" w:fill="auto"/>
              <w:spacing w:before="0" w:line="144" w:lineRule="exact"/>
              <w:jc w:val="center"/>
            </w:pPr>
            <w:r>
              <w:rPr>
                <w:rStyle w:val="Bodytext265pt"/>
                <w:color w:val="000000"/>
              </w:rPr>
              <w:t>14,73</w:t>
            </w:r>
          </w:p>
        </w:tc>
      </w:tr>
    </w:tbl>
    <w:p w:rsidR="00EE46C7" w:rsidRDefault="00474676">
      <w:pPr>
        <w:framePr w:wrap="none" w:vAnchor="page" w:hAnchor="page" w:x="7589" w:y="9182"/>
        <w:rPr>
          <w:color w:val="auto"/>
          <w:sz w:val="2"/>
          <w:szCs w:val="2"/>
        </w:rPr>
      </w:pPr>
      <w:r>
        <w:rPr>
          <w:noProof/>
          <w:color w:val="auto"/>
          <w:sz w:val="2"/>
          <w:szCs w:val="2"/>
        </w:rPr>
        <w:drawing>
          <wp:inline distT="0" distB="0" distL="0" distR="0">
            <wp:extent cx="1485900" cy="9620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p w:rsidR="00EE46C7" w:rsidRDefault="008A50AA">
      <w:pPr>
        <w:rPr>
          <w:color w:val="auto"/>
          <w:sz w:val="2"/>
          <w:szCs w:val="2"/>
        </w:rPr>
        <w:sectPr w:rsidR="00EE46C7">
          <w:pgSz w:w="11900" w:h="16840"/>
          <w:pgMar w:top="360" w:right="360" w:bottom="360" w:left="360" w:header="0" w:footer="3" w:gutter="0"/>
          <w:cols w:space="720"/>
          <w:noEndnote/>
          <w:docGrid w:linePitch="360"/>
        </w:sectPr>
      </w:pPr>
      <w:bookmarkStart w:id="15" w:name="_GoBack"/>
      <w:bookmarkEnd w:id="15"/>
      <w:r>
        <w:rPr>
          <w:noProof/>
          <w:color w:val="auto"/>
          <w:sz w:val="2"/>
          <w:szCs w:val="2"/>
        </w:rPr>
        <mc:AlternateContent>
          <mc:Choice Requires="wps">
            <w:drawing>
              <wp:anchor distT="0" distB="0" distL="114300" distR="114300" simplePos="0" relativeHeight="251663360" behindDoc="0" locked="0" layoutInCell="1" allowOverlap="1">
                <wp:simplePos x="0" y="0"/>
                <wp:positionH relativeFrom="column">
                  <wp:posOffset>4267200</wp:posOffset>
                </wp:positionH>
                <wp:positionV relativeFrom="paragraph">
                  <wp:posOffset>5467350</wp:posOffset>
                </wp:positionV>
                <wp:extent cx="2400300" cy="1295400"/>
                <wp:effectExtent l="0" t="0" r="19050" b="19050"/>
                <wp:wrapNone/>
                <wp:docPr id="7" name="Obdélník 7"/>
                <wp:cNvGraphicFramePr/>
                <a:graphic xmlns:a="http://schemas.openxmlformats.org/drawingml/2006/main">
                  <a:graphicData uri="http://schemas.microsoft.com/office/word/2010/wordprocessingShape">
                    <wps:wsp>
                      <wps:cNvSpPr/>
                      <wps:spPr>
                        <a:xfrm>
                          <a:off x="0" y="0"/>
                          <a:ext cx="2400300" cy="1295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445DF" id="Obdélník 7" o:spid="_x0000_s1026" style="position:absolute;margin-left:336pt;margin-top:430.5pt;width:189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" fillcolor="black [3200]" strokecolor="black [1600]" strokeweight="1pt"/>
            </w:pict>
          </mc:Fallback>
        </mc:AlternateContent>
      </w:r>
    </w:p>
    <w:p w:rsidR="00EE46C7" w:rsidRDefault="00E71BFE">
      <w:pPr>
        <w:pStyle w:val="Other0"/>
        <w:framePr w:wrap="none" w:vAnchor="page" w:hAnchor="page" w:x="10964" w:y="276"/>
        <w:shd w:val="clear" w:color="auto" w:fill="auto"/>
        <w:spacing w:line="160" w:lineRule="exact"/>
        <w:jc w:val="both"/>
      </w:pPr>
      <w:r>
        <w:rPr>
          <w:rStyle w:val="Other8pt"/>
          <w:color w:val="000000"/>
        </w:rPr>
        <w:lastRenderedPageBreak/>
        <w:t>I</w:t>
      </w:r>
    </w:p>
    <w:p w:rsidR="00EE46C7" w:rsidRDefault="00EE46C7">
      <w:pPr>
        <w:rPr>
          <w:color w:val="auto"/>
          <w:sz w:val="2"/>
          <w:szCs w:val="2"/>
        </w:rPr>
        <w:sectPr w:rsidR="00EE46C7">
          <w:pgSz w:w="11904" w:h="16834"/>
          <w:pgMar w:top="360" w:right="360" w:bottom="360" w:left="360" w:header="0" w:footer="3" w:gutter="0"/>
          <w:cols w:space="720"/>
          <w:noEndnote/>
          <w:docGrid w:linePitch="360"/>
        </w:sectPr>
      </w:pPr>
    </w:p>
    <w:p w:rsidR="00EE46C7" w:rsidRDefault="00E71BFE">
      <w:pPr>
        <w:pStyle w:val="Bodytext40"/>
        <w:framePr w:wrap="none" w:vAnchor="page" w:hAnchor="page" w:x="2059" w:y="1411"/>
        <w:shd w:val="clear" w:color="auto" w:fill="auto"/>
        <w:spacing w:before="0" w:after="0"/>
      </w:pPr>
      <w:r>
        <w:rPr>
          <w:rStyle w:val="Bodytext4"/>
          <w:b/>
          <w:bCs/>
          <w:color w:val="000000"/>
        </w:rPr>
        <w:lastRenderedPageBreak/>
        <w:t>Příloha č. 3 - Platební kalendář</w:t>
      </w:r>
    </w:p>
    <w:p w:rsidR="00EE46C7" w:rsidRDefault="00E71BFE">
      <w:pPr>
        <w:pStyle w:val="Bodytext40"/>
        <w:framePr w:wrap="none" w:vAnchor="page" w:hAnchor="page" w:x="2059" w:y="1911"/>
        <w:shd w:val="clear" w:color="auto" w:fill="auto"/>
        <w:spacing w:before="0" w:after="0"/>
      </w:pPr>
      <w:r>
        <w:rPr>
          <w:rStyle w:val="Bodytext4"/>
          <w:b/>
          <w:bCs/>
          <w:color w:val="000000"/>
        </w:rPr>
        <w:t>Platební kalendář bude vystaven v měsíci před zahájením dodávek.</w:t>
      </w:r>
    </w:p>
    <w:p w:rsidR="00EE46C7" w:rsidRDefault="00EE46C7">
      <w:pPr>
        <w:rPr>
          <w:color w:val="auto"/>
          <w:sz w:val="2"/>
          <w:szCs w:val="2"/>
        </w:rPr>
        <w:sectPr w:rsidR="00EE46C7">
          <w:pgSz w:w="11900" w:h="16840"/>
          <w:pgMar w:top="360" w:right="360" w:bottom="360" w:left="360" w:header="0" w:footer="3" w:gutter="0"/>
          <w:cols w:space="720"/>
          <w:noEndnote/>
          <w:docGrid w:linePitch="360"/>
        </w:sectPr>
      </w:pPr>
    </w:p>
    <w:p w:rsidR="00EE46C7" w:rsidRDefault="00E71BFE">
      <w:pPr>
        <w:pStyle w:val="Other0"/>
        <w:framePr w:w="874" w:h="677" w:hRule="exact" w:wrap="none" w:vAnchor="page" w:hAnchor="page" w:x="10830" w:y="1"/>
        <w:shd w:val="clear" w:color="auto" w:fill="auto"/>
        <w:spacing w:line="210" w:lineRule="exact"/>
      </w:pPr>
      <w:r>
        <w:rPr>
          <w:rStyle w:val="Other105pt"/>
          <w:color w:val="000000"/>
        </w:rPr>
        <w:lastRenderedPageBreak/>
        <w:t>r</w:t>
      </w:r>
    </w:p>
    <w:p w:rsidR="00EE46C7" w:rsidRDefault="00E71BFE">
      <w:pPr>
        <w:pStyle w:val="Other0"/>
        <w:framePr w:w="874" w:h="677" w:hRule="exact" w:wrap="none" w:vAnchor="page" w:hAnchor="page" w:x="10830" w:y="1"/>
        <w:shd w:val="clear" w:color="auto" w:fill="auto"/>
        <w:spacing w:line="120" w:lineRule="exact"/>
        <w:jc w:val="right"/>
      </w:pPr>
      <w:r>
        <w:rPr>
          <w:rStyle w:val="OtherArial"/>
          <w:color w:val="000000"/>
        </w:rPr>
        <w:t>é</w:t>
      </w:r>
    </w:p>
    <w:p w:rsidR="00E71BFE" w:rsidRDefault="00E71BFE">
      <w:pPr>
        <w:rPr>
          <w:color w:val="auto"/>
          <w:sz w:val="2"/>
          <w:szCs w:val="2"/>
        </w:rPr>
      </w:pPr>
    </w:p>
    <w:sectPr w:rsidR="00E71BFE">
      <w:pgSz w:w="11904" w:h="16834"/>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lvlText w:val="%1."/>
      <w:lvlJc w:val="left"/>
      <w:rPr>
        <w:b/>
        <w:bCs/>
        <w:i w:val="0"/>
        <w:iCs w:val="0"/>
        <w:smallCaps w:val="0"/>
        <w:strike w:val="0"/>
        <w:color w:val="000000"/>
        <w:spacing w:val="0"/>
        <w:w w:val="100"/>
        <w:position w:val="0"/>
        <w:sz w:val="21"/>
        <w:szCs w:val="21"/>
        <w:u w:val="none"/>
      </w:rPr>
    </w:lvl>
    <w:lvl w:ilvl="1">
      <w:start w:val="1"/>
      <w:numFmt w:val="upperRoman"/>
      <w:lvlText w:val="%1."/>
      <w:lvlJc w:val="left"/>
      <w:rPr>
        <w:b/>
        <w:bCs/>
        <w:i w:val="0"/>
        <w:iCs w:val="0"/>
        <w:smallCaps w:val="0"/>
        <w:strike w:val="0"/>
        <w:color w:val="000000"/>
        <w:spacing w:val="0"/>
        <w:w w:val="100"/>
        <w:position w:val="0"/>
        <w:sz w:val="21"/>
        <w:szCs w:val="21"/>
        <w:u w:val="none"/>
      </w:rPr>
    </w:lvl>
    <w:lvl w:ilvl="2">
      <w:start w:val="1"/>
      <w:numFmt w:val="upperRoman"/>
      <w:lvlText w:val="%1."/>
      <w:lvlJc w:val="left"/>
      <w:rPr>
        <w:b/>
        <w:bCs/>
        <w:i w:val="0"/>
        <w:iCs w:val="0"/>
        <w:smallCaps w:val="0"/>
        <w:strike w:val="0"/>
        <w:color w:val="000000"/>
        <w:spacing w:val="0"/>
        <w:w w:val="100"/>
        <w:position w:val="0"/>
        <w:sz w:val="21"/>
        <w:szCs w:val="21"/>
        <w:u w:val="none"/>
      </w:rPr>
    </w:lvl>
    <w:lvl w:ilvl="3">
      <w:start w:val="1"/>
      <w:numFmt w:val="upperRoman"/>
      <w:lvlText w:val="%1."/>
      <w:lvlJc w:val="left"/>
      <w:rPr>
        <w:b/>
        <w:bCs/>
        <w:i w:val="0"/>
        <w:iCs w:val="0"/>
        <w:smallCaps w:val="0"/>
        <w:strike w:val="0"/>
        <w:color w:val="000000"/>
        <w:spacing w:val="0"/>
        <w:w w:val="100"/>
        <w:position w:val="0"/>
        <w:sz w:val="21"/>
        <w:szCs w:val="21"/>
        <w:u w:val="none"/>
      </w:rPr>
    </w:lvl>
    <w:lvl w:ilvl="4">
      <w:start w:val="1"/>
      <w:numFmt w:val="upperRoman"/>
      <w:lvlText w:val="%1."/>
      <w:lvlJc w:val="left"/>
      <w:rPr>
        <w:b/>
        <w:bCs/>
        <w:i w:val="0"/>
        <w:iCs w:val="0"/>
        <w:smallCaps w:val="0"/>
        <w:strike w:val="0"/>
        <w:color w:val="000000"/>
        <w:spacing w:val="0"/>
        <w:w w:val="100"/>
        <w:position w:val="0"/>
        <w:sz w:val="21"/>
        <w:szCs w:val="21"/>
        <w:u w:val="none"/>
      </w:rPr>
    </w:lvl>
    <w:lvl w:ilvl="5">
      <w:start w:val="1"/>
      <w:numFmt w:val="upperRoman"/>
      <w:lvlText w:val="%1."/>
      <w:lvlJc w:val="left"/>
      <w:rPr>
        <w:b/>
        <w:bCs/>
        <w:i w:val="0"/>
        <w:iCs w:val="0"/>
        <w:smallCaps w:val="0"/>
        <w:strike w:val="0"/>
        <w:color w:val="000000"/>
        <w:spacing w:val="0"/>
        <w:w w:val="100"/>
        <w:position w:val="0"/>
        <w:sz w:val="21"/>
        <w:szCs w:val="21"/>
        <w:u w:val="none"/>
      </w:rPr>
    </w:lvl>
    <w:lvl w:ilvl="6">
      <w:start w:val="1"/>
      <w:numFmt w:val="upperRoman"/>
      <w:lvlText w:val="%1."/>
      <w:lvlJc w:val="left"/>
      <w:rPr>
        <w:b/>
        <w:bCs/>
        <w:i w:val="0"/>
        <w:iCs w:val="0"/>
        <w:smallCaps w:val="0"/>
        <w:strike w:val="0"/>
        <w:color w:val="000000"/>
        <w:spacing w:val="0"/>
        <w:w w:val="100"/>
        <w:position w:val="0"/>
        <w:sz w:val="21"/>
        <w:szCs w:val="21"/>
        <w:u w:val="none"/>
      </w:rPr>
    </w:lvl>
    <w:lvl w:ilvl="7">
      <w:start w:val="1"/>
      <w:numFmt w:val="upperRoman"/>
      <w:lvlText w:val="%1."/>
      <w:lvlJc w:val="left"/>
      <w:rPr>
        <w:b/>
        <w:bCs/>
        <w:i w:val="0"/>
        <w:iCs w:val="0"/>
        <w:smallCaps w:val="0"/>
        <w:strike w:val="0"/>
        <w:color w:val="000000"/>
        <w:spacing w:val="0"/>
        <w:w w:val="100"/>
        <w:position w:val="0"/>
        <w:sz w:val="21"/>
        <w:szCs w:val="21"/>
        <w:u w:val="none"/>
      </w:rPr>
    </w:lvl>
    <w:lvl w:ilvl="8">
      <w:start w:val="1"/>
      <w:numFmt w:val="upperRoman"/>
      <w:lvlText w:val="%1."/>
      <w:lvlJc w:val="left"/>
      <w:rPr>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bCs/>
        <w:i w:val="0"/>
        <w:iCs w:val="0"/>
        <w:smallCaps w:val="0"/>
        <w:strike w:val="0"/>
        <w:color w:val="000000"/>
        <w:spacing w:val="0"/>
        <w:w w:val="100"/>
        <w:position w:val="0"/>
        <w:sz w:val="21"/>
        <w:szCs w:val="21"/>
        <w:u w:val="none"/>
      </w:rPr>
    </w:lvl>
    <w:lvl w:ilvl="1">
      <w:start w:val="1"/>
      <w:numFmt w:val="lowerLetter"/>
      <w:lvlText w:val="%1)"/>
      <w:lvlJc w:val="left"/>
      <w:rPr>
        <w:b/>
        <w:bCs/>
        <w:i w:val="0"/>
        <w:iCs w:val="0"/>
        <w:smallCaps w:val="0"/>
        <w:strike w:val="0"/>
        <w:color w:val="000000"/>
        <w:spacing w:val="0"/>
        <w:w w:val="100"/>
        <w:position w:val="0"/>
        <w:sz w:val="21"/>
        <w:szCs w:val="21"/>
        <w:u w:val="none"/>
      </w:rPr>
    </w:lvl>
    <w:lvl w:ilvl="2">
      <w:start w:val="1"/>
      <w:numFmt w:val="lowerLetter"/>
      <w:lvlText w:val="%1)"/>
      <w:lvlJc w:val="left"/>
      <w:rPr>
        <w:b/>
        <w:bCs/>
        <w:i w:val="0"/>
        <w:iCs w:val="0"/>
        <w:smallCaps w:val="0"/>
        <w:strike w:val="0"/>
        <w:color w:val="000000"/>
        <w:spacing w:val="0"/>
        <w:w w:val="100"/>
        <w:position w:val="0"/>
        <w:sz w:val="21"/>
        <w:szCs w:val="21"/>
        <w:u w:val="none"/>
      </w:rPr>
    </w:lvl>
    <w:lvl w:ilvl="3">
      <w:start w:val="1"/>
      <w:numFmt w:val="lowerLetter"/>
      <w:lvlText w:val="%1)"/>
      <w:lvlJc w:val="left"/>
      <w:rPr>
        <w:b/>
        <w:bCs/>
        <w:i w:val="0"/>
        <w:iCs w:val="0"/>
        <w:smallCaps w:val="0"/>
        <w:strike w:val="0"/>
        <w:color w:val="000000"/>
        <w:spacing w:val="0"/>
        <w:w w:val="100"/>
        <w:position w:val="0"/>
        <w:sz w:val="21"/>
        <w:szCs w:val="21"/>
        <w:u w:val="none"/>
      </w:rPr>
    </w:lvl>
    <w:lvl w:ilvl="4">
      <w:start w:val="1"/>
      <w:numFmt w:val="lowerLetter"/>
      <w:lvlText w:val="%1)"/>
      <w:lvlJc w:val="left"/>
      <w:rPr>
        <w:b/>
        <w:bCs/>
        <w:i w:val="0"/>
        <w:iCs w:val="0"/>
        <w:smallCaps w:val="0"/>
        <w:strike w:val="0"/>
        <w:color w:val="000000"/>
        <w:spacing w:val="0"/>
        <w:w w:val="100"/>
        <w:position w:val="0"/>
        <w:sz w:val="21"/>
        <w:szCs w:val="21"/>
        <w:u w:val="none"/>
      </w:rPr>
    </w:lvl>
    <w:lvl w:ilvl="5">
      <w:start w:val="1"/>
      <w:numFmt w:val="lowerLetter"/>
      <w:lvlText w:val="%1)"/>
      <w:lvlJc w:val="left"/>
      <w:rPr>
        <w:b/>
        <w:bCs/>
        <w:i w:val="0"/>
        <w:iCs w:val="0"/>
        <w:smallCaps w:val="0"/>
        <w:strike w:val="0"/>
        <w:color w:val="000000"/>
        <w:spacing w:val="0"/>
        <w:w w:val="100"/>
        <w:position w:val="0"/>
        <w:sz w:val="21"/>
        <w:szCs w:val="21"/>
        <w:u w:val="none"/>
      </w:rPr>
    </w:lvl>
    <w:lvl w:ilvl="6">
      <w:start w:val="1"/>
      <w:numFmt w:val="lowerLetter"/>
      <w:lvlText w:val="%1)"/>
      <w:lvlJc w:val="left"/>
      <w:rPr>
        <w:b/>
        <w:bCs/>
        <w:i w:val="0"/>
        <w:iCs w:val="0"/>
        <w:smallCaps w:val="0"/>
        <w:strike w:val="0"/>
        <w:color w:val="000000"/>
        <w:spacing w:val="0"/>
        <w:w w:val="100"/>
        <w:position w:val="0"/>
        <w:sz w:val="21"/>
        <w:szCs w:val="21"/>
        <w:u w:val="none"/>
      </w:rPr>
    </w:lvl>
    <w:lvl w:ilvl="7">
      <w:start w:val="1"/>
      <w:numFmt w:val="lowerLetter"/>
      <w:lvlText w:val="%1)"/>
      <w:lvlJc w:val="left"/>
      <w:rPr>
        <w:b/>
        <w:bCs/>
        <w:i w:val="0"/>
        <w:iCs w:val="0"/>
        <w:smallCaps w:val="0"/>
        <w:strike w:val="0"/>
        <w:color w:val="000000"/>
        <w:spacing w:val="0"/>
        <w:w w:val="100"/>
        <w:position w:val="0"/>
        <w:sz w:val="21"/>
        <w:szCs w:val="21"/>
        <w:u w:val="none"/>
      </w:rPr>
    </w:lvl>
    <w:lvl w:ilvl="8">
      <w:start w:val="1"/>
      <w:numFmt w:val="lowerLetter"/>
      <w:lvlText w:val="%1)"/>
      <w:lvlJc w:val="left"/>
      <w:rPr>
        <w:b/>
        <w:bCs/>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6" w15:restartNumberingAfterBreak="0">
    <w:nsid w:val="0000000D"/>
    <w:multiLevelType w:val="multilevel"/>
    <w:tmpl w:val="0000000C"/>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7" w15:restartNumberingAfterBreak="0">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8" w15:restartNumberingAfterBreak="0">
    <w:nsid w:val="00000011"/>
    <w:multiLevelType w:val="multilevel"/>
    <w:tmpl w:val="0000001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9" w15:restartNumberingAfterBreak="0">
    <w:nsid w:val="00000013"/>
    <w:multiLevelType w:val="multilevel"/>
    <w:tmpl w:val="00000012"/>
    <w:lvl w:ilvl="0">
      <w:start w:val="1"/>
      <w:numFmt w:val="upperRoman"/>
      <w:lvlText w:val="%1."/>
      <w:lvlJc w:val="left"/>
      <w:rPr>
        <w:b/>
        <w:bCs/>
        <w:i w:val="0"/>
        <w:iCs w:val="0"/>
        <w:smallCaps w:val="0"/>
        <w:strike w:val="0"/>
        <w:color w:val="000000"/>
        <w:spacing w:val="0"/>
        <w:w w:val="100"/>
        <w:position w:val="0"/>
        <w:sz w:val="15"/>
        <w:szCs w:val="15"/>
        <w:u w:val="none"/>
      </w:rPr>
    </w:lvl>
    <w:lvl w:ilvl="1">
      <w:start w:val="1"/>
      <w:numFmt w:val="upperRoman"/>
      <w:lvlText w:val="%1."/>
      <w:lvlJc w:val="left"/>
      <w:rPr>
        <w:b/>
        <w:bCs/>
        <w:i w:val="0"/>
        <w:iCs w:val="0"/>
        <w:smallCaps w:val="0"/>
        <w:strike w:val="0"/>
        <w:color w:val="000000"/>
        <w:spacing w:val="0"/>
        <w:w w:val="100"/>
        <w:position w:val="0"/>
        <w:sz w:val="15"/>
        <w:szCs w:val="15"/>
        <w:u w:val="none"/>
      </w:rPr>
    </w:lvl>
    <w:lvl w:ilvl="2">
      <w:start w:val="1"/>
      <w:numFmt w:val="upperRoman"/>
      <w:lvlText w:val="%1."/>
      <w:lvlJc w:val="left"/>
      <w:rPr>
        <w:b/>
        <w:bCs/>
        <w:i w:val="0"/>
        <w:iCs w:val="0"/>
        <w:smallCaps w:val="0"/>
        <w:strike w:val="0"/>
        <w:color w:val="000000"/>
        <w:spacing w:val="0"/>
        <w:w w:val="100"/>
        <w:position w:val="0"/>
        <w:sz w:val="15"/>
        <w:szCs w:val="15"/>
        <w:u w:val="none"/>
      </w:rPr>
    </w:lvl>
    <w:lvl w:ilvl="3">
      <w:start w:val="1"/>
      <w:numFmt w:val="upperRoman"/>
      <w:lvlText w:val="%1."/>
      <w:lvlJc w:val="left"/>
      <w:rPr>
        <w:b/>
        <w:bCs/>
        <w:i w:val="0"/>
        <w:iCs w:val="0"/>
        <w:smallCaps w:val="0"/>
        <w:strike w:val="0"/>
        <w:color w:val="000000"/>
        <w:spacing w:val="0"/>
        <w:w w:val="100"/>
        <w:position w:val="0"/>
        <w:sz w:val="15"/>
        <w:szCs w:val="15"/>
        <w:u w:val="none"/>
      </w:rPr>
    </w:lvl>
    <w:lvl w:ilvl="4">
      <w:start w:val="1"/>
      <w:numFmt w:val="upperRoman"/>
      <w:lvlText w:val="%1."/>
      <w:lvlJc w:val="left"/>
      <w:rPr>
        <w:b/>
        <w:bCs/>
        <w:i w:val="0"/>
        <w:iCs w:val="0"/>
        <w:smallCaps w:val="0"/>
        <w:strike w:val="0"/>
        <w:color w:val="000000"/>
        <w:spacing w:val="0"/>
        <w:w w:val="100"/>
        <w:position w:val="0"/>
        <w:sz w:val="15"/>
        <w:szCs w:val="15"/>
        <w:u w:val="none"/>
      </w:rPr>
    </w:lvl>
    <w:lvl w:ilvl="5">
      <w:start w:val="1"/>
      <w:numFmt w:val="upperRoman"/>
      <w:lvlText w:val="%1."/>
      <w:lvlJc w:val="left"/>
      <w:rPr>
        <w:b/>
        <w:bCs/>
        <w:i w:val="0"/>
        <w:iCs w:val="0"/>
        <w:smallCaps w:val="0"/>
        <w:strike w:val="0"/>
        <w:color w:val="000000"/>
        <w:spacing w:val="0"/>
        <w:w w:val="100"/>
        <w:position w:val="0"/>
        <w:sz w:val="15"/>
        <w:szCs w:val="15"/>
        <w:u w:val="none"/>
      </w:rPr>
    </w:lvl>
    <w:lvl w:ilvl="6">
      <w:start w:val="1"/>
      <w:numFmt w:val="upperRoman"/>
      <w:lvlText w:val="%1."/>
      <w:lvlJc w:val="left"/>
      <w:rPr>
        <w:b/>
        <w:bCs/>
        <w:i w:val="0"/>
        <w:iCs w:val="0"/>
        <w:smallCaps w:val="0"/>
        <w:strike w:val="0"/>
        <w:color w:val="000000"/>
        <w:spacing w:val="0"/>
        <w:w w:val="100"/>
        <w:position w:val="0"/>
        <w:sz w:val="15"/>
        <w:szCs w:val="15"/>
        <w:u w:val="none"/>
      </w:rPr>
    </w:lvl>
    <w:lvl w:ilvl="7">
      <w:start w:val="1"/>
      <w:numFmt w:val="upperRoman"/>
      <w:lvlText w:val="%1."/>
      <w:lvlJc w:val="left"/>
      <w:rPr>
        <w:b/>
        <w:bCs/>
        <w:i w:val="0"/>
        <w:iCs w:val="0"/>
        <w:smallCaps w:val="0"/>
        <w:strike w:val="0"/>
        <w:color w:val="000000"/>
        <w:spacing w:val="0"/>
        <w:w w:val="100"/>
        <w:position w:val="0"/>
        <w:sz w:val="15"/>
        <w:szCs w:val="15"/>
        <w:u w:val="none"/>
      </w:rPr>
    </w:lvl>
    <w:lvl w:ilvl="8">
      <w:start w:val="1"/>
      <w:numFmt w:val="upperRoman"/>
      <w:lvlText w:val="%1."/>
      <w:lvlJc w:val="left"/>
      <w:rPr>
        <w:b/>
        <w:bCs/>
        <w:i w:val="0"/>
        <w:iCs w:val="0"/>
        <w:smallCaps w:val="0"/>
        <w:strike w:val="0"/>
        <w:color w:val="000000"/>
        <w:spacing w:val="0"/>
        <w:w w:val="100"/>
        <w:position w:val="0"/>
        <w:sz w:val="15"/>
        <w:szCs w:val="15"/>
        <w:u w:val="none"/>
      </w:rPr>
    </w:lvl>
  </w:abstractNum>
  <w:abstractNum w:abstractNumId="10" w15:restartNumberingAfterBreak="0">
    <w:nsid w:val="00000015"/>
    <w:multiLevelType w:val="multilevel"/>
    <w:tmpl w:val="00000014"/>
    <w:lvl w:ilvl="0">
      <w:start w:val="1"/>
      <w:numFmt w:val="bullet"/>
      <w:lvlText w:val="*"/>
      <w:lvlJc w:val="left"/>
      <w:rPr>
        <w:b w:val="0"/>
        <w:bCs w:val="0"/>
        <w:i w:val="0"/>
        <w:iCs w:val="0"/>
        <w:smallCaps w:val="0"/>
        <w:strike w:val="0"/>
        <w:color w:val="000000"/>
        <w:spacing w:val="0"/>
        <w:w w:val="100"/>
        <w:position w:val="0"/>
        <w:sz w:val="15"/>
        <w:szCs w:val="15"/>
        <w:u w:val="none"/>
      </w:rPr>
    </w:lvl>
    <w:lvl w:ilvl="1">
      <w:start w:val="1"/>
      <w:numFmt w:val="bullet"/>
      <w:lvlText w:val="*"/>
      <w:lvlJc w:val="left"/>
      <w:rPr>
        <w:b w:val="0"/>
        <w:bCs w:val="0"/>
        <w:i w:val="0"/>
        <w:iCs w:val="0"/>
        <w:smallCaps w:val="0"/>
        <w:strike w:val="0"/>
        <w:color w:val="000000"/>
        <w:spacing w:val="0"/>
        <w:w w:val="100"/>
        <w:position w:val="0"/>
        <w:sz w:val="15"/>
        <w:szCs w:val="15"/>
        <w:u w:val="none"/>
      </w:rPr>
    </w:lvl>
    <w:lvl w:ilvl="2">
      <w:start w:val="1"/>
      <w:numFmt w:val="bullet"/>
      <w:lvlText w:val="*"/>
      <w:lvlJc w:val="left"/>
      <w:rPr>
        <w:b w:val="0"/>
        <w:bCs w:val="0"/>
        <w:i w:val="0"/>
        <w:iCs w:val="0"/>
        <w:smallCaps w:val="0"/>
        <w:strike w:val="0"/>
        <w:color w:val="000000"/>
        <w:spacing w:val="0"/>
        <w:w w:val="100"/>
        <w:position w:val="0"/>
        <w:sz w:val="15"/>
        <w:szCs w:val="15"/>
        <w:u w:val="none"/>
      </w:rPr>
    </w:lvl>
    <w:lvl w:ilvl="3">
      <w:start w:val="1"/>
      <w:numFmt w:val="bullet"/>
      <w:lvlText w:val="*"/>
      <w:lvlJc w:val="left"/>
      <w:rPr>
        <w:b w:val="0"/>
        <w:bCs w:val="0"/>
        <w:i w:val="0"/>
        <w:iCs w:val="0"/>
        <w:smallCaps w:val="0"/>
        <w:strike w:val="0"/>
        <w:color w:val="000000"/>
        <w:spacing w:val="0"/>
        <w:w w:val="100"/>
        <w:position w:val="0"/>
        <w:sz w:val="15"/>
        <w:szCs w:val="15"/>
        <w:u w:val="none"/>
      </w:rPr>
    </w:lvl>
    <w:lvl w:ilvl="4">
      <w:start w:val="1"/>
      <w:numFmt w:val="bullet"/>
      <w:lvlText w:val="*"/>
      <w:lvlJc w:val="left"/>
      <w:rPr>
        <w:b w:val="0"/>
        <w:bCs w:val="0"/>
        <w:i w:val="0"/>
        <w:iCs w:val="0"/>
        <w:smallCaps w:val="0"/>
        <w:strike w:val="0"/>
        <w:color w:val="000000"/>
        <w:spacing w:val="0"/>
        <w:w w:val="100"/>
        <w:position w:val="0"/>
        <w:sz w:val="15"/>
        <w:szCs w:val="15"/>
        <w:u w:val="none"/>
      </w:rPr>
    </w:lvl>
    <w:lvl w:ilvl="5">
      <w:start w:val="1"/>
      <w:numFmt w:val="bullet"/>
      <w:lvlText w:val="*"/>
      <w:lvlJc w:val="left"/>
      <w:rPr>
        <w:b w:val="0"/>
        <w:bCs w:val="0"/>
        <w:i w:val="0"/>
        <w:iCs w:val="0"/>
        <w:smallCaps w:val="0"/>
        <w:strike w:val="0"/>
        <w:color w:val="000000"/>
        <w:spacing w:val="0"/>
        <w:w w:val="100"/>
        <w:position w:val="0"/>
        <w:sz w:val="15"/>
        <w:szCs w:val="15"/>
        <w:u w:val="none"/>
      </w:rPr>
    </w:lvl>
    <w:lvl w:ilvl="6">
      <w:start w:val="1"/>
      <w:numFmt w:val="bullet"/>
      <w:lvlText w:val="*"/>
      <w:lvlJc w:val="left"/>
      <w:rPr>
        <w:b w:val="0"/>
        <w:bCs w:val="0"/>
        <w:i w:val="0"/>
        <w:iCs w:val="0"/>
        <w:smallCaps w:val="0"/>
        <w:strike w:val="0"/>
        <w:color w:val="000000"/>
        <w:spacing w:val="0"/>
        <w:w w:val="100"/>
        <w:position w:val="0"/>
        <w:sz w:val="15"/>
        <w:szCs w:val="15"/>
        <w:u w:val="none"/>
      </w:rPr>
    </w:lvl>
    <w:lvl w:ilvl="7">
      <w:start w:val="1"/>
      <w:numFmt w:val="bullet"/>
      <w:lvlText w:val="*"/>
      <w:lvlJc w:val="left"/>
      <w:rPr>
        <w:b w:val="0"/>
        <w:bCs w:val="0"/>
        <w:i w:val="0"/>
        <w:iCs w:val="0"/>
        <w:smallCaps w:val="0"/>
        <w:strike w:val="0"/>
        <w:color w:val="000000"/>
        <w:spacing w:val="0"/>
        <w:w w:val="100"/>
        <w:position w:val="0"/>
        <w:sz w:val="15"/>
        <w:szCs w:val="15"/>
        <w:u w:val="none"/>
      </w:rPr>
    </w:lvl>
    <w:lvl w:ilvl="8">
      <w:start w:val="1"/>
      <w:numFmt w:val="bullet"/>
      <w:lvlText w:val="*"/>
      <w:lvlJc w:val="left"/>
      <w:rPr>
        <w:b w:val="0"/>
        <w:bCs w:val="0"/>
        <w:i w:val="0"/>
        <w:iCs w:val="0"/>
        <w:smallCaps w:val="0"/>
        <w:strike w:val="0"/>
        <w:color w:val="000000"/>
        <w:spacing w:val="0"/>
        <w:w w:val="100"/>
        <w:position w:val="0"/>
        <w:sz w:val="15"/>
        <w:szCs w:val="15"/>
        <w:u w:val="none"/>
      </w:rPr>
    </w:lvl>
  </w:abstractNum>
  <w:abstractNum w:abstractNumId="11" w15:restartNumberingAfterBreak="0">
    <w:nsid w:val="00000017"/>
    <w:multiLevelType w:val="multilevel"/>
    <w:tmpl w:val="00000016"/>
    <w:lvl w:ilvl="0">
      <w:start w:val="1"/>
      <w:numFmt w:val="lowerLetter"/>
      <w:lvlText w:val="%1)"/>
      <w:lvlJc w:val="left"/>
      <w:rPr>
        <w:b w:val="0"/>
        <w:bCs w:val="0"/>
        <w:i w:val="0"/>
        <w:iCs w:val="0"/>
        <w:smallCaps w:val="0"/>
        <w:strike w:val="0"/>
        <w:color w:val="000000"/>
        <w:spacing w:val="0"/>
        <w:w w:val="100"/>
        <w:position w:val="0"/>
        <w:sz w:val="15"/>
        <w:szCs w:val="15"/>
        <w:u w:val="none"/>
      </w:rPr>
    </w:lvl>
    <w:lvl w:ilvl="1">
      <w:start w:val="1"/>
      <w:numFmt w:val="lowerLetter"/>
      <w:lvlText w:val="%1)"/>
      <w:lvlJc w:val="left"/>
      <w:rPr>
        <w:b w:val="0"/>
        <w:bCs w:val="0"/>
        <w:i w:val="0"/>
        <w:iCs w:val="0"/>
        <w:smallCaps w:val="0"/>
        <w:strike w:val="0"/>
        <w:color w:val="000000"/>
        <w:spacing w:val="0"/>
        <w:w w:val="100"/>
        <w:position w:val="0"/>
        <w:sz w:val="15"/>
        <w:szCs w:val="15"/>
        <w:u w:val="none"/>
      </w:rPr>
    </w:lvl>
    <w:lvl w:ilvl="2">
      <w:start w:val="1"/>
      <w:numFmt w:val="lowerLetter"/>
      <w:lvlText w:val="%1)"/>
      <w:lvlJc w:val="left"/>
      <w:rPr>
        <w:b w:val="0"/>
        <w:bCs w:val="0"/>
        <w:i w:val="0"/>
        <w:iCs w:val="0"/>
        <w:smallCaps w:val="0"/>
        <w:strike w:val="0"/>
        <w:color w:val="000000"/>
        <w:spacing w:val="0"/>
        <w:w w:val="100"/>
        <w:position w:val="0"/>
        <w:sz w:val="15"/>
        <w:szCs w:val="15"/>
        <w:u w:val="none"/>
      </w:rPr>
    </w:lvl>
    <w:lvl w:ilvl="3">
      <w:start w:val="1"/>
      <w:numFmt w:val="lowerLetter"/>
      <w:lvlText w:val="%1)"/>
      <w:lvlJc w:val="left"/>
      <w:rPr>
        <w:b w:val="0"/>
        <w:bCs w:val="0"/>
        <w:i w:val="0"/>
        <w:iCs w:val="0"/>
        <w:smallCaps w:val="0"/>
        <w:strike w:val="0"/>
        <w:color w:val="000000"/>
        <w:spacing w:val="0"/>
        <w:w w:val="100"/>
        <w:position w:val="0"/>
        <w:sz w:val="15"/>
        <w:szCs w:val="15"/>
        <w:u w:val="none"/>
      </w:rPr>
    </w:lvl>
    <w:lvl w:ilvl="4">
      <w:start w:val="1"/>
      <w:numFmt w:val="lowerLetter"/>
      <w:lvlText w:val="%1)"/>
      <w:lvlJc w:val="left"/>
      <w:rPr>
        <w:b w:val="0"/>
        <w:bCs w:val="0"/>
        <w:i w:val="0"/>
        <w:iCs w:val="0"/>
        <w:smallCaps w:val="0"/>
        <w:strike w:val="0"/>
        <w:color w:val="000000"/>
        <w:spacing w:val="0"/>
        <w:w w:val="100"/>
        <w:position w:val="0"/>
        <w:sz w:val="15"/>
        <w:szCs w:val="15"/>
        <w:u w:val="none"/>
      </w:rPr>
    </w:lvl>
    <w:lvl w:ilvl="5">
      <w:start w:val="1"/>
      <w:numFmt w:val="lowerLetter"/>
      <w:lvlText w:val="%1)"/>
      <w:lvlJc w:val="left"/>
      <w:rPr>
        <w:b w:val="0"/>
        <w:bCs w:val="0"/>
        <w:i w:val="0"/>
        <w:iCs w:val="0"/>
        <w:smallCaps w:val="0"/>
        <w:strike w:val="0"/>
        <w:color w:val="000000"/>
        <w:spacing w:val="0"/>
        <w:w w:val="100"/>
        <w:position w:val="0"/>
        <w:sz w:val="15"/>
        <w:szCs w:val="15"/>
        <w:u w:val="none"/>
      </w:rPr>
    </w:lvl>
    <w:lvl w:ilvl="6">
      <w:start w:val="1"/>
      <w:numFmt w:val="lowerLetter"/>
      <w:lvlText w:val="%1)"/>
      <w:lvlJc w:val="left"/>
      <w:rPr>
        <w:b w:val="0"/>
        <w:bCs w:val="0"/>
        <w:i w:val="0"/>
        <w:iCs w:val="0"/>
        <w:smallCaps w:val="0"/>
        <w:strike w:val="0"/>
        <w:color w:val="000000"/>
        <w:spacing w:val="0"/>
        <w:w w:val="100"/>
        <w:position w:val="0"/>
        <w:sz w:val="15"/>
        <w:szCs w:val="15"/>
        <w:u w:val="none"/>
      </w:rPr>
    </w:lvl>
    <w:lvl w:ilvl="7">
      <w:start w:val="1"/>
      <w:numFmt w:val="lowerLetter"/>
      <w:lvlText w:val="%1)"/>
      <w:lvlJc w:val="left"/>
      <w:rPr>
        <w:b w:val="0"/>
        <w:bCs w:val="0"/>
        <w:i w:val="0"/>
        <w:iCs w:val="0"/>
        <w:smallCaps w:val="0"/>
        <w:strike w:val="0"/>
        <w:color w:val="000000"/>
        <w:spacing w:val="0"/>
        <w:w w:val="100"/>
        <w:position w:val="0"/>
        <w:sz w:val="15"/>
        <w:szCs w:val="15"/>
        <w:u w:val="none"/>
      </w:rPr>
    </w:lvl>
    <w:lvl w:ilvl="8">
      <w:start w:val="1"/>
      <w:numFmt w:val="lowerLetter"/>
      <w:lvlText w:val="%1)"/>
      <w:lvlJc w:val="left"/>
      <w:rPr>
        <w:b w:val="0"/>
        <w:bCs w:val="0"/>
        <w:i w:val="0"/>
        <w:iCs w:val="0"/>
        <w:smallCaps w:val="0"/>
        <w:strike w:val="0"/>
        <w:color w:val="000000"/>
        <w:spacing w:val="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76"/>
    <w:rsid w:val="00474676"/>
    <w:rsid w:val="008A50AA"/>
    <w:rsid w:val="00E71BFE"/>
    <w:rsid w:val="00EE4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6BEEC9-C785-4C50-BAA4-01779C13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5">
    <w:name w:val="Heading #5_"/>
    <w:basedOn w:val="Standardnpsmoodstavce"/>
    <w:link w:val="Heading50"/>
    <w:uiPriority w:val="99"/>
    <w:rPr>
      <w:b/>
      <w:bCs/>
      <w:sz w:val="21"/>
      <w:szCs w:val="21"/>
      <w:u w:val="none"/>
    </w:rPr>
  </w:style>
  <w:style w:type="character" w:customStyle="1" w:styleId="Bodytext3">
    <w:name w:val="Body text (3)_"/>
    <w:basedOn w:val="Standardnpsmoodstavce"/>
    <w:link w:val="Bodytext31"/>
    <w:uiPriority w:val="99"/>
    <w:rPr>
      <w:sz w:val="21"/>
      <w:szCs w:val="21"/>
      <w:u w:val="none"/>
    </w:rPr>
  </w:style>
  <w:style w:type="character" w:customStyle="1" w:styleId="Bodytext30">
    <w:name w:val="Body text (3)"/>
    <w:basedOn w:val="Bodytext3"/>
    <w:uiPriority w:val="99"/>
    <w:rPr>
      <w:sz w:val="21"/>
      <w:szCs w:val="21"/>
      <w:u w:val="single"/>
    </w:rPr>
  </w:style>
  <w:style w:type="character" w:customStyle="1" w:styleId="Bodytext3Bold">
    <w:name w:val="Body text (3) + Bold"/>
    <w:basedOn w:val="Bodytext3"/>
    <w:uiPriority w:val="99"/>
    <w:rPr>
      <w:b/>
      <w:bCs/>
      <w:sz w:val="21"/>
      <w:szCs w:val="21"/>
      <w:u w:val="none"/>
    </w:rPr>
  </w:style>
  <w:style w:type="character" w:customStyle="1" w:styleId="Bodytext4">
    <w:name w:val="Body text (4)_"/>
    <w:basedOn w:val="Standardnpsmoodstavce"/>
    <w:link w:val="Bodytext40"/>
    <w:uiPriority w:val="99"/>
    <w:rPr>
      <w:b/>
      <w:bCs/>
      <w:sz w:val="21"/>
      <w:szCs w:val="21"/>
      <w:u w:val="none"/>
    </w:rPr>
  </w:style>
  <w:style w:type="character" w:customStyle="1" w:styleId="Bodytext4NotBold">
    <w:name w:val="Body text (4) + Not Bold"/>
    <w:basedOn w:val="Bodytext4"/>
    <w:uiPriority w:val="99"/>
    <w:rPr>
      <w:b w:val="0"/>
      <w:bCs w:val="0"/>
      <w:sz w:val="21"/>
      <w:szCs w:val="21"/>
      <w:u w:val="none"/>
    </w:rPr>
  </w:style>
  <w:style w:type="character" w:customStyle="1" w:styleId="Headerorfooter">
    <w:name w:val="Header or footer_"/>
    <w:basedOn w:val="Standardnpsmoodstavce"/>
    <w:link w:val="Headerorfooter0"/>
    <w:uiPriority w:val="99"/>
    <w:rPr>
      <w:sz w:val="22"/>
      <w:szCs w:val="22"/>
      <w:u w:val="none"/>
    </w:rPr>
  </w:style>
  <w:style w:type="character" w:customStyle="1" w:styleId="Bodytext33">
    <w:name w:val="Body text (3)3"/>
    <w:basedOn w:val="Bodytext3"/>
    <w:uiPriority w:val="99"/>
    <w:rPr>
      <w:rFonts w:ascii="Times New Roman" w:hAnsi="Times New Roman" w:cs="Times New Roman"/>
      <w:color w:val="204D8E"/>
      <w:sz w:val="21"/>
      <w:szCs w:val="21"/>
      <w:u w:val="single"/>
      <w:lang w:val="en-US" w:eastAsia="en-US"/>
    </w:rPr>
  </w:style>
  <w:style w:type="character" w:customStyle="1" w:styleId="Bodytext32">
    <w:name w:val="Body text (3)2"/>
    <w:basedOn w:val="Bodytext3"/>
    <w:uiPriority w:val="99"/>
    <w:rPr>
      <w:rFonts w:ascii="Times New Roman" w:hAnsi="Times New Roman" w:cs="Times New Roman"/>
      <w:color w:val="204D8E"/>
      <w:sz w:val="21"/>
      <w:szCs w:val="21"/>
      <w:u w:val="none"/>
      <w:lang w:val="en-US" w:eastAsia="en-US"/>
    </w:rPr>
  </w:style>
  <w:style w:type="character" w:customStyle="1" w:styleId="Bodytext3Italic">
    <w:name w:val="Body text (3) + Italic"/>
    <w:basedOn w:val="Bodytext3"/>
    <w:uiPriority w:val="99"/>
    <w:rPr>
      <w:i/>
      <w:iCs/>
      <w:sz w:val="21"/>
      <w:szCs w:val="21"/>
      <w:u w:val="none"/>
    </w:rPr>
  </w:style>
  <w:style w:type="character" w:customStyle="1" w:styleId="Picturecaption">
    <w:name w:val="Picture caption_"/>
    <w:basedOn w:val="Standardnpsmoodstavce"/>
    <w:link w:val="Picturecaption0"/>
    <w:uiPriority w:val="99"/>
    <w:rPr>
      <w:sz w:val="21"/>
      <w:szCs w:val="21"/>
      <w:u w:val="none"/>
    </w:rPr>
  </w:style>
  <w:style w:type="character" w:customStyle="1" w:styleId="PicturecaptionItalic">
    <w:name w:val="Picture caption + Italic"/>
    <w:basedOn w:val="Picturecaption"/>
    <w:uiPriority w:val="99"/>
    <w:rPr>
      <w:i/>
      <w:iCs/>
      <w:sz w:val="21"/>
      <w:szCs w:val="21"/>
      <w:u w:val="none"/>
    </w:rPr>
  </w:style>
  <w:style w:type="character" w:customStyle="1" w:styleId="Heading1">
    <w:name w:val="Heading #1_"/>
    <w:basedOn w:val="Standardnpsmoodstavce"/>
    <w:link w:val="Heading10"/>
    <w:uiPriority w:val="99"/>
    <w:rPr>
      <w:rFonts w:ascii="Times New Roman" w:hAnsi="Times New Roman" w:cs="Times New Roman"/>
      <w:i/>
      <w:iCs/>
      <w:w w:val="80"/>
      <w:sz w:val="62"/>
      <w:szCs w:val="62"/>
      <w:u w:val="none"/>
      <w:lang w:val="en-US" w:eastAsia="en-US"/>
    </w:rPr>
  </w:style>
  <w:style w:type="character" w:customStyle="1" w:styleId="Heading124pt">
    <w:name w:val="Heading #1 + 24 pt"/>
    <w:aliases w:val="Bold,Not Italic,Scaling 100%"/>
    <w:basedOn w:val="Heading1"/>
    <w:uiPriority w:val="99"/>
    <w:rPr>
      <w:rFonts w:ascii="Times New Roman" w:hAnsi="Times New Roman" w:cs="Times New Roman"/>
      <w:b/>
      <w:bCs/>
      <w:i w:val="0"/>
      <w:iCs w:val="0"/>
      <w:w w:val="100"/>
      <w:sz w:val="48"/>
      <w:szCs w:val="48"/>
      <w:u w:val="none"/>
      <w:lang w:val="en-US" w:eastAsia="en-US"/>
    </w:rPr>
  </w:style>
  <w:style w:type="character" w:customStyle="1" w:styleId="Bodytext5">
    <w:name w:val="Body text (5)_"/>
    <w:basedOn w:val="Standardnpsmoodstavce"/>
    <w:link w:val="Bodytext50"/>
    <w:uiPriority w:val="99"/>
    <w:rPr>
      <w:rFonts w:ascii="Arial" w:hAnsi="Arial" w:cs="Arial"/>
      <w:sz w:val="17"/>
      <w:szCs w:val="17"/>
      <w:u w:val="none"/>
    </w:rPr>
  </w:style>
  <w:style w:type="character" w:customStyle="1" w:styleId="Bodytext6">
    <w:name w:val="Body text (6)_"/>
    <w:basedOn w:val="Standardnpsmoodstavce"/>
    <w:link w:val="Bodytext60"/>
    <w:uiPriority w:val="99"/>
    <w:rPr>
      <w:spacing w:val="10"/>
      <w:sz w:val="16"/>
      <w:szCs w:val="16"/>
      <w:u w:val="none"/>
    </w:rPr>
  </w:style>
  <w:style w:type="character" w:customStyle="1" w:styleId="Bodytext7">
    <w:name w:val="Body text (7)_"/>
    <w:basedOn w:val="Standardnpsmoodstavce"/>
    <w:link w:val="Bodytext70"/>
    <w:uiPriority w:val="99"/>
    <w:rPr>
      <w:sz w:val="22"/>
      <w:szCs w:val="22"/>
      <w:u w:val="none"/>
    </w:rPr>
  </w:style>
  <w:style w:type="character" w:customStyle="1" w:styleId="Bodytext7105pt">
    <w:name w:val="Body text (7) + 10.5 pt"/>
    <w:aliases w:val="Bold8"/>
    <w:basedOn w:val="Bodytext7"/>
    <w:uiPriority w:val="99"/>
    <w:rPr>
      <w:b/>
      <w:bCs/>
      <w:sz w:val="21"/>
      <w:szCs w:val="21"/>
      <w:u w:val="none"/>
    </w:rPr>
  </w:style>
  <w:style w:type="character" w:customStyle="1" w:styleId="Heading2">
    <w:name w:val="Heading #2_"/>
    <w:basedOn w:val="Standardnpsmoodstavce"/>
    <w:link w:val="Heading20"/>
    <w:uiPriority w:val="99"/>
    <w:rPr>
      <w:b/>
      <w:bCs/>
      <w:sz w:val="30"/>
      <w:szCs w:val="30"/>
      <w:u w:val="none"/>
    </w:rPr>
  </w:style>
  <w:style w:type="character" w:customStyle="1" w:styleId="Heading3">
    <w:name w:val="Heading #3_"/>
    <w:basedOn w:val="Standardnpsmoodstavce"/>
    <w:link w:val="Heading30"/>
    <w:uiPriority w:val="99"/>
    <w:rPr>
      <w:b/>
      <w:bCs/>
      <w:sz w:val="26"/>
      <w:szCs w:val="26"/>
      <w:u w:val="none"/>
    </w:rPr>
  </w:style>
  <w:style w:type="character" w:customStyle="1" w:styleId="Bodytext2">
    <w:name w:val="Body text (2)_"/>
    <w:basedOn w:val="Standardnpsmoodstavce"/>
    <w:link w:val="Bodytext20"/>
    <w:uiPriority w:val="99"/>
    <w:rPr>
      <w:sz w:val="15"/>
      <w:szCs w:val="15"/>
      <w:u w:val="none"/>
    </w:rPr>
  </w:style>
  <w:style w:type="character" w:customStyle="1" w:styleId="Bodytext8">
    <w:name w:val="Body text (8)_"/>
    <w:basedOn w:val="Standardnpsmoodstavce"/>
    <w:link w:val="Bodytext80"/>
    <w:uiPriority w:val="99"/>
    <w:rPr>
      <w:b/>
      <w:bCs/>
      <w:sz w:val="15"/>
      <w:szCs w:val="15"/>
      <w:u w:val="none"/>
    </w:rPr>
  </w:style>
  <w:style w:type="character" w:customStyle="1" w:styleId="Bodytext8NotBold">
    <w:name w:val="Body text (8) + Not Bold"/>
    <w:basedOn w:val="Bodytext8"/>
    <w:uiPriority w:val="99"/>
    <w:rPr>
      <w:b w:val="0"/>
      <w:bCs w:val="0"/>
      <w:sz w:val="15"/>
      <w:szCs w:val="15"/>
      <w:u w:val="none"/>
    </w:rPr>
  </w:style>
  <w:style w:type="character" w:customStyle="1" w:styleId="Bodytext2Bold">
    <w:name w:val="Body text (2) + Bold"/>
    <w:basedOn w:val="Bodytext2"/>
    <w:uiPriority w:val="99"/>
    <w:rPr>
      <w:b/>
      <w:bCs/>
      <w:sz w:val="15"/>
      <w:szCs w:val="15"/>
      <w:u w:val="none"/>
    </w:rPr>
  </w:style>
  <w:style w:type="character" w:customStyle="1" w:styleId="Bodytext9">
    <w:name w:val="Body text (9)_"/>
    <w:basedOn w:val="Standardnpsmoodstavce"/>
    <w:link w:val="Bodytext90"/>
    <w:uiPriority w:val="99"/>
    <w:rPr>
      <w:b/>
      <w:bCs/>
      <w:i/>
      <w:iCs/>
      <w:sz w:val="15"/>
      <w:szCs w:val="15"/>
      <w:u w:val="none"/>
    </w:rPr>
  </w:style>
  <w:style w:type="character" w:customStyle="1" w:styleId="Bodytext10">
    <w:name w:val="Body text (10)_"/>
    <w:basedOn w:val="Standardnpsmoodstavce"/>
    <w:link w:val="Bodytext100"/>
    <w:uiPriority w:val="99"/>
    <w:rPr>
      <w:rFonts w:ascii="Times New Roman" w:hAnsi="Times New Roman" w:cs="Times New Roman"/>
      <w:noProof/>
      <w:sz w:val="20"/>
      <w:szCs w:val="20"/>
      <w:u w:val="none"/>
    </w:rPr>
  </w:style>
  <w:style w:type="character" w:customStyle="1" w:styleId="Headerorfooter2">
    <w:name w:val="Header or footer (2)_"/>
    <w:basedOn w:val="Standardnpsmoodstavce"/>
    <w:link w:val="Headerorfooter20"/>
    <w:uiPriority w:val="99"/>
    <w:rPr>
      <w:b/>
      <w:bCs/>
      <w:sz w:val="17"/>
      <w:szCs w:val="17"/>
      <w:u w:val="none"/>
    </w:rPr>
  </w:style>
  <w:style w:type="character" w:customStyle="1" w:styleId="Heading4">
    <w:name w:val="Heading #4_"/>
    <w:basedOn w:val="Standardnpsmoodstavce"/>
    <w:link w:val="Heading40"/>
    <w:uiPriority w:val="99"/>
    <w:rPr>
      <w:rFonts w:ascii="Arial" w:hAnsi="Arial" w:cs="Arial"/>
      <w:b/>
      <w:bCs/>
      <w:sz w:val="18"/>
      <w:szCs w:val="18"/>
      <w:u w:val="none"/>
    </w:rPr>
  </w:style>
  <w:style w:type="character" w:customStyle="1" w:styleId="Heading495pt">
    <w:name w:val="Heading #4 + 9.5 pt"/>
    <w:aliases w:val="Not Bold"/>
    <w:basedOn w:val="Heading4"/>
    <w:uiPriority w:val="99"/>
    <w:rPr>
      <w:rFonts w:ascii="Arial" w:hAnsi="Arial" w:cs="Arial"/>
      <w:b w:val="0"/>
      <w:bCs w:val="0"/>
      <w:sz w:val="19"/>
      <w:szCs w:val="19"/>
      <w:u w:val="none"/>
    </w:rPr>
  </w:style>
  <w:style w:type="character" w:customStyle="1" w:styleId="Bodytext28pt">
    <w:name w:val="Body text (2) + 8 pt"/>
    <w:aliases w:val="Bold7"/>
    <w:basedOn w:val="Bodytext2"/>
    <w:uiPriority w:val="99"/>
    <w:rPr>
      <w:b/>
      <w:bCs/>
      <w:sz w:val="16"/>
      <w:szCs w:val="16"/>
      <w:u w:val="none"/>
    </w:rPr>
  </w:style>
  <w:style w:type="character" w:customStyle="1" w:styleId="Bodytext255pt">
    <w:name w:val="Body text (2) + 5.5 pt"/>
    <w:aliases w:val="Bold6"/>
    <w:basedOn w:val="Bodytext2"/>
    <w:uiPriority w:val="99"/>
    <w:rPr>
      <w:b/>
      <w:bCs/>
      <w:sz w:val="11"/>
      <w:szCs w:val="11"/>
      <w:u w:val="none"/>
    </w:rPr>
  </w:style>
  <w:style w:type="character" w:customStyle="1" w:styleId="Bodytext2Arial">
    <w:name w:val="Body text (2) + Arial"/>
    <w:aliases w:val="9.5 pt"/>
    <w:basedOn w:val="Bodytext2"/>
    <w:uiPriority w:val="99"/>
    <w:rPr>
      <w:rFonts w:ascii="Arial" w:hAnsi="Arial" w:cs="Arial"/>
      <w:sz w:val="19"/>
      <w:szCs w:val="19"/>
      <w:u w:val="none"/>
    </w:rPr>
  </w:style>
  <w:style w:type="character" w:customStyle="1" w:styleId="Bodytext2Arial2">
    <w:name w:val="Body text (2) + Arial2"/>
    <w:aliases w:val="9 pt,Bold5"/>
    <w:basedOn w:val="Bodytext2"/>
    <w:uiPriority w:val="99"/>
    <w:rPr>
      <w:rFonts w:ascii="Arial" w:hAnsi="Arial" w:cs="Arial"/>
      <w:b/>
      <w:bCs/>
      <w:sz w:val="18"/>
      <w:szCs w:val="18"/>
      <w:u w:val="none"/>
    </w:rPr>
  </w:style>
  <w:style w:type="character" w:customStyle="1" w:styleId="Bodytext2Arial1">
    <w:name w:val="Body text (2) + Arial1"/>
    <w:aliases w:val="15 pt,Bold4"/>
    <w:basedOn w:val="Bodytext2"/>
    <w:uiPriority w:val="99"/>
    <w:rPr>
      <w:rFonts w:ascii="Arial" w:hAnsi="Arial" w:cs="Arial"/>
      <w:b/>
      <w:bCs/>
      <w:color w:val="204D8E"/>
      <w:sz w:val="30"/>
      <w:szCs w:val="30"/>
      <w:u w:val="none"/>
    </w:rPr>
  </w:style>
  <w:style w:type="character" w:customStyle="1" w:styleId="Bodytext219pt">
    <w:name w:val="Body text (2) + 19 pt"/>
    <w:aliases w:val="Bold3,Italic,Scaling 75%"/>
    <w:basedOn w:val="Bodytext2"/>
    <w:uiPriority w:val="99"/>
    <w:rPr>
      <w:b/>
      <w:bCs/>
      <w:i/>
      <w:iCs/>
      <w:color w:val="4B70AC"/>
      <w:w w:val="75"/>
      <w:sz w:val="38"/>
      <w:szCs w:val="38"/>
      <w:u w:val="none"/>
    </w:rPr>
  </w:style>
  <w:style w:type="character" w:customStyle="1" w:styleId="Bodytext219pt1">
    <w:name w:val="Body text (2) + 19 pt1"/>
    <w:aliases w:val="Bold2,Italic3,Scaling 75%1"/>
    <w:basedOn w:val="Bodytext2"/>
    <w:uiPriority w:val="99"/>
    <w:rPr>
      <w:rFonts w:ascii="Times New Roman" w:hAnsi="Times New Roman" w:cs="Times New Roman"/>
      <w:b/>
      <w:bCs/>
      <w:i/>
      <w:iCs/>
      <w:color w:val="F2BA84"/>
      <w:w w:val="75"/>
      <w:sz w:val="38"/>
      <w:szCs w:val="38"/>
      <w:u w:val="none"/>
      <w:lang w:val="en-US" w:eastAsia="en-US"/>
    </w:rPr>
  </w:style>
  <w:style w:type="character" w:customStyle="1" w:styleId="Bodytext265pt">
    <w:name w:val="Body text (2) + 6.5 pt"/>
    <w:basedOn w:val="Bodytext2"/>
    <w:uiPriority w:val="99"/>
    <w:rPr>
      <w:sz w:val="13"/>
      <w:szCs w:val="13"/>
      <w:u w:val="none"/>
    </w:rPr>
  </w:style>
  <w:style w:type="character" w:customStyle="1" w:styleId="Other">
    <w:name w:val="Other_"/>
    <w:basedOn w:val="Standardnpsmoodstavce"/>
    <w:link w:val="Other0"/>
    <w:uiPriority w:val="99"/>
    <w:rPr>
      <w:sz w:val="20"/>
      <w:szCs w:val="20"/>
      <w:u w:val="none"/>
    </w:rPr>
  </w:style>
  <w:style w:type="character" w:customStyle="1" w:styleId="Other8pt">
    <w:name w:val="Other + 8 pt"/>
    <w:aliases w:val="Italic2"/>
    <w:basedOn w:val="Other"/>
    <w:uiPriority w:val="99"/>
    <w:rPr>
      <w:rFonts w:ascii="Times New Roman" w:hAnsi="Times New Roman" w:cs="Times New Roman"/>
      <w:i/>
      <w:iCs/>
      <w:sz w:val="16"/>
      <w:szCs w:val="16"/>
      <w:u w:val="none"/>
      <w:lang w:val="en-US" w:eastAsia="en-US"/>
    </w:rPr>
  </w:style>
  <w:style w:type="character" w:customStyle="1" w:styleId="Other105pt">
    <w:name w:val="Other + 10.5 pt"/>
    <w:aliases w:val="Bold1"/>
    <w:basedOn w:val="Other"/>
    <w:uiPriority w:val="99"/>
    <w:rPr>
      <w:b/>
      <w:bCs/>
      <w:sz w:val="21"/>
      <w:szCs w:val="21"/>
      <w:u w:val="none"/>
    </w:rPr>
  </w:style>
  <w:style w:type="character" w:customStyle="1" w:styleId="OtherArial">
    <w:name w:val="Other + Arial"/>
    <w:aliases w:val="6 pt,Italic1"/>
    <w:basedOn w:val="Other"/>
    <w:uiPriority w:val="99"/>
    <w:rPr>
      <w:rFonts w:ascii="Arial" w:hAnsi="Arial" w:cs="Arial"/>
      <w:i/>
      <w:iCs/>
      <w:sz w:val="12"/>
      <w:szCs w:val="12"/>
      <w:u w:val="none"/>
    </w:rPr>
  </w:style>
  <w:style w:type="paragraph" w:customStyle="1" w:styleId="Heading50">
    <w:name w:val="Heading #5"/>
    <w:basedOn w:val="Normln"/>
    <w:link w:val="Heading5"/>
    <w:uiPriority w:val="99"/>
    <w:pPr>
      <w:shd w:val="clear" w:color="auto" w:fill="FFFFFF"/>
      <w:spacing w:after="460" w:line="302" w:lineRule="exact"/>
      <w:ind w:hanging="1800"/>
      <w:outlineLvl w:val="4"/>
    </w:pPr>
    <w:rPr>
      <w:b/>
      <w:bCs/>
      <w:color w:val="auto"/>
      <w:sz w:val="21"/>
      <w:szCs w:val="21"/>
    </w:rPr>
  </w:style>
  <w:style w:type="paragraph" w:customStyle="1" w:styleId="Bodytext31">
    <w:name w:val="Body text (3)1"/>
    <w:basedOn w:val="Normln"/>
    <w:link w:val="Bodytext3"/>
    <w:uiPriority w:val="99"/>
    <w:pPr>
      <w:shd w:val="clear" w:color="auto" w:fill="FFFFFF"/>
      <w:spacing w:before="260" w:after="260" w:line="232" w:lineRule="exact"/>
      <w:ind w:hanging="1800"/>
    </w:pPr>
    <w:rPr>
      <w:color w:val="auto"/>
      <w:sz w:val="21"/>
      <w:szCs w:val="21"/>
    </w:rPr>
  </w:style>
  <w:style w:type="paragraph" w:customStyle="1" w:styleId="Bodytext40">
    <w:name w:val="Body text (4)"/>
    <w:basedOn w:val="Normln"/>
    <w:link w:val="Bodytext4"/>
    <w:uiPriority w:val="99"/>
    <w:pPr>
      <w:shd w:val="clear" w:color="auto" w:fill="FFFFFF"/>
      <w:spacing w:before="460" w:after="380" w:line="232" w:lineRule="exact"/>
    </w:pPr>
    <w:rPr>
      <w:b/>
      <w:bCs/>
      <w:color w:val="auto"/>
      <w:sz w:val="21"/>
      <w:szCs w:val="21"/>
    </w:rPr>
  </w:style>
  <w:style w:type="paragraph" w:customStyle="1" w:styleId="Headerorfooter0">
    <w:name w:val="Header or footer"/>
    <w:basedOn w:val="Normln"/>
    <w:link w:val="Headerorfooter"/>
    <w:uiPriority w:val="99"/>
    <w:pPr>
      <w:shd w:val="clear" w:color="auto" w:fill="FFFFFF"/>
      <w:spacing w:line="244" w:lineRule="exact"/>
    </w:pPr>
    <w:rPr>
      <w:color w:val="auto"/>
      <w:sz w:val="22"/>
      <w:szCs w:val="22"/>
    </w:rPr>
  </w:style>
  <w:style w:type="paragraph" w:customStyle="1" w:styleId="Picturecaption0">
    <w:name w:val="Picture caption"/>
    <w:basedOn w:val="Normln"/>
    <w:link w:val="Picturecaption"/>
    <w:uiPriority w:val="99"/>
    <w:pPr>
      <w:shd w:val="clear" w:color="auto" w:fill="FFFFFF"/>
      <w:spacing w:line="250" w:lineRule="exact"/>
      <w:jc w:val="both"/>
    </w:pPr>
    <w:rPr>
      <w:color w:val="auto"/>
      <w:sz w:val="21"/>
      <w:szCs w:val="21"/>
    </w:rPr>
  </w:style>
  <w:style w:type="paragraph" w:customStyle="1" w:styleId="Heading10">
    <w:name w:val="Heading #1"/>
    <w:basedOn w:val="Normln"/>
    <w:link w:val="Heading1"/>
    <w:uiPriority w:val="99"/>
    <w:pPr>
      <w:shd w:val="clear" w:color="auto" w:fill="FFFFFF"/>
      <w:spacing w:line="686" w:lineRule="exact"/>
      <w:outlineLvl w:val="0"/>
    </w:pPr>
    <w:rPr>
      <w:i/>
      <w:iCs/>
      <w:color w:val="auto"/>
      <w:w w:val="80"/>
      <w:sz w:val="62"/>
      <w:szCs w:val="62"/>
      <w:lang w:val="en-US" w:eastAsia="en-US"/>
    </w:rPr>
  </w:style>
  <w:style w:type="paragraph" w:customStyle="1" w:styleId="Bodytext50">
    <w:name w:val="Body text (5)"/>
    <w:basedOn w:val="Normln"/>
    <w:link w:val="Bodytext5"/>
    <w:uiPriority w:val="99"/>
    <w:pPr>
      <w:shd w:val="clear" w:color="auto" w:fill="FFFFFF"/>
      <w:spacing w:line="190" w:lineRule="exact"/>
      <w:jc w:val="both"/>
    </w:pPr>
    <w:rPr>
      <w:rFonts w:ascii="Arial" w:hAnsi="Arial" w:cs="Arial"/>
      <w:color w:val="auto"/>
      <w:sz w:val="17"/>
      <w:szCs w:val="17"/>
    </w:rPr>
  </w:style>
  <w:style w:type="paragraph" w:customStyle="1" w:styleId="Bodytext60">
    <w:name w:val="Body text (6)"/>
    <w:basedOn w:val="Normln"/>
    <w:link w:val="Bodytext6"/>
    <w:uiPriority w:val="99"/>
    <w:pPr>
      <w:shd w:val="clear" w:color="auto" w:fill="FFFFFF"/>
      <w:spacing w:line="168" w:lineRule="exact"/>
      <w:jc w:val="both"/>
    </w:pPr>
    <w:rPr>
      <w:color w:val="auto"/>
      <w:spacing w:val="10"/>
      <w:sz w:val="16"/>
      <w:szCs w:val="16"/>
    </w:rPr>
  </w:style>
  <w:style w:type="paragraph" w:customStyle="1" w:styleId="Bodytext70">
    <w:name w:val="Body text (7)"/>
    <w:basedOn w:val="Normln"/>
    <w:link w:val="Bodytext7"/>
    <w:uiPriority w:val="99"/>
    <w:pPr>
      <w:shd w:val="clear" w:color="auto" w:fill="FFFFFF"/>
      <w:spacing w:line="202" w:lineRule="exact"/>
      <w:jc w:val="center"/>
    </w:pPr>
    <w:rPr>
      <w:color w:val="auto"/>
      <w:sz w:val="22"/>
      <w:szCs w:val="22"/>
    </w:rPr>
  </w:style>
  <w:style w:type="paragraph" w:customStyle="1" w:styleId="Heading20">
    <w:name w:val="Heading #2"/>
    <w:basedOn w:val="Normln"/>
    <w:link w:val="Heading2"/>
    <w:uiPriority w:val="99"/>
    <w:pPr>
      <w:shd w:val="clear" w:color="auto" w:fill="FFFFFF"/>
      <w:spacing w:line="312" w:lineRule="exact"/>
      <w:jc w:val="center"/>
      <w:outlineLvl w:val="1"/>
    </w:pPr>
    <w:rPr>
      <w:b/>
      <w:bCs/>
      <w:color w:val="auto"/>
      <w:sz w:val="30"/>
      <w:szCs w:val="30"/>
    </w:rPr>
  </w:style>
  <w:style w:type="paragraph" w:customStyle="1" w:styleId="Heading30">
    <w:name w:val="Heading #3"/>
    <w:basedOn w:val="Normln"/>
    <w:link w:val="Heading3"/>
    <w:uiPriority w:val="99"/>
    <w:pPr>
      <w:shd w:val="clear" w:color="auto" w:fill="FFFFFF"/>
      <w:spacing w:after="120" w:line="312" w:lineRule="exact"/>
      <w:jc w:val="center"/>
      <w:outlineLvl w:val="2"/>
    </w:pPr>
    <w:rPr>
      <w:b/>
      <w:bCs/>
      <w:color w:val="auto"/>
      <w:sz w:val="26"/>
      <w:szCs w:val="26"/>
    </w:rPr>
  </w:style>
  <w:style w:type="paragraph" w:customStyle="1" w:styleId="Bodytext20">
    <w:name w:val="Body text (2)"/>
    <w:basedOn w:val="Normln"/>
    <w:link w:val="Bodytext2"/>
    <w:uiPriority w:val="99"/>
    <w:pPr>
      <w:shd w:val="clear" w:color="auto" w:fill="FFFFFF"/>
      <w:spacing w:before="120" w:line="178" w:lineRule="exact"/>
      <w:jc w:val="both"/>
    </w:pPr>
    <w:rPr>
      <w:color w:val="auto"/>
      <w:sz w:val="15"/>
      <w:szCs w:val="15"/>
    </w:rPr>
  </w:style>
  <w:style w:type="paragraph" w:customStyle="1" w:styleId="Bodytext80">
    <w:name w:val="Body text (8)"/>
    <w:basedOn w:val="Normln"/>
    <w:link w:val="Bodytext8"/>
    <w:uiPriority w:val="99"/>
    <w:pPr>
      <w:shd w:val="clear" w:color="auto" w:fill="FFFFFF"/>
      <w:spacing w:line="178" w:lineRule="exact"/>
    </w:pPr>
    <w:rPr>
      <w:b/>
      <w:bCs/>
      <w:color w:val="auto"/>
      <w:sz w:val="15"/>
      <w:szCs w:val="15"/>
    </w:rPr>
  </w:style>
  <w:style w:type="paragraph" w:customStyle="1" w:styleId="Bodytext90">
    <w:name w:val="Body text (9)"/>
    <w:basedOn w:val="Normln"/>
    <w:link w:val="Bodytext9"/>
    <w:uiPriority w:val="99"/>
    <w:pPr>
      <w:shd w:val="clear" w:color="auto" w:fill="FFFFFF"/>
      <w:spacing w:after="480" w:line="178" w:lineRule="exact"/>
      <w:ind w:firstLine="340"/>
      <w:jc w:val="both"/>
    </w:pPr>
    <w:rPr>
      <w:b/>
      <w:bCs/>
      <w:i/>
      <w:iCs/>
      <w:color w:val="auto"/>
      <w:sz w:val="15"/>
      <w:szCs w:val="15"/>
    </w:rPr>
  </w:style>
  <w:style w:type="paragraph" w:customStyle="1" w:styleId="Bodytext100">
    <w:name w:val="Body text (10)"/>
    <w:basedOn w:val="Normln"/>
    <w:link w:val="Bodytext10"/>
    <w:uiPriority w:val="99"/>
    <w:pPr>
      <w:shd w:val="clear" w:color="auto" w:fill="FFFFFF"/>
      <w:spacing w:line="240" w:lineRule="atLeast"/>
    </w:pPr>
    <w:rPr>
      <w:noProof/>
      <w:color w:val="auto"/>
      <w:sz w:val="20"/>
      <w:szCs w:val="20"/>
    </w:rPr>
  </w:style>
  <w:style w:type="paragraph" w:customStyle="1" w:styleId="Headerorfooter20">
    <w:name w:val="Header or footer (2)"/>
    <w:basedOn w:val="Normln"/>
    <w:link w:val="Headerorfooter2"/>
    <w:uiPriority w:val="99"/>
    <w:pPr>
      <w:shd w:val="clear" w:color="auto" w:fill="FFFFFF"/>
      <w:spacing w:line="188" w:lineRule="exact"/>
    </w:pPr>
    <w:rPr>
      <w:b/>
      <w:bCs/>
      <w:color w:val="auto"/>
      <w:sz w:val="17"/>
      <w:szCs w:val="17"/>
    </w:rPr>
  </w:style>
  <w:style w:type="paragraph" w:customStyle="1" w:styleId="Heading40">
    <w:name w:val="Heading #4"/>
    <w:basedOn w:val="Normln"/>
    <w:link w:val="Heading4"/>
    <w:uiPriority w:val="99"/>
    <w:pPr>
      <w:shd w:val="clear" w:color="auto" w:fill="FFFFFF"/>
      <w:spacing w:line="212" w:lineRule="exact"/>
      <w:outlineLvl w:val="3"/>
    </w:pPr>
    <w:rPr>
      <w:rFonts w:ascii="Arial" w:hAnsi="Arial" w:cs="Arial"/>
      <w:b/>
      <w:bCs/>
      <w:color w:val="auto"/>
      <w:sz w:val="18"/>
      <w:szCs w:val="18"/>
    </w:rPr>
  </w:style>
  <w:style w:type="paragraph" w:customStyle="1" w:styleId="Other0">
    <w:name w:val="Other"/>
    <w:basedOn w:val="Normln"/>
    <w:link w:val="Other"/>
    <w:uiPriority w:val="99"/>
    <w:pPr>
      <w:shd w:val="clear" w:color="auto" w:fill="FFFFFF"/>
    </w:pPr>
    <w:rPr>
      <w:color w:val="auto"/>
      <w:sz w:val="20"/>
      <w:szCs w:val="20"/>
    </w:rPr>
  </w:style>
  <w:style w:type="character" w:styleId="Hypertextovodkaz">
    <w:name w:val="Hyperlink"/>
    <w:basedOn w:val="Standardnpsmoodstavce"/>
    <w:uiPriority w:val="99"/>
    <w:unhideWhenUsed/>
    <w:rsid w:val="004746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u.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zdistribuce.cz" TargetMode="External"/><Relationship Id="rId11" Type="http://schemas.openxmlformats.org/officeDocument/2006/relationships/theme" Target="theme/theme1.xml"/><Relationship Id="rId5" Type="http://schemas.openxmlformats.org/officeDocument/2006/relationships/hyperlink" Target="mailto:martin.los@oneenergy.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4309</Words>
  <Characters>25425</Characters>
  <Application>Microsoft Office Word</Application>
  <DocSecurity>0</DocSecurity>
  <Lines>211</Lines>
  <Paragraphs>59</Paragraphs>
  <ScaleCrop>false</ScaleCrop>
  <Company/>
  <LinksUpToDate>false</LinksUpToDate>
  <CharactersWithSpaces>29675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Kittnerová</dc:creator>
  <cp:keywords/>
  <dc:description/>
  <cp:lastModifiedBy>Martina Kittnerová</cp:lastModifiedBy>
  <cp:revision>5</cp:revision>
  <dcterms:created xsi:type="dcterms:W3CDTF">2016-12-14T08:00:00Z</dcterms:created>
  <dcterms:modified xsi:type="dcterms:W3CDTF">2016-12-14T10:36:00Z</dcterms:modified>
</cp:coreProperties>
</file>