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74BCD">
      <w:pPr>
        <w:spacing w:line="360" w:lineRule="exact"/>
        <w:rPr>
          <w:color w:val="auto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2686050</wp:posOffset>
                </wp:positionH>
                <wp:positionV relativeFrom="paragraph">
                  <wp:posOffset>0</wp:posOffset>
                </wp:positionV>
                <wp:extent cx="900430" cy="469900"/>
                <wp:effectExtent l="0" t="0" r="0" b="1270"/>
                <wp:wrapNone/>
                <wp:docPr id="6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043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74BCD">
                            <w:pPr>
                              <w:pStyle w:val="Nadpis120"/>
                              <w:keepNext/>
                              <w:keepLines/>
                              <w:shd w:val="clear" w:color="auto" w:fill="auto"/>
                              <w:spacing w:after="0" w:line="480" w:lineRule="exact"/>
                            </w:pPr>
                            <w:bookmarkStart w:id="1" w:name="bookmark0"/>
                            <w:r>
                              <w:rPr>
                                <w:rStyle w:val="Nadpis12Exact"/>
                                <w:b/>
                                <w:bCs/>
                                <w:color w:val="000000"/>
                              </w:rPr>
                              <w:t>Ssfdi</w:t>
                            </w:r>
                            <w:bookmarkEnd w:id="1"/>
                          </w:p>
                          <w:p w:rsidR="00000000" w:rsidRDefault="00A74BCD">
                            <w:pPr>
                              <w:pStyle w:val="Zkladntext30"/>
                              <w:shd w:val="clear" w:color="auto" w:fill="auto"/>
                              <w:spacing w:after="0"/>
                              <w:jc w:val="both"/>
                            </w:pPr>
                            <w:r>
                              <w:rPr>
                                <w:rStyle w:val="Zkladntext3Exact"/>
                                <w:color w:val="000000"/>
                              </w:rPr>
                              <w:t>STATNÍ</w:t>
                            </w:r>
                            <w:r>
                              <w:rPr>
                                <w:rStyle w:val="Zkladntext3Exact"/>
                                <w:color w:val="000000"/>
                              </w:rPr>
                              <w:t xml:space="preserve"> FOND DOPRAVNÍ INFRASTRUKTURY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11.5pt;margin-top:0;width:70.9pt;height:37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" filled="f" stroked="f">
                <v:textbox style="mso-fit-shape-to-text:t" inset="0,0,0,0">
                  <w:txbxContent>
                    <w:p w:rsidR="00000000" w:rsidRDefault="00A74BCD">
                      <w:pPr>
                        <w:pStyle w:val="Nadpis120"/>
                        <w:keepNext/>
                        <w:keepLines/>
                        <w:shd w:val="clear" w:color="auto" w:fill="auto"/>
                        <w:spacing w:after="0" w:line="480" w:lineRule="exact"/>
                      </w:pPr>
                      <w:bookmarkStart w:id="2" w:name="bookmark0"/>
                      <w:r>
                        <w:rPr>
                          <w:rStyle w:val="Nadpis12Exact"/>
                          <w:b/>
                          <w:bCs/>
                          <w:color w:val="000000"/>
                        </w:rPr>
                        <w:t>Ssfdi</w:t>
                      </w:r>
                      <w:bookmarkEnd w:id="2"/>
                    </w:p>
                    <w:p w:rsidR="00000000" w:rsidRDefault="00A74BCD">
                      <w:pPr>
                        <w:pStyle w:val="Zkladntext30"/>
                        <w:shd w:val="clear" w:color="auto" w:fill="auto"/>
                        <w:spacing w:after="0"/>
                        <w:jc w:val="both"/>
                      </w:pPr>
                      <w:r>
                        <w:rPr>
                          <w:rStyle w:val="Zkladntext3Exact"/>
                          <w:color w:val="000000"/>
                        </w:rPr>
                        <w:t>STATNÍ</w:t>
                      </w:r>
                      <w:r>
                        <w:rPr>
                          <w:rStyle w:val="Zkladntext3Exact"/>
                          <w:color w:val="000000"/>
                        </w:rPr>
                        <w:t xml:space="preserve"> FOND DOPRAVNÍ INFRASTRUKTURY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1568450</wp:posOffset>
                </wp:positionH>
                <wp:positionV relativeFrom="paragraph">
                  <wp:posOffset>827405</wp:posOffset>
                </wp:positionV>
                <wp:extent cx="3136265" cy="165100"/>
                <wp:effectExtent l="2540" t="3810" r="4445" b="2540"/>
                <wp:wrapNone/>
                <wp:docPr id="6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26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74BCD">
                            <w:pPr>
                              <w:pStyle w:val="Zkladntext4"/>
                              <w:shd w:val="clear" w:color="auto" w:fill="auto"/>
                              <w:spacing w:before="0" w:after="0" w:line="260" w:lineRule="exact"/>
                              <w:jc w:val="left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  <w:color w:val="000000"/>
                              </w:rPr>
                              <w:t>DODATEK Č. 1 KE SMLOUVĚ O DÍLO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123.5pt;margin-top:65.15pt;width:246.95pt;height:13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jm3rwIAAKo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A74BCD">
                      <w:pPr>
                        <w:pStyle w:val="Zkladntext4"/>
                        <w:shd w:val="clear" w:color="auto" w:fill="auto"/>
                        <w:spacing w:before="0" w:after="0" w:line="260" w:lineRule="exact"/>
                        <w:jc w:val="left"/>
                      </w:pPr>
                      <w:r>
                        <w:rPr>
                          <w:rStyle w:val="Zkladntext4Exact"/>
                          <w:b/>
                          <w:bCs/>
                          <w:color w:val="000000"/>
                        </w:rPr>
                        <w:t>DODATEK Č. 1 KE SMLOUVĚ O DÍLO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>
                <wp:simplePos x="0" y="0"/>
                <wp:positionH relativeFrom="margin">
                  <wp:posOffset>1090295</wp:posOffset>
                </wp:positionH>
                <wp:positionV relativeFrom="paragraph">
                  <wp:posOffset>1210310</wp:posOffset>
                </wp:positionV>
                <wp:extent cx="4096385" cy="215900"/>
                <wp:effectExtent l="635" t="0" r="0" b="0"/>
                <wp:wrapNone/>
                <wp:docPr id="6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638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74BCD">
                            <w:pPr>
                              <w:pStyle w:val="Zkladntext20"/>
                              <w:shd w:val="clear" w:color="auto" w:fill="auto"/>
                              <w:spacing w:line="340" w:lineRule="exact"/>
                            </w:pPr>
                            <w:r>
                              <w:rPr>
                                <w:rStyle w:val="Zkladntext20Exact"/>
                                <w:b/>
                                <w:bCs/>
                                <w:color w:val="000000"/>
                              </w:rPr>
                              <w:t>III/34610 Habry - Miřátky - křiž. III/3469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85.85pt;margin-top:95.3pt;width:322.55pt;height:17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Fh8swIAALE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" filled="f" stroked="f">
                <v:textbox style="mso-fit-shape-to-text:t" inset="0,0,0,0">
                  <w:txbxContent>
                    <w:p w:rsidR="00000000" w:rsidRDefault="00A74BCD">
                      <w:pPr>
                        <w:pStyle w:val="Zkladntext20"/>
                        <w:shd w:val="clear" w:color="auto" w:fill="auto"/>
                        <w:spacing w:line="340" w:lineRule="exact"/>
                      </w:pPr>
                      <w:r>
                        <w:rPr>
                          <w:rStyle w:val="Zkladntext20Exact"/>
                          <w:b/>
                          <w:bCs/>
                          <w:color w:val="000000"/>
                        </w:rPr>
                        <w:t>III/34610 Habry - Miřátky - křiž. III/3469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>
                <wp:simplePos x="0" y="0"/>
                <wp:positionH relativeFrom="margin">
                  <wp:posOffset>15875</wp:posOffset>
                </wp:positionH>
                <wp:positionV relativeFrom="paragraph">
                  <wp:posOffset>1585595</wp:posOffset>
                </wp:positionV>
                <wp:extent cx="6238240" cy="1283970"/>
                <wp:effectExtent l="2540" t="0" r="0" b="1905"/>
                <wp:wrapNone/>
                <wp:docPr id="6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240" cy="1283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74BCD">
                            <w:pPr>
                              <w:pStyle w:val="Zkladntext5"/>
                              <w:shd w:val="clear" w:color="auto" w:fill="auto"/>
                              <w:spacing w:before="0" w:after="43"/>
                              <w:ind w:right="5620"/>
                            </w:pPr>
                            <w:r>
                              <w:rPr>
                                <w:rStyle w:val="Zkladntext5Exact"/>
                                <w:i/>
                                <w:iCs/>
                                <w:color w:val="000000"/>
                              </w:rPr>
                              <w:t>Číslo smlouvy objednatele: 22/2018/mini/SFDI/HB/S Číslo smlouvy zhotovitele: 76 0701 26396 5 18086</w:t>
                            </w:r>
                          </w:p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57"/>
                            </w:pPr>
                            <w:r>
                              <w:rPr>
                                <w:rStyle w:val="Zkladntext2Exact"/>
                                <w:color w:val="000000"/>
                              </w:rPr>
                              <w:t>uzavřený podle ustanovení § 2586 a násl. zá</w:t>
                            </w:r>
                            <w:r>
                              <w:rPr>
                                <w:rStyle w:val="Zkladntext2Exact"/>
                                <w:color w:val="000000"/>
                              </w:rPr>
                              <w:t>kona č. 89/2012 Sb., občanský zákoník (dále též jen ,,OZ“) a dále v souladu s Obchodními podmínkami zadavatele pro veřejné zakázky na stavební práce dle § 37 odst. 1 písm. c) zákona č. 134/2016 Sb., o zadávání veřejných zakázek, v platném a účinném znění (</w:t>
                            </w:r>
                            <w:r>
                              <w:rPr>
                                <w:rStyle w:val="Zkladntext2Exact"/>
                                <w:color w:val="000000"/>
                              </w:rPr>
                              <w:t>dále jen ,,ZZVZ“), vydanými dle § 1751 a násl. OZ.</w:t>
                            </w:r>
                          </w:p>
                          <w:p w:rsidR="00000000" w:rsidRDefault="00A74BCD">
                            <w:pPr>
                              <w:pStyle w:val="Zkladntext60"/>
                              <w:shd w:val="clear" w:color="auto" w:fill="auto"/>
                              <w:spacing w:before="0" w:after="0"/>
                              <w:ind w:right="700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  <w:color w:val="000000"/>
                              </w:rPr>
                              <w:t>Článek 1</w:t>
                            </w:r>
                            <w:r>
                              <w:rPr>
                                <w:rStyle w:val="Zkladntext6Exact"/>
                                <w:b/>
                                <w:bCs/>
                                <w:color w:val="000000"/>
                              </w:rPr>
                              <w:br/>
                              <w:t>Smluvní strany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.25pt;margin-top:124.85pt;width:491.2pt;height:101.1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P21sQIAALIFAAAOAAAAZHJzL2Uyb0RvYy54bWysVNuOmzAQfa/Uf7D8znIJYQE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" filled="f" stroked="f">
                <v:textbox style="mso-fit-shape-to-text:t" inset="0,0,0,0">
                  <w:txbxContent>
                    <w:p w:rsidR="00000000" w:rsidRDefault="00A74BCD">
                      <w:pPr>
                        <w:pStyle w:val="Zkladntext5"/>
                        <w:shd w:val="clear" w:color="auto" w:fill="auto"/>
                        <w:spacing w:before="0" w:after="43"/>
                        <w:ind w:right="5620"/>
                      </w:pPr>
                      <w:r>
                        <w:rPr>
                          <w:rStyle w:val="Zkladntext5Exact"/>
                          <w:i/>
                          <w:iCs/>
                          <w:color w:val="000000"/>
                        </w:rPr>
                        <w:t>Číslo smlouvy objednatele: 22/2018/mini/SFDI/HB/S Číslo smlouvy zhotovitele: 76 0701 26396 5 18086</w:t>
                      </w:r>
                    </w:p>
                    <w:p w:rsidR="00000000" w:rsidRDefault="00A74BCD">
                      <w:pPr>
                        <w:pStyle w:val="Zkladntext21"/>
                        <w:shd w:val="clear" w:color="auto" w:fill="auto"/>
                        <w:spacing w:before="0" w:after="57"/>
                      </w:pPr>
                      <w:r>
                        <w:rPr>
                          <w:rStyle w:val="Zkladntext2Exact"/>
                          <w:color w:val="000000"/>
                        </w:rPr>
                        <w:t>uzavřený podle ustanovení § 2586 a násl. zá</w:t>
                      </w:r>
                      <w:r>
                        <w:rPr>
                          <w:rStyle w:val="Zkladntext2Exact"/>
                          <w:color w:val="000000"/>
                        </w:rPr>
                        <w:t>kona č. 89/2012 Sb., občanský zákoník (dále též jen ,,OZ“) a dále v souladu s Obchodními podmínkami zadavatele pro veřejné zakázky na stavební práce dle § 37 odst. 1 písm. c) zákona č. 134/2016 Sb., o zadávání veřejných zakázek, v platném a účinném znění (</w:t>
                      </w:r>
                      <w:r>
                        <w:rPr>
                          <w:rStyle w:val="Zkladntext2Exact"/>
                          <w:color w:val="000000"/>
                        </w:rPr>
                        <w:t>dále jen ,,ZZVZ“), vydanými dle § 1751 a násl. OZ.</w:t>
                      </w:r>
                    </w:p>
                    <w:p w:rsidR="00000000" w:rsidRDefault="00A74BCD">
                      <w:pPr>
                        <w:pStyle w:val="Zkladntext60"/>
                        <w:shd w:val="clear" w:color="auto" w:fill="auto"/>
                        <w:spacing w:before="0" w:after="0"/>
                        <w:ind w:right="700"/>
                      </w:pPr>
                      <w:r>
                        <w:rPr>
                          <w:rStyle w:val="Zkladntext6Exact"/>
                          <w:b/>
                          <w:bCs/>
                          <w:color w:val="000000"/>
                        </w:rPr>
                        <w:t>Článek 1</w:t>
                      </w:r>
                      <w:r>
                        <w:rPr>
                          <w:rStyle w:val="Zkladntext6Exact"/>
                          <w:b/>
                          <w:bCs/>
                          <w:color w:val="000000"/>
                        </w:rPr>
                        <w:br/>
                        <w:t>Smluvní strany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2336" behindDoc="0" locked="0" layoutInCell="1" allowOverlap="1">
                <wp:simplePos x="0" y="0"/>
                <wp:positionH relativeFrom="margin">
                  <wp:posOffset>6985</wp:posOffset>
                </wp:positionH>
                <wp:positionV relativeFrom="paragraph">
                  <wp:posOffset>3023235</wp:posOffset>
                </wp:positionV>
                <wp:extent cx="5168900" cy="1089025"/>
                <wp:effectExtent l="3175" t="0" r="0" b="0"/>
                <wp:wrapNone/>
                <wp:docPr id="6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8900" cy="1089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74BCD">
                            <w:pPr>
                              <w:pStyle w:val="Zkladntext60"/>
                              <w:shd w:val="clear" w:color="auto" w:fill="auto"/>
                              <w:tabs>
                                <w:tab w:val="left" w:pos="2077"/>
                              </w:tabs>
                              <w:spacing w:before="0" w:after="0" w:line="245" w:lineRule="exact"/>
                              <w:jc w:val="both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  <w:color w:val="000000"/>
                              </w:rPr>
                              <w:t>Objednatel:</w:t>
                            </w:r>
                            <w:r>
                              <w:rPr>
                                <w:rStyle w:val="Zkladntext6Exact"/>
                                <w:b/>
                                <w:bCs/>
                                <w:color w:val="000000"/>
                              </w:rPr>
                              <w:tab/>
                              <w:t>Krajská správa a údržba silnic Vysočiny, příspěvková organizace</w:t>
                            </w:r>
                          </w:p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tabs>
                                <w:tab w:val="left" w:pos="2077"/>
                              </w:tabs>
                              <w:spacing w:before="0" w:after="0"/>
                            </w:pPr>
                            <w:r>
                              <w:rPr>
                                <w:rStyle w:val="Zkladntext2Exact"/>
                                <w:color w:val="000000"/>
                              </w:rPr>
                              <w:t>se sídlem:</w:t>
                            </w:r>
                            <w:r>
                              <w:rPr>
                                <w:rStyle w:val="Zkladntext2Exact"/>
                                <w:color w:val="000000"/>
                              </w:rPr>
                              <w:tab/>
                              <w:t>Kosovská 1122/16, 586 01 Jihlava</w:t>
                            </w:r>
                          </w:p>
                          <w:p w:rsidR="00000000" w:rsidRDefault="00A74BCD">
                            <w:pPr>
                              <w:pStyle w:val="Zkladntext60"/>
                              <w:shd w:val="clear" w:color="auto" w:fill="auto"/>
                              <w:tabs>
                                <w:tab w:val="left" w:pos="2084"/>
                              </w:tabs>
                              <w:spacing w:before="0" w:after="0" w:line="245" w:lineRule="exact"/>
                              <w:jc w:val="both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  <w:color w:val="000000"/>
                              </w:rPr>
                              <w:t>zastoupený:</w:t>
                            </w:r>
                            <w:r>
                              <w:rPr>
                                <w:rStyle w:val="Zkladntext6Exact"/>
                                <w:b/>
                                <w:bCs/>
                                <w:color w:val="000000"/>
                              </w:rPr>
                              <w:tab/>
                              <w:t>Ing. Janem Míkou, MBA, ředitelem organizace</w:t>
                            </w:r>
                          </w:p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tabs>
                                <w:tab w:val="left" w:pos="2077"/>
                              </w:tabs>
                              <w:spacing w:before="0" w:after="0"/>
                              <w:ind w:right="3460"/>
                              <w:jc w:val="left"/>
                            </w:pPr>
                            <w:r>
                              <w:rPr>
                                <w:rStyle w:val="Zkladntext2Exact"/>
                                <w:color w:val="000000"/>
                              </w:rPr>
                              <w:t>Osoby pověřené jednat jménem objednatele ve věcech Smluvních:</w:t>
                            </w:r>
                            <w:r>
                              <w:rPr>
                                <w:rStyle w:val="Zkladntext2Exact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Style w:val="Zkladntext2TunExact"/>
                              </w:rPr>
                              <w:t xml:space="preserve">Ing. Jan Mika, MBA, </w:t>
                            </w:r>
                            <w:r>
                              <w:rPr>
                                <w:rStyle w:val="Zkladntext2Exact"/>
                                <w:color w:val="000000"/>
                              </w:rPr>
                              <w:t>ředitel</w:t>
                            </w:r>
                          </w:p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tabs>
                                <w:tab w:val="left" w:pos="3632"/>
                              </w:tabs>
                              <w:spacing w:before="0" w:after="0"/>
                            </w:pPr>
                            <w:r>
                              <w:rPr>
                                <w:rStyle w:val="Zkladntext2Exact"/>
                                <w:color w:val="000000"/>
                              </w:rPr>
                              <w:t>Technických:</w:t>
                            </w:r>
                            <w:r>
                              <w:rPr>
                                <w:rStyle w:val="Zkladntext2Exact"/>
                                <w:color w:val="000000"/>
                              </w:rPr>
                              <w:tab/>
                              <w:t>, technicko správní náměstek</w:t>
                            </w:r>
                          </w:p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/>
                              <w:ind w:left="3720"/>
                              <w:jc w:val="left"/>
                            </w:pPr>
                            <w:r>
                              <w:rPr>
                                <w:rStyle w:val="Zkladntext2Exact"/>
                                <w:color w:val="000000"/>
                              </w:rPr>
                              <w:t>, referent přípravy a realizace staveb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.55pt;margin-top:238.05pt;width:407pt;height:85.75pt;z-index:2516623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" filled="f" stroked="f">
                <v:textbox style="mso-fit-shape-to-text:t" inset="0,0,0,0">
                  <w:txbxContent>
                    <w:p w:rsidR="00000000" w:rsidRDefault="00A74BCD">
                      <w:pPr>
                        <w:pStyle w:val="Zkladntext60"/>
                        <w:shd w:val="clear" w:color="auto" w:fill="auto"/>
                        <w:tabs>
                          <w:tab w:val="left" w:pos="2077"/>
                        </w:tabs>
                        <w:spacing w:before="0" w:after="0" w:line="245" w:lineRule="exact"/>
                        <w:jc w:val="both"/>
                      </w:pPr>
                      <w:r>
                        <w:rPr>
                          <w:rStyle w:val="Zkladntext6Exact"/>
                          <w:b/>
                          <w:bCs/>
                          <w:color w:val="000000"/>
                        </w:rPr>
                        <w:t>Objednatel:</w:t>
                      </w:r>
                      <w:r>
                        <w:rPr>
                          <w:rStyle w:val="Zkladntext6Exact"/>
                          <w:b/>
                          <w:bCs/>
                          <w:color w:val="000000"/>
                        </w:rPr>
                        <w:tab/>
                        <w:t>Krajská správa a údržba silnic Vysočiny, příspěvková organizace</w:t>
                      </w:r>
                    </w:p>
                    <w:p w:rsidR="00000000" w:rsidRDefault="00A74BCD">
                      <w:pPr>
                        <w:pStyle w:val="Zkladntext21"/>
                        <w:shd w:val="clear" w:color="auto" w:fill="auto"/>
                        <w:tabs>
                          <w:tab w:val="left" w:pos="2077"/>
                        </w:tabs>
                        <w:spacing w:before="0" w:after="0"/>
                      </w:pPr>
                      <w:r>
                        <w:rPr>
                          <w:rStyle w:val="Zkladntext2Exact"/>
                          <w:color w:val="000000"/>
                        </w:rPr>
                        <w:t>se sídlem:</w:t>
                      </w:r>
                      <w:r>
                        <w:rPr>
                          <w:rStyle w:val="Zkladntext2Exact"/>
                          <w:color w:val="000000"/>
                        </w:rPr>
                        <w:tab/>
                        <w:t>Kosovská 1122/16, 586 01 Jihlava</w:t>
                      </w:r>
                    </w:p>
                    <w:p w:rsidR="00000000" w:rsidRDefault="00A74BCD">
                      <w:pPr>
                        <w:pStyle w:val="Zkladntext60"/>
                        <w:shd w:val="clear" w:color="auto" w:fill="auto"/>
                        <w:tabs>
                          <w:tab w:val="left" w:pos="2084"/>
                        </w:tabs>
                        <w:spacing w:before="0" w:after="0" w:line="245" w:lineRule="exact"/>
                        <w:jc w:val="both"/>
                      </w:pPr>
                      <w:r>
                        <w:rPr>
                          <w:rStyle w:val="Zkladntext6Exact"/>
                          <w:b/>
                          <w:bCs/>
                          <w:color w:val="000000"/>
                        </w:rPr>
                        <w:t>zastoupený:</w:t>
                      </w:r>
                      <w:r>
                        <w:rPr>
                          <w:rStyle w:val="Zkladntext6Exact"/>
                          <w:b/>
                          <w:bCs/>
                          <w:color w:val="000000"/>
                        </w:rPr>
                        <w:tab/>
                        <w:t>Ing. Janem Míkou, MBA, ředitelem organizace</w:t>
                      </w:r>
                    </w:p>
                    <w:p w:rsidR="00000000" w:rsidRDefault="00A74BCD">
                      <w:pPr>
                        <w:pStyle w:val="Zkladntext21"/>
                        <w:shd w:val="clear" w:color="auto" w:fill="auto"/>
                        <w:tabs>
                          <w:tab w:val="left" w:pos="2077"/>
                        </w:tabs>
                        <w:spacing w:before="0" w:after="0"/>
                        <w:ind w:right="3460"/>
                        <w:jc w:val="left"/>
                      </w:pPr>
                      <w:r>
                        <w:rPr>
                          <w:rStyle w:val="Zkladntext2Exact"/>
                          <w:color w:val="000000"/>
                        </w:rPr>
                        <w:t>Osoby pověřené jednat jménem objednatele ve věcech Smluvních:</w:t>
                      </w:r>
                      <w:r>
                        <w:rPr>
                          <w:rStyle w:val="Zkladntext2Exact"/>
                          <w:color w:val="000000"/>
                        </w:rPr>
                        <w:tab/>
                      </w:r>
                      <w:r>
                        <w:rPr>
                          <w:rStyle w:val="Zkladntext2TunExact"/>
                        </w:rPr>
                        <w:t xml:space="preserve">Ing. Jan Mika, MBA, </w:t>
                      </w:r>
                      <w:r>
                        <w:rPr>
                          <w:rStyle w:val="Zkladntext2Exact"/>
                          <w:color w:val="000000"/>
                        </w:rPr>
                        <w:t>ředitel</w:t>
                      </w:r>
                    </w:p>
                    <w:p w:rsidR="00000000" w:rsidRDefault="00A74BCD">
                      <w:pPr>
                        <w:pStyle w:val="Zkladntext21"/>
                        <w:shd w:val="clear" w:color="auto" w:fill="auto"/>
                        <w:tabs>
                          <w:tab w:val="left" w:pos="3632"/>
                        </w:tabs>
                        <w:spacing w:before="0" w:after="0"/>
                      </w:pPr>
                      <w:r>
                        <w:rPr>
                          <w:rStyle w:val="Zkladntext2Exact"/>
                          <w:color w:val="000000"/>
                        </w:rPr>
                        <w:t>Technických:</w:t>
                      </w:r>
                      <w:r>
                        <w:rPr>
                          <w:rStyle w:val="Zkladntext2Exact"/>
                          <w:color w:val="000000"/>
                        </w:rPr>
                        <w:tab/>
                        <w:t>, technicko správní náměstek</w:t>
                      </w:r>
                    </w:p>
                    <w:p w:rsidR="00000000" w:rsidRDefault="00A74BCD">
                      <w:pPr>
                        <w:pStyle w:val="Zkladntext21"/>
                        <w:shd w:val="clear" w:color="auto" w:fill="auto"/>
                        <w:spacing w:before="0" w:after="0"/>
                        <w:ind w:left="3720"/>
                        <w:jc w:val="left"/>
                      </w:pPr>
                      <w:r>
                        <w:rPr>
                          <w:rStyle w:val="Zkladntext2Exact"/>
                          <w:color w:val="000000"/>
                        </w:rPr>
                        <w:t>, referent přípravy a realizace staveb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3360" behindDoc="0" locked="0" layoutInCell="1" allowOverlap="1">
                <wp:simplePos x="0" y="0"/>
                <wp:positionH relativeFrom="margin">
                  <wp:posOffset>4445</wp:posOffset>
                </wp:positionH>
                <wp:positionV relativeFrom="paragraph">
                  <wp:posOffset>4104640</wp:posOffset>
                </wp:positionV>
                <wp:extent cx="1248410" cy="1711325"/>
                <wp:effectExtent l="635" t="4445" r="0" b="0"/>
                <wp:wrapNone/>
                <wp:docPr id="6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8410" cy="1711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/>
                              <w:jc w:val="left"/>
                            </w:pPr>
                            <w:r>
                              <w:rPr>
                                <w:rStyle w:val="Zkladntext2Exact"/>
                                <w:color w:val="000000"/>
                              </w:rPr>
                              <w:t>Technický dozor: Koordinátor BOZP: Bankovní spojení: Číslo účtu:</w:t>
                            </w:r>
                          </w:p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/>
                              <w:jc w:val="left"/>
                            </w:pPr>
                            <w:r>
                              <w:rPr>
                                <w:rStyle w:val="Zkladntext2Exact"/>
                                <w:color w:val="000000"/>
                              </w:rPr>
                              <w:t>IČO:</w:t>
                            </w:r>
                          </w:p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/>
                              <w:jc w:val="left"/>
                            </w:pPr>
                            <w:r>
                              <w:rPr>
                                <w:rStyle w:val="Zkladntext2Exact"/>
                                <w:color w:val="000000"/>
                              </w:rPr>
                              <w:t>DIČ:</w:t>
                            </w:r>
                          </w:p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/>
                              <w:jc w:val="left"/>
                            </w:pPr>
                            <w:r>
                              <w:rPr>
                                <w:rStyle w:val="Zkladntext2Exact"/>
                                <w:color w:val="000000"/>
                              </w:rPr>
                              <w:t>Telefon:</w:t>
                            </w:r>
                          </w:p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/>
                              <w:jc w:val="left"/>
                            </w:pPr>
                            <w:r>
                              <w:rPr>
                                <w:rStyle w:val="Zkladntext2Exact"/>
                                <w:color w:val="000000"/>
                              </w:rPr>
                              <w:t>Fax:</w:t>
                            </w:r>
                          </w:p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/>
                              <w:jc w:val="left"/>
                            </w:pPr>
                            <w:r>
                              <w:rPr>
                                <w:rStyle w:val="Zkladntext2Exact"/>
                                <w:color w:val="000000"/>
                              </w:rPr>
                              <w:t>E-mail:</w:t>
                            </w:r>
                          </w:p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/>
                              <w:jc w:val="left"/>
                            </w:pPr>
                            <w:r>
                              <w:rPr>
                                <w:rStyle w:val="Zkladntext2Exact"/>
                                <w:color w:val="000000"/>
                              </w:rPr>
                              <w:t>Zřizovatel:</w:t>
                            </w:r>
                          </w:p>
                          <w:p w:rsidR="00000000" w:rsidRDefault="00A74BCD">
                            <w:pPr>
                              <w:pStyle w:val="Zkladntext60"/>
                              <w:shd w:val="clear" w:color="auto" w:fill="auto"/>
                              <w:spacing w:before="0" w:after="0" w:line="245" w:lineRule="exact"/>
                              <w:jc w:val="left"/>
                            </w:pPr>
                            <w:r>
                              <w:rPr>
                                <w:rStyle w:val="Zkladntext6NetunExact"/>
                                <w:b w:val="0"/>
                                <w:bCs w:val="0"/>
                              </w:rPr>
                              <w:t xml:space="preserve">(dále jen </w:t>
                            </w:r>
                            <w:r>
                              <w:rPr>
                                <w:rStyle w:val="Zkladntext6Exact"/>
                                <w:b/>
                                <w:bCs/>
                                <w:color w:val="000000"/>
                              </w:rPr>
                              <w:t>„Objednatel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.35pt;margin-top:323.2pt;width:98.3pt;height:134.75pt;z-index:2516633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" filled="f" stroked="f">
                <v:textbox style="mso-fit-shape-to-text:t" inset="0,0,0,0">
                  <w:txbxContent>
                    <w:p w:rsidR="00000000" w:rsidRDefault="00A74BCD">
                      <w:pPr>
                        <w:pStyle w:val="Zkladntext21"/>
                        <w:shd w:val="clear" w:color="auto" w:fill="auto"/>
                        <w:spacing w:before="0" w:after="0"/>
                        <w:jc w:val="left"/>
                      </w:pPr>
                      <w:r>
                        <w:rPr>
                          <w:rStyle w:val="Zkladntext2Exact"/>
                          <w:color w:val="000000"/>
                        </w:rPr>
                        <w:t>Technický dozor: Koordinátor BOZP: Bankovní spojení: Číslo účtu:</w:t>
                      </w:r>
                    </w:p>
                    <w:p w:rsidR="00000000" w:rsidRDefault="00A74BCD">
                      <w:pPr>
                        <w:pStyle w:val="Zkladntext21"/>
                        <w:shd w:val="clear" w:color="auto" w:fill="auto"/>
                        <w:spacing w:before="0" w:after="0"/>
                        <w:jc w:val="left"/>
                      </w:pPr>
                      <w:r>
                        <w:rPr>
                          <w:rStyle w:val="Zkladntext2Exact"/>
                          <w:color w:val="000000"/>
                        </w:rPr>
                        <w:t>IČO:</w:t>
                      </w:r>
                    </w:p>
                    <w:p w:rsidR="00000000" w:rsidRDefault="00A74BCD">
                      <w:pPr>
                        <w:pStyle w:val="Zkladntext21"/>
                        <w:shd w:val="clear" w:color="auto" w:fill="auto"/>
                        <w:spacing w:before="0" w:after="0"/>
                        <w:jc w:val="left"/>
                      </w:pPr>
                      <w:r>
                        <w:rPr>
                          <w:rStyle w:val="Zkladntext2Exact"/>
                          <w:color w:val="000000"/>
                        </w:rPr>
                        <w:t>DIČ:</w:t>
                      </w:r>
                    </w:p>
                    <w:p w:rsidR="00000000" w:rsidRDefault="00A74BCD">
                      <w:pPr>
                        <w:pStyle w:val="Zkladntext21"/>
                        <w:shd w:val="clear" w:color="auto" w:fill="auto"/>
                        <w:spacing w:before="0" w:after="0"/>
                        <w:jc w:val="left"/>
                      </w:pPr>
                      <w:r>
                        <w:rPr>
                          <w:rStyle w:val="Zkladntext2Exact"/>
                          <w:color w:val="000000"/>
                        </w:rPr>
                        <w:t>Telefon:</w:t>
                      </w:r>
                    </w:p>
                    <w:p w:rsidR="00000000" w:rsidRDefault="00A74BCD">
                      <w:pPr>
                        <w:pStyle w:val="Zkladntext21"/>
                        <w:shd w:val="clear" w:color="auto" w:fill="auto"/>
                        <w:spacing w:before="0" w:after="0"/>
                        <w:jc w:val="left"/>
                      </w:pPr>
                      <w:r>
                        <w:rPr>
                          <w:rStyle w:val="Zkladntext2Exact"/>
                          <w:color w:val="000000"/>
                        </w:rPr>
                        <w:t>Fax:</w:t>
                      </w:r>
                    </w:p>
                    <w:p w:rsidR="00000000" w:rsidRDefault="00A74BCD">
                      <w:pPr>
                        <w:pStyle w:val="Zkladntext21"/>
                        <w:shd w:val="clear" w:color="auto" w:fill="auto"/>
                        <w:spacing w:before="0" w:after="0"/>
                        <w:jc w:val="left"/>
                      </w:pPr>
                      <w:r>
                        <w:rPr>
                          <w:rStyle w:val="Zkladntext2Exact"/>
                          <w:color w:val="000000"/>
                        </w:rPr>
                        <w:t>E-mail:</w:t>
                      </w:r>
                    </w:p>
                    <w:p w:rsidR="00000000" w:rsidRDefault="00A74BCD">
                      <w:pPr>
                        <w:pStyle w:val="Zkladntext21"/>
                        <w:shd w:val="clear" w:color="auto" w:fill="auto"/>
                        <w:spacing w:before="0" w:after="0"/>
                        <w:jc w:val="left"/>
                      </w:pPr>
                      <w:r>
                        <w:rPr>
                          <w:rStyle w:val="Zkladntext2Exact"/>
                          <w:color w:val="000000"/>
                        </w:rPr>
                        <w:t>Zřizovatel:</w:t>
                      </w:r>
                    </w:p>
                    <w:p w:rsidR="00000000" w:rsidRDefault="00A74BCD">
                      <w:pPr>
                        <w:pStyle w:val="Zkladntext60"/>
                        <w:shd w:val="clear" w:color="auto" w:fill="auto"/>
                        <w:spacing w:before="0" w:after="0" w:line="245" w:lineRule="exact"/>
                        <w:jc w:val="left"/>
                      </w:pPr>
                      <w:r>
                        <w:rPr>
                          <w:rStyle w:val="Zkladntext6NetunExact"/>
                          <w:b w:val="0"/>
                          <w:bCs w:val="0"/>
                        </w:rPr>
                        <w:t xml:space="preserve">(dále jen </w:t>
                      </w:r>
                      <w:r>
                        <w:rPr>
                          <w:rStyle w:val="Zkladntext6Exact"/>
                          <w:b/>
                          <w:bCs/>
                          <w:color w:val="000000"/>
                        </w:rPr>
                        <w:t>„Objednatel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4384" behindDoc="0" locked="0" layoutInCell="1" allowOverlap="1">
                <wp:simplePos x="0" y="0"/>
                <wp:positionH relativeFrom="margin">
                  <wp:posOffset>1328420</wp:posOffset>
                </wp:positionH>
                <wp:positionV relativeFrom="paragraph">
                  <wp:posOffset>4107180</wp:posOffset>
                </wp:positionV>
                <wp:extent cx="2475865" cy="865505"/>
                <wp:effectExtent l="635" t="0" r="0" b="3810"/>
                <wp:wrapNone/>
                <wp:docPr id="6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5865" cy="865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/>
                              <w:ind w:left="1360"/>
                              <w:jc w:val="left"/>
                            </w:pPr>
                            <w:r>
                              <w:rPr>
                                <w:rStyle w:val="Zkladntext2Exact"/>
                                <w:color w:val="000000"/>
                              </w:rPr>
                              <w:t>, tel.</w:t>
                            </w:r>
                          </w:p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208"/>
                              <w:ind w:firstLine="1760"/>
                              <w:jc w:val="left"/>
                            </w:pPr>
                            <w:r>
                              <w:rPr>
                                <w:rStyle w:val="Zkladntext2Exact"/>
                                <w:color w:val="000000"/>
                              </w:rPr>
                              <w:t>; QUISO-MIRAIS, s.r.o. Komerční banka, a.s.</w:t>
                            </w:r>
                          </w:p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210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  <w:color w:val="000000"/>
                              </w:rPr>
                              <w:t>00090450</w:t>
                            </w:r>
                          </w:p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210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  <w:color w:val="000000"/>
                              </w:rPr>
                              <w:t>CZ00090450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104.6pt;margin-top:323.4pt;width:194.95pt;height:68.15pt;z-index:2516643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" filled="f" stroked="f">
                <v:textbox style="mso-fit-shape-to-text:t" inset="0,0,0,0">
                  <w:txbxContent>
                    <w:p w:rsidR="00000000" w:rsidRDefault="00A74BCD">
                      <w:pPr>
                        <w:pStyle w:val="Zkladntext21"/>
                        <w:shd w:val="clear" w:color="auto" w:fill="auto"/>
                        <w:spacing w:before="0" w:after="0"/>
                        <w:ind w:left="1360"/>
                        <w:jc w:val="left"/>
                      </w:pPr>
                      <w:r>
                        <w:rPr>
                          <w:rStyle w:val="Zkladntext2Exact"/>
                          <w:color w:val="000000"/>
                        </w:rPr>
                        <w:t>, tel.</w:t>
                      </w:r>
                    </w:p>
                    <w:p w:rsidR="00000000" w:rsidRDefault="00A74BCD">
                      <w:pPr>
                        <w:pStyle w:val="Zkladntext21"/>
                        <w:shd w:val="clear" w:color="auto" w:fill="auto"/>
                        <w:spacing w:before="0" w:after="208"/>
                        <w:ind w:firstLine="1760"/>
                        <w:jc w:val="left"/>
                      </w:pPr>
                      <w:r>
                        <w:rPr>
                          <w:rStyle w:val="Zkladntext2Exact"/>
                          <w:color w:val="000000"/>
                        </w:rPr>
                        <w:t>; QUISO-MIRAIS, s.r.o. Komerční banka, a.s.</w:t>
                      </w:r>
                    </w:p>
                    <w:p w:rsidR="00000000" w:rsidRDefault="00A74BCD">
                      <w:pPr>
                        <w:pStyle w:val="Zkladntext21"/>
                        <w:shd w:val="clear" w:color="auto" w:fill="auto"/>
                        <w:spacing w:before="0" w:after="0" w:line="210" w:lineRule="exact"/>
                        <w:jc w:val="left"/>
                      </w:pPr>
                      <w:r>
                        <w:rPr>
                          <w:rStyle w:val="Zkladntext2Exact"/>
                          <w:color w:val="000000"/>
                        </w:rPr>
                        <w:t>00090450</w:t>
                      </w:r>
                    </w:p>
                    <w:p w:rsidR="00000000" w:rsidRDefault="00A74BCD">
                      <w:pPr>
                        <w:pStyle w:val="Zkladntext21"/>
                        <w:shd w:val="clear" w:color="auto" w:fill="auto"/>
                        <w:spacing w:before="0" w:after="0" w:line="210" w:lineRule="exact"/>
                        <w:jc w:val="left"/>
                      </w:pPr>
                      <w:r>
                        <w:rPr>
                          <w:rStyle w:val="Zkladntext2Exact"/>
                          <w:color w:val="000000"/>
                        </w:rPr>
                        <w:t>CZ00090450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5408" behindDoc="0" locked="0" layoutInCell="1" allowOverlap="1">
                <wp:simplePos x="0" y="0"/>
                <wp:positionH relativeFrom="margin">
                  <wp:posOffset>1236980</wp:posOffset>
                </wp:positionH>
                <wp:positionV relativeFrom="paragraph">
                  <wp:posOffset>5344160</wp:posOffset>
                </wp:positionV>
                <wp:extent cx="1026160" cy="337820"/>
                <wp:effectExtent l="4445" t="0" r="0" b="0"/>
                <wp:wrapNone/>
                <wp:docPr id="6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160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266" w:lineRule="exact"/>
                              <w:ind w:firstLine="660"/>
                              <w:jc w:val="left"/>
                            </w:pPr>
                            <w:r>
                              <w:rPr>
                                <w:rStyle w:val="Zkladntext2Exact"/>
                                <w:color w:val="000000"/>
                              </w:rPr>
                              <w:t>@ksusv.cz Kraj Vysočina “)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97.4pt;margin-top:420.8pt;width:80.8pt;height:26.6pt;z-index:2516654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JANsgIAALI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" filled="f" stroked="f">
                <v:textbox style="mso-fit-shape-to-text:t" inset="0,0,0,0">
                  <w:txbxContent>
                    <w:p w:rsidR="00000000" w:rsidRDefault="00A74BCD">
                      <w:pPr>
                        <w:pStyle w:val="Zkladntext21"/>
                        <w:shd w:val="clear" w:color="auto" w:fill="auto"/>
                        <w:spacing w:before="0" w:after="0" w:line="266" w:lineRule="exact"/>
                        <w:ind w:firstLine="660"/>
                        <w:jc w:val="left"/>
                      </w:pPr>
                      <w:r>
                        <w:rPr>
                          <w:rStyle w:val="Zkladntext2Exact"/>
                          <w:color w:val="000000"/>
                        </w:rPr>
                        <w:t>@ksusv.cz Kraj Vysočina “)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6432" behindDoc="0" locked="0" layoutInCell="1" allowOverlap="1">
                <wp:simplePos x="0" y="0"/>
                <wp:positionH relativeFrom="margin">
                  <wp:posOffset>6985</wp:posOffset>
                </wp:positionH>
                <wp:positionV relativeFrom="paragraph">
                  <wp:posOffset>5912485</wp:posOffset>
                </wp:positionV>
                <wp:extent cx="91440" cy="133350"/>
                <wp:effectExtent l="3175" t="2540" r="635" b="0"/>
                <wp:wrapNone/>
                <wp:docPr id="6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74BCD">
                            <w:pPr>
                              <w:pStyle w:val="Zkladntext60"/>
                              <w:shd w:val="clear" w:color="auto" w:fill="auto"/>
                              <w:spacing w:before="0" w:after="0" w:line="210" w:lineRule="exact"/>
                              <w:jc w:val="left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  <w:color w:val="00000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.55pt;margin-top:465.55pt;width:7.2pt;height:10.5pt;z-index:2516664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" filled="f" stroked="f">
                <v:textbox style="mso-fit-shape-to-text:t" inset="0,0,0,0">
                  <w:txbxContent>
                    <w:p w:rsidR="00000000" w:rsidRDefault="00A74BCD">
                      <w:pPr>
                        <w:pStyle w:val="Zkladntext60"/>
                        <w:shd w:val="clear" w:color="auto" w:fill="auto"/>
                        <w:spacing w:before="0" w:after="0" w:line="210" w:lineRule="exact"/>
                        <w:jc w:val="left"/>
                      </w:pPr>
                      <w:r>
                        <w:rPr>
                          <w:rStyle w:val="Zkladntext6Exact"/>
                          <w:b/>
                          <w:bCs/>
                          <w:color w:val="000000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7456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6127750</wp:posOffset>
                </wp:positionV>
                <wp:extent cx="4462145" cy="2333625"/>
                <wp:effectExtent l="0" t="0" r="0" b="1270"/>
                <wp:wrapNone/>
                <wp:docPr id="5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2145" cy="2333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74BCD">
                            <w:pPr>
                              <w:pStyle w:val="Zkladntext60"/>
                              <w:shd w:val="clear" w:color="auto" w:fill="auto"/>
                              <w:tabs>
                                <w:tab w:val="left" w:pos="2027"/>
                              </w:tabs>
                              <w:spacing w:before="0" w:after="0" w:line="245" w:lineRule="exact"/>
                              <w:jc w:val="both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  <w:color w:val="000000"/>
                              </w:rPr>
                              <w:t>Zhotovitel:</w:t>
                            </w:r>
                            <w:r>
                              <w:rPr>
                                <w:rStyle w:val="Zkladntext6Exact"/>
                                <w:b/>
                                <w:bCs/>
                                <w:color w:val="000000"/>
                              </w:rPr>
                              <w:tab/>
                              <w:t>Skanska a.s.</w:t>
                            </w:r>
                          </w:p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tabs>
                                <w:tab w:val="left" w:pos="2023"/>
                              </w:tabs>
                              <w:spacing w:before="0" w:after="0"/>
                            </w:pPr>
                            <w:r>
                              <w:rPr>
                                <w:rStyle w:val="Zkladntext2Exact"/>
                                <w:color w:val="000000"/>
                              </w:rPr>
                              <w:t>se sídlem:</w:t>
                            </w:r>
                            <w:r>
                              <w:rPr>
                                <w:rStyle w:val="Zkladntext2Exact"/>
                                <w:color w:val="000000"/>
                              </w:rPr>
                              <w:tab/>
                              <w:t>Křižíkova 682/34a, 186 00 Praha Karlín</w:t>
                            </w:r>
                          </w:p>
                          <w:p w:rsidR="00000000" w:rsidRDefault="00A74BCD">
                            <w:pPr>
                              <w:pStyle w:val="Zkladntext60"/>
                              <w:shd w:val="clear" w:color="auto" w:fill="auto"/>
                              <w:tabs>
                                <w:tab w:val="left" w:pos="3913"/>
                              </w:tabs>
                              <w:spacing w:before="0" w:after="0" w:line="245" w:lineRule="exact"/>
                              <w:jc w:val="both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  <w:color w:val="000000"/>
                              </w:rPr>
                              <w:t>zastoupený:</w:t>
                            </w:r>
                            <w:r>
                              <w:rPr>
                                <w:rStyle w:val="Zkladntext6Exact"/>
                                <w:b/>
                                <w:bCs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Style w:val="Zkladntext6Exact"/>
                                <w:b/>
                                <w:bCs/>
                                <w:color w:val="000000"/>
                              </w:rPr>
                              <w:t>, oblastním manažerem</w:t>
                            </w:r>
                          </w:p>
                          <w:p w:rsidR="00000000" w:rsidRDefault="00A74BCD">
                            <w:pPr>
                              <w:pStyle w:val="Zkladntext60"/>
                              <w:shd w:val="clear" w:color="auto" w:fill="auto"/>
                              <w:spacing w:before="0" w:after="0" w:line="245" w:lineRule="exact"/>
                              <w:ind w:left="3500"/>
                              <w:jc w:val="left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  <w:color w:val="000000"/>
                              </w:rPr>
                              <w:t>, vedoucím přípravářem, plná moc</w:t>
                            </w:r>
                          </w:p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tabs>
                                <w:tab w:val="left" w:pos="4662"/>
                              </w:tabs>
                              <w:spacing w:before="0" w:after="0"/>
                              <w:jc w:val="left"/>
                            </w:pPr>
                            <w:r>
                              <w:rPr>
                                <w:rStyle w:val="Zkladntext2Exact"/>
                                <w:color w:val="000000"/>
                              </w:rPr>
                              <w:t>zapsán v obchodním rejstříku u Městského soudu v Praze, oddíl B, vložka 15904 Osoby pověřené jednat jménem zhotovitele ve věcech smluvních:</w:t>
                            </w:r>
                            <w:r>
                              <w:rPr>
                                <w:rStyle w:val="Zkladntext2Exact"/>
                                <w:color w:val="000000"/>
                              </w:rPr>
                              <w:tab/>
                              <w:t>;</w:t>
                            </w:r>
                          </w:p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/>
                            </w:pPr>
                            <w:r>
                              <w:rPr>
                                <w:rStyle w:val="Zkladntext2Exact"/>
                                <w:color w:val="000000"/>
                              </w:rPr>
                              <w:t>technických:</w:t>
                            </w:r>
                          </w:p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tabs>
                                <w:tab w:val="left" w:pos="2020"/>
                              </w:tabs>
                              <w:spacing w:before="0" w:after="0"/>
                            </w:pPr>
                            <w:r>
                              <w:rPr>
                                <w:rStyle w:val="Zkladntext2Exact"/>
                                <w:color w:val="000000"/>
                              </w:rPr>
                              <w:t>Bankovní spojení:</w:t>
                            </w:r>
                            <w:r>
                              <w:rPr>
                                <w:rStyle w:val="Zkladntext2Exact"/>
                                <w:color w:val="000000"/>
                              </w:rPr>
                              <w:tab/>
                              <w:t>ING BankN. V.</w:t>
                            </w:r>
                          </w:p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tabs>
                                <w:tab w:val="left" w:pos="3622"/>
                              </w:tabs>
                              <w:spacing w:before="0" w:after="0"/>
                            </w:pPr>
                            <w:r>
                              <w:rPr>
                                <w:rStyle w:val="Zkladntext2Exact"/>
                                <w:color w:val="000000"/>
                              </w:rPr>
                              <w:t>Č. účtu :</w:t>
                            </w:r>
                            <w:r>
                              <w:rPr>
                                <w:rStyle w:val="Zkladntext2Exact"/>
                                <w:color w:val="000000"/>
                              </w:rPr>
                              <w:tab/>
                              <w:t>i</w:t>
                            </w:r>
                          </w:p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tabs>
                                <w:tab w:val="left" w:pos="2023"/>
                              </w:tabs>
                              <w:spacing w:before="0" w:after="0"/>
                            </w:pPr>
                            <w:r>
                              <w:rPr>
                                <w:rStyle w:val="Zkladntext2Exact"/>
                                <w:color w:val="000000"/>
                              </w:rPr>
                              <w:t>IČ</w:t>
                            </w:r>
                            <w:r>
                              <w:rPr>
                                <w:rStyle w:val="Zkladntext2Exact"/>
                                <w:color w:val="000000"/>
                              </w:rPr>
                              <w:t>O:</w:t>
                            </w:r>
                            <w:r>
                              <w:rPr>
                                <w:rStyle w:val="Zkladntext2Exact"/>
                                <w:color w:val="000000"/>
                              </w:rPr>
                              <w:tab/>
                              <w:t>26271303</w:t>
                            </w:r>
                          </w:p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tabs>
                                <w:tab w:val="left" w:pos="2016"/>
                              </w:tabs>
                              <w:spacing w:before="0" w:after="0"/>
                            </w:pPr>
                            <w:r>
                              <w:rPr>
                                <w:rStyle w:val="Zkladntext2Exact"/>
                                <w:color w:val="000000"/>
                              </w:rPr>
                              <w:t>DIČ:</w:t>
                            </w:r>
                            <w:r>
                              <w:rPr>
                                <w:rStyle w:val="Zkladntext2Exact"/>
                                <w:color w:val="000000"/>
                              </w:rPr>
                              <w:tab/>
                              <w:t>CZ699004845</w:t>
                            </w:r>
                          </w:p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/>
                            </w:pPr>
                            <w:r>
                              <w:rPr>
                                <w:rStyle w:val="Zkladntext2Exact"/>
                                <w:color w:val="000000"/>
                              </w:rPr>
                              <w:t>Telefon:</w:t>
                            </w:r>
                          </w:p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/>
                            </w:pPr>
                            <w:r>
                              <w:rPr>
                                <w:rStyle w:val="Zkladntext2Exact"/>
                                <w:color w:val="000000"/>
                              </w:rPr>
                              <w:t>Fax:</w:t>
                            </w:r>
                          </w:p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tabs>
                                <w:tab w:val="left" w:pos="2012"/>
                                <w:tab w:val="left" w:pos="3028"/>
                              </w:tabs>
                              <w:spacing w:before="0" w:after="0"/>
                            </w:pPr>
                            <w:r>
                              <w:rPr>
                                <w:rStyle w:val="Zkladntext2Exact"/>
                                <w:color w:val="000000"/>
                              </w:rPr>
                              <w:t>E-mail:</w:t>
                            </w:r>
                            <w:r>
                              <w:rPr>
                                <w:rStyle w:val="Zkladntext2Exact"/>
                                <w:color w:val="000000"/>
                              </w:rPr>
                              <w:tab/>
                              <w:t>'</w:t>
                            </w:r>
                            <w:r>
                              <w:rPr>
                                <w:rStyle w:val="Zkladntext2Exact"/>
                                <w:color w:val="000000"/>
                              </w:rPr>
                              <w:tab/>
                              <w:t>' :@skanska.cz</w:t>
                            </w:r>
                          </w:p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/>
                            </w:pPr>
                            <w:r>
                              <w:rPr>
                                <w:rStyle w:val="Zkladntext2Exact"/>
                                <w:color w:val="000000"/>
                              </w:rPr>
                              <w:t>(dále jen „Z</w:t>
                            </w:r>
                            <w:r>
                              <w:rPr>
                                <w:rStyle w:val="Zkladntext2Tun"/>
                              </w:rPr>
                              <w:t>hotoviteF</w:t>
                            </w:r>
                            <w:r>
                              <w:rPr>
                                <w:rStyle w:val="Zkladntext2Exact"/>
                                <w:color w:val="00000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.05pt;margin-top:482.5pt;width:351.35pt;height:183.75pt;z-index:2516674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" filled="f" stroked="f">
                <v:textbox style="mso-fit-shape-to-text:t" inset="0,0,0,0">
                  <w:txbxContent>
                    <w:p w:rsidR="00000000" w:rsidRDefault="00A74BCD">
                      <w:pPr>
                        <w:pStyle w:val="Zkladntext60"/>
                        <w:shd w:val="clear" w:color="auto" w:fill="auto"/>
                        <w:tabs>
                          <w:tab w:val="left" w:pos="2027"/>
                        </w:tabs>
                        <w:spacing w:before="0" w:after="0" w:line="245" w:lineRule="exact"/>
                        <w:jc w:val="both"/>
                      </w:pPr>
                      <w:r>
                        <w:rPr>
                          <w:rStyle w:val="Zkladntext6Exact"/>
                          <w:b/>
                          <w:bCs/>
                          <w:color w:val="000000"/>
                        </w:rPr>
                        <w:t>Zhotovitel:</w:t>
                      </w:r>
                      <w:r>
                        <w:rPr>
                          <w:rStyle w:val="Zkladntext6Exact"/>
                          <w:b/>
                          <w:bCs/>
                          <w:color w:val="000000"/>
                        </w:rPr>
                        <w:tab/>
                        <w:t>Skanska a.s.</w:t>
                      </w:r>
                    </w:p>
                    <w:p w:rsidR="00000000" w:rsidRDefault="00A74BCD">
                      <w:pPr>
                        <w:pStyle w:val="Zkladntext21"/>
                        <w:shd w:val="clear" w:color="auto" w:fill="auto"/>
                        <w:tabs>
                          <w:tab w:val="left" w:pos="2023"/>
                        </w:tabs>
                        <w:spacing w:before="0" w:after="0"/>
                      </w:pPr>
                      <w:r>
                        <w:rPr>
                          <w:rStyle w:val="Zkladntext2Exact"/>
                          <w:color w:val="000000"/>
                        </w:rPr>
                        <w:t>se sídlem:</w:t>
                      </w:r>
                      <w:r>
                        <w:rPr>
                          <w:rStyle w:val="Zkladntext2Exact"/>
                          <w:color w:val="000000"/>
                        </w:rPr>
                        <w:tab/>
                        <w:t>Křižíkova 682/34a, 186 00 Praha Karlín</w:t>
                      </w:r>
                    </w:p>
                    <w:p w:rsidR="00000000" w:rsidRDefault="00A74BCD">
                      <w:pPr>
                        <w:pStyle w:val="Zkladntext60"/>
                        <w:shd w:val="clear" w:color="auto" w:fill="auto"/>
                        <w:tabs>
                          <w:tab w:val="left" w:pos="3913"/>
                        </w:tabs>
                        <w:spacing w:before="0" w:after="0" w:line="245" w:lineRule="exact"/>
                        <w:jc w:val="both"/>
                      </w:pPr>
                      <w:r>
                        <w:rPr>
                          <w:rStyle w:val="Zkladntext6Exact"/>
                          <w:b/>
                          <w:bCs/>
                          <w:color w:val="000000"/>
                        </w:rPr>
                        <w:t>zastoupený:</w:t>
                      </w:r>
                      <w:r>
                        <w:rPr>
                          <w:rStyle w:val="Zkladntext6Exact"/>
                          <w:b/>
                          <w:bCs/>
                          <w:color w:val="000000"/>
                        </w:rPr>
                        <w:tab/>
                      </w:r>
                      <w:r>
                        <w:rPr>
                          <w:rStyle w:val="Zkladntext6Exact"/>
                          <w:b/>
                          <w:bCs/>
                          <w:color w:val="000000"/>
                        </w:rPr>
                        <w:t>, oblastním manažerem</w:t>
                      </w:r>
                    </w:p>
                    <w:p w:rsidR="00000000" w:rsidRDefault="00A74BCD">
                      <w:pPr>
                        <w:pStyle w:val="Zkladntext60"/>
                        <w:shd w:val="clear" w:color="auto" w:fill="auto"/>
                        <w:spacing w:before="0" w:after="0" w:line="245" w:lineRule="exact"/>
                        <w:ind w:left="3500"/>
                        <w:jc w:val="left"/>
                      </w:pPr>
                      <w:r>
                        <w:rPr>
                          <w:rStyle w:val="Zkladntext6Exact"/>
                          <w:b/>
                          <w:bCs/>
                          <w:color w:val="000000"/>
                        </w:rPr>
                        <w:t>, vedoucím přípravářem, plná moc</w:t>
                      </w:r>
                    </w:p>
                    <w:p w:rsidR="00000000" w:rsidRDefault="00A74BCD">
                      <w:pPr>
                        <w:pStyle w:val="Zkladntext21"/>
                        <w:shd w:val="clear" w:color="auto" w:fill="auto"/>
                        <w:tabs>
                          <w:tab w:val="left" w:pos="4662"/>
                        </w:tabs>
                        <w:spacing w:before="0" w:after="0"/>
                        <w:jc w:val="left"/>
                      </w:pPr>
                      <w:r>
                        <w:rPr>
                          <w:rStyle w:val="Zkladntext2Exact"/>
                          <w:color w:val="000000"/>
                        </w:rPr>
                        <w:t>zapsán v obchodním rejstříku u Městského soudu v Praze, oddíl B, vložka 15904 Osoby pověřené jednat jménem zhotovitele ve věcech smluvních:</w:t>
                      </w:r>
                      <w:r>
                        <w:rPr>
                          <w:rStyle w:val="Zkladntext2Exact"/>
                          <w:color w:val="000000"/>
                        </w:rPr>
                        <w:tab/>
                        <w:t>;</w:t>
                      </w:r>
                    </w:p>
                    <w:p w:rsidR="00000000" w:rsidRDefault="00A74BCD">
                      <w:pPr>
                        <w:pStyle w:val="Zkladntext21"/>
                        <w:shd w:val="clear" w:color="auto" w:fill="auto"/>
                        <w:spacing w:before="0" w:after="0"/>
                      </w:pPr>
                      <w:r>
                        <w:rPr>
                          <w:rStyle w:val="Zkladntext2Exact"/>
                          <w:color w:val="000000"/>
                        </w:rPr>
                        <w:t>technických:</w:t>
                      </w:r>
                    </w:p>
                    <w:p w:rsidR="00000000" w:rsidRDefault="00A74BCD">
                      <w:pPr>
                        <w:pStyle w:val="Zkladntext21"/>
                        <w:shd w:val="clear" w:color="auto" w:fill="auto"/>
                        <w:tabs>
                          <w:tab w:val="left" w:pos="2020"/>
                        </w:tabs>
                        <w:spacing w:before="0" w:after="0"/>
                      </w:pPr>
                      <w:r>
                        <w:rPr>
                          <w:rStyle w:val="Zkladntext2Exact"/>
                          <w:color w:val="000000"/>
                        </w:rPr>
                        <w:t>Bankovní spojení:</w:t>
                      </w:r>
                      <w:r>
                        <w:rPr>
                          <w:rStyle w:val="Zkladntext2Exact"/>
                          <w:color w:val="000000"/>
                        </w:rPr>
                        <w:tab/>
                        <w:t>ING BankN. V.</w:t>
                      </w:r>
                    </w:p>
                    <w:p w:rsidR="00000000" w:rsidRDefault="00A74BCD">
                      <w:pPr>
                        <w:pStyle w:val="Zkladntext21"/>
                        <w:shd w:val="clear" w:color="auto" w:fill="auto"/>
                        <w:tabs>
                          <w:tab w:val="left" w:pos="3622"/>
                        </w:tabs>
                        <w:spacing w:before="0" w:after="0"/>
                      </w:pPr>
                      <w:r>
                        <w:rPr>
                          <w:rStyle w:val="Zkladntext2Exact"/>
                          <w:color w:val="000000"/>
                        </w:rPr>
                        <w:t>Č. účtu :</w:t>
                      </w:r>
                      <w:r>
                        <w:rPr>
                          <w:rStyle w:val="Zkladntext2Exact"/>
                          <w:color w:val="000000"/>
                        </w:rPr>
                        <w:tab/>
                        <w:t>i</w:t>
                      </w:r>
                    </w:p>
                    <w:p w:rsidR="00000000" w:rsidRDefault="00A74BCD">
                      <w:pPr>
                        <w:pStyle w:val="Zkladntext21"/>
                        <w:shd w:val="clear" w:color="auto" w:fill="auto"/>
                        <w:tabs>
                          <w:tab w:val="left" w:pos="2023"/>
                        </w:tabs>
                        <w:spacing w:before="0" w:after="0"/>
                      </w:pPr>
                      <w:r>
                        <w:rPr>
                          <w:rStyle w:val="Zkladntext2Exact"/>
                          <w:color w:val="000000"/>
                        </w:rPr>
                        <w:t>IČ</w:t>
                      </w:r>
                      <w:r>
                        <w:rPr>
                          <w:rStyle w:val="Zkladntext2Exact"/>
                          <w:color w:val="000000"/>
                        </w:rPr>
                        <w:t>O:</w:t>
                      </w:r>
                      <w:r>
                        <w:rPr>
                          <w:rStyle w:val="Zkladntext2Exact"/>
                          <w:color w:val="000000"/>
                        </w:rPr>
                        <w:tab/>
                        <w:t>26271303</w:t>
                      </w:r>
                    </w:p>
                    <w:p w:rsidR="00000000" w:rsidRDefault="00A74BCD">
                      <w:pPr>
                        <w:pStyle w:val="Zkladntext21"/>
                        <w:shd w:val="clear" w:color="auto" w:fill="auto"/>
                        <w:tabs>
                          <w:tab w:val="left" w:pos="2016"/>
                        </w:tabs>
                        <w:spacing w:before="0" w:after="0"/>
                      </w:pPr>
                      <w:r>
                        <w:rPr>
                          <w:rStyle w:val="Zkladntext2Exact"/>
                          <w:color w:val="000000"/>
                        </w:rPr>
                        <w:t>DIČ:</w:t>
                      </w:r>
                      <w:r>
                        <w:rPr>
                          <w:rStyle w:val="Zkladntext2Exact"/>
                          <w:color w:val="000000"/>
                        </w:rPr>
                        <w:tab/>
                        <w:t>CZ699004845</w:t>
                      </w:r>
                    </w:p>
                    <w:p w:rsidR="00000000" w:rsidRDefault="00A74BCD">
                      <w:pPr>
                        <w:pStyle w:val="Zkladntext21"/>
                        <w:shd w:val="clear" w:color="auto" w:fill="auto"/>
                        <w:spacing w:before="0" w:after="0"/>
                      </w:pPr>
                      <w:r>
                        <w:rPr>
                          <w:rStyle w:val="Zkladntext2Exact"/>
                          <w:color w:val="000000"/>
                        </w:rPr>
                        <w:t>Telefon:</w:t>
                      </w:r>
                    </w:p>
                    <w:p w:rsidR="00000000" w:rsidRDefault="00A74BCD">
                      <w:pPr>
                        <w:pStyle w:val="Zkladntext21"/>
                        <w:shd w:val="clear" w:color="auto" w:fill="auto"/>
                        <w:spacing w:before="0" w:after="0"/>
                      </w:pPr>
                      <w:r>
                        <w:rPr>
                          <w:rStyle w:val="Zkladntext2Exact"/>
                          <w:color w:val="000000"/>
                        </w:rPr>
                        <w:t>Fax:</w:t>
                      </w:r>
                    </w:p>
                    <w:p w:rsidR="00000000" w:rsidRDefault="00A74BCD">
                      <w:pPr>
                        <w:pStyle w:val="Zkladntext21"/>
                        <w:shd w:val="clear" w:color="auto" w:fill="auto"/>
                        <w:tabs>
                          <w:tab w:val="left" w:pos="2012"/>
                          <w:tab w:val="left" w:pos="3028"/>
                        </w:tabs>
                        <w:spacing w:before="0" w:after="0"/>
                      </w:pPr>
                      <w:r>
                        <w:rPr>
                          <w:rStyle w:val="Zkladntext2Exact"/>
                          <w:color w:val="000000"/>
                        </w:rPr>
                        <w:t>E-mail:</w:t>
                      </w:r>
                      <w:r>
                        <w:rPr>
                          <w:rStyle w:val="Zkladntext2Exact"/>
                          <w:color w:val="000000"/>
                        </w:rPr>
                        <w:tab/>
                        <w:t>'</w:t>
                      </w:r>
                      <w:r>
                        <w:rPr>
                          <w:rStyle w:val="Zkladntext2Exact"/>
                          <w:color w:val="000000"/>
                        </w:rPr>
                        <w:tab/>
                        <w:t>' :@skanska.cz</w:t>
                      </w:r>
                    </w:p>
                    <w:p w:rsidR="00000000" w:rsidRDefault="00A74BCD">
                      <w:pPr>
                        <w:pStyle w:val="Zkladntext21"/>
                        <w:shd w:val="clear" w:color="auto" w:fill="auto"/>
                        <w:spacing w:before="0" w:after="0"/>
                      </w:pPr>
                      <w:r>
                        <w:rPr>
                          <w:rStyle w:val="Zkladntext2Exact"/>
                          <w:color w:val="000000"/>
                        </w:rPr>
                        <w:t>(dále jen „Z</w:t>
                      </w:r>
                      <w:r>
                        <w:rPr>
                          <w:rStyle w:val="Zkladntext2Tun"/>
                        </w:rPr>
                        <w:t>hotoviteF</w:t>
                      </w:r>
                      <w:r>
                        <w:rPr>
                          <w:rStyle w:val="Zkladntext2Exact"/>
                          <w:color w:val="000000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8480" behindDoc="0" locked="0" layoutInCell="1" allowOverlap="1">
                <wp:simplePos x="0" y="0"/>
                <wp:positionH relativeFrom="margin">
                  <wp:posOffset>13970</wp:posOffset>
                </wp:positionH>
                <wp:positionV relativeFrom="paragraph">
                  <wp:posOffset>9088120</wp:posOffset>
                </wp:positionV>
                <wp:extent cx="2221865" cy="260350"/>
                <wp:effectExtent l="635" t="0" r="0" b="0"/>
                <wp:wrapNone/>
                <wp:docPr id="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865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74BCD">
                            <w:pPr>
                              <w:pStyle w:val="Zkladntext160"/>
                              <w:shd w:val="clear" w:color="auto" w:fill="auto"/>
                              <w:spacing w:line="205" w:lineRule="exact"/>
                            </w:pPr>
                            <w:r>
                              <w:rPr>
                                <w:rStyle w:val="Zkladntext16TunExact"/>
                              </w:rPr>
                              <w:t xml:space="preserve">Dodatek č. </w:t>
                            </w:r>
                            <w:r>
                              <w:rPr>
                                <w:rStyle w:val="Zkladntext16Exact"/>
                                <w:color w:val="000000"/>
                              </w:rPr>
                              <w:t xml:space="preserve">1 k SoD </w:t>
                            </w:r>
                            <w:r>
                              <w:rPr>
                                <w:rStyle w:val="Zkladntext16TunExact"/>
                              </w:rPr>
                              <w:t xml:space="preserve">e. </w:t>
                            </w:r>
                            <w:r>
                              <w:rPr>
                                <w:rStyle w:val="Zkladntext16Exact"/>
                                <w:color w:val="000000"/>
                              </w:rPr>
                              <w:t>22/2018/mini/SFDl/HB/S akce: 111/34610 Habry-Miřátky - křiž. III/3469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1.1pt;margin-top:715.6pt;width:174.95pt;height:20.5pt;z-index:2516684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" filled="f" stroked="f">
                <v:textbox style="mso-fit-shape-to-text:t" inset="0,0,0,0">
                  <w:txbxContent>
                    <w:p w:rsidR="00000000" w:rsidRDefault="00A74BCD">
                      <w:pPr>
                        <w:pStyle w:val="Zkladntext160"/>
                        <w:shd w:val="clear" w:color="auto" w:fill="auto"/>
                        <w:spacing w:line="205" w:lineRule="exact"/>
                      </w:pPr>
                      <w:r>
                        <w:rPr>
                          <w:rStyle w:val="Zkladntext16TunExact"/>
                        </w:rPr>
                        <w:t xml:space="preserve">Dodatek č. </w:t>
                      </w:r>
                      <w:r>
                        <w:rPr>
                          <w:rStyle w:val="Zkladntext16Exact"/>
                          <w:color w:val="000000"/>
                        </w:rPr>
                        <w:t xml:space="preserve">1 k SoD </w:t>
                      </w:r>
                      <w:r>
                        <w:rPr>
                          <w:rStyle w:val="Zkladntext16TunExact"/>
                        </w:rPr>
                        <w:t xml:space="preserve">e. </w:t>
                      </w:r>
                      <w:r>
                        <w:rPr>
                          <w:rStyle w:val="Zkladntext16Exact"/>
                          <w:color w:val="000000"/>
                        </w:rPr>
                        <w:t>22/2018/mini/SFDl/HB/S akce: 111/34610 Habry-Miřátky - křiž. III/3469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9504" behindDoc="0" locked="0" layoutInCell="1" allowOverlap="1">
                <wp:simplePos x="0" y="0"/>
                <wp:positionH relativeFrom="margin">
                  <wp:posOffset>5060950</wp:posOffset>
                </wp:positionH>
                <wp:positionV relativeFrom="paragraph">
                  <wp:posOffset>9096375</wp:posOffset>
                </wp:positionV>
                <wp:extent cx="608330" cy="107950"/>
                <wp:effectExtent l="0" t="0" r="1905" b="1270"/>
                <wp:wrapNone/>
                <wp:docPr id="5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3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74BCD">
                            <w:pPr>
                              <w:pStyle w:val="Zkladntext160"/>
                              <w:shd w:val="clear" w:color="auto" w:fill="auto"/>
                              <w:spacing w:line="170" w:lineRule="exact"/>
                              <w:jc w:val="left"/>
                            </w:pPr>
                            <w:r>
                              <w:rPr>
                                <w:rStyle w:val="Zkladntext16Exact"/>
                                <w:color w:val="000000"/>
                              </w:rPr>
                              <w:t>Stránka 1 z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398.5pt;margin-top:716.25pt;width:47.9pt;height:8.5pt;z-index:2516695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" filled="f" stroked="f">
                <v:textbox style="mso-fit-shape-to-text:t" inset="0,0,0,0">
                  <w:txbxContent>
                    <w:p w:rsidR="00000000" w:rsidRDefault="00A74BCD">
                      <w:pPr>
                        <w:pStyle w:val="Zkladntext160"/>
                        <w:shd w:val="clear" w:color="auto" w:fill="auto"/>
                        <w:spacing w:line="170" w:lineRule="exact"/>
                        <w:jc w:val="left"/>
                      </w:pPr>
                      <w:r>
                        <w:rPr>
                          <w:rStyle w:val="Zkladntext16Exact"/>
                          <w:color w:val="000000"/>
                        </w:rPr>
                        <w:t>Stránka 1 z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70" w:lineRule="exact"/>
        <w:rPr>
          <w:color w:val="auto"/>
        </w:rPr>
      </w:pPr>
    </w:p>
    <w:p w:rsidR="00000000" w:rsidRDefault="00A74BCD">
      <w:pPr>
        <w:rPr>
          <w:color w:val="auto"/>
          <w:sz w:val="2"/>
          <w:szCs w:val="2"/>
        </w:rPr>
        <w:sectPr w:rsidR="00000000">
          <w:headerReference w:type="even" r:id="rId7"/>
          <w:footerReference w:type="even" r:id="rId8"/>
          <w:type w:val="continuous"/>
          <w:pgSz w:w="11900" w:h="16840"/>
          <w:pgMar w:top="1073" w:right="902" w:bottom="939" w:left="1149" w:header="0" w:footer="3" w:gutter="0"/>
          <w:cols w:space="720"/>
          <w:noEndnote/>
          <w:docGrid w:linePitch="360"/>
        </w:sectPr>
      </w:pPr>
    </w:p>
    <w:p w:rsidR="00000000" w:rsidRDefault="00A74BCD">
      <w:pPr>
        <w:pStyle w:val="Zkladntext30"/>
        <w:shd w:val="clear" w:color="auto" w:fill="auto"/>
        <w:spacing w:after="0" w:line="122" w:lineRule="exact"/>
        <w:ind w:left="4240" w:right="4260"/>
      </w:pPr>
      <w:r>
        <w:rPr>
          <w:rStyle w:val="Zkladntext3"/>
          <w:color w:val="000000"/>
        </w:rPr>
        <w:lastRenderedPageBreak/>
        <w:t>STÁTNÍ FOND DOPRAVNÍ INFRASTRUKTURY</w:t>
      </w:r>
    </w:p>
    <w:p w:rsidR="00000000" w:rsidRDefault="00A74BCD">
      <w:pPr>
        <w:pStyle w:val="Zkladntext21"/>
        <w:shd w:val="clear" w:color="auto" w:fill="auto"/>
        <w:spacing w:before="0" w:after="472" w:line="210" w:lineRule="exact"/>
      </w:pPr>
      <w:r>
        <w:rPr>
          <w:rStyle w:val="Zkladntext2"/>
          <w:color w:val="000000"/>
        </w:rPr>
        <w:t xml:space="preserve">(společně také jako </w:t>
      </w:r>
      <w:r>
        <w:rPr>
          <w:rStyle w:val="Zkladntext2Tun3"/>
          <w:color w:val="000000"/>
        </w:rPr>
        <w:t>Omluvní strany</w:t>
      </w:r>
      <w:r>
        <w:rPr>
          <w:rStyle w:val="Zkladntext2"/>
          <w:color w:val="000000"/>
        </w:rPr>
        <w:t xml:space="preserve">“ nebo jednotlivě </w:t>
      </w:r>
      <w:r>
        <w:rPr>
          <w:rStyle w:val="Zkladntext2Tun3"/>
          <w:color w:val="000000"/>
        </w:rPr>
        <w:t>Omluvní strana^)</w:t>
      </w:r>
    </w:p>
    <w:p w:rsidR="00000000" w:rsidRDefault="00A74BCD">
      <w:pPr>
        <w:pStyle w:val="Zkladntext60"/>
        <w:shd w:val="clear" w:color="auto" w:fill="auto"/>
        <w:spacing w:before="0" w:after="0" w:line="210" w:lineRule="exact"/>
      </w:pPr>
      <w:r>
        <w:rPr>
          <w:rStyle w:val="Zkladntext6"/>
          <w:b/>
          <w:bCs/>
          <w:color w:val="000000"/>
        </w:rPr>
        <w:t>Článek 2</w:t>
      </w:r>
    </w:p>
    <w:p w:rsidR="00000000" w:rsidRDefault="00A74BCD">
      <w:pPr>
        <w:pStyle w:val="Zkladntext60"/>
        <w:shd w:val="clear" w:color="auto" w:fill="auto"/>
        <w:spacing w:before="0" w:after="121" w:line="210" w:lineRule="exact"/>
      </w:pPr>
      <w:r>
        <w:rPr>
          <w:rStyle w:val="Zkladntext6"/>
          <w:b/>
          <w:bCs/>
          <w:color w:val="000000"/>
        </w:rPr>
        <w:t>Změna smluvních podmínek</w:t>
      </w:r>
    </w:p>
    <w:p w:rsidR="00000000" w:rsidRDefault="00A74BCD">
      <w:pPr>
        <w:pStyle w:val="Zkladntext21"/>
        <w:numPr>
          <w:ilvl w:val="0"/>
          <w:numId w:val="1"/>
        </w:numPr>
        <w:shd w:val="clear" w:color="auto" w:fill="auto"/>
        <w:tabs>
          <w:tab w:val="left" w:pos="749"/>
        </w:tabs>
        <w:spacing w:before="0" w:after="183" w:line="241" w:lineRule="exact"/>
      </w:pPr>
      <w:r>
        <w:rPr>
          <w:rStyle w:val="Zkladntext2"/>
          <w:color w:val="000000"/>
        </w:rPr>
        <w:t>Smluvní strany se vzájemně dohodly na změně stávající</w:t>
      </w:r>
      <w:r>
        <w:rPr>
          <w:rStyle w:val="Zkladntext2"/>
          <w:color w:val="000000"/>
        </w:rPr>
        <w:t xml:space="preserve"> smlouvy ze dne 12. 7. 2018, spočívající v stanovení konečné ceny za dílo na základě skutečně provedených prací tak, jak je ujednáno ve změnách soupisu prací, který je nedílnou součástí tohoto Dodatku č. 1. Změny se týkají víceprací a méněprací spočívající</w:t>
      </w:r>
      <w:r>
        <w:rPr>
          <w:rStyle w:val="Zkladntext2"/>
          <w:color w:val="000000"/>
        </w:rPr>
        <w:t>ch v úpravě rozpočtu na základě skutečného geodetického zaměření. .</w:t>
      </w:r>
    </w:p>
    <w:p w:rsidR="00000000" w:rsidRDefault="00A74BCD">
      <w:pPr>
        <w:pStyle w:val="Zkladntext21"/>
        <w:numPr>
          <w:ilvl w:val="0"/>
          <w:numId w:val="1"/>
        </w:numPr>
        <w:shd w:val="clear" w:color="auto" w:fill="auto"/>
        <w:tabs>
          <w:tab w:val="left" w:pos="749"/>
        </w:tabs>
        <w:spacing w:before="0" w:after="82" w:line="238" w:lineRule="exact"/>
      </w:pPr>
      <w:r>
        <w:rPr>
          <w:rStyle w:val="Zkladntext2"/>
          <w:color w:val="000000"/>
        </w:rPr>
        <w:t xml:space="preserve">Předmět plnění dle </w:t>
      </w:r>
      <w:r>
        <w:rPr>
          <w:rStyle w:val="Zkladntext2Tun2"/>
          <w:color w:val="000000"/>
        </w:rPr>
        <w:t xml:space="preserve">Článku 3 </w:t>
      </w:r>
      <w:r>
        <w:rPr>
          <w:rStyle w:val="Zkladntext2"/>
          <w:color w:val="000000"/>
        </w:rPr>
        <w:t>stávající smlouvy se mění o dodatečné stavební práce (dále vícepráce a méněpráce) v souladu se schválenými Změnovými listy č. 1 a č. 2 vč. rozpisů ocenění</w:t>
      </w:r>
      <w:r>
        <w:rPr>
          <w:rStyle w:val="Zkladntext2"/>
          <w:color w:val="000000"/>
        </w:rPr>
        <w:t xml:space="preserve"> změn položek a soupisu objektů, které jsou přílohou tohoto dodatku.</w:t>
      </w:r>
    </w:p>
    <w:p w:rsidR="00000000" w:rsidRDefault="00A74BCD">
      <w:pPr>
        <w:pStyle w:val="Zkladntext21"/>
        <w:numPr>
          <w:ilvl w:val="0"/>
          <w:numId w:val="1"/>
        </w:numPr>
        <w:shd w:val="clear" w:color="auto" w:fill="auto"/>
        <w:tabs>
          <w:tab w:val="left" w:pos="749"/>
        </w:tabs>
        <w:spacing w:before="0" w:after="0" w:line="360" w:lineRule="exact"/>
      </w:pPr>
      <w:r>
        <w:rPr>
          <w:rStyle w:val="Zkladntext2"/>
          <w:color w:val="000000"/>
        </w:rPr>
        <w:t xml:space="preserve">Celková cena díla dle </w:t>
      </w:r>
      <w:r>
        <w:rPr>
          <w:rStyle w:val="Zkladntext2Tun2"/>
          <w:color w:val="000000"/>
        </w:rPr>
        <w:t xml:space="preserve">Článku 5 </w:t>
      </w:r>
      <w:r>
        <w:rPr>
          <w:rStyle w:val="Zkladntext2"/>
          <w:color w:val="000000"/>
        </w:rPr>
        <w:t>stávající smlouvy je</w:t>
      </w:r>
    </w:p>
    <w:p w:rsidR="00000000" w:rsidRDefault="00A74BCD">
      <w:pPr>
        <w:pStyle w:val="Zkladntext21"/>
        <w:shd w:val="clear" w:color="auto" w:fill="auto"/>
        <w:spacing w:before="0" w:after="0" w:line="360" w:lineRule="exact"/>
      </w:pPr>
      <w:r>
        <w:rPr>
          <w:rStyle w:val="Zkladntext2Tun2"/>
          <w:color w:val="000000"/>
        </w:rPr>
        <w:t xml:space="preserve">navýšena o cenu víceprací </w:t>
      </w:r>
      <w:r>
        <w:rPr>
          <w:rStyle w:val="Zkladntext2"/>
          <w:color w:val="000000"/>
        </w:rPr>
        <w:t>na základě úprav množství položek následovně:</w:t>
      </w:r>
    </w:p>
    <w:p w:rsidR="00000000" w:rsidRDefault="00A74BCD">
      <w:pPr>
        <w:pStyle w:val="Zkladntext21"/>
        <w:numPr>
          <w:ilvl w:val="0"/>
          <w:numId w:val="2"/>
        </w:numPr>
        <w:shd w:val="clear" w:color="auto" w:fill="auto"/>
        <w:tabs>
          <w:tab w:val="left" w:pos="798"/>
          <w:tab w:val="center" w:pos="2627"/>
          <w:tab w:val="left" w:pos="3300"/>
          <w:tab w:val="right" w:pos="4690"/>
          <w:tab w:val="left" w:pos="4892"/>
        </w:tabs>
        <w:spacing w:before="0" w:after="0" w:line="360" w:lineRule="exact"/>
        <w:ind w:left="440"/>
      </w:pPr>
      <w:r>
        <w:rPr>
          <w:rStyle w:val="Zkladntext2"/>
          <w:color w:val="000000"/>
        </w:rPr>
        <w:t>dle Změnového</w:t>
      </w:r>
      <w:r>
        <w:rPr>
          <w:rStyle w:val="Zkladntext2"/>
          <w:color w:val="000000"/>
        </w:rPr>
        <w:tab/>
        <w:t xml:space="preserve">listu č. </w:t>
      </w:r>
      <w:r>
        <w:rPr>
          <w:rStyle w:val="Zkladntext2Tun2"/>
          <w:color w:val="000000"/>
        </w:rPr>
        <w:t xml:space="preserve">1 </w:t>
      </w:r>
      <w:r>
        <w:rPr>
          <w:rStyle w:val="Zkladntext2"/>
          <w:color w:val="000000"/>
        </w:rPr>
        <w:t>o</w:t>
      </w:r>
      <w:r>
        <w:rPr>
          <w:rStyle w:val="Zkladntext2"/>
          <w:color w:val="000000"/>
        </w:rPr>
        <w:tab/>
      </w:r>
      <w:r>
        <w:rPr>
          <w:rStyle w:val="Zkladntext2Tun2"/>
          <w:color w:val="000000"/>
        </w:rPr>
        <w:t>638.900,89</w:t>
      </w:r>
      <w:r>
        <w:rPr>
          <w:rStyle w:val="Zkladntext2Tun2"/>
          <w:color w:val="000000"/>
        </w:rPr>
        <w:tab/>
        <w:t>Kč</w:t>
      </w:r>
      <w:r>
        <w:rPr>
          <w:rStyle w:val="Zkladntext2Tun2"/>
          <w:color w:val="000000"/>
        </w:rPr>
        <w:tab/>
        <w:t>bez DPH</w:t>
      </w:r>
    </w:p>
    <w:p w:rsidR="00000000" w:rsidRDefault="00A74BCD">
      <w:pPr>
        <w:pStyle w:val="Zkladntext21"/>
        <w:numPr>
          <w:ilvl w:val="0"/>
          <w:numId w:val="2"/>
        </w:numPr>
        <w:shd w:val="clear" w:color="auto" w:fill="auto"/>
        <w:tabs>
          <w:tab w:val="left" w:pos="816"/>
          <w:tab w:val="center" w:pos="2627"/>
          <w:tab w:val="left" w:pos="3300"/>
          <w:tab w:val="right" w:pos="4690"/>
          <w:tab w:val="left" w:pos="4892"/>
        </w:tabs>
        <w:spacing w:before="0" w:after="0" w:line="360" w:lineRule="exact"/>
        <w:ind w:left="440"/>
      </w:pPr>
      <w:r>
        <w:rPr>
          <w:rStyle w:val="Zkladntext2"/>
          <w:color w:val="000000"/>
        </w:rPr>
        <w:t>dle Změnového</w:t>
      </w:r>
      <w:r>
        <w:rPr>
          <w:rStyle w:val="Zkladntext2"/>
          <w:color w:val="000000"/>
        </w:rPr>
        <w:tab/>
        <w:t>listu č. 2 o</w:t>
      </w:r>
      <w:r>
        <w:rPr>
          <w:rStyle w:val="Zkladntext2"/>
          <w:color w:val="000000"/>
        </w:rPr>
        <w:tab/>
      </w:r>
      <w:r>
        <w:rPr>
          <w:rStyle w:val="Zkladntext2Tun2"/>
          <w:color w:val="000000"/>
        </w:rPr>
        <w:t>220.011,68</w:t>
      </w:r>
      <w:r>
        <w:rPr>
          <w:rStyle w:val="Zkladntext2Tun2"/>
          <w:color w:val="000000"/>
        </w:rPr>
        <w:tab/>
        <w:t>Kč</w:t>
      </w:r>
      <w:r>
        <w:rPr>
          <w:rStyle w:val="Zkladntext2Tun2"/>
          <w:color w:val="000000"/>
        </w:rPr>
        <w:tab/>
        <w:t>bez DPH</w:t>
      </w:r>
    </w:p>
    <w:p w:rsidR="00000000" w:rsidRDefault="00A74BCD">
      <w:pPr>
        <w:pStyle w:val="Zkladntext21"/>
        <w:shd w:val="clear" w:color="auto" w:fill="auto"/>
        <w:spacing w:before="0" w:after="0" w:line="360" w:lineRule="exact"/>
      </w:pPr>
      <w:r>
        <w:rPr>
          <w:rStyle w:val="Zkladntext2Tun2"/>
          <w:color w:val="000000"/>
        </w:rPr>
        <w:t xml:space="preserve">a snížena o cenu méněprací </w:t>
      </w:r>
      <w:r>
        <w:rPr>
          <w:rStyle w:val="Zkladntext2"/>
          <w:color w:val="000000"/>
        </w:rPr>
        <w:t>na základě úprav množství položek následovně:</w:t>
      </w:r>
    </w:p>
    <w:p w:rsidR="00000000" w:rsidRDefault="00A74BCD">
      <w:pPr>
        <w:pStyle w:val="Zkladntext21"/>
        <w:numPr>
          <w:ilvl w:val="0"/>
          <w:numId w:val="3"/>
        </w:numPr>
        <w:shd w:val="clear" w:color="auto" w:fill="auto"/>
        <w:tabs>
          <w:tab w:val="left" w:pos="798"/>
          <w:tab w:val="center" w:pos="2627"/>
          <w:tab w:val="left" w:pos="3300"/>
          <w:tab w:val="right" w:pos="4690"/>
          <w:tab w:val="left" w:pos="4895"/>
        </w:tabs>
        <w:spacing w:before="0" w:after="0" w:line="360" w:lineRule="exact"/>
        <w:ind w:left="440"/>
      </w:pPr>
      <w:r>
        <w:rPr>
          <w:rStyle w:val="Zkladntext2"/>
          <w:color w:val="000000"/>
        </w:rPr>
        <w:t>dle Změnového</w:t>
      </w:r>
      <w:r>
        <w:rPr>
          <w:rStyle w:val="Zkladntext2"/>
          <w:color w:val="000000"/>
        </w:rPr>
        <w:tab/>
        <w:t xml:space="preserve">listu č. </w:t>
      </w:r>
      <w:r>
        <w:rPr>
          <w:rStyle w:val="Zkladntext2Tun2"/>
          <w:color w:val="000000"/>
        </w:rPr>
        <w:t xml:space="preserve">1 </w:t>
      </w:r>
      <w:r>
        <w:rPr>
          <w:rStyle w:val="Zkladntext2"/>
          <w:color w:val="000000"/>
        </w:rPr>
        <w:t>o</w:t>
      </w:r>
      <w:r>
        <w:rPr>
          <w:rStyle w:val="Zkladntext2"/>
          <w:color w:val="000000"/>
        </w:rPr>
        <w:tab/>
      </w:r>
      <w:r>
        <w:rPr>
          <w:rStyle w:val="Zkladntext2Tun2"/>
          <w:color w:val="000000"/>
        </w:rPr>
        <w:t>256.106,50</w:t>
      </w:r>
      <w:r>
        <w:rPr>
          <w:rStyle w:val="Zkladntext2Tun2"/>
          <w:color w:val="000000"/>
        </w:rPr>
        <w:tab/>
        <w:t>Kě</w:t>
      </w:r>
      <w:r>
        <w:rPr>
          <w:rStyle w:val="Zkladntext2Tun2"/>
          <w:color w:val="000000"/>
        </w:rPr>
        <w:tab/>
        <w:t>bez DPH</w:t>
      </w:r>
    </w:p>
    <w:p w:rsidR="00000000" w:rsidRDefault="00A74BCD">
      <w:pPr>
        <w:pStyle w:val="Zkladntext21"/>
        <w:numPr>
          <w:ilvl w:val="0"/>
          <w:numId w:val="3"/>
        </w:numPr>
        <w:shd w:val="clear" w:color="auto" w:fill="auto"/>
        <w:tabs>
          <w:tab w:val="left" w:pos="813"/>
          <w:tab w:val="center" w:pos="2627"/>
          <w:tab w:val="left" w:pos="3300"/>
          <w:tab w:val="right" w:pos="4690"/>
          <w:tab w:val="left" w:pos="4895"/>
        </w:tabs>
        <w:spacing w:before="0" w:after="0" w:line="360" w:lineRule="exact"/>
        <w:ind w:left="440"/>
        <w:sectPr w:rsidR="00000000">
          <w:pgSz w:w="11900" w:h="16840"/>
          <w:pgMar w:top="1709" w:right="941" w:bottom="1921" w:left="1152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487045" distR="3611880" simplePos="0" relativeHeight="251670528" behindDoc="1" locked="0" layoutInCell="1" allowOverlap="1">
                <wp:simplePos x="0" y="0"/>
                <wp:positionH relativeFrom="margin">
                  <wp:posOffset>501015</wp:posOffset>
                </wp:positionH>
                <wp:positionV relativeFrom="paragraph">
                  <wp:posOffset>363855</wp:posOffset>
                </wp:positionV>
                <wp:extent cx="2128520" cy="1371600"/>
                <wp:effectExtent l="3810" t="0" r="1270" b="3810"/>
                <wp:wrapTopAndBottom/>
                <wp:docPr id="5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852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74BCD">
                            <w:pPr>
                              <w:pStyle w:val="Zkladntext60"/>
                              <w:shd w:val="clear" w:color="auto" w:fill="auto"/>
                              <w:spacing w:before="0" w:after="0" w:line="360" w:lineRule="exact"/>
                              <w:jc w:val="left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  <w:color w:val="000000"/>
                              </w:rPr>
                              <w:t>Původní cena díla bez DPH</w:t>
                            </w:r>
                          </w:p>
                          <w:p w:rsidR="00000000" w:rsidRDefault="00A74BCD">
                            <w:pPr>
                              <w:pStyle w:val="Zkladntext60"/>
                              <w:shd w:val="clear" w:color="auto" w:fill="auto"/>
                              <w:spacing w:before="0" w:after="0" w:line="360" w:lineRule="exact"/>
                              <w:jc w:val="left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  <w:color w:val="000000"/>
                              </w:rPr>
                              <w:t>Vícepráce</w:t>
                            </w:r>
                          </w:p>
                          <w:p w:rsidR="00000000" w:rsidRDefault="00A74BCD">
                            <w:pPr>
                              <w:pStyle w:val="Zkladntext60"/>
                              <w:shd w:val="clear" w:color="auto" w:fill="auto"/>
                              <w:spacing w:before="0" w:after="0" w:line="360" w:lineRule="exact"/>
                              <w:jc w:val="left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  <w:color w:val="000000"/>
                              </w:rPr>
                              <w:t>Méněpráce</w:t>
                            </w:r>
                          </w:p>
                          <w:p w:rsidR="00000000" w:rsidRDefault="00A74BCD">
                            <w:pPr>
                              <w:pStyle w:val="Zkladntext60"/>
                              <w:shd w:val="clear" w:color="auto" w:fill="auto"/>
                              <w:spacing w:before="0" w:after="0" w:line="360" w:lineRule="exact"/>
                              <w:jc w:val="left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  <w:color w:val="000000"/>
                              </w:rPr>
                              <w:t xml:space="preserve">Nově sjednaná cena dle dodatku </w:t>
                            </w:r>
                            <w:r>
                              <w:rPr>
                                <w:rStyle w:val="Zkladntext6Exact"/>
                                <w:b/>
                                <w:bCs/>
                                <w:color w:val="000000"/>
                              </w:rPr>
                              <w:t>č. 3</w:t>
                            </w:r>
                          </w:p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360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  <w:color w:val="000000"/>
                              </w:rPr>
                              <w:t>DPH 21%</w:t>
                            </w:r>
                          </w:p>
                          <w:p w:rsidR="00000000" w:rsidRDefault="00A74BCD">
                            <w:pPr>
                              <w:pStyle w:val="Zkladntext60"/>
                              <w:shd w:val="clear" w:color="auto" w:fill="auto"/>
                              <w:spacing w:before="0" w:after="0" w:line="360" w:lineRule="exact"/>
                              <w:jc w:val="left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  <w:color w:val="000000"/>
                              </w:rPr>
                              <w:t>Nově sjednaná cena včetně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left:0;text-align:left;margin-left:39.45pt;margin-top:28.65pt;width:167.6pt;height:108pt;z-index:-251645952;visibility:visible;mso-wrap-style:square;mso-width-percent:0;mso-height-percent:0;mso-wrap-distance-left:38.35pt;mso-wrap-distance-top:0;mso-wrap-distance-right:284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aDjtA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" filled="f" stroked="f">
                <v:textbox style="mso-fit-shape-to-text:t" inset="0,0,0,0">
                  <w:txbxContent>
                    <w:p w:rsidR="00000000" w:rsidRDefault="00A74BCD">
                      <w:pPr>
                        <w:pStyle w:val="Zkladntext60"/>
                        <w:shd w:val="clear" w:color="auto" w:fill="auto"/>
                        <w:spacing w:before="0" w:after="0" w:line="360" w:lineRule="exact"/>
                        <w:jc w:val="left"/>
                      </w:pPr>
                      <w:r>
                        <w:rPr>
                          <w:rStyle w:val="Zkladntext6Exact"/>
                          <w:b/>
                          <w:bCs/>
                          <w:color w:val="000000"/>
                        </w:rPr>
                        <w:t>Původní cena díla bez DPH</w:t>
                      </w:r>
                    </w:p>
                    <w:p w:rsidR="00000000" w:rsidRDefault="00A74BCD">
                      <w:pPr>
                        <w:pStyle w:val="Zkladntext60"/>
                        <w:shd w:val="clear" w:color="auto" w:fill="auto"/>
                        <w:spacing w:before="0" w:after="0" w:line="360" w:lineRule="exact"/>
                        <w:jc w:val="left"/>
                      </w:pPr>
                      <w:r>
                        <w:rPr>
                          <w:rStyle w:val="Zkladntext6Exact"/>
                          <w:b/>
                          <w:bCs/>
                          <w:color w:val="000000"/>
                        </w:rPr>
                        <w:t>Vícepráce</w:t>
                      </w:r>
                    </w:p>
                    <w:p w:rsidR="00000000" w:rsidRDefault="00A74BCD">
                      <w:pPr>
                        <w:pStyle w:val="Zkladntext60"/>
                        <w:shd w:val="clear" w:color="auto" w:fill="auto"/>
                        <w:spacing w:before="0" w:after="0" w:line="360" w:lineRule="exact"/>
                        <w:jc w:val="left"/>
                      </w:pPr>
                      <w:r>
                        <w:rPr>
                          <w:rStyle w:val="Zkladntext6Exact"/>
                          <w:b/>
                          <w:bCs/>
                          <w:color w:val="000000"/>
                        </w:rPr>
                        <w:t>Méněpráce</w:t>
                      </w:r>
                    </w:p>
                    <w:p w:rsidR="00000000" w:rsidRDefault="00A74BCD">
                      <w:pPr>
                        <w:pStyle w:val="Zkladntext60"/>
                        <w:shd w:val="clear" w:color="auto" w:fill="auto"/>
                        <w:spacing w:before="0" w:after="0" w:line="360" w:lineRule="exact"/>
                        <w:jc w:val="left"/>
                      </w:pPr>
                      <w:r>
                        <w:rPr>
                          <w:rStyle w:val="Zkladntext6Exact"/>
                          <w:b/>
                          <w:bCs/>
                          <w:color w:val="000000"/>
                        </w:rPr>
                        <w:t xml:space="preserve">Nově sjednaná cena dle dodatku </w:t>
                      </w:r>
                      <w:r>
                        <w:rPr>
                          <w:rStyle w:val="Zkladntext6Exact"/>
                          <w:b/>
                          <w:bCs/>
                          <w:color w:val="000000"/>
                        </w:rPr>
                        <w:t>č. 3</w:t>
                      </w:r>
                    </w:p>
                    <w:p w:rsidR="00000000" w:rsidRDefault="00A74BCD">
                      <w:pPr>
                        <w:pStyle w:val="Zkladntext21"/>
                        <w:shd w:val="clear" w:color="auto" w:fill="auto"/>
                        <w:spacing w:before="0" w:after="0" w:line="360" w:lineRule="exact"/>
                        <w:jc w:val="left"/>
                      </w:pPr>
                      <w:r>
                        <w:rPr>
                          <w:rStyle w:val="Zkladntext2Exact"/>
                          <w:color w:val="000000"/>
                        </w:rPr>
                        <w:t>DPH 21%</w:t>
                      </w:r>
                    </w:p>
                    <w:p w:rsidR="00000000" w:rsidRDefault="00A74BCD">
                      <w:pPr>
                        <w:pStyle w:val="Zkladntext60"/>
                        <w:shd w:val="clear" w:color="auto" w:fill="auto"/>
                        <w:spacing w:before="0" w:after="0" w:line="360" w:lineRule="exact"/>
                        <w:jc w:val="left"/>
                      </w:pPr>
                      <w:r>
                        <w:rPr>
                          <w:rStyle w:val="Zkladntext6Exact"/>
                          <w:b/>
                          <w:bCs/>
                          <w:color w:val="000000"/>
                        </w:rPr>
                        <w:t>Nově sjednaná cena včetně DPH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2853055" distR="1211580" simplePos="0" relativeHeight="251671552" behindDoc="1" locked="0" layoutInCell="1" allowOverlap="1">
                <wp:simplePos x="0" y="0"/>
                <wp:positionH relativeFrom="margin">
                  <wp:posOffset>2867025</wp:posOffset>
                </wp:positionH>
                <wp:positionV relativeFrom="paragraph">
                  <wp:posOffset>363855</wp:posOffset>
                </wp:positionV>
                <wp:extent cx="2162810" cy="1143000"/>
                <wp:effectExtent l="0" t="0" r="1270" b="3810"/>
                <wp:wrapTopAndBottom/>
                <wp:docPr id="5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81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74BCD">
                            <w:pPr>
                              <w:pStyle w:val="Zkladntext60"/>
                              <w:shd w:val="clear" w:color="auto" w:fill="auto"/>
                              <w:tabs>
                                <w:tab w:val="left" w:pos="1717"/>
                              </w:tabs>
                              <w:spacing w:before="0" w:after="0" w:line="360" w:lineRule="exact"/>
                              <w:ind w:firstLine="1740"/>
                              <w:jc w:val="left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  <w:color w:val="000000"/>
                              </w:rPr>
                              <w:t>14.765.607,00 Kč 858.912,57 Kč -384.675,40 Kč DPH</w:t>
                            </w:r>
                            <w:r>
                              <w:rPr>
                                <w:rStyle w:val="Zkladntext6Exact"/>
                                <w:b/>
                                <w:bCs/>
                                <w:color w:val="000000"/>
                              </w:rPr>
                              <w:tab/>
                              <w:t>15.239.844,17 Kč</w:t>
                            </w:r>
                          </w:p>
                          <w:p w:rsidR="00000000" w:rsidRDefault="00A74BCD">
                            <w:pPr>
                              <w:pStyle w:val="Zkladntext60"/>
                              <w:shd w:val="clear" w:color="auto" w:fill="auto"/>
                              <w:spacing w:before="0" w:after="0" w:line="360" w:lineRule="exact"/>
                              <w:ind w:left="1740"/>
                              <w:jc w:val="right"/>
                            </w:pPr>
                            <w:r>
                              <w:rPr>
                                <w:rStyle w:val="Zkladntext6NetunExact"/>
                                <w:b w:val="0"/>
                                <w:bCs w:val="0"/>
                              </w:rPr>
                              <w:t xml:space="preserve">3.200.367,28 Kč </w:t>
                            </w:r>
                            <w:r>
                              <w:rPr>
                                <w:rStyle w:val="Zkladntext6Exact"/>
                                <w:b/>
                                <w:bCs/>
                                <w:color w:val="000000"/>
                              </w:rPr>
                              <w:t>18.440.211,45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left:0;text-align:left;margin-left:225.75pt;margin-top:28.65pt;width:170.3pt;height:90pt;z-index:-251644928;visibility:visible;mso-wrap-style:square;mso-width-percent:0;mso-height-percent:0;mso-wrap-distance-left:224.65pt;mso-wrap-distance-top:0;mso-wrap-distance-right:95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" filled="f" stroked="f">
                <v:textbox style="mso-fit-shape-to-text:t" inset="0,0,0,0">
                  <w:txbxContent>
                    <w:p w:rsidR="00000000" w:rsidRDefault="00A74BCD">
                      <w:pPr>
                        <w:pStyle w:val="Zkladntext60"/>
                        <w:shd w:val="clear" w:color="auto" w:fill="auto"/>
                        <w:tabs>
                          <w:tab w:val="left" w:pos="1717"/>
                        </w:tabs>
                        <w:spacing w:before="0" w:after="0" w:line="360" w:lineRule="exact"/>
                        <w:ind w:firstLine="1740"/>
                        <w:jc w:val="left"/>
                      </w:pPr>
                      <w:r>
                        <w:rPr>
                          <w:rStyle w:val="Zkladntext6Exact"/>
                          <w:b/>
                          <w:bCs/>
                          <w:color w:val="000000"/>
                        </w:rPr>
                        <w:t>14.765.607,00 Kč 858.912,57 Kč -384.675,40 Kč DPH</w:t>
                      </w:r>
                      <w:r>
                        <w:rPr>
                          <w:rStyle w:val="Zkladntext6Exact"/>
                          <w:b/>
                          <w:bCs/>
                          <w:color w:val="000000"/>
                        </w:rPr>
                        <w:tab/>
                        <w:t>15.239.844,17 Kč</w:t>
                      </w:r>
                    </w:p>
                    <w:p w:rsidR="00000000" w:rsidRDefault="00A74BCD">
                      <w:pPr>
                        <w:pStyle w:val="Zkladntext60"/>
                        <w:shd w:val="clear" w:color="auto" w:fill="auto"/>
                        <w:spacing w:before="0" w:after="0" w:line="360" w:lineRule="exact"/>
                        <w:ind w:left="1740"/>
                        <w:jc w:val="right"/>
                      </w:pPr>
                      <w:r>
                        <w:rPr>
                          <w:rStyle w:val="Zkladntext6NetunExact"/>
                          <w:b w:val="0"/>
                          <w:bCs w:val="0"/>
                        </w:rPr>
                        <w:t xml:space="preserve">3.200.367,28 Kč </w:t>
                      </w:r>
                      <w:r>
                        <w:rPr>
                          <w:rStyle w:val="Zkladntext6Exact"/>
                          <w:b/>
                          <w:bCs/>
                          <w:color w:val="000000"/>
                        </w:rPr>
                        <w:t>18.440.211,45 Kč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Style w:val="Zkladntext2"/>
          <w:color w:val="000000"/>
        </w:rPr>
        <w:t>dle Změnového</w:t>
      </w:r>
      <w:r>
        <w:rPr>
          <w:rStyle w:val="Zkladntext2"/>
          <w:color w:val="000000"/>
        </w:rPr>
        <w:tab/>
        <w:t>listu č. 2 o</w:t>
      </w:r>
      <w:r>
        <w:rPr>
          <w:rStyle w:val="Zkladntext2"/>
          <w:color w:val="000000"/>
        </w:rPr>
        <w:tab/>
        <w:t>128.568,90</w:t>
      </w:r>
      <w:r>
        <w:rPr>
          <w:rStyle w:val="Zkladntext2"/>
          <w:color w:val="000000"/>
        </w:rPr>
        <w:tab/>
        <w:t>Kč</w:t>
      </w:r>
      <w:r>
        <w:rPr>
          <w:rStyle w:val="Zkladntext2"/>
          <w:color w:val="000000"/>
        </w:rPr>
        <w:tab/>
      </w:r>
      <w:r>
        <w:rPr>
          <w:rStyle w:val="Zkladntext2Tun2"/>
          <w:color w:val="000000"/>
        </w:rPr>
        <w:t xml:space="preserve">bez </w:t>
      </w:r>
      <w:r>
        <w:rPr>
          <w:rStyle w:val="Zkladntext2"/>
          <w:color w:val="000000"/>
        </w:rPr>
        <w:t>DPH</w:t>
      </w:r>
    </w:p>
    <w:p w:rsidR="00000000" w:rsidRDefault="00A74BCD">
      <w:pPr>
        <w:spacing w:before="78" w:after="78" w:line="240" w:lineRule="exact"/>
        <w:rPr>
          <w:color w:val="auto"/>
          <w:sz w:val="19"/>
          <w:szCs w:val="19"/>
        </w:rPr>
      </w:pPr>
    </w:p>
    <w:p w:rsidR="00000000" w:rsidRDefault="00A74BCD">
      <w:pPr>
        <w:rPr>
          <w:color w:val="auto"/>
          <w:sz w:val="2"/>
          <w:szCs w:val="2"/>
        </w:rPr>
        <w:sectPr w:rsidR="00000000">
          <w:type w:val="continuous"/>
          <w:pgSz w:w="11900" w:h="16840"/>
          <w:pgMar w:top="1709" w:right="0" w:bottom="1709" w:left="0" w:header="0" w:footer="3" w:gutter="0"/>
          <w:cols w:space="720"/>
          <w:noEndnote/>
          <w:docGrid w:linePitch="360"/>
        </w:sectPr>
      </w:pPr>
    </w:p>
    <w:p w:rsidR="00000000" w:rsidRDefault="00A74BCD">
      <w:pPr>
        <w:pStyle w:val="Zkladntext60"/>
        <w:shd w:val="clear" w:color="auto" w:fill="auto"/>
        <w:spacing w:before="0" w:after="57"/>
      </w:pPr>
      <w:r>
        <w:rPr>
          <w:rStyle w:val="Zkladntext6"/>
          <w:b/>
          <w:bCs/>
          <w:color w:val="000000"/>
        </w:rPr>
        <w:t>Článek 3</w:t>
      </w:r>
      <w:r>
        <w:rPr>
          <w:rStyle w:val="Zkladntext6"/>
          <w:b/>
          <w:bCs/>
          <w:color w:val="000000"/>
        </w:rPr>
        <w:br/>
        <w:t>Ostatní ujednání</w:t>
      </w:r>
    </w:p>
    <w:p w:rsidR="00000000" w:rsidRDefault="00A74BCD">
      <w:pPr>
        <w:pStyle w:val="Zkladntext21"/>
        <w:numPr>
          <w:ilvl w:val="0"/>
          <w:numId w:val="4"/>
        </w:numPr>
        <w:shd w:val="clear" w:color="auto" w:fill="auto"/>
        <w:tabs>
          <w:tab w:val="left" w:pos="696"/>
        </w:tabs>
        <w:spacing w:before="0" w:after="186" w:line="252" w:lineRule="exact"/>
      </w:pPr>
      <w:r>
        <w:rPr>
          <w:rStyle w:val="Zkladntext2"/>
          <w:color w:val="000000"/>
        </w:rPr>
        <w:t>Ostatní ustanovení Smlouvy o dílo č. objednatele 22/2018/mini/SFDl/HB/S jsou tímto Dodatkem Č. 1 nedotčené a zůstávají v platnosti v původním znění.</w:t>
      </w:r>
    </w:p>
    <w:p w:rsidR="00000000" w:rsidRDefault="00A74BCD">
      <w:pPr>
        <w:pStyle w:val="Zkladntext21"/>
        <w:numPr>
          <w:ilvl w:val="0"/>
          <w:numId w:val="4"/>
        </w:numPr>
        <w:shd w:val="clear" w:color="auto" w:fill="auto"/>
        <w:tabs>
          <w:tab w:val="left" w:pos="696"/>
        </w:tabs>
        <w:spacing w:before="0" w:after="208"/>
      </w:pPr>
      <w:r>
        <w:rPr>
          <w:rStyle w:val="Zkladntext2"/>
          <w:color w:val="000000"/>
        </w:rPr>
        <w:t>Dodatek č. 1 je nedílnou součástí Smlouvy o dílo č</w:t>
      </w:r>
      <w:r>
        <w:rPr>
          <w:rStyle w:val="Zkladntext2"/>
          <w:color w:val="000000"/>
        </w:rPr>
        <w:t xml:space="preserve">. objednatele 22/2018/mini/SFDI/HB/S uzavřené dne </w:t>
      </w:r>
      <w:r>
        <w:rPr>
          <w:rStyle w:val="Zkladntext2Tun2"/>
          <w:color w:val="000000"/>
        </w:rPr>
        <w:t xml:space="preserve">12. 7. 2018 </w:t>
      </w:r>
      <w:r>
        <w:rPr>
          <w:rStyle w:val="Zkladntext2"/>
          <w:color w:val="000000"/>
        </w:rPr>
        <w:t>podle ustanovení § 2586 a násl. OZ a dále Obchodními podmínkami zadavatele pro veřejné zakázky na stavební práce dle § 37 odst. 1 písm. c) ZZVZ, vydanými dle § 1751 a násl. OZ.</w:t>
      </w:r>
    </w:p>
    <w:p w:rsidR="00000000" w:rsidRDefault="00A74BCD">
      <w:pPr>
        <w:pStyle w:val="Zkladntext21"/>
        <w:numPr>
          <w:ilvl w:val="0"/>
          <w:numId w:val="4"/>
        </w:numPr>
        <w:shd w:val="clear" w:color="auto" w:fill="auto"/>
        <w:tabs>
          <w:tab w:val="left" w:pos="696"/>
        </w:tabs>
        <w:spacing w:before="0" w:after="216" w:line="210" w:lineRule="exact"/>
      </w:pPr>
      <w:r>
        <w:rPr>
          <w:rStyle w:val="Zkladntext2"/>
          <w:color w:val="000000"/>
        </w:rPr>
        <w:t xml:space="preserve">Dodatek č. </w:t>
      </w:r>
      <w:r>
        <w:rPr>
          <w:rStyle w:val="Zkladntext2"/>
          <w:color w:val="000000"/>
        </w:rPr>
        <w:t>1 je vyhotoven v čtyřech stejnopisech, z nichž dva výtisky obdrží objednatel a dva zhotovitel.</w:t>
      </w:r>
    </w:p>
    <w:p w:rsidR="00000000" w:rsidRDefault="00A74BCD">
      <w:pPr>
        <w:pStyle w:val="Zkladntext21"/>
        <w:numPr>
          <w:ilvl w:val="0"/>
          <w:numId w:val="4"/>
        </w:numPr>
        <w:shd w:val="clear" w:color="auto" w:fill="auto"/>
        <w:tabs>
          <w:tab w:val="left" w:pos="696"/>
        </w:tabs>
        <w:spacing w:before="0" w:after="189" w:line="256" w:lineRule="exact"/>
      </w:pPr>
      <w:r>
        <w:rPr>
          <w:rStyle w:val="Zkladntext2"/>
          <w:color w:val="000000"/>
        </w:rPr>
        <w:t>Tento Dodatek č. 1 nabývá platnosti dnem podpisu a účinnosti dnem uveřejnění v informačním systému veřejné správy - Registru smluv.</w:t>
      </w:r>
    </w:p>
    <w:p w:rsidR="00000000" w:rsidRDefault="00A74BCD">
      <w:pPr>
        <w:pStyle w:val="Zkladntext21"/>
        <w:numPr>
          <w:ilvl w:val="0"/>
          <w:numId w:val="4"/>
        </w:numPr>
        <w:shd w:val="clear" w:color="auto" w:fill="auto"/>
        <w:tabs>
          <w:tab w:val="left" w:pos="696"/>
        </w:tabs>
        <w:spacing w:before="0" w:after="0"/>
        <w:sectPr w:rsidR="00000000">
          <w:type w:val="continuous"/>
          <w:pgSz w:w="11900" w:h="16840"/>
          <w:pgMar w:top="1709" w:right="941" w:bottom="1709" w:left="1152" w:header="0" w:footer="3" w:gutter="0"/>
          <w:cols w:space="720"/>
          <w:noEndnote/>
          <w:docGrid w:linePitch="360"/>
        </w:sectPr>
      </w:pPr>
      <w:r>
        <w:rPr>
          <w:rStyle w:val="Zkladntext2"/>
          <w:color w:val="000000"/>
        </w:rPr>
        <w:t>Zhotovitel výslov</w:t>
      </w:r>
      <w:r>
        <w:rPr>
          <w:rStyle w:val="Zkladntext2"/>
          <w:color w:val="000000"/>
        </w:rPr>
        <w:t>ně souhlasí se zveřejněním celého textu tohoto Dodatku č. 1 včetně podpisů v informačním systému veřejné správy - Registru smluv.</w:t>
      </w:r>
    </w:p>
    <w:p w:rsidR="00000000" w:rsidRDefault="00A74BCD">
      <w:pPr>
        <w:pStyle w:val="Nadpis120"/>
        <w:keepNext/>
        <w:keepLines/>
        <w:shd w:val="clear" w:color="auto" w:fill="auto"/>
        <w:spacing w:after="0" w:line="480" w:lineRule="exact"/>
        <w:jc w:val="center"/>
      </w:pPr>
      <w:bookmarkStart w:id="3" w:name="bookmark1"/>
      <w:r>
        <w:rPr>
          <w:rStyle w:val="Nadpis12"/>
          <w:b/>
          <w:bCs/>
          <w:color w:val="000000"/>
        </w:rPr>
        <w:lastRenderedPageBreak/>
        <w:t>Ssfdi</w:t>
      </w:r>
      <w:bookmarkEnd w:id="3"/>
    </w:p>
    <w:p w:rsidR="00000000" w:rsidRDefault="00A74BCD">
      <w:pPr>
        <w:pStyle w:val="Zkladntext30"/>
        <w:shd w:val="clear" w:color="auto" w:fill="auto"/>
        <w:spacing w:after="385"/>
        <w:ind w:left="4240" w:right="4220"/>
      </w:pPr>
      <w:r>
        <w:rPr>
          <w:rStyle w:val="Zkladntext3Malpsmena"/>
          <w:color w:val="000000"/>
        </w:rPr>
        <w:t>STÁTNÍ fond dopravní INFRASTRUKTURY</w:t>
      </w:r>
    </w:p>
    <w:p w:rsidR="00000000" w:rsidRDefault="00A74BCD">
      <w:pPr>
        <w:pStyle w:val="Zkladntext21"/>
        <w:numPr>
          <w:ilvl w:val="0"/>
          <w:numId w:val="5"/>
        </w:numPr>
        <w:shd w:val="clear" w:color="auto" w:fill="auto"/>
        <w:tabs>
          <w:tab w:val="left" w:pos="696"/>
        </w:tabs>
        <w:spacing w:before="0" w:after="180" w:line="248" w:lineRule="exact"/>
      </w:pPr>
      <w:r>
        <w:rPr>
          <w:rStyle w:val="Zkladntext2"/>
          <w:color w:val="000000"/>
        </w:rPr>
        <w:t>Smluvní strany se dohodly, že z</w:t>
      </w:r>
      <w:r>
        <w:rPr>
          <w:rStyle w:val="Zkladntext2"/>
          <w:color w:val="000000"/>
        </w:rPr>
        <w:t>ákonnou povinnost dle § 5 odst. 2 zákona č. 340/2015 Sb., o zvláštních podmínkách účinnosti některých smluv, uveřejňování těchto smluv a o registru smluv (zákon o registru smluv) zajistí objednatel.</w:t>
      </w:r>
    </w:p>
    <w:p w:rsidR="00000000" w:rsidRDefault="00A74BCD">
      <w:pPr>
        <w:pStyle w:val="Zkladntext21"/>
        <w:numPr>
          <w:ilvl w:val="0"/>
          <w:numId w:val="5"/>
        </w:numPr>
        <w:shd w:val="clear" w:color="auto" w:fill="auto"/>
        <w:tabs>
          <w:tab w:val="left" w:pos="696"/>
        </w:tabs>
        <w:spacing w:before="0" w:after="183" w:line="248" w:lineRule="exact"/>
      </w:pPr>
      <w:r>
        <w:rPr>
          <w:rStyle w:val="Zkladntext2"/>
          <w:color w:val="000000"/>
        </w:rPr>
        <w:t>Smluvní strany prohlašují, že si Dodatek č. 1 př</w:t>
      </w:r>
      <w:r>
        <w:rPr>
          <w:rStyle w:val="Zkladntext2"/>
          <w:color w:val="000000"/>
        </w:rPr>
        <w:t>ed podpisem přečetly, sjeho obsahem souhlasí a na důkaz svobodné a vážné vůle připojují své podpisy. Současně prohlašují, že tento dodatek nebyl sjednán v tísni ani za nijak jednostranně nevýhodných podmínek.</w:t>
      </w:r>
    </w:p>
    <w:p w:rsidR="00000000" w:rsidRDefault="00A74BCD">
      <w:pPr>
        <w:pStyle w:val="Zkladntext21"/>
        <w:numPr>
          <w:ilvl w:val="0"/>
          <w:numId w:val="5"/>
        </w:numPr>
        <w:shd w:val="clear" w:color="auto" w:fill="auto"/>
        <w:tabs>
          <w:tab w:val="left" w:pos="696"/>
        </w:tabs>
        <w:spacing w:before="0" w:after="294"/>
      </w:pPr>
      <w:r>
        <w:rPr>
          <w:rStyle w:val="Zkladntext2"/>
          <w:color w:val="000000"/>
        </w:rPr>
        <w:t>Nedílnou přílohou jsou Změnové listy č. 1</w:t>
      </w:r>
      <w:r>
        <w:rPr>
          <w:rStyle w:val="Zkladntext2"/>
          <w:color w:val="000000"/>
        </w:rPr>
        <w:t xml:space="preserve"> a č. 2 vč. rozpisů ocenění změn položek a soupisu objektů, které jsou přílohou tohoto dodatku.</w:t>
      </w:r>
    </w:p>
    <w:p w:rsidR="00000000" w:rsidRDefault="00A74BCD">
      <w:pPr>
        <w:pStyle w:val="Zkladntext21"/>
        <w:shd w:val="clear" w:color="auto" w:fill="auto"/>
        <w:tabs>
          <w:tab w:val="left" w:pos="1379"/>
        </w:tabs>
        <w:spacing w:before="0" w:after="0" w:line="252" w:lineRule="exact"/>
      </w:pPr>
      <w:r>
        <w:rPr>
          <w:rStyle w:val="Zkladntext2"/>
          <w:color w:val="000000"/>
        </w:rPr>
        <w:t>Přílohy:</w:t>
      </w:r>
      <w:r>
        <w:rPr>
          <w:rStyle w:val="Zkladntext2"/>
          <w:color w:val="000000"/>
        </w:rPr>
        <w:tab/>
        <w:t>Změnový list Č. 1 ve. rozpisů ocenění změn položek a soupisu objektů ze dne 9.11.2018</w:t>
      </w:r>
    </w:p>
    <w:p w:rsidR="00000000" w:rsidRDefault="00A74BCD">
      <w:pPr>
        <w:pStyle w:val="Zkladntext21"/>
        <w:shd w:val="clear" w:color="auto" w:fill="auto"/>
        <w:spacing w:before="0" w:after="934" w:line="252" w:lineRule="exact"/>
        <w:ind w:left="1420"/>
        <w:jc w:val="left"/>
      </w:pPr>
      <w:r>
        <w:rPr>
          <w:rStyle w:val="Zkladntext2"/>
          <w:color w:val="000000"/>
        </w:rPr>
        <w:t>Změnový list č. 2 vč. rozpisů ocenění změn položek a soupisu obje</w:t>
      </w:r>
      <w:r>
        <w:rPr>
          <w:rStyle w:val="Zkladntext2"/>
          <w:color w:val="000000"/>
        </w:rPr>
        <w:t>ktů ze dne 9.11.2018</w:t>
      </w:r>
    </w:p>
    <w:p w:rsidR="00000000" w:rsidRDefault="00A74BCD">
      <w:pPr>
        <w:pStyle w:val="Zkladntext21"/>
        <w:shd w:val="clear" w:color="auto" w:fill="auto"/>
        <w:spacing w:before="0" w:after="0" w:line="210" w:lineRule="exact"/>
      </w:pPr>
      <w:r>
        <w:rPr>
          <w:noProof/>
        </w:rPr>
        <mc:AlternateContent>
          <mc:Choice Requires="wps">
            <w:drawing>
              <wp:anchor distT="0" distB="0" distL="63500" distR="2464435" simplePos="0" relativeHeight="251672576" behindDoc="1" locked="0" layoutInCell="1" allowOverlap="1">
                <wp:simplePos x="0" y="0"/>
                <wp:positionH relativeFrom="margin">
                  <wp:posOffset>248285</wp:posOffset>
                </wp:positionH>
                <wp:positionV relativeFrom="paragraph">
                  <wp:posOffset>-38100</wp:posOffset>
                </wp:positionV>
                <wp:extent cx="631190" cy="133350"/>
                <wp:effectExtent l="1905" t="4445" r="0" b="0"/>
                <wp:wrapSquare wrapText="right"/>
                <wp:docPr id="5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210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  <w:color w:val="000000"/>
                              </w:rPr>
                              <w:t>Zhotovitel: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left:0;text-align:left;margin-left:19.55pt;margin-top:-3pt;width:49.7pt;height:10.5pt;z-index:-251643904;visibility:visible;mso-wrap-style:square;mso-width-percent:0;mso-height-percent:0;mso-wrap-distance-left:5pt;mso-wrap-distance-top:0;mso-wrap-distance-right:194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" filled="f" stroked="f">
                <v:textbox style="mso-fit-shape-to-text:t" inset="0,0,0,0">
                  <w:txbxContent>
                    <w:p w:rsidR="00000000" w:rsidRDefault="00A74BCD">
                      <w:pPr>
                        <w:pStyle w:val="Zkladntext21"/>
                        <w:shd w:val="clear" w:color="auto" w:fill="auto"/>
                        <w:spacing w:before="0" w:after="0" w:line="210" w:lineRule="exact"/>
                        <w:jc w:val="left"/>
                      </w:pPr>
                      <w:r>
                        <w:rPr>
                          <w:rStyle w:val="Zkladntext2Exact"/>
                          <w:color w:val="000000"/>
                        </w:rPr>
                        <w:t>Zhotovitel: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3970" distB="0" distL="63500" distR="4549140" simplePos="0" relativeHeight="251673600" behindDoc="1" locked="0" layoutInCell="1" allowOverlap="1">
                <wp:simplePos x="0" y="0"/>
                <wp:positionH relativeFrom="margin">
                  <wp:posOffset>248285</wp:posOffset>
                </wp:positionH>
                <wp:positionV relativeFrom="paragraph">
                  <wp:posOffset>293370</wp:posOffset>
                </wp:positionV>
                <wp:extent cx="1691640" cy="133350"/>
                <wp:effectExtent l="1905" t="2540" r="1905" b="0"/>
                <wp:wrapTopAndBottom/>
                <wp:docPr id="5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210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  <w:color w:val="000000"/>
                              </w:rPr>
                              <w:t>V Jihlavě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left:0;text-align:left;margin-left:19.55pt;margin-top:23.1pt;width:133.2pt;height:10.5pt;z-index:-251642880;visibility:visible;mso-wrap-style:square;mso-width-percent:0;mso-height-percent:0;mso-wrap-distance-left:5pt;mso-wrap-distance-top:1.1pt;mso-wrap-distance-right:358.2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NCstAIAALMFAAAOAAAAZHJzL2Uyb0RvYy54bWysVNuOmzAQfa/Uf7D8znIJs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" filled="f" stroked="f">
                <v:textbox style="mso-fit-shape-to-text:t" inset="0,0,0,0">
                  <w:txbxContent>
                    <w:p w:rsidR="00000000" w:rsidRDefault="00A74BCD">
                      <w:pPr>
                        <w:pStyle w:val="Zkladntext21"/>
                        <w:shd w:val="clear" w:color="auto" w:fill="auto"/>
                        <w:spacing w:before="0" w:after="0" w:line="210" w:lineRule="exact"/>
                        <w:jc w:val="left"/>
                      </w:pPr>
                      <w:r>
                        <w:rPr>
                          <w:rStyle w:val="Zkladntext2Exact"/>
                          <w:color w:val="000000"/>
                        </w:rPr>
                        <w:t>V Jihlavě dne: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2633345" distR="1691640" simplePos="0" relativeHeight="251674624" behindDoc="1" locked="0" layoutInCell="1" allowOverlap="1">
                <wp:simplePos x="0" y="0"/>
                <wp:positionH relativeFrom="margin">
                  <wp:posOffset>2881630</wp:posOffset>
                </wp:positionH>
                <wp:positionV relativeFrom="paragraph">
                  <wp:posOffset>273685</wp:posOffset>
                </wp:positionV>
                <wp:extent cx="1915795" cy="311150"/>
                <wp:effectExtent l="0" t="1905" r="1905" b="1270"/>
                <wp:wrapTopAndBottom/>
                <wp:docPr id="5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5795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74BCD">
                            <w:pPr>
                              <w:pStyle w:val="Zkladntext8"/>
                              <w:shd w:val="clear" w:color="auto" w:fill="auto"/>
                              <w:spacing w:line="280" w:lineRule="exact"/>
                            </w:pPr>
                            <w:r>
                              <w:rPr>
                                <w:rStyle w:val="Zkladntext8Exact"/>
                                <w:color w:val="000000"/>
                              </w:rPr>
                              <w:t>2</w:t>
                            </w:r>
                            <w:r>
                              <w:rPr>
                                <w:rStyle w:val="Zkladntext8ArialNarrow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Style w:val="Zkladntext8Exact"/>
                                <w:color w:val="000000"/>
                              </w:rPr>
                              <w:t>9</w:t>
                            </w:r>
                            <w:r>
                              <w:rPr>
                                <w:rStyle w:val="Zkladntext8ArialNarrow"/>
                                <w:color w:val="000000"/>
                              </w:rPr>
                              <w:t xml:space="preserve">. </w:t>
                            </w:r>
                            <w:r>
                              <w:rPr>
                                <w:rStyle w:val="Zkladntext8Exact"/>
                                <w:color w:val="000000"/>
                              </w:rPr>
                              <w:t>11</w:t>
                            </w:r>
                            <w:r>
                              <w:rPr>
                                <w:rStyle w:val="Zkladntext8ArialNarrow"/>
                                <w:color w:val="000000"/>
                              </w:rPr>
                              <w:t xml:space="preserve">. </w:t>
                            </w:r>
                            <w:r>
                              <w:rPr>
                                <w:rStyle w:val="Zkladntext8Exact"/>
                                <w:color w:val="000000"/>
                              </w:rPr>
                              <w:t>2018</w:t>
                            </w:r>
                          </w:p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tabs>
                                <w:tab w:val="left" w:leader="dot" w:pos="2786"/>
                              </w:tabs>
                              <w:spacing w:before="0" w:after="0" w:line="210" w:lineRule="exact"/>
                            </w:pPr>
                            <w:r>
                              <w:rPr>
                                <w:rStyle w:val="Zkladntext2Exact"/>
                                <w:color w:val="000000"/>
                              </w:rPr>
                              <w:t>V Jihlavě dne:</w:t>
                            </w:r>
                            <w:r>
                              <w:rPr>
                                <w:rStyle w:val="Zkladntext2Exact"/>
                                <w:color w:val="00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left:0;text-align:left;margin-left:226.9pt;margin-top:21.55pt;width:150.85pt;height:24.5pt;z-index:-251641856;visibility:visible;mso-wrap-style:square;mso-width-percent:0;mso-height-percent:0;mso-wrap-distance-left:207.35pt;mso-wrap-distance-top:0;mso-wrap-distance-right:133.2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" filled="f" stroked="f">
                <v:textbox style="mso-fit-shape-to-text:t" inset="0,0,0,0">
                  <w:txbxContent>
                    <w:p w:rsidR="00000000" w:rsidRDefault="00A74BCD">
                      <w:pPr>
                        <w:pStyle w:val="Zkladntext8"/>
                        <w:shd w:val="clear" w:color="auto" w:fill="auto"/>
                        <w:spacing w:line="280" w:lineRule="exact"/>
                      </w:pPr>
                      <w:r>
                        <w:rPr>
                          <w:rStyle w:val="Zkladntext8Exact"/>
                          <w:color w:val="000000"/>
                        </w:rPr>
                        <w:t>2</w:t>
                      </w:r>
                      <w:r>
                        <w:rPr>
                          <w:rStyle w:val="Zkladntext8ArialNarrow"/>
                          <w:color w:val="000000"/>
                        </w:rPr>
                        <w:t xml:space="preserve"> </w:t>
                      </w:r>
                      <w:r>
                        <w:rPr>
                          <w:rStyle w:val="Zkladntext8Exact"/>
                          <w:color w:val="000000"/>
                        </w:rPr>
                        <w:t>9</w:t>
                      </w:r>
                      <w:r>
                        <w:rPr>
                          <w:rStyle w:val="Zkladntext8ArialNarrow"/>
                          <w:color w:val="000000"/>
                        </w:rPr>
                        <w:t xml:space="preserve">. </w:t>
                      </w:r>
                      <w:r>
                        <w:rPr>
                          <w:rStyle w:val="Zkladntext8Exact"/>
                          <w:color w:val="000000"/>
                        </w:rPr>
                        <w:t>11</w:t>
                      </w:r>
                      <w:r>
                        <w:rPr>
                          <w:rStyle w:val="Zkladntext8ArialNarrow"/>
                          <w:color w:val="000000"/>
                        </w:rPr>
                        <w:t xml:space="preserve">. </w:t>
                      </w:r>
                      <w:r>
                        <w:rPr>
                          <w:rStyle w:val="Zkladntext8Exact"/>
                          <w:color w:val="000000"/>
                        </w:rPr>
                        <w:t>2018</w:t>
                      </w:r>
                    </w:p>
                    <w:p w:rsidR="00000000" w:rsidRDefault="00A74BCD">
                      <w:pPr>
                        <w:pStyle w:val="Zkladntext21"/>
                        <w:shd w:val="clear" w:color="auto" w:fill="auto"/>
                        <w:tabs>
                          <w:tab w:val="left" w:leader="dot" w:pos="2786"/>
                        </w:tabs>
                        <w:spacing w:before="0" w:after="0" w:line="210" w:lineRule="exact"/>
                      </w:pPr>
                      <w:r>
                        <w:rPr>
                          <w:rStyle w:val="Zkladntext2Exact"/>
                          <w:color w:val="000000"/>
                        </w:rPr>
                        <w:t>V Jihlavě dne:</w:t>
                      </w:r>
                      <w:r>
                        <w:rPr>
                          <w:rStyle w:val="Zkladntext2Exact"/>
                          <w:color w:val="000000"/>
                        </w:rPr>
                        <w:tab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Style w:val="Zkladntext2"/>
          <w:color w:val="000000"/>
        </w:rPr>
        <w:t>Objednatel:</w:t>
      </w:r>
    </w:p>
    <w:p w:rsidR="00000000" w:rsidRDefault="00A74BCD">
      <w:pPr>
        <w:pStyle w:val="Zkladntext21"/>
        <w:shd w:val="clear" w:color="auto" w:fill="auto"/>
        <w:spacing w:before="0" w:after="1052" w:line="210" w:lineRule="exact"/>
        <w:ind w:left="1600"/>
      </w:pPr>
      <w:r>
        <w:rPr>
          <w:rStyle w:val="Zkladntext2"/>
          <w:color w:val="000000"/>
        </w:rPr>
        <w:t>oblastní manažer</w:t>
      </w:r>
    </w:p>
    <w:p w:rsidR="00000000" w:rsidRDefault="00A74BCD">
      <w:pPr>
        <w:pStyle w:val="Zkladntext211"/>
        <w:shd w:val="clear" w:color="auto" w:fill="auto"/>
        <w:tabs>
          <w:tab w:val="left" w:pos="7972"/>
        </w:tabs>
        <w:spacing w:before="0" w:line="210" w:lineRule="exact"/>
        <w:ind w:left="7320"/>
      </w:pPr>
      <w:r>
        <w:rPr>
          <w:rStyle w:val="Zkladntext210"/>
          <w:color w:val="000000"/>
        </w:rPr>
        <w:t>.:;;/</w:t>
      </w:r>
      <w:r>
        <w:rPr>
          <w:rStyle w:val="Zkladntext210"/>
          <w:color w:val="000000"/>
          <w:vertAlign w:val="superscript"/>
        </w:rPr>
        <w:t>:</w:t>
      </w:r>
      <w:r>
        <w:rPr>
          <w:rStyle w:val="Zkladntext210"/>
          <w:color w:val="000000"/>
        </w:rPr>
        <w:tab/>
        <w:t>-.30 u</w:t>
      </w:r>
    </w:p>
    <w:p w:rsidR="00000000" w:rsidRDefault="00A74BCD">
      <w:pPr>
        <w:pStyle w:val="Zkladntext220"/>
        <w:shd w:val="clear" w:color="auto" w:fill="auto"/>
        <w:tabs>
          <w:tab w:val="left" w:pos="7439"/>
          <w:tab w:val="left" w:pos="8303"/>
        </w:tabs>
        <w:spacing w:after="658" w:line="220" w:lineRule="exact"/>
        <w:ind w:left="6420"/>
      </w:pPr>
      <w:r>
        <w:rPr>
          <w:rStyle w:val="Zkladntext22Georgia"/>
          <w:color w:val="000000"/>
          <w:vertAlign w:val="superscript"/>
        </w:rPr>
        <w:t>11</w:t>
      </w:r>
      <w:r>
        <w:rPr>
          <w:rStyle w:val="Zkladntext22"/>
          <w:color w:val="000000"/>
        </w:rPr>
        <w:t xml:space="preserve"> </w:t>
      </w:r>
      <w:r>
        <w:rPr>
          <w:rStyle w:val="Zkladntext22"/>
          <w:color w:val="000000"/>
        </w:rPr>
        <w:t>■</w:t>
      </w:r>
      <w:r>
        <w:rPr>
          <w:rStyle w:val="Zkladntext22"/>
          <w:color w:val="000000"/>
        </w:rPr>
        <w:t xml:space="preserve"> v</w:t>
      </w:r>
      <w:r>
        <w:rPr>
          <w:rStyle w:val="Zkladntext22"/>
          <w:color w:val="000000"/>
        </w:rPr>
        <w:tab/>
        <w:t>s-j. ‘i</w:t>
      </w:r>
      <w:r>
        <w:rPr>
          <w:rStyle w:val="Zkladntext22TimesNewRoman"/>
          <w:color w:val="000000"/>
        </w:rPr>
        <w:t>-</w:t>
      </w:r>
      <w:r>
        <w:rPr>
          <w:rStyle w:val="Zkladntext22TimesNewRoman"/>
          <w:color w:val="000000"/>
          <w:vertAlign w:val="superscript"/>
        </w:rPr>
        <w:t>1</w:t>
      </w:r>
      <w:r>
        <w:rPr>
          <w:rStyle w:val="Zkladntext22"/>
          <w:color w:val="000000"/>
        </w:rPr>
        <w:t xml:space="preserve"> </w:t>
      </w:r>
      <w:r>
        <w:rPr>
          <w:rStyle w:val="Zkladntext22"/>
          <w:color w:val="000000"/>
        </w:rPr>
        <w:t>■</w:t>
      </w:r>
      <w:r>
        <w:rPr>
          <w:rStyle w:val="Zkladntext22"/>
          <w:color w:val="000000"/>
        </w:rPr>
        <w:tab/>
      </w:r>
      <w:r>
        <w:rPr>
          <w:rStyle w:val="Zkladntext22"/>
          <w:color w:val="000000"/>
        </w:rPr>
        <w:t>■■</w:t>
      </w:r>
    </w:p>
    <w:p w:rsidR="00000000" w:rsidRDefault="00A74BCD">
      <w:pPr>
        <w:pStyle w:val="Zkladntext21"/>
        <w:shd w:val="clear" w:color="auto" w:fill="auto"/>
        <w:spacing w:before="0" w:after="0" w:line="220" w:lineRule="exact"/>
        <w:ind w:left="1600"/>
      </w:pPr>
      <w:r>
        <w:rPr>
          <w:rStyle w:val="Zkladntext2"/>
          <w:color w:val="000000"/>
        </w:rPr>
        <w:t xml:space="preserve">vedoucí přípravář </w:t>
      </w:r>
      <w:r>
        <w:rPr>
          <w:rStyle w:val="Zkladntext7Tahoma"/>
        </w:rPr>
        <w:t xml:space="preserve">skanska </w:t>
      </w:r>
      <w:r>
        <w:rPr>
          <w:rStyle w:val="Zkladntext70"/>
        </w:rPr>
        <w:t>Skanska a.s.</w:t>
      </w:r>
    </w:p>
    <w:p w:rsidR="00000000" w:rsidRDefault="00A74BCD">
      <w:pPr>
        <w:pStyle w:val="Zkladntext100"/>
        <w:shd w:val="clear" w:color="auto" w:fill="auto"/>
        <w:tabs>
          <w:tab w:val="left" w:pos="2439"/>
        </w:tabs>
        <w:spacing w:before="0" w:line="110" w:lineRule="exact"/>
        <w:ind w:left="1600"/>
      </w:pPr>
      <w:r>
        <w:rPr>
          <w:rStyle w:val="Zkladntext10"/>
          <w:color w:val="000000"/>
        </w:rPr>
        <w:t>‘1313</w:t>
      </w:r>
      <w:r>
        <w:rPr>
          <w:rStyle w:val="Zkladntext10"/>
          <w:color w:val="000000"/>
        </w:rPr>
        <w:tab/>
        <w:t>K^ova 682/34a</w:t>
      </w:r>
    </w:p>
    <w:p w:rsidR="00000000" w:rsidRDefault="00A74BCD">
      <w:pPr>
        <w:pStyle w:val="Zkladntext110"/>
        <w:shd w:val="clear" w:color="auto" w:fill="auto"/>
        <w:spacing w:after="2097" w:line="120" w:lineRule="exact"/>
        <w:ind w:left="2440"/>
      </w:pPr>
      <w:r>
        <w:rPr>
          <w:rStyle w:val="Zkladntext11"/>
          <w:color w:val="000000"/>
          <w:vertAlign w:val="superscript"/>
        </w:rPr>
        <w:t>Kar,ín</w:t>
      </w:r>
      <w:r>
        <w:rPr>
          <w:rStyle w:val="Zkladntext11"/>
          <w:color w:val="000000"/>
        </w:rPr>
        <w:t>- 00 Praha 8</w:t>
      </w:r>
    </w:p>
    <w:p w:rsidR="00000000" w:rsidRDefault="00A74BCD">
      <w:pPr>
        <w:pStyle w:val="Zkladntext160"/>
        <w:shd w:val="clear" w:color="auto" w:fill="auto"/>
        <w:spacing w:line="202" w:lineRule="exact"/>
        <w:ind w:right="4480"/>
        <w:jc w:val="left"/>
        <w:sectPr w:rsidR="00000000">
          <w:pgSz w:w="11900" w:h="16840"/>
          <w:pgMar w:top="1042" w:right="583" w:bottom="929" w:left="707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85725" distL="63500" distR="63500" simplePos="0" relativeHeight="251675648" behindDoc="1" locked="0" layoutInCell="1" allowOverlap="1">
                <wp:simplePos x="0" y="0"/>
                <wp:positionH relativeFrom="margin">
                  <wp:posOffset>5286375</wp:posOffset>
                </wp:positionH>
                <wp:positionV relativeFrom="paragraph">
                  <wp:posOffset>-8890</wp:posOffset>
                </wp:positionV>
                <wp:extent cx="603250" cy="107950"/>
                <wp:effectExtent l="1270" t="3810" r="0" b="2540"/>
                <wp:wrapSquare wrapText="left"/>
                <wp:docPr id="5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74BCD">
                            <w:pPr>
                              <w:pStyle w:val="Zkladntext121"/>
                              <w:shd w:val="clear" w:color="auto" w:fill="auto"/>
                              <w:spacing w:after="0" w:line="170" w:lineRule="exact"/>
                            </w:pPr>
                            <w:r>
                              <w:rPr>
                                <w:rStyle w:val="Zkladntext12Exact"/>
                                <w:b/>
                                <w:bCs/>
                                <w:color w:val="000000"/>
                              </w:rPr>
                              <w:t>Stránka 3 z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3" type="#_x0000_t202" style="position:absolute;margin-left:416.25pt;margin-top:-.7pt;width:47.5pt;height:8.5pt;z-index:-251640832;visibility:visible;mso-wrap-style:square;mso-width-percent:0;mso-height-percent:0;mso-wrap-distance-left:5pt;mso-wrap-distance-top:0;mso-wrap-distance-right:5pt;mso-wrap-distance-bottom:6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Pp/rwIAALI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A74BCD">
                      <w:pPr>
                        <w:pStyle w:val="Zkladntext121"/>
                        <w:shd w:val="clear" w:color="auto" w:fill="auto"/>
                        <w:spacing w:after="0" w:line="170" w:lineRule="exact"/>
                      </w:pPr>
                      <w:r>
                        <w:rPr>
                          <w:rStyle w:val="Zkladntext12Exact"/>
                          <w:b/>
                          <w:bCs/>
                          <w:color w:val="000000"/>
                        </w:rPr>
                        <w:t>Stránka 3 z 3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rStyle w:val="Zkladntext16Tun"/>
          <w:color w:val="000000"/>
        </w:rPr>
        <w:t>Dodatek č</w:t>
      </w:r>
      <w:r>
        <w:rPr>
          <w:rStyle w:val="Zkladntext16Tun"/>
          <w:color w:val="000000"/>
        </w:rPr>
        <w:t xml:space="preserve">. 1 </w:t>
      </w:r>
      <w:r>
        <w:rPr>
          <w:rStyle w:val="Zkladntext16"/>
          <w:color w:val="000000"/>
        </w:rPr>
        <w:t xml:space="preserve">k SoD </w:t>
      </w:r>
      <w:r>
        <w:rPr>
          <w:rStyle w:val="Zkladntext16"/>
          <w:color w:val="000000"/>
        </w:rPr>
        <w:t>£</w:t>
      </w:r>
      <w:r>
        <w:rPr>
          <w:rStyle w:val="Zkladntext16"/>
          <w:color w:val="000000"/>
        </w:rPr>
        <w:t>. 22/2018/mini/SFDI/HB/S akce: 111/34610 Habry - Miřátky - křiž, 111/3469</w:t>
      </w:r>
    </w:p>
    <w:p w:rsidR="00000000" w:rsidRDefault="00A74BCD">
      <w:pPr>
        <w:pStyle w:val="Zkladntext121"/>
        <w:shd w:val="clear" w:color="auto" w:fill="auto"/>
        <w:spacing w:after="10" w:line="170" w:lineRule="exact"/>
        <w:ind w:left="440"/>
      </w:pPr>
      <w:r>
        <w:rPr>
          <w:rStyle w:val="Zkladntext120"/>
          <w:b/>
          <w:bCs/>
          <w:color w:val="000000"/>
        </w:rPr>
        <w:lastRenderedPageBreak/>
        <w:t>Aspe</w:t>
      </w:r>
    </w:p>
    <w:p w:rsidR="00000000" w:rsidRDefault="00A74BCD">
      <w:pPr>
        <w:pStyle w:val="Zkladntext130"/>
        <w:shd w:val="clear" w:color="auto" w:fill="auto"/>
        <w:spacing w:before="0" w:after="145" w:line="160" w:lineRule="exact"/>
        <w:ind w:left="320"/>
      </w:pPr>
      <w:r>
        <w:rPr>
          <w:rStyle w:val="Zkladntext13"/>
          <w:color w:val="000000"/>
        </w:rPr>
        <w:t>3.1.2</w:t>
      </w:r>
    </w:p>
    <w:p w:rsidR="00000000" w:rsidRDefault="00A74BCD">
      <w:pPr>
        <w:pStyle w:val="Nadpis320"/>
        <w:keepNext/>
        <w:keepLines/>
        <w:shd w:val="clear" w:color="auto" w:fill="auto"/>
        <w:spacing w:before="0" w:after="14" w:line="260" w:lineRule="exact"/>
      </w:pPr>
      <w:bookmarkStart w:id="4" w:name="bookmark2"/>
      <w:r>
        <w:rPr>
          <w:rStyle w:val="Nadpis32"/>
          <w:b/>
          <w:bCs/>
          <w:color w:val="000000"/>
        </w:rPr>
        <w:t>Soupis objektů s DPH</w:t>
      </w:r>
      <w:bookmarkEnd w:id="4"/>
    </w:p>
    <w:p w:rsidR="00000000" w:rsidRDefault="00A74BCD">
      <w:pPr>
        <w:pStyle w:val="Zkladntext60"/>
        <w:shd w:val="clear" w:color="auto" w:fill="auto"/>
        <w:spacing w:before="0" w:after="0" w:line="331" w:lineRule="exact"/>
        <w:ind w:left="1240" w:right="2620" w:firstLine="140"/>
        <w:jc w:val="left"/>
      </w:pPr>
      <w:r>
        <w:rPr>
          <w:rStyle w:val="Zkladntext6"/>
          <w:b/>
          <w:bCs/>
          <w:color w:val="000000"/>
        </w:rPr>
        <w:t>Stavba: 26396 - HB - SFDI2018 - III/34610 Habry - Miřátky - křiž. III/3469 Varianta: ZŘ -</w:t>
      </w:r>
    </w:p>
    <w:p w:rsidR="00000000" w:rsidRDefault="00A74BCD">
      <w:pPr>
        <w:pStyle w:val="Zkladntext121"/>
        <w:shd w:val="clear" w:color="auto" w:fill="auto"/>
        <w:tabs>
          <w:tab w:val="left" w:pos="9531"/>
        </w:tabs>
        <w:spacing w:after="0" w:line="220" w:lineRule="exact"/>
        <w:ind w:left="6980"/>
        <w:jc w:val="both"/>
      </w:pPr>
      <w:r>
        <w:rPr>
          <w:rStyle w:val="Zkladntext12"/>
          <w:b/>
          <w:bCs/>
          <w:color w:val="000000"/>
        </w:rPr>
        <w:t>Odbytová cena [Kč]</w:t>
      </w:r>
      <w:r>
        <w:rPr>
          <w:rStyle w:val="Zkladntext12"/>
          <w:b/>
          <w:bCs/>
          <w:color w:val="000000"/>
        </w:rPr>
        <w:tab/>
        <w:t>15 239 844,17</w:t>
      </w:r>
    </w:p>
    <w:p w:rsidR="00000000" w:rsidRDefault="00A74BCD">
      <w:pPr>
        <w:pStyle w:val="Zkladntext121"/>
        <w:shd w:val="clear" w:color="auto" w:fill="auto"/>
        <w:tabs>
          <w:tab w:val="left" w:pos="9531"/>
        </w:tabs>
        <w:spacing w:after="0" w:line="220" w:lineRule="exact"/>
        <w:ind w:left="7280"/>
        <w:jc w:val="both"/>
      </w:pPr>
      <w:r>
        <w:rPr>
          <w:rStyle w:val="Zkladntext12"/>
          <w:b/>
          <w:bCs/>
          <w:color w:val="000000"/>
        </w:rPr>
        <w:t>OC + DPH [Kč]</w:t>
      </w:r>
      <w:r>
        <w:rPr>
          <w:rStyle w:val="Zkladntext12"/>
          <w:b/>
          <w:bCs/>
          <w:color w:val="000000"/>
        </w:rPr>
        <w:tab/>
        <w:t>18 440 211,45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8"/>
        <w:gridCol w:w="3884"/>
        <w:gridCol w:w="2488"/>
        <w:gridCol w:w="1566"/>
        <w:gridCol w:w="153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  <w:jc w:val="center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0609" w:wrap="notBeside" w:vAnchor="text" w:hAnchor="text" w:xAlign="center" w:y="1"/>
              <w:shd w:val="clear" w:color="auto" w:fill="auto"/>
              <w:spacing w:before="0" w:after="0" w:line="160" w:lineRule="exact"/>
              <w:jc w:val="left"/>
            </w:pPr>
            <w:r>
              <w:rPr>
                <w:rStyle w:val="Zkladntext28pt"/>
                <w:color w:val="000000"/>
              </w:rPr>
              <w:t>Objekt</w:t>
            </w: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0609" w:wrap="notBeside" w:vAnchor="text" w:hAnchor="text" w:xAlign="center" w:y="1"/>
              <w:shd w:val="clear" w:color="auto" w:fill="auto"/>
              <w:spacing w:before="0" w:after="0" w:line="160" w:lineRule="exact"/>
              <w:ind w:left="400"/>
              <w:jc w:val="left"/>
            </w:pPr>
            <w:r>
              <w:rPr>
                <w:rStyle w:val="Zkladntext28pt"/>
                <w:color w:val="000000"/>
              </w:rPr>
              <w:t>Popis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0609" w:wrap="notBeside" w:vAnchor="text" w:hAnchor="text" w:xAlign="center" w:y="1"/>
              <w:shd w:val="clear" w:color="auto" w:fill="auto"/>
              <w:spacing w:before="0" w:after="0" w:line="160" w:lineRule="exact"/>
              <w:ind w:right="260"/>
              <w:jc w:val="right"/>
            </w:pPr>
            <w:r>
              <w:rPr>
                <w:rStyle w:val="Zkladntext28pt"/>
                <w:color w:val="000000"/>
              </w:rPr>
              <w:t>OC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0609" w:wrap="notBeside" w:vAnchor="text" w:hAnchor="text" w:xAlign="center" w:y="1"/>
              <w:shd w:val="clear" w:color="auto" w:fill="auto"/>
              <w:spacing w:before="0" w:after="0" w:line="160" w:lineRule="exact"/>
              <w:ind w:right="620"/>
              <w:jc w:val="right"/>
            </w:pPr>
            <w:r>
              <w:rPr>
                <w:rStyle w:val="Zkladntext28pt"/>
                <w:color w:val="000000"/>
              </w:rPr>
              <w:t>DPH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0609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"/>
                <w:color w:val="000000"/>
              </w:rPr>
              <w:t>OC + DPH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0"/>
          <w:jc w:val="center"/>
        </w:trPr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0609" w:wrap="notBeside" w:vAnchor="text" w:hAnchor="text" w:xAlign="center" w:y="1"/>
              <w:shd w:val="clear" w:color="auto" w:fill="auto"/>
              <w:spacing w:before="0" w:after="0" w:line="160" w:lineRule="exact"/>
              <w:jc w:val="left"/>
            </w:pPr>
            <w:r>
              <w:rPr>
                <w:rStyle w:val="Zkladntext28pt"/>
                <w:color w:val="000000"/>
              </w:rPr>
              <w:t>so 000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0609" w:wrap="notBeside" w:vAnchor="text" w:hAnchor="text" w:xAlign="center" w:y="1"/>
              <w:shd w:val="clear" w:color="auto" w:fill="auto"/>
              <w:spacing w:before="0" w:after="0" w:line="160" w:lineRule="exact"/>
              <w:ind w:left="400"/>
              <w:jc w:val="left"/>
            </w:pPr>
            <w:r>
              <w:rPr>
                <w:rStyle w:val="Zkladntext28pt"/>
                <w:color w:val="000000"/>
              </w:rPr>
              <w:t>Vedlejší a ostatní náklady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0609" w:wrap="notBeside" w:vAnchor="text" w:hAnchor="text" w:xAlign="center" w:y="1"/>
              <w:shd w:val="clear" w:color="auto" w:fill="auto"/>
              <w:spacing w:before="0" w:after="0" w:line="160" w:lineRule="exact"/>
              <w:ind w:right="260"/>
              <w:jc w:val="right"/>
            </w:pPr>
            <w:r>
              <w:rPr>
                <w:rStyle w:val="Zkladntext28pt"/>
                <w:color w:val="000000"/>
              </w:rPr>
              <w:t>126 360,00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0609" w:wrap="notBeside" w:vAnchor="text" w:hAnchor="text" w:xAlign="center" w:y="1"/>
              <w:shd w:val="clear" w:color="auto" w:fill="auto"/>
              <w:spacing w:before="0" w:after="0" w:line="160" w:lineRule="exact"/>
              <w:ind w:right="620"/>
              <w:jc w:val="right"/>
            </w:pPr>
            <w:r>
              <w:rPr>
                <w:rStyle w:val="Zkladntext28pt"/>
                <w:color w:val="000000"/>
              </w:rPr>
              <w:t>26 535,60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0609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"/>
                <w:color w:val="000000"/>
              </w:rPr>
              <w:t>152 895,60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  <w:jc w:val="center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0609" w:wrap="notBeside" w:vAnchor="text" w:hAnchor="text" w:xAlign="center" w:y="1"/>
              <w:shd w:val="clear" w:color="auto" w:fill="auto"/>
              <w:spacing w:before="0" w:after="0" w:line="160" w:lineRule="exact"/>
              <w:jc w:val="left"/>
            </w:pPr>
            <w:r>
              <w:rPr>
                <w:rStyle w:val="Zkladntext28pt"/>
                <w:color w:val="000000"/>
              </w:rPr>
              <w:t>SO 101</w:t>
            </w: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0609" w:wrap="notBeside" w:vAnchor="text" w:hAnchor="text" w:xAlign="center" w:y="1"/>
              <w:shd w:val="clear" w:color="auto" w:fill="auto"/>
              <w:spacing w:before="0" w:after="0" w:line="160" w:lineRule="exact"/>
              <w:ind w:left="400"/>
              <w:jc w:val="left"/>
            </w:pPr>
            <w:r>
              <w:rPr>
                <w:rStyle w:val="Zkladntext28pt"/>
                <w:color w:val="000000"/>
              </w:rPr>
              <w:t>silnice III/34610 km 1,400 - 3,850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0609" w:wrap="notBeside" w:vAnchor="text" w:hAnchor="text" w:xAlign="center" w:y="1"/>
              <w:shd w:val="clear" w:color="auto" w:fill="auto"/>
              <w:spacing w:before="0" w:after="0" w:line="160" w:lineRule="exact"/>
              <w:ind w:right="260"/>
              <w:jc w:val="right"/>
            </w:pPr>
            <w:r>
              <w:rPr>
                <w:rStyle w:val="Zkladntext28pt"/>
                <w:color w:val="000000"/>
              </w:rPr>
              <w:t>12 065 832,09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0609" w:wrap="notBeside" w:vAnchor="text" w:hAnchor="text" w:xAlign="center" w:y="1"/>
              <w:shd w:val="clear" w:color="auto" w:fill="auto"/>
              <w:spacing w:before="0" w:after="0" w:line="160" w:lineRule="exact"/>
              <w:ind w:right="620"/>
              <w:jc w:val="right"/>
            </w:pPr>
            <w:r>
              <w:rPr>
                <w:rStyle w:val="Zkladntext28pt"/>
                <w:color w:val="000000"/>
              </w:rPr>
              <w:t>2 533 824,74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0609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"/>
                <w:color w:val="000000"/>
              </w:rPr>
              <w:t>14 599 656,83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  <w:jc w:val="center"/>
        </w:trPr>
        <w:tc>
          <w:tcPr>
            <w:tcW w:w="106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0609" w:wrap="notBeside" w:vAnchor="text" w:hAnchor="text" w:xAlign="center" w:y="1"/>
              <w:shd w:val="clear" w:color="auto" w:fill="auto"/>
              <w:spacing w:before="0" w:after="0" w:line="160" w:lineRule="exact"/>
              <w:ind w:left="140"/>
              <w:jc w:val="left"/>
            </w:pPr>
            <w:r>
              <w:rPr>
                <w:rStyle w:val="Zkladntext28pt"/>
                <w:color w:val="000000"/>
              </w:rPr>
              <w:t xml:space="preserve">Z </w:t>
            </w:r>
            <w:r>
              <w:rPr>
                <w:rStyle w:val="Zkladntext28pt1"/>
                <w:color w:val="000000"/>
              </w:rPr>
              <w:t>toho ZBV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  <w:jc w:val="center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0609" w:wrap="notBeside" w:vAnchor="text" w:hAnchor="text" w:xAlign="center" w:y="1"/>
              <w:shd w:val="clear" w:color="auto" w:fill="auto"/>
              <w:spacing w:before="0" w:after="0" w:line="160" w:lineRule="exact"/>
              <w:ind w:right="700"/>
              <w:jc w:val="right"/>
            </w:pPr>
            <w:r>
              <w:rPr>
                <w:rStyle w:val="Zkladntext28pt"/>
                <w:color w:val="000000"/>
              </w:rPr>
              <w:t>1</w:t>
            </w: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0609" w:wrap="notBeside" w:vAnchor="text" w:hAnchor="text" w:xAlign="center" w:y="1"/>
              <w:shd w:val="clear" w:color="auto" w:fill="auto"/>
              <w:spacing w:before="0" w:after="0" w:line="160" w:lineRule="exact"/>
              <w:ind w:left="400"/>
              <w:jc w:val="left"/>
            </w:pPr>
            <w:r>
              <w:rPr>
                <w:rStyle w:val="Zkladntext28pt"/>
                <w:color w:val="000000"/>
              </w:rPr>
              <w:t>Změnový list č. 1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0609" w:wrap="notBeside" w:vAnchor="text" w:hAnchor="text" w:xAlign="center" w:y="1"/>
              <w:shd w:val="clear" w:color="auto" w:fill="auto"/>
              <w:spacing w:before="0" w:after="0" w:line="160" w:lineRule="exact"/>
              <w:ind w:right="140"/>
              <w:jc w:val="right"/>
            </w:pPr>
            <w:r>
              <w:rPr>
                <w:rStyle w:val="Zkladntext28pt"/>
                <w:color w:val="000000"/>
              </w:rPr>
              <w:t>382 794,39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0609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"/>
                <w:color w:val="000000"/>
              </w:rPr>
              <w:t>80 386,82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0609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"/>
                <w:color w:val="000000"/>
              </w:rPr>
              <w:t>463 181,21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9"/>
          <w:jc w:val="center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0609" w:wrap="notBeside" w:vAnchor="text" w:hAnchor="text" w:xAlign="center" w:y="1"/>
              <w:shd w:val="clear" w:color="auto" w:fill="auto"/>
              <w:spacing w:before="0" w:after="0" w:line="160" w:lineRule="exact"/>
              <w:ind w:right="700"/>
              <w:jc w:val="right"/>
            </w:pPr>
            <w:r>
              <w:rPr>
                <w:rStyle w:val="Zkladntext28pt"/>
                <w:color w:val="000000"/>
              </w:rPr>
              <w:t>SO 102</w:t>
            </w: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0609" w:wrap="notBeside" w:vAnchor="text" w:hAnchor="text" w:xAlign="center" w:y="1"/>
              <w:shd w:val="clear" w:color="auto" w:fill="auto"/>
              <w:spacing w:before="0" w:after="0" w:line="160" w:lineRule="exact"/>
              <w:ind w:left="400"/>
              <w:jc w:val="left"/>
            </w:pPr>
            <w:r>
              <w:rPr>
                <w:rStyle w:val="Zkladntext28pt"/>
                <w:color w:val="000000"/>
              </w:rPr>
              <w:t>silnice III/34610 km 4,300 - 4,770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0609" w:wrap="notBeside" w:vAnchor="text" w:hAnchor="text" w:xAlign="center" w:y="1"/>
              <w:shd w:val="clear" w:color="auto" w:fill="auto"/>
              <w:spacing w:before="0" w:after="0" w:line="160" w:lineRule="exact"/>
              <w:ind w:right="260"/>
              <w:jc w:val="right"/>
            </w:pPr>
            <w:r>
              <w:rPr>
                <w:rStyle w:val="Zkladntext28pt"/>
                <w:color w:val="000000"/>
              </w:rPr>
              <w:t>3 047 652,08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0609" w:wrap="notBeside" w:vAnchor="text" w:hAnchor="text" w:xAlign="center" w:y="1"/>
              <w:shd w:val="clear" w:color="auto" w:fill="auto"/>
              <w:spacing w:before="0" w:after="0" w:line="160" w:lineRule="exact"/>
              <w:ind w:right="620"/>
              <w:jc w:val="right"/>
            </w:pPr>
            <w:r>
              <w:rPr>
                <w:rStyle w:val="Zkladntext28pt"/>
                <w:color w:val="000000"/>
              </w:rPr>
              <w:t>640 006,94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0609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"/>
                <w:color w:val="000000"/>
              </w:rPr>
              <w:t>3 687 659,02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  <w:jc w:val="center"/>
        </w:trPr>
        <w:tc>
          <w:tcPr>
            <w:tcW w:w="106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0609" w:wrap="notBeside" w:vAnchor="text" w:hAnchor="text" w:xAlign="center" w:y="1"/>
              <w:shd w:val="clear" w:color="auto" w:fill="auto"/>
              <w:spacing w:before="0" w:after="0" w:line="160" w:lineRule="exact"/>
              <w:ind w:left="140"/>
              <w:jc w:val="left"/>
            </w:pPr>
            <w:r>
              <w:rPr>
                <w:rStyle w:val="Zkladntext28pt"/>
                <w:color w:val="000000"/>
              </w:rPr>
              <w:t xml:space="preserve">2 </w:t>
            </w:r>
            <w:r>
              <w:rPr>
                <w:rStyle w:val="Zkladntext28pt1"/>
                <w:color w:val="000000"/>
              </w:rPr>
              <w:t>toho ZBV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5"/>
          <w:jc w:val="center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0609" w:wrap="notBeside" w:vAnchor="text" w:hAnchor="text" w:xAlign="center" w:y="1"/>
              <w:shd w:val="clear" w:color="auto" w:fill="auto"/>
              <w:spacing w:before="0" w:after="0" w:line="160" w:lineRule="exact"/>
              <w:ind w:left="380"/>
              <w:jc w:val="left"/>
            </w:pPr>
            <w:r>
              <w:rPr>
                <w:rStyle w:val="Zkladntext28pt"/>
                <w:color w:val="000000"/>
              </w:rPr>
              <w:t>2</w:t>
            </w: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0609" w:wrap="notBeside" w:vAnchor="text" w:hAnchor="text" w:xAlign="center" w:y="1"/>
              <w:shd w:val="clear" w:color="auto" w:fill="auto"/>
              <w:spacing w:before="0" w:after="0" w:line="160" w:lineRule="exact"/>
              <w:ind w:left="400"/>
              <w:jc w:val="left"/>
            </w:pPr>
            <w:r>
              <w:rPr>
                <w:rStyle w:val="Zkladntext28pt"/>
                <w:color w:val="000000"/>
              </w:rPr>
              <w:t>Změnový list č.2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0609" w:wrap="notBeside" w:vAnchor="text" w:hAnchor="text" w:xAlign="center" w:y="1"/>
              <w:shd w:val="clear" w:color="auto" w:fill="auto"/>
              <w:spacing w:before="0" w:after="0" w:line="160" w:lineRule="exact"/>
              <w:ind w:right="140"/>
              <w:jc w:val="right"/>
            </w:pPr>
            <w:r>
              <w:rPr>
                <w:rStyle w:val="Zkladntext28pt"/>
                <w:color w:val="000000"/>
              </w:rPr>
              <w:t>91 442,78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0609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"/>
                <w:color w:val="000000"/>
              </w:rPr>
              <w:t>19 202,98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0609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"/>
                <w:color w:val="000000"/>
              </w:rPr>
              <w:t>110 645,76</w:t>
            </w:r>
          </w:p>
        </w:tc>
      </w:tr>
    </w:tbl>
    <w:p w:rsidR="00000000" w:rsidRDefault="00A74BCD">
      <w:pPr>
        <w:framePr w:w="10609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A74BCD">
      <w:pPr>
        <w:rPr>
          <w:color w:val="auto"/>
          <w:sz w:val="2"/>
          <w:szCs w:val="2"/>
        </w:rPr>
      </w:pPr>
    </w:p>
    <w:p w:rsidR="00000000" w:rsidRDefault="00A74BCD">
      <w:pPr>
        <w:rPr>
          <w:color w:val="auto"/>
          <w:sz w:val="2"/>
          <w:szCs w:val="2"/>
        </w:rPr>
        <w:sectPr w:rsidR="00000000">
          <w:headerReference w:type="even" r:id="rId9"/>
          <w:headerReference w:type="default" r:id="rId10"/>
          <w:footerReference w:type="even" r:id="rId11"/>
          <w:pgSz w:w="11900" w:h="16840"/>
          <w:pgMar w:top="1042" w:right="583" w:bottom="929" w:left="707" w:header="0" w:footer="3" w:gutter="0"/>
          <w:pgNumType w:start="5"/>
          <w:cols w:space="720"/>
          <w:noEndnote/>
          <w:docGrid w:linePitch="360"/>
        </w:sectPr>
      </w:pPr>
    </w:p>
    <w:p w:rsidR="00000000" w:rsidRDefault="00A74BCD">
      <w:pPr>
        <w:spacing w:line="490" w:lineRule="exact"/>
        <w:rPr>
          <w:color w:val="auto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251676672" behindDoc="0" locked="0" layoutInCell="1" allowOverlap="1">
                <wp:simplePos x="0" y="0"/>
                <wp:positionH relativeFrom="margin">
                  <wp:posOffset>191770</wp:posOffset>
                </wp:positionH>
                <wp:positionV relativeFrom="paragraph">
                  <wp:posOffset>1270</wp:posOffset>
                </wp:positionV>
                <wp:extent cx="228600" cy="95250"/>
                <wp:effectExtent l="4445" t="0" r="0" b="3810"/>
                <wp:wrapNone/>
                <wp:docPr id="5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74BCD">
                            <w:pPr>
                              <w:pStyle w:val="Zkladntext14"/>
                              <w:shd w:val="clear" w:color="auto" w:fill="auto"/>
                              <w:spacing w:line="150" w:lineRule="exact"/>
                            </w:pPr>
                            <w:r>
                              <w:rPr>
                                <w:rStyle w:val="Zkladntext14Exact"/>
                                <w:color w:val="000000"/>
                              </w:rPr>
                              <w:t>3.1.4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4" type="#_x0000_t202" style="position:absolute;margin-left:15.1pt;margin-top:.1pt;width:18pt;height:7.5pt;z-index:2516766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1/arAIAALE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" filled="f" stroked="f">
                <v:textbox style="mso-fit-shape-to-text:t" inset="0,0,0,0">
                  <w:txbxContent>
                    <w:p w:rsidR="00000000" w:rsidRDefault="00A74BCD">
                      <w:pPr>
                        <w:pStyle w:val="Zkladntext14"/>
                        <w:shd w:val="clear" w:color="auto" w:fill="auto"/>
                        <w:spacing w:line="150" w:lineRule="exact"/>
                      </w:pPr>
                      <w:r>
                        <w:rPr>
                          <w:rStyle w:val="Zkladntext14Exact"/>
                          <w:color w:val="000000"/>
                        </w:rPr>
                        <w:t>3.1.4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00000" w:rsidRDefault="00A74BCD">
      <w:pPr>
        <w:rPr>
          <w:color w:val="auto"/>
          <w:sz w:val="2"/>
          <w:szCs w:val="2"/>
        </w:rPr>
        <w:sectPr w:rsidR="00000000">
          <w:headerReference w:type="even" r:id="rId12"/>
          <w:headerReference w:type="default" r:id="rId13"/>
          <w:pgSz w:w="16840" w:h="11900" w:orient="landscape"/>
          <w:pgMar w:top="1012" w:right="609" w:bottom="7184" w:left="545" w:header="0" w:footer="3" w:gutter="0"/>
          <w:pgNumType w:start="7"/>
          <w:cols w:space="720"/>
          <w:noEndnote/>
          <w:docGrid w:linePitch="360"/>
        </w:sectPr>
      </w:pPr>
    </w:p>
    <w:p w:rsidR="00000000" w:rsidRDefault="00A74BCD">
      <w:pPr>
        <w:spacing w:line="137" w:lineRule="exact"/>
        <w:rPr>
          <w:color w:val="auto"/>
          <w:sz w:val="11"/>
          <w:szCs w:val="11"/>
        </w:rPr>
      </w:pPr>
    </w:p>
    <w:p w:rsidR="00000000" w:rsidRDefault="00A74BCD">
      <w:pPr>
        <w:rPr>
          <w:color w:val="auto"/>
          <w:sz w:val="2"/>
          <w:szCs w:val="2"/>
        </w:rPr>
        <w:sectPr w:rsidR="00000000">
          <w:type w:val="continuous"/>
          <w:pgSz w:w="16840" w:h="11900" w:orient="landscape"/>
          <w:pgMar w:top="1290" w:right="0" w:bottom="1290" w:left="0" w:header="0" w:footer="3" w:gutter="0"/>
          <w:cols w:space="720"/>
          <w:noEndnote/>
          <w:docGrid w:linePitch="360"/>
        </w:sectPr>
      </w:pPr>
    </w:p>
    <w:p w:rsidR="00000000" w:rsidRDefault="00A74BCD">
      <w:pPr>
        <w:pStyle w:val="Nadpis320"/>
        <w:keepNext/>
        <w:keepLines/>
        <w:shd w:val="clear" w:color="auto" w:fill="auto"/>
        <w:spacing w:before="0" w:after="74" w:line="260" w:lineRule="exact"/>
      </w:pPr>
      <w:bookmarkStart w:id="5" w:name="bookmark3"/>
      <w:r>
        <w:rPr>
          <w:rStyle w:val="Nadpis32"/>
          <w:b/>
          <w:bCs/>
          <w:color w:val="000000"/>
        </w:rPr>
        <w:t>Soupis objektů stavby - vícepráce</w:t>
      </w:r>
      <w:r>
        <w:rPr>
          <w:rStyle w:val="Nadpis32"/>
          <w:b/>
          <w:bCs/>
          <w:color w:val="000000"/>
        </w:rPr>
        <w:t>/ménepráce</w:t>
      </w:r>
      <w:bookmarkEnd w:id="5"/>
    </w:p>
    <w:p w:rsidR="00000000" w:rsidRDefault="00A74BCD">
      <w:pPr>
        <w:pStyle w:val="Zkladntext60"/>
        <w:shd w:val="clear" w:color="auto" w:fill="auto"/>
        <w:spacing w:before="0" w:after="0" w:line="328" w:lineRule="exact"/>
        <w:ind w:left="1420"/>
        <w:jc w:val="left"/>
      </w:pPr>
      <w:r>
        <w:rPr>
          <w:rStyle w:val="Zkladntext6"/>
          <w:b/>
          <w:bCs/>
          <w:color w:val="000000"/>
        </w:rPr>
        <w:t>Stavba: 26396 - HB - SFDI2018 - III/34610 Habry - Miřátky - křiž. III/3469</w:t>
      </w:r>
    </w:p>
    <w:p w:rsidR="00000000" w:rsidRDefault="00A74BCD">
      <w:pPr>
        <w:pStyle w:val="Zkladntext121"/>
        <w:shd w:val="clear" w:color="auto" w:fill="auto"/>
        <w:spacing w:after="0" w:line="328" w:lineRule="exact"/>
        <w:ind w:left="1280"/>
      </w:pPr>
      <w:r>
        <w:rPr>
          <w:rStyle w:val="Zkladntext12"/>
          <w:b/>
          <w:bCs/>
          <w:color w:val="000000"/>
        </w:rPr>
        <w:t>Varianta: ZŘ-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6"/>
        <w:gridCol w:w="4586"/>
        <w:gridCol w:w="1973"/>
        <w:gridCol w:w="2034"/>
        <w:gridCol w:w="188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685" w:h="1724" w:hSpace="15585" w:wrap="notBeside" w:vAnchor="text" w:hAnchor="text" w:x="1" w:y="1"/>
              <w:shd w:val="clear" w:color="auto" w:fill="auto"/>
              <w:spacing w:before="0" w:after="0" w:line="170" w:lineRule="exact"/>
              <w:jc w:val="left"/>
            </w:pPr>
            <w:r>
              <w:rPr>
                <w:rStyle w:val="Zkladntext28"/>
                <w:color w:val="000000"/>
              </w:rPr>
              <w:t>Objekt/Dodatek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685" w:h="1724" w:hSpace="15585" w:wrap="notBeside" w:vAnchor="text" w:hAnchor="text" w:x="1" w:y="1"/>
              <w:shd w:val="clear" w:color="auto" w:fill="auto"/>
              <w:spacing w:before="0" w:after="0" w:line="170" w:lineRule="exact"/>
              <w:ind w:left="2720"/>
              <w:jc w:val="left"/>
            </w:pPr>
            <w:r>
              <w:rPr>
                <w:rStyle w:val="Zkladntext28"/>
                <w:color w:val="000000"/>
              </w:rPr>
              <w:t>Cena dle SOD [Kč]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685" w:h="1724" w:hSpace="15585" w:wrap="notBeside" w:vAnchor="text" w:hAnchor="text" w:x="1" w:y="1"/>
              <w:shd w:val="clear" w:color="auto" w:fill="auto"/>
              <w:spacing w:before="0" w:after="0" w:line="170" w:lineRule="exact"/>
              <w:ind w:left="160"/>
              <w:jc w:val="left"/>
            </w:pPr>
            <w:r>
              <w:rPr>
                <w:rStyle w:val="Zkladntext28"/>
                <w:color w:val="000000"/>
              </w:rPr>
              <w:t>Suma vícepráce [Kč]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685" w:h="1724" w:hSpace="15585" w:wrap="notBeside" w:vAnchor="text" w:hAnchor="text" w:x="1" w:y="1"/>
              <w:shd w:val="clear" w:color="auto" w:fill="auto"/>
              <w:spacing w:before="0" w:after="0" w:line="170" w:lineRule="exact"/>
              <w:jc w:val="left"/>
            </w:pPr>
            <w:r>
              <w:rPr>
                <w:rStyle w:val="Zkladntext28"/>
                <w:color w:val="000000"/>
              </w:rPr>
              <w:t>Suma méněpráce [KČ]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685" w:h="1724" w:hSpace="15585" w:wrap="notBeside" w:vAnchor="text" w:hAnchor="text" w:x="1" w:y="1"/>
              <w:shd w:val="clear" w:color="auto" w:fill="auto"/>
              <w:spacing w:before="0" w:after="0" w:line="170" w:lineRule="exact"/>
              <w:jc w:val="left"/>
            </w:pPr>
            <w:r>
              <w:rPr>
                <w:rStyle w:val="Zkladntext28"/>
                <w:color w:val="000000"/>
              </w:rPr>
              <w:t>Celková cena [KČ]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3"/>
        </w:trPr>
        <w:tc>
          <w:tcPr>
            <w:tcW w:w="52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685" w:h="1724" w:hSpace="15585" w:wrap="notBeside" w:vAnchor="text" w:hAnchor="text" w:x="1" w:y="1"/>
              <w:shd w:val="clear" w:color="auto" w:fill="auto"/>
              <w:spacing w:before="0" w:after="0" w:line="150" w:lineRule="exact"/>
              <w:ind w:left="160"/>
              <w:jc w:val="left"/>
            </w:pPr>
            <w:r>
              <w:rPr>
                <w:rStyle w:val="Zkladntext27"/>
                <w:color w:val="000000"/>
              </w:rPr>
              <w:t>SO 000-Vedlejší a ostatní náklady</w:t>
            </w: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685" w:h="1724" w:hSpace="15585" w:wrap="notBeside" w:vAnchor="text" w:hAnchor="text" w:x="1" w:y="1"/>
              <w:shd w:val="clear" w:color="auto" w:fill="auto"/>
              <w:spacing w:before="0" w:after="0" w:line="150" w:lineRule="exact"/>
              <w:ind w:right="160"/>
              <w:jc w:val="right"/>
            </w:pPr>
            <w:r>
              <w:rPr>
                <w:rStyle w:val="Zkladntext27"/>
                <w:color w:val="000000"/>
              </w:rPr>
              <w:t>126 360,00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685" w:h="1724" w:hSpace="15585" w:wrap="notBeside" w:vAnchor="text" w:hAnchor="text" w:x="1" w:y="1"/>
              <w:shd w:val="clear" w:color="auto" w:fill="auto"/>
              <w:spacing w:before="0" w:after="0" w:line="150" w:lineRule="exact"/>
              <w:ind w:right="160"/>
              <w:jc w:val="right"/>
            </w:pPr>
            <w:r>
              <w:rPr>
                <w:rStyle w:val="Zkladntext27"/>
                <w:color w:val="000000"/>
              </w:rPr>
              <w:t>0,00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685" w:h="1724" w:hSpace="15585" w:wrap="notBeside" w:vAnchor="text" w:hAnchor="text" w:x="1" w:y="1"/>
              <w:shd w:val="clear" w:color="auto" w:fill="auto"/>
              <w:spacing w:before="0" w:after="0" w:line="150" w:lineRule="exact"/>
              <w:ind w:right="240"/>
              <w:jc w:val="right"/>
            </w:pPr>
            <w:r>
              <w:rPr>
                <w:rStyle w:val="Zkladntext27"/>
                <w:color w:val="000000"/>
              </w:rPr>
              <w:t>0,00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685" w:h="1724" w:hSpace="15585" w:wrap="notBeside" w:vAnchor="text" w:hAnchor="text" w:x="1" w:y="1"/>
              <w:shd w:val="clear" w:color="auto" w:fill="auto"/>
              <w:spacing w:before="0" w:after="0" w:line="150" w:lineRule="exact"/>
              <w:ind w:right="240"/>
              <w:jc w:val="right"/>
            </w:pPr>
            <w:r>
              <w:rPr>
                <w:rStyle w:val="Zkladntext27"/>
                <w:color w:val="000000"/>
              </w:rPr>
              <w:t>126 360,00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685" w:h="1724" w:hSpace="15585" w:wrap="notBeside" w:vAnchor="text" w:hAnchor="text" w:x="1" w:y="1"/>
              <w:shd w:val="clear" w:color="auto" w:fill="auto"/>
              <w:spacing w:before="0" w:after="0" w:line="150" w:lineRule="exact"/>
              <w:ind w:left="160"/>
              <w:jc w:val="left"/>
            </w:pPr>
            <w:r>
              <w:rPr>
                <w:rStyle w:val="Zkladntext27"/>
                <w:color w:val="000000"/>
              </w:rPr>
              <w:t>SO 101-silnice III/34610 km 1,400-3,850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685" w:h="1724" w:hSpace="15585" w:wrap="notBeside" w:vAnchor="text" w:hAnchor="text" w:x="1" w:y="1"/>
              <w:shd w:val="clear" w:color="auto" w:fill="auto"/>
              <w:spacing w:before="0" w:after="0" w:line="150" w:lineRule="exact"/>
              <w:ind w:right="160"/>
              <w:jc w:val="right"/>
            </w:pPr>
            <w:r>
              <w:rPr>
                <w:rStyle w:val="Zkladntext27"/>
                <w:color w:val="000000"/>
              </w:rPr>
              <w:t>11 683 037,70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685" w:h="1724" w:hSpace="15585" w:wrap="notBeside" w:vAnchor="text" w:hAnchor="text" w:x="1" w:y="1"/>
              <w:shd w:val="clear" w:color="auto" w:fill="auto"/>
              <w:spacing w:before="0" w:after="0" w:line="150" w:lineRule="exact"/>
              <w:ind w:right="160"/>
              <w:jc w:val="right"/>
            </w:pPr>
            <w:r>
              <w:rPr>
                <w:rStyle w:val="Zkladntext27"/>
                <w:color w:val="000000"/>
              </w:rPr>
              <w:t>638 900,89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685" w:h="1724" w:hSpace="15585" w:wrap="notBeside" w:vAnchor="text" w:hAnchor="text" w:x="1" w:y="1"/>
              <w:shd w:val="clear" w:color="auto" w:fill="auto"/>
              <w:spacing w:before="0" w:after="0" w:line="150" w:lineRule="exact"/>
              <w:ind w:right="240"/>
              <w:jc w:val="right"/>
            </w:pPr>
            <w:r>
              <w:rPr>
                <w:rStyle w:val="Zkladntext27"/>
                <w:color w:val="000000"/>
              </w:rPr>
              <w:t>-256 106,50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685" w:h="1724" w:hSpace="15585" w:wrap="notBeside" w:vAnchor="text" w:hAnchor="text" w:x="1" w:y="1"/>
              <w:shd w:val="clear" w:color="auto" w:fill="auto"/>
              <w:spacing w:before="0" w:after="0" w:line="150" w:lineRule="exact"/>
              <w:ind w:right="240"/>
              <w:jc w:val="right"/>
            </w:pPr>
            <w:r>
              <w:rPr>
                <w:rStyle w:val="Zkladntext27"/>
                <w:color w:val="000000"/>
              </w:rPr>
              <w:t>12 065 832,09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0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685" w:h="1724" w:hSpace="15585" w:wrap="notBeside" w:vAnchor="text" w:hAnchor="text" w:x="1" w:y="1"/>
              <w:shd w:val="clear" w:color="auto" w:fill="auto"/>
              <w:spacing w:before="0" w:after="0" w:line="170" w:lineRule="exact"/>
              <w:ind w:left="360"/>
              <w:jc w:val="left"/>
            </w:pPr>
            <w:r>
              <w:rPr>
                <w:rStyle w:val="Zkladntext282"/>
                <w:color w:val="000000"/>
              </w:rPr>
              <w:t>1-Změnový list č. 1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685" w:h="1724" w:hSpace="15585" w:wrap="notBeside" w:vAnchor="text" w:hAnchor="text" w:x="1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685" w:h="1724" w:hSpace="15585" w:wrap="notBeside" w:vAnchor="text" w:hAnchor="text" w:x="1" w:y="1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"/>
                <w:color w:val="000000"/>
              </w:rPr>
              <w:t>638 900,89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685" w:h="1724" w:hSpace="15585" w:wrap="notBeside" w:vAnchor="text" w:hAnchor="text" w:x="1" w:y="1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"/>
                <w:color w:val="000000"/>
              </w:rPr>
              <w:t>-256 106,50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685" w:h="1724" w:hSpace="15585" w:wrap="notBeside" w:vAnchor="text" w:hAnchor="text" w:x="1" w:y="1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"/>
                <w:color w:val="000000"/>
              </w:rPr>
              <w:t>382 794,39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9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685" w:h="1724" w:hSpace="15585" w:wrap="notBeside" w:vAnchor="text" w:hAnchor="text" w:x="1" w:y="1"/>
              <w:shd w:val="clear" w:color="auto" w:fill="auto"/>
              <w:spacing w:before="0" w:after="0" w:line="150" w:lineRule="exact"/>
              <w:ind w:left="160"/>
              <w:jc w:val="left"/>
            </w:pPr>
            <w:r>
              <w:rPr>
                <w:rStyle w:val="Zkladntext27"/>
                <w:color w:val="000000"/>
              </w:rPr>
              <w:t>SO 102-silnice III/34610 km 4,300 - 4,770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685" w:h="1724" w:hSpace="15585" w:wrap="notBeside" w:vAnchor="text" w:hAnchor="text" w:x="1" w:y="1"/>
              <w:shd w:val="clear" w:color="auto" w:fill="auto"/>
              <w:spacing w:before="0" w:after="0" w:line="150" w:lineRule="exact"/>
              <w:ind w:right="160"/>
              <w:jc w:val="right"/>
            </w:pPr>
            <w:r>
              <w:rPr>
                <w:rStyle w:val="Zkladntext27"/>
                <w:color w:val="000000"/>
              </w:rPr>
              <w:t>2 956 209,30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685" w:h="1724" w:hSpace="15585" w:wrap="notBeside" w:vAnchor="text" w:hAnchor="text" w:x="1" w:y="1"/>
              <w:shd w:val="clear" w:color="auto" w:fill="auto"/>
              <w:spacing w:before="0" w:after="0" w:line="150" w:lineRule="exact"/>
              <w:ind w:right="160"/>
              <w:jc w:val="right"/>
            </w:pPr>
            <w:r>
              <w:rPr>
                <w:rStyle w:val="Zkladntext27"/>
                <w:color w:val="000000"/>
              </w:rPr>
              <w:t>220 011,68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685" w:h="1724" w:hSpace="15585" w:wrap="notBeside" w:vAnchor="text" w:hAnchor="text" w:x="1" w:y="1"/>
              <w:shd w:val="clear" w:color="auto" w:fill="auto"/>
              <w:spacing w:before="0" w:after="0" w:line="150" w:lineRule="exact"/>
              <w:ind w:right="240"/>
              <w:jc w:val="right"/>
            </w:pPr>
            <w:r>
              <w:rPr>
                <w:rStyle w:val="Zkladntext27"/>
                <w:color w:val="000000"/>
              </w:rPr>
              <w:t>-128 568,90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685" w:h="1724" w:hSpace="15585" w:wrap="notBeside" w:vAnchor="text" w:hAnchor="text" w:x="1" w:y="1"/>
              <w:shd w:val="clear" w:color="auto" w:fill="auto"/>
              <w:spacing w:before="0" w:after="0" w:line="150" w:lineRule="exact"/>
              <w:ind w:right="240"/>
              <w:jc w:val="right"/>
            </w:pPr>
            <w:r>
              <w:rPr>
                <w:rStyle w:val="Zkladntext27"/>
                <w:color w:val="000000"/>
              </w:rPr>
              <w:t>3 047 652,08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7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685" w:h="1724" w:hSpace="15585" w:wrap="notBeside" w:vAnchor="text" w:hAnchor="text" w:x="1" w:y="1"/>
              <w:shd w:val="clear" w:color="auto" w:fill="auto"/>
              <w:spacing w:before="0" w:after="0" w:line="170" w:lineRule="exact"/>
              <w:ind w:left="360"/>
              <w:jc w:val="left"/>
            </w:pPr>
            <w:r>
              <w:rPr>
                <w:rStyle w:val="Zkladntext282"/>
                <w:color w:val="000000"/>
              </w:rPr>
              <w:t>2-Zm</w:t>
            </w:r>
            <w:r>
              <w:rPr>
                <w:rStyle w:val="Zkladntext282"/>
                <w:color w:val="000000"/>
              </w:rPr>
              <w:t>ěnový list č.2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685" w:h="1724" w:hSpace="15585" w:wrap="notBeside" w:vAnchor="text" w:hAnchor="text" w:x="1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685" w:h="1724" w:hSpace="15585" w:wrap="notBeside" w:vAnchor="text" w:hAnchor="text" w:x="1" w:y="1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"/>
                <w:color w:val="000000"/>
              </w:rPr>
              <w:t>220 011,68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685" w:h="1724" w:hSpace="15585" w:wrap="notBeside" w:vAnchor="text" w:hAnchor="text" w:x="1" w:y="1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"/>
                <w:color w:val="000000"/>
              </w:rPr>
              <w:t>-128 568,90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685" w:h="1724" w:hSpace="15585" w:wrap="notBeside" w:vAnchor="text" w:hAnchor="text" w:x="1" w:y="1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"/>
                <w:color w:val="000000"/>
              </w:rPr>
              <w:t>91 442,78</w:t>
            </w:r>
          </w:p>
        </w:tc>
      </w:tr>
    </w:tbl>
    <w:p w:rsidR="00000000" w:rsidRDefault="00A74BCD">
      <w:pPr>
        <w:pStyle w:val="Titulektabulky20"/>
        <w:framePr w:w="914" w:h="207" w:hSpace="11113" w:wrap="notBeside" w:vAnchor="text" w:hAnchor="text" w:x="8727" w:y="1890"/>
        <w:shd w:val="clear" w:color="auto" w:fill="auto"/>
        <w:spacing w:line="150" w:lineRule="exact"/>
      </w:pPr>
      <w:r>
        <w:rPr>
          <w:rStyle w:val="Titulektabulky2"/>
          <w:color w:val="000000"/>
        </w:rPr>
        <w:t>14 765 607,00</w:t>
      </w:r>
    </w:p>
    <w:p w:rsidR="00000000" w:rsidRDefault="00A74BCD">
      <w:pPr>
        <w:pStyle w:val="Titulektabulky20"/>
        <w:framePr w:w="734" w:h="207" w:hSpace="12013" w:wrap="notBeside" w:vAnchor="text" w:hAnchor="text" w:x="10844" w:y="1904"/>
        <w:shd w:val="clear" w:color="auto" w:fill="auto"/>
        <w:spacing w:line="150" w:lineRule="exact"/>
      </w:pPr>
      <w:r>
        <w:rPr>
          <w:rStyle w:val="Titulektabulky2"/>
          <w:color w:val="000000"/>
        </w:rPr>
        <w:t>858 912,57</w:t>
      </w:r>
    </w:p>
    <w:p w:rsidR="00000000" w:rsidRDefault="00A74BCD">
      <w:pPr>
        <w:pStyle w:val="Titulektabulky20"/>
        <w:framePr w:w="785" w:h="207" w:hSpace="11761" w:wrap="notBeside" w:vAnchor="text" w:hAnchor="text" w:x="12774" w:y="1897"/>
        <w:shd w:val="clear" w:color="auto" w:fill="auto"/>
        <w:spacing w:line="150" w:lineRule="exact"/>
      </w:pPr>
      <w:r>
        <w:rPr>
          <w:rStyle w:val="Titulektabulky2"/>
          <w:color w:val="000000"/>
        </w:rPr>
        <w:t>-384 675,40</w:t>
      </w:r>
    </w:p>
    <w:p w:rsidR="00000000" w:rsidRDefault="00A74BCD">
      <w:pPr>
        <w:pStyle w:val="Titulektabulky20"/>
        <w:framePr w:w="922" w:h="207" w:hSpace="11077" w:wrap="notBeside" w:vAnchor="text" w:hAnchor="text" w:x="14502" w:y="1897"/>
        <w:shd w:val="clear" w:color="auto" w:fill="auto"/>
        <w:spacing w:line="150" w:lineRule="exact"/>
      </w:pPr>
      <w:r>
        <w:rPr>
          <w:rStyle w:val="Titulektabulky2"/>
          <w:color w:val="000000"/>
        </w:rPr>
        <w:t>15 239 844,17</w:t>
      </w:r>
    </w:p>
    <w:p w:rsidR="00000000" w:rsidRDefault="00A74BCD">
      <w:pPr>
        <w:rPr>
          <w:color w:val="auto"/>
          <w:sz w:val="2"/>
          <w:szCs w:val="2"/>
        </w:rPr>
      </w:pPr>
    </w:p>
    <w:p w:rsidR="00000000" w:rsidRDefault="00A74BCD">
      <w:pPr>
        <w:pStyle w:val="Zkladntext121"/>
        <w:shd w:val="clear" w:color="auto" w:fill="auto"/>
        <w:spacing w:after="0" w:line="170" w:lineRule="exact"/>
        <w:sectPr w:rsidR="00000000">
          <w:type w:val="continuous"/>
          <w:pgSz w:w="16840" w:h="11900" w:orient="landscape"/>
          <w:pgMar w:top="1290" w:right="609" w:bottom="1290" w:left="545" w:header="0" w:footer="3" w:gutter="0"/>
          <w:cols w:space="720"/>
          <w:noEndnote/>
          <w:docGrid w:linePitch="360"/>
        </w:sectPr>
      </w:pPr>
      <w:r>
        <w:rPr>
          <w:rStyle w:val="Zkladntext12"/>
          <w:b/>
          <w:bCs/>
          <w:color w:val="000000"/>
        </w:rPr>
        <w:lastRenderedPageBreak/>
        <w:t>Celkem za stavbu:</w:t>
      </w:r>
    </w:p>
    <w:p w:rsidR="00000000" w:rsidRDefault="00A74BCD">
      <w:pPr>
        <w:pStyle w:val="Nadpis20"/>
        <w:keepNext/>
        <w:keepLines/>
        <w:shd w:val="clear" w:color="auto" w:fill="auto"/>
        <w:tabs>
          <w:tab w:val="left" w:pos="5672"/>
        </w:tabs>
        <w:ind w:left="4020"/>
      </w:pPr>
      <w:bookmarkStart w:id="6" w:name="bookmark4"/>
      <w:r>
        <w:rPr>
          <w:rStyle w:val="Nadpis2"/>
          <w:b/>
          <w:bCs/>
          <w:color w:val="000000"/>
        </w:rPr>
        <w:lastRenderedPageBreak/>
        <w:t>Změnový list č.l</w:t>
      </w:r>
      <w:bookmarkEnd w:id="6"/>
    </w:p>
    <w:p w:rsidR="00000000" w:rsidRDefault="00A74BCD">
      <w:pPr>
        <w:pStyle w:val="Nadpis30"/>
        <w:keepNext/>
        <w:keepLines/>
        <w:shd w:val="clear" w:color="auto" w:fill="auto"/>
        <w:tabs>
          <w:tab w:val="left" w:pos="1652"/>
        </w:tabs>
      </w:pPr>
      <w:bookmarkStart w:id="7" w:name="bookmark5"/>
      <w:r>
        <w:rPr>
          <w:rStyle w:val="Nadpis3"/>
          <w:b/>
          <w:bCs/>
          <w:color w:val="000000"/>
        </w:rPr>
        <w:t>Stavba:</w:t>
      </w:r>
      <w:r>
        <w:rPr>
          <w:rStyle w:val="Nadpis3"/>
          <w:b/>
          <w:bCs/>
          <w:color w:val="000000"/>
        </w:rPr>
        <w:tab/>
        <w:t>111/34610 Habry - Miřátky - křiž. 111/3469</w:t>
      </w:r>
      <w:bookmarkEnd w:id="7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8"/>
        <w:gridCol w:w="1508"/>
        <w:gridCol w:w="1753"/>
        <w:gridCol w:w="1555"/>
        <w:gridCol w:w="1732"/>
        <w:gridCol w:w="247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4"/>
          <w:jc w:val="center"/>
        </w:trPr>
        <w:tc>
          <w:tcPr>
            <w:tcW w:w="1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0699" w:wrap="notBeside" w:vAnchor="text" w:hAnchor="text" w:xAlign="center" w:y="1"/>
              <w:shd w:val="clear" w:color="auto" w:fill="auto"/>
              <w:spacing w:before="0" w:after="0" w:line="190" w:lineRule="exact"/>
              <w:ind w:left="220"/>
              <w:jc w:val="left"/>
            </w:pPr>
            <w:r>
              <w:rPr>
                <w:rStyle w:val="Zkladntext2Calibri"/>
                <w:color w:val="000000"/>
              </w:rPr>
              <w:t>objekt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0699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Zkladntext2Calibri3"/>
                <w:color w:val="000000"/>
              </w:rPr>
              <w:t>cena dle SOD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0699" w:wrap="notBeside" w:vAnchor="text" w:hAnchor="text" w:xAlign="center" w:y="1"/>
              <w:shd w:val="clear" w:color="auto" w:fill="auto"/>
              <w:spacing w:before="0" w:after="0" w:line="270" w:lineRule="exact"/>
              <w:jc w:val="left"/>
            </w:pPr>
            <w:r>
              <w:rPr>
                <w:rStyle w:val="Zkladntext2Calibri3"/>
                <w:color w:val="000000"/>
              </w:rPr>
              <w:t>cena dle SOD + předchozí ZL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0699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Zkladntext2Calibri3"/>
                <w:color w:val="000000"/>
              </w:rPr>
              <w:t>vícepráce ZL č.l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0699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Zkladntext2Calibri3"/>
                <w:color w:val="000000"/>
              </w:rPr>
              <w:t>méněpráce ZL č.l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0699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Zkladntext2Calibri3"/>
                <w:color w:val="000000"/>
              </w:rPr>
              <w:t>cena celkem SOD + ZL č.l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6"/>
          <w:jc w:val="center"/>
        </w:trPr>
        <w:tc>
          <w:tcPr>
            <w:tcW w:w="1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069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069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069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069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069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A74BCD">
            <w:pPr>
              <w:framePr w:w="1069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5"/>
          <w:jc w:val="center"/>
        </w:trPr>
        <w:tc>
          <w:tcPr>
            <w:tcW w:w="1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0699" w:wrap="notBeside" w:vAnchor="text" w:hAnchor="text" w:xAlign="center" w:y="1"/>
              <w:shd w:val="clear" w:color="auto" w:fill="auto"/>
              <w:spacing w:before="0" w:after="0" w:line="190" w:lineRule="exact"/>
              <w:ind w:left="220"/>
              <w:jc w:val="left"/>
            </w:pPr>
            <w:r>
              <w:rPr>
                <w:rStyle w:val="Zkladntext2Calibri"/>
                <w:color w:val="000000"/>
              </w:rPr>
              <w:t>SO 000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0699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Calibri3"/>
                <w:color w:val="000000"/>
              </w:rPr>
              <w:t>126 360,00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0699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Calibri3"/>
                <w:color w:val="000000"/>
              </w:rPr>
              <w:t>126 360,00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0699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Calibri3"/>
                <w:color w:val="000000"/>
              </w:rPr>
              <w:t>0,00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0699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Calibri3"/>
                <w:color w:val="000000"/>
              </w:rPr>
              <w:t>0,00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0699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Calibri3"/>
                <w:color w:val="000000"/>
              </w:rPr>
              <w:t>126 360,00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5"/>
          <w:jc w:val="center"/>
        </w:trPr>
        <w:tc>
          <w:tcPr>
            <w:tcW w:w="1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0699" w:wrap="notBeside" w:vAnchor="text" w:hAnchor="text" w:xAlign="center" w:y="1"/>
              <w:shd w:val="clear" w:color="auto" w:fill="auto"/>
              <w:spacing w:before="0" w:after="0" w:line="190" w:lineRule="exact"/>
              <w:ind w:left="220"/>
              <w:jc w:val="left"/>
            </w:pPr>
            <w:r>
              <w:rPr>
                <w:rStyle w:val="Zkladntext2Calibri"/>
                <w:color w:val="000000"/>
              </w:rPr>
              <w:t>SO 101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0699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Calibri3"/>
                <w:color w:val="000000"/>
              </w:rPr>
              <w:t>11 683 037,70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0699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Calibri3"/>
                <w:color w:val="000000"/>
              </w:rPr>
              <w:t>11 683 037,70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0699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Calibri3"/>
                <w:color w:val="000000"/>
              </w:rPr>
              <w:t>638 900,89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0699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Calibri3"/>
                <w:color w:val="000000"/>
              </w:rPr>
              <w:t>-256 106,50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0699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Calibri3"/>
                <w:color w:val="000000"/>
              </w:rPr>
              <w:t>12 065 832,09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5"/>
          <w:jc w:val="center"/>
        </w:trPr>
        <w:tc>
          <w:tcPr>
            <w:tcW w:w="1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0699" w:wrap="notBeside" w:vAnchor="text" w:hAnchor="text" w:xAlign="center" w:y="1"/>
              <w:shd w:val="clear" w:color="auto" w:fill="auto"/>
              <w:spacing w:before="0" w:after="0" w:line="190" w:lineRule="exact"/>
              <w:ind w:left="220"/>
              <w:jc w:val="left"/>
            </w:pPr>
            <w:r>
              <w:rPr>
                <w:rStyle w:val="Zkladntext2Calibri"/>
                <w:color w:val="000000"/>
              </w:rPr>
              <w:t>SO 102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0699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Calibri3"/>
                <w:color w:val="000000"/>
              </w:rPr>
              <w:t>2 956 209,30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0699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Calibri3"/>
                <w:color w:val="000000"/>
              </w:rPr>
              <w:t>2 956 209,30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0699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Calibri3"/>
                <w:color w:val="000000"/>
              </w:rPr>
              <w:t>0,00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0699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Calibri3"/>
                <w:color w:val="000000"/>
              </w:rPr>
              <w:t>0,00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0699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Calibri3"/>
                <w:color w:val="000000"/>
              </w:rPr>
              <w:t>2 956 209,30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8"/>
          <w:jc w:val="center"/>
        </w:trPr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A74BCD">
            <w:pPr>
              <w:framePr w:w="1069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069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Calibri"/>
                <w:color w:val="000000"/>
              </w:rPr>
              <w:t>14 765 607,00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069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Calibri"/>
                <w:color w:val="000000"/>
              </w:rPr>
              <w:t>14 765 607,00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069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Calibri"/>
                <w:color w:val="000000"/>
              </w:rPr>
              <w:t>638 900,89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069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Calibri"/>
                <w:color w:val="000000"/>
              </w:rPr>
              <w:t>-256 106,50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069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Calibri"/>
                <w:color w:val="000000"/>
              </w:rPr>
              <w:t>15 148 401,39</w:t>
            </w:r>
          </w:p>
        </w:tc>
      </w:tr>
    </w:tbl>
    <w:p w:rsidR="00000000" w:rsidRDefault="00A74BCD">
      <w:pPr>
        <w:framePr w:w="10699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A74BCD">
      <w:pPr>
        <w:rPr>
          <w:color w:val="auto"/>
          <w:sz w:val="2"/>
          <w:szCs w:val="2"/>
        </w:rPr>
      </w:pPr>
    </w:p>
    <w:p w:rsidR="00000000" w:rsidRDefault="00A74BCD">
      <w:pPr>
        <w:pStyle w:val="Nadpis30"/>
        <w:keepNext/>
        <w:keepLines/>
        <w:shd w:val="clear" w:color="auto" w:fill="auto"/>
        <w:spacing w:before="339" w:line="260" w:lineRule="exact"/>
      </w:pPr>
      <w:bookmarkStart w:id="8" w:name="bookmark6"/>
      <w:r>
        <w:rPr>
          <w:rStyle w:val="Nadpis3"/>
          <w:b/>
          <w:bCs/>
          <w:color w:val="000000"/>
        </w:rPr>
        <w:t>Technický popis předmětu změny:</w:t>
      </w:r>
      <w:bookmarkEnd w:id="8"/>
    </w:p>
    <w:p w:rsidR="00000000" w:rsidRDefault="00A74BCD">
      <w:pPr>
        <w:pStyle w:val="Zkladntext91"/>
        <w:shd w:val="clear" w:color="auto" w:fill="auto"/>
        <w:spacing w:before="0" w:after="0" w:line="274" w:lineRule="exact"/>
        <w:jc w:val="left"/>
      </w:pPr>
      <w:r>
        <w:rPr>
          <w:rStyle w:val="Zkladntext90"/>
          <w:color w:val="000000"/>
        </w:rPr>
        <w:t>Před zahájením prací na úseku SO 101 byla určena místa sanací pod recyklací za studená</w:t>
      </w:r>
      <w:r>
        <w:rPr>
          <w:rStyle w:val="Zkladntext90"/>
          <w:color w:val="000000"/>
        </w:rPr>
        <w:t xml:space="preserve"> a po zasanování zaměřena geodetem, viz. GDSPS. Výměra konstrukčních vrstev (živice, recyklace, spojovací postřiky) dle zaměření GDSPS. Oprava čel propustů dle určení a popisu v SD se souhlasem TDI. Sanace šachet, včetně osazení pozink. roštu na všechny ša</w:t>
      </w:r>
      <w:r>
        <w:rPr>
          <w:rStyle w:val="Zkladntext90"/>
          <w:color w:val="000000"/>
        </w:rPr>
        <w:t>chty v trase SO 101. Počet směrových sloupků dle skutečného osazení.</w:t>
      </w:r>
    </w:p>
    <w:p w:rsidR="00000000" w:rsidRDefault="00A74BCD">
      <w:pPr>
        <w:pStyle w:val="Zkladntext91"/>
        <w:shd w:val="clear" w:color="auto" w:fill="auto"/>
        <w:spacing w:before="0" w:after="599" w:line="274" w:lineRule="exact"/>
        <w:jc w:val="left"/>
      </w:pPr>
      <w:r>
        <w:rPr>
          <w:rStyle w:val="Zkladntext90"/>
          <w:color w:val="000000"/>
        </w:rPr>
        <w:t>Všechny změnové položky jsou obsaženy v základním rozpočtu dle SoD 76 0701 26396 5 18086 (žádné položky nepřibyly, pouze sc mění množství).</w:t>
      </w:r>
    </w:p>
    <w:p w:rsidR="00000000" w:rsidRDefault="00A74BCD">
      <w:pPr>
        <w:pStyle w:val="Zkladntext91"/>
        <w:shd w:val="clear" w:color="auto" w:fill="auto"/>
        <w:spacing w:before="0" w:after="180" w:line="200" w:lineRule="exact"/>
      </w:pPr>
      <w:r>
        <w:rPr>
          <w:rStyle w:val="Zkladntext90"/>
          <w:color w:val="000000"/>
        </w:rPr>
        <w:t>Za technický dozor:</w:t>
      </w:r>
    </w:p>
    <w:p w:rsidR="00000000" w:rsidRDefault="00A74BCD">
      <w:pPr>
        <w:pStyle w:val="Zkladntext91"/>
        <w:shd w:val="clear" w:color="auto" w:fill="auto"/>
        <w:tabs>
          <w:tab w:val="left" w:pos="2129"/>
        </w:tabs>
        <w:spacing w:before="0" w:after="548" w:line="200" w:lineRule="exact"/>
      </w:pPr>
      <w:r>
        <w:rPr>
          <w:rStyle w:val="Zkladntext90"/>
          <w:color w:val="000000"/>
        </w:rPr>
        <w:t>Datum:</w:t>
      </w:r>
      <w:r>
        <w:rPr>
          <w:rStyle w:val="Zkladntext90"/>
          <w:color w:val="000000"/>
        </w:rPr>
        <w:tab/>
        <w:t>20.11.2018</w:t>
      </w:r>
    </w:p>
    <w:p w:rsidR="00000000" w:rsidRDefault="00A74BCD">
      <w:pPr>
        <w:pStyle w:val="Zkladntext91"/>
        <w:shd w:val="clear" w:color="auto" w:fill="auto"/>
        <w:spacing w:before="0" w:after="308" w:line="200" w:lineRule="exact"/>
      </w:pPr>
      <w:r>
        <w:rPr>
          <w:rStyle w:val="Zkladntext90"/>
          <w:color w:val="000000"/>
        </w:rPr>
        <w:t>Za autorský dozor:</w:t>
      </w:r>
    </w:p>
    <w:p w:rsidR="00000000" w:rsidRDefault="00A74BCD">
      <w:pPr>
        <w:pStyle w:val="Zkladntext91"/>
        <w:shd w:val="clear" w:color="auto" w:fill="auto"/>
        <w:tabs>
          <w:tab w:val="left" w:pos="2129"/>
        </w:tabs>
        <w:spacing w:before="0" w:after="365" w:line="200" w:lineRule="exact"/>
      </w:pPr>
      <w:r>
        <w:rPr>
          <w:rStyle w:val="Zkladntext90"/>
          <w:color w:val="000000"/>
        </w:rPr>
        <w:t>Datum:</w:t>
      </w:r>
      <w:r>
        <w:rPr>
          <w:rStyle w:val="Zkladntext90"/>
          <w:color w:val="000000"/>
        </w:rPr>
        <w:tab/>
        <w:t>20.11.2018</w:t>
      </w:r>
    </w:p>
    <w:p w:rsidR="00000000" w:rsidRDefault="00A74BCD">
      <w:pPr>
        <w:pStyle w:val="Zkladntext91"/>
        <w:shd w:val="clear" w:color="auto" w:fill="auto"/>
        <w:tabs>
          <w:tab w:val="left" w:pos="6467"/>
        </w:tabs>
        <w:spacing w:before="0" w:after="0" w:line="432" w:lineRule="exact"/>
      </w:pPr>
      <w:r>
        <w:rPr>
          <w:rStyle w:val="Zkladntext90"/>
          <w:color w:val="000000"/>
        </w:rPr>
        <w:t>Za zhotovitele:</w:t>
      </w:r>
      <w:r>
        <w:rPr>
          <w:rStyle w:val="Zkladntext90"/>
          <w:color w:val="000000"/>
        </w:rPr>
        <w:tab/>
        <w:t>stavbyvedoucí</w:t>
      </w:r>
    </w:p>
    <w:p w:rsidR="00000000" w:rsidRDefault="00A74BCD">
      <w:pPr>
        <w:pStyle w:val="Zkladntext91"/>
        <w:shd w:val="clear" w:color="auto" w:fill="auto"/>
        <w:tabs>
          <w:tab w:val="left" w:pos="2129"/>
        </w:tabs>
        <w:spacing w:before="0" w:after="377" w:line="432" w:lineRule="exact"/>
      </w:pPr>
      <w:r>
        <w:rPr>
          <w:rStyle w:val="Zkladntext90"/>
          <w:color w:val="000000"/>
        </w:rPr>
        <w:t>Datum:</w:t>
      </w:r>
      <w:r>
        <w:rPr>
          <w:rStyle w:val="Zkladntext90"/>
          <w:color w:val="000000"/>
        </w:rPr>
        <w:tab/>
        <w:t>20.11.2018</w:t>
      </w:r>
    </w:p>
    <w:p w:rsidR="00000000" w:rsidRDefault="00A74BCD">
      <w:pPr>
        <w:pStyle w:val="Zkladntext91"/>
        <w:shd w:val="clear" w:color="auto" w:fill="auto"/>
        <w:tabs>
          <w:tab w:val="left" w:pos="6467"/>
        </w:tabs>
        <w:spacing w:before="0" w:after="0" w:line="410" w:lineRule="exact"/>
      </w:pPr>
      <w:r>
        <w:rPr>
          <w:rStyle w:val="Zkladntext90"/>
          <w:color w:val="000000"/>
        </w:rPr>
        <w:t>Za objednatele:</w:t>
      </w:r>
      <w:r>
        <w:rPr>
          <w:rStyle w:val="Zkladntext90"/>
          <w:color w:val="000000"/>
        </w:rPr>
        <w:tab/>
        <w:t>referent přípravy a realizace staveb</w:t>
      </w:r>
    </w:p>
    <w:p w:rsidR="00000000" w:rsidRDefault="00A74BCD">
      <w:pPr>
        <w:pStyle w:val="Zkladntext91"/>
        <w:shd w:val="clear" w:color="auto" w:fill="auto"/>
        <w:tabs>
          <w:tab w:val="left" w:pos="2129"/>
        </w:tabs>
        <w:spacing w:before="0" w:after="528" w:line="410" w:lineRule="exact"/>
      </w:pPr>
      <w:r>
        <w:rPr>
          <w:rStyle w:val="Zkladntext90"/>
          <w:color w:val="000000"/>
        </w:rPr>
        <w:t>Datum:</w:t>
      </w:r>
      <w:r>
        <w:rPr>
          <w:rStyle w:val="Zkladntext90"/>
          <w:color w:val="000000"/>
        </w:rPr>
        <w:tab/>
        <w:t>20.11.2018</w:t>
      </w:r>
    </w:p>
    <w:p w:rsidR="00000000" w:rsidRDefault="00A74BCD">
      <w:pPr>
        <w:pStyle w:val="Zkladntext91"/>
        <w:shd w:val="clear" w:color="auto" w:fill="auto"/>
        <w:tabs>
          <w:tab w:val="left" w:pos="6467"/>
        </w:tabs>
        <w:spacing w:before="0" w:after="180" w:line="200" w:lineRule="exact"/>
        <w:ind w:left="3180"/>
      </w:pPr>
      <w:r>
        <w:rPr>
          <w:rStyle w:val="Zkladntext90"/>
          <w:color w:val="000000"/>
        </w:rPr>
        <w:t>ing. Jan Mika, MBA v.r.</w:t>
      </w:r>
      <w:r>
        <w:rPr>
          <w:rStyle w:val="Zkladntext90"/>
          <w:color w:val="000000"/>
        </w:rPr>
        <w:tab/>
        <w:t>ředitel KSUSV</w:t>
      </w:r>
    </w:p>
    <w:p w:rsidR="00000000" w:rsidRDefault="00A74BCD">
      <w:pPr>
        <w:pStyle w:val="Zkladntext91"/>
        <w:shd w:val="clear" w:color="auto" w:fill="auto"/>
        <w:spacing w:before="0" w:after="548" w:line="200" w:lineRule="exact"/>
      </w:pPr>
      <w:r>
        <w:rPr>
          <w:rStyle w:val="Zkladntext90"/>
          <w:color w:val="000000"/>
        </w:rPr>
        <w:t>Datum:</w:t>
      </w:r>
    </w:p>
    <w:p w:rsidR="00000000" w:rsidRDefault="00A74BCD">
      <w:pPr>
        <w:pStyle w:val="Zkladntext91"/>
        <w:shd w:val="clear" w:color="auto" w:fill="auto"/>
        <w:spacing w:before="0" w:after="180" w:line="200" w:lineRule="exact"/>
        <w:ind w:left="6500"/>
        <w:jc w:val="left"/>
      </w:pPr>
      <w:r>
        <w:rPr>
          <w:rStyle w:val="Zkladntext90"/>
          <w:color w:val="000000"/>
        </w:rPr>
        <w:t>technicko správní náměstek</w:t>
      </w:r>
    </w:p>
    <w:p w:rsidR="00000000" w:rsidRDefault="00A74BCD">
      <w:pPr>
        <w:pStyle w:val="Zkladntext91"/>
        <w:shd w:val="clear" w:color="auto" w:fill="auto"/>
        <w:spacing w:before="0" w:after="0" w:line="200" w:lineRule="exact"/>
        <w:sectPr w:rsidR="00000000">
          <w:headerReference w:type="even" r:id="rId14"/>
          <w:headerReference w:type="default" r:id="rId15"/>
          <w:pgSz w:w="11900" w:h="16840"/>
          <w:pgMar w:top="1619" w:right="633" w:bottom="1563" w:left="567" w:header="0" w:footer="3" w:gutter="0"/>
          <w:pgNumType w:start="6"/>
          <w:cols w:space="720"/>
          <w:noEndnote/>
          <w:docGrid w:linePitch="360"/>
        </w:sectPr>
      </w:pPr>
      <w:r>
        <w:rPr>
          <w:rStyle w:val="Zkladntext90"/>
          <w:color w:val="000000"/>
        </w:rPr>
        <w:t>Datum:</w:t>
      </w:r>
    </w:p>
    <w:p w:rsidR="00000000" w:rsidRDefault="00A74BCD">
      <w:pPr>
        <w:spacing w:line="515" w:lineRule="exact"/>
        <w:rPr>
          <w:color w:val="auto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251677696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162560</wp:posOffset>
                </wp:positionV>
                <wp:extent cx="511810" cy="107950"/>
                <wp:effectExtent l="0" t="3810" r="4445" b="2540"/>
                <wp:wrapNone/>
                <wp:docPr id="4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74BCD">
                            <w:pPr>
                              <w:pStyle w:val="Zkladntext121"/>
                              <w:shd w:val="clear" w:color="auto" w:fill="auto"/>
                              <w:spacing w:after="0" w:line="170" w:lineRule="exact"/>
                              <w:jc w:val="right"/>
                            </w:pPr>
                            <w:r>
                              <w:rPr>
                                <w:rStyle w:val="Zkladntext12Exact"/>
                                <w:b/>
                                <w:bCs/>
                                <w:color w:val="000000"/>
                              </w:rPr>
                              <w:t>3.6.2.2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5" type="#_x0000_t202" style="position:absolute;margin-left:.05pt;margin-top:12.8pt;width:40.3pt;height:8.5pt;z-index:2516776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" filled="f" stroked="f">
                <v:textbox style="mso-fit-shape-to-text:t" inset="0,0,0,0">
                  <w:txbxContent>
                    <w:p w:rsidR="00000000" w:rsidRDefault="00A74BCD">
                      <w:pPr>
                        <w:pStyle w:val="Zkladntext121"/>
                        <w:shd w:val="clear" w:color="auto" w:fill="auto"/>
                        <w:spacing w:after="0" w:line="170" w:lineRule="exact"/>
                        <w:jc w:val="right"/>
                      </w:pPr>
                      <w:r>
                        <w:rPr>
                          <w:rStyle w:val="Zkladntext12Exact"/>
                          <w:b/>
                          <w:bCs/>
                          <w:color w:val="000000"/>
                        </w:rPr>
                        <w:t>3.6.2.2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78720" behindDoc="0" locked="0" layoutInCell="1" allowOverlap="1">
                <wp:simplePos x="0" y="0"/>
                <wp:positionH relativeFrom="margin">
                  <wp:posOffset>7484110</wp:posOffset>
                </wp:positionH>
                <wp:positionV relativeFrom="paragraph">
                  <wp:posOffset>151130</wp:posOffset>
                </wp:positionV>
                <wp:extent cx="868680" cy="107950"/>
                <wp:effectExtent l="4445" t="1905" r="3175" b="4445"/>
                <wp:wrapNone/>
                <wp:docPr id="4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74BCD">
                            <w:pPr>
                              <w:pStyle w:val="Zkladntext121"/>
                              <w:shd w:val="clear" w:color="auto" w:fill="auto"/>
                              <w:spacing w:after="0" w:line="170" w:lineRule="exact"/>
                            </w:pPr>
                            <w:r>
                              <w:rPr>
                                <w:rStyle w:val="Zkladntext12Exact"/>
                                <w:b/>
                                <w:bCs/>
                                <w:color w:val="000000"/>
                              </w:rPr>
                              <w:t>Datum: 9.11.2018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46" type="#_x0000_t202" style="position:absolute;margin-left:589.3pt;margin-top:11.9pt;width:68.4pt;height:8.5pt;z-index:2516787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" filled="f" stroked="f">
                <v:textbox style="mso-fit-shape-to-text:t" inset="0,0,0,0">
                  <w:txbxContent>
                    <w:p w:rsidR="00000000" w:rsidRDefault="00A74BCD">
                      <w:pPr>
                        <w:pStyle w:val="Zkladntext121"/>
                        <w:shd w:val="clear" w:color="auto" w:fill="auto"/>
                        <w:spacing w:after="0" w:line="170" w:lineRule="exact"/>
                      </w:pPr>
                      <w:r>
                        <w:rPr>
                          <w:rStyle w:val="Zkladntext12Exact"/>
                          <w:b/>
                          <w:bCs/>
                          <w:color w:val="000000"/>
                        </w:rPr>
                        <w:t>Datum: 9.11.2018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79744" behindDoc="0" locked="0" layoutInCell="1" allowOverlap="1">
                <wp:simplePos x="0" y="0"/>
                <wp:positionH relativeFrom="margin">
                  <wp:posOffset>8649970</wp:posOffset>
                </wp:positionH>
                <wp:positionV relativeFrom="paragraph">
                  <wp:posOffset>1270</wp:posOffset>
                </wp:positionV>
                <wp:extent cx="658495" cy="320040"/>
                <wp:effectExtent l="0" t="4445" r="0" b="0"/>
                <wp:wrapNone/>
                <wp:docPr id="4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74BCD">
                            <w:pPr>
                              <w:pStyle w:val="Zkladntext121"/>
                              <w:shd w:val="clear" w:color="auto" w:fill="auto"/>
                              <w:spacing w:after="0" w:line="252" w:lineRule="exact"/>
                            </w:pPr>
                            <w:r>
                              <w:rPr>
                                <w:rStyle w:val="Zkladntext12Exact1"/>
                                <w:b/>
                                <w:bCs/>
                                <w:color w:val="000000"/>
                              </w:rPr>
                              <w:t xml:space="preserve">Strana: 1 </w:t>
                            </w:r>
                            <w:r>
                              <w:rPr>
                                <w:rStyle w:val="Zkladntext12Exact"/>
                                <w:b/>
                                <w:bCs/>
                                <w:color w:val="000000"/>
                              </w:rPr>
                              <w:t>Čas: 9:53:38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47" type="#_x0000_t202" style="position:absolute;margin-left:681.1pt;margin-top:.1pt;width:51.85pt;height:25.2pt;z-index:2516797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" filled="f" stroked="f">
                <v:textbox style="mso-fit-shape-to-text:t" inset="0,0,0,0">
                  <w:txbxContent>
                    <w:p w:rsidR="00000000" w:rsidRDefault="00A74BCD">
                      <w:pPr>
                        <w:pStyle w:val="Zkladntext121"/>
                        <w:shd w:val="clear" w:color="auto" w:fill="auto"/>
                        <w:spacing w:after="0" w:line="252" w:lineRule="exact"/>
                      </w:pPr>
                      <w:r>
                        <w:rPr>
                          <w:rStyle w:val="Zkladntext12Exact1"/>
                          <w:b/>
                          <w:bCs/>
                          <w:color w:val="000000"/>
                        </w:rPr>
                        <w:t xml:space="preserve">Strana: 1 </w:t>
                      </w:r>
                      <w:r>
                        <w:rPr>
                          <w:rStyle w:val="Zkladntext12Exact"/>
                          <w:b/>
                          <w:bCs/>
                          <w:color w:val="000000"/>
                        </w:rPr>
                        <w:t>Čas: 9:53:38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00000" w:rsidRDefault="00A74BCD">
      <w:pPr>
        <w:rPr>
          <w:color w:val="auto"/>
          <w:sz w:val="2"/>
          <w:szCs w:val="2"/>
        </w:rPr>
        <w:sectPr w:rsidR="00000000">
          <w:headerReference w:type="even" r:id="rId16"/>
          <w:headerReference w:type="default" r:id="rId17"/>
          <w:headerReference w:type="first" r:id="rId18"/>
          <w:pgSz w:w="16840" w:h="11900" w:orient="landscape"/>
          <w:pgMar w:top="1010" w:right="1286" w:bottom="2452" w:left="896" w:header="0" w:footer="3" w:gutter="0"/>
          <w:pgNumType w:start="11"/>
          <w:cols w:space="720"/>
          <w:noEndnote/>
          <w:titlePg/>
          <w:docGrid w:linePitch="360"/>
        </w:sectPr>
      </w:pPr>
    </w:p>
    <w:p w:rsidR="00000000" w:rsidRDefault="00A74BCD">
      <w:pPr>
        <w:spacing w:line="97" w:lineRule="exact"/>
        <w:rPr>
          <w:color w:val="auto"/>
          <w:sz w:val="8"/>
          <w:szCs w:val="8"/>
        </w:rPr>
      </w:pPr>
    </w:p>
    <w:p w:rsidR="00000000" w:rsidRDefault="00A74BCD">
      <w:pPr>
        <w:rPr>
          <w:color w:val="auto"/>
          <w:sz w:val="2"/>
          <w:szCs w:val="2"/>
        </w:rPr>
        <w:sectPr w:rsidR="00000000">
          <w:type w:val="continuous"/>
          <w:pgSz w:w="16840" w:h="11900" w:orient="landscape"/>
          <w:pgMar w:top="1247" w:right="0" w:bottom="1247" w:left="0" w:header="0" w:footer="3" w:gutter="0"/>
          <w:cols w:space="720"/>
          <w:noEndnote/>
          <w:docGrid w:linePitch="360"/>
        </w:sectPr>
      </w:pPr>
    </w:p>
    <w:p w:rsidR="00000000" w:rsidRDefault="00A74BCD">
      <w:pPr>
        <w:pStyle w:val="Zkladntext71"/>
        <w:shd w:val="clear" w:color="auto" w:fill="auto"/>
        <w:spacing w:after="436" w:line="220" w:lineRule="exact"/>
        <w:ind w:left="40"/>
        <w:jc w:val="center"/>
      </w:pPr>
      <w:r>
        <w:rPr>
          <w:rStyle w:val="Zkladntext7"/>
          <w:b/>
          <w:bCs/>
          <w:color w:val="000000"/>
        </w:rPr>
        <w:t>ZBV č. 1 Změnový list ě. 1</w:t>
      </w:r>
    </w:p>
    <w:p w:rsidR="00000000" w:rsidRDefault="00A74BCD">
      <w:pPr>
        <w:pStyle w:val="Titulektabulky0"/>
        <w:framePr w:w="13482" w:wrap="notBeside" w:vAnchor="text" w:hAnchor="text" w:xAlign="center" w:y="1"/>
        <w:shd w:val="clear" w:color="auto" w:fill="auto"/>
      </w:pPr>
      <w:r>
        <w:rPr>
          <w:rStyle w:val="Titulektabulky"/>
          <w:b/>
          <w:bCs/>
          <w:color w:val="000000"/>
        </w:rPr>
        <w:t>Stavba: 26396, HB - SFDI 2018 - III/34610 Habry - Miřátky - křiž. III/3469 Objekt: SO 101, silnice ITI/34610 km 1,400 - 3,850 Rozpočet: SO 101, silnice IU7346 1 0 km 1,400 - 3,850</w:t>
      </w:r>
    </w:p>
    <w:p w:rsidR="00000000" w:rsidRDefault="00A74BCD">
      <w:pPr>
        <w:pStyle w:val="Titulektabulky30"/>
        <w:framePr w:w="13482" w:wrap="notBeside" w:vAnchor="text" w:hAnchor="text" w:xAlign="center" w:y="1"/>
        <w:shd w:val="clear" w:color="auto" w:fill="auto"/>
        <w:tabs>
          <w:tab w:val="left" w:leader="underscore" w:pos="2138"/>
          <w:tab w:val="left" w:leader="underscore" w:pos="13334"/>
        </w:tabs>
        <w:spacing w:line="200" w:lineRule="exact"/>
      </w:pPr>
      <w:r>
        <w:rPr>
          <w:rStyle w:val="Titulektabulky3"/>
          <w:color w:val="000000"/>
        </w:rPr>
        <w:t>^</w:t>
      </w:r>
      <w:r>
        <w:rPr>
          <w:rStyle w:val="Titulektabulky3"/>
          <w:color w:val="000000"/>
        </w:rPr>
        <w:tab/>
      </w:r>
      <w:r>
        <w:rPr>
          <w:rStyle w:val="Titulektabulky3"/>
          <w:color w:val="000000"/>
        </w:rPr>
        <w:tab/>
      </w:r>
      <w:r>
        <w:rPr>
          <w:rStyle w:val="Titulektabulky3Kurzva"/>
          <w:color w:val="000000"/>
        </w:rPr>
        <w:t>)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2941"/>
        <w:gridCol w:w="3229"/>
        <w:gridCol w:w="108"/>
        <w:gridCol w:w="3593"/>
        <w:gridCol w:w="29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8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348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3482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81"/>
                <w:color w:val="000000"/>
              </w:rPr>
              <w:t>Objednatel: Krajská správa a údržba silnic Vysočiny, přisp. org.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348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A74BCD">
            <w:pPr>
              <w:framePr w:w="1348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348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3482" w:wrap="notBeside" w:vAnchor="text" w:hAnchor="text" w:xAlign="center" w:y="1"/>
              <w:shd w:val="clear" w:color="auto" w:fill="auto"/>
              <w:spacing w:before="0" w:after="0" w:line="170" w:lineRule="exact"/>
              <w:ind w:right="1100"/>
              <w:jc w:val="right"/>
            </w:pPr>
            <w:r>
              <w:rPr>
                <w:rStyle w:val="Zkladntext281"/>
                <w:color w:val="000000"/>
              </w:rPr>
              <w:t>Zhotovitel dokumentace:</w:t>
            </w:r>
          </w:p>
        </w:tc>
        <w:tc>
          <w:tcPr>
            <w:tcW w:w="3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348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348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A74BCD">
            <w:pPr>
              <w:framePr w:w="1348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348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3482" w:wrap="notBeside" w:vAnchor="text" w:hAnchor="text" w:xAlign="center" w:y="1"/>
              <w:shd w:val="clear" w:color="auto" w:fill="auto"/>
              <w:spacing w:before="0" w:after="0" w:line="170" w:lineRule="exact"/>
              <w:ind w:right="160"/>
              <w:jc w:val="right"/>
            </w:pPr>
            <w:r>
              <w:rPr>
                <w:rStyle w:val="Zkladntext281"/>
                <w:color w:val="000000"/>
              </w:rPr>
              <w:t>Zhotovitel: Skanska a.s.</w:t>
            </w:r>
          </w:p>
        </w:tc>
        <w:tc>
          <w:tcPr>
            <w:tcW w:w="3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348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348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A74BCD">
            <w:pPr>
              <w:framePr w:w="1348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6"/>
          <w:jc w:val="center"/>
        </w:trPr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3482" w:wrap="notBeside" w:vAnchor="text" w:hAnchor="text" w:xAlign="center" w:y="1"/>
              <w:shd w:val="clear" w:color="auto" w:fill="auto"/>
              <w:spacing w:before="0" w:after="0" w:line="170" w:lineRule="exact"/>
              <w:jc w:val="left"/>
            </w:pPr>
            <w:r>
              <w:rPr>
                <w:rStyle w:val="Zkladntext281"/>
                <w:color w:val="000000"/>
              </w:rPr>
              <w:t>Rozpočet: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348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3482" w:wrap="notBeside" w:vAnchor="text" w:hAnchor="text" w:xAlign="center" w:y="1"/>
              <w:shd w:val="clear" w:color="auto" w:fill="auto"/>
              <w:spacing w:before="0" w:after="0" w:line="170" w:lineRule="exact"/>
              <w:jc w:val="left"/>
            </w:pPr>
            <w:r>
              <w:rPr>
                <w:rStyle w:val="Zkladntext281"/>
                <w:color w:val="000000"/>
              </w:rPr>
              <w:t>ZBV - celkem: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A74BCD">
            <w:pPr>
              <w:framePr w:w="1348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348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3482" w:wrap="notBeside" w:vAnchor="text" w:hAnchor="text" w:xAlign="center" w:y="1"/>
              <w:shd w:val="clear" w:color="auto" w:fill="auto"/>
              <w:spacing w:before="0" w:after="0" w:line="170" w:lineRule="exact"/>
              <w:ind w:right="1100"/>
              <w:jc w:val="right"/>
            </w:pPr>
            <w:r>
              <w:rPr>
                <w:rStyle w:val="Zkladntext281"/>
                <w:color w:val="000000"/>
              </w:rPr>
              <w:t>Základní cena:</w:t>
            </w:r>
          </w:p>
        </w:tc>
        <w:tc>
          <w:tcPr>
            <w:tcW w:w="3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3482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81"/>
                <w:color w:val="000000"/>
              </w:rPr>
              <w:t>11 683 037,70 Kč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348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A74BCD">
            <w:pPr>
              <w:framePr w:w="1348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348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3482" w:wrap="notBeside" w:vAnchor="text" w:hAnchor="text" w:xAlign="center" w:y="1"/>
              <w:shd w:val="clear" w:color="auto" w:fill="auto"/>
              <w:spacing w:before="0" w:after="0" w:line="170" w:lineRule="exact"/>
              <w:ind w:right="1100"/>
              <w:jc w:val="right"/>
            </w:pPr>
            <w:r>
              <w:rPr>
                <w:rStyle w:val="Zkladntext281"/>
                <w:color w:val="000000"/>
              </w:rPr>
              <w:t>Cena - celkem: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3482" w:wrap="notBeside" w:vAnchor="text" w:hAnchor="text" w:xAlign="center" w:y="1"/>
              <w:shd w:val="clear" w:color="auto" w:fill="auto"/>
              <w:spacing w:before="0" w:after="0" w:line="170" w:lineRule="exact"/>
              <w:ind w:right="760"/>
              <w:jc w:val="right"/>
            </w:pPr>
            <w:r>
              <w:rPr>
                <w:rStyle w:val="Zkladntext281"/>
                <w:color w:val="000000"/>
              </w:rPr>
              <w:t>12 065 832,09 Kč</w:t>
            </w:r>
          </w:p>
        </w:tc>
        <w:tc>
          <w:tcPr>
            <w:tcW w:w="1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348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5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348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A74BCD">
            <w:pPr>
              <w:framePr w:w="1348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6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348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3482" w:wrap="notBeside" w:vAnchor="text" w:hAnchor="text" w:xAlign="center" w:y="1"/>
              <w:shd w:val="clear" w:color="auto" w:fill="auto"/>
              <w:spacing w:before="0" w:after="0" w:line="170" w:lineRule="exact"/>
              <w:ind w:right="1100"/>
              <w:jc w:val="right"/>
            </w:pPr>
            <w:r>
              <w:rPr>
                <w:rStyle w:val="Zkladntext281"/>
                <w:color w:val="000000"/>
              </w:rPr>
              <w:t>DPH: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3482" w:wrap="notBeside" w:vAnchor="text" w:hAnchor="text" w:xAlign="center" w:y="1"/>
              <w:shd w:val="clear" w:color="auto" w:fill="auto"/>
              <w:spacing w:before="0" w:after="0" w:line="170" w:lineRule="exact"/>
              <w:ind w:right="760"/>
              <w:jc w:val="right"/>
            </w:pPr>
            <w:r>
              <w:rPr>
                <w:rStyle w:val="Zkladntext281"/>
                <w:color w:val="000000"/>
              </w:rPr>
              <w:t>2 533 824,74 Kč</w:t>
            </w:r>
          </w:p>
        </w:tc>
        <w:tc>
          <w:tcPr>
            <w:tcW w:w="1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348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5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348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A74BCD">
            <w:pPr>
              <w:framePr w:w="1348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6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348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3482" w:wrap="notBeside" w:vAnchor="text" w:hAnchor="text" w:xAlign="center" w:y="1"/>
              <w:shd w:val="clear" w:color="auto" w:fill="auto"/>
              <w:spacing w:before="0" w:after="0" w:line="170" w:lineRule="exact"/>
              <w:ind w:right="1100"/>
              <w:jc w:val="right"/>
            </w:pPr>
            <w:r>
              <w:rPr>
                <w:rStyle w:val="Zkladntext281"/>
                <w:color w:val="000000"/>
              </w:rPr>
              <w:t>Cena s daní: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3482" w:wrap="notBeside" w:vAnchor="text" w:hAnchor="text" w:xAlign="center" w:y="1"/>
              <w:shd w:val="clear" w:color="auto" w:fill="auto"/>
              <w:spacing w:before="0" w:after="0" w:line="170" w:lineRule="exact"/>
              <w:ind w:right="760"/>
              <w:jc w:val="right"/>
            </w:pPr>
            <w:r>
              <w:rPr>
                <w:rStyle w:val="Zkladntext281"/>
                <w:color w:val="000000"/>
              </w:rPr>
              <w:t>14 599 656,83 Kč</w:t>
            </w:r>
          </w:p>
        </w:tc>
        <w:tc>
          <w:tcPr>
            <w:tcW w:w="1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348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5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348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A74BCD">
            <w:pPr>
              <w:framePr w:w="1348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348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3482" w:wrap="notBeside" w:vAnchor="text" w:hAnchor="text" w:xAlign="center" w:y="1"/>
              <w:shd w:val="clear" w:color="auto" w:fill="auto"/>
              <w:spacing w:before="0" w:after="0" w:line="170" w:lineRule="exact"/>
              <w:ind w:right="1100"/>
              <w:jc w:val="right"/>
            </w:pPr>
            <w:r>
              <w:rPr>
                <w:rStyle w:val="Zkladntext281"/>
                <w:color w:val="000000"/>
              </w:rPr>
              <w:t>Z toho rozhod.hmoty: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348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5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348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A74BCD">
            <w:pPr>
              <w:framePr w:w="1348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348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3482" w:wrap="notBeside" w:vAnchor="text" w:hAnchor="text" w:xAlign="center" w:y="1"/>
              <w:shd w:val="clear" w:color="auto" w:fill="auto"/>
              <w:spacing w:before="0" w:after="0" w:line="170" w:lineRule="exact"/>
              <w:ind w:right="1100"/>
              <w:jc w:val="right"/>
            </w:pPr>
            <w:r>
              <w:rPr>
                <w:rStyle w:val="Zkladntext281"/>
                <w:color w:val="000000"/>
              </w:rPr>
              <w:t>Měrné jednotky:</w:t>
            </w:r>
          </w:p>
        </w:tc>
        <w:tc>
          <w:tcPr>
            <w:tcW w:w="3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348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5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3482" w:wrap="notBeside" w:vAnchor="text" w:hAnchor="text" w:xAlign="center" w:y="1"/>
              <w:shd w:val="clear" w:color="auto" w:fill="auto"/>
              <w:spacing w:before="0" w:after="0" w:line="170" w:lineRule="exact"/>
              <w:ind w:right="1500"/>
              <w:jc w:val="right"/>
            </w:pPr>
            <w:r>
              <w:rPr>
                <w:rStyle w:val="Zkladntext281"/>
                <w:color w:val="000000"/>
              </w:rPr>
              <w:t>Cena - celkem: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3482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81"/>
                <w:color w:val="000000"/>
              </w:rPr>
              <w:t>382 794,39 KČ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  <w:jc w:val="center"/>
        </w:trPr>
        <w:tc>
          <w:tcPr>
            <w:tcW w:w="36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3482" w:wrap="notBeside" w:vAnchor="text" w:hAnchor="text" w:xAlign="center" w:y="1"/>
              <w:shd w:val="clear" w:color="auto" w:fill="auto"/>
              <w:spacing w:before="0" w:after="0" w:line="170" w:lineRule="exact"/>
              <w:ind w:left="560"/>
              <w:jc w:val="left"/>
            </w:pPr>
            <w:r>
              <w:rPr>
                <w:rStyle w:val="Zkladntext281"/>
                <w:color w:val="000000"/>
              </w:rPr>
              <w:t>Počet měrných jednotek:</w:t>
            </w:r>
          </w:p>
        </w:tc>
        <w:tc>
          <w:tcPr>
            <w:tcW w:w="3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3482" w:wrap="notBeside" w:vAnchor="text" w:hAnchor="text" w:xAlign="center" w:y="1"/>
              <w:shd w:val="clear" w:color="auto" w:fill="auto"/>
              <w:spacing w:before="0" w:after="0" w:line="170" w:lineRule="exact"/>
              <w:ind w:left="1840"/>
              <w:jc w:val="left"/>
            </w:pPr>
            <w:r>
              <w:rPr>
                <w:rStyle w:val="Zkladntext281"/>
                <w:color w:val="000000"/>
              </w:rPr>
              <w:t>1,00</w:t>
            </w:r>
          </w:p>
        </w:tc>
        <w:tc>
          <w:tcPr>
            <w:tcW w:w="35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3482" w:wrap="notBeside" w:vAnchor="text" w:hAnchor="text" w:xAlign="center" w:y="1"/>
              <w:shd w:val="clear" w:color="auto" w:fill="auto"/>
              <w:spacing w:before="0" w:after="0" w:line="170" w:lineRule="exact"/>
              <w:ind w:right="1500"/>
              <w:jc w:val="right"/>
            </w:pPr>
            <w:r>
              <w:rPr>
                <w:rStyle w:val="Zkladntext281"/>
                <w:color w:val="000000"/>
              </w:rPr>
              <w:t>DPH: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3482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81"/>
                <w:color w:val="000000"/>
              </w:rPr>
              <w:t>80 386,82 Kč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  <w:jc w:val="center"/>
        </w:trPr>
        <w:tc>
          <w:tcPr>
            <w:tcW w:w="36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3482" w:wrap="notBeside" w:vAnchor="text" w:hAnchor="text" w:xAlign="center" w:y="1"/>
              <w:shd w:val="clear" w:color="auto" w:fill="auto"/>
              <w:spacing w:before="0" w:after="0" w:line="170" w:lineRule="exact"/>
              <w:ind w:left="560"/>
              <w:jc w:val="left"/>
            </w:pPr>
            <w:r>
              <w:rPr>
                <w:rStyle w:val="Zkladntext281"/>
                <w:color w:val="000000"/>
              </w:rPr>
              <w:t>Náklad na měrnou jedn.:</w:t>
            </w:r>
          </w:p>
        </w:tc>
        <w:tc>
          <w:tcPr>
            <w:tcW w:w="3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3482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81"/>
                <w:color w:val="000000"/>
              </w:rPr>
              <w:t>12 065 832,09 Kč</w:t>
            </w:r>
          </w:p>
        </w:tc>
        <w:tc>
          <w:tcPr>
            <w:tcW w:w="35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3482" w:wrap="notBeside" w:vAnchor="text" w:hAnchor="text" w:xAlign="center" w:y="1"/>
              <w:shd w:val="clear" w:color="auto" w:fill="auto"/>
              <w:spacing w:before="0" w:after="0" w:line="170" w:lineRule="exact"/>
              <w:ind w:right="1500"/>
              <w:jc w:val="right"/>
            </w:pPr>
            <w:r>
              <w:rPr>
                <w:rStyle w:val="Zkladntext281"/>
                <w:color w:val="000000"/>
              </w:rPr>
              <w:t>Cena s daní: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3482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81"/>
                <w:color w:val="000000"/>
              </w:rPr>
              <w:t>463 181,21 Kč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348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3482" w:wrap="notBeside" w:vAnchor="text" w:hAnchor="text" w:xAlign="center" w:y="1"/>
              <w:shd w:val="clear" w:color="auto" w:fill="auto"/>
              <w:spacing w:before="0" w:after="0" w:line="170" w:lineRule="exact"/>
              <w:ind w:right="1100"/>
              <w:jc w:val="right"/>
            </w:pPr>
            <w:r>
              <w:rPr>
                <w:rStyle w:val="Zkladntext281"/>
                <w:color w:val="000000"/>
              </w:rPr>
              <w:t>Vypracoval zadání: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348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3482" w:wrap="notBeside" w:vAnchor="text" w:hAnchor="text" w:xAlign="center" w:y="1"/>
              <w:shd w:val="clear" w:color="auto" w:fill="auto"/>
              <w:spacing w:before="0" w:after="0" w:line="170" w:lineRule="exact"/>
              <w:ind w:left="520"/>
              <w:jc w:val="left"/>
            </w:pPr>
            <w:r>
              <w:rPr>
                <w:rStyle w:val="Zkladntext281"/>
                <w:color w:val="000000"/>
              </w:rPr>
              <w:t>ZBV vypracoval: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A74BCD">
            <w:pPr>
              <w:framePr w:w="1348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9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A74BCD">
            <w:pPr>
              <w:framePr w:w="1348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3482" w:wrap="notBeside" w:vAnchor="text" w:hAnchor="text" w:xAlign="center" w:y="1"/>
              <w:shd w:val="clear" w:color="auto" w:fill="auto"/>
              <w:spacing w:before="0" w:after="0" w:line="170" w:lineRule="exact"/>
              <w:ind w:right="1100"/>
              <w:jc w:val="right"/>
            </w:pPr>
            <w:r>
              <w:rPr>
                <w:rStyle w:val="Zkladntext281"/>
                <w:color w:val="000000"/>
              </w:rPr>
              <w:t>Datum zadání: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A74BCD">
            <w:pPr>
              <w:framePr w:w="1348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3482" w:wrap="notBeside" w:vAnchor="text" w:hAnchor="text" w:xAlign="center" w:y="1"/>
              <w:shd w:val="clear" w:color="auto" w:fill="auto"/>
              <w:spacing w:before="0" w:after="0" w:line="170" w:lineRule="exact"/>
              <w:jc w:val="left"/>
            </w:pPr>
            <w:r>
              <w:rPr>
                <w:rStyle w:val="Zkladntext281"/>
                <w:color w:val="000000"/>
              </w:rPr>
              <w:t>Datum vypracování ZBV 7.11.2018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A74BCD">
            <w:pPr>
              <w:framePr w:w="1348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000000" w:rsidRDefault="00A74BCD">
      <w:pPr>
        <w:framePr w:w="13482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A74BCD">
      <w:pPr>
        <w:rPr>
          <w:color w:val="auto"/>
          <w:sz w:val="2"/>
          <w:szCs w:val="2"/>
        </w:rPr>
      </w:pPr>
    </w:p>
    <w:p w:rsidR="00000000" w:rsidRDefault="00A74BCD">
      <w:pPr>
        <w:rPr>
          <w:color w:val="auto"/>
          <w:sz w:val="2"/>
          <w:szCs w:val="2"/>
        </w:rPr>
        <w:sectPr w:rsidR="00000000">
          <w:type w:val="continuous"/>
          <w:pgSz w:w="16840" w:h="11900" w:orient="landscape"/>
          <w:pgMar w:top="1247" w:right="1606" w:bottom="1247" w:left="1724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1"/>
        <w:gridCol w:w="515"/>
        <w:gridCol w:w="1354"/>
        <w:gridCol w:w="5785"/>
        <w:gridCol w:w="1422"/>
        <w:gridCol w:w="2092"/>
        <w:gridCol w:w="1055"/>
        <w:gridCol w:w="857"/>
        <w:gridCol w:w="94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  <w:jc w:val="center"/>
        </w:trPr>
        <w:tc>
          <w:tcPr>
            <w:tcW w:w="13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43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1"/>
                <w:color w:val="000000"/>
              </w:rPr>
              <w:lastRenderedPageBreak/>
              <w:t>2.62.2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43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"/>
                <w:color w:val="000000"/>
              </w:rPr>
              <w:t>Datum: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43" w:wrap="notBeside" w:vAnchor="text" w:hAnchor="text" w:xAlign="center" w:y="1"/>
              <w:shd w:val="clear" w:color="auto" w:fill="auto"/>
              <w:spacing w:before="0" w:after="0" w:line="160" w:lineRule="exact"/>
              <w:jc w:val="left"/>
            </w:pPr>
            <w:r>
              <w:rPr>
                <w:rStyle w:val="Zkladntext28pt"/>
                <w:color w:val="000000"/>
              </w:rPr>
              <w:t>9.11.2018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43" w:wrap="notBeside" w:vAnchor="text" w:hAnchor="text" w:xAlign="center" w:y="1"/>
              <w:shd w:val="clear" w:color="auto" w:fill="auto"/>
              <w:spacing w:before="0" w:after="0" w:line="160" w:lineRule="exact"/>
              <w:ind w:left="220"/>
              <w:jc w:val="left"/>
            </w:pPr>
            <w:r>
              <w:rPr>
                <w:rStyle w:val="Zkladntext28pt"/>
                <w:color w:val="000000"/>
              </w:rPr>
              <w:t>Čas: 9:53:38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6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43" w:wrap="notBeside" w:vAnchor="text" w:hAnchor="text" w:xAlign="center" w:y="1"/>
              <w:shd w:val="clear" w:color="auto" w:fill="auto"/>
              <w:spacing w:before="0" w:after="0" w:line="220" w:lineRule="exact"/>
              <w:ind w:left="3580"/>
              <w:jc w:val="left"/>
            </w:pPr>
            <w:r>
              <w:rPr>
                <w:rStyle w:val="Zkladntext211pt"/>
                <w:color w:val="000000"/>
              </w:rPr>
              <w:t>Položky ZBV č. 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6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4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Zkladntext211pt1"/>
                <w:color w:val="000000"/>
              </w:rPr>
              <w:t>r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43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81"/>
                <w:color w:val="000000"/>
              </w:rPr>
              <w:t>Stavba:</w:t>
            </w:r>
          </w:p>
        </w:tc>
        <w:tc>
          <w:tcPr>
            <w:tcW w:w="57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43" w:wrap="notBeside" w:vAnchor="text" w:hAnchor="text" w:xAlign="center" w:y="1"/>
              <w:shd w:val="clear" w:color="auto" w:fill="auto"/>
              <w:spacing w:before="0" w:after="0" w:line="160" w:lineRule="exact"/>
              <w:jc w:val="left"/>
            </w:pPr>
            <w:r>
              <w:rPr>
                <w:rStyle w:val="Zkladntext28pt"/>
                <w:color w:val="000000"/>
              </w:rPr>
              <w:t>26396, HB - SFDI 2018 - III/34610 Habry - Miřátky - křiž. III/3469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43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  <w:color w:val="000000"/>
              </w:rPr>
              <w:t>&gt;j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2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43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81"/>
                <w:color w:val="000000"/>
              </w:rPr>
              <w:t>Objekt: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43" w:wrap="notBeside" w:vAnchor="text" w:hAnchor="text" w:xAlign="center" w:y="1"/>
              <w:shd w:val="clear" w:color="auto" w:fill="auto"/>
              <w:spacing w:before="0" w:after="0" w:line="160" w:lineRule="exact"/>
              <w:jc w:val="left"/>
            </w:pPr>
            <w:r>
              <w:rPr>
                <w:rStyle w:val="Zkladntext28pt"/>
                <w:color w:val="000000"/>
              </w:rPr>
              <w:t>SO 101, silnice III/34610 km 1,400 - 3,850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6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43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81"/>
                <w:color w:val="000000"/>
              </w:rPr>
              <w:t>Rozpočet: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43" w:wrap="notBeside" w:vAnchor="text" w:hAnchor="text" w:xAlign="center" w:y="1"/>
              <w:shd w:val="clear" w:color="auto" w:fill="auto"/>
              <w:spacing w:before="0" w:after="0" w:line="160" w:lineRule="exact"/>
              <w:jc w:val="left"/>
            </w:pPr>
            <w:r>
              <w:rPr>
                <w:rStyle w:val="Zkladntext28pt"/>
                <w:color w:val="000000"/>
              </w:rPr>
              <w:t>SO 101, silnice III/34610 km 1,400 - 3,850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43" w:wrap="notBeside" w:vAnchor="text" w:hAnchor="text" w:xAlign="center" w:y="1"/>
              <w:shd w:val="clear" w:color="auto" w:fill="auto"/>
              <w:spacing w:before="0" w:after="0" w:line="360" w:lineRule="exact"/>
              <w:jc w:val="right"/>
            </w:pPr>
            <w:r>
              <w:rPr>
                <w:rStyle w:val="Zkladntext2Calibri2"/>
                <w:color w:val="000000"/>
              </w:rPr>
              <w:t>J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43" w:wrap="notBeside" w:vAnchor="text" w:hAnchor="text" w:xAlign="center" w:y="1"/>
              <w:shd w:val="clear" w:color="auto" w:fill="auto"/>
              <w:spacing w:before="0" w:after="0" w:line="170" w:lineRule="exact"/>
              <w:jc w:val="left"/>
            </w:pPr>
            <w:r>
              <w:rPr>
                <w:rStyle w:val="Zkladntext281"/>
                <w:color w:val="000000"/>
              </w:rPr>
              <w:t>Poř.Č. Položka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43" w:wrap="notBeside" w:vAnchor="text" w:hAnchor="text" w:xAlign="center" w:y="1"/>
              <w:shd w:val="clear" w:color="auto" w:fill="auto"/>
              <w:spacing w:before="0" w:after="0" w:line="170" w:lineRule="exact"/>
              <w:ind w:left="240"/>
              <w:jc w:val="left"/>
            </w:pPr>
            <w:r>
              <w:rPr>
                <w:rStyle w:val="Zkladntext281"/>
                <w:color w:val="000000"/>
              </w:rPr>
              <w:t>Typ</w:t>
            </w:r>
          </w:p>
        </w:tc>
        <w:tc>
          <w:tcPr>
            <w:tcW w:w="57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43" w:wrap="notBeside" w:vAnchor="text" w:hAnchor="text" w:xAlign="center" w:y="1"/>
              <w:shd w:val="clear" w:color="auto" w:fill="auto"/>
              <w:spacing w:before="0" w:after="0" w:line="170" w:lineRule="exact"/>
              <w:ind w:left="220"/>
              <w:jc w:val="left"/>
            </w:pPr>
            <w:r>
              <w:rPr>
                <w:rStyle w:val="Zkladntext281"/>
                <w:color w:val="000000"/>
              </w:rPr>
              <w:t>Text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43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81"/>
                <w:color w:val="000000"/>
              </w:rPr>
              <w:t>MJ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43" w:wrap="notBeside" w:vAnchor="text" w:hAnchor="text" w:xAlign="center" w:y="1"/>
              <w:shd w:val="clear" w:color="auto" w:fill="auto"/>
              <w:spacing w:before="0" w:after="0" w:line="170" w:lineRule="exact"/>
              <w:ind w:left="540"/>
              <w:jc w:val="left"/>
            </w:pPr>
            <w:r>
              <w:rPr>
                <w:rStyle w:val="Zkladntext281"/>
                <w:color w:val="000000"/>
              </w:rPr>
              <w:t>Počet MJ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43" w:wrap="notBeside" w:vAnchor="text" w:hAnchor="text" w:xAlign="center" w:y="1"/>
              <w:shd w:val="clear" w:color="auto" w:fill="auto"/>
              <w:spacing w:before="0" w:after="0" w:line="170" w:lineRule="exact"/>
              <w:ind w:right="240"/>
              <w:jc w:val="right"/>
            </w:pPr>
            <w:r>
              <w:rPr>
                <w:rStyle w:val="Zkladntext281"/>
                <w:color w:val="000000"/>
              </w:rPr>
              <w:t>Jxena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43" w:wrap="notBeside" w:vAnchor="text" w:hAnchor="text" w:xAlign="center" w:y="1"/>
              <w:shd w:val="clear" w:color="auto" w:fill="auto"/>
              <w:spacing w:before="0" w:after="0" w:line="170" w:lineRule="exact"/>
              <w:ind w:right="180"/>
              <w:jc w:val="right"/>
            </w:pPr>
            <w:r>
              <w:rPr>
                <w:rStyle w:val="Zkladntext281"/>
                <w:color w:val="000000"/>
              </w:rPr>
              <w:t>Celkem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1"/>
          <w:jc w:val="center"/>
        </w:trPr>
        <w:tc>
          <w:tcPr>
            <w:tcW w:w="31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43" w:wrap="notBeside" w:vAnchor="text" w:hAnchor="text" w:xAlign="center" w:y="1"/>
              <w:shd w:val="clear" w:color="auto" w:fill="auto"/>
              <w:tabs>
                <w:tab w:val="left" w:leader="hyphen" w:pos="288"/>
              </w:tabs>
              <w:spacing w:before="0" w:after="0" w:line="170" w:lineRule="exact"/>
            </w:pPr>
            <w:r>
              <w:rPr>
                <w:rStyle w:val="Zkladntext28pt"/>
                <w:color w:val="000000"/>
              </w:rPr>
              <w:tab/>
              <w:t xml:space="preserve"> </w:t>
            </w:r>
            <w:r>
              <w:rPr>
                <w:rStyle w:val="Zkladntext281"/>
                <w:color w:val="000000"/>
              </w:rPr>
              <w:t>0 - Všeobecné konstrukce a práce</w:t>
            </w:r>
          </w:p>
        </w:tc>
        <w:tc>
          <w:tcPr>
            <w:tcW w:w="57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  <w:jc w:val="center"/>
        </w:trPr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43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"/>
                <w:color w:val="000000"/>
              </w:rPr>
              <w:t>4 014102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43" w:wrap="notBeside" w:vAnchor="text" w:hAnchor="text" w:xAlign="center" w:y="1"/>
              <w:shd w:val="clear" w:color="auto" w:fill="auto"/>
              <w:spacing w:before="0" w:after="0" w:line="160" w:lineRule="exact"/>
              <w:ind w:left="220"/>
              <w:jc w:val="left"/>
            </w:pPr>
            <w:r>
              <w:rPr>
                <w:rStyle w:val="Zkladntext28pt"/>
                <w:color w:val="000000"/>
              </w:rPr>
              <w:t>POPLATKY ZA SKLÁDKU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43" w:wrap="notBeside" w:vAnchor="text" w:hAnchor="text" w:xAlign="center" w:y="1"/>
              <w:shd w:val="clear" w:color="auto" w:fill="auto"/>
              <w:spacing w:before="0" w:after="0" w:line="160" w:lineRule="exact"/>
              <w:ind w:left="800"/>
              <w:jc w:val="left"/>
            </w:pPr>
            <w:r>
              <w:rPr>
                <w:rStyle w:val="Zkladntext28pt"/>
                <w:color w:val="000000"/>
              </w:rPr>
              <w:t>T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43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"/>
                <w:color w:val="000000"/>
              </w:rPr>
              <w:t>668,800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43" w:wrap="notBeside" w:vAnchor="text" w:hAnchor="text" w:xAlign="center" w:y="1"/>
              <w:shd w:val="clear" w:color="auto" w:fill="auto"/>
              <w:spacing w:before="0" w:after="0" w:line="160" w:lineRule="exact"/>
              <w:ind w:right="240"/>
              <w:jc w:val="right"/>
            </w:pPr>
            <w:r>
              <w:rPr>
                <w:rStyle w:val="Zkladntext28pt"/>
                <w:color w:val="000000"/>
              </w:rPr>
              <w:t>80,00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43" w:wrap="notBeside" w:vAnchor="text" w:hAnchor="text" w:xAlign="center" w:y="1"/>
              <w:shd w:val="clear" w:color="auto" w:fill="auto"/>
              <w:spacing w:before="0" w:after="0" w:line="160" w:lineRule="exact"/>
              <w:ind w:right="180"/>
              <w:jc w:val="right"/>
            </w:pPr>
            <w:r>
              <w:rPr>
                <w:rStyle w:val="Zkladntext28pt"/>
                <w:color w:val="000000"/>
              </w:rPr>
              <w:t>53 504,00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4"/>
          <w:jc w:val="center"/>
        </w:trPr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43" w:wrap="notBeside" w:vAnchor="text" w:hAnchor="text" w:xAlign="center" w:y="1"/>
              <w:shd w:val="clear" w:color="auto" w:fill="auto"/>
              <w:spacing w:before="0" w:after="0" w:line="160" w:lineRule="exact"/>
              <w:ind w:left="220"/>
              <w:jc w:val="left"/>
            </w:pPr>
            <w:r>
              <w:rPr>
                <w:rStyle w:val="Zkladntext28pt"/>
                <w:color w:val="000000"/>
              </w:rPr>
              <w:t>kamenivo, zemina 2000kg/m3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43" w:wrap="notBeside" w:vAnchor="text" w:hAnchor="text" w:xAlign="center" w:y="1"/>
              <w:shd w:val="clear" w:color="auto" w:fill="auto"/>
              <w:spacing w:before="0" w:after="0" w:line="170" w:lineRule="exact"/>
              <w:ind w:left="980"/>
              <w:jc w:val="left"/>
            </w:pPr>
            <w:r>
              <w:rPr>
                <w:rStyle w:val="Zkladntext281"/>
                <w:color w:val="000000"/>
              </w:rPr>
              <w:t>Ceikem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43" w:wrap="notBeside" w:vAnchor="text" w:hAnchor="text" w:xAlign="center" w:y="1"/>
              <w:shd w:val="clear" w:color="auto" w:fill="auto"/>
              <w:spacing w:before="0" w:after="0" w:line="170" w:lineRule="exact"/>
              <w:ind w:right="180"/>
              <w:jc w:val="right"/>
            </w:pPr>
            <w:r>
              <w:rPr>
                <w:rStyle w:val="Zkladntext281"/>
                <w:color w:val="000000"/>
              </w:rPr>
              <w:t>53 504,00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  <w:jc w:val="center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43" w:wrap="notBeside" w:vAnchor="text" w:hAnchor="text" w:xAlign="center" w:y="1"/>
              <w:shd w:val="clear" w:color="auto" w:fill="auto"/>
              <w:tabs>
                <w:tab w:val="left" w:leader="hyphen" w:pos="284"/>
              </w:tabs>
              <w:spacing w:before="0" w:after="0" w:line="170" w:lineRule="exact"/>
            </w:pPr>
            <w:r>
              <w:rPr>
                <w:rStyle w:val="Zkladntext281"/>
                <w:color w:val="000000"/>
              </w:rPr>
              <w:tab/>
              <w:t xml:space="preserve"> 1 - Zemní práce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43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"/>
                <w:color w:val="000000"/>
              </w:rPr>
              <w:t>110 132738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43" w:wrap="notBeside" w:vAnchor="text" w:hAnchor="text" w:xAlign="center" w:y="1"/>
              <w:shd w:val="clear" w:color="auto" w:fill="auto"/>
              <w:spacing w:before="0" w:after="0" w:line="120" w:lineRule="exact"/>
              <w:ind w:left="220"/>
              <w:jc w:val="left"/>
            </w:pPr>
            <w:r>
              <w:rPr>
                <w:rStyle w:val="Zkladntext26pt"/>
                <w:color w:val="000000"/>
              </w:rPr>
              <w:t>HLOUBENÍ RÝII ŠÍŘ DO 2M PAŽ I NEPAŽ TŘ. I, ODVOZ DO 20KM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43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"/>
                <w:color w:val="000000"/>
              </w:rPr>
              <w:t>M3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43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"/>
                <w:color w:val="000000"/>
              </w:rPr>
              <w:t>334,400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43" w:wrap="notBeside" w:vAnchor="text" w:hAnchor="text" w:xAlign="center" w:y="1"/>
              <w:shd w:val="clear" w:color="auto" w:fill="auto"/>
              <w:spacing w:before="0" w:after="0" w:line="160" w:lineRule="exact"/>
              <w:ind w:right="240"/>
              <w:jc w:val="right"/>
            </w:pPr>
            <w:r>
              <w:rPr>
                <w:rStyle w:val="Zkladntext28pt"/>
                <w:color w:val="000000"/>
              </w:rPr>
              <w:t>425,60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43" w:wrap="notBeside" w:vAnchor="text" w:hAnchor="text" w:xAlign="center" w:y="1"/>
              <w:shd w:val="clear" w:color="auto" w:fill="auto"/>
              <w:spacing w:before="0" w:after="0" w:line="160" w:lineRule="exact"/>
              <w:ind w:right="180"/>
              <w:jc w:val="right"/>
            </w:pPr>
            <w:r>
              <w:rPr>
                <w:rStyle w:val="Zkladntext28pt"/>
                <w:color w:val="000000"/>
              </w:rPr>
              <w:t>142 320,64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1"/>
          <w:jc w:val="center"/>
        </w:trPr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43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"/>
                <w:color w:val="000000"/>
              </w:rPr>
              <w:t>128 18110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43" w:wrap="notBeside" w:vAnchor="text" w:hAnchor="text" w:xAlign="center" w:y="1"/>
              <w:shd w:val="clear" w:color="auto" w:fill="auto"/>
              <w:spacing w:before="0" w:after="0" w:line="160" w:lineRule="exact"/>
              <w:ind w:left="220"/>
              <w:jc w:val="left"/>
            </w:pPr>
            <w:r>
              <w:rPr>
                <w:rStyle w:val="Zkladntext28pt"/>
                <w:color w:val="000000"/>
              </w:rPr>
              <w:t>ÚPRAVA PLÁNĚ SE ZHUTNĚNÍM V HORNINĚ TŘ. I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43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"/>
                <w:color w:val="000000"/>
              </w:rPr>
              <w:t>M2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43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"/>
                <w:color w:val="000000"/>
              </w:rPr>
              <w:t>608,000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43" w:wrap="notBeside" w:vAnchor="text" w:hAnchor="text" w:xAlign="center" w:y="1"/>
              <w:shd w:val="clear" w:color="auto" w:fill="auto"/>
              <w:spacing w:before="0" w:after="0" w:line="160" w:lineRule="exact"/>
              <w:ind w:right="240"/>
              <w:jc w:val="right"/>
            </w:pPr>
            <w:r>
              <w:rPr>
                <w:rStyle w:val="Zkladntext28pt"/>
                <w:color w:val="000000"/>
              </w:rPr>
              <w:t>13,00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43" w:wrap="notBeside" w:vAnchor="text" w:hAnchor="text" w:xAlign="center" w:y="1"/>
              <w:shd w:val="clear" w:color="auto" w:fill="auto"/>
              <w:spacing w:before="0" w:after="0" w:line="160" w:lineRule="exact"/>
              <w:ind w:right="180"/>
              <w:jc w:val="right"/>
            </w:pPr>
            <w:r>
              <w:rPr>
                <w:rStyle w:val="Zkladntext28pt"/>
                <w:color w:val="000000"/>
              </w:rPr>
              <w:t>7 904,00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  <w:jc w:val="center"/>
        </w:trPr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43" w:wrap="notBeside" w:vAnchor="text" w:hAnchor="text" w:xAlign="center" w:y="1"/>
              <w:shd w:val="clear" w:color="auto" w:fill="auto"/>
              <w:spacing w:before="0" w:after="0" w:line="170" w:lineRule="exact"/>
              <w:ind w:left="980"/>
              <w:jc w:val="left"/>
            </w:pPr>
            <w:r>
              <w:rPr>
                <w:rStyle w:val="Zkladntext281"/>
                <w:color w:val="000000"/>
              </w:rPr>
              <w:t>Celkem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43" w:wrap="notBeside" w:vAnchor="text" w:hAnchor="text" w:xAlign="center" w:y="1"/>
              <w:shd w:val="clear" w:color="auto" w:fill="auto"/>
              <w:spacing w:before="0" w:after="0" w:line="170" w:lineRule="exact"/>
              <w:ind w:right="180"/>
              <w:jc w:val="right"/>
            </w:pPr>
            <w:r>
              <w:rPr>
                <w:rStyle w:val="Zkladntext281"/>
                <w:color w:val="000000"/>
              </w:rPr>
              <w:t>150 224,64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7"/>
          <w:jc w:val="center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43" w:wrap="notBeside" w:vAnchor="text" w:hAnchor="text" w:xAlign="center" w:y="1"/>
              <w:shd w:val="clear" w:color="auto" w:fill="auto"/>
              <w:tabs>
                <w:tab w:val="left" w:leader="hyphen" w:pos="292"/>
              </w:tabs>
              <w:spacing w:before="0" w:after="0" w:line="170" w:lineRule="exact"/>
            </w:pPr>
            <w:r>
              <w:rPr>
                <w:rStyle w:val="Zkladntext281"/>
                <w:color w:val="000000"/>
              </w:rPr>
              <w:tab/>
              <w:t xml:space="preserve"> 5 - Komunikace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2"/>
          <w:jc w:val="center"/>
        </w:trPr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43" w:wrap="notBeside" w:vAnchor="text" w:hAnchor="text" w:xAlign="center" w:y="1"/>
              <w:shd w:val="clear" w:color="auto" w:fill="auto"/>
              <w:spacing w:before="0" w:after="0" w:line="160" w:lineRule="exact"/>
              <w:ind w:left="200"/>
              <w:jc w:val="left"/>
            </w:pPr>
            <w:r>
              <w:rPr>
                <w:rStyle w:val="Zkladntext28pt"/>
                <w:color w:val="000000"/>
              </w:rPr>
              <w:t>212 56334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43" w:wrap="notBeside" w:vAnchor="text" w:hAnchor="text" w:xAlign="center" w:y="1"/>
              <w:shd w:val="clear" w:color="auto" w:fill="auto"/>
              <w:spacing w:before="0" w:after="0" w:line="234" w:lineRule="exact"/>
              <w:ind w:left="220"/>
              <w:jc w:val="left"/>
            </w:pPr>
            <w:r>
              <w:rPr>
                <w:rStyle w:val="Zkladntext28pt"/>
                <w:color w:val="000000"/>
              </w:rPr>
              <w:t>VOZOVKOVÉ VRSTVY ZE ŠTĚRKODRTI TL. DO 200MM ŠD 0/32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43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"/>
                <w:color w:val="000000"/>
              </w:rPr>
              <w:t>M2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43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"/>
                <w:color w:val="000000"/>
              </w:rPr>
              <w:t>608,000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43" w:wrap="notBeside" w:vAnchor="text" w:hAnchor="text" w:xAlign="center" w:y="1"/>
              <w:shd w:val="clear" w:color="auto" w:fill="auto"/>
              <w:spacing w:before="0" w:after="0" w:line="160" w:lineRule="exact"/>
              <w:ind w:right="240"/>
              <w:jc w:val="right"/>
            </w:pPr>
            <w:r>
              <w:rPr>
                <w:rStyle w:val="Zkladntext28pt"/>
                <w:color w:val="000000"/>
              </w:rPr>
              <w:t>127,30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43" w:wrap="notBeside" w:vAnchor="text" w:hAnchor="text" w:xAlign="center" w:y="1"/>
              <w:shd w:val="clear" w:color="auto" w:fill="auto"/>
              <w:spacing w:before="0" w:after="0" w:line="160" w:lineRule="exact"/>
              <w:ind w:right="180"/>
              <w:jc w:val="right"/>
            </w:pPr>
            <w:r>
              <w:rPr>
                <w:rStyle w:val="Zkladntext28pt"/>
                <w:color w:val="000000"/>
              </w:rPr>
              <w:t>77 398,40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0"/>
          <w:jc w:val="center"/>
        </w:trPr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43" w:wrap="notBeside" w:vAnchor="text" w:hAnchor="text" w:xAlign="center" w:y="1"/>
              <w:shd w:val="clear" w:color="auto" w:fill="auto"/>
              <w:spacing w:before="0" w:after="0" w:line="160" w:lineRule="exact"/>
              <w:ind w:left="200"/>
              <w:jc w:val="left"/>
            </w:pPr>
            <w:r>
              <w:rPr>
                <w:rStyle w:val="Zkladntext28pt"/>
                <w:color w:val="000000"/>
              </w:rPr>
              <w:t>213 56335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43" w:wrap="notBeside" w:vAnchor="text" w:hAnchor="text" w:xAlign="center" w:y="1"/>
              <w:shd w:val="clear" w:color="auto" w:fill="auto"/>
              <w:spacing w:before="0" w:after="0" w:line="234" w:lineRule="exact"/>
              <w:ind w:left="220"/>
              <w:jc w:val="left"/>
            </w:pPr>
            <w:r>
              <w:rPr>
                <w:rStyle w:val="Zkladntext28pt"/>
                <w:color w:val="000000"/>
              </w:rPr>
              <w:t>VOZOVKO VÉ VRSTVY ZE ŠTĚRKODRTI TL, DO 250MM ŠD 0/63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43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"/>
                <w:color w:val="000000"/>
              </w:rPr>
              <w:t>M2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43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"/>
                <w:color w:val="000000"/>
              </w:rPr>
              <w:t>608,000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43" w:wrap="notBeside" w:vAnchor="text" w:hAnchor="text" w:xAlign="center" w:y="1"/>
              <w:shd w:val="clear" w:color="auto" w:fill="auto"/>
              <w:spacing w:before="0" w:after="0" w:line="160" w:lineRule="exact"/>
              <w:ind w:right="240"/>
              <w:jc w:val="right"/>
            </w:pPr>
            <w:r>
              <w:rPr>
                <w:rStyle w:val="Zkladntext28pt"/>
                <w:color w:val="000000"/>
              </w:rPr>
              <w:t>157,70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43" w:wrap="notBeside" w:vAnchor="text" w:hAnchor="text" w:xAlign="center" w:y="1"/>
              <w:shd w:val="clear" w:color="auto" w:fill="auto"/>
              <w:spacing w:before="0" w:after="0" w:line="160" w:lineRule="exact"/>
              <w:ind w:right="180"/>
              <w:jc w:val="right"/>
            </w:pPr>
            <w:r>
              <w:rPr>
                <w:rStyle w:val="Zkladntext28pt"/>
                <w:color w:val="000000"/>
              </w:rPr>
              <w:t>95 881,60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36"/>
          <w:jc w:val="center"/>
        </w:trPr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43" w:wrap="notBeside" w:vAnchor="text" w:hAnchor="text" w:xAlign="center" w:y="1"/>
              <w:shd w:val="clear" w:color="auto" w:fill="auto"/>
              <w:spacing w:before="0" w:after="0" w:line="160" w:lineRule="exact"/>
              <w:ind w:left="200"/>
              <w:jc w:val="left"/>
            </w:pPr>
            <w:r>
              <w:rPr>
                <w:rStyle w:val="Zkladntext28pt"/>
                <w:color w:val="000000"/>
              </w:rPr>
              <w:t>220 567541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43" w:wrap="notBeside" w:vAnchor="text" w:hAnchor="text" w:xAlign="center" w:y="1"/>
              <w:shd w:val="clear" w:color="auto" w:fill="auto"/>
              <w:spacing w:before="0" w:after="0" w:line="227" w:lineRule="exact"/>
              <w:ind w:left="220"/>
              <w:jc w:val="left"/>
            </w:pPr>
            <w:r>
              <w:rPr>
                <w:rStyle w:val="Zkladntext28pt"/>
                <w:color w:val="000000"/>
              </w:rPr>
              <w:t>VRSTVY PRO OBNOVU A OPRAVY RECYK ZA STUDENÁ CEM TL DO 200MM</w:t>
            </w:r>
          </w:p>
          <w:p w:rsidR="00000000" w:rsidRDefault="00A74BCD">
            <w:pPr>
              <w:pStyle w:val="Zkladntext21"/>
              <w:framePr w:w="15343" w:wrap="notBeside" w:vAnchor="text" w:hAnchor="text" w:xAlign="center" w:y="1"/>
              <w:shd w:val="clear" w:color="auto" w:fill="auto"/>
              <w:spacing w:before="0" w:after="0" w:line="227" w:lineRule="exact"/>
              <w:ind w:left="220"/>
              <w:jc w:val="left"/>
            </w:pPr>
            <w:r>
              <w:rPr>
                <w:rStyle w:val="Zkladntext28pt"/>
                <w:color w:val="000000"/>
              </w:rPr>
              <w:t>Recyklace rozfrézování a recyklace vrstev technologií za studená dle TP 208. Daná recyklace bude provedena s doplněním drobným drceným kamenivem s pří</w:t>
            </w:r>
            <w:r>
              <w:rPr>
                <w:rStyle w:val="Zkladntext28pt"/>
                <w:color w:val="000000"/>
              </w:rPr>
              <w:t>davkem cementu a asfaltové emulze dle TP 208 "Recyklace konstrukčních vrstev netuhých vozovek za studená".</w:t>
            </w:r>
          </w:p>
          <w:p w:rsidR="00000000" w:rsidRDefault="00A74BCD">
            <w:pPr>
              <w:pStyle w:val="Zkladntext21"/>
              <w:framePr w:w="15343" w:wrap="notBeside" w:vAnchor="text" w:hAnchor="text" w:xAlign="center" w:y="1"/>
              <w:shd w:val="clear" w:color="auto" w:fill="auto"/>
              <w:spacing w:before="0" w:after="0" w:line="227" w:lineRule="exact"/>
              <w:ind w:left="220"/>
              <w:jc w:val="left"/>
            </w:pPr>
            <w:r>
              <w:rPr>
                <w:rStyle w:val="Zkladntext28pt"/>
                <w:color w:val="000000"/>
              </w:rPr>
              <w:t>RS 0/32 CA (na místě),tl. 150-250mm, vč. rozfrézování a reprofílace, vč. průkazních zkoušek</w:t>
            </w:r>
          </w:p>
          <w:p w:rsidR="00000000" w:rsidRDefault="00A74BCD">
            <w:pPr>
              <w:pStyle w:val="Zkladntext21"/>
              <w:framePr w:w="15343" w:wrap="notBeside" w:vAnchor="text" w:hAnchor="text" w:xAlign="center" w:y="1"/>
              <w:shd w:val="clear" w:color="auto" w:fill="auto"/>
              <w:spacing w:before="0" w:after="0" w:line="227" w:lineRule="exact"/>
              <w:ind w:left="220"/>
              <w:jc w:val="left"/>
            </w:pPr>
            <w:r>
              <w:rPr>
                <w:rStyle w:val="Zkladntext28pt"/>
                <w:color w:val="000000"/>
              </w:rPr>
              <w:t>dávkování pojív bude určeno na základě průkazních zkoušek</w:t>
            </w:r>
            <w:r>
              <w:rPr>
                <w:rStyle w:val="Zkladntext28pt"/>
                <w:color w:val="000000"/>
              </w:rPr>
              <w:t xml:space="preserve"> včetně provedení vyrovnávky příčného a podélného sklonu do předepsaných profilů, vč. zhutnění.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43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"/>
                <w:color w:val="000000"/>
              </w:rPr>
              <w:t>M2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43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"/>
                <w:color w:val="000000"/>
              </w:rPr>
              <w:t>400,500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43" w:wrap="notBeside" w:vAnchor="text" w:hAnchor="text" w:xAlign="center" w:y="1"/>
              <w:shd w:val="clear" w:color="auto" w:fill="auto"/>
              <w:spacing w:before="0" w:after="0" w:line="160" w:lineRule="exact"/>
              <w:ind w:right="240"/>
              <w:jc w:val="right"/>
            </w:pPr>
            <w:r>
              <w:rPr>
                <w:rStyle w:val="Zkladntext28pt"/>
                <w:color w:val="000000"/>
              </w:rPr>
              <w:t>252,50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43" w:wrap="notBeside" w:vAnchor="text" w:hAnchor="text" w:xAlign="center" w:y="1"/>
              <w:shd w:val="clear" w:color="auto" w:fill="auto"/>
              <w:spacing w:before="0" w:after="0" w:line="160" w:lineRule="exact"/>
              <w:ind w:right="180"/>
              <w:jc w:val="right"/>
            </w:pPr>
            <w:r>
              <w:rPr>
                <w:rStyle w:val="Zkladntext28pt"/>
                <w:color w:val="000000"/>
              </w:rPr>
              <w:t>101 126,25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6"/>
          <w:jc w:val="center"/>
        </w:trPr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43" w:wrap="notBeside" w:vAnchor="text" w:hAnchor="text" w:xAlign="center" w:y="1"/>
              <w:shd w:val="clear" w:color="auto" w:fill="auto"/>
              <w:spacing w:before="0" w:after="0" w:line="160" w:lineRule="exact"/>
              <w:ind w:left="200"/>
              <w:jc w:val="left"/>
            </w:pPr>
            <w:r>
              <w:rPr>
                <w:rStyle w:val="Zkladntext28pt"/>
                <w:color w:val="000000"/>
              </w:rPr>
              <w:t>229 572123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43" w:wrap="notBeside" w:vAnchor="text" w:hAnchor="text" w:xAlign="center" w:y="1"/>
              <w:shd w:val="clear" w:color="auto" w:fill="auto"/>
              <w:spacing w:before="0" w:after="0" w:line="160" w:lineRule="exact"/>
              <w:ind w:left="220"/>
              <w:jc w:val="left"/>
            </w:pPr>
            <w:r>
              <w:rPr>
                <w:rStyle w:val="Zkladntext28pt"/>
                <w:color w:val="000000"/>
              </w:rPr>
              <w:t>INFILTRAČNÍ POSTŘIK Z EMULZE DO 1,0KG/M2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43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"/>
                <w:color w:val="000000"/>
              </w:rPr>
              <w:t>M2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43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"/>
                <w:color w:val="000000"/>
              </w:rPr>
              <w:t>-89,500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43" w:wrap="notBeside" w:vAnchor="text" w:hAnchor="text" w:xAlign="center" w:y="1"/>
              <w:shd w:val="clear" w:color="auto" w:fill="auto"/>
              <w:spacing w:before="0" w:after="0" w:line="160" w:lineRule="exact"/>
              <w:ind w:right="240"/>
              <w:jc w:val="right"/>
            </w:pPr>
            <w:r>
              <w:rPr>
                <w:rStyle w:val="Zkladntext28pt"/>
                <w:color w:val="000000"/>
              </w:rPr>
              <w:t>17,00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43" w:wrap="notBeside" w:vAnchor="text" w:hAnchor="text" w:xAlign="center" w:y="1"/>
              <w:shd w:val="clear" w:color="auto" w:fill="auto"/>
              <w:spacing w:before="0" w:after="0" w:line="160" w:lineRule="exact"/>
              <w:ind w:right="180"/>
              <w:jc w:val="right"/>
            </w:pPr>
            <w:r>
              <w:rPr>
                <w:rStyle w:val="Zkladntext28pt"/>
                <w:color w:val="000000"/>
              </w:rPr>
              <w:t>-1 521,50</w:t>
            </w:r>
          </w:p>
        </w:tc>
      </w:tr>
    </w:tbl>
    <w:p w:rsidR="00000000" w:rsidRDefault="00A74BCD">
      <w:pPr>
        <w:framePr w:w="15343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A74BCD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4"/>
        <w:gridCol w:w="472"/>
        <w:gridCol w:w="1429"/>
        <w:gridCol w:w="5825"/>
        <w:gridCol w:w="1375"/>
        <w:gridCol w:w="2074"/>
        <w:gridCol w:w="1080"/>
        <w:gridCol w:w="817"/>
        <w:gridCol w:w="94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1"/>
          <w:jc w:val="center"/>
        </w:trPr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"/>
                <w:color w:val="000000"/>
              </w:rPr>
              <w:lastRenderedPageBreak/>
              <w:t>3.6.2.2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2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2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8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2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2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"/>
                <w:color w:val="000000"/>
              </w:rPr>
              <w:t>Datum: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160" w:lineRule="exact"/>
              <w:jc w:val="left"/>
            </w:pPr>
            <w:r>
              <w:rPr>
                <w:rStyle w:val="Zkladntext28pt"/>
                <w:color w:val="000000"/>
              </w:rPr>
              <w:t>9.11.2018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160" w:lineRule="exact"/>
              <w:ind w:left="180"/>
              <w:jc w:val="left"/>
            </w:pPr>
            <w:r>
              <w:rPr>
                <w:rStyle w:val="Zkladntext28pt"/>
                <w:color w:val="000000"/>
              </w:rPr>
              <w:t>Čas: 9:53:38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8"/>
          <w:jc w:val="center"/>
        </w:trPr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2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2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2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220" w:lineRule="exact"/>
              <w:ind w:left="3580"/>
              <w:jc w:val="left"/>
            </w:pPr>
            <w:r>
              <w:rPr>
                <w:rStyle w:val="Zkladntext211pt"/>
                <w:color w:val="000000"/>
              </w:rPr>
              <w:t>Položky ZBV č. 1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2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2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2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2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2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6"/>
          <w:jc w:val="center"/>
        </w:trPr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2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Zkladntext211pt1"/>
                <w:color w:val="000000"/>
              </w:rPr>
              <w:t>r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216" w:lineRule="exact"/>
              <w:jc w:val="right"/>
            </w:pPr>
            <w:r>
              <w:rPr>
                <w:rStyle w:val="Zkladntext281"/>
                <w:color w:val="000000"/>
              </w:rPr>
              <w:t>Stavba:</w:t>
            </w:r>
          </w:p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216" w:lineRule="exact"/>
              <w:jc w:val="right"/>
            </w:pPr>
            <w:r>
              <w:rPr>
                <w:rStyle w:val="Zkladntext281"/>
                <w:color w:val="000000"/>
              </w:rPr>
              <w:t>Objekt:</w:t>
            </w:r>
          </w:p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216" w:lineRule="exact"/>
              <w:jc w:val="right"/>
            </w:pPr>
            <w:r>
              <w:rPr>
                <w:rStyle w:val="Zkladntext281"/>
                <w:color w:val="000000"/>
              </w:rPr>
              <w:t>Rozpočet:</w:t>
            </w:r>
          </w:p>
        </w:tc>
        <w:tc>
          <w:tcPr>
            <w:tcW w:w="58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212" w:lineRule="exact"/>
              <w:jc w:val="left"/>
            </w:pPr>
            <w:r>
              <w:rPr>
                <w:rStyle w:val="Zkladntext28pt"/>
                <w:color w:val="000000"/>
              </w:rPr>
              <w:t>26396, HB - SFDI 2018 - III/34610 Habry - Miřátky - křiž. III/3469 SO 101, silnice III/34610 km 1,400- 3,850 SO 101, silnice III/34610 km 1,400 - 3,850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2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2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2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540" w:line="170" w:lineRule="exact"/>
              <w:jc w:val="right"/>
            </w:pPr>
            <w:r>
              <w:rPr>
                <w:rStyle w:val="Zkladntext281"/>
                <w:color w:val="000000"/>
              </w:rPr>
              <w:t>A</w:t>
            </w:r>
          </w:p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540" w:after="0" w:line="220" w:lineRule="exact"/>
              <w:jc w:val="right"/>
            </w:pPr>
            <w:r>
              <w:rPr>
                <w:rStyle w:val="Zkladntext211pt1"/>
                <w:color w:val="000000"/>
              </w:rPr>
              <w:t>J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2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8"/>
          <w:jc w:val="center"/>
        </w:trPr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81"/>
                <w:color w:val="000000"/>
              </w:rPr>
              <w:t>Por.Č. Položka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2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170" w:lineRule="exact"/>
              <w:ind w:left="280"/>
              <w:jc w:val="left"/>
            </w:pPr>
            <w:r>
              <w:rPr>
                <w:rStyle w:val="Zkladntext281"/>
                <w:color w:val="000000"/>
              </w:rPr>
              <w:t>Typ</w:t>
            </w:r>
          </w:p>
        </w:tc>
        <w:tc>
          <w:tcPr>
            <w:tcW w:w="58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170" w:lineRule="exact"/>
              <w:ind w:left="180"/>
              <w:jc w:val="left"/>
            </w:pPr>
            <w:r>
              <w:rPr>
                <w:rStyle w:val="Zkladntext281"/>
                <w:color w:val="000000"/>
              </w:rPr>
              <w:t>Text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81"/>
                <w:color w:val="000000"/>
              </w:rPr>
              <w:t>MJ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170" w:lineRule="exact"/>
              <w:ind w:right="880"/>
              <w:jc w:val="right"/>
            </w:pPr>
            <w:r>
              <w:rPr>
                <w:rStyle w:val="Zkladntext281"/>
                <w:color w:val="000000"/>
              </w:rPr>
              <w:t>Počet MJ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170" w:lineRule="exact"/>
              <w:ind w:right="220"/>
              <w:jc w:val="right"/>
            </w:pPr>
            <w:r>
              <w:rPr>
                <w:rStyle w:val="Zkladntext281"/>
                <w:color w:val="000000"/>
              </w:rPr>
              <w:t>J.cena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2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170" w:lineRule="exact"/>
              <w:ind w:right="140"/>
              <w:jc w:val="right"/>
            </w:pPr>
            <w:r>
              <w:rPr>
                <w:rStyle w:val="Zkladntext281"/>
                <w:color w:val="000000"/>
              </w:rPr>
              <w:t>Celkem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4"/>
          <w:jc w:val="center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"/>
                <w:color w:val="000000"/>
              </w:rPr>
              <w:t>231 572213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2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2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8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160" w:lineRule="exact"/>
              <w:ind w:left="180"/>
              <w:jc w:val="left"/>
            </w:pPr>
            <w:r>
              <w:rPr>
                <w:rStyle w:val="Zkladntext28pt"/>
                <w:color w:val="000000"/>
              </w:rPr>
              <w:t>SPOJOVACÍ POSTŘIK Z EMULZE DO 0,5KG/M2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"/>
                <w:color w:val="000000"/>
              </w:rPr>
              <w:t>M2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160" w:lineRule="exact"/>
              <w:ind w:right="880"/>
              <w:jc w:val="right"/>
            </w:pPr>
            <w:r>
              <w:rPr>
                <w:rStyle w:val="Zkladntext28pt"/>
                <w:color w:val="000000"/>
              </w:rPr>
              <w:t>-457,000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160" w:lineRule="exact"/>
              <w:ind w:right="220"/>
              <w:jc w:val="right"/>
            </w:pPr>
            <w:r>
              <w:rPr>
                <w:rStyle w:val="Zkladntext28pt"/>
                <w:color w:val="000000"/>
              </w:rPr>
              <w:t>11,00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2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160" w:lineRule="exact"/>
              <w:ind w:right="140"/>
              <w:jc w:val="right"/>
            </w:pPr>
            <w:r>
              <w:rPr>
                <w:rStyle w:val="Zkladntext28pt"/>
                <w:color w:val="000000"/>
              </w:rPr>
              <w:t>-5 027,00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14"/>
          <w:jc w:val="center"/>
        </w:trPr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"/>
                <w:color w:val="000000"/>
              </w:rPr>
              <w:t>242 574A34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2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2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227" w:lineRule="exact"/>
              <w:ind w:left="180"/>
              <w:jc w:val="left"/>
            </w:pPr>
            <w:r>
              <w:rPr>
                <w:rStyle w:val="Zkladntext28pt"/>
                <w:color w:val="000000"/>
              </w:rPr>
              <w:t>ASFALTOVÝ BETON PRO OBRUSNÉ VRSTVY ACO 11+, 11S TL. 40MM</w:t>
            </w:r>
          </w:p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227" w:lineRule="exact"/>
              <w:ind w:left="180"/>
              <w:jc w:val="left"/>
            </w:pPr>
            <w:r>
              <w:rPr>
                <w:rStyle w:val="Zkladntext28pt"/>
                <w:color w:val="000000"/>
              </w:rPr>
              <w:t>ACO 11+50/70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"/>
                <w:color w:val="000000"/>
              </w:rPr>
              <w:t>M2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160" w:lineRule="exact"/>
              <w:ind w:right="880"/>
              <w:jc w:val="right"/>
            </w:pPr>
            <w:r>
              <w:rPr>
                <w:rStyle w:val="Zkladntext28pt"/>
                <w:color w:val="000000"/>
              </w:rPr>
              <w:t>-89,500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160" w:lineRule="exact"/>
              <w:ind w:right="220"/>
              <w:jc w:val="right"/>
            </w:pPr>
            <w:r>
              <w:rPr>
                <w:rStyle w:val="Zkladntext28pt"/>
                <w:color w:val="000000"/>
              </w:rPr>
              <w:t>183,00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2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160" w:lineRule="exact"/>
              <w:ind w:right="140"/>
              <w:jc w:val="right"/>
            </w:pPr>
            <w:r>
              <w:rPr>
                <w:rStyle w:val="Zkladntext28pt"/>
                <w:color w:val="000000"/>
              </w:rPr>
              <w:t>-16 378,50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4"/>
          <w:jc w:val="center"/>
        </w:trPr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"/>
                <w:color w:val="000000"/>
              </w:rPr>
              <w:t>247 574C46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2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2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223" w:lineRule="exact"/>
              <w:ind w:left="180"/>
              <w:jc w:val="left"/>
            </w:pPr>
            <w:r>
              <w:rPr>
                <w:rStyle w:val="Zkladntext28pt"/>
                <w:color w:val="000000"/>
              </w:rPr>
              <w:t>ASFALTOVÝ BETON PRO LOŽNÍ</w:t>
            </w:r>
            <w:r>
              <w:rPr>
                <w:rStyle w:val="Zkladntext28pt"/>
                <w:color w:val="000000"/>
              </w:rPr>
              <w:t xml:space="preserve"> VRSTVY ACL 16+, 16S TL. 50MM ACL 16+ 50/70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"/>
                <w:color w:val="000000"/>
              </w:rPr>
              <w:t>M2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160" w:lineRule="exact"/>
              <w:ind w:right="880"/>
              <w:jc w:val="right"/>
            </w:pPr>
            <w:r>
              <w:rPr>
                <w:rStyle w:val="Zkladntext28pt"/>
                <w:color w:val="000000"/>
              </w:rPr>
              <w:t>-89,500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160" w:lineRule="exact"/>
              <w:ind w:right="220"/>
              <w:jc w:val="right"/>
            </w:pPr>
            <w:r>
              <w:rPr>
                <w:rStyle w:val="Zkladntext28pt"/>
                <w:color w:val="000000"/>
              </w:rPr>
              <w:t>212,20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2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160" w:lineRule="exact"/>
              <w:ind w:right="140"/>
              <w:jc w:val="right"/>
            </w:pPr>
            <w:r>
              <w:rPr>
                <w:rStyle w:val="Zkladntext28pt"/>
                <w:color w:val="000000"/>
              </w:rPr>
              <w:t>-18 991,90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9"/>
          <w:jc w:val="center"/>
        </w:trPr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2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2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2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2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2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170" w:lineRule="exact"/>
              <w:ind w:left="980"/>
              <w:jc w:val="left"/>
            </w:pPr>
            <w:r>
              <w:rPr>
                <w:rStyle w:val="Zkladntext281"/>
                <w:color w:val="000000"/>
              </w:rPr>
              <w:t>Cetkem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2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2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170" w:lineRule="exact"/>
              <w:ind w:right="140"/>
              <w:jc w:val="right"/>
            </w:pPr>
            <w:r>
              <w:rPr>
                <w:rStyle w:val="Zkladntext281"/>
                <w:color w:val="000000"/>
              </w:rPr>
              <w:t>232 487,35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"/>
          <w:jc w:val="center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tabs>
                <w:tab w:val="left" w:leader="hyphen" w:pos="281"/>
              </w:tabs>
              <w:spacing w:before="0" w:line="170" w:lineRule="exact"/>
            </w:pPr>
            <w:r>
              <w:rPr>
                <w:rStyle w:val="Zkladntext281"/>
                <w:color w:val="000000"/>
              </w:rPr>
              <w:tab/>
              <w:t xml:space="preserve"> 8-Potrubí</w:t>
            </w:r>
          </w:p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after="0" w:line="160" w:lineRule="exact"/>
              <w:jc w:val="center"/>
            </w:pPr>
            <w:r>
              <w:rPr>
                <w:rStyle w:val="Zkladntext28pt"/>
                <w:color w:val="000000"/>
              </w:rPr>
              <w:t>318 899121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2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2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8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160" w:lineRule="exact"/>
              <w:ind w:left="180"/>
              <w:jc w:val="left"/>
            </w:pPr>
            <w:r>
              <w:rPr>
                <w:rStyle w:val="Zkladntext28pt"/>
                <w:color w:val="000000"/>
              </w:rPr>
              <w:t>MŘÍŽE OCELOVÉ SAMOSTATNÉ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"/>
                <w:color w:val="000000"/>
              </w:rPr>
              <w:t>KUS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160" w:lineRule="exact"/>
              <w:ind w:right="880"/>
              <w:jc w:val="right"/>
            </w:pPr>
            <w:r>
              <w:rPr>
                <w:rStyle w:val="Zkladntext28pt"/>
                <w:color w:val="000000"/>
              </w:rPr>
              <w:t>4,000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160" w:lineRule="exact"/>
              <w:ind w:right="220"/>
              <w:jc w:val="right"/>
            </w:pPr>
            <w:r>
              <w:rPr>
                <w:rStyle w:val="Zkladntext28pt"/>
                <w:color w:val="000000"/>
              </w:rPr>
              <w:t>5 291,50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2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160" w:lineRule="exact"/>
              <w:ind w:right="140"/>
              <w:jc w:val="right"/>
            </w:pPr>
            <w:r>
              <w:rPr>
                <w:rStyle w:val="Zkladntext28pt"/>
                <w:color w:val="000000"/>
              </w:rPr>
              <w:t>21 166,00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  <w:jc w:val="center"/>
        </w:trPr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2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2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2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2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2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170" w:lineRule="exact"/>
              <w:ind w:left="980"/>
              <w:jc w:val="left"/>
            </w:pPr>
            <w:r>
              <w:rPr>
                <w:rStyle w:val="Zkladntext281"/>
                <w:color w:val="000000"/>
              </w:rPr>
              <w:t>Celkem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2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2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170" w:lineRule="exact"/>
              <w:ind w:right="140"/>
              <w:jc w:val="right"/>
            </w:pPr>
            <w:r>
              <w:rPr>
                <w:rStyle w:val="Zkladntext281"/>
                <w:color w:val="000000"/>
              </w:rPr>
              <w:t>21 166,00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9"/>
          <w:jc w:val="center"/>
        </w:trPr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Zkladntext281"/>
                <w:color w:val="000000"/>
              </w:rPr>
              <w:t>— 91 - Doplňující konstrukce a práce</w:t>
            </w:r>
          </w:p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"/>
                <w:color w:val="000000"/>
              </w:rPr>
              <w:t>348 9111 AI</w:t>
            </w:r>
          </w:p>
        </w:tc>
        <w:tc>
          <w:tcPr>
            <w:tcW w:w="58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160" w:lineRule="exact"/>
              <w:ind w:left="180"/>
              <w:jc w:val="left"/>
            </w:pPr>
            <w:r>
              <w:rPr>
                <w:rStyle w:val="Zkladntext28pt"/>
                <w:color w:val="000000"/>
              </w:rPr>
              <w:t>ZÁBRADLÍ SILNIČNÍ S VODOR MADLY - DODÁVKA A MONTÁŽ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"/>
                <w:color w:val="000000"/>
              </w:rPr>
              <w:t>M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160" w:lineRule="exact"/>
              <w:ind w:right="880"/>
              <w:jc w:val="right"/>
            </w:pPr>
            <w:r>
              <w:rPr>
                <w:rStyle w:val="Zkladntext28pt"/>
                <w:color w:val="000000"/>
              </w:rPr>
              <w:t>-8,000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160" w:lineRule="exact"/>
              <w:ind w:right="220"/>
              <w:jc w:val="right"/>
            </w:pPr>
            <w:r>
              <w:rPr>
                <w:rStyle w:val="Zkladntext28pt"/>
                <w:color w:val="000000"/>
              </w:rPr>
              <w:t>973,00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2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160" w:lineRule="exact"/>
              <w:ind w:right="140"/>
              <w:jc w:val="right"/>
            </w:pPr>
            <w:r>
              <w:rPr>
                <w:rStyle w:val="Zkladntext28pt"/>
                <w:color w:val="000000"/>
              </w:rPr>
              <w:t>-7 784,00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0"/>
          <w:jc w:val="center"/>
        </w:trPr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"/>
                <w:color w:val="000000"/>
              </w:rPr>
              <w:t>358 91228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2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2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223" w:lineRule="exact"/>
              <w:ind w:left="180"/>
              <w:jc w:val="left"/>
            </w:pPr>
            <w:r>
              <w:rPr>
                <w:rStyle w:val="Zkladntext28pt"/>
                <w:color w:val="000000"/>
              </w:rPr>
              <w:t>SMĚROVÉ SLOUPKY Z PLAST HMOT VČETNĚ ODRAZNÉHO PÁSKU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"/>
                <w:color w:val="000000"/>
              </w:rPr>
              <w:t>KUS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160" w:lineRule="exact"/>
              <w:ind w:right="880"/>
              <w:jc w:val="right"/>
            </w:pPr>
            <w:r>
              <w:rPr>
                <w:rStyle w:val="Zkladntext28pt"/>
                <w:color w:val="000000"/>
              </w:rPr>
              <w:t>-62,000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160" w:lineRule="exact"/>
              <w:ind w:right="220"/>
              <w:jc w:val="right"/>
            </w:pPr>
            <w:r>
              <w:rPr>
                <w:rStyle w:val="Zkladntext28pt"/>
                <w:color w:val="000000"/>
              </w:rPr>
              <w:t>307,80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2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160" w:lineRule="exact"/>
              <w:ind w:right="140"/>
              <w:jc w:val="right"/>
            </w:pPr>
            <w:r>
              <w:rPr>
                <w:rStyle w:val="Zkladntext28pt"/>
                <w:color w:val="000000"/>
              </w:rPr>
              <w:t>-19 083,60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0"/>
          <w:jc w:val="center"/>
        </w:trPr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160" w:lineRule="exact"/>
              <w:ind w:left="240"/>
              <w:jc w:val="left"/>
            </w:pPr>
            <w:r>
              <w:rPr>
                <w:rStyle w:val="Zkladntext28pt"/>
                <w:color w:val="000000"/>
              </w:rPr>
              <w:t>398 918157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2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2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160" w:lineRule="exact"/>
              <w:ind w:left="180"/>
              <w:jc w:val="left"/>
            </w:pPr>
            <w:r>
              <w:rPr>
                <w:rStyle w:val="Zkladntext28pt"/>
                <w:color w:val="000000"/>
              </w:rPr>
              <w:t>ČELA BETONOVÁ PROPUSTU Z TRUB DN DO 500MM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"/>
                <w:color w:val="000000"/>
              </w:rPr>
              <w:t>KUS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160" w:lineRule="exact"/>
              <w:ind w:right="880"/>
              <w:jc w:val="right"/>
            </w:pPr>
            <w:r>
              <w:rPr>
                <w:rStyle w:val="Zkladntext28pt"/>
                <w:color w:val="000000"/>
              </w:rPr>
              <w:t>-1,000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160" w:lineRule="exact"/>
              <w:ind w:right="220"/>
              <w:jc w:val="right"/>
            </w:pPr>
            <w:r>
              <w:rPr>
                <w:rStyle w:val="Zkladntext28pt"/>
                <w:color w:val="000000"/>
              </w:rPr>
              <w:t>12 000,00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2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160" w:lineRule="exact"/>
              <w:ind w:right="140"/>
              <w:jc w:val="right"/>
            </w:pPr>
            <w:r>
              <w:rPr>
                <w:rStyle w:val="Zkladntext28pt"/>
                <w:color w:val="000000"/>
              </w:rPr>
              <w:t>-12 000,00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1"/>
          <w:jc w:val="center"/>
        </w:trPr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"/>
                <w:color w:val="000000"/>
              </w:rPr>
              <w:t>399 918158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2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2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160" w:lineRule="exact"/>
              <w:ind w:left="180"/>
              <w:jc w:val="left"/>
            </w:pPr>
            <w:r>
              <w:rPr>
                <w:rStyle w:val="Zkladntext28pt"/>
                <w:color w:val="000000"/>
              </w:rPr>
              <w:t>ČELA BETONOVÁ PROPUSTU Z TRUB DN DO 600MM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"/>
                <w:color w:val="000000"/>
              </w:rPr>
              <w:t>KUS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160" w:lineRule="exact"/>
              <w:ind w:right="880"/>
              <w:jc w:val="right"/>
            </w:pPr>
            <w:r>
              <w:rPr>
                <w:rStyle w:val="Zkladntext28pt"/>
                <w:color w:val="000000"/>
              </w:rPr>
              <w:t>-8,000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160" w:lineRule="exact"/>
              <w:ind w:right="220"/>
              <w:jc w:val="right"/>
            </w:pPr>
            <w:r>
              <w:rPr>
                <w:rStyle w:val="Zkladntext28pt"/>
                <w:color w:val="000000"/>
              </w:rPr>
              <w:t>21 000,00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2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160" w:lineRule="exact"/>
              <w:ind w:right="140"/>
              <w:jc w:val="right"/>
            </w:pPr>
            <w:r>
              <w:rPr>
                <w:rStyle w:val="Zkladntext28pt"/>
                <w:color w:val="000000"/>
              </w:rPr>
              <w:t>-168 000,00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4"/>
          <w:jc w:val="center"/>
        </w:trPr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"/>
                <w:color w:val="000000"/>
              </w:rPr>
              <w:t>403 918246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2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2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Zkladntext28pt"/>
                <w:color w:val="000000"/>
              </w:rPr>
              <w:t>VTOK JÍMKY BETONOVÉ VČET DLAŽBY PROPUSTU Z TRUB DN DO 400MM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"/>
                <w:color w:val="000000"/>
              </w:rPr>
              <w:t>KUS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160" w:lineRule="exact"/>
              <w:ind w:right="880"/>
              <w:jc w:val="right"/>
            </w:pPr>
            <w:r>
              <w:rPr>
                <w:rStyle w:val="Zkladntext28pt"/>
                <w:color w:val="000000"/>
              </w:rPr>
              <w:t>4,000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160" w:lineRule="exact"/>
              <w:ind w:right="220"/>
              <w:jc w:val="right"/>
            </w:pPr>
            <w:r>
              <w:rPr>
                <w:rStyle w:val="Zkladntext28pt"/>
                <w:color w:val="000000"/>
              </w:rPr>
              <w:t>17 400,00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2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160" w:lineRule="exact"/>
              <w:ind w:right="140"/>
              <w:jc w:val="right"/>
            </w:pPr>
            <w:r>
              <w:rPr>
                <w:rStyle w:val="Zkladntext28pt"/>
                <w:color w:val="000000"/>
              </w:rPr>
              <w:t>69 600,00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0"/>
          <w:jc w:val="center"/>
        </w:trPr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"/>
                <w:color w:val="000000"/>
              </w:rPr>
              <w:t>411 918358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2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2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227" w:lineRule="exact"/>
              <w:ind w:left="180"/>
              <w:jc w:val="left"/>
            </w:pPr>
            <w:r>
              <w:rPr>
                <w:rStyle w:val="Zkladntext28pt"/>
                <w:color w:val="000000"/>
              </w:rPr>
              <w:t>PROPUSTY Z TRUB DN 600MM železobeton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"/>
                <w:color w:val="000000"/>
              </w:rPr>
              <w:t>M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160" w:lineRule="exact"/>
              <w:ind w:right="880"/>
              <w:jc w:val="right"/>
            </w:pPr>
            <w:r>
              <w:rPr>
                <w:rStyle w:val="Zkladntext28pt"/>
                <w:color w:val="000000"/>
              </w:rPr>
              <w:t>-2,000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160" w:lineRule="exact"/>
              <w:ind w:right="220"/>
              <w:jc w:val="right"/>
            </w:pPr>
            <w:r>
              <w:rPr>
                <w:rStyle w:val="Zkladntext28pt"/>
                <w:color w:val="000000"/>
              </w:rPr>
              <w:t>3 660,00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2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160" w:lineRule="exact"/>
              <w:ind w:right="140"/>
              <w:jc w:val="right"/>
            </w:pPr>
            <w:r>
              <w:rPr>
                <w:rStyle w:val="Zkladntext28pt"/>
                <w:color w:val="000000"/>
              </w:rPr>
              <w:t>-7 320,00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3"/>
          <w:jc w:val="center"/>
        </w:trPr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"/>
                <w:color w:val="000000"/>
              </w:rPr>
              <w:t>418 918558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2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2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160" w:lineRule="exact"/>
              <w:ind w:left="180"/>
              <w:jc w:val="left"/>
            </w:pPr>
            <w:r>
              <w:rPr>
                <w:rStyle w:val="Zkladntext28pt"/>
                <w:color w:val="000000"/>
              </w:rPr>
              <w:t>ČELA KAMENNÁ PROPUSTU Z TRUB DN DO 600MM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"/>
                <w:color w:val="000000"/>
              </w:rPr>
              <w:t>KUS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160" w:lineRule="exact"/>
              <w:ind w:right="880"/>
              <w:jc w:val="right"/>
            </w:pPr>
            <w:r>
              <w:rPr>
                <w:rStyle w:val="Zkladntext28pt"/>
                <w:color w:val="000000"/>
              </w:rPr>
              <w:t>7,000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160" w:lineRule="exact"/>
              <w:ind w:right="220"/>
              <w:jc w:val="right"/>
            </w:pPr>
            <w:r>
              <w:rPr>
                <w:rStyle w:val="Zkladntext28pt"/>
                <w:color w:val="000000"/>
              </w:rPr>
              <w:t>10 000,00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2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29" w:wrap="notBeside" w:vAnchor="text" w:hAnchor="text" w:xAlign="center" w:y="1"/>
              <w:shd w:val="clear" w:color="auto" w:fill="auto"/>
              <w:spacing w:before="0" w:after="0" w:line="160" w:lineRule="exact"/>
              <w:ind w:right="140"/>
              <w:jc w:val="right"/>
            </w:pPr>
            <w:r>
              <w:rPr>
                <w:rStyle w:val="Zkladntext28pt"/>
                <w:color w:val="000000"/>
              </w:rPr>
              <w:t>70 000,00</w:t>
            </w:r>
          </w:p>
        </w:tc>
      </w:tr>
    </w:tbl>
    <w:p w:rsidR="00000000" w:rsidRDefault="00A74BCD">
      <w:pPr>
        <w:framePr w:w="15329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A74BCD">
      <w:pPr>
        <w:rPr>
          <w:color w:val="auto"/>
          <w:sz w:val="2"/>
          <w:szCs w:val="2"/>
        </w:rPr>
        <w:sectPr w:rsidR="00000000">
          <w:pgSz w:w="16840" w:h="11900" w:orient="landscape"/>
          <w:pgMar w:top="775" w:right="699" w:bottom="991" w:left="790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8"/>
        <w:gridCol w:w="475"/>
        <w:gridCol w:w="1393"/>
        <w:gridCol w:w="5760"/>
        <w:gridCol w:w="4597"/>
        <w:gridCol w:w="857"/>
        <w:gridCol w:w="9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  <w:jc w:val="center"/>
        </w:trPr>
        <w:tc>
          <w:tcPr>
            <w:tcW w:w="13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50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8"/>
                <w:color w:val="000000"/>
              </w:rPr>
              <w:lastRenderedPageBreak/>
              <w:t>3.6.2.2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5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5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5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45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50" w:wrap="notBeside" w:vAnchor="text" w:hAnchor="text" w:xAlign="center" w:y="1"/>
              <w:shd w:val="clear" w:color="auto" w:fill="auto"/>
              <w:spacing w:before="0" w:after="0" w:line="170" w:lineRule="exact"/>
              <w:ind w:right="260"/>
              <w:jc w:val="right"/>
            </w:pPr>
            <w:r>
              <w:rPr>
                <w:rStyle w:val="Zkladntext28"/>
                <w:color w:val="000000"/>
              </w:rPr>
              <w:t>Datum: 9.11.2018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50" w:wrap="notBeside" w:vAnchor="text" w:hAnchor="text" w:xAlign="center" w:y="1"/>
              <w:shd w:val="clear" w:color="auto" w:fill="auto"/>
              <w:spacing w:before="0" w:after="0" w:line="170" w:lineRule="exact"/>
              <w:ind w:left="240"/>
              <w:jc w:val="left"/>
            </w:pPr>
            <w:r>
              <w:rPr>
                <w:rStyle w:val="Zkladntext28"/>
                <w:color w:val="000000"/>
              </w:rPr>
              <w:t>Čas: 9:53:38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2"/>
          <w:jc w:val="center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5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5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5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50" w:wrap="notBeside" w:vAnchor="text" w:hAnchor="text" w:xAlign="center" w:y="1"/>
              <w:shd w:val="clear" w:color="auto" w:fill="auto"/>
              <w:spacing w:before="0" w:after="0" w:line="210" w:lineRule="exact"/>
              <w:ind w:left="3580"/>
              <w:jc w:val="left"/>
            </w:pPr>
            <w:r>
              <w:rPr>
                <w:rStyle w:val="Zkladntext2Tun1"/>
                <w:color w:val="000000"/>
              </w:rPr>
              <w:t>Položky ZBV č. 1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5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5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5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3"/>
          <w:jc w:val="center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5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50" w:wrap="notBeside" w:vAnchor="text" w:hAnchor="text" w:xAlign="center" w:y="1"/>
              <w:shd w:val="clear" w:color="auto" w:fill="auto"/>
              <w:spacing w:before="0" w:after="0" w:line="380" w:lineRule="exact"/>
              <w:jc w:val="left"/>
            </w:pPr>
            <w:r>
              <w:rPr>
                <w:rStyle w:val="Zkladntext219pt"/>
                <w:color w:val="000000"/>
              </w:rPr>
              <w:t>r</w:t>
            </w:r>
            <w:r>
              <w:rPr>
                <w:rStyle w:val="Zkladntext28pt"/>
                <w:color w:val="000000"/>
              </w:rPr>
              <w:t>—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50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81"/>
                <w:color w:val="000000"/>
              </w:rPr>
              <w:t>Stavba: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50" w:wrap="notBeside" w:vAnchor="text" w:hAnchor="text" w:xAlign="center" w:y="1"/>
              <w:shd w:val="clear" w:color="auto" w:fill="auto"/>
              <w:spacing w:before="0" w:after="0" w:line="160" w:lineRule="exact"/>
              <w:jc w:val="left"/>
            </w:pPr>
            <w:r>
              <w:rPr>
                <w:rStyle w:val="Zkladntext28pt"/>
                <w:color w:val="000000"/>
              </w:rPr>
              <w:t>26396, HB - SFDI 2018 - III/34Ó10 Habry - Miřátky - křiž. III/3469</w:t>
            </w:r>
          </w:p>
        </w:tc>
        <w:tc>
          <w:tcPr>
            <w:tcW w:w="45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5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50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"/>
                <w:color w:val="000000"/>
              </w:rPr>
              <w:t>-N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5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2"/>
          <w:jc w:val="center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5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5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50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81"/>
                <w:color w:val="000000"/>
              </w:rPr>
              <w:t>Objekt: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50" w:wrap="notBeside" w:vAnchor="text" w:hAnchor="text" w:xAlign="center" w:y="1"/>
              <w:shd w:val="clear" w:color="auto" w:fill="auto"/>
              <w:spacing w:before="0" w:after="0" w:line="160" w:lineRule="exact"/>
              <w:jc w:val="left"/>
            </w:pPr>
            <w:r>
              <w:rPr>
                <w:rStyle w:val="Zkladntext28pt"/>
                <w:color w:val="000000"/>
              </w:rPr>
              <w:t>SO 101, silnice III/34610 km 1,400 - 3,850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5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5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5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3"/>
          <w:jc w:val="center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5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5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50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81"/>
                <w:color w:val="000000"/>
              </w:rPr>
              <w:t>Rozpočet: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50" w:wrap="notBeside" w:vAnchor="text" w:hAnchor="text" w:xAlign="center" w:y="1"/>
              <w:shd w:val="clear" w:color="auto" w:fill="auto"/>
              <w:spacing w:before="0" w:after="0" w:line="160" w:lineRule="exact"/>
              <w:jc w:val="left"/>
            </w:pPr>
            <w:r>
              <w:rPr>
                <w:rStyle w:val="Zkladntext28pt"/>
                <w:color w:val="000000"/>
              </w:rPr>
              <w:t>SO 101, silnice III/34610 km 1,400 - 3,850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5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50" w:wrap="notBeside" w:vAnchor="text" w:hAnchor="text" w:xAlign="center" w:y="1"/>
              <w:shd w:val="clear" w:color="auto" w:fill="auto"/>
              <w:spacing w:before="0" w:after="0" w:line="340" w:lineRule="exact"/>
              <w:jc w:val="right"/>
            </w:pPr>
            <w:r>
              <w:rPr>
                <w:rStyle w:val="Zkladntext2MicrosoftSansSerif"/>
                <w:color w:val="000000"/>
              </w:rPr>
              <w:t>J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5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  <w:jc w:val="center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50" w:wrap="notBeside" w:vAnchor="text" w:hAnchor="text" w:xAlign="center" w:y="1"/>
              <w:shd w:val="clear" w:color="auto" w:fill="auto"/>
              <w:spacing w:before="0" w:after="0" w:line="170" w:lineRule="exact"/>
              <w:jc w:val="left"/>
            </w:pPr>
            <w:r>
              <w:rPr>
                <w:rStyle w:val="Zkladntext281"/>
                <w:color w:val="000000"/>
              </w:rPr>
              <w:t>Poř.č. Položka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5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50" w:wrap="notBeside" w:vAnchor="text" w:hAnchor="text" w:xAlign="center" w:y="1"/>
              <w:shd w:val="clear" w:color="auto" w:fill="auto"/>
              <w:spacing w:before="0" w:after="0" w:line="170" w:lineRule="exact"/>
              <w:ind w:left="280"/>
              <w:jc w:val="left"/>
            </w:pPr>
            <w:r>
              <w:rPr>
                <w:rStyle w:val="Zkladntext281"/>
                <w:color w:val="000000"/>
              </w:rPr>
              <w:t>Typ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50" w:wrap="notBeside" w:vAnchor="text" w:hAnchor="text" w:xAlign="center" w:y="1"/>
              <w:shd w:val="clear" w:color="auto" w:fill="auto"/>
              <w:spacing w:before="0" w:after="0" w:line="170" w:lineRule="exact"/>
              <w:ind w:left="180"/>
              <w:jc w:val="left"/>
            </w:pPr>
            <w:r>
              <w:rPr>
                <w:rStyle w:val="Zkladntext281"/>
                <w:color w:val="000000"/>
              </w:rPr>
              <w:t>Text</w:t>
            </w:r>
          </w:p>
        </w:tc>
        <w:tc>
          <w:tcPr>
            <w:tcW w:w="45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50" w:wrap="notBeside" w:vAnchor="text" w:hAnchor="text" w:xAlign="center" w:y="1"/>
              <w:shd w:val="clear" w:color="auto" w:fill="auto"/>
              <w:spacing w:before="0" w:after="0" w:line="170" w:lineRule="exact"/>
              <w:ind w:right="260"/>
              <w:jc w:val="right"/>
            </w:pPr>
            <w:r>
              <w:rPr>
                <w:rStyle w:val="Zkladntext281"/>
                <w:color w:val="000000"/>
              </w:rPr>
              <w:t>MJ Počet MJ J.cena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5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50" w:wrap="notBeside" w:vAnchor="text" w:hAnchor="text" w:xAlign="center" w:y="1"/>
              <w:shd w:val="clear" w:color="auto" w:fill="auto"/>
              <w:spacing w:before="0" w:after="0" w:line="170" w:lineRule="exact"/>
              <w:ind w:left="220"/>
              <w:jc w:val="left"/>
            </w:pPr>
            <w:r>
              <w:rPr>
                <w:rStyle w:val="Zkladntext281"/>
                <w:color w:val="000000"/>
              </w:rPr>
              <w:t>Celkem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5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5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5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5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45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50" w:wrap="notBeside" w:vAnchor="text" w:hAnchor="text" w:xAlign="center" w:y="1"/>
              <w:shd w:val="clear" w:color="auto" w:fill="auto"/>
              <w:spacing w:before="0" w:after="0" w:line="170" w:lineRule="exact"/>
              <w:ind w:right="1640"/>
              <w:jc w:val="right"/>
            </w:pPr>
            <w:r>
              <w:rPr>
                <w:rStyle w:val="Zkladntext281"/>
                <w:color w:val="000000"/>
              </w:rPr>
              <w:t>Celkem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5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50" w:wrap="notBeside" w:vAnchor="text" w:hAnchor="text" w:xAlign="center" w:y="1"/>
              <w:shd w:val="clear" w:color="auto" w:fill="auto"/>
              <w:spacing w:before="0" w:after="0" w:line="170" w:lineRule="exact"/>
              <w:jc w:val="left"/>
            </w:pPr>
            <w:r>
              <w:rPr>
                <w:rStyle w:val="Zkladntext281"/>
                <w:color w:val="000000"/>
              </w:rPr>
              <w:t>-74 587,60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0"/>
          <w:jc w:val="center"/>
        </w:trPr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A74BCD">
            <w:pPr>
              <w:framePr w:w="1535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A74BCD">
            <w:pPr>
              <w:framePr w:w="1535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A74BCD">
            <w:pPr>
              <w:framePr w:w="1535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A74BCD">
            <w:pPr>
              <w:framePr w:w="1535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50" w:wrap="notBeside" w:vAnchor="text" w:hAnchor="text" w:xAlign="center" w:y="1"/>
              <w:shd w:val="clear" w:color="auto" w:fill="auto"/>
              <w:spacing w:before="0" w:after="0" w:line="210" w:lineRule="exact"/>
              <w:ind w:right="1640"/>
              <w:jc w:val="right"/>
            </w:pPr>
            <w:r>
              <w:rPr>
                <w:rStyle w:val="Zkladntext2Tun1"/>
                <w:color w:val="000000"/>
              </w:rPr>
              <w:t>Celkem za rozpočet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50" w:wrap="notBeside" w:vAnchor="text" w:hAnchor="text" w:xAlign="center" w:y="1"/>
              <w:shd w:val="clear" w:color="auto" w:fill="auto"/>
              <w:spacing w:before="0" w:after="0" w:line="210" w:lineRule="exact"/>
              <w:ind w:right="200"/>
              <w:jc w:val="right"/>
            </w:pPr>
            <w:r>
              <w:rPr>
                <w:rStyle w:val="Zkladntext2Tun1"/>
                <w:color w:val="000000"/>
              </w:rPr>
              <w:t>382 794,39</w:t>
            </w:r>
          </w:p>
        </w:tc>
      </w:tr>
    </w:tbl>
    <w:p w:rsidR="00000000" w:rsidRDefault="00A74BCD">
      <w:pPr>
        <w:framePr w:w="15350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A74BCD">
      <w:pPr>
        <w:rPr>
          <w:color w:val="auto"/>
          <w:sz w:val="2"/>
          <w:szCs w:val="2"/>
        </w:rPr>
      </w:pPr>
    </w:p>
    <w:p w:rsidR="00000000" w:rsidRDefault="00A74BCD">
      <w:pPr>
        <w:rPr>
          <w:color w:val="auto"/>
          <w:sz w:val="2"/>
          <w:szCs w:val="2"/>
        </w:rPr>
        <w:sectPr w:rsidR="00000000">
          <w:headerReference w:type="even" r:id="rId19"/>
          <w:headerReference w:type="default" r:id="rId20"/>
          <w:headerReference w:type="first" r:id="rId21"/>
          <w:pgSz w:w="16840" w:h="11900" w:orient="landscape"/>
          <w:pgMar w:top="775" w:right="699" w:bottom="991" w:left="790" w:header="0" w:footer="3" w:gutter="0"/>
          <w:cols w:space="720"/>
          <w:noEndnote/>
          <w:titlePg/>
          <w:docGrid w:linePitch="360"/>
        </w:sectPr>
      </w:pPr>
    </w:p>
    <w:p w:rsidR="00000000" w:rsidRDefault="00A74BCD">
      <w:pPr>
        <w:spacing w:line="360" w:lineRule="exact"/>
        <w:rPr>
          <w:color w:val="auto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25168076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1270</wp:posOffset>
                </wp:positionV>
                <wp:extent cx="1604645" cy="365760"/>
                <wp:effectExtent l="0" t="1270" r="0" b="4445"/>
                <wp:wrapNone/>
                <wp:docPr id="4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464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74BCD">
                            <w:pPr>
                              <w:pStyle w:val="Zkladntext160"/>
                              <w:shd w:val="clear" w:color="auto" w:fill="auto"/>
                              <w:ind w:left="300"/>
                            </w:pPr>
                            <w:r>
                              <w:rPr>
                                <w:rStyle w:val="Zkladntext16Exact"/>
                                <w:color w:val="000000"/>
                              </w:rPr>
                              <w:t>Aspe Firma: Skanska a.s. 3.6.19.9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48" type="#_x0000_t202" style="position:absolute;margin-left:.05pt;margin-top:.1pt;width:126.35pt;height:28.8pt;z-index:2516807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" filled="f" stroked="f">
                <v:textbox style="mso-fit-shape-to-text:t" inset="0,0,0,0">
                  <w:txbxContent>
                    <w:p w:rsidR="00000000" w:rsidRDefault="00A74BCD">
                      <w:pPr>
                        <w:pStyle w:val="Zkladntext160"/>
                        <w:shd w:val="clear" w:color="auto" w:fill="auto"/>
                        <w:ind w:left="300"/>
                      </w:pPr>
                      <w:r>
                        <w:rPr>
                          <w:rStyle w:val="Zkladntext16Exact"/>
                          <w:color w:val="000000"/>
                        </w:rPr>
                        <w:t>Aspe Firma: Skanska a.s. 3.6.19.9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81792" behindDoc="0" locked="0" layoutInCell="1" allowOverlap="1">
                <wp:simplePos x="0" y="0"/>
                <wp:positionH relativeFrom="margin">
                  <wp:posOffset>8348345</wp:posOffset>
                </wp:positionH>
                <wp:positionV relativeFrom="paragraph">
                  <wp:posOffset>11430</wp:posOffset>
                </wp:positionV>
                <wp:extent cx="502920" cy="107950"/>
                <wp:effectExtent l="3175" t="1905" r="0" b="4445"/>
                <wp:wrapNone/>
                <wp:docPr id="4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74BCD">
                            <w:pPr>
                              <w:pStyle w:val="Zkladntext160"/>
                              <w:shd w:val="clear" w:color="auto" w:fill="auto"/>
                              <w:spacing w:line="170" w:lineRule="exact"/>
                              <w:jc w:val="left"/>
                            </w:pPr>
                            <w:r>
                              <w:rPr>
                                <w:rStyle w:val="Zkladntext16Exact"/>
                                <w:color w:val="000000"/>
                              </w:rPr>
                              <w:t>Příloha č.9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49" type="#_x0000_t202" style="position:absolute;margin-left:657.35pt;margin-top:.9pt;width:39.6pt;height:8.5pt;z-index:2516817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" filled="f" stroked="f">
                <v:textbox style="mso-fit-shape-to-text:t" inset="0,0,0,0">
                  <w:txbxContent>
                    <w:p w:rsidR="00000000" w:rsidRDefault="00A74BCD">
                      <w:pPr>
                        <w:pStyle w:val="Zkladntext160"/>
                        <w:shd w:val="clear" w:color="auto" w:fill="auto"/>
                        <w:spacing w:line="170" w:lineRule="exact"/>
                        <w:jc w:val="left"/>
                      </w:pPr>
                      <w:r>
                        <w:rPr>
                          <w:rStyle w:val="Zkladntext16Exact"/>
                          <w:color w:val="000000"/>
                        </w:rPr>
                        <w:t>Příloha č.9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82816" behindDoc="0" locked="0" layoutInCell="1" allowOverlap="1">
                <wp:simplePos x="0" y="0"/>
                <wp:positionH relativeFrom="margin">
                  <wp:posOffset>7672070</wp:posOffset>
                </wp:positionH>
                <wp:positionV relativeFrom="paragraph">
                  <wp:posOffset>185420</wp:posOffset>
                </wp:positionV>
                <wp:extent cx="1001395" cy="107950"/>
                <wp:effectExtent l="3175" t="4445" r="0" b="1905"/>
                <wp:wrapNone/>
                <wp:docPr id="4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139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74BCD">
                            <w:pPr>
                              <w:pStyle w:val="Zkladntext160"/>
                              <w:shd w:val="clear" w:color="auto" w:fill="auto"/>
                              <w:tabs>
                                <w:tab w:val="left" w:pos="846"/>
                              </w:tabs>
                              <w:spacing w:line="170" w:lineRule="exact"/>
                            </w:pPr>
                            <w:r>
                              <w:rPr>
                                <w:rStyle w:val="Zkladntext16Exact"/>
                                <w:color w:val="000000"/>
                              </w:rPr>
                              <w:t>Datum:</w:t>
                            </w:r>
                            <w:r>
                              <w:rPr>
                                <w:rStyle w:val="Zkladntext16Exact"/>
                                <w:color w:val="000000"/>
                              </w:rPr>
                              <w:tab/>
                              <w:t>9.11.2018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50" type="#_x0000_t202" style="position:absolute;margin-left:604.1pt;margin-top:14.6pt;width:78.85pt;height:8.5pt;z-index:2516828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" filled="f" stroked="f">
                <v:textbox style="mso-fit-shape-to-text:t" inset="0,0,0,0">
                  <w:txbxContent>
                    <w:p w:rsidR="00000000" w:rsidRDefault="00A74BCD">
                      <w:pPr>
                        <w:pStyle w:val="Zkladntext160"/>
                        <w:shd w:val="clear" w:color="auto" w:fill="auto"/>
                        <w:tabs>
                          <w:tab w:val="left" w:pos="846"/>
                        </w:tabs>
                        <w:spacing w:line="170" w:lineRule="exact"/>
                      </w:pPr>
                      <w:r>
                        <w:rPr>
                          <w:rStyle w:val="Zkladntext16Exact"/>
                          <w:color w:val="000000"/>
                        </w:rPr>
                        <w:t>Datum:</w:t>
                      </w:r>
                      <w:r>
                        <w:rPr>
                          <w:rStyle w:val="Zkladntext16Exact"/>
                          <w:color w:val="000000"/>
                        </w:rPr>
                        <w:tab/>
                        <w:t>9.11.2018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83840" behindDoc="0" locked="0" layoutInCell="1" allowOverlap="1">
                <wp:simplePos x="0" y="0"/>
                <wp:positionH relativeFrom="margin">
                  <wp:posOffset>9112250</wp:posOffset>
                </wp:positionH>
                <wp:positionV relativeFrom="paragraph">
                  <wp:posOffset>1270</wp:posOffset>
                </wp:positionV>
                <wp:extent cx="635635" cy="334010"/>
                <wp:effectExtent l="0" t="1270" r="0" b="0"/>
                <wp:wrapNone/>
                <wp:docPr id="4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63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74BCD">
                            <w:pPr>
                              <w:pStyle w:val="Zkladntext160"/>
                              <w:shd w:val="clear" w:color="auto" w:fill="auto"/>
                              <w:spacing w:line="263" w:lineRule="exact"/>
                              <w:ind w:firstLine="280"/>
                              <w:jc w:val="left"/>
                            </w:pPr>
                            <w:r>
                              <w:rPr>
                                <w:rStyle w:val="Zkladntext16Exact"/>
                                <w:color w:val="000000"/>
                              </w:rPr>
                              <w:t>Strana: 1 Čas: 9:54:21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51" type="#_x0000_t202" style="position:absolute;margin-left:717.5pt;margin-top:.1pt;width:50.05pt;height:26.3pt;z-index:2516838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" filled="f" stroked="f">
                <v:textbox style="mso-fit-shape-to-text:t" inset="0,0,0,0">
                  <w:txbxContent>
                    <w:p w:rsidR="00000000" w:rsidRDefault="00A74BCD">
                      <w:pPr>
                        <w:pStyle w:val="Zkladntext160"/>
                        <w:shd w:val="clear" w:color="auto" w:fill="auto"/>
                        <w:spacing w:line="263" w:lineRule="exact"/>
                        <w:ind w:firstLine="280"/>
                        <w:jc w:val="left"/>
                      </w:pPr>
                      <w:r>
                        <w:rPr>
                          <w:rStyle w:val="Zkladntext16Exact"/>
                          <w:color w:val="000000"/>
                        </w:rPr>
                        <w:t>Strana: 1 Čas: 9:54:21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84864" behindDoc="0" locked="0" layoutInCell="1" allowOverlap="1">
                <wp:simplePos x="0" y="0"/>
                <wp:positionH relativeFrom="margin">
                  <wp:posOffset>48260</wp:posOffset>
                </wp:positionH>
                <wp:positionV relativeFrom="paragraph">
                  <wp:posOffset>507365</wp:posOffset>
                </wp:positionV>
                <wp:extent cx="9845675" cy="6348095"/>
                <wp:effectExtent l="0" t="2540" r="3810" b="2540"/>
                <wp:wrapNone/>
                <wp:docPr id="4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5675" cy="6348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54"/>
                              <w:gridCol w:w="961"/>
                              <w:gridCol w:w="3053"/>
                              <w:gridCol w:w="572"/>
                              <w:gridCol w:w="130"/>
                              <w:gridCol w:w="1048"/>
                              <w:gridCol w:w="1080"/>
                              <w:gridCol w:w="961"/>
                              <w:gridCol w:w="882"/>
                              <w:gridCol w:w="1087"/>
                              <w:gridCol w:w="1004"/>
                              <w:gridCol w:w="1040"/>
                              <w:gridCol w:w="1300"/>
                              <w:gridCol w:w="979"/>
                              <w:gridCol w:w="954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85"/>
                                <w:jc w:val="center"/>
                              </w:trPr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3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9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210" w:lineRule="exact"/>
                                    <w:jc w:val="right"/>
                                  </w:pPr>
                                  <w:r>
                                    <w:rPr>
                                      <w:rStyle w:val="Zkladntext2Tun1"/>
                                      <w:color w:val="000000"/>
                                    </w:rPr>
                                    <w:t>Rozpis ocenění změn položek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210" w:lineRule="exact"/>
                                    <w:jc w:val="left"/>
                                  </w:pPr>
                                  <w:r>
                                    <w:rPr>
                                      <w:rStyle w:val="Zkladntext281"/>
                                      <w:color w:val="000000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Style w:val="Zkladntext2Tun1"/>
                                      <w:color w:val="000000"/>
                                    </w:rPr>
                                    <w:t>pro ZBV číslo: 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60"/>
                                <w:jc w:val="center"/>
                              </w:trPr>
                              <w:tc>
                                <w:tcPr>
                                  <w:tcW w:w="141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81"/>
                                      <w:color w:val="000000"/>
                                    </w:rPr>
                                    <w:t>Evidenční číslo a</w:t>
                                  </w:r>
                                </w:p>
                              </w:tc>
                              <w:tc>
                                <w:tcPr>
                                  <w:tcW w:w="4803" w:type="dxa"/>
                                  <w:gridSpan w:val="4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81"/>
                                      <w:color w:val="000000"/>
                                    </w:rPr>
                                    <w:t xml:space="preserve">název stavby: 26396 </w:t>
                                  </w: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Style w:val="Zkladntext281"/>
                                      <w:color w:val="000000"/>
                                    </w:rPr>
                                    <w:t xml:space="preserve">HB </w:t>
                                  </w: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Style w:val="Zkladntext281"/>
                                      <w:color w:val="000000"/>
                                    </w:rPr>
                                    <w:t>SFDI 2018 - III/34610 Habry -</w:t>
                                  </w:r>
                                </w:p>
                              </w:tc>
                              <w:tc>
                                <w:tcPr>
                                  <w:tcW w:w="2041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81"/>
                                      <w:color w:val="000000"/>
                                    </w:rPr>
                                    <w:t>Miřátky - kříž. III/3469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4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210" w:lineRule="exact"/>
                                    <w:jc w:val="right"/>
                                  </w:pPr>
                                  <w:r>
                                    <w:rPr>
                                      <w:rStyle w:val="Zkladntext2Tun1"/>
                                      <w:color w:val="000000"/>
                                    </w:rPr>
                                    <w:t>Změna soupisu prací (SO/PS)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10"/>
                                <w:jc w:val="center"/>
                              </w:trPr>
                              <w:tc>
                                <w:tcPr>
                                  <w:tcW w:w="5040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81"/>
                                      <w:color w:val="000000"/>
                                    </w:rPr>
                                    <w:t>Číslo a název SO/PS: SO 101 - silnice III/34610 km 1,400 -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81"/>
                                      <w:color w:val="000000"/>
                                    </w:rPr>
                                    <w:t>3,850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210" w:lineRule="exact"/>
                                    <w:ind w:left="860"/>
                                    <w:jc w:val="left"/>
                                  </w:pPr>
                                  <w:r>
                                    <w:rPr>
                                      <w:rStyle w:val="Zkladntext2Tun1"/>
                                      <w:color w:val="000000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18"/>
                                <w:jc w:val="center"/>
                              </w:trPr>
                              <w:tc>
                                <w:tcPr>
                                  <w:tcW w:w="5040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81"/>
                                      <w:color w:val="000000"/>
                                    </w:rPr>
                                    <w:t>Číslo a název rozpočtu: SO 101 - silnice III/34610 km 1,400 -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81"/>
                                      <w:color w:val="000000"/>
                                    </w:rPr>
                                    <w:t>3,850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Po</w:t>
                                  </w: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ř.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60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Množství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60" w:lineRule="exact"/>
                                    <w:ind w:left="200"/>
                                    <w:jc w:val="left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Množství ve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60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Množství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60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Cena za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60" w:lineRule="exact"/>
                                    <w:jc w:val="left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Cena celkem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60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Změny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60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Změny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60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Cena celkem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60" w:lineRule="exact"/>
                                    <w:ind w:left="140"/>
                                    <w:jc w:val="left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Rozdíl cen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60" w:lineRule="exact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Rozdíl cen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34"/>
                                <w:jc w:val="center"/>
                              </w:trPr>
                              <w:tc>
                                <w:tcPr>
                                  <w:tcW w:w="45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60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č.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60" w:lineRule="exact"/>
                                    <w:jc w:val="left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Kód položky</w:t>
                                  </w:r>
                                </w:p>
                              </w:tc>
                              <w:tc>
                                <w:tcPr>
                                  <w:tcW w:w="305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60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Název položky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60" w:lineRule="exact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m.j.</w:t>
                                  </w:r>
                                </w:p>
                              </w:tc>
                              <w:tc>
                                <w:tcPr>
                                  <w:tcW w:w="1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60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ve Smlouvě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60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Změně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60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rozdílu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60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m.j, v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60" w:lineRule="exact"/>
                                    <w:jc w:val="left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ve Smlouvě v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60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záporné v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60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kladné v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60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ve Změně v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60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celkem v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60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celkem v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45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pol.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60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60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60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60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60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Kě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60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60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0"/>
                                <w:jc w:val="center"/>
                              </w:trPr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81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81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81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0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81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60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81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81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81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81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81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81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81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81"/>
                                      <w:color w:val="00000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81"/>
                                      <w:color w:val="000000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38"/>
                                <w:jc w:val="center"/>
                              </w:trPr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lef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014102.</w:t>
                                  </w:r>
                                </w:p>
                              </w:tc>
                              <w:tc>
                                <w:tcPr>
                                  <w:tcW w:w="30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lef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POPLATKY ZA SKLÁDKU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center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3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1 155,000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1 823,800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668,800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92 400,00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53 504,00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145 904.00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53 504,00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57,90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21"/>
                                <w:jc w:val="center"/>
                              </w:trPr>
                              <w:tc>
                                <w:tcPr>
                                  <w:tcW w:w="45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lef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132738.</w:t>
                                  </w:r>
                                </w:p>
                              </w:tc>
                              <w:tc>
                                <w:tcPr>
                                  <w:tcW w:w="305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98" w:lineRule="exact"/>
                                    <w:jc w:val="lef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HLOUBENÍ RÝH ŠÍŘ DO 2M PAŽ I NEPAŽ TŘ. I, ODVOZ DO 20KM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M3</w:t>
                                  </w:r>
                                </w:p>
                              </w:tc>
                              <w:tc>
                                <w:tcPr>
                                  <w:tcW w:w="1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677,500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1 011,900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334,400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425,60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288 344.00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142 320.64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430 664,64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142 320,64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49,36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07"/>
                                <w:jc w:val="center"/>
                              </w:trPr>
                              <w:tc>
                                <w:tcPr>
                                  <w:tcW w:w="45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lef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18110.</w:t>
                                  </w:r>
                                </w:p>
                              </w:tc>
                              <w:tc>
                                <w:tcPr>
                                  <w:tcW w:w="305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205" w:lineRule="exact"/>
                                    <w:jc w:val="lef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ÚPRAVA PLÁNĚ SE ZHUTNĚNÍM V HORNINĚ TŘ. I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1 050,000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1 658,000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608,000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13,00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13 650,00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7 904,00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21 554,00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7 904.00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57,90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8"/>
                                <w:jc w:val="center"/>
                              </w:trPr>
                              <w:tc>
                                <w:tcPr>
                                  <w:tcW w:w="45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lef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56334.</w:t>
                                  </w:r>
                                </w:p>
                              </w:tc>
                              <w:tc>
                                <w:tcPr>
                                  <w:tcW w:w="305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lef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VOZOVKO VÉ VRSTVY ZE ŠTĚRKODRTI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1 150.000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81"/>
                                      <w:color w:val="000000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Style w:val="Zkladntext25pt"/>
                                      <w:color w:val="000000"/>
                                    </w:rPr>
                                    <w:t>75K.onn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608,000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127,30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146 395,00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00" w:lineRule="exact"/>
                                    <w:jc w:val="right"/>
                                  </w:pPr>
                                  <w:r>
                                    <w:rPr>
                                      <w:rStyle w:val="Zkladntext25pt"/>
                                      <w:color w:val="00000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77 398,40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223 793,40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77 398,40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52,87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4"/>
                                <w:jc w:val="center"/>
                              </w:trPr>
                              <w:tc>
                                <w:tcPr>
                                  <w:tcW w:w="45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lef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TL. DO 200MM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2"/>
                                <w:jc w:val="center"/>
                              </w:trPr>
                              <w:tc>
                                <w:tcPr>
                                  <w:tcW w:w="45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lef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56335.</w:t>
                                  </w:r>
                                </w:p>
                              </w:tc>
                              <w:tc>
                                <w:tcPr>
                                  <w:tcW w:w="305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lef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VOZOVKOVÉ VRSTVY ZE ŠTĚRKODRTI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t 150,000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1 758,000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608,000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157,70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181 355,00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95 881,60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277 236,60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95 881,60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52,87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2"/>
                                <w:jc w:val="center"/>
                              </w:trPr>
                              <w:tc>
                                <w:tcPr>
                                  <w:tcW w:w="45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lef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TL. DO 250MM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605"/>
                                <w:jc w:val="center"/>
                              </w:trPr>
                              <w:tc>
                                <w:tcPr>
                                  <w:tcW w:w="45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lef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567541.</w:t>
                                  </w:r>
                                </w:p>
                              </w:tc>
                              <w:tc>
                                <w:tcPr>
                                  <w:tcW w:w="305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202" w:lineRule="exact"/>
                                    <w:jc w:val="lef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VRSTVY PRO OBNOVU A OPRAVY RECYK ZA STUDENÁ CEM TL DO 200MM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13 775,000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14 175,500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400,500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252,50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3 478 187.50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101 126,25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3 579 313,75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101 126,25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2,91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03"/>
                                <w:jc w:val="center"/>
                              </w:trPr>
                              <w:tc>
                                <w:tcPr>
                                  <w:tcW w:w="45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229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lef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572123.</w:t>
                                  </w:r>
                                </w:p>
                              </w:tc>
                              <w:tc>
                                <w:tcPr>
                                  <w:tcW w:w="305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209" w:lineRule="exact"/>
                                    <w:jc w:val="lef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INFILTRAČNÍ POSTŘIK Z EMULZE DO 1.0KG/M2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13 775,000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13 685,500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-89,500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17,00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234 175,00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-1 521,50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232 653,50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-1 521,50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-0,65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03"/>
                                <w:jc w:val="center"/>
                              </w:trPr>
                              <w:tc>
                                <w:tcPr>
                                  <w:tcW w:w="45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231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lef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572213.</w:t>
                                  </w:r>
                                </w:p>
                              </w:tc>
                              <w:tc>
                                <w:tcPr>
                                  <w:tcW w:w="305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202" w:lineRule="exact"/>
                                    <w:jc w:val="lef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SPOJOVACÍ POSTŘIK Z EMULZE DO 0.5KG/M2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13 775,000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13 318,000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-457,000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11,00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151 525,00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-5 027,00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146 498,00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-5 027,00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-3,32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96"/>
                                <w:jc w:val="center"/>
                              </w:trPr>
                              <w:tc>
                                <w:tcPr>
                                  <w:tcW w:w="45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242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lef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574A34.</w:t>
                                  </w:r>
                                </w:p>
                              </w:tc>
                              <w:tc>
                                <w:tcPr>
                                  <w:tcW w:w="305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202" w:lineRule="exact"/>
                                    <w:jc w:val="lef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ASFALTOVÝ BETON PRO OBRUSNÉ VRSTVY ACO 11+, 11S TL. 40MM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13 407,500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13 318,000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-89,500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183.00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2 453 572,50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-16 378,50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2 437 194,00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-16 378,50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-0,67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03"/>
                                <w:jc w:val="center"/>
                              </w:trPr>
                              <w:tc>
                                <w:tcPr>
                                  <w:tcW w:w="45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247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lef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574C46.</w:t>
                                  </w:r>
                                </w:p>
                              </w:tc>
                              <w:tc>
                                <w:tcPr>
                                  <w:tcW w:w="305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202" w:lineRule="exact"/>
                                    <w:jc w:val="lef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ASFALTOVÝ BETON PRO LOŽNÍ VRSTVY ACL 16+, 16S TL. 5QMM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13 775,000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13 685,500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-89,500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212,20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2 923 055,00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-18 991,90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2 904 063,10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-18 991,90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-0,65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2"/>
                                <w:jc w:val="center"/>
                              </w:trPr>
                              <w:tc>
                                <w:tcPr>
                                  <w:tcW w:w="45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318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lef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899121.</w:t>
                                  </w:r>
                                </w:p>
                              </w:tc>
                              <w:tc>
                                <w:tcPr>
                                  <w:tcW w:w="305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lef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MŘÍŽE OCELOVÉ SAMOSTATNÉ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1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1,000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5,000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4.000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5 291,50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5 291,50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21 166,00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26 457,50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21 166,00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400,00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21"/>
                                <w:jc w:val="center"/>
                              </w:trPr>
                              <w:tc>
                                <w:tcPr>
                                  <w:tcW w:w="45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348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lef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9111A1.</w:t>
                                  </w:r>
                                </w:p>
                              </w:tc>
                              <w:tc>
                                <w:tcPr>
                                  <w:tcW w:w="305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202" w:lineRule="exact"/>
                                    <w:jc w:val="lef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ZÁBRADLÍ SILNIČNÍ S VODOR MADLY - DODÁVKA A MONTÁŽ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18,000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10,000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-8,000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973,00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17 514,00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-7 784,00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9 730,00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-7 784,00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-44,44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00"/>
                                <w:jc w:val="center"/>
                              </w:trPr>
                              <w:tc>
                                <w:tcPr>
                                  <w:tcW w:w="45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358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lef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91228.</w:t>
                                  </w:r>
                                </w:p>
                              </w:tc>
                              <w:tc>
                                <w:tcPr>
                                  <w:tcW w:w="305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202" w:lineRule="exact"/>
                                    <w:jc w:val="lef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SMĚROVÉ SLOUPKY Z PLAST HMOT VČETNĚ ODRAZNÉHO PÁSKU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1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164,000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102,000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-62,000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307,80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50 479.20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-19 083,60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31 395,60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-19 083,60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-37,80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9"/>
                                <w:jc w:val="center"/>
                              </w:trPr>
                              <w:tc>
                                <w:tcPr>
                                  <w:tcW w:w="45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398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lef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918157.</w:t>
                                  </w:r>
                                </w:p>
                              </w:tc>
                              <w:tc>
                                <w:tcPr>
                                  <w:tcW w:w="305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lef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ČELA BETONOVÁ PROPUSTU Z TRUB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1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1,000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0,000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00" w:lineRule="exact"/>
                                    <w:jc w:val="right"/>
                                  </w:pPr>
                                  <w:r>
                                    <w:rPr>
                                      <w:rStyle w:val="Zkladntext25pt"/>
                                      <w:color w:val="000000"/>
                                    </w:rPr>
                                    <w:t>-1.000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12 000,00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12 000,00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-12 000,00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-12 000,00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-100,00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4"/>
                                <w:jc w:val="center"/>
                              </w:trPr>
                              <w:tc>
                                <w:tcPr>
                                  <w:tcW w:w="45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lef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DN DO 500MM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5"/>
                                <w:jc w:val="center"/>
                              </w:trPr>
                              <w:tc>
                                <w:tcPr>
                                  <w:tcW w:w="45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399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lef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918158.</w:t>
                                  </w:r>
                                </w:p>
                              </w:tc>
                              <w:tc>
                                <w:tcPr>
                                  <w:tcW w:w="305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lef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ČELA BETONOVÁ PROPUSTU Z TRUB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1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8,000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0,000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-8,000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21 000,00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168 000,00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-168 000,00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-168 000,00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-100,00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4"/>
                                <w:jc w:val="center"/>
                              </w:trPr>
                              <w:tc>
                                <w:tcPr>
                                  <w:tcW w:w="45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lef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DN DO 600MM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605"/>
                                <w:jc w:val="center"/>
                              </w:trPr>
                              <w:tc>
                                <w:tcPr>
                                  <w:tcW w:w="45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403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lef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918246.</w:t>
                                  </w:r>
                                </w:p>
                              </w:tc>
                              <w:tc>
                                <w:tcPr>
                                  <w:tcW w:w="305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202" w:lineRule="exact"/>
                                    <w:jc w:val="lef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VTOK JÍMKY BETONOVÉ VČET DLAŽBY PROPUSTU Z TRUB DN DO 400MM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1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1.000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5,000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4,000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17 400.00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17 400,00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69 600,00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87 000,00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69 600,00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400,00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9"/>
                                <w:jc w:val="center"/>
                              </w:trPr>
                              <w:tc>
                                <w:tcPr>
                                  <w:tcW w:w="45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411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lef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918358.</w:t>
                                  </w:r>
                                </w:p>
                              </w:tc>
                              <w:tc>
                                <w:tcPr>
                                  <w:tcW w:w="305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lef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PROPUSTY Z TRUB DN 6D0MM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20,000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18,000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-2,000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3 660,00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73 200,00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-7 320,00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65 880,00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-7 320.00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-10,00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45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418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lef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918558.</w:t>
                                  </w:r>
                                </w:p>
                              </w:tc>
                              <w:tc>
                                <w:tcPr>
                                  <w:tcW w:w="305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lef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ČELA KAMENNÁ PROPUSTU Z TRUB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1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6,000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13,000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7,000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10 000,00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60 000,00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70 000,00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130 000,00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70 000,00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116,67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634"/>
                                <w:jc w:val="center"/>
                              </w:trPr>
                              <w:tc>
                                <w:tcPr>
                                  <w:tcW w:w="45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lef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DN DO 600MM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00000" w:rsidRDefault="00A74BCD">
                            <w:pPr>
                              <w:rPr>
                                <w:color w:val="auto"/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52" type="#_x0000_t202" style="position:absolute;margin-left:3.8pt;margin-top:39.95pt;width:775.25pt;height:499.85pt;z-index:2516848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" filled="f" stroked="f">
                <v:textbox style="mso-fit-shape-to-text:t" inset="0,0,0,0">
                  <w:txbxContent>
                    <w:tbl>
                      <w:tblPr>
                        <w:tblW w:w="0" w:type="auto"/>
                        <w:jc w:val="center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54"/>
                        <w:gridCol w:w="961"/>
                        <w:gridCol w:w="3053"/>
                        <w:gridCol w:w="572"/>
                        <w:gridCol w:w="130"/>
                        <w:gridCol w:w="1048"/>
                        <w:gridCol w:w="1080"/>
                        <w:gridCol w:w="961"/>
                        <w:gridCol w:w="882"/>
                        <w:gridCol w:w="1087"/>
                        <w:gridCol w:w="1004"/>
                        <w:gridCol w:w="1040"/>
                        <w:gridCol w:w="1300"/>
                        <w:gridCol w:w="979"/>
                        <w:gridCol w:w="954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85"/>
                          <w:jc w:val="center"/>
                        </w:trPr>
                        <w:tc>
                          <w:tcPr>
                            <w:tcW w:w="4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053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089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210" w:lineRule="exact"/>
                              <w:jc w:val="right"/>
                            </w:pPr>
                            <w:r>
                              <w:rPr>
                                <w:rStyle w:val="Zkladntext2Tun1"/>
                                <w:color w:val="000000"/>
                              </w:rPr>
                              <w:t>Rozpis ocenění změn položek</w:t>
                            </w:r>
                          </w:p>
                        </w:tc>
                        <w:tc>
                          <w:tcPr>
                            <w:tcW w:w="1969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210" w:lineRule="exact"/>
                              <w:jc w:val="left"/>
                            </w:pPr>
                            <w:r>
                              <w:rPr>
                                <w:rStyle w:val="Zkladntext281"/>
                                <w:color w:val="000000"/>
                              </w:rPr>
                              <w:t xml:space="preserve">- </w:t>
                            </w:r>
                            <w:r>
                              <w:rPr>
                                <w:rStyle w:val="Zkladntext2Tun1"/>
                                <w:color w:val="000000"/>
                              </w:rPr>
                              <w:t>pro ZBV číslo: 1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60"/>
                          <w:jc w:val="center"/>
                        </w:trPr>
                        <w:tc>
                          <w:tcPr>
                            <w:tcW w:w="141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70" w:lineRule="exact"/>
                              <w:jc w:val="left"/>
                            </w:pPr>
                            <w:r>
                              <w:rPr>
                                <w:rStyle w:val="Zkladntext281"/>
                                <w:color w:val="000000"/>
                              </w:rPr>
                              <w:t>Evidenční číslo a</w:t>
                            </w:r>
                          </w:p>
                        </w:tc>
                        <w:tc>
                          <w:tcPr>
                            <w:tcW w:w="4803" w:type="dxa"/>
                            <w:gridSpan w:val="4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70" w:lineRule="exact"/>
                              <w:jc w:val="left"/>
                            </w:pPr>
                            <w:r>
                              <w:rPr>
                                <w:rStyle w:val="Zkladntext281"/>
                                <w:color w:val="000000"/>
                              </w:rPr>
                              <w:t xml:space="preserve">název stavby: 26396 </w:t>
                            </w:r>
                            <w:r>
                              <w:rPr>
                                <w:rStyle w:val="Zkladntext25"/>
                                <w:color w:val="000000"/>
                              </w:rPr>
                              <w:t xml:space="preserve">- </w:t>
                            </w:r>
                            <w:r>
                              <w:rPr>
                                <w:rStyle w:val="Zkladntext281"/>
                                <w:color w:val="000000"/>
                              </w:rPr>
                              <w:t xml:space="preserve">HB </w:t>
                            </w:r>
                            <w:r>
                              <w:rPr>
                                <w:rStyle w:val="Zkladntext25"/>
                                <w:color w:val="000000"/>
                              </w:rPr>
                              <w:t xml:space="preserve">- </w:t>
                            </w:r>
                            <w:r>
                              <w:rPr>
                                <w:rStyle w:val="Zkladntext281"/>
                                <w:color w:val="000000"/>
                              </w:rPr>
                              <w:t>SFDI 2018 - III/34610 Habry -</w:t>
                            </w:r>
                          </w:p>
                        </w:tc>
                        <w:tc>
                          <w:tcPr>
                            <w:tcW w:w="2041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70" w:lineRule="exact"/>
                              <w:jc w:val="left"/>
                            </w:pPr>
                            <w:r>
                              <w:rPr>
                                <w:rStyle w:val="Zkladntext281"/>
                                <w:color w:val="000000"/>
                              </w:rPr>
                              <w:t>Miřátky - kříž. III/3469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44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210" w:lineRule="exact"/>
                              <w:jc w:val="right"/>
                            </w:pPr>
                            <w:r>
                              <w:rPr>
                                <w:rStyle w:val="Zkladntext2Tun1"/>
                                <w:color w:val="000000"/>
                              </w:rPr>
                              <w:t>Změna soupisu prací (SO/PS)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10"/>
                          <w:jc w:val="center"/>
                        </w:trPr>
                        <w:tc>
                          <w:tcPr>
                            <w:tcW w:w="5040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70" w:lineRule="exact"/>
                              <w:jc w:val="left"/>
                            </w:pPr>
                            <w:r>
                              <w:rPr>
                                <w:rStyle w:val="Zkladntext281"/>
                                <w:color w:val="000000"/>
                              </w:rPr>
                              <w:t>Číslo a název SO/PS: SO 101 - silnice III/34610 km 1,400 -</w:t>
                            </w:r>
                          </w:p>
                        </w:tc>
                        <w:tc>
                          <w:tcPr>
                            <w:tcW w:w="117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70" w:lineRule="exact"/>
                              <w:jc w:val="left"/>
                            </w:pPr>
                            <w:r>
                              <w:rPr>
                                <w:rStyle w:val="Zkladntext281"/>
                                <w:color w:val="000000"/>
                              </w:rPr>
                              <w:t>3,850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210" w:lineRule="exact"/>
                              <w:ind w:left="860"/>
                              <w:jc w:val="left"/>
                            </w:pPr>
                            <w:r>
                              <w:rPr>
                                <w:rStyle w:val="Zkladntext2Tun1"/>
                                <w:color w:val="000000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18"/>
                          <w:jc w:val="center"/>
                        </w:trPr>
                        <w:tc>
                          <w:tcPr>
                            <w:tcW w:w="5040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70" w:lineRule="exact"/>
                              <w:jc w:val="left"/>
                            </w:pPr>
                            <w:r>
                              <w:rPr>
                                <w:rStyle w:val="Zkladntext281"/>
                                <w:color w:val="000000"/>
                              </w:rPr>
                              <w:t>Číslo a název rozpočtu: SO 101 - silnice III/34610 km 1,400 -</w:t>
                            </w:r>
                          </w:p>
                        </w:tc>
                        <w:tc>
                          <w:tcPr>
                            <w:tcW w:w="117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70" w:lineRule="exact"/>
                              <w:jc w:val="left"/>
                            </w:pPr>
                            <w:r>
                              <w:rPr>
                                <w:rStyle w:val="Zkladntext281"/>
                                <w:color w:val="000000"/>
                              </w:rPr>
                              <w:t>3,850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7"/>
                          <w:jc w:val="center"/>
                        </w:trPr>
                        <w:tc>
                          <w:tcPr>
                            <w:tcW w:w="4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60" w:lineRule="exact"/>
                              <w:jc w:val="right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Po</w:t>
                            </w:r>
                            <w:r>
                              <w:rPr>
                                <w:rStyle w:val="Zkladntext28pt"/>
                                <w:color w:val="000000"/>
                              </w:rPr>
                              <w:t>ř.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0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60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Množství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60" w:lineRule="exact"/>
                              <w:ind w:left="200"/>
                              <w:jc w:val="left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Množství ve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60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Množství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60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Cena za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60" w:lineRule="exact"/>
                              <w:jc w:val="left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Cena celkem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60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Změny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60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Změny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60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Cena celkem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60" w:lineRule="exact"/>
                              <w:ind w:left="140"/>
                              <w:jc w:val="left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Rozdíl cen</w:t>
                            </w: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60" w:lineRule="exact"/>
                              <w:ind w:right="140"/>
                              <w:jc w:val="right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Rozdíl cen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34"/>
                          <w:jc w:val="center"/>
                        </w:trPr>
                        <w:tc>
                          <w:tcPr>
                            <w:tcW w:w="45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60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č.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60" w:lineRule="exact"/>
                              <w:jc w:val="left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Kód položky</w:t>
                            </w:r>
                          </w:p>
                        </w:tc>
                        <w:tc>
                          <w:tcPr>
                            <w:tcW w:w="305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60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Název položky</w:t>
                            </w: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60" w:lineRule="exact"/>
                              <w:ind w:right="140"/>
                              <w:jc w:val="right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m.j.</w:t>
                            </w:r>
                          </w:p>
                        </w:tc>
                        <w:tc>
                          <w:tcPr>
                            <w:tcW w:w="1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60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ve Smlouvě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60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Změně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60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rozdílu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60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m.j, v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60" w:lineRule="exact"/>
                              <w:jc w:val="left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ve Smlouvě v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60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záporné v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60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kladné v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60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ve Změně v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60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celkem v</w:t>
                            </w: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60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celkem v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7"/>
                          <w:jc w:val="center"/>
                        </w:trPr>
                        <w:tc>
                          <w:tcPr>
                            <w:tcW w:w="45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60" w:lineRule="exact"/>
                              <w:jc w:val="right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pol.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05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60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60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60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60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60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Kě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60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60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%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0"/>
                          <w:jc w:val="center"/>
                        </w:trPr>
                        <w:tc>
                          <w:tcPr>
                            <w:tcW w:w="4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70" w:lineRule="exact"/>
                              <w:jc w:val="right"/>
                            </w:pPr>
                            <w:r>
                              <w:rPr>
                                <w:rStyle w:val="Zkladntext281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70" w:lineRule="exact"/>
                              <w:jc w:val="center"/>
                            </w:pPr>
                            <w:r>
                              <w:rPr>
                                <w:rStyle w:val="Zkladntext281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70" w:lineRule="exact"/>
                              <w:jc w:val="center"/>
                            </w:pPr>
                            <w:r>
                              <w:rPr>
                                <w:rStyle w:val="Zkladntext281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0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70" w:lineRule="exact"/>
                              <w:jc w:val="center"/>
                            </w:pPr>
                            <w:r>
                              <w:rPr>
                                <w:rStyle w:val="Zkladntext281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60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70" w:lineRule="exact"/>
                              <w:jc w:val="center"/>
                            </w:pPr>
                            <w:r>
                              <w:rPr>
                                <w:rStyle w:val="Zkladntext281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70" w:lineRule="exact"/>
                              <w:jc w:val="center"/>
                            </w:pPr>
                            <w:r>
                              <w:rPr>
                                <w:rStyle w:val="Zkladntext281"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70" w:lineRule="exact"/>
                              <w:jc w:val="center"/>
                            </w:pPr>
                            <w:r>
                              <w:rPr>
                                <w:rStyle w:val="Zkladntext281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70" w:lineRule="exact"/>
                              <w:jc w:val="center"/>
                            </w:pPr>
                            <w:r>
                              <w:rPr>
                                <w:rStyle w:val="Zkladntext281"/>
                                <w:color w:val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70" w:lineRule="exact"/>
                              <w:jc w:val="center"/>
                            </w:pPr>
                            <w:r>
                              <w:rPr>
                                <w:rStyle w:val="Zkladntext281"/>
                                <w:color w:val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70" w:lineRule="exact"/>
                              <w:jc w:val="center"/>
                            </w:pPr>
                            <w:r>
                              <w:rPr>
                                <w:rStyle w:val="Zkladntext281"/>
                                <w:color w:val="00000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70" w:lineRule="exact"/>
                              <w:jc w:val="center"/>
                            </w:pPr>
                            <w:r>
                              <w:rPr>
                                <w:rStyle w:val="Zkladntext281"/>
                                <w:color w:val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70" w:lineRule="exact"/>
                              <w:jc w:val="center"/>
                            </w:pPr>
                            <w:r>
                              <w:rPr>
                                <w:rStyle w:val="Zkladntext281"/>
                                <w:color w:val="00000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70" w:lineRule="exact"/>
                              <w:jc w:val="center"/>
                            </w:pPr>
                            <w:r>
                              <w:rPr>
                                <w:rStyle w:val="Zkladntext281"/>
                                <w:color w:val="000000"/>
                              </w:rPr>
                              <w:t>14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38"/>
                          <w:jc w:val="center"/>
                        </w:trPr>
                        <w:tc>
                          <w:tcPr>
                            <w:tcW w:w="4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lef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014102.</w:t>
                            </w:r>
                          </w:p>
                        </w:tc>
                        <w:tc>
                          <w:tcPr>
                            <w:tcW w:w="30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lef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POPLATKY ZA SKLÁDKU</w:t>
                            </w: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center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3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1 155,000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1 823,800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668,800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92 400,00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53 504,00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145 904.00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53 504,00</w:t>
                            </w: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ind w:right="140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57,90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21"/>
                          <w:jc w:val="center"/>
                        </w:trPr>
                        <w:tc>
                          <w:tcPr>
                            <w:tcW w:w="45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lef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132738.</w:t>
                            </w:r>
                          </w:p>
                        </w:tc>
                        <w:tc>
                          <w:tcPr>
                            <w:tcW w:w="305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98" w:lineRule="exact"/>
                              <w:jc w:val="lef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HLOUBENÍ RÝH ŠÍŘ DO 2M PAŽ I NEPAŽ TŘ. I, ODVOZ DO 20KM</w:t>
                            </w: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M3</w:t>
                            </w:r>
                          </w:p>
                        </w:tc>
                        <w:tc>
                          <w:tcPr>
                            <w:tcW w:w="1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677,500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1 011,900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334,400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425,60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288 344.00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142 320.64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430 664,64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142 320,64</w:t>
                            </w: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ind w:right="140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49,36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07"/>
                          <w:jc w:val="center"/>
                        </w:trPr>
                        <w:tc>
                          <w:tcPr>
                            <w:tcW w:w="45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lef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18110.</w:t>
                            </w:r>
                          </w:p>
                        </w:tc>
                        <w:tc>
                          <w:tcPr>
                            <w:tcW w:w="305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205" w:lineRule="exact"/>
                              <w:jc w:val="lef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ÚPRAVA PLÁNĚ SE ZHUTNĚNÍM V HORNINĚ TŘ. I</w:t>
                            </w: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1 050,000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1 658,000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608,000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13,00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13 650,00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7 904,00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21 554,00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7 904.00</w:t>
                            </w: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ind w:right="140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57,90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8"/>
                          <w:jc w:val="center"/>
                        </w:trPr>
                        <w:tc>
                          <w:tcPr>
                            <w:tcW w:w="45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lef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56334.</w:t>
                            </w:r>
                          </w:p>
                        </w:tc>
                        <w:tc>
                          <w:tcPr>
                            <w:tcW w:w="305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lef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VOZOVKO VÉ VRSTVY ZE ŠTĚRKODRTI</w:t>
                            </w: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1 150.000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70" w:lineRule="exact"/>
                              <w:jc w:val="right"/>
                            </w:pPr>
                            <w:r>
                              <w:rPr>
                                <w:rStyle w:val="Zkladntext281"/>
                                <w:color w:val="000000"/>
                              </w:rPr>
                              <w:t xml:space="preserve">i </w:t>
                            </w:r>
                            <w:r>
                              <w:rPr>
                                <w:rStyle w:val="Zkladntext25pt"/>
                                <w:color w:val="000000"/>
                              </w:rPr>
                              <w:t>75K.onn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608,000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127,30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146 395,00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00" w:lineRule="exact"/>
                              <w:jc w:val="right"/>
                            </w:pPr>
                            <w:r>
                              <w:rPr>
                                <w:rStyle w:val="Zkladntext25pt"/>
                                <w:color w:val="00000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77 398,40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223 793,40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77 398,40</w:t>
                            </w: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ind w:right="140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52,87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4"/>
                          <w:jc w:val="center"/>
                        </w:trPr>
                        <w:tc>
                          <w:tcPr>
                            <w:tcW w:w="45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05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lef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TL. DO 200MM</w:t>
                            </w: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2"/>
                          <w:jc w:val="center"/>
                        </w:trPr>
                        <w:tc>
                          <w:tcPr>
                            <w:tcW w:w="45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lef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56335.</w:t>
                            </w:r>
                          </w:p>
                        </w:tc>
                        <w:tc>
                          <w:tcPr>
                            <w:tcW w:w="305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lef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VOZOVKOVÉ VRSTVY ZE ŠTĚRKODRTI</w:t>
                            </w: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t 150,000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1 758,000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608,000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157,70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181 355,00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95 881,60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277 236,60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95 881,60</w:t>
                            </w: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ind w:right="140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52,87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2"/>
                          <w:jc w:val="center"/>
                        </w:trPr>
                        <w:tc>
                          <w:tcPr>
                            <w:tcW w:w="45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05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lef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TL. DO 250MM</w:t>
                            </w: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605"/>
                          <w:jc w:val="center"/>
                        </w:trPr>
                        <w:tc>
                          <w:tcPr>
                            <w:tcW w:w="45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lef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567541.</w:t>
                            </w:r>
                          </w:p>
                        </w:tc>
                        <w:tc>
                          <w:tcPr>
                            <w:tcW w:w="305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202" w:lineRule="exact"/>
                              <w:jc w:val="lef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VRSTVY PRO OBNOVU A OPRAVY RECYK ZA STUDENÁ CEM TL DO 200MM</w:t>
                            </w: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13 775,000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14 175,500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400,500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252,50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3 478 187.50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101 126,25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3 579 313,75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101 126,25</w:t>
                            </w: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ind w:right="140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2,91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03"/>
                          <w:jc w:val="center"/>
                        </w:trPr>
                        <w:tc>
                          <w:tcPr>
                            <w:tcW w:w="45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229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lef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572123.</w:t>
                            </w:r>
                          </w:p>
                        </w:tc>
                        <w:tc>
                          <w:tcPr>
                            <w:tcW w:w="305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209" w:lineRule="exact"/>
                              <w:jc w:val="lef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INFILTRAČNÍ POSTŘIK Z EMULZE DO 1.0KG/M2</w:t>
                            </w: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13 775,000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13 685,500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-89,500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17,00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234 175,00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-1 521,50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232 653,50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-1 521,50</w:t>
                            </w: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ind w:right="140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-0,65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03"/>
                          <w:jc w:val="center"/>
                        </w:trPr>
                        <w:tc>
                          <w:tcPr>
                            <w:tcW w:w="45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231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lef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572213.</w:t>
                            </w:r>
                          </w:p>
                        </w:tc>
                        <w:tc>
                          <w:tcPr>
                            <w:tcW w:w="305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202" w:lineRule="exact"/>
                              <w:jc w:val="lef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SPOJOVACÍ POSTŘIK Z EMULZE DO 0.5KG/M2</w:t>
                            </w: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13 775,000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13 318,000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-457,000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11,00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151 525,00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-5 027,00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146 498,00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-5 027,00</w:t>
                            </w: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ind w:right="140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-3,32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96"/>
                          <w:jc w:val="center"/>
                        </w:trPr>
                        <w:tc>
                          <w:tcPr>
                            <w:tcW w:w="45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242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lef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574A34.</w:t>
                            </w:r>
                          </w:p>
                        </w:tc>
                        <w:tc>
                          <w:tcPr>
                            <w:tcW w:w="305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202" w:lineRule="exact"/>
                              <w:jc w:val="lef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ASFALTOVÝ BETON PRO OBRUSNÉ VRSTVY ACO 11+, 11S TL. 40MM</w:t>
                            </w: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13 407,500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13 318,000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-89,500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183.00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2 453 572,50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-16 378,50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2 437 194,00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-16 378,50</w:t>
                            </w: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ind w:right="140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-0,67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03"/>
                          <w:jc w:val="center"/>
                        </w:trPr>
                        <w:tc>
                          <w:tcPr>
                            <w:tcW w:w="45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247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lef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574C46.</w:t>
                            </w:r>
                          </w:p>
                        </w:tc>
                        <w:tc>
                          <w:tcPr>
                            <w:tcW w:w="305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202" w:lineRule="exact"/>
                              <w:jc w:val="lef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ASFALTOVÝ BETON PRO LOŽNÍ VRSTVY ACL 16+, 16S TL. 5QMM</w:t>
                            </w: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13 775,000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13 685,500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-89,500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212,20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2 923 055,00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-18 991,90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2 904 063,10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-18 991,90</w:t>
                            </w: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ind w:right="140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-0,65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2"/>
                          <w:jc w:val="center"/>
                        </w:trPr>
                        <w:tc>
                          <w:tcPr>
                            <w:tcW w:w="45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318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lef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899121.</w:t>
                            </w:r>
                          </w:p>
                        </w:tc>
                        <w:tc>
                          <w:tcPr>
                            <w:tcW w:w="305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lef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MŘÍŽE OCELOVÉ SAMOSTATNÉ</w:t>
                            </w: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1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1,000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5,000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4.000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5 291,50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5 291,50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21 166,00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26 457,50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21 166,00</w:t>
                            </w: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ind w:right="140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400,00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21"/>
                          <w:jc w:val="center"/>
                        </w:trPr>
                        <w:tc>
                          <w:tcPr>
                            <w:tcW w:w="45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348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lef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9111A1.</w:t>
                            </w:r>
                          </w:p>
                        </w:tc>
                        <w:tc>
                          <w:tcPr>
                            <w:tcW w:w="305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202" w:lineRule="exact"/>
                              <w:jc w:val="lef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ZÁBRADLÍ SILNIČNÍ S VODOR MADLY - DODÁVKA A MONTÁŽ</w:t>
                            </w: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18,000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10,000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-8,000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973,00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17 514,00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-7 784,00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9 730,00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-7 784,00</w:t>
                            </w: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ind w:right="140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-44,44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00"/>
                          <w:jc w:val="center"/>
                        </w:trPr>
                        <w:tc>
                          <w:tcPr>
                            <w:tcW w:w="45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358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lef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91228.</w:t>
                            </w:r>
                          </w:p>
                        </w:tc>
                        <w:tc>
                          <w:tcPr>
                            <w:tcW w:w="305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202" w:lineRule="exact"/>
                              <w:jc w:val="lef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SMĚROVÉ SLOUPKY Z PLAST HMOT VČETNĚ ODRAZNÉHO PÁSKU</w:t>
                            </w: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1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164,000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102,000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-62,000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307,80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50 479.20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-19 083,60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31 395,60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-19 083,60</w:t>
                            </w: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-37,80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9"/>
                          <w:jc w:val="center"/>
                        </w:trPr>
                        <w:tc>
                          <w:tcPr>
                            <w:tcW w:w="45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398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lef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918157.</w:t>
                            </w:r>
                          </w:p>
                        </w:tc>
                        <w:tc>
                          <w:tcPr>
                            <w:tcW w:w="305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lef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ČELA BETONOVÁ PROPUSTU Z TRUB</w:t>
                            </w: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1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1,000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0,000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00" w:lineRule="exact"/>
                              <w:jc w:val="right"/>
                            </w:pPr>
                            <w:r>
                              <w:rPr>
                                <w:rStyle w:val="Zkladntext25pt"/>
                                <w:color w:val="000000"/>
                              </w:rPr>
                              <w:t>-1.000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12 000,00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12 000,00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-12 000,00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-12 000,00</w:t>
                            </w: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-100,00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4"/>
                          <w:jc w:val="center"/>
                        </w:trPr>
                        <w:tc>
                          <w:tcPr>
                            <w:tcW w:w="45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05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lef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DN DO 500MM</w:t>
                            </w: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5"/>
                          <w:jc w:val="center"/>
                        </w:trPr>
                        <w:tc>
                          <w:tcPr>
                            <w:tcW w:w="45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399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lef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918158.</w:t>
                            </w:r>
                          </w:p>
                        </w:tc>
                        <w:tc>
                          <w:tcPr>
                            <w:tcW w:w="305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lef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ČELA BETONOVÁ PROPUSTU Z TRUB</w:t>
                            </w: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1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8,000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0,000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-8,000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21 000,00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168 000,00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-168 000,00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-168 000,00</w:t>
                            </w: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-100,00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4"/>
                          <w:jc w:val="center"/>
                        </w:trPr>
                        <w:tc>
                          <w:tcPr>
                            <w:tcW w:w="45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05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lef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DN DO 600MM</w:t>
                            </w: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605"/>
                          <w:jc w:val="center"/>
                        </w:trPr>
                        <w:tc>
                          <w:tcPr>
                            <w:tcW w:w="45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403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lef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918246.</w:t>
                            </w:r>
                          </w:p>
                        </w:tc>
                        <w:tc>
                          <w:tcPr>
                            <w:tcW w:w="305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202" w:lineRule="exact"/>
                              <w:jc w:val="lef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VTOK JÍMKY BETONOVÉ VČET DLAŽBY PROPUSTU Z TRUB DN DO 400MM</w:t>
                            </w: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1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1.000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5,000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4,000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17 400.00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17 400,00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69 600,00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87 000,00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69 600,00</w:t>
                            </w: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400,00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9"/>
                          <w:jc w:val="center"/>
                        </w:trPr>
                        <w:tc>
                          <w:tcPr>
                            <w:tcW w:w="45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411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lef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918358.</w:t>
                            </w:r>
                          </w:p>
                        </w:tc>
                        <w:tc>
                          <w:tcPr>
                            <w:tcW w:w="305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lef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PROPUSTY Z TRUB DN 6D0MM</w:t>
                            </w: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20,000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18,000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-2,000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3 660,00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73 200,00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-7 320,00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65 880,00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-7 320.00</w:t>
                            </w: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-10,00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45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418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lef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918558.</w:t>
                            </w:r>
                          </w:p>
                        </w:tc>
                        <w:tc>
                          <w:tcPr>
                            <w:tcW w:w="305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lef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ČELA KAMENNÁ PROPUSTU Z TRUB</w:t>
                            </w: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1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6,000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13,000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7,000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10 000,00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60 000,00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70 000,00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130 000,00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70 000,00</w:t>
                            </w: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116,67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634"/>
                          <w:jc w:val="center"/>
                        </w:trPr>
                        <w:tc>
                          <w:tcPr>
                            <w:tcW w:w="45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05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lef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DN DO 600MM</w:t>
                            </w: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000000" w:rsidRDefault="00A74BCD">
                      <w:pPr>
                        <w:rPr>
                          <w:color w:val="auto"/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662" w:lineRule="exact"/>
        <w:rPr>
          <w:color w:val="auto"/>
        </w:rPr>
      </w:pPr>
    </w:p>
    <w:p w:rsidR="00000000" w:rsidRDefault="00A74BCD">
      <w:pPr>
        <w:rPr>
          <w:color w:val="auto"/>
          <w:sz w:val="2"/>
          <w:szCs w:val="2"/>
        </w:rPr>
        <w:sectPr w:rsidR="00000000">
          <w:pgSz w:w="16840" w:h="11900" w:orient="landscape"/>
          <w:pgMar w:top="465" w:right="602" w:bottom="465" w:left="658" w:header="0" w:footer="3" w:gutter="0"/>
          <w:cols w:space="720"/>
          <w:noEndnote/>
          <w:docGrid w:linePitch="360"/>
        </w:sectPr>
      </w:pPr>
    </w:p>
    <w:p w:rsidR="00000000" w:rsidRDefault="00A74BCD">
      <w:pPr>
        <w:spacing w:line="360" w:lineRule="exact"/>
        <w:rPr>
          <w:color w:val="auto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251685888" behindDoc="0" locked="0" layoutInCell="1" allowOverlap="1">
                <wp:simplePos x="0" y="0"/>
                <wp:positionH relativeFrom="margin">
                  <wp:posOffset>123190</wp:posOffset>
                </wp:positionH>
                <wp:positionV relativeFrom="paragraph">
                  <wp:posOffset>170180</wp:posOffset>
                </wp:positionV>
                <wp:extent cx="384175" cy="107950"/>
                <wp:effectExtent l="3810" t="0" r="2540" b="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74BCD">
                            <w:pPr>
                              <w:pStyle w:val="Zkladntext160"/>
                              <w:shd w:val="clear" w:color="auto" w:fill="auto"/>
                              <w:spacing w:line="170" w:lineRule="exact"/>
                              <w:jc w:val="left"/>
                            </w:pPr>
                            <w:r>
                              <w:rPr>
                                <w:rStyle w:val="Zkladntext16Exact"/>
                                <w:color w:val="000000"/>
                              </w:rPr>
                              <w:t>3.6.19.9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53" type="#_x0000_t202" style="position:absolute;margin-left:9.7pt;margin-top:13.4pt;width:30.25pt;height:8.5pt;z-index:2516858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" filled="f" stroked="f">
                <v:textbox style="mso-fit-shape-to-text:t" inset="0,0,0,0">
                  <w:txbxContent>
                    <w:p w:rsidR="00000000" w:rsidRDefault="00A74BCD">
                      <w:pPr>
                        <w:pStyle w:val="Zkladntext160"/>
                        <w:shd w:val="clear" w:color="auto" w:fill="auto"/>
                        <w:spacing w:line="170" w:lineRule="exact"/>
                        <w:jc w:val="left"/>
                      </w:pPr>
                      <w:r>
                        <w:rPr>
                          <w:rStyle w:val="Zkladntext16Exact"/>
                          <w:color w:val="000000"/>
                        </w:rPr>
                        <w:t>3.6.19.9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86912" behindDoc="0" locked="0" layoutInCell="1" allowOverlap="1">
                <wp:simplePos x="0" y="0"/>
                <wp:positionH relativeFrom="margin">
                  <wp:posOffset>7621270</wp:posOffset>
                </wp:positionH>
                <wp:positionV relativeFrom="paragraph">
                  <wp:posOffset>153670</wp:posOffset>
                </wp:positionV>
                <wp:extent cx="1024255" cy="107950"/>
                <wp:effectExtent l="0" t="1270" r="0" b="0"/>
                <wp:wrapNone/>
                <wp:docPr id="40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74BCD">
                            <w:pPr>
                              <w:pStyle w:val="Zkladntext160"/>
                              <w:shd w:val="clear" w:color="auto" w:fill="auto"/>
                              <w:tabs>
                                <w:tab w:val="left" w:pos="882"/>
                              </w:tabs>
                              <w:spacing w:line="170" w:lineRule="exact"/>
                            </w:pPr>
                            <w:r>
                              <w:rPr>
                                <w:rStyle w:val="Zkladntext16Exact"/>
                                <w:color w:val="000000"/>
                              </w:rPr>
                              <w:t>Datum:</w:t>
                            </w:r>
                            <w:r>
                              <w:rPr>
                                <w:rStyle w:val="Zkladntext16Exact"/>
                                <w:color w:val="000000"/>
                              </w:rPr>
                              <w:tab/>
                              <w:t>9.11,2018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54" type="#_x0000_t202" style="position:absolute;margin-left:600.1pt;margin-top:12.1pt;width:80.65pt;height:8.5pt;z-index:2516869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" filled="f" stroked="f">
                <v:textbox style="mso-fit-shape-to-text:t" inset="0,0,0,0">
                  <w:txbxContent>
                    <w:p w:rsidR="00000000" w:rsidRDefault="00A74BCD">
                      <w:pPr>
                        <w:pStyle w:val="Zkladntext160"/>
                        <w:shd w:val="clear" w:color="auto" w:fill="auto"/>
                        <w:tabs>
                          <w:tab w:val="left" w:pos="882"/>
                        </w:tabs>
                        <w:spacing w:line="170" w:lineRule="exact"/>
                      </w:pPr>
                      <w:r>
                        <w:rPr>
                          <w:rStyle w:val="Zkladntext16Exact"/>
                          <w:color w:val="000000"/>
                        </w:rPr>
                        <w:t>Datum:</w:t>
                      </w:r>
                      <w:r>
                        <w:rPr>
                          <w:rStyle w:val="Zkladntext16Exact"/>
                          <w:color w:val="000000"/>
                        </w:rPr>
                        <w:tab/>
                        <w:t>9.11,2018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87936" behindDoc="0" locked="0" layoutInCell="1" allowOverlap="1">
                <wp:simplePos x="0" y="0"/>
                <wp:positionH relativeFrom="margin">
                  <wp:posOffset>9079865</wp:posOffset>
                </wp:positionH>
                <wp:positionV relativeFrom="paragraph">
                  <wp:posOffset>1270</wp:posOffset>
                </wp:positionV>
                <wp:extent cx="660400" cy="328930"/>
                <wp:effectExtent l="0" t="1270" r="0" b="3175"/>
                <wp:wrapNone/>
                <wp:docPr id="39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32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74BCD">
                            <w:pPr>
                              <w:pStyle w:val="Zkladntext160"/>
                              <w:shd w:val="clear" w:color="auto" w:fill="auto"/>
                              <w:spacing w:line="259" w:lineRule="exact"/>
                              <w:ind w:firstLine="280"/>
                              <w:jc w:val="left"/>
                            </w:pPr>
                            <w:r>
                              <w:rPr>
                                <w:rStyle w:val="Zkladntext16Exact"/>
                                <w:color w:val="000000"/>
                              </w:rPr>
                              <w:t>Strana: 2 Čas: 9:54:21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55" type="#_x0000_t202" style="position:absolute;margin-left:714.95pt;margin-top:.1pt;width:52pt;height:25.9pt;z-index:2516879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dtbsgIAALI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" filled="f" stroked="f">
                <v:textbox style="mso-fit-shape-to-text:t" inset="0,0,0,0">
                  <w:txbxContent>
                    <w:p w:rsidR="00000000" w:rsidRDefault="00A74BCD">
                      <w:pPr>
                        <w:pStyle w:val="Zkladntext160"/>
                        <w:shd w:val="clear" w:color="auto" w:fill="auto"/>
                        <w:spacing w:line="259" w:lineRule="exact"/>
                        <w:ind w:firstLine="280"/>
                        <w:jc w:val="left"/>
                      </w:pPr>
                      <w:r>
                        <w:rPr>
                          <w:rStyle w:val="Zkladntext16Exact"/>
                          <w:color w:val="000000"/>
                        </w:rPr>
                        <w:t>Strana: 2 Čas: 9:54:21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88960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484505</wp:posOffset>
                </wp:positionV>
                <wp:extent cx="9799955" cy="2456815"/>
                <wp:effectExtent l="0" t="0" r="0" b="1905"/>
                <wp:wrapNone/>
                <wp:docPr id="38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99955" cy="2456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46"/>
                              <w:gridCol w:w="958"/>
                              <w:gridCol w:w="3056"/>
                              <w:gridCol w:w="691"/>
                              <w:gridCol w:w="1040"/>
                              <w:gridCol w:w="1084"/>
                              <w:gridCol w:w="958"/>
                              <w:gridCol w:w="882"/>
                              <w:gridCol w:w="1087"/>
                              <w:gridCol w:w="1004"/>
                              <w:gridCol w:w="1040"/>
                              <w:gridCol w:w="1300"/>
                              <w:gridCol w:w="968"/>
                              <w:gridCol w:w="918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82"/>
                                <w:jc w:val="center"/>
                              </w:trPr>
                              <w:tc>
                                <w:tcPr>
                                  <w:tcW w:w="15432" w:type="dxa"/>
                                  <w:gridSpan w:val="1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210" w:lineRule="exact"/>
                                    <w:jc w:val="center"/>
                                  </w:pPr>
                                  <w:r>
                                    <w:rPr>
                                      <w:rStyle w:val="Zkladntext2Tun1"/>
                                      <w:color w:val="000000"/>
                                    </w:rPr>
                                    <w:t xml:space="preserve">Rozpis ocenění změn položek </w:t>
                                  </w: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Style w:val="Zkladntext2Tun1"/>
                                      <w:color w:val="000000"/>
                                    </w:rPr>
                                    <w:t>pro ZBV číslo: 1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084"/>
                                <w:jc w:val="center"/>
                              </w:trPr>
                              <w:tc>
                                <w:tcPr>
                                  <w:tcW w:w="9115" w:type="dxa"/>
                                  <w:gridSpan w:val="8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310" w:lineRule="exact"/>
                                    <w:jc w:val="left"/>
                                  </w:pPr>
                                  <w:r>
                                    <w:rPr>
                                      <w:rStyle w:val="Zkladntext28"/>
                                      <w:color w:val="000000"/>
                                    </w:rPr>
                                    <w:t>Evidenční číslo a ná</w:t>
                                  </w:r>
                                  <w:r>
                                    <w:rPr>
                                      <w:rStyle w:val="Zkladntext28"/>
                                      <w:color w:val="000000"/>
                                    </w:rPr>
                                    <w:t xml:space="preserve">zev stavby: 26396 - HB - SFDI 2018 - III/34610 Habry - Miřátky </w:t>
                                  </w: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Style w:val="Zkladntext28"/>
                                      <w:color w:val="000000"/>
                                    </w:rPr>
                                    <w:t>křiž. III/3469 Číslo a název SO/PS: SO 101 - silnice 111/34610 km 1,400 - 3,850 Číslo a název rozpočtu: SO 101 - silnice III/34610 km 1,400 - 3,850</w:t>
                                  </w:r>
                                </w:p>
                              </w:tc>
                              <w:tc>
                                <w:tcPr>
                                  <w:tcW w:w="6317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396" w:lineRule="exact"/>
                                    <w:jc w:val="center"/>
                                  </w:pPr>
                                  <w:r>
                                    <w:rPr>
                                      <w:rStyle w:val="Zkladntext2Tun1"/>
                                      <w:color w:val="000000"/>
                                    </w:rPr>
                                    <w:t>Změna soupisu prací (SO/PS) 001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677"/>
                                <w:jc w:val="center"/>
                              </w:trPr>
                              <w:tc>
                                <w:tcPr>
                                  <w:tcW w:w="4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227" w:lineRule="exact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Por.</w:t>
                                  </w:r>
                                </w:p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227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č.</w:t>
                                  </w:r>
                                </w:p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227" w:lineRule="exact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pol.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60" w:lineRule="exact"/>
                                    <w:jc w:val="left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Kód položky'</w:t>
                                  </w:r>
                                </w:p>
                              </w:tc>
                              <w:tc>
                                <w:tcPr>
                                  <w:tcW w:w="3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60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Název položky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60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m.j.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223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Množství ve Smlouvě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227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Množství ve Změně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line="160" w:lineRule="exact"/>
                                    <w:ind w:left="200"/>
                                    <w:jc w:val="left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Množství</w:t>
                                  </w:r>
                                </w:p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after="0" w:line="160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rozdílu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227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Cena za mj- v Kč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227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Cena celkem ve Smlouvě v Kč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227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Změny záporné v Kč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227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Změny kladné v Kč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227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Cena celkem ve Změně v Kč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227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Rozdíl cen celkem v Kč</w:t>
                                  </w:r>
                                </w:p>
                              </w:tc>
                              <w:tc>
                                <w:tcPr>
                                  <w:tcW w:w="9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227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Rozdíl cen celkem v</w:t>
                                  </w:r>
                                </w:p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227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34"/>
                                <w:jc w:val="center"/>
                              </w:trPr>
                              <w:tc>
                                <w:tcPr>
                                  <w:tcW w:w="4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8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8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8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8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8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8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8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8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8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8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8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8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8"/>
                                      <w:color w:val="00000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8"/>
                                      <w:color w:val="000000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86"/>
                                <w:jc w:val="center"/>
                              </w:trPr>
                              <w:tc>
                                <w:tcPr>
                                  <w:tcW w:w="4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6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81"/>
                                      <w:color w:val="000000"/>
                                    </w:rPr>
                                    <w:t>Celkem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10 366 543,7(1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-256 106,50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638 900,89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10 749 338,09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382 794,39</w:t>
                                  </w:r>
                                </w:p>
                              </w:tc>
                              <w:tc>
                                <w:tcPr>
                                  <w:tcW w:w="9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3,69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79"/>
                                <w:jc w:val="center"/>
                              </w:trPr>
                              <w:tc>
                                <w:tcPr>
                                  <w:tcW w:w="4460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70" w:lineRule="exact"/>
                                    <w:ind w:left="2260"/>
                                    <w:jc w:val="left"/>
                                  </w:pPr>
                                  <w:r>
                                    <w:rPr>
                                      <w:rStyle w:val="Zkladntext281"/>
                                      <w:color w:val="000000"/>
                                    </w:rPr>
                                    <w:t>Celkem ve změně</w:t>
                                  </w:r>
                                </w:p>
                              </w:tc>
                              <w:tc>
                                <w:tcPr>
                                  <w:tcW w:w="4655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11 683 037,70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-256 106,50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638 900,89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12 065 832,09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382 794,39</w:t>
                                  </w:r>
                                </w:p>
                              </w:tc>
                              <w:tc>
                                <w:tcPr>
                                  <w:tcW w:w="9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3,28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82"/>
                                <w:jc w:val="center"/>
                              </w:trPr>
                              <w:tc>
                                <w:tcPr>
                                  <w:tcW w:w="4460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70" w:lineRule="exact"/>
                                    <w:ind w:left="2060"/>
                                    <w:jc w:val="left"/>
                                  </w:pPr>
                                  <w:r>
                                    <w:rPr>
                                      <w:rStyle w:val="Zkladntext281"/>
                                      <w:color w:val="000000"/>
                                    </w:rPr>
                                    <w:t>Všechny změny celkem</w:t>
                                  </w:r>
                                </w:p>
                              </w:tc>
                              <w:tc>
                                <w:tcPr>
                                  <w:tcW w:w="4655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3"/>
                                      <w:color w:val="000000"/>
                                    </w:rPr>
                                    <w:t>11 6S3 Oj 7,70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-256 106,50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638 900,89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52"/>
                                      <w:color w:val="000000"/>
                                    </w:rPr>
                                    <w:t xml:space="preserve">\2 </w:t>
                                  </w:r>
                                  <w:r>
                                    <w:rPr>
                                      <w:rStyle w:val="Zkladntext28pt1"/>
                                      <w:color w:val="000000"/>
                                      <w:lang w:val="en-US" w:eastAsia="en-US"/>
                                    </w:rPr>
                                    <w:t>0G5</w:t>
                                  </w:r>
                                  <w:r>
                                    <w:rPr>
                                      <w:rStyle w:val="Zkladntext28pt"/>
                                      <w:color w:val="000000"/>
                                      <w:lang w:val="en-US"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832,09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382 794,39</w:t>
                                  </w:r>
                                </w:p>
                              </w:tc>
                              <w:tc>
                                <w:tcPr>
                                  <w:tcW w:w="9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3,28</w:t>
                                  </w:r>
                                </w:p>
                              </w:tc>
                            </w:tr>
                          </w:tbl>
                          <w:p w:rsidR="00000000" w:rsidRDefault="00A74BCD">
                            <w:pPr>
                              <w:rPr>
                                <w:color w:val="auto"/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56" type="#_x0000_t202" style="position:absolute;margin-left:.05pt;margin-top:38.15pt;width:771.65pt;height:193.45pt;z-index:2516889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AjGsQIAALQ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" filled="f" stroked="f">
                <v:textbox style="mso-fit-shape-to-text:t" inset="0,0,0,0">
                  <w:txbxContent>
                    <w:tbl>
                      <w:tblPr>
                        <w:tblW w:w="0" w:type="auto"/>
                        <w:jc w:val="center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46"/>
                        <w:gridCol w:w="958"/>
                        <w:gridCol w:w="3056"/>
                        <w:gridCol w:w="691"/>
                        <w:gridCol w:w="1040"/>
                        <w:gridCol w:w="1084"/>
                        <w:gridCol w:w="958"/>
                        <w:gridCol w:w="882"/>
                        <w:gridCol w:w="1087"/>
                        <w:gridCol w:w="1004"/>
                        <w:gridCol w:w="1040"/>
                        <w:gridCol w:w="1300"/>
                        <w:gridCol w:w="968"/>
                        <w:gridCol w:w="918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82"/>
                          <w:jc w:val="center"/>
                        </w:trPr>
                        <w:tc>
                          <w:tcPr>
                            <w:tcW w:w="15432" w:type="dxa"/>
                            <w:gridSpan w:val="14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210" w:lineRule="exact"/>
                              <w:jc w:val="center"/>
                            </w:pPr>
                            <w:r>
                              <w:rPr>
                                <w:rStyle w:val="Zkladntext2Tun1"/>
                                <w:color w:val="000000"/>
                              </w:rPr>
                              <w:t xml:space="preserve">Rozpis ocenění změn položek </w:t>
                            </w:r>
                            <w:r>
                              <w:rPr>
                                <w:rStyle w:val="Zkladntext28pt"/>
                                <w:color w:val="000000"/>
                              </w:rPr>
                              <w:t xml:space="preserve">- </w:t>
                            </w:r>
                            <w:r>
                              <w:rPr>
                                <w:rStyle w:val="Zkladntext2Tun1"/>
                                <w:color w:val="000000"/>
                              </w:rPr>
                              <w:t>pro ZBV číslo: 1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084"/>
                          <w:jc w:val="center"/>
                        </w:trPr>
                        <w:tc>
                          <w:tcPr>
                            <w:tcW w:w="9115" w:type="dxa"/>
                            <w:gridSpan w:val="8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310" w:lineRule="exact"/>
                              <w:jc w:val="left"/>
                            </w:pPr>
                            <w:r>
                              <w:rPr>
                                <w:rStyle w:val="Zkladntext28"/>
                                <w:color w:val="000000"/>
                              </w:rPr>
                              <w:t>Evidenční číslo a ná</w:t>
                            </w:r>
                            <w:r>
                              <w:rPr>
                                <w:rStyle w:val="Zkladntext28"/>
                                <w:color w:val="000000"/>
                              </w:rPr>
                              <w:t xml:space="preserve">zev stavby: 26396 - HB - SFDI 2018 - III/34610 Habry - Miřátky </w:t>
                            </w:r>
                            <w:r>
                              <w:rPr>
                                <w:rStyle w:val="Zkladntext28pt"/>
                                <w:color w:val="000000"/>
                              </w:rPr>
                              <w:t xml:space="preserve">- </w:t>
                            </w:r>
                            <w:r>
                              <w:rPr>
                                <w:rStyle w:val="Zkladntext28"/>
                                <w:color w:val="000000"/>
                              </w:rPr>
                              <w:t>křiž. III/3469 Číslo a název SO/PS: SO 101 - silnice 111/34610 km 1,400 - 3,850 Číslo a název rozpočtu: SO 101 - silnice III/34610 km 1,400 - 3,850</w:t>
                            </w:r>
                          </w:p>
                        </w:tc>
                        <w:tc>
                          <w:tcPr>
                            <w:tcW w:w="6317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396" w:lineRule="exact"/>
                              <w:jc w:val="center"/>
                            </w:pPr>
                            <w:r>
                              <w:rPr>
                                <w:rStyle w:val="Zkladntext2Tun1"/>
                                <w:color w:val="000000"/>
                              </w:rPr>
                              <w:t>Změna soupisu prací (SO/PS) 001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677"/>
                          <w:jc w:val="center"/>
                        </w:trPr>
                        <w:tc>
                          <w:tcPr>
                            <w:tcW w:w="4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227" w:lineRule="exact"/>
                              <w:jc w:val="right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Por.</w:t>
                            </w:r>
                          </w:p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227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č.</w:t>
                            </w:r>
                          </w:p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227" w:lineRule="exact"/>
                              <w:jc w:val="right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pol.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60" w:lineRule="exact"/>
                              <w:jc w:val="left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Kód položky'</w:t>
                            </w:r>
                          </w:p>
                        </w:tc>
                        <w:tc>
                          <w:tcPr>
                            <w:tcW w:w="305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60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Název položky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60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m.j.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223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Množství ve Smlouvě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227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Množství ve Změně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line="160" w:lineRule="exact"/>
                              <w:ind w:left="200"/>
                              <w:jc w:val="left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Množství</w:t>
                            </w:r>
                          </w:p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after="0" w:line="160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rozdílu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227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Cena za mj- v Kč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227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Cena celkem ve Smlouvě v Kč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227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Změny záporné v Kč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227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Změny kladné v Kč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227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Cena celkem ve Změně v Kč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227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Rozdíl cen celkem v Kč</w:t>
                            </w:r>
                          </w:p>
                        </w:tc>
                        <w:tc>
                          <w:tcPr>
                            <w:tcW w:w="9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227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Rozdíl cen celkem v</w:t>
                            </w:r>
                          </w:p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227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%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34"/>
                          <w:jc w:val="center"/>
                        </w:trPr>
                        <w:tc>
                          <w:tcPr>
                            <w:tcW w:w="4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70" w:lineRule="exact"/>
                              <w:jc w:val="right"/>
                            </w:pPr>
                            <w:r>
                              <w:rPr>
                                <w:rStyle w:val="Zkladntext28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70" w:lineRule="exact"/>
                              <w:jc w:val="center"/>
                            </w:pPr>
                            <w:r>
                              <w:rPr>
                                <w:rStyle w:val="Zkladntext28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5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70" w:lineRule="exact"/>
                              <w:jc w:val="center"/>
                            </w:pPr>
                            <w:r>
                              <w:rPr>
                                <w:rStyle w:val="Zkladntext28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70" w:lineRule="exact"/>
                              <w:jc w:val="center"/>
                            </w:pPr>
                            <w:r>
                              <w:rPr>
                                <w:rStyle w:val="Zkladntext28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70" w:lineRule="exact"/>
                              <w:jc w:val="center"/>
                            </w:pPr>
                            <w:r>
                              <w:rPr>
                                <w:rStyle w:val="Zkladntext28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70" w:lineRule="exact"/>
                              <w:jc w:val="center"/>
                            </w:pPr>
                            <w:r>
                              <w:rPr>
                                <w:rStyle w:val="Zkladntext28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70" w:lineRule="exact"/>
                              <w:jc w:val="center"/>
                            </w:pPr>
                            <w:r>
                              <w:rPr>
                                <w:rStyle w:val="Zkladntext28"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70" w:lineRule="exact"/>
                              <w:jc w:val="center"/>
                            </w:pPr>
                            <w:r>
                              <w:rPr>
                                <w:rStyle w:val="Zkladntext28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70" w:lineRule="exact"/>
                              <w:jc w:val="center"/>
                            </w:pPr>
                            <w:r>
                              <w:rPr>
                                <w:rStyle w:val="Zkladntext28"/>
                                <w:color w:val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70" w:lineRule="exact"/>
                              <w:jc w:val="center"/>
                            </w:pPr>
                            <w:r>
                              <w:rPr>
                                <w:rStyle w:val="Zkladntext28"/>
                                <w:color w:val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70" w:lineRule="exact"/>
                              <w:jc w:val="center"/>
                            </w:pPr>
                            <w:r>
                              <w:rPr>
                                <w:rStyle w:val="Zkladntext28"/>
                                <w:color w:val="00000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70" w:lineRule="exact"/>
                              <w:jc w:val="center"/>
                            </w:pPr>
                            <w:r>
                              <w:rPr>
                                <w:rStyle w:val="Zkladntext28"/>
                                <w:color w:val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70" w:lineRule="exact"/>
                              <w:jc w:val="center"/>
                            </w:pPr>
                            <w:r>
                              <w:rPr>
                                <w:rStyle w:val="Zkladntext28"/>
                                <w:color w:val="00000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70" w:lineRule="exact"/>
                              <w:jc w:val="center"/>
                            </w:pPr>
                            <w:r>
                              <w:rPr>
                                <w:rStyle w:val="Zkladntext28"/>
                                <w:color w:val="000000"/>
                              </w:rPr>
                              <w:t>14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86"/>
                          <w:jc w:val="center"/>
                        </w:trPr>
                        <w:tc>
                          <w:tcPr>
                            <w:tcW w:w="4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056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70" w:lineRule="exact"/>
                              <w:jc w:val="center"/>
                            </w:pPr>
                            <w:r>
                              <w:rPr>
                                <w:rStyle w:val="Zkladntext281"/>
                                <w:color w:val="000000"/>
                              </w:rPr>
                              <w:t>Celkem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10 366 543,7(1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-256 106,50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638 900,89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10 749 338,09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382 794,39</w:t>
                            </w:r>
                          </w:p>
                        </w:tc>
                        <w:tc>
                          <w:tcPr>
                            <w:tcW w:w="9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3,69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79"/>
                          <w:jc w:val="center"/>
                        </w:trPr>
                        <w:tc>
                          <w:tcPr>
                            <w:tcW w:w="4460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70" w:lineRule="exact"/>
                              <w:ind w:left="2260"/>
                              <w:jc w:val="left"/>
                            </w:pPr>
                            <w:r>
                              <w:rPr>
                                <w:rStyle w:val="Zkladntext281"/>
                                <w:color w:val="000000"/>
                              </w:rPr>
                              <w:t>Celkem ve změně</w:t>
                            </w:r>
                          </w:p>
                        </w:tc>
                        <w:tc>
                          <w:tcPr>
                            <w:tcW w:w="4655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11 683 037,70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-256 106,50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638 900,89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12 065 832,09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382 794,39</w:t>
                            </w:r>
                          </w:p>
                        </w:tc>
                        <w:tc>
                          <w:tcPr>
                            <w:tcW w:w="9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3,28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82"/>
                          <w:jc w:val="center"/>
                        </w:trPr>
                        <w:tc>
                          <w:tcPr>
                            <w:tcW w:w="4460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70" w:lineRule="exact"/>
                              <w:ind w:left="2060"/>
                              <w:jc w:val="left"/>
                            </w:pPr>
                            <w:r>
                              <w:rPr>
                                <w:rStyle w:val="Zkladntext281"/>
                                <w:color w:val="000000"/>
                              </w:rPr>
                              <w:t>Všechny změny celkem</w:t>
                            </w:r>
                          </w:p>
                        </w:tc>
                        <w:tc>
                          <w:tcPr>
                            <w:tcW w:w="4655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3"/>
                                <w:color w:val="000000"/>
                              </w:rPr>
                              <w:t>11 6S3 Oj 7,70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-256 106,50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638 900,89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60" w:lineRule="exact"/>
                              <w:jc w:val="right"/>
                            </w:pPr>
                            <w:r>
                              <w:rPr>
                                <w:rStyle w:val="Zkladntext252"/>
                                <w:color w:val="000000"/>
                              </w:rPr>
                              <w:t xml:space="preserve">\2 </w:t>
                            </w:r>
                            <w:r>
                              <w:rPr>
                                <w:rStyle w:val="Zkladntext28pt1"/>
                                <w:color w:val="000000"/>
                                <w:lang w:val="en-US" w:eastAsia="en-US"/>
                              </w:rPr>
                              <w:t>0G5</w:t>
                            </w:r>
                            <w:r>
                              <w:rPr>
                                <w:rStyle w:val="Zkladntext28pt"/>
                                <w:color w:val="000000"/>
                                <w:lang w:val="en-US" w:eastAsia="en-US"/>
                              </w:rPr>
                              <w:t xml:space="preserve"> </w:t>
                            </w:r>
                            <w:r>
                              <w:rPr>
                                <w:rStyle w:val="Zkladntext25"/>
                                <w:color w:val="000000"/>
                              </w:rPr>
                              <w:t>832,09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382 794,39</w:t>
                            </w:r>
                          </w:p>
                        </w:tc>
                        <w:tc>
                          <w:tcPr>
                            <w:tcW w:w="9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3,28</w:t>
                            </w:r>
                          </w:p>
                        </w:tc>
                      </w:tr>
                    </w:tbl>
                    <w:p w:rsidR="00000000" w:rsidRDefault="00A74BCD">
                      <w:pPr>
                        <w:rPr>
                          <w:color w:val="auto"/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89984" behindDoc="0" locked="0" layoutInCell="1" allowOverlap="1">
                <wp:simplePos x="0" y="0"/>
                <wp:positionH relativeFrom="margin">
                  <wp:posOffset>1294130</wp:posOffset>
                </wp:positionH>
                <wp:positionV relativeFrom="paragraph">
                  <wp:posOffset>6243320</wp:posOffset>
                </wp:positionV>
                <wp:extent cx="699770" cy="107950"/>
                <wp:effectExtent l="3175" t="4445" r="1905" b="1905"/>
                <wp:wrapNone/>
                <wp:docPr id="3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74BCD">
                            <w:pPr>
                              <w:pStyle w:val="Zkladntext160"/>
                              <w:shd w:val="clear" w:color="auto" w:fill="auto"/>
                              <w:spacing w:line="170" w:lineRule="exact"/>
                              <w:jc w:val="left"/>
                            </w:pPr>
                            <w:r>
                              <w:rPr>
                                <w:rStyle w:val="Zkladntext16Exact"/>
                                <w:color w:val="000000"/>
                              </w:rPr>
                              <w:t>Za Zhotovitele: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57" type="#_x0000_t202" style="position:absolute;margin-left:101.9pt;margin-top:491.6pt;width:55.1pt;height:8.5pt;z-index:2516899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" filled="f" stroked="f">
                <v:textbox style="mso-fit-shape-to-text:t" inset="0,0,0,0">
                  <w:txbxContent>
                    <w:p w:rsidR="00000000" w:rsidRDefault="00A74BCD">
                      <w:pPr>
                        <w:pStyle w:val="Zkladntext160"/>
                        <w:shd w:val="clear" w:color="auto" w:fill="auto"/>
                        <w:spacing w:line="170" w:lineRule="exact"/>
                        <w:jc w:val="left"/>
                      </w:pPr>
                      <w:r>
                        <w:rPr>
                          <w:rStyle w:val="Zkladntext16Exact"/>
                          <w:color w:val="000000"/>
                        </w:rPr>
                        <w:t>Za Zhotovitele: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91008" behindDoc="0" locked="0" layoutInCell="1" allowOverlap="1">
                <wp:simplePos x="0" y="0"/>
                <wp:positionH relativeFrom="margin">
                  <wp:posOffset>6062345</wp:posOffset>
                </wp:positionH>
                <wp:positionV relativeFrom="paragraph">
                  <wp:posOffset>6240780</wp:posOffset>
                </wp:positionV>
                <wp:extent cx="722630" cy="107950"/>
                <wp:effectExtent l="0" t="1905" r="1905" b="4445"/>
                <wp:wrapNone/>
                <wp:docPr id="3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74BCD">
                            <w:pPr>
                              <w:pStyle w:val="Zkladntext160"/>
                              <w:shd w:val="clear" w:color="auto" w:fill="auto"/>
                              <w:spacing w:line="170" w:lineRule="exact"/>
                              <w:jc w:val="left"/>
                            </w:pPr>
                            <w:r>
                              <w:rPr>
                                <w:rStyle w:val="Zkladntext16Exact"/>
                                <w:color w:val="000000"/>
                              </w:rPr>
                              <w:t>Za Objednatele: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58" type="#_x0000_t202" style="position:absolute;margin-left:477.35pt;margin-top:491.4pt;width:56.9pt;height:8.5pt;z-index:2516910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I8IsgIAALI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" filled="f" stroked="f">
                <v:textbox style="mso-fit-shape-to-text:t" inset="0,0,0,0">
                  <w:txbxContent>
                    <w:p w:rsidR="00000000" w:rsidRDefault="00A74BCD">
                      <w:pPr>
                        <w:pStyle w:val="Zkladntext160"/>
                        <w:shd w:val="clear" w:color="auto" w:fill="auto"/>
                        <w:spacing w:line="170" w:lineRule="exact"/>
                        <w:jc w:val="left"/>
                      </w:pPr>
                      <w:r>
                        <w:rPr>
                          <w:rStyle w:val="Zkladntext16Exact"/>
                          <w:color w:val="000000"/>
                        </w:rPr>
                        <w:t>Za Objednatele: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92032" behindDoc="0" locked="0" layoutInCell="1" allowOverlap="1">
                <wp:simplePos x="0" y="0"/>
                <wp:positionH relativeFrom="margin">
                  <wp:posOffset>1645920</wp:posOffset>
                </wp:positionH>
                <wp:positionV relativeFrom="paragraph">
                  <wp:posOffset>6586220</wp:posOffset>
                </wp:positionV>
                <wp:extent cx="347345" cy="107950"/>
                <wp:effectExtent l="2540" t="4445" r="2540" b="1905"/>
                <wp:wrapNone/>
                <wp:docPr id="35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74BCD">
                            <w:pPr>
                              <w:pStyle w:val="Zkladntext160"/>
                              <w:shd w:val="clear" w:color="auto" w:fill="auto"/>
                              <w:spacing w:line="170" w:lineRule="exact"/>
                              <w:jc w:val="left"/>
                            </w:pPr>
                            <w:r>
                              <w:rPr>
                                <w:rStyle w:val="Zkladntext16Exact"/>
                                <w:color w:val="000000"/>
                              </w:rPr>
                              <w:t>Datum: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59" type="#_x0000_t202" style="position:absolute;margin-left:129.6pt;margin-top:518.6pt;width:27.35pt;height:8.5pt;z-index:2516920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" filled="f" stroked="f">
                <v:textbox style="mso-fit-shape-to-text:t" inset="0,0,0,0">
                  <w:txbxContent>
                    <w:p w:rsidR="00000000" w:rsidRDefault="00A74BCD">
                      <w:pPr>
                        <w:pStyle w:val="Zkladntext160"/>
                        <w:shd w:val="clear" w:color="auto" w:fill="auto"/>
                        <w:spacing w:line="170" w:lineRule="exact"/>
                        <w:jc w:val="left"/>
                      </w:pPr>
                      <w:r>
                        <w:rPr>
                          <w:rStyle w:val="Zkladntext16Exact"/>
                          <w:color w:val="000000"/>
                        </w:rPr>
                        <w:t>Datum: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93056" behindDoc="0" locked="0" layoutInCell="1" allowOverlap="1">
                <wp:simplePos x="0" y="0"/>
                <wp:positionH relativeFrom="margin">
                  <wp:posOffset>6432550</wp:posOffset>
                </wp:positionH>
                <wp:positionV relativeFrom="paragraph">
                  <wp:posOffset>6579235</wp:posOffset>
                </wp:positionV>
                <wp:extent cx="351790" cy="107950"/>
                <wp:effectExtent l="0" t="0" r="2540" b="0"/>
                <wp:wrapNone/>
                <wp:docPr id="34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9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74BCD">
                            <w:pPr>
                              <w:pStyle w:val="Zkladntext160"/>
                              <w:shd w:val="clear" w:color="auto" w:fill="auto"/>
                              <w:spacing w:line="170" w:lineRule="exact"/>
                              <w:jc w:val="left"/>
                            </w:pPr>
                            <w:r>
                              <w:rPr>
                                <w:rStyle w:val="Zkladntext16Exact"/>
                                <w:color w:val="000000"/>
                              </w:rPr>
                              <w:t>Datum: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60" type="#_x0000_t202" style="position:absolute;margin-left:506.5pt;margin-top:518.05pt;width:27.7pt;height:8.5pt;z-index:2516930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A74BCD">
                      <w:pPr>
                        <w:pStyle w:val="Zkladntext160"/>
                        <w:shd w:val="clear" w:color="auto" w:fill="auto"/>
                        <w:spacing w:line="170" w:lineRule="exact"/>
                        <w:jc w:val="left"/>
                      </w:pPr>
                      <w:r>
                        <w:rPr>
                          <w:rStyle w:val="Zkladntext16Exact"/>
                          <w:color w:val="000000"/>
                        </w:rPr>
                        <w:t>Datum: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554" w:lineRule="exact"/>
        <w:rPr>
          <w:color w:val="auto"/>
        </w:rPr>
      </w:pPr>
    </w:p>
    <w:p w:rsidR="00000000" w:rsidRDefault="00A74BCD">
      <w:pPr>
        <w:rPr>
          <w:color w:val="auto"/>
          <w:sz w:val="2"/>
          <w:szCs w:val="2"/>
        </w:rPr>
        <w:sectPr w:rsidR="00000000">
          <w:pgSz w:w="16840" w:h="11900" w:orient="landscape"/>
          <w:pgMar w:top="810" w:right="694" w:bottom="727" w:left="712" w:header="0" w:footer="3" w:gutter="0"/>
          <w:cols w:space="720"/>
          <w:noEndnote/>
          <w:docGrid w:linePitch="360"/>
        </w:sectPr>
      </w:pPr>
    </w:p>
    <w:p w:rsidR="00000000" w:rsidRDefault="00A74BCD">
      <w:pPr>
        <w:pStyle w:val="Nadpis20"/>
        <w:keepNext/>
        <w:keepLines/>
        <w:shd w:val="clear" w:color="auto" w:fill="auto"/>
        <w:tabs>
          <w:tab w:val="left" w:pos="5468"/>
        </w:tabs>
        <w:spacing w:line="619" w:lineRule="exact"/>
        <w:ind w:left="3880"/>
      </w:pPr>
      <w:bookmarkStart w:id="9" w:name="bookmark7"/>
      <w:r>
        <w:rPr>
          <w:rStyle w:val="Nadpis2"/>
          <w:b/>
          <w:bCs/>
          <w:color w:val="000000"/>
        </w:rPr>
        <w:lastRenderedPageBreak/>
        <w:t>Změnový list č.2</w:t>
      </w:r>
      <w:bookmarkEnd w:id="9"/>
    </w:p>
    <w:p w:rsidR="00000000" w:rsidRDefault="00A74BCD">
      <w:pPr>
        <w:pStyle w:val="Nadpis30"/>
        <w:keepNext/>
        <w:keepLines/>
        <w:shd w:val="clear" w:color="auto" w:fill="auto"/>
        <w:tabs>
          <w:tab w:val="left" w:pos="1588"/>
        </w:tabs>
        <w:spacing w:line="619" w:lineRule="exact"/>
      </w:pPr>
      <w:bookmarkStart w:id="10" w:name="bookmark8"/>
      <w:r>
        <w:rPr>
          <w:rStyle w:val="Nadpis3"/>
          <w:b/>
          <w:bCs/>
          <w:color w:val="000000"/>
        </w:rPr>
        <w:t>Stavba:</w:t>
      </w:r>
      <w:r>
        <w:rPr>
          <w:rStyle w:val="Nadpis3"/>
          <w:b/>
          <w:bCs/>
          <w:color w:val="000000"/>
        </w:rPr>
        <w:tab/>
        <w:t>ill/34610 Habry - Miřátky - křiž. ill/3469</w:t>
      </w:r>
      <w:bookmarkEnd w:id="10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4"/>
        <w:gridCol w:w="1462"/>
        <w:gridCol w:w="1699"/>
        <w:gridCol w:w="1501"/>
        <w:gridCol w:w="1681"/>
        <w:gridCol w:w="238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6"/>
          <w:jc w:val="center"/>
        </w:trPr>
        <w:tc>
          <w:tcPr>
            <w:tcW w:w="1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0354" w:wrap="notBeside" w:vAnchor="text" w:hAnchor="text" w:xAlign="center" w:y="1"/>
              <w:shd w:val="clear" w:color="auto" w:fill="auto"/>
              <w:spacing w:before="0" w:after="0" w:line="190" w:lineRule="exact"/>
              <w:ind w:left="220"/>
              <w:jc w:val="left"/>
            </w:pPr>
            <w:r>
              <w:rPr>
                <w:rStyle w:val="Zkladntext2Calibri"/>
                <w:color w:val="000000"/>
              </w:rPr>
              <w:t>objekt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0354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Zkladntext2Calibri3"/>
                <w:color w:val="000000"/>
              </w:rPr>
              <w:t>cena dle SOD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0354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</w:pPr>
            <w:r>
              <w:rPr>
                <w:rStyle w:val="Zkladntext2Calibri3"/>
                <w:color w:val="000000"/>
              </w:rPr>
              <w:t>cena dle SOD + předchozí ZLÍ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0354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Zkladntext2Calibri3"/>
                <w:color w:val="000000"/>
              </w:rPr>
              <w:t>vícepráce ZL Č.2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0354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Zkladntext2Calibri3"/>
                <w:color w:val="000000"/>
              </w:rPr>
              <w:t>méněpráce ZL č.2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0354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Calibri3"/>
                <w:color w:val="000000"/>
              </w:rPr>
              <w:t>cena celkem SOD + ZL č.la2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  <w:jc w:val="center"/>
        </w:trPr>
        <w:tc>
          <w:tcPr>
            <w:tcW w:w="1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035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035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035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035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035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A74BCD">
            <w:pPr>
              <w:framePr w:w="1035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1"/>
          <w:jc w:val="center"/>
        </w:trPr>
        <w:tc>
          <w:tcPr>
            <w:tcW w:w="1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0354" w:wrap="notBeside" w:vAnchor="text" w:hAnchor="text" w:xAlign="center" w:y="1"/>
              <w:shd w:val="clear" w:color="auto" w:fill="auto"/>
              <w:spacing w:before="0" w:after="0" w:line="190" w:lineRule="exact"/>
              <w:ind w:left="220"/>
              <w:jc w:val="left"/>
            </w:pPr>
            <w:r>
              <w:rPr>
                <w:rStyle w:val="Zkladntext2Calibri"/>
                <w:color w:val="000000"/>
              </w:rPr>
              <w:t>SO 000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0354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Calibri3"/>
                <w:color w:val="000000"/>
              </w:rPr>
              <w:t>126 360,00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0354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Calibri3"/>
                <w:color w:val="000000"/>
              </w:rPr>
              <w:t>126 360,00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0354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Calibri3"/>
                <w:color w:val="000000"/>
              </w:rPr>
              <w:t>0,00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0354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Calibri3"/>
                <w:color w:val="000000"/>
              </w:rPr>
              <w:t>0,00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0354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Calibri3"/>
                <w:color w:val="000000"/>
              </w:rPr>
              <w:t>126 360,00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4"/>
          <w:jc w:val="center"/>
        </w:trPr>
        <w:tc>
          <w:tcPr>
            <w:tcW w:w="1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0354" w:wrap="notBeside" w:vAnchor="text" w:hAnchor="text" w:xAlign="center" w:y="1"/>
              <w:shd w:val="clear" w:color="auto" w:fill="auto"/>
              <w:spacing w:before="0" w:after="0" w:line="190" w:lineRule="exact"/>
              <w:ind w:left="220"/>
              <w:jc w:val="left"/>
            </w:pPr>
            <w:r>
              <w:rPr>
                <w:rStyle w:val="Zkladntext2Calibri"/>
                <w:color w:val="000000"/>
              </w:rPr>
              <w:t>SO 101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0354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Calibri3"/>
                <w:color w:val="000000"/>
              </w:rPr>
              <w:t>11 683 037,70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0354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Calibri3"/>
                <w:color w:val="000000"/>
              </w:rPr>
              <w:t>12 065 832,09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0354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Calibri3"/>
                <w:color w:val="000000"/>
              </w:rPr>
              <w:t>0,00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0354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Calibri3"/>
                <w:color w:val="000000"/>
              </w:rPr>
              <w:t>0,00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0354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Calibri3"/>
                <w:color w:val="000000"/>
              </w:rPr>
              <w:t>12 065 832,09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  <w:jc w:val="center"/>
        </w:trPr>
        <w:tc>
          <w:tcPr>
            <w:tcW w:w="1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0354" w:wrap="notBeside" w:vAnchor="text" w:hAnchor="text" w:xAlign="center" w:y="1"/>
              <w:shd w:val="clear" w:color="auto" w:fill="auto"/>
              <w:spacing w:before="0" w:after="0" w:line="190" w:lineRule="exact"/>
              <w:ind w:left="220"/>
              <w:jc w:val="left"/>
            </w:pPr>
            <w:r>
              <w:rPr>
                <w:rStyle w:val="Zkladntext2Calibri"/>
                <w:color w:val="000000"/>
              </w:rPr>
              <w:t>SO 102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0354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Calibri3"/>
                <w:color w:val="000000"/>
              </w:rPr>
              <w:t>2 956 209,30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0354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Calibri3"/>
                <w:color w:val="000000"/>
              </w:rPr>
              <w:t>2 956 209,30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0354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Calibri3"/>
                <w:color w:val="000000"/>
              </w:rPr>
              <w:t>220 011,68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0354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Calibri3"/>
                <w:color w:val="000000"/>
              </w:rPr>
              <w:t>-128 568,90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0354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Calibri3"/>
                <w:color w:val="000000"/>
              </w:rPr>
              <w:t>3 047 652,08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6"/>
          <w:jc w:val="center"/>
        </w:trPr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A74BCD">
            <w:pPr>
              <w:framePr w:w="1035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0354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Calibri"/>
                <w:color w:val="000000"/>
              </w:rPr>
              <w:t>14 765 607,00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0354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Calibri"/>
                <w:color w:val="000000"/>
              </w:rPr>
              <w:t>15 148 401,39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0354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Calibri"/>
                <w:color w:val="000000"/>
              </w:rPr>
              <w:t>220 011,68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0354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Calibri"/>
                <w:color w:val="000000"/>
              </w:rPr>
              <w:t>-128 568,90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0354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Calibri"/>
                <w:color w:val="000000"/>
              </w:rPr>
              <w:t>15 239 844,17</w:t>
            </w:r>
          </w:p>
        </w:tc>
      </w:tr>
    </w:tbl>
    <w:p w:rsidR="00000000" w:rsidRDefault="00A74BCD">
      <w:pPr>
        <w:framePr w:w="10354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A74BCD">
      <w:pPr>
        <w:rPr>
          <w:color w:val="auto"/>
          <w:sz w:val="2"/>
          <w:szCs w:val="2"/>
        </w:rPr>
      </w:pPr>
    </w:p>
    <w:p w:rsidR="00000000" w:rsidRDefault="00A74BCD">
      <w:pPr>
        <w:pStyle w:val="Nadpis30"/>
        <w:keepNext/>
        <w:keepLines/>
        <w:shd w:val="clear" w:color="auto" w:fill="auto"/>
        <w:spacing w:before="216" w:line="260" w:lineRule="exact"/>
      </w:pPr>
      <w:bookmarkStart w:id="11" w:name="bookmark9"/>
      <w:r>
        <w:rPr>
          <w:rStyle w:val="Nadpis3"/>
          <w:b/>
          <w:bCs/>
          <w:color w:val="000000"/>
        </w:rPr>
        <w:t>Technický popis předmětu změny:</w:t>
      </w:r>
      <w:bookmarkEnd w:id="11"/>
    </w:p>
    <w:p w:rsidR="00000000" w:rsidRDefault="00A74BCD">
      <w:pPr>
        <w:pStyle w:val="Zkladntext91"/>
        <w:shd w:val="clear" w:color="auto" w:fill="auto"/>
        <w:spacing w:before="0" w:after="0" w:line="263" w:lineRule="exact"/>
        <w:jc w:val="left"/>
      </w:pPr>
      <w:r>
        <w:rPr>
          <w:rStyle w:val="Zkladntext90"/>
          <w:color w:val="000000"/>
        </w:rPr>
        <w:t>Před zahájením prací na úseku SO 102 byla určena místa sanací pod recyklací za studená a po zasanování zaměřena</w:t>
      </w:r>
      <w:r>
        <w:rPr>
          <w:rStyle w:val="Zkladntext90"/>
          <w:color w:val="000000"/>
        </w:rPr>
        <w:t xml:space="preserve"> geodetem, víz. GDSPS. Výměra konstrukčních vrstev (živice, recyklace, spojovací postřiky) dle zaměření GDSPS. Oprava čel propustů dle určení a popisu v SD se souhlasem TDI. Sanace šachty, včetně osazení pozink. roštu. Krajnice dosypány z ŠD 0/32 (z recykl</w:t>
      </w:r>
      <w:r>
        <w:rPr>
          <w:rStyle w:val="Zkladntext90"/>
          <w:color w:val="000000"/>
        </w:rPr>
        <w:t>ovaného materiálu se neprováděly). Počet směrových sloupků dle skutečného osazení v trase SO 102.</w:t>
      </w:r>
    </w:p>
    <w:p w:rsidR="00000000" w:rsidRDefault="00A74BCD">
      <w:pPr>
        <w:pStyle w:val="Zkladntext91"/>
        <w:shd w:val="clear" w:color="auto" w:fill="auto"/>
        <w:spacing w:before="0" w:after="530" w:line="263" w:lineRule="exact"/>
        <w:jc w:val="left"/>
      </w:pPr>
      <w:r>
        <w:rPr>
          <w:rStyle w:val="Zkladntext90"/>
          <w:color w:val="000000"/>
        </w:rPr>
        <w:t>Všechny změnové položky jsou obsaženy v základním rozpočtu dle SoD 76 0701 26396 5 18086 (žádné položky nepřibyly, pouze se mění množství).</w:t>
      </w:r>
    </w:p>
    <w:p w:rsidR="00000000" w:rsidRDefault="00A74BCD">
      <w:pPr>
        <w:pStyle w:val="Zkladntext91"/>
        <w:shd w:val="clear" w:color="auto" w:fill="auto"/>
        <w:spacing w:before="0" w:after="180" w:line="200" w:lineRule="exact"/>
      </w:pPr>
      <w:r>
        <w:rPr>
          <w:rStyle w:val="Zkladntext90"/>
          <w:color w:val="000000"/>
        </w:rPr>
        <w:t xml:space="preserve">Za technický </w:t>
      </w:r>
      <w:r>
        <w:rPr>
          <w:rStyle w:val="Zkladntext9Kurzva"/>
          <w:color w:val="000000"/>
        </w:rPr>
        <w:t>dozor:</w:t>
      </w:r>
    </w:p>
    <w:p w:rsidR="00000000" w:rsidRDefault="00A74BCD">
      <w:pPr>
        <w:pStyle w:val="Zkladntext91"/>
        <w:shd w:val="clear" w:color="auto" w:fill="auto"/>
        <w:tabs>
          <w:tab w:val="left" w:pos="2056"/>
        </w:tabs>
        <w:spacing w:before="0" w:after="544" w:line="200" w:lineRule="exact"/>
      </w:pPr>
      <w:r>
        <w:rPr>
          <w:rStyle w:val="Zkladntext90"/>
          <w:color w:val="000000"/>
        </w:rPr>
        <w:t>Datum:</w:t>
      </w:r>
      <w:r>
        <w:rPr>
          <w:rStyle w:val="Zkladntext90"/>
          <w:color w:val="000000"/>
        </w:rPr>
        <w:tab/>
        <w:t>20.11.2018</w:t>
      </w:r>
    </w:p>
    <w:p w:rsidR="00000000" w:rsidRDefault="00A74BCD">
      <w:pPr>
        <w:pStyle w:val="Zkladntext91"/>
        <w:shd w:val="clear" w:color="auto" w:fill="auto"/>
        <w:spacing w:before="0" w:after="184" w:line="200" w:lineRule="exact"/>
      </w:pPr>
      <w:r>
        <w:rPr>
          <w:rStyle w:val="Zkladntext90"/>
          <w:color w:val="000000"/>
        </w:rPr>
        <w:t>Za autorský dozor:</w:t>
      </w:r>
    </w:p>
    <w:p w:rsidR="00000000" w:rsidRDefault="00A74BCD">
      <w:pPr>
        <w:pStyle w:val="Zkladntext91"/>
        <w:shd w:val="clear" w:color="auto" w:fill="auto"/>
        <w:tabs>
          <w:tab w:val="right" w:pos="2959"/>
        </w:tabs>
        <w:spacing w:before="0" w:after="377" w:line="200" w:lineRule="exact"/>
      </w:pPr>
      <w:r>
        <w:rPr>
          <w:rStyle w:val="Zkladntext90"/>
          <w:color w:val="000000"/>
        </w:rPr>
        <w:t>Datum:</w:t>
      </w:r>
      <w:r>
        <w:rPr>
          <w:rStyle w:val="Zkladntext90"/>
          <w:color w:val="000000"/>
        </w:rPr>
        <w:tab/>
        <w:t>20.11.2018</w:t>
      </w:r>
    </w:p>
    <w:p w:rsidR="00000000" w:rsidRDefault="00A74BCD">
      <w:pPr>
        <w:pStyle w:val="Zkladntext91"/>
        <w:shd w:val="clear" w:color="auto" w:fill="auto"/>
        <w:tabs>
          <w:tab w:val="left" w:pos="6269"/>
        </w:tabs>
        <w:spacing w:before="0" w:after="0" w:line="418" w:lineRule="exact"/>
      </w:pPr>
      <w:r>
        <w:rPr>
          <w:rStyle w:val="Zkladntext90"/>
          <w:color w:val="000000"/>
        </w:rPr>
        <w:t>Za zhotovitele:</w:t>
      </w:r>
      <w:r>
        <w:rPr>
          <w:rStyle w:val="Zkladntext90"/>
          <w:color w:val="000000"/>
        </w:rPr>
        <w:tab/>
        <w:t>stavbyvedoucí</w:t>
      </w:r>
    </w:p>
    <w:p w:rsidR="00000000" w:rsidRDefault="00A74BCD">
      <w:pPr>
        <w:pStyle w:val="Zkladntext91"/>
        <w:shd w:val="clear" w:color="auto" w:fill="auto"/>
        <w:tabs>
          <w:tab w:val="right" w:pos="2959"/>
        </w:tabs>
        <w:spacing w:before="0" w:after="377" w:line="418" w:lineRule="exact"/>
      </w:pPr>
      <w:r>
        <w:rPr>
          <w:rStyle w:val="Zkladntext90"/>
          <w:color w:val="000000"/>
        </w:rPr>
        <w:t>Datum:</w:t>
      </w:r>
      <w:r>
        <w:rPr>
          <w:rStyle w:val="Zkladntext90"/>
          <w:color w:val="000000"/>
        </w:rPr>
        <w:tab/>
        <w:t>20.11.2018</w:t>
      </w:r>
    </w:p>
    <w:p w:rsidR="00000000" w:rsidRDefault="00A74BCD">
      <w:pPr>
        <w:pStyle w:val="Zkladntext91"/>
        <w:shd w:val="clear" w:color="auto" w:fill="auto"/>
        <w:tabs>
          <w:tab w:val="left" w:pos="3056"/>
          <w:tab w:val="left" w:pos="6269"/>
        </w:tabs>
        <w:spacing w:before="0" w:after="0" w:line="396" w:lineRule="exact"/>
      </w:pPr>
      <w:r>
        <w:rPr>
          <w:rStyle w:val="Zkladntext90"/>
          <w:color w:val="000000"/>
        </w:rPr>
        <w:t>Za objednatele:</w:t>
      </w:r>
      <w:r>
        <w:rPr>
          <w:rStyle w:val="Zkladntext90"/>
          <w:color w:val="000000"/>
        </w:rPr>
        <w:tab/>
        <w:t>I _</w:t>
      </w:r>
      <w:r>
        <w:rPr>
          <w:rStyle w:val="Zkladntext90"/>
          <w:color w:val="000000"/>
        </w:rPr>
        <w:tab/>
        <w:t>referent přípravy a realizace staveb</w:t>
      </w:r>
    </w:p>
    <w:p w:rsidR="00000000" w:rsidRDefault="00A74BCD">
      <w:pPr>
        <w:pStyle w:val="Zkladntext91"/>
        <w:shd w:val="clear" w:color="auto" w:fill="auto"/>
        <w:tabs>
          <w:tab w:val="right" w:pos="2959"/>
        </w:tabs>
        <w:spacing w:before="0" w:after="517" w:line="396" w:lineRule="exact"/>
      </w:pPr>
      <w:r>
        <w:rPr>
          <w:rStyle w:val="Zkladntext90"/>
          <w:color w:val="000000"/>
        </w:rPr>
        <w:t>Datum:</w:t>
      </w:r>
      <w:r>
        <w:rPr>
          <w:rStyle w:val="Zkladntext90"/>
          <w:color w:val="000000"/>
        </w:rPr>
        <w:tab/>
        <w:t>20.11.2018</w:t>
      </w:r>
    </w:p>
    <w:p w:rsidR="00000000" w:rsidRDefault="00A74BCD">
      <w:pPr>
        <w:pStyle w:val="Zkladntext91"/>
        <w:shd w:val="clear" w:color="auto" w:fill="auto"/>
        <w:tabs>
          <w:tab w:val="left" w:pos="6269"/>
        </w:tabs>
        <w:spacing w:before="0" w:after="188" w:line="200" w:lineRule="exact"/>
        <w:ind w:left="3100"/>
      </w:pPr>
      <w:r>
        <w:rPr>
          <w:rStyle w:val="Zkladntext90"/>
          <w:color w:val="000000"/>
        </w:rPr>
        <w:t>Ing. Jan Mika, MBAv.r.</w:t>
      </w:r>
      <w:r>
        <w:rPr>
          <w:rStyle w:val="Zkladntext90"/>
          <w:color w:val="000000"/>
        </w:rPr>
        <w:tab/>
        <w:t>ředitel KSUSV</w:t>
      </w:r>
    </w:p>
    <w:p w:rsidR="00000000" w:rsidRDefault="00A74BCD">
      <w:pPr>
        <w:pStyle w:val="Zkladntext151"/>
        <w:shd w:val="clear" w:color="auto" w:fill="auto"/>
        <w:spacing w:before="0" w:after="544" w:line="200" w:lineRule="exact"/>
        <w:jc w:val="both"/>
      </w:pPr>
      <w:r>
        <w:rPr>
          <w:rStyle w:val="Zkladntext150"/>
          <w:color w:val="000000"/>
        </w:rPr>
        <w:t>Datum:</w:t>
      </w:r>
    </w:p>
    <w:p w:rsidR="00000000" w:rsidRDefault="00A74BCD">
      <w:pPr>
        <w:pStyle w:val="Zkladntext91"/>
        <w:shd w:val="clear" w:color="auto" w:fill="auto"/>
        <w:spacing w:before="0" w:after="173" w:line="200" w:lineRule="exact"/>
        <w:ind w:left="6280"/>
        <w:jc w:val="left"/>
      </w:pPr>
      <w:r>
        <w:rPr>
          <w:rStyle w:val="Zkladntext90"/>
          <w:color w:val="000000"/>
        </w:rPr>
        <w:t>technicko správní náměstek</w:t>
      </w:r>
    </w:p>
    <w:p w:rsidR="00000000" w:rsidRDefault="00A74BCD">
      <w:pPr>
        <w:pStyle w:val="Zkladntext91"/>
        <w:shd w:val="clear" w:color="auto" w:fill="auto"/>
        <w:spacing w:before="0" w:after="0" w:line="200" w:lineRule="exact"/>
        <w:sectPr w:rsidR="00000000">
          <w:headerReference w:type="even" r:id="rId22"/>
          <w:headerReference w:type="first" r:id="rId23"/>
          <w:pgSz w:w="11900" w:h="16840"/>
          <w:pgMar w:top="1815" w:right="800" w:bottom="1779" w:left="747" w:header="0" w:footer="3" w:gutter="0"/>
          <w:pgNumType w:start="13"/>
          <w:cols w:space="720"/>
          <w:noEndnote/>
          <w:docGrid w:linePitch="360"/>
        </w:sectPr>
      </w:pPr>
      <w:r>
        <w:rPr>
          <w:rStyle w:val="Zkladntext90"/>
          <w:color w:val="000000"/>
        </w:rPr>
        <w:t>Datum:</w:t>
      </w:r>
    </w:p>
    <w:p w:rsidR="00000000" w:rsidRDefault="00A74BCD">
      <w:pPr>
        <w:spacing w:line="511" w:lineRule="exact"/>
        <w:rPr>
          <w:color w:val="auto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251694080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144780</wp:posOffset>
                </wp:positionV>
                <wp:extent cx="328930" cy="107950"/>
                <wp:effectExtent l="0" t="3810" r="0" b="2540"/>
                <wp:wrapNone/>
                <wp:docPr id="33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3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74BCD">
                            <w:pPr>
                              <w:pStyle w:val="Zkladntext121"/>
                              <w:shd w:val="clear" w:color="auto" w:fill="auto"/>
                              <w:spacing w:after="0" w:line="170" w:lineRule="exact"/>
                            </w:pPr>
                            <w:r>
                              <w:rPr>
                                <w:rStyle w:val="Zkladntext12Exact"/>
                                <w:b/>
                                <w:bCs/>
                                <w:color w:val="000000"/>
                              </w:rPr>
                              <w:t>3.6.2.2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61" type="#_x0000_t202" style="position:absolute;margin-left:.05pt;margin-top:11.4pt;width:25.9pt;height:8.5pt;z-index:2516940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" filled="f" stroked="f">
                <v:textbox style="mso-fit-shape-to-text:t" inset="0,0,0,0">
                  <w:txbxContent>
                    <w:p w:rsidR="00000000" w:rsidRDefault="00A74BCD">
                      <w:pPr>
                        <w:pStyle w:val="Zkladntext121"/>
                        <w:shd w:val="clear" w:color="auto" w:fill="auto"/>
                        <w:spacing w:after="0" w:line="170" w:lineRule="exact"/>
                      </w:pPr>
                      <w:r>
                        <w:rPr>
                          <w:rStyle w:val="Zkladntext12Exact"/>
                          <w:b/>
                          <w:bCs/>
                          <w:color w:val="000000"/>
                        </w:rPr>
                        <w:t>3.6.2.2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95104" behindDoc="0" locked="0" layoutInCell="1" allowOverlap="1">
                <wp:simplePos x="0" y="0"/>
                <wp:positionH relativeFrom="margin">
                  <wp:posOffset>7296785</wp:posOffset>
                </wp:positionH>
                <wp:positionV relativeFrom="paragraph">
                  <wp:posOffset>148590</wp:posOffset>
                </wp:positionV>
                <wp:extent cx="868680" cy="107950"/>
                <wp:effectExtent l="0" t="0" r="635" b="0"/>
                <wp:wrapNone/>
                <wp:docPr id="3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74BCD">
                            <w:pPr>
                              <w:pStyle w:val="Zkladntext121"/>
                              <w:shd w:val="clear" w:color="auto" w:fill="auto"/>
                              <w:spacing w:after="0" w:line="170" w:lineRule="exact"/>
                            </w:pPr>
                            <w:r>
                              <w:rPr>
                                <w:rStyle w:val="Zkladntext12Exact"/>
                                <w:b/>
                                <w:bCs/>
                                <w:color w:val="000000"/>
                              </w:rPr>
                              <w:t>Datum: 9.11.2018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62" type="#_x0000_t202" style="position:absolute;margin-left:574.55pt;margin-top:11.7pt;width:68.4pt;height:8.5pt;z-index:2516951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A74BCD">
                      <w:pPr>
                        <w:pStyle w:val="Zkladntext121"/>
                        <w:shd w:val="clear" w:color="auto" w:fill="auto"/>
                        <w:spacing w:after="0" w:line="170" w:lineRule="exact"/>
                      </w:pPr>
                      <w:r>
                        <w:rPr>
                          <w:rStyle w:val="Zkladntext12Exact"/>
                          <w:b/>
                          <w:bCs/>
                          <w:color w:val="000000"/>
                        </w:rPr>
                        <w:t>Datum: 9.11.2018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96128" behindDoc="0" locked="0" layoutInCell="1" allowOverlap="1">
                <wp:simplePos x="0" y="0"/>
                <wp:positionH relativeFrom="margin">
                  <wp:posOffset>8458200</wp:posOffset>
                </wp:positionH>
                <wp:positionV relativeFrom="paragraph">
                  <wp:posOffset>1270</wp:posOffset>
                </wp:positionV>
                <wp:extent cx="662940" cy="320040"/>
                <wp:effectExtent l="0" t="3175" r="0" b="635"/>
                <wp:wrapNone/>
                <wp:docPr id="31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74BCD">
                            <w:pPr>
                              <w:pStyle w:val="Zkladntext121"/>
                              <w:shd w:val="clear" w:color="auto" w:fill="auto"/>
                              <w:spacing w:after="0" w:line="252" w:lineRule="exact"/>
                            </w:pPr>
                            <w:r>
                              <w:rPr>
                                <w:rStyle w:val="Zkladntext12Exact1"/>
                                <w:b/>
                                <w:bCs/>
                                <w:color w:val="000000"/>
                              </w:rPr>
                              <w:t xml:space="preserve">Strana: 1 </w:t>
                            </w:r>
                            <w:r>
                              <w:rPr>
                                <w:rStyle w:val="Zkladntext12Exact"/>
                                <w:b/>
                                <w:bCs/>
                                <w:color w:val="000000"/>
                              </w:rPr>
                              <w:t>Čas: 9:54:54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63" type="#_x0000_t202" style="position:absolute;margin-left:666pt;margin-top:.1pt;width:52.2pt;height:25.2pt;z-index:2516961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ktrgIAALI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" filled="f" stroked="f">
                <v:textbox style="mso-fit-shape-to-text:t" inset="0,0,0,0">
                  <w:txbxContent>
                    <w:p w:rsidR="00000000" w:rsidRDefault="00A74BCD">
                      <w:pPr>
                        <w:pStyle w:val="Zkladntext121"/>
                        <w:shd w:val="clear" w:color="auto" w:fill="auto"/>
                        <w:spacing w:after="0" w:line="252" w:lineRule="exact"/>
                      </w:pPr>
                      <w:r>
                        <w:rPr>
                          <w:rStyle w:val="Zkladntext12Exact1"/>
                          <w:b/>
                          <w:bCs/>
                          <w:color w:val="000000"/>
                        </w:rPr>
                        <w:t xml:space="preserve">Strana: 1 </w:t>
                      </w:r>
                      <w:r>
                        <w:rPr>
                          <w:rStyle w:val="Zkladntext12Exact"/>
                          <w:b/>
                          <w:bCs/>
                          <w:color w:val="000000"/>
                        </w:rPr>
                        <w:t>Čas: 9:54:54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00000" w:rsidRDefault="00A74BCD">
      <w:pPr>
        <w:rPr>
          <w:color w:val="auto"/>
          <w:sz w:val="2"/>
          <w:szCs w:val="2"/>
        </w:rPr>
        <w:sectPr w:rsidR="00000000">
          <w:headerReference w:type="even" r:id="rId24"/>
          <w:headerReference w:type="default" r:id="rId25"/>
          <w:headerReference w:type="first" r:id="rId26"/>
          <w:pgSz w:w="16840" w:h="11900" w:orient="landscape"/>
          <w:pgMar w:top="1038" w:right="1266" w:bottom="2417" w:left="1210" w:header="0" w:footer="3" w:gutter="0"/>
          <w:pgNumType w:start="19"/>
          <w:cols w:space="720"/>
          <w:noEndnote/>
          <w:titlePg/>
          <w:docGrid w:linePitch="360"/>
        </w:sectPr>
      </w:pPr>
    </w:p>
    <w:p w:rsidR="00000000" w:rsidRDefault="00A74BCD">
      <w:pPr>
        <w:spacing w:line="101" w:lineRule="exact"/>
        <w:rPr>
          <w:color w:val="auto"/>
          <w:sz w:val="8"/>
          <w:szCs w:val="8"/>
        </w:rPr>
      </w:pPr>
    </w:p>
    <w:p w:rsidR="00000000" w:rsidRDefault="00A74BCD">
      <w:pPr>
        <w:rPr>
          <w:color w:val="auto"/>
          <w:sz w:val="2"/>
          <w:szCs w:val="2"/>
        </w:rPr>
        <w:sectPr w:rsidR="00000000">
          <w:type w:val="continuous"/>
          <w:pgSz w:w="16840" w:h="11900" w:orient="landscape"/>
          <w:pgMar w:top="1278" w:right="0" w:bottom="1278" w:left="0" w:header="0" w:footer="3" w:gutter="0"/>
          <w:cols w:space="720"/>
          <w:noEndnote/>
          <w:docGrid w:linePitch="360"/>
        </w:sectPr>
      </w:pPr>
    </w:p>
    <w:p w:rsidR="00000000" w:rsidRDefault="00A74BCD">
      <w:pPr>
        <w:pStyle w:val="Zkladntext71"/>
        <w:shd w:val="clear" w:color="auto" w:fill="auto"/>
        <w:spacing w:after="436" w:line="220" w:lineRule="exact"/>
        <w:ind w:left="60"/>
        <w:jc w:val="center"/>
      </w:pPr>
      <w:r>
        <w:rPr>
          <w:rStyle w:val="Zkladntext7"/>
          <w:b/>
          <w:bCs/>
          <w:color w:val="000000"/>
        </w:rPr>
        <w:t>ZBV č. 2 Změnový list c.2</w:t>
      </w:r>
    </w:p>
    <w:p w:rsidR="00000000" w:rsidRDefault="00A74BCD">
      <w:pPr>
        <w:pStyle w:val="Titulektabulky0"/>
        <w:framePr w:w="13489" w:wrap="notBeside" w:vAnchor="text" w:hAnchor="text" w:xAlign="center" w:y="1"/>
        <w:shd w:val="clear" w:color="auto" w:fill="auto"/>
      </w:pPr>
      <w:r>
        <w:rPr>
          <w:rStyle w:val="Titulektabulky"/>
          <w:b/>
          <w:bCs/>
          <w:color w:val="000000"/>
        </w:rPr>
        <w:t>Stavba: 26396, HB - SFDI 2018 - III/34610 Habry - Miřátky - křiž. III/3469 Objekt: SO 102, silnice III/34610 km 4,300 - 4,770 Rozpočet: SO 102, silnice III/34610 km 4,300 - 4,770</w:t>
      </w:r>
    </w:p>
    <w:p w:rsidR="00000000" w:rsidRDefault="00A74BCD">
      <w:pPr>
        <w:pStyle w:val="Titulektabulky40"/>
        <w:framePr w:w="13489" w:wrap="notBeside" w:vAnchor="text" w:hAnchor="text" w:xAlign="center" w:y="1"/>
        <w:shd w:val="clear" w:color="auto" w:fill="auto"/>
        <w:tabs>
          <w:tab w:val="left" w:leader="underscore" w:pos="1598"/>
          <w:tab w:val="left" w:leader="underscore" w:pos="13327"/>
        </w:tabs>
        <w:spacing w:line="160" w:lineRule="exact"/>
      </w:pPr>
      <w:r>
        <w:rPr>
          <w:rStyle w:val="Titulektabulky48pt"/>
          <w:color w:val="000000"/>
        </w:rPr>
        <w:t>\</w:t>
      </w:r>
      <w:r>
        <w:rPr>
          <w:rStyle w:val="Titulektabulky4"/>
          <w:color w:val="000000"/>
        </w:rPr>
        <w:tab/>
        <w:t>-</w:t>
      </w:r>
      <w:r>
        <w:rPr>
          <w:rStyle w:val="Titulektabulky4"/>
          <w:color w:val="000000"/>
        </w:rPr>
        <w:tab/>
      </w:r>
      <w:r>
        <w:rPr>
          <w:rStyle w:val="Titulektabulky48pt"/>
          <w:color w:val="000000"/>
        </w:rPr>
        <w:t>/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3"/>
        <w:gridCol w:w="2988"/>
        <w:gridCol w:w="3186"/>
        <w:gridCol w:w="115"/>
        <w:gridCol w:w="3607"/>
        <w:gridCol w:w="29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8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348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2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3489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81"/>
                <w:color w:val="000000"/>
              </w:rPr>
              <w:t>Objednatel: Krajská správa a údržba silnic Vysočiny, přisp. org.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348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A74BCD">
            <w:pPr>
              <w:framePr w:w="1348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348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3489" w:wrap="notBeside" w:vAnchor="text" w:hAnchor="text" w:xAlign="center" w:y="1"/>
              <w:shd w:val="clear" w:color="auto" w:fill="auto"/>
              <w:spacing w:before="0" w:after="0" w:line="170" w:lineRule="exact"/>
              <w:ind w:right="1140"/>
              <w:jc w:val="right"/>
            </w:pPr>
            <w:r>
              <w:rPr>
                <w:rStyle w:val="Zkladntext281"/>
                <w:color w:val="000000"/>
              </w:rPr>
              <w:t>Zhotovitel dokumentace:</w:t>
            </w:r>
          </w:p>
        </w:tc>
        <w:tc>
          <w:tcPr>
            <w:tcW w:w="3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348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348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A74BCD">
            <w:pPr>
              <w:framePr w:w="1348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348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3489" w:wrap="notBeside" w:vAnchor="text" w:hAnchor="text" w:xAlign="center" w:y="1"/>
              <w:shd w:val="clear" w:color="auto" w:fill="auto"/>
              <w:spacing w:before="0" w:after="0" w:line="170" w:lineRule="exact"/>
              <w:ind w:right="220"/>
              <w:jc w:val="right"/>
            </w:pPr>
            <w:r>
              <w:rPr>
                <w:rStyle w:val="Zkladntext281"/>
                <w:color w:val="000000"/>
              </w:rPr>
              <w:t>Zhotovitel: Skanska a.s.</w:t>
            </w:r>
          </w:p>
        </w:tc>
        <w:tc>
          <w:tcPr>
            <w:tcW w:w="3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348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348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A74BCD">
            <w:pPr>
              <w:framePr w:w="1348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8"/>
          <w:jc w:val="center"/>
        </w:trPr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3489" w:wrap="notBeside" w:vAnchor="text" w:hAnchor="text" w:xAlign="center" w:y="1"/>
              <w:shd w:val="clear" w:color="auto" w:fill="auto"/>
              <w:spacing w:before="0" w:after="0" w:line="170" w:lineRule="exact"/>
              <w:jc w:val="left"/>
            </w:pPr>
            <w:r>
              <w:rPr>
                <w:rStyle w:val="Zkladntext281"/>
                <w:color w:val="000000"/>
              </w:rPr>
              <w:t>Rozpočet:</w:t>
            </w: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348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3489" w:wrap="notBeside" w:vAnchor="text" w:hAnchor="text" w:xAlign="center" w:y="1"/>
              <w:shd w:val="clear" w:color="auto" w:fill="auto"/>
              <w:spacing w:before="0" w:after="0" w:line="170" w:lineRule="exact"/>
              <w:jc w:val="left"/>
            </w:pPr>
            <w:r>
              <w:rPr>
                <w:rStyle w:val="Zkladntext281"/>
                <w:color w:val="000000"/>
              </w:rPr>
              <w:t>ZBV - celkem: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A74BCD">
            <w:pPr>
              <w:framePr w:w="1348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348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3489" w:wrap="notBeside" w:vAnchor="text" w:hAnchor="text" w:xAlign="center" w:y="1"/>
              <w:shd w:val="clear" w:color="auto" w:fill="auto"/>
              <w:spacing w:before="0" w:after="0" w:line="170" w:lineRule="exact"/>
              <w:ind w:right="1140"/>
              <w:jc w:val="right"/>
            </w:pPr>
            <w:r>
              <w:rPr>
                <w:rStyle w:val="Zkladntext281"/>
                <w:color w:val="000000"/>
              </w:rPr>
              <w:t>Základní cena:</w:t>
            </w:r>
          </w:p>
        </w:tc>
        <w:tc>
          <w:tcPr>
            <w:tcW w:w="3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3489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81"/>
                <w:color w:val="000000"/>
              </w:rPr>
              <w:t>2 956 209,30 Kč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348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A74BCD">
            <w:pPr>
              <w:framePr w:w="1348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348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3489" w:wrap="notBeside" w:vAnchor="text" w:hAnchor="text" w:xAlign="center" w:y="1"/>
              <w:shd w:val="clear" w:color="auto" w:fill="auto"/>
              <w:spacing w:before="0" w:after="0" w:line="170" w:lineRule="exact"/>
              <w:ind w:right="1140"/>
              <w:jc w:val="right"/>
            </w:pPr>
            <w:r>
              <w:rPr>
                <w:rStyle w:val="Zkladntext281"/>
                <w:color w:val="000000"/>
              </w:rPr>
              <w:t>Cena - celkem: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3489" w:wrap="notBeside" w:vAnchor="text" w:hAnchor="text" w:xAlign="center" w:y="1"/>
              <w:shd w:val="clear" w:color="auto" w:fill="auto"/>
              <w:spacing w:before="0" w:after="0" w:line="170" w:lineRule="exact"/>
              <w:ind w:right="760"/>
              <w:jc w:val="right"/>
            </w:pPr>
            <w:r>
              <w:rPr>
                <w:rStyle w:val="Zkladntext281"/>
                <w:color w:val="000000"/>
              </w:rPr>
              <w:t>3 047 652,08 Kč</w:t>
            </w:r>
          </w:p>
        </w:tc>
        <w:tc>
          <w:tcPr>
            <w:tcW w:w="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348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348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A74BCD">
            <w:pPr>
              <w:framePr w:w="1348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348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3489" w:wrap="notBeside" w:vAnchor="text" w:hAnchor="text" w:xAlign="center" w:y="1"/>
              <w:shd w:val="clear" w:color="auto" w:fill="auto"/>
              <w:spacing w:before="0" w:after="0" w:line="170" w:lineRule="exact"/>
              <w:ind w:right="1140"/>
              <w:jc w:val="right"/>
            </w:pPr>
            <w:r>
              <w:rPr>
                <w:rStyle w:val="Zkladntext281"/>
                <w:color w:val="000000"/>
              </w:rPr>
              <w:t>DPH: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3489" w:wrap="notBeside" w:vAnchor="text" w:hAnchor="text" w:xAlign="center" w:y="1"/>
              <w:shd w:val="clear" w:color="auto" w:fill="auto"/>
              <w:spacing w:before="0" w:after="0" w:line="170" w:lineRule="exact"/>
              <w:ind w:right="760"/>
              <w:jc w:val="right"/>
            </w:pPr>
            <w:r>
              <w:rPr>
                <w:rStyle w:val="Zkladntext281"/>
                <w:color w:val="000000"/>
              </w:rPr>
              <w:t>640 006,94 Kč</w:t>
            </w:r>
          </w:p>
        </w:tc>
        <w:tc>
          <w:tcPr>
            <w:tcW w:w="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348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348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A74BCD">
            <w:pPr>
              <w:framePr w:w="1348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348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3489" w:wrap="notBeside" w:vAnchor="text" w:hAnchor="text" w:xAlign="center" w:y="1"/>
              <w:shd w:val="clear" w:color="auto" w:fill="auto"/>
              <w:spacing w:before="0" w:after="0" w:line="170" w:lineRule="exact"/>
              <w:ind w:right="1140"/>
              <w:jc w:val="right"/>
            </w:pPr>
            <w:r>
              <w:rPr>
                <w:rStyle w:val="Zkladntext281"/>
                <w:color w:val="000000"/>
              </w:rPr>
              <w:t>Cena s daní: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3489" w:wrap="notBeside" w:vAnchor="text" w:hAnchor="text" w:xAlign="center" w:y="1"/>
              <w:shd w:val="clear" w:color="auto" w:fill="auto"/>
              <w:spacing w:before="0" w:after="0" w:line="170" w:lineRule="exact"/>
              <w:ind w:right="760"/>
              <w:jc w:val="right"/>
            </w:pPr>
            <w:r>
              <w:rPr>
                <w:rStyle w:val="Zkladntext281"/>
                <w:color w:val="000000"/>
              </w:rPr>
              <w:t>3 687 659,02 Kč</w:t>
            </w:r>
          </w:p>
        </w:tc>
        <w:tc>
          <w:tcPr>
            <w:tcW w:w="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348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348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A74BCD">
            <w:pPr>
              <w:framePr w:w="1348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2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348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3489" w:wrap="notBeside" w:vAnchor="text" w:hAnchor="text" w:xAlign="center" w:y="1"/>
              <w:shd w:val="clear" w:color="auto" w:fill="auto"/>
              <w:spacing w:before="0" w:after="0" w:line="170" w:lineRule="exact"/>
              <w:ind w:right="1140"/>
              <w:jc w:val="right"/>
            </w:pPr>
            <w:r>
              <w:rPr>
                <w:rStyle w:val="Zkladntext281"/>
                <w:color w:val="000000"/>
              </w:rPr>
              <w:t>Z toho rozhod.hraoty:</w:t>
            </w: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348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348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A74BCD">
            <w:pPr>
              <w:framePr w:w="1348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8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348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3489" w:wrap="notBeside" w:vAnchor="text" w:hAnchor="text" w:xAlign="center" w:y="1"/>
              <w:shd w:val="clear" w:color="auto" w:fill="auto"/>
              <w:spacing w:before="0" w:after="0" w:line="170" w:lineRule="exact"/>
              <w:ind w:right="1140"/>
              <w:jc w:val="right"/>
            </w:pPr>
            <w:r>
              <w:rPr>
                <w:rStyle w:val="Zkladntext281"/>
                <w:color w:val="000000"/>
              </w:rPr>
              <w:t>Měrné jednotky:</w:t>
            </w:r>
          </w:p>
        </w:tc>
        <w:tc>
          <w:tcPr>
            <w:tcW w:w="3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348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3489" w:wrap="notBeside" w:vAnchor="text" w:hAnchor="text" w:xAlign="center" w:y="1"/>
              <w:shd w:val="clear" w:color="auto" w:fill="auto"/>
              <w:spacing w:before="0" w:after="0" w:line="170" w:lineRule="exact"/>
              <w:ind w:right="1520"/>
              <w:jc w:val="right"/>
            </w:pPr>
            <w:r>
              <w:rPr>
                <w:rStyle w:val="Zkladntext281"/>
                <w:color w:val="000000"/>
              </w:rPr>
              <w:t>Cena - celkem: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3489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81"/>
                <w:color w:val="000000"/>
              </w:rPr>
              <w:t>91 442,78 Kč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6"/>
          <w:jc w:val="center"/>
        </w:trPr>
        <w:tc>
          <w:tcPr>
            <w:tcW w:w="36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3489" w:wrap="notBeside" w:vAnchor="text" w:hAnchor="text" w:xAlign="center" w:y="1"/>
              <w:shd w:val="clear" w:color="auto" w:fill="auto"/>
              <w:spacing w:before="0" w:after="0" w:line="170" w:lineRule="exact"/>
              <w:ind w:left="560"/>
              <w:jc w:val="left"/>
            </w:pPr>
            <w:r>
              <w:rPr>
                <w:rStyle w:val="Zkladntext281"/>
                <w:color w:val="000000"/>
              </w:rPr>
              <w:t>Počet měrných jednotek:</w:t>
            </w:r>
          </w:p>
        </w:tc>
        <w:tc>
          <w:tcPr>
            <w:tcW w:w="3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3489" w:wrap="notBeside" w:vAnchor="text" w:hAnchor="text" w:xAlign="center" w:y="1"/>
              <w:shd w:val="clear" w:color="auto" w:fill="auto"/>
              <w:spacing w:before="0" w:after="0" w:line="170" w:lineRule="exact"/>
              <w:ind w:left="1800"/>
              <w:jc w:val="left"/>
            </w:pPr>
            <w:r>
              <w:rPr>
                <w:rStyle w:val="Zkladntext281"/>
                <w:color w:val="000000"/>
              </w:rPr>
              <w:t>1,00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3489" w:wrap="notBeside" w:vAnchor="text" w:hAnchor="text" w:xAlign="center" w:y="1"/>
              <w:shd w:val="clear" w:color="auto" w:fill="auto"/>
              <w:spacing w:before="0" w:after="0" w:line="170" w:lineRule="exact"/>
              <w:ind w:right="1520"/>
              <w:jc w:val="right"/>
            </w:pPr>
            <w:r>
              <w:rPr>
                <w:rStyle w:val="Zkladntext281"/>
                <w:color w:val="000000"/>
              </w:rPr>
              <w:t>DPH: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3489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81"/>
                <w:color w:val="000000"/>
              </w:rPr>
              <w:t>19 202,98 Kč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  <w:jc w:val="center"/>
        </w:trPr>
        <w:tc>
          <w:tcPr>
            <w:tcW w:w="36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3489" w:wrap="notBeside" w:vAnchor="text" w:hAnchor="text" w:xAlign="center" w:y="1"/>
              <w:shd w:val="clear" w:color="auto" w:fill="auto"/>
              <w:spacing w:before="0" w:after="0" w:line="170" w:lineRule="exact"/>
              <w:ind w:left="560"/>
              <w:jc w:val="left"/>
            </w:pPr>
            <w:r>
              <w:rPr>
                <w:rStyle w:val="Zkladntext281"/>
                <w:color w:val="000000"/>
              </w:rPr>
              <w:t>Náklad na měrnou jedn.:</w:t>
            </w:r>
          </w:p>
        </w:tc>
        <w:tc>
          <w:tcPr>
            <w:tcW w:w="3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3489" w:wrap="notBeside" w:vAnchor="text" w:hAnchor="text" w:xAlign="center" w:y="1"/>
              <w:shd w:val="clear" w:color="auto" w:fill="auto"/>
              <w:spacing w:before="0" w:after="0" w:line="170" w:lineRule="exact"/>
              <w:ind w:left="1140"/>
              <w:jc w:val="left"/>
            </w:pPr>
            <w:r>
              <w:rPr>
                <w:rStyle w:val="Zkladntext281"/>
                <w:color w:val="000000"/>
              </w:rPr>
              <w:t>3 047 652,08 Kč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3489" w:wrap="notBeside" w:vAnchor="text" w:hAnchor="text" w:xAlign="center" w:y="1"/>
              <w:shd w:val="clear" w:color="auto" w:fill="auto"/>
              <w:spacing w:before="0" w:after="0" w:line="170" w:lineRule="exact"/>
              <w:ind w:right="1520"/>
              <w:jc w:val="right"/>
            </w:pPr>
            <w:r>
              <w:rPr>
                <w:rStyle w:val="Zkladntext281"/>
                <w:color w:val="000000"/>
              </w:rPr>
              <w:t>Cena s daní: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3489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81"/>
                <w:color w:val="000000"/>
              </w:rPr>
              <w:t>110 645,76 Kč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8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348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3489" w:wrap="notBeside" w:vAnchor="text" w:hAnchor="text" w:xAlign="center" w:y="1"/>
              <w:shd w:val="clear" w:color="auto" w:fill="auto"/>
              <w:spacing w:before="0" w:after="0" w:line="170" w:lineRule="exact"/>
              <w:ind w:right="1140"/>
              <w:jc w:val="right"/>
            </w:pPr>
            <w:r>
              <w:rPr>
                <w:rStyle w:val="Zkladntext281"/>
                <w:color w:val="000000"/>
              </w:rPr>
              <w:t>Vypracoval zadání:</w:t>
            </w: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348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3489" w:wrap="notBeside" w:vAnchor="text" w:hAnchor="text" w:xAlign="center" w:y="1"/>
              <w:shd w:val="clear" w:color="auto" w:fill="auto"/>
              <w:spacing w:before="0" w:after="0" w:line="170" w:lineRule="exact"/>
              <w:ind w:left="520"/>
              <w:jc w:val="left"/>
            </w:pPr>
            <w:r>
              <w:rPr>
                <w:rStyle w:val="Zkladntext281"/>
                <w:color w:val="000000"/>
              </w:rPr>
              <w:t>ZBV vypracoval: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A74BCD">
            <w:pPr>
              <w:framePr w:w="1348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A74BCD">
            <w:pPr>
              <w:framePr w:w="1348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3489" w:wrap="notBeside" w:vAnchor="text" w:hAnchor="text" w:xAlign="center" w:y="1"/>
              <w:shd w:val="clear" w:color="auto" w:fill="auto"/>
              <w:spacing w:before="0" w:after="0" w:line="170" w:lineRule="exact"/>
              <w:ind w:right="1140"/>
              <w:jc w:val="right"/>
            </w:pPr>
            <w:r>
              <w:rPr>
                <w:rStyle w:val="Zkladntext281"/>
                <w:color w:val="000000"/>
              </w:rPr>
              <w:t>Datum zadání: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A74BCD">
            <w:pPr>
              <w:framePr w:w="1348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3489" w:wrap="notBeside" w:vAnchor="text" w:hAnchor="text" w:xAlign="center" w:y="1"/>
              <w:shd w:val="clear" w:color="auto" w:fill="auto"/>
              <w:spacing w:before="0" w:after="0" w:line="170" w:lineRule="exact"/>
              <w:jc w:val="left"/>
            </w:pPr>
            <w:r>
              <w:rPr>
                <w:rStyle w:val="Zkladntext281"/>
                <w:color w:val="000000"/>
              </w:rPr>
              <w:t>Datum vypracování ZBV 7.11.2018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A74BCD">
            <w:pPr>
              <w:framePr w:w="1348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000000" w:rsidRDefault="00A74BCD">
      <w:pPr>
        <w:framePr w:w="13489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A74BCD">
      <w:pPr>
        <w:rPr>
          <w:color w:val="auto"/>
          <w:sz w:val="2"/>
          <w:szCs w:val="2"/>
        </w:rPr>
      </w:pPr>
    </w:p>
    <w:p w:rsidR="00000000" w:rsidRDefault="00A74BCD">
      <w:pPr>
        <w:rPr>
          <w:color w:val="auto"/>
          <w:sz w:val="2"/>
          <w:szCs w:val="2"/>
        </w:rPr>
        <w:sectPr w:rsidR="00000000">
          <w:type w:val="continuous"/>
          <w:pgSz w:w="16840" w:h="11900" w:orient="landscape"/>
          <w:pgMar w:top="1278" w:right="1572" w:bottom="1278" w:left="1750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4"/>
        <w:gridCol w:w="518"/>
        <w:gridCol w:w="1350"/>
        <w:gridCol w:w="5875"/>
        <w:gridCol w:w="1336"/>
        <w:gridCol w:w="2110"/>
        <w:gridCol w:w="1040"/>
        <w:gridCol w:w="857"/>
        <w:gridCol w:w="94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90"/>
          <w:jc w:val="center"/>
        </w:trPr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40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"/>
                <w:color w:val="000000"/>
              </w:rPr>
              <w:lastRenderedPageBreak/>
              <w:t>3.6.2.2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40" w:wrap="notBeside" w:vAnchor="text" w:hAnchor="text" w:xAlign="center" w:y="1"/>
              <w:shd w:val="clear" w:color="auto" w:fill="auto"/>
              <w:spacing w:before="0" w:after="0" w:line="220" w:lineRule="exact"/>
              <w:ind w:left="3580"/>
              <w:jc w:val="left"/>
            </w:pPr>
            <w:r>
              <w:rPr>
                <w:rStyle w:val="Zkladntext211pt"/>
                <w:color w:val="000000"/>
              </w:rPr>
              <w:t>Položky ZBV č. 2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40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"/>
                <w:color w:val="000000"/>
              </w:rPr>
              <w:t>Datum: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40" w:wrap="notBeside" w:vAnchor="text" w:hAnchor="text" w:xAlign="center" w:y="1"/>
              <w:shd w:val="clear" w:color="auto" w:fill="auto"/>
              <w:spacing w:before="0" w:after="0" w:line="160" w:lineRule="exact"/>
              <w:ind w:right="240"/>
              <w:jc w:val="right"/>
            </w:pPr>
            <w:r>
              <w:rPr>
                <w:rStyle w:val="Zkladntext28pt"/>
                <w:color w:val="000000"/>
              </w:rPr>
              <w:t>9.11.2018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40" w:wrap="notBeside" w:vAnchor="text" w:hAnchor="text" w:xAlign="center" w:y="1"/>
              <w:shd w:val="clear" w:color="auto" w:fill="auto"/>
              <w:spacing w:before="0" w:after="0" w:line="160" w:lineRule="exact"/>
              <w:ind w:left="220"/>
              <w:jc w:val="left"/>
            </w:pPr>
            <w:r>
              <w:rPr>
                <w:rStyle w:val="Zkladntext28pt"/>
                <w:color w:val="000000"/>
              </w:rPr>
              <w:t>Čas: 9:54:54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68"/>
          <w:jc w:val="center"/>
        </w:trPr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40" w:wrap="notBeside" w:vAnchor="text" w:hAnchor="text" w:xAlign="center" w:y="1"/>
              <w:shd w:val="clear" w:color="auto" w:fill="auto"/>
              <w:tabs>
                <w:tab w:val="left" w:leader="hyphen" w:pos="518"/>
              </w:tabs>
              <w:spacing w:before="0" w:after="0" w:line="220" w:lineRule="exact"/>
            </w:pPr>
            <w:r>
              <w:rPr>
                <w:rStyle w:val="Zkladntext211pt1"/>
                <w:color w:val="000000"/>
              </w:rPr>
              <w:t>(</w:t>
            </w:r>
            <w:r>
              <w:rPr>
                <w:rStyle w:val="Zkladntext211pt"/>
                <w:color w:val="000000"/>
              </w:rPr>
              <w:tab/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40" w:wrap="notBeside" w:vAnchor="text" w:hAnchor="text" w:xAlign="center" w:y="1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Zkladntext281"/>
                <w:color w:val="000000"/>
              </w:rPr>
              <w:t>Stavba:</w:t>
            </w:r>
          </w:p>
          <w:p w:rsidR="00000000" w:rsidRDefault="00A74BCD">
            <w:pPr>
              <w:pStyle w:val="Zkladntext21"/>
              <w:framePr w:w="15340" w:wrap="notBeside" w:vAnchor="text" w:hAnchor="text" w:xAlign="center" w:y="1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Zkladntext281"/>
                <w:color w:val="000000"/>
              </w:rPr>
              <w:t>Objekt:</w:t>
            </w:r>
          </w:p>
          <w:p w:rsidR="00000000" w:rsidRDefault="00A74BCD">
            <w:pPr>
              <w:pStyle w:val="Zkladntext21"/>
              <w:framePr w:w="15340" w:wrap="notBeside" w:vAnchor="text" w:hAnchor="text" w:xAlign="center" w:y="1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Zkladntext281"/>
                <w:color w:val="000000"/>
              </w:rPr>
              <w:t>Rozpočet:</w:t>
            </w:r>
          </w:p>
        </w:tc>
        <w:tc>
          <w:tcPr>
            <w:tcW w:w="5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40" w:wrap="notBeside" w:vAnchor="text" w:hAnchor="text" w:xAlign="center" w:y="1"/>
              <w:shd w:val="clear" w:color="auto" w:fill="auto"/>
              <w:spacing w:before="0" w:after="0" w:line="216" w:lineRule="exact"/>
              <w:jc w:val="left"/>
            </w:pPr>
            <w:r>
              <w:rPr>
                <w:rStyle w:val="Zkladntext28pt"/>
                <w:color w:val="000000"/>
              </w:rPr>
              <w:t>26396, HB - SFDI 2018 - III/34610 Habry - Miřátky - křiž. IÍ</w:t>
            </w:r>
            <w:r>
              <w:rPr>
                <w:rStyle w:val="Zkladntext28pt"/>
                <w:color w:val="000000"/>
              </w:rPr>
              <w:t>T/3469 SO 102, silníce III/346I0 km 4,300 - 4,770 SO 102, silnice III/34Ó10 km 4,300 - 4,770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40" w:wrap="notBeside" w:vAnchor="text" w:hAnchor="text" w:xAlign="center" w:y="1"/>
              <w:shd w:val="clear" w:color="auto" w:fill="auto"/>
              <w:spacing w:before="0" w:after="0" w:line="300" w:lineRule="exact"/>
              <w:jc w:val="right"/>
            </w:pPr>
            <w:r>
              <w:rPr>
                <w:rStyle w:val="Zkladntext2Calibri1"/>
                <w:color w:val="000000"/>
              </w:rPr>
              <w:t>J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  <w:jc w:val="center"/>
        </w:trPr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40" w:wrap="notBeside" w:vAnchor="text" w:hAnchor="text" w:xAlign="center" w:y="1"/>
              <w:shd w:val="clear" w:color="auto" w:fill="auto"/>
              <w:spacing w:before="0" w:after="0" w:line="170" w:lineRule="exact"/>
              <w:jc w:val="left"/>
            </w:pPr>
            <w:r>
              <w:rPr>
                <w:rStyle w:val="Zkladntext281"/>
                <w:color w:val="000000"/>
              </w:rPr>
              <w:t>Poř.č. Položka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40" w:wrap="notBeside" w:vAnchor="text" w:hAnchor="text" w:xAlign="center" w:y="1"/>
              <w:shd w:val="clear" w:color="auto" w:fill="auto"/>
              <w:spacing w:before="0" w:after="0" w:line="170" w:lineRule="exact"/>
              <w:ind w:left="240"/>
              <w:jc w:val="left"/>
            </w:pPr>
            <w:r>
              <w:rPr>
                <w:rStyle w:val="Zkladntext281"/>
                <w:color w:val="000000"/>
              </w:rPr>
              <w:t>Typ</w:t>
            </w:r>
          </w:p>
        </w:tc>
        <w:tc>
          <w:tcPr>
            <w:tcW w:w="5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40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  <w:jc w:val="left"/>
            </w:pPr>
            <w:r>
              <w:rPr>
                <w:rStyle w:val="Zkladntext281"/>
                <w:color w:val="000000"/>
              </w:rPr>
              <w:t>Text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40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81"/>
                <w:color w:val="000000"/>
              </w:rPr>
              <w:t>MJ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40" w:wrap="notBeside" w:vAnchor="text" w:hAnchor="text" w:xAlign="center" w:y="1"/>
              <w:shd w:val="clear" w:color="auto" w:fill="auto"/>
              <w:spacing w:before="0" w:after="0" w:line="170" w:lineRule="exact"/>
              <w:ind w:right="920"/>
              <w:jc w:val="right"/>
            </w:pPr>
            <w:r>
              <w:rPr>
                <w:rStyle w:val="Zkladntext281"/>
                <w:color w:val="000000"/>
              </w:rPr>
              <w:t>Počet MJ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40" w:wrap="notBeside" w:vAnchor="text" w:hAnchor="text" w:xAlign="center" w:y="1"/>
              <w:shd w:val="clear" w:color="auto" w:fill="auto"/>
              <w:spacing w:before="0" w:after="0" w:line="170" w:lineRule="exact"/>
              <w:ind w:right="240"/>
              <w:jc w:val="right"/>
            </w:pPr>
            <w:r>
              <w:rPr>
                <w:rStyle w:val="Zkladntext281"/>
                <w:color w:val="000000"/>
              </w:rPr>
              <w:t>J.ccna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40" w:wrap="notBeside" w:vAnchor="text" w:hAnchor="text" w:xAlign="center" w:y="1"/>
              <w:shd w:val="clear" w:color="auto" w:fill="auto"/>
              <w:spacing w:before="0" w:after="0" w:line="170" w:lineRule="exact"/>
              <w:ind w:left="220"/>
              <w:jc w:val="left"/>
            </w:pPr>
            <w:r>
              <w:rPr>
                <w:rStyle w:val="Zkladntext281"/>
                <w:color w:val="000000"/>
              </w:rPr>
              <w:t>Celkem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97"/>
          <w:jc w:val="center"/>
        </w:trPr>
        <w:tc>
          <w:tcPr>
            <w:tcW w:w="31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Zkladntext281"/>
                <w:color w:val="000000"/>
                <w:vertAlign w:val="superscript"/>
              </w:rPr>
              <w:t>—</w:t>
            </w:r>
            <w:r>
              <w:rPr>
                <w:rStyle w:val="Zkladntext281"/>
                <w:color w:val="000000"/>
              </w:rPr>
              <w:t xml:space="preserve"> 0 - Všeobecné konstrukce a práce</w:t>
            </w:r>
          </w:p>
          <w:p w:rsidR="00000000" w:rsidRDefault="00A74BCD">
            <w:pPr>
              <w:pStyle w:val="Zkladntext21"/>
              <w:framePr w:w="15340" w:wrap="notBeside" w:vAnchor="text" w:hAnchor="text" w:xAlign="center" w:y="1"/>
              <w:shd w:val="clear" w:color="auto" w:fill="auto"/>
              <w:spacing w:after="0" w:line="160" w:lineRule="exact"/>
              <w:ind w:left="280"/>
              <w:jc w:val="left"/>
            </w:pPr>
            <w:r>
              <w:rPr>
                <w:rStyle w:val="Zkladntext28pt"/>
                <w:color w:val="000000"/>
              </w:rPr>
              <w:t>4 014102</w:t>
            </w:r>
          </w:p>
        </w:tc>
        <w:tc>
          <w:tcPr>
            <w:tcW w:w="5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40" w:wrap="notBeside" w:vAnchor="text" w:hAnchor="text" w:xAlign="center" w:y="1"/>
              <w:shd w:val="clear" w:color="auto" w:fill="auto"/>
              <w:spacing w:before="0" w:after="0" w:line="227" w:lineRule="exact"/>
              <w:ind w:left="200"/>
              <w:jc w:val="left"/>
            </w:pPr>
            <w:r>
              <w:rPr>
                <w:rStyle w:val="Zkladntext28pt"/>
                <w:color w:val="000000"/>
              </w:rPr>
              <w:t>POPLATKY ZA SKLÁDKU kamenivo, zemina 2000kg/m3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40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"/>
                <w:color w:val="000000"/>
              </w:rPr>
              <w:t>T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40" w:wrap="notBeside" w:vAnchor="text" w:hAnchor="text" w:xAlign="center" w:y="1"/>
              <w:shd w:val="clear" w:color="auto" w:fill="auto"/>
              <w:spacing w:before="0" w:after="0" w:line="160" w:lineRule="exact"/>
              <w:ind w:right="920"/>
              <w:jc w:val="right"/>
            </w:pPr>
            <w:r>
              <w:rPr>
                <w:rStyle w:val="Zkladntext28pt"/>
                <w:color w:val="000000"/>
              </w:rPr>
              <w:t>311,300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40" w:wrap="notBeside" w:vAnchor="text" w:hAnchor="text" w:xAlign="center" w:y="1"/>
              <w:shd w:val="clear" w:color="auto" w:fill="auto"/>
              <w:spacing w:before="0" w:after="0" w:line="160" w:lineRule="exact"/>
              <w:ind w:right="240"/>
              <w:jc w:val="right"/>
            </w:pPr>
            <w:r>
              <w:rPr>
                <w:rStyle w:val="Zkladntext28pt"/>
                <w:color w:val="000000"/>
              </w:rPr>
              <w:t>80,00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40" w:wrap="notBeside" w:vAnchor="text" w:hAnchor="text" w:xAlign="center" w:y="1"/>
              <w:shd w:val="clear" w:color="auto" w:fill="auto"/>
              <w:spacing w:before="0" w:after="0" w:line="160" w:lineRule="exact"/>
              <w:ind w:left="160"/>
              <w:jc w:val="left"/>
            </w:pPr>
            <w:r>
              <w:rPr>
                <w:rStyle w:val="Zkladntext28pt"/>
                <w:color w:val="000000"/>
              </w:rPr>
              <w:t>24 904,00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2"/>
          <w:jc w:val="center"/>
        </w:trPr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40" w:wrap="notBeside" w:vAnchor="text" w:hAnchor="text" w:xAlign="center" w:y="1"/>
              <w:shd w:val="clear" w:color="auto" w:fill="auto"/>
              <w:spacing w:before="0" w:after="0" w:line="170" w:lineRule="exact"/>
              <w:ind w:left="960"/>
              <w:jc w:val="left"/>
            </w:pPr>
            <w:r>
              <w:rPr>
                <w:rStyle w:val="Zkladntext281"/>
                <w:color w:val="000000"/>
              </w:rPr>
              <w:t>Celkem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40" w:wrap="notBeside" w:vAnchor="text" w:hAnchor="text" w:xAlign="center" w:y="1"/>
              <w:shd w:val="clear" w:color="auto" w:fill="auto"/>
              <w:spacing w:before="0" w:after="0" w:line="170" w:lineRule="exact"/>
              <w:jc w:val="left"/>
            </w:pPr>
            <w:r>
              <w:rPr>
                <w:rStyle w:val="Zkladntext281"/>
                <w:color w:val="000000"/>
              </w:rPr>
              <w:t>24 904,00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5"/>
          <w:jc w:val="center"/>
        </w:trPr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40" w:wrap="notBeside" w:vAnchor="text" w:hAnchor="text" w:xAlign="center" w:y="1"/>
              <w:shd w:val="clear" w:color="auto" w:fill="auto"/>
              <w:tabs>
                <w:tab w:val="left" w:leader="hyphen" w:pos="281"/>
              </w:tabs>
              <w:spacing w:before="0" w:line="220" w:lineRule="exact"/>
            </w:pPr>
            <w:r>
              <w:rPr>
                <w:rStyle w:val="Zkladntext211pt"/>
                <w:color w:val="000000"/>
              </w:rPr>
              <w:tab/>
              <w:t xml:space="preserve"> </w:t>
            </w:r>
            <w:r>
              <w:rPr>
                <w:rStyle w:val="Zkladntext281"/>
                <w:color w:val="000000"/>
              </w:rPr>
              <w:t>1 - Zemní práce</w:t>
            </w:r>
          </w:p>
          <w:p w:rsidR="00000000" w:rsidRDefault="00A74BCD">
            <w:pPr>
              <w:pStyle w:val="Zkladntext21"/>
              <w:framePr w:w="15340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"/>
                <w:color w:val="000000"/>
              </w:rPr>
              <w:t>110 132738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40" w:wrap="notBeside" w:vAnchor="text" w:hAnchor="text" w:xAlign="center" w:y="1"/>
              <w:shd w:val="clear" w:color="auto" w:fill="auto"/>
              <w:spacing w:before="0" w:after="0" w:line="160" w:lineRule="exact"/>
              <w:ind w:left="200"/>
              <w:jc w:val="left"/>
            </w:pPr>
            <w:r>
              <w:rPr>
                <w:rStyle w:val="Zkladntext28pt"/>
                <w:color w:val="000000"/>
              </w:rPr>
              <w:t>HLOUBENÍ RÝH ŠÍŘ DO 2M PAŽ I NEPAŽ TŘ. I, ODVOZ DO 20KM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40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"/>
                <w:color w:val="000000"/>
              </w:rPr>
              <w:t>M3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40" w:wrap="notBeside" w:vAnchor="text" w:hAnchor="text" w:xAlign="center" w:y="1"/>
              <w:shd w:val="clear" w:color="auto" w:fill="auto"/>
              <w:spacing w:before="0" w:after="0" w:line="160" w:lineRule="exact"/>
              <w:ind w:right="920"/>
              <w:jc w:val="right"/>
            </w:pPr>
            <w:r>
              <w:rPr>
                <w:rStyle w:val="Zkladntext28pt"/>
                <w:color w:val="000000"/>
              </w:rPr>
              <w:t>206,960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40" w:wrap="notBeside" w:vAnchor="text" w:hAnchor="text" w:xAlign="center" w:y="1"/>
              <w:shd w:val="clear" w:color="auto" w:fill="auto"/>
              <w:spacing w:before="0" w:after="0" w:line="160" w:lineRule="exact"/>
              <w:ind w:right="240"/>
              <w:jc w:val="right"/>
            </w:pPr>
            <w:r>
              <w:rPr>
                <w:rStyle w:val="Zkladntext28pt"/>
                <w:color w:val="000000"/>
              </w:rPr>
              <w:t>425,60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40" w:wrap="notBeside" w:vAnchor="text" w:hAnchor="text" w:xAlign="center" w:y="1"/>
              <w:shd w:val="clear" w:color="auto" w:fill="auto"/>
              <w:spacing w:before="0" w:after="0" w:line="160" w:lineRule="exact"/>
              <w:ind w:left="160"/>
              <w:jc w:val="left"/>
            </w:pPr>
            <w:r>
              <w:rPr>
                <w:rStyle w:val="Zkladntext28pt"/>
                <w:color w:val="000000"/>
              </w:rPr>
              <w:t>88 082,18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  <w:jc w:val="center"/>
        </w:trPr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40" w:wrap="notBeside" w:vAnchor="text" w:hAnchor="text" w:xAlign="center" w:y="1"/>
              <w:shd w:val="clear" w:color="auto" w:fill="auto"/>
              <w:spacing w:before="0" w:after="0" w:line="160" w:lineRule="exact"/>
              <w:ind w:left="220"/>
              <w:jc w:val="left"/>
            </w:pPr>
            <w:r>
              <w:rPr>
                <w:rStyle w:val="Zkladntext28pt"/>
                <w:color w:val="000000"/>
              </w:rPr>
              <w:t>128 18110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40" w:wrap="notBeside" w:vAnchor="text" w:hAnchor="text" w:xAlign="center" w:y="1"/>
              <w:shd w:val="clear" w:color="auto" w:fill="auto"/>
              <w:spacing w:before="0" w:after="0" w:line="160" w:lineRule="exact"/>
              <w:ind w:left="200"/>
              <w:jc w:val="left"/>
            </w:pPr>
            <w:r>
              <w:rPr>
                <w:rStyle w:val="Zkladntext28pt"/>
                <w:color w:val="000000"/>
              </w:rPr>
              <w:t>ÚPRAVA PLÁNĚ SE ZHUTNĚNÍM V HORNINĚ TŘ. I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40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"/>
                <w:color w:val="000000"/>
              </w:rPr>
              <w:t>M2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40" w:wrap="notBeside" w:vAnchor="text" w:hAnchor="text" w:xAlign="center" w:y="1"/>
              <w:shd w:val="clear" w:color="auto" w:fill="auto"/>
              <w:spacing w:before="0" w:after="0" w:line="160" w:lineRule="exact"/>
              <w:ind w:right="920"/>
              <w:jc w:val="right"/>
            </w:pPr>
            <w:r>
              <w:rPr>
                <w:rStyle w:val="Zkladntext28pt"/>
                <w:color w:val="000000"/>
              </w:rPr>
              <w:t>283,000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40" w:wrap="notBeside" w:vAnchor="text" w:hAnchor="text" w:xAlign="center" w:y="1"/>
              <w:shd w:val="clear" w:color="auto" w:fill="auto"/>
              <w:spacing w:before="0" w:after="0" w:line="160" w:lineRule="exact"/>
              <w:ind w:right="240"/>
              <w:jc w:val="right"/>
            </w:pPr>
            <w:r>
              <w:rPr>
                <w:rStyle w:val="Zkladntext28pt"/>
                <w:color w:val="000000"/>
              </w:rPr>
              <w:t>13,00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40" w:wrap="notBeside" w:vAnchor="text" w:hAnchor="text" w:xAlign="center" w:y="1"/>
              <w:shd w:val="clear" w:color="auto" w:fill="auto"/>
              <w:spacing w:before="0" w:after="0" w:line="160" w:lineRule="exact"/>
              <w:ind w:left="220"/>
              <w:jc w:val="left"/>
            </w:pPr>
            <w:r>
              <w:rPr>
                <w:rStyle w:val="Zkladntext28pt"/>
                <w:color w:val="000000"/>
              </w:rPr>
              <w:t>3 679,00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2"/>
          <w:jc w:val="center"/>
        </w:trPr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40" w:wrap="notBeside" w:vAnchor="text" w:hAnchor="text" w:xAlign="center" w:y="1"/>
              <w:shd w:val="clear" w:color="auto" w:fill="auto"/>
              <w:spacing w:before="0" w:after="0" w:line="170" w:lineRule="exact"/>
              <w:ind w:left="960"/>
              <w:jc w:val="left"/>
            </w:pPr>
            <w:r>
              <w:rPr>
                <w:rStyle w:val="Zkladntext281"/>
                <w:color w:val="000000"/>
              </w:rPr>
              <w:t>Celkem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40" w:wrap="notBeside" w:vAnchor="text" w:hAnchor="text" w:xAlign="center" w:y="1"/>
              <w:shd w:val="clear" w:color="auto" w:fill="auto"/>
              <w:spacing w:before="0" w:after="0" w:line="170" w:lineRule="exact"/>
              <w:jc w:val="left"/>
            </w:pPr>
            <w:r>
              <w:rPr>
                <w:rStyle w:val="Zkladntext281"/>
                <w:color w:val="000000"/>
              </w:rPr>
              <w:t>91 761,18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97"/>
          <w:jc w:val="center"/>
        </w:trPr>
        <w:tc>
          <w:tcPr>
            <w:tcW w:w="31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40" w:wrap="notBeside" w:vAnchor="text" w:hAnchor="text" w:xAlign="center" w:y="1"/>
              <w:shd w:val="clear" w:color="auto" w:fill="auto"/>
              <w:tabs>
                <w:tab w:val="left" w:leader="hyphen" w:pos="284"/>
              </w:tabs>
              <w:spacing w:before="0" w:line="220" w:lineRule="exact"/>
            </w:pPr>
            <w:r>
              <w:rPr>
                <w:rStyle w:val="Zkladntext211pt"/>
                <w:color w:val="000000"/>
              </w:rPr>
              <w:tab/>
              <w:t xml:space="preserve"> </w:t>
            </w:r>
            <w:r>
              <w:rPr>
                <w:rStyle w:val="Zkladntext281"/>
                <w:color w:val="000000"/>
              </w:rPr>
              <w:t>4 - Vodorovné konstrukce</w:t>
            </w:r>
          </w:p>
          <w:p w:rsidR="00000000" w:rsidRDefault="00A74BCD">
            <w:pPr>
              <w:pStyle w:val="Zkladntext21"/>
              <w:framePr w:w="15340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"/>
                <w:color w:val="000000"/>
              </w:rPr>
              <w:t>197 465512</w:t>
            </w:r>
          </w:p>
        </w:tc>
        <w:tc>
          <w:tcPr>
            <w:tcW w:w="5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40" w:wrap="notBeside" w:vAnchor="text" w:hAnchor="text" w:xAlign="center" w:y="1"/>
              <w:shd w:val="clear" w:color="auto" w:fill="auto"/>
              <w:spacing w:before="0" w:after="0" w:line="227" w:lineRule="exact"/>
              <w:ind w:left="200"/>
              <w:jc w:val="left"/>
            </w:pPr>
            <w:r>
              <w:rPr>
                <w:rStyle w:val="Zkladntext28pt"/>
                <w:color w:val="000000"/>
              </w:rPr>
              <w:t>DLAŽBY Z LOMOVÉHO KAMENE NA MC včetně betonového lože tl. 100 mm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40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"/>
                <w:color w:val="000000"/>
              </w:rPr>
              <w:t>M3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40" w:wrap="notBeside" w:vAnchor="text" w:hAnchor="text" w:xAlign="center" w:y="1"/>
              <w:shd w:val="clear" w:color="auto" w:fill="auto"/>
              <w:spacing w:before="0" w:after="0" w:line="160" w:lineRule="exact"/>
              <w:ind w:right="920"/>
              <w:jc w:val="right"/>
            </w:pPr>
            <w:r>
              <w:rPr>
                <w:rStyle w:val="Zkladntext28pt"/>
                <w:color w:val="000000"/>
              </w:rPr>
              <w:t>-4,000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40" w:wrap="notBeside" w:vAnchor="text" w:hAnchor="text" w:xAlign="center" w:y="1"/>
              <w:shd w:val="clear" w:color="auto" w:fill="auto"/>
              <w:spacing w:before="0" w:after="0" w:line="160" w:lineRule="exact"/>
              <w:ind w:right="240"/>
              <w:jc w:val="right"/>
            </w:pPr>
            <w:r>
              <w:rPr>
                <w:rStyle w:val="Zkladntext28pt"/>
                <w:color w:val="000000"/>
              </w:rPr>
              <w:t>4 540,00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40" w:wrap="notBeside" w:vAnchor="text" w:hAnchor="text" w:xAlign="center" w:y="1"/>
              <w:shd w:val="clear" w:color="auto" w:fill="auto"/>
              <w:spacing w:before="0" w:after="0" w:line="160" w:lineRule="exact"/>
              <w:jc w:val="left"/>
            </w:pPr>
            <w:r>
              <w:rPr>
                <w:rStyle w:val="Zkladntext28pt"/>
                <w:color w:val="000000"/>
              </w:rPr>
              <w:t>-18 160,00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9"/>
          <w:jc w:val="center"/>
        </w:trPr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40" w:wrap="notBeside" w:vAnchor="text" w:hAnchor="text" w:xAlign="center" w:y="1"/>
              <w:shd w:val="clear" w:color="auto" w:fill="auto"/>
              <w:spacing w:before="0" w:after="0" w:line="170" w:lineRule="exact"/>
              <w:ind w:left="960"/>
              <w:jc w:val="left"/>
            </w:pPr>
            <w:r>
              <w:rPr>
                <w:rStyle w:val="Zkladntext281"/>
                <w:color w:val="000000"/>
              </w:rPr>
              <w:t>Celkem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40" w:wrap="notBeside" w:vAnchor="text" w:hAnchor="text" w:xAlign="center" w:y="1"/>
              <w:shd w:val="clear" w:color="auto" w:fill="auto"/>
              <w:spacing w:before="0" w:after="0" w:line="170" w:lineRule="exact"/>
              <w:jc w:val="left"/>
            </w:pPr>
            <w:r>
              <w:rPr>
                <w:rStyle w:val="Zkladntext281"/>
                <w:color w:val="000000"/>
              </w:rPr>
              <w:t>-18 160,00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43"/>
          <w:jc w:val="center"/>
        </w:trPr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40" w:wrap="notBeside" w:vAnchor="text" w:hAnchor="text" w:xAlign="center" w:y="1"/>
              <w:shd w:val="clear" w:color="auto" w:fill="auto"/>
              <w:tabs>
                <w:tab w:val="left" w:leader="hyphen" w:pos="277"/>
              </w:tabs>
              <w:spacing w:before="0" w:line="220" w:lineRule="exact"/>
            </w:pPr>
            <w:r>
              <w:rPr>
                <w:rStyle w:val="Zkladntext211pt"/>
                <w:color w:val="000000"/>
              </w:rPr>
              <w:tab/>
              <w:t xml:space="preserve"> </w:t>
            </w:r>
            <w:r>
              <w:rPr>
                <w:rStyle w:val="Zkladntext281"/>
                <w:color w:val="000000"/>
              </w:rPr>
              <w:t>5 - Komunikace</w:t>
            </w:r>
          </w:p>
          <w:p w:rsidR="00000000" w:rsidRDefault="00A74BCD">
            <w:pPr>
              <w:pStyle w:val="Zkladntext21"/>
              <w:framePr w:w="15340" w:wrap="notBeside" w:vAnchor="text" w:hAnchor="text" w:xAlign="center" w:y="1"/>
              <w:shd w:val="clear" w:color="auto" w:fill="auto"/>
              <w:spacing w:after="0" w:line="160" w:lineRule="exact"/>
              <w:ind w:left="200"/>
              <w:jc w:val="left"/>
            </w:pPr>
            <w:r>
              <w:rPr>
                <w:rStyle w:val="Zkladntext28pt"/>
                <w:color w:val="000000"/>
              </w:rPr>
              <w:t>212 56334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40" w:wrap="notBeside" w:vAnchor="text" w:hAnchor="text" w:xAlign="center" w:y="1"/>
              <w:shd w:val="clear" w:color="auto" w:fill="auto"/>
              <w:spacing w:before="0" w:after="0" w:line="234" w:lineRule="exact"/>
              <w:ind w:left="200"/>
              <w:jc w:val="left"/>
            </w:pPr>
            <w:r>
              <w:rPr>
                <w:rStyle w:val="Zkladntext28pt"/>
                <w:color w:val="000000"/>
              </w:rPr>
              <w:t>VOZOVKOVÉ VRSTVY ZE ŠTĚRKODRTI TL. DO 200MM ŠD 0/32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40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"/>
                <w:color w:val="000000"/>
              </w:rPr>
              <w:t>M2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40" w:wrap="notBeside" w:vAnchor="text" w:hAnchor="text" w:xAlign="center" w:y="1"/>
              <w:shd w:val="clear" w:color="auto" w:fill="auto"/>
              <w:spacing w:before="0" w:after="0" w:line="160" w:lineRule="exact"/>
              <w:ind w:right="920"/>
              <w:jc w:val="right"/>
            </w:pPr>
            <w:r>
              <w:rPr>
                <w:rStyle w:val="Zkladntext28pt"/>
                <w:color w:val="000000"/>
              </w:rPr>
              <w:t>283,000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40" w:wrap="notBeside" w:vAnchor="text" w:hAnchor="text" w:xAlign="center" w:y="1"/>
              <w:shd w:val="clear" w:color="auto" w:fill="auto"/>
              <w:spacing w:before="0" w:after="0" w:line="160" w:lineRule="exact"/>
              <w:ind w:right="240"/>
              <w:jc w:val="right"/>
            </w:pPr>
            <w:r>
              <w:rPr>
                <w:rStyle w:val="Zkladntext28pt"/>
                <w:color w:val="000000"/>
              </w:rPr>
              <w:t>127,30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40" w:wrap="notBeside" w:vAnchor="text" w:hAnchor="text" w:xAlign="center" w:y="1"/>
              <w:shd w:val="clear" w:color="auto" w:fill="auto"/>
              <w:spacing w:before="0" w:after="0" w:line="160" w:lineRule="exact"/>
              <w:ind w:left="160"/>
              <w:jc w:val="left"/>
            </w:pPr>
            <w:r>
              <w:rPr>
                <w:rStyle w:val="Zkladntext28pt"/>
                <w:color w:val="000000"/>
              </w:rPr>
              <w:t>36 025,90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9"/>
          <w:jc w:val="center"/>
        </w:trPr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40" w:wrap="notBeside" w:vAnchor="text" w:hAnchor="text" w:xAlign="center" w:y="1"/>
              <w:shd w:val="clear" w:color="auto" w:fill="auto"/>
              <w:spacing w:before="0" w:after="0" w:line="160" w:lineRule="exact"/>
              <w:ind w:left="200"/>
              <w:jc w:val="left"/>
            </w:pPr>
            <w:r>
              <w:rPr>
                <w:rStyle w:val="Zkladntext28pt"/>
                <w:color w:val="000000"/>
              </w:rPr>
              <w:t>213 56335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40" w:wrap="notBeside" w:vAnchor="text" w:hAnchor="text" w:xAlign="center" w:y="1"/>
              <w:shd w:val="clear" w:color="auto" w:fill="auto"/>
              <w:spacing w:before="0" w:after="0" w:line="160" w:lineRule="exact"/>
              <w:ind w:left="200"/>
              <w:jc w:val="left"/>
            </w:pPr>
            <w:r>
              <w:rPr>
                <w:rStyle w:val="Zkladntext28pt"/>
                <w:color w:val="000000"/>
              </w:rPr>
              <w:t>VOZOVKOVÉ VRSTVY ZE ŠTĚRKODRTI TL. DO 250MM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40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"/>
                <w:color w:val="000000"/>
              </w:rPr>
              <w:t>M2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40" w:wrap="notBeside" w:vAnchor="text" w:hAnchor="text" w:xAlign="center" w:y="1"/>
              <w:shd w:val="clear" w:color="auto" w:fill="auto"/>
              <w:spacing w:before="0" w:after="0" w:line="160" w:lineRule="exact"/>
              <w:ind w:right="920"/>
              <w:jc w:val="right"/>
            </w:pPr>
            <w:r>
              <w:rPr>
                <w:rStyle w:val="Zkladntext28pt"/>
                <w:color w:val="000000"/>
              </w:rPr>
              <w:t>283,000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40" w:wrap="notBeside" w:vAnchor="text" w:hAnchor="text" w:xAlign="center" w:y="1"/>
              <w:shd w:val="clear" w:color="auto" w:fill="auto"/>
              <w:spacing w:before="0" w:after="0" w:line="160" w:lineRule="exact"/>
              <w:ind w:right="240"/>
              <w:jc w:val="right"/>
            </w:pPr>
            <w:r>
              <w:rPr>
                <w:rStyle w:val="Zkladntext28pt"/>
                <w:color w:val="000000"/>
              </w:rPr>
              <w:t>157,70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4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40" w:wrap="notBeside" w:vAnchor="text" w:hAnchor="text" w:xAlign="center" w:y="1"/>
              <w:shd w:val="clear" w:color="auto" w:fill="auto"/>
              <w:spacing w:before="0" w:after="0" w:line="160" w:lineRule="exact"/>
              <w:jc w:val="left"/>
            </w:pPr>
            <w:r>
              <w:rPr>
                <w:rStyle w:val="Zkladntext28pt"/>
                <w:color w:val="000000"/>
              </w:rPr>
              <w:t>44 629,10</w:t>
            </w:r>
          </w:p>
        </w:tc>
      </w:tr>
    </w:tbl>
    <w:p w:rsidR="00000000" w:rsidRDefault="00A74BCD">
      <w:pPr>
        <w:pStyle w:val="Titulektabulky50"/>
        <w:framePr w:w="15340" w:wrap="notBeside" w:vAnchor="text" w:hAnchor="text" w:xAlign="center" w:y="1"/>
        <w:shd w:val="clear" w:color="auto" w:fill="auto"/>
        <w:spacing w:line="160" w:lineRule="exact"/>
      </w:pPr>
      <w:r>
        <w:rPr>
          <w:rStyle w:val="Titulektabulky5"/>
          <w:color w:val="000000"/>
        </w:rPr>
        <w:t>ŠD 0/63</w:t>
      </w:r>
    </w:p>
    <w:p w:rsidR="00000000" w:rsidRDefault="00A74BCD">
      <w:pPr>
        <w:framePr w:w="15340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A74BCD">
      <w:pPr>
        <w:rPr>
          <w:color w:val="auto"/>
          <w:sz w:val="2"/>
          <w:szCs w:val="2"/>
        </w:rPr>
      </w:pPr>
    </w:p>
    <w:p w:rsidR="00000000" w:rsidRDefault="00A74BCD">
      <w:pPr>
        <w:rPr>
          <w:color w:val="auto"/>
          <w:sz w:val="2"/>
          <w:szCs w:val="2"/>
        </w:rPr>
        <w:sectPr w:rsidR="00000000">
          <w:pgSz w:w="16840" w:h="11900" w:orient="landscape"/>
          <w:pgMar w:top="741" w:right="705" w:bottom="741" w:left="795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4"/>
        <w:gridCol w:w="454"/>
        <w:gridCol w:w="1451"/>
        <w:gridCol w:w="5839"/>
        <w:gridCol w:w="1357"/>
        <w:gridCol w:w="2077"/>
        <w:gridCol w:w="1069"/>
        <w:gridCol w:w="832"/>
        <w:gridCol w:w="100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  <w:jc w:val="center"/>
        </w:trPr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97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"/>
                <w:color w:val="000000"/>
              </w:rPr>
              <w:lastRenderedPageBreak/>
              <w:t>3.6.2.2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9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9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9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9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97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"/>
                <w:color w:val="000000"/>
              </w:rPr>
              <w:t>Datum: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97" w:wrap="notBeside" w:vAnchor="text" w:hAnchor="text" w:xAlign="center" w:y="1"/>
              <w:shd w:val="clear" w:color="auto" w:fill="auto"/>
              <w:spacing w:before="0" w:after="0" w:line="160" w:lineRule="exact"/>
              <w:jc w:val="left"/>
            </w:pPr>
            <w:r>
              <w:rPr>
                <w:rStyle w:val="Zkladntext28pt"/>
                <w:color w:val="000000"/>
              </w:rPr>
              <w:t>9.11.2018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97" w:wrap="notBeside" w:vAnchor="text" w:hAnchor="text" w:xAlign="center" w:y="1"/>
              <w:shd w:val="clear" w:color="auto" w:fill="auto"/>
              <w:spacing w:before="0" w:after="0" w:line="160" w:lineRule="exact"/>
              <w:ind w:left="200"/>
              <w:jc w:val="left"/>
            </w:pPr>
            <w:r>
              <w:rPr>
                <w:rStyle w:val="Zkladntext28pt"/>
                <w:color w:val="000000"/>
              </w:rPr>
              <w:t>Čas: 9:54:54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6"/>
          <w:jc w:val="center"/>
        </w:trPr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9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9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9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97" w:wrap="notBeside" w:vAnchor="text" w:hAnchor="text" w:xAlign="center" w:y="1"/>
              <w:shd w:val="clear" w:color="auto" w:fill="auto"/>
              <w:spacing w:before="0" w:after="0" w:line="220" w:lineRule="exact"/>
              <w:ind w:left="3580"/>
              <w:jc w:val="left"/>
            </w:pPr>
            <w:r>
              <w:rPr>
                <w:rStyle w:val="Zkladntext211pt"/>
                <w:color w:val="000000"/>
              </w:rPr>
              <w:t>Položky ZBV č. 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9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9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9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9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9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75"/>
          <w:jc w:val="center"/>
        </w:trPr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9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97" w:wrap="notBeside" w:vAnchor="text" w:hAnchor="text" w:xAlign="center" w:y="1"/>
              <w:shd w:val="clear" w:color="auto" w:fill="auto"/>
              <w:spacing w:before="0" w:after="480" w:line="160" w:lineRule="exact"/>
              <w:jc w:val="left"/>
            </w:pPr>
            <w:r>
              <w:rPr>
                <w:rStyle w:val="Zkladntext28pt1"/>
                <w:color w:val="000000"/>
              </w:rPr>
              <w:t>r</w:t>
            </w:r>
          </w:p>
          <w:p w:rsidR="00000000" w:rsidRDefault="00A74BCD">
            <w:pPr>
              <w:pStyle w:val="Zkladntext21"/>
              <w:framePr w:w="15397" w:wrap="notBeside" w:vAnchor="text" w:hAnchor="text" w:xAlign="center" w:y="1"/>
              <w:shd w:val="clear" w:color="auto" w:fill="auto"/>
              <w:spacing w:before="480" w:after="0" w:line="220" w:lineRule="exact"/>
              <w:jc w:val="left"/>
            </w:pPr>
            <w:r>
              <w:rPr>
                <w:rStyle w:val="Zkladntext211pt1"/>
                <w:color w:val="000000"/>
              </w:rPr>
              <w:t>K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97" w:wrap="notBeside" w:vAnchor="text" w:hAnchor="text" w:xAlign="center" w:y="1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Zkladntext281"/>
                <w:color w:val="000000"/>
              </w:rPr>
              <w:t>Stavba:</w:t>
            </w:r>
          </w:p>
          <w:p w:rsidR="00000000" w:rsidRDefault="00A74BCD">
            <w:pPr>
              <w:pStyle w:val="Zkladntext21"/>
              <w:framePr w:w="15397" w:wrap="notBeside" w:vAnchor="text" w:hAnchor="text" w:xAlign="center" w:y="1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Zkladntext281"/>
                <w:color w:val="000000"/>
              </w:rPr>
              <w:t>Objekt:</w:t>
            </w:r>
          </w:p>
          <w:p w:rsidR="00000000" w:rsidRDefault="00A74BCD">
            <w:pPr>
              <w:pStyle w:val="Zkladntext21"/>
              <w:framePr w:w="15397" w:wrap="notBeside" w:vAnchor="text" w:hAnchor="text" w:xAlign="center" w:y="1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Zkladntext281"/>
                <w:color w:val="000000"/>
              </w:rPr>
              <w:t>Rozpočet: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97" w:wrap="notBeside" w:vAnchor="text" w:hAnchor="text" w:xAlign="center" w:y="1"/>
              <w:shd w:val="clear" w:color="auto" w:fill="auto"/>
              <w:spacing w:before="0" w:after="0" w:line="216" w:lineRule="exact"/>
              <w:jc w:val="left"/>
            </w:pPr>
            <w:r>
              <w:rPr>
                <w:rStyle w:val="Zkladntext28pt"/>
                <w:color w:val="000000"/>
              </w:rPr>
              <w:t>26396, HB - SFDI 2018 - III/34610 Habry - Miřátky - křiž. III/3469 SO 102, silnice III/34610 km 4,300 - 4,770 SO 102, silnice III/34610 km 4,300 - 4,770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9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9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9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97" w:wrap="notBeside" w:vAnchor="text" w:hAnchor="text" w:xAlign="center" w:y="1"/>
              <w:shd w:val="clear" w:color="auto" w:fill="auto"/>
              <w:spacing w:before="0" w:after="540" w:line="160" w:lineRule="exact"/>
              <w:jc w:val="right"/>
            </w:pPr>
            <w:r>
              <w:rPr>
                <w:rStyle w:val="Zkladntext28pt"/>
                <w:color w:val="000000"/>
              </w:rPr>
              <w:t>&gt;</w:t>
            </w:r>
          </w:p>
          <w:p w:rsidR="00000000" w:rsidRDefault="00A74BCD">
            <w:pPr>
              <w:pStyle w:val="Zkladntext21"/>
              <w:framePr w:w="15397" w:wrap="notBeside" w:vAnchor="text" w:hAnchor="text" w:xAlign="center" w:y="1"/>
              <w:shd w:val="clear" w:color="auto" w:fill="auto"/>
              <w:spacing w:before="540" w:after="0" w:line="220" w:lineRule="exact"/>
              <w:jc w:val="right"/>
            </w:pPr>
            <w:r>
              <w:rPr>
                <w:rStyle w:val="Zkladntext211pt1"/>
                <w:color w:val="000000"/>
              </w:rPr>
              <w:t>J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9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8"/>
          <w:jc w:val="center"/>
        </w:trPr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9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81"/>
                <w:color w:val="000000"/>
              </w:rPr>
              <w:t>Poř.č. Položka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9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97" w:wrap="notBeside" w:vAnchor="text" w:hAnchor="text" w:xAlign="center" w:y="1"/>
              <w:shd w:val="clear" w:color="auto" w:fill="auto"/>
              <w:spacing w:before="0" w:after="0" w:line="170" w:lineRule="exact"/>
              <w:ind w:left="300"/>
              <w:jc w:val="left"/>
            </w:pPr>
            <w:r>
              <w:rPr>
                <w:rStyle w:val="Zkladntext281"/>
                <w:color w:val="000000"/>
              </w:rPr>
              <w:t>Typ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97" w:wrap="notBeside" w:vAnchor="text" w:hAnchor="text" w:xAlign="center" w:y="1"/>
              <w:shd w:val="clear" w:color="auto" w:fill="auto"/>
              <w:spacing w:before="0" w:after="0" w:line="170" w:lineRule="exact"/>
              <w:ind w:left="180"/>
              <w:jc w:val="left"/>
            </w:pPr>
            <w:r>
              <w:rPr>
                <w:rStyle w:val="Zkladntext281"/>
                <w:color w:val="000000"/>
              </w:rPr>
              <w:t>Text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97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81"/>
                <w:color w:val="000000"/>
              </w:rPr>
              <w:t>MJ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97" w:wrap="notBeside" w:vAnchor="text" w:hAnchor="text" w:xAlign="center" w:y="1"/>
              <w:shd w:val="clear" w:color="auto" w:fill="auto"/>
              <w:spacing w:before="0" w:after="0" w:line="170" w:lineRule="exact"/>
              <w:ind w:right="880"/>
              <w:jc w:val="right"/>
            </w:pPr>
            <w:r>
              <w:rPr>
                <w:rStyle w:val="Zkladntext281"/>
                <w:color w:val="000000"/>
              </w:rPr>
              <w:t>Počet MJ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97" w:wrap="notBeside" w:vAnchor="text" w:hAnchor="text" w:xAlign="center" w:y="1"/>
              <w:shd w:val="clear" w:color="auto" w:fill="auto"/>
              <w:spacing w:before="0" w:after="0" w:line="170" w:lineRule="exact"/>
              <w:ind w:right="220"/>
              <w:jc w:val="right"/>
            </w:pPr>
            <w:r>
              <w:rPr>
                <w:rStyle w:val="Zkladntext281"/>
                <w:color w:val="000000"/>
              </w:rPr>
              <w:t>J.cena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9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97" w:wrap="notBeside" w:vAnchor="text" w:hAnchor="text" w:xAlign="center" w:y="1"/>
              <w:shd w:val="clear" w:color="auto" w:fill="auto"/>
              <w:spacing w:before="0" w:after="0" w:line="170" w:lineRule="exact"/>
              <w:ind w:right="200"/>
              <w:jc w:val="right"/>
            </w:pPr>
            <w:r>
              <w:rPr>
                <w:rStyle w:val="Zkladntext281"/>
                <w:color w:val="000000"/>
              </w:rPr>
              <w:t>Celkem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75"/>
          <w:jc w:val="center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97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"/>
                <w:color w:val="000000"/>
              </w:rPr>
              <w:t>220 567541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9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9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97" w:wrap="notBeside" w:vAnchor="text" w:hAnchor="text" w:xAlign="center" w:y="1"/>
              <w:shd w:val="clear" w:color="auto" w:fill="auto"/>
              <w:spacing w:before="0" w:after="0" w:line="227" w:lineRule="exact"/>
              <w:ind w:left="180"/>
              <w:jc w:val="left"/>
            </w:pPr>
            <w:r>
              <w:rPr>
                <w:rStyle w:val="Zkladntext28pt"/>
                <w:color w:val="000000"/>
              </w:rPr>
              <w:t>VRSTVY PRO OBNOVU A OPRAVY</w:t>
            </w:r>
            <w:r>
              <w:rPr>
                <w:rStyle w:val="Zkladntext28pt"/>
                <w:color w:val="000000"/>
              </w:rPr>
              <w:t xml:space="preserve"> RECYK ZA STUDENÁ OEM TL DO 200MM</w:t>
            </w:r>
          </w:p>
          <w:p w:rsidR="00000000" w:rsidRDefault="00A74BCD">
            <w:pPr>
              <w:pStyle w:val="Zkladntext21"/>
              <w:framePr w:w="15397" w:wrap="notBeside" w:vAnchor="text" w:hAnchor="text" w:xAlign="center" w:y="1"/>
              <w:shd w:val="clear" w:color="auto" w:fill="auto"/>
              <w:spacing w:before="0" w:after="0" w:line="227" w:lineRule="exact"/>
              <w:ind w:left="180"/>
              <w:jc w:val="left"/>
            </w:pPr>
            <w:r>
              <w:rPr>
                <w:rStyle w:val="Zkladntext28pt"/>
                <w:color w:val="000000"/>
              </w:rPr>
              <w:t>Recyklace rozfrézování a recyklace vrstev technologii za studená dle TP 208. Daná recyklace bude provedena s doplněním drobným drceným kamenivem s přídavkem cementu a asfaltové emulze dle TP 208 "Recyklace konstrukčních vr</w:t>
            </w:r>
            <w:r>
              <w:rPr>
                <w:rStyle w:val="Zkladntext28pt"/>
                <w:color w:val="000000"/>
              </w:rPr>
              <w:t>stev netuhých vozovek za studená",</w:t>
            </w:r>
          </w:p>
          <w:p w:rsidR="00000000" w:rsidRDefault="00A74BCD">
            <w:pPr>
              <w:pStyle w:val="Zkladntext21"/>
              <w:framePr w:w="15397" w:wrap="notBeside" w:vAnchor="text" w:hAnchor="text" w:xAlign="center" w:y="1"/>
              <w:shd w:val="clear" w:color="auto" w:fill="auto"/>
              <w:spacing w:before="0" w:after="0" w:line="227" w:lineRule="exact"/>
              <w:ind w:left="180"/>
              <w:jc w:val="left"/>
            </w:pPr>
            <w:r>
              <w:rPr>
                <w:rStyle w:val="Zkladntext28pt"/>
                <w:color w:val="000000"/>
              </w:rPr>
              <w:t>RS 0/32 CA (na místě),tl. 150-250mm, vě. rozfrézování a reprofiiace, vč. průkazních zkoušek</w:t>
            </w:r>
          </w:p>
          <w:p w:rsidR="00000000" w:rsidRDefault="00A74BCD">
            <w:pPr>
              <w:pStyle w:val="Zkladntext21"/>
              <w:framePr w:w="15397" w:wrap="notBeside" w:vAnchor="text" w:hAnchor="text" w:xAlign="center" w:y="1"/>
              <w:shd w:val="clear" w:color="auto" w:fill="auto"/>
              <w:spacing w:before="0" w:after="0" w:line="227" w:lineRule="exact"/>
              <w:ind w:left="180"/>
              <w:jc w:val="left"/>
            </w:pPr>
            <w:r>
              <w:rPr>
                <w:rStyle w:val="Zkladntext28pt"/>
                <w:color w:val="000000"/>
              </w:rPr>
              <w:t>dávkování pojiv bude určeno na základě průkazních zkoušek včetně provedení vyrovnávky příčného a podélného sklonu do předepsaných</w:t>
            </w:r>
            <w:r>
              <w:rPr>
                <w:rStyle w:val="Zkladntext28pt"/>
                <w:color w:val="000000"/>
              </w:rPr>
              <w:t xml:space="preserve"> profilů, vč. zhutnění.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97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"/>
                <w:color w:val="000000"/>
              </w:rPr>
              <w:t>M2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97" w:wrap="notBeside" w:vAnchor="text" w:hAnchor="text" w:xAlign="center" w:y="1"/>
              <w:shd w:val="clear" w:color="auto" w:fill="auto"/>
              <w:spacing w:before="0" w:after="0" w:line="160" w:lineRule="exact"/>
              <w:ind w:right="880"/>
              <w:jc w:val="right"/>
            </w:pPr>
            <w:r>
              <w:rPr>
                <w:rStyle w:val="Zkladntext28pt"/>
                <w:color w:val="000000"/>
              </w:rPr>
              <w:t>-47,000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97" w:wrap="notBeside" w:vAnchor="text" w:hAnchor="text" w:xAlign="center" w:y="1"/>
              <w:shd w:val="clear" w:color="auto" w:fill="auto"/>
              <w:spacing w:before="0" w:after="0" w:line="160" w:lineRule="exact"/>
              <w:ind w:right="220"/>
              <w:jc w:val="right"/>
            </w:pPr>
            <w:r>
              <w:rPr>
                <w:rStyle w:val="Zkladntext28pt"/>
                <w:color w:val="000000"/>
              </w:rPr>
              <w:t>252,50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9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97" w:wrap="notBeside" w:vAnchor="text" w:hAnchor="text" w:xAlign="center" w:y="1"/>
              <w:shd w:val="clear" w:color="auto" w:fill="auto"/>
              <w:spacing w:before="0" w:after="0" w:line="160" w:lineRule="exact"/>
              <w:ind w:right="200"/>
              <w:jc w:val="right"/>
            </w:pPr>
            <w:r>
              <w:rPr>
                <w:rStyle w:val="Zkladntext28pt"/>
                <w:color w:val="000000"/>
              </w:rPr>
              <w:t>-11 867,50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6"/>
          <w:jc w:val="center"/>
        </w:trPr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97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"/>
                <w:color w:val="000000"/>
              </w:rPr>
              <w:t>226 56962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9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9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97" w:wrap="notBeside" w:vAnchor="text" w:hAnchor="text" w:xAlign="center" w:y="1"/>
              <w:shd w:val="clear" w:color="auto" w:fill="auto"/>
              <w:spacing w:before="0" w:after="0" w:line="227" w:lineRule="exact"/>
              <w:ind w:left="180"/>
              <w:jc w:val="left"/>
            </w:pPr>
            <w:r>
              <w:rPr>
                <w:rStyle w:val="Zkladntext28pt"/>
                <w:color w:val="000000"/>
              </w:rPr>
              <w:t>ZPEVNĚNÍ KRAJNIC Z RECYKLOVANÉHO MATERIÁLU TL DO I00MM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97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"/>
                <w:color w:val="000000"/>
              </w:rPr>
              <w:t>M2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97" w:wrap="notBeside" w:vAnchor="text" w:hAnchor="text" w:xAlign="center" w:y="1"/>
              <w:shd w:val="clear" w:color="auto" w:fill="auto"/>
              <w:spacing w:before="0" w:after="0" w:line="160" w:lineRule="exact"/>
              <w:ind w:right="880"/>
              <w:jc w:val="right"/>
            </w:pPr>
            <w:r>
              <w:rPr>
                <w:rStyle w:val="Zkladntext28pt"/>
                <w:color w:val="000000"/>
              </w:rPr>
              <w:t>-500,000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97" w:wrap="notBeside" w:vAnchor="text" w:hAnchor="text" w:xAlign="center" w:y="1"/>
              <w:shd w:val="clear" w:color="auto" w:fill="auto"/>
              <w:spacing w:before="0" w:after="0" w:line="160" w:lineRule="exact"/>
              <w:ind w:right="220"/>
              <w:jc w:val="right"/>
            </w:pPr>
            <w:r>
              <w:rPr>
                <w:rStyle w:val="Zkladntext28pt"/>
                <w:color w:val="000000"/>
              </w:rPr>
              <w:t>72,20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9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97" w:wrap="notBeside" w:vAnchor="text" w:hAnchor="text" w:xAlign="center" w:y="1"/>
              <w:shd w:val="clear" w:color="auto" w:fill="auto"/>
              <w:spacing w:before="0" w:after="0" w:line="160" w:lineRule="exact"/>
              <w:ind w:right="200"/>
              <w:jc w:val="right"/>
            </w:pPr>
            <w:r>
              <w:rPr>
                <w:rStyle w:val="Zkladntext28pt"/>
                <w:color w:val="000000"/>
              </w:rPr>
              <w:t>-36 100,00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  <w:jc w:val="center"/>
        </w:trPr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97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"/>
                <w:color w:val="000000"/>
              </w:rPr>
              <w:t>229 572123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9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9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97" w:wrap="notBeside" w:vAnchor="text" w:hAnchor="text" w:xAlign="center" w:y="1"/>
              <w:shd w:val="clear" w:color="auto" w:fill="auto"/>
              <w:spacing w:before="0" w:after="0" w:line="160" w:lineRule="exact"/>
              <w:ind w:left="180"/>
              <w:jc w:val="left"/>
            </w:pPr>
            <w:r>
              <w:rPr>
                <w:rStyle w:val="Zkladntext28pt"/>
                <w:color w:val="000000"/>
              </w:rPr>
              <w:t>INFILTRAČNÍ POSTŘIK Z EMULZE DO 1,0KG/M2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97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"/>
                <w:color w:val="000000"/>
              </w:rPr>
              <w:t>M2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97" w:wrap="notBeside" w:vAnchor="text" w:hAnchor="text" w:xAlign="center" w:y="1"/>
              <w:shd w:val="clear" w:color="auto" w:fill="auto"/>
              <w:spacing w:before="0" w:after="0" w:line="160" w:lineRule="exact"/>
              <w:ind w:right="880"/>
              <w:jc w:val="right"/>
            </w:pPr>
            <w:r>
              <w:rPr>
                <w:rStyle w:val="Zkladntext28pt"/>
                <w:color w:val="000000"/>
              </w:rPr>
              <w:t>-141,000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97" w:wrap="notBeside" w:vAnchor="text" w:hAnchor="text" w:xAlign="center" w:y="1"/>
              <w:shd w:val="clear" w:color="auto" w:fill="auto"/>
              <w:spacing w:before="0" w:after="0" w:line="160" w:lineRule="exact"/>
              <w:ind w:right="220"/>
              <w:jc w:val="right"/>
            </w:pPr>
            <w:r>
              <w:rPr>
                <w:rStyle w:val="Zkladntext28pt"/>
                <w:color w:val="000000"/>
              </w:rPr>
              <w:t>17,00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9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97" w:wrap="notBeside" w:vAnchor="text" w:hAnchor="text" w:xAlign="center" w:y="1"/>
              <w:shd w:val="clear" w:color="auto" w:fill="auto"/>
              <w:spacing w:before="0" w:after="0" w:line="160" w:lineRule="exact"/>
              <w:ind w:right="200"/>
              <w:jc w:val="right"/>
            </w:pPr>
            <w:r>
              <w:rPr>
                <w:rStyle w:val="Zkladntext28pt"/>
                <w:color w:val="000000"/>
              </w:rPr>
              <w:t>-2 397,00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1"/>
          <w:jc w:val="center"/>
        </w:trPr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97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"/>
                <w:color w:val="000000"/>
              </w:rPr>
              <w:t>231 572213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9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9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97" w:wrap="notBeside" w:vAnchor="text" w:hAnchor="text" w:xAlign="center" w:y="1"/>
              <w:shd w:val="clear" w:color="auto" w:fill="auto"/>
              <w:spacing w:before="0" w:after="0" w:line="160" w:lineRule="exact"/>
              <w:ind w:left="180"/>
              <w:jc w:val="left"/>
            </w:pPr>
            <w:r>
              <w:rPr>
                <w:rStyle w:val="Zkladntext28pt"/>
                <w:color w:val="000000"/>
              </w:rPr>
              <w:t>SPOJOVACÍ POSTŘIK Z EMULZE DO 0,5KG/M2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97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"/>
                <w:color w:val="000000"/>
              </w:rPr>
              <w:t>M2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97" w:wrap="notBeside" w:vAnchor="text" w:hAnchor="text" w:xAlign="center" w:y="1"/>
              <w:shd w:val="clear" w:color="auto" w:fill="auto"/>
              <w:spacing w:before="0" w:after="0" w:line="160" w:lineRule="exact"/>
              <w:ind w:right="880"/>
              <w:jc w:val="right"/>
            </w:pPr>
            <w:r>
              <w:rPr>
                <w:rStyle w:val="Zkladntext28pt"/>
                <w:color w:val="000000"/>
              </w:rPr>
              <w:t>-141,000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97" w:wrap="notBeside" w:vAnchor="text" w:hAnchor="text" w:xAlign="center" w:y="1"/>
              <w:shd w:val="clear" w:color="auto" w:fill="auto"/>
              <w:spacing w:before="0" w:after="0" w:line="160" w:lineRule="exact"/>
              <w:ind w:right="220"/>
              <w:jc w:val="right"/>
            </w:pPr>
            <w:r>
              <w:rPr>
                <w:rStyle w:val="Zkladntext28pt"/>
                <w:color w:val="000000"/>
              </w:rPr>
              <w:t>11,00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9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97" w:wrap="notBeside" w:vAnchor="text" w:hAnchor="text" w:xAlign="center" w:y="1"/>
              <w:shd w:val="clear" w:color="auto" w:fill="auto"/>
              <w:spacing w:before="0" w:after="0" w:line="160" w:lineRule="exact"/>
              <w:ind w:right="200"/>
              <w:jc w:val="right"/>
            </w:pPr>
            <w:r>
              <w:rPr>
                <w:rStyle w:val="Zkladntext28pt"/>
                <w:color w:val="000000"/>
              </w:rPr>
              <w:t>-1 551,00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18"/>
          <w:jc w:val="center"/>
        </w:trPr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97" w:wrap="notBeside" w:vAnchor="text" w:hAnchor="text" w:xAlign="center" w:y="1"/>
              <w:shd w:val="clear" w:color="auto" w:fill="auto"/>
              <w:spacing w:before="0" w:after="0" w:line="160" w:lineRule="exact"/>
              <w:ind w:left="220"/>
              <w:jc w:val="left"/>
            </w:pPr>
            <w:r>
              <w:rPr>
                <w:rStyle w:val="Zkladntext28pt"/>
                <w:color w:val="000000"/>
              </w:rPr>
              <w:t>242 574A34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9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9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97" w:wrap="notBeside" w:vAnchor="text" w:hAnchor="text" w:xAlign="center" w:y="1"/>
              <w:shd w:val="clear" w:color="auto" w:fill="auto"/>
              <w:spacing w:before="0" w:after="0" w:line="227" w:lineRule="exact"/>
              <w:ind w:left="180"/>
              <w:jc w:val="left"/>
            </w:pPr>
            <w:r>
              <w:rPr>
                <w:rStyle w:val="Zkladntext28pt"/>
                <w:color w:val="000000"/>
              </w:rPr>
              <w:t>ASFALTOVÝ BETON PRO OBRUSNÉ VRSTVY ACO 11+, 11S TL. 40MM</w:t>
            </w:r>
          </w:p>
          <w:p w:rsidR="00000000" w:rsidRDefault="00A74BCD">
            <w:pPr>
              <w:pStyle w:val="Zkladntext21"/>
              <w:framePr w:w="15397" w:wrap="notBeside" w:vAnchor="text" w:hAnchor="text" w:xAlign="center" w:y="1"/>
              <w:shd w:val="clear" w:color="auto" w:fill="auto"/>
              <w:spacing w:before="0" w:after="0" w:line="227" w:lineRule="exact"/>
              <w:ind w:left="180"/>
              <w:jc w:val="left"/>
            </w:pPr>
            <w:r>
              <w:rPr>
                <w:rStyle w:val="Zkladntext28pt"/>
                <w:color w:val="000000"/>
              </w:rPr>
              <w:t>ACO 11+50/70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97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"/>
                <w:color w:val="000000"/>
              </w:rPr>
              <w:t>M2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97" w:wrap="notBeside" w:vAnchor="text" w:hAnchor="text" w:xAlign="center" w:y="1"/>
              <w:shd w:val="clear" w:color="auto" w:fill="auto"/>
              <w:spacing w:before="0" w:after="0" w:line="160" w:lineRule="exact"/>
              <w:ind w:right="880"/>
              <w:jc w:val="right"/>
            </w:pPr>
            <w:r>
              <w:rPr>
                <w:rStyle w:val="Zkladntext28pt"/>
                <w:color w:val="000000"/>
              </w:rPr>
              <w:t>-141,000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97" w:wrap="notBeside" w:vAnchor="text" w:hAnchor="text" w:xAlign="center" w:y="1"/>
              <w:shd w:val="clear" w:color="auto" w:fill="auto"/>
              <w:spacing w:before="0" w:after="0" w:line="160" w:lineRule="exact"/>
              <w:ind w:right="220"/>
              <w:jc w:val="right"/>
            </w:pPr>
            <w:r>
              <w:rPr>
                <w:rStyle w:val="Zkladntext28pt"/>
                <w:color w:val="000000"/>
              </w:rPr>
              <w:t>183,00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9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97" w:wrap="notBeside" w:vAnchor="text" w:hAnchor="text" w:xAlign="center" w:y="1"/>
              <w:shd w:val="clear" w:color="auto" w:fill="auto"/>
              <w:spacing w:before="0" w:after="0" w:line="160" w:lineRule="exact"/>
              <w:ind w:right="200"/>
              <w:jc w:val="right"/>
            </w:pPr>
            <w:r>
              <w:rPr>
                <w:rStyle w:val="Zkladntext28pt"/>
                <w:color w:val="000000"/>
              </w:rPr>
              <w:t>-25 803,00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1"/>
          <w:jc w:val="center"/>
        </w:trPr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97" w:wrap="notBeside" w:vAnchor="text" w:hAnchor="text" w:xAlign="center" w:y="1"/>
              <w:shd w:val="clear" w:color="auto" w:fill="auto"/>
              <w:spacing w:before="0" w:after="0" w:line="160" w:lineRule="exact"/>
              <w:ind w:left="220"/>
              <w:jc w:val="left"/>
            </w:pPr>
            <w:r>
              <w:rPr>
                <w:rStyle w:val="Zkladntext28pt"/>
                <w:color w:val="000000"/>
              </w:rPr>
              <w:t>247 574C46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9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9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97" w:wrap="notBeside" w:vAnchor="text" w:hAnchor="text" w:xAlign="center" w:y="1"/>
              <w:shd w:val="clear" w:color="auto" w:fill="auto"/>
              <w:spacing w:before="0" w:after="0" w:line="223" w:lineRule="exact"/>
              <w:ind w:left="180"/>
              <w:jc w:val="left"/>
            </w:pPr>
            <w:r>
              <w:rPr>
                <w:rStyle w:val="Zkladntext28pt"/>
                <w:color w:val="000000"/>
              </w:rPr>
              <w:t>ASFALTOVÝ BETON PRO LOŽNÍ</w:t>
            </w:r>
            <w:r>
              <w:rPr>
                <w:rStyle w:val="Zkladntext28pt"/>
                <w:color w:val="000000"/>
              </w:rPr>
              <w:t xml:space="preserve"> VRSTVY ACL 16+, 16S TL. 50MM ACL 16+ 50/70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97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"/>
                <w:color w:val="000000"/>
              </w:rPr>
              <w:t>M2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97" w:wrap="notBeside" w:vAnchor="text" w:hAnchor="text" w:xAlign="center" w:y="1"/>
              <w:shd w:val="clear" w:color="auto" w:fill="auto"/>
              <w:spacing w:before="0" w:after="0" w:line="160" w:lineRule="exact"/>
              <w:ind w:right="880"/>
              <w:jc w:val="right"/>
            </w:pPr>
            <w:r>
              <w:rPr>
                <w:rStyle w:val="Zkladntext28pt"/>
                <w:color w:val="000000"/>
              </w:rPr>
              <w:t>-141,000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97" w:wrap="notBeside" w:vAnchor="text" w:hAnchor="text" w:xAlign="center" w:y="1"/>
              <w:shd w:val="clear" w:color="auto" w:fill="auto"/>
              <w:spacing w:before="0" w:after="0" w:line="160" w:lineRule="exact"/>
              <w:ind w:right="220"/>
              <w:jc w:val="right"/>
            </w:pPr>
            <w:r>
              <w:rPr>
                <w:rStyle w:val="Zkladntext28pt"/>
                <w:color w:val="000000"/>
              </w:rPr>
              <w:t>212,20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9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97" w:wrap="notBeside" w:vAnchor="text" w:hAnchor="text" w:xAlign="center" w:y="1"/>
              <w:shd w:val="clear" w:color="auto" w:fill="auto"/>
              <w:spacing w:before="0" w:after="0" w:line="160" w:lineRule="exact"/>
              <w:ind w:right="200"/>
              <w:jc w:val="right"/>
            </w:pPr>
            <w:r>
              <w:rPr>
                <w:rStyle w:val="Zkladntext28pt"/>
                <w:color w:val="000000"/>
              </w:rPr>
              <w:t>-29 920,20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2"/>
          <w:jc w:val="center"/>
        </w:trPr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9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9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9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9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9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97" w:wrap="notBeside" w:vAnchor="text" w:hAnchor="text" w:xAlign="center" w:y="1"/>
              <w:shd w:val="clear" w:color="auto" w:fill="auto"/>
              <w:spacing w:before="0" w:after="0" w:line="170" w:lineRule="exact"/>
              <w:ind w:left="1000"/>
              <w:jc w:val="left"/>
            </w:pPr>
            <w:r>
              <w:rPr>
                <w:rStyle w:val="Zkladntext281"/>
                <w:color w:val="000000"/>
              </w:rPr>
              <w:t>Celkem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9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9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97" w:wrap="notBeside" w:vAnchor="text" w:hAnchor="text" w:xAlign="center" w:y="1"/>
              <w:shd w:val="clear" w:color="auto" w:fill="auto"/>
              <w:spacing w:before="0" w:after="0" w:line="170" w:lineRule="exact"/>
              <w:ind w:right="200"/>
              <w:jc w:val="right"/>
            </w:pPr>
            <w:r>
              <w:rPr>
                <w:rStyle w:val="Zkladntext28pt1"/>
                <w:color w:val="000000"/>
              </w:rPr>
              <w:t>-26</w:t>
            </w:r>
            <w:r>
              <w:rPr>
                <w:rStyle w:val="Zkladntext28pt"/>
                <w:color w:val="000000"/>
              </w:rPr>
              <w:t xml:space="preserve"> </w:t>
            </w:r>
            <w:r>
              <w:rPr>
                <w:rStyle w:val="Zkladntext281"/>
                <w:color w:val="000000"/>
              </w:rPr>
              <w:t>983,70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6"/>
          <w:jc w:val="center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97" w:wrap="notBeside" w:vAnchor="text" w:hAnchor="text" w:xAlign="center" w:y="1"/>
              <w:shd w:val="clear" w:color="auto" w:fill="auto"/>
              <w:tabs>
                <w:tab w:val="left" w:leader="hyphen" w:pos="281"/>
              </w:tabs>
              <w:spacing w:before="0" w:line="170" w:lineRule="exact"/>
            </w:pPr>
            <w:r>
              <w:rPr>
                <w:rStyle w:val="Zkladntext281"/>
                <w:color w:val="000000"/>
              </w:rPr>
              <w:tab/>
              <w:t xml:space="preserve"> 8 - Potrubí</w:t>
            </w:r>
          </w:p>
          <w:p w:rsidR="00000000" w:rsidRDefault="00A74BCD">
            <w:pPr>
              <w:pStyle w:val="Zkladntext21"/>
              <w:framePr w:w="15397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8pt"/>
                <w:color w:val="000000"/>
              </w:rPr>
              <w:t>318 899121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9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9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97" w:wrap="notBeside" w:vAnchor="text" w:hAnchor="text" w:xAlign="center" w:y="1"/>
              <w:shd w:val="clear" w:color="auto" w:fill="auto"/>
              <w:spacing w:before="0" w:after="0" w:line="160" w:lineRule="exact"/>
              <w:ind w:left="180"/>
              <w:jc w:val="left"/>
            </w:pPr>
            <w:r>
              <w:rPr>
                <w:rStyle w:val="Zkladntext28pt"/>
                <w:color w:val="000000"/>
              </w:rPr>
              <w:t>MŘÍŽE OCELOVÉ SAMOSTATNÉ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97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"/>
                <w:color w:val="000000"/>
              </w:rPr>
              <w:t>KUS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97" w:wrap="notBeside" w:vAnchor="text" w:hAnchor="text" w:xAlign="center" w:y="1"/>
              <w:shd w:val="clear" w:color="auto" w:fill="auto"/>
              <w:spacing w:before="0" w:after="0" w:line="160" w:lineRule="exact"/>
              <w:ind w:right="880"/>
              <w:jc w:val="right"/>
            </w:pPr>
            <w:r>
              <w:rPr>
                <w:rStyle w:val="Zkladntext28pt"/>
                <w:color w:val="000000"/>
              </w:rPr>
              <w:t>1,000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97" w:wrap="notBeside" w:vAnchor="text" w:hAnchor="text" w:xAlign="center" w:y="1"/>
              <w:shd w:val="clear" w:color="auto" w:fill="auto"/>
              <w:spacing w:before="0" w:after="0" w:line="160" w:lineRule="exact"/>
              <w:ind w:right="220"/>
              <w:jc w:val="right"/>
            </w:pPr>
            <w:r>
              <w:rPr>
                <w:rStyle w:val="Zkladntext28pt"/>
                <w:color w:val="000000"/>
              </w:rPr>
              <w:t>5 291,50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9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97" w:wrap="notBeside" w:vAnchor="text" w:hAnchor="text" w:xAlign="center" w:y="1"/>
              <w:shd w:val="clear" w:color="auto" w:fill="auto"/>
              <w:spacing w:before="0" w:after="0" w:line="160" w:lineRule="exact"/>
              <w:ind w:right="200"/>
              <w:jc w:val="right"/>
            </w:pPr>
            <w:r>
              <w:rPr>
                <w:rStyle w:val="Zkladntext28pt"/>
                <w:color w:val="000000"/>
              </w:rPr>
              <w:t>5 291,50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  <w:jc w:val="center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A74BCD">
            <w:pPr>
              <w:framePr w:w="1539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A74BCD">
            <w:pPr>
              <w:framePr w:w="1539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A74BCD">
            <w:pPr>
              <w:framePr w:w="1539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A74BCD">
            <w:pPr>
              <w:framePr w:w="1539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A74BCD">
            <w:pPr>
              <w:framePr w:w="1539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97" w:wrap="notBeside" w:vAnchor="text" w:hAnchor="text" w:xAlign="center" w:y="1"/>
              <w:shd w:val="clear" w:color="auto" w:fill="auto"/>
              <w:spacing w:before="0" w:after="0" w:line="170" w:lineRule="exact"/>
              <w:ind w:left="1000"/>
              <w:jc w:val="left"/>
            </w:pPr>
            <w:r>
              <w:rPr>
                <w:rStyle w:val="Zkladntext281"/>
                <w:color w:val="000000"/>
              </w:rPr>
              <w:t>Celkem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A74BCD">
            <w:pPr>
              <w:framePr w:w="1539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A74BCD">
            <w:pPr>
              <w:framePr w:w="1539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97" w:wrap="notBeside" w:vAnchor="text" w:hAnchor="text" w:xAlign="center" w:y="1"/>
              <w:shd w:val="clear" w:color="auto" w:fill="auto"/>
              <w:spacing w:before="0" w:after="0" w:line="170" w:lineRule="exact"/>
              <w:ind w:right="200"/>
              <w:jc w:val="right"/>
            </w:pPr>
            <w:r>
              <w:rPr>
                <w:rStyle w:val="Zkladntext281"/>
                <w:color w:val="000000"/>
              </w:rPr>
              <w:t>5 291,50</w:t>
            </w:r>
          </w:p>
        </w:tc>
      </w:tr>
    </w:tbl>
    <w:p w:rsidR="00000000" w:rsidRDefault="00A74BCD">
      <w:pPr>
        <w:pStyle w:val="Titulektabulky0"/>
        <w:framePr w:w="15397" w:wrap="notBeside" w:vAnchor="text" w:hAnchor="text" w:xAlign="center" w:y="1"/>
        <w:shd w:val="clear" w:color="auto" w:fill="auto"/>
        <w:spacing w:line="170" w:lineRule="exact"/>
      </w:pPr>
      <w:r>
        <w:rPr>
          <w:rStyle w:val="Titulektabulky"/>
          <w:b/>
          <w:bCs/>
          <w:color w:val="000000"/>
        </w:rPr>
        <w:t>9 - Ostatní konstrukce a práce</w:t>
      </w:r>
    </w:p>
    <w:p w:rsidR="00000000" w:rsidRDefault="00A74BCD">
      <w:pPr>
        <w:framePr w:w="15397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A74BCD">
      <w:pPr>
        <w:rPr>
          <w:color w:val="auto"/>
          <w:sz w:val="2"/>
          <w:szCs w:val="2"/>
        </w:rPr>
      </w:pPr>
    </w:p>
    <w:p w:rsidR="00000000" w:rsidRDefault="00A74BCD">
      <w:pPr>
        <w:pStyle w:val="Zkladntext180"/>
        <w:shd w:val="clear" w:color="auto" w:fill="auto"/>
        <w:spacing w:line="740" w:lineRule="exact"/>
        <w:sectPr w:rsidR="00000000">
          <w:pgSz w:w="16840" w:h="11900" w:orient="landscape"/>
          <w:pgMar w:top="792" w:right="640" w:bottom="635" w:left="789" w:header="0" w:footer="3" w:gutter="0"/>
          <w:cols w:space="720"/>
          <w:noEndnote/>
          <w:docGrid w:linePitch="360"/>
        </w:sectPr>
      </w:pPr>
      <w:r>
        <w:rPr>
          <w:rStyle w:val="Zkladntext18"/>
          <w:color w:val="000000"/>
        </w:rPr>
        <w:lastRenderedPageBreak/>
        <w:t>r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8"/>
        <w:gridCol w:w="500"/>
        <w:gridCol w:w="1368"/>
        <w:gridCol w:w="5839"/>
        <w:gridCol w:w="1008"/>
        <w:gridCol w:w="3514"/>
        <w:gridCol w:w="857"/>
        <w:gridCol w:w="9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  <w:jc w:val="center"/>
        </w:trPr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65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"/>
                <w:color w:val="000000"/>
              </w:rPr>
              <w:lastRenderedPageBreak/>
              <w:t>3.6.2.2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6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6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6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6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65" w:wrap="notBeside" w:vAnchor="text" w:hAnchor="text" w:xAlign="center" w:y="1"/>
              <w:shd w:val="clear" w:color="auto" w:fill="auto"/>
              <w:spacing w:before="0" w:after="0" w:line="160" w:lineRule="exact"/>
              <w:ind w:right="240"/>
              <w:jc w:val="right"/>
            </w:pPr>
            <w:r>
              <w:rPr>
                <w:rStyle w:val="Zkladntext28pt"/>
                <w:color w:val="000000"/>
              </w:rPr>
              <w:t>Datum: 9.11.2018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65" w:wrap="notBeside" w:vAnchor="text" w:hAnchor="text" w:xAlign="center" w:y="1"/>
              <w:shd w:val="clear" w:color="auto" w:fill="auto"/>
              <w:spacing w:before="0" w:after="0" w:line="160" w:lineRule="exact"/>
              <w:ind w:left="220"/>
              <w:jc w:val="left"/>
            </w:pPr>
            <w:r>
              <w:rPr>
                <w:rStyle w:val="Zkladntext28pt"/>
                <w:color w:val="000000"/>
              </w:rPr>
              <w:t>Čas: 9:54:54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9"/>
          <w:jc w:val="center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6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6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6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65" w:wrap="notBeside" w:vAnchor="text" w:hAnchor="text" w:xAlign="center" w:y="1"/>
              <w:shd w:val="clear" w:color="auto" w:fill="auto"/>
              <w:spacing w:before="0" w:after="0" w:line="200" w:lineRule="exact"/>
              <w:ind w:left="3580"/>
              <w:jc w:val="left"/>
            </w:pPr>
            <w:r>
              <w:rPr>
                <w:rStyle w:val="Zkladntext210pt"/>
                <w:color w:val="000000"/>
              </w:rPr>
              <w:t>Položky ZBV č. 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6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6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6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6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68"/>
          <w:jc w:val="center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6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65" w:wrap="notBeside" w:vAnchor="text" w:hAnchor="text" w:xAlign="center" w:y="1"/>
              <w:shd w:val="clear" w:color="auto" w:fill="auto"/>
              <w:tabs>
                <w:tab w:val="left" w:leader="hyphen" w:pos="500"/>
              </w:tabs>
              <w:spacing w:before="0" w:after="0" w:line="160" w:lineRule="exact"/>
            </w:pPr>
            <w:r>
              <w:rPr>
                <w:rStyle w:val="Zkladntext28pt1"/>
                <w:color w:val="000000"/>
              </w:rPr>
              <w:t>f</w:t>
            </w:r>
            <w:r>
              <w:rPr>
                <w:rStyle w:val="Zkladntext28pt"/>
                <w:color w:val="000000"/>
              </w:rPr>
              <w:tab/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65" w:wrap="notBeside" w:vAnchor="text" w:hAnchor="text" w:xAlign="center" w:y="1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Zkladntext281"/>
                <w:color w:val="000000"/>
              </w:rPr>
              <w:t>Stavba:</w:t>
            </w:r>
          </w:p>
          <w:p w:rsidR="00000000" w:rsidRDefault="00A74BCD">
            <w:pPr>
              <w:pStyle w:val="Zkladntext21"/>
              <w:framePr w:w="15365" w:wrap="notBeside" w:vAnchor="text" w:hAnchor="text" w:xAlign="center" w:y="1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Zkladntext281"/>
                <w:color w:val="000000"/>
              </w:rPr>
              <w:t>Objekt:</w:t>
            </w:r>
          </w:p>
          <w:p w:rsidR="00000000" w:rsidRDefault="00A74BCD">
            <w:pPr>
              <w:pStyle w:val="Zkladntext21"/>
              <w:framePr w:w="15365" w:wrap="notBeside" w:vAnchor="text" w:hAnchor="text" w:xAlign="center" w:y="1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Zkladntext281"/>
                <w:color w:val="000000"/>
              </w:rPr>
              <w:t>Rozpočet: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65" w:wrap="notBeside" w:vAnchor="text" w:hAnchor="text" w:xAlign="center" w:y="1"/>
              <w:shd w:val="clear" w:color="auto" w:fill="auto"/>
              <w:spacing w:before="0" w:after="0" w:line="216" w:lineRule="exact"/>
              <w:jc w:val="left"/>
            </w:pPr>
            <w:r>
              <w:rPr>
                <w:rStyle w:val="Zkladntext28pt"/>
                <w:color w:val="000000"/>
              </w:rPr>
              <w:t>26396, HB - SFDI 2018 - III/34610</w:t>
            </w:r>
            <w:r>
              <w:rPr>
                <w:rStyle w:val="Zkladntext28pt"/>
                <w:color w:val="000000"/>
              </w:rPr>
              <w:t xml:space="preserve"> Habry - Miřátky - křiž. III/3469 SO 102, silnice III/34610 km 4,300 - 4,770 SO 102, silnice 111/34610 km 4,300 - 4,770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6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6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65" w:wrap="notBeside" w:vAnchor="text" w:hAnchor="text" w:xAlign="center" w:y="1"/>
              <w:shd w:val="clear" w:color="auto" w:fill="auto"/>
              <w:spacing w:before="0" w:after="360" w:line="160" w:lineRule="exact"/>
              <w:jc w:val="right"/>
            </w:pPr>
            <w:r>
              <w:rPr>
                <w:rStyle w:val="Zkladntext28pt"/>
                <w:color w:val="000000"/>
              </w:rPr>
              <w:t>&gt;</w:t>
            </w:r>
          </w:p>
          <w:p w:rsidR="00000000" w:rsidRDefault="00A74BCD">
            <w:pPr>
              <w:pStyle w:val="Zkladntext21"/>
              <w:framePr w:w="15365" w:wrap="notBeside" w:vAnchor="text" w:hAnchor="text" w:xAlign="center" w:y="1"/>
              <w:shd w:val="clear" w:color="auto" w:fill="auto"/>
              <w:spacing w:before="360" w:after="0" w:line="340" w:lineRule="exact"/>
              <w:jc w:val="right"/>
            </w:pPr>
            <w:r>
              <w:rPr>
                <w:rStyle w:val="Zkladntext2MicrosoftSansSerif"/>
                <w:color w:val="000000"/>
              </w:rPr>
              <w:t>J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6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  <w:jc w:val="center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65" w:wrap="notBeside" w:vAnchor="text" w:hAnchor="text" w:xAlign="center" w:y="1"/>
              <w:shd w:val="clear" w:color="auto" w:fill="auto"/>
              <w:spacing w:before="0" w:after="0" w:line="170" w:lineRule="exact"/>
              <w:jc w:val="left"/>
            </w:pPr>
            <w:r>
              <w:rPr>
                <w:rStyle w:val="Zkladntext281"/>
                <w:color w:val="000000"/>
              </w:rPr>
              <w:t>Poř.č. Položka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6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65" w:wrap="notBeside" w:vAnchor="text" w:hAnchor="text" w:xAlign="center" w:y="1"/>
              <w:shd w:val="clear" w:color="auto" w:fill="auto"/>
              <w:spacing w:before="0" w:after="0" w:line="170" w:lineRule="exact"/>
              <w:ind w:left="260"/>
              <w:jc w:val="left"/>
            </w:pPr>
            <w:r>
              <w:rPr>
                <w:rStyle w:val="Zkladntext281"/>
                <w:color w:val="000000"/>
              </w:rPr>
              <w:t>Typ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65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  <w:jc w:val="left"/>
            </w:pPr>
            <w:r>
              <w:rPr>
                <w:rStyle w:val="Zkladntext281"/>
                <w:color w:val="000000"/>
              </w:rPr>
              <w:t>Text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65" w:wrap="notBeside" w:vAnchor="text" w:hAnchor="text" w:xAlign="center" w:y="1"/>
              <w:shd w:val="clear" w:color="auto" w:fill="auto"/>
              <w:spacing w:before="0" w:after="0" w:line="170" w:lineRule="exact"/>
              <w:ind w:right="180"/>
              <w:jc w:val="right"/>
            </w:pPr>
            <w:r>
              <w:rPr>
                <w:rStyle w:val="Zkladntext281"/>
                <w:color w:val="000000"/>
              </w:rPr>
              <w:t>MJ</w:t>
            </w:r>
          </w:p>
        </w:tc>
        <w:tc>
          <w:tcPr>
            <w:tcW w:w="35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65" w:wrap="notBeside" w:vAnchor="text" w:hAnchor="text" w:xAlign="center" w:y="1"/>
              <w:shd w:val="clear" w:color="auto" w:fill="auto"/>
              <w:spacing w:before="0" w:after="0" w:line="170" w:lineRule="exact"/>
              <w:ind w:right="240"/>
              <w:jc w:val="right"/>
            </w:pPr>
            <w:r>
              <w:rPr>
                <w:rStyle w:val="Zkladntext281"/>
                <w:color w:val="000000"/>
              </w:rPr>
              <w:t>Počet MJ J.cena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6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65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  <w:jc w:val="left"/>
            </w:pPr>
            <w:r>
              <w:rPr>
                <w:rStyle w:val="Zkladntext281"/>
                <w:color w:val="000000"/>
              </w:rPr>
              <w:t>Celkem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4"/>
          <w:jc w:val="center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65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"/>
                <w:color w:val="000000"/>
              </w:rPr>
              <w:t>403 918246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6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6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65" w:wrap="notBeside" w:vAnchor="text" w:hAnchor="text" w:xAlign="center" w:y="1"/>
              <w:shd w:val="clear" w:color="auto" w:fill="auto"/>
              <w:spacing w:before="0" w:after="0" w:line="160" w:lineRule="exact"/>
              <w:ind w:left="200"/>
              <w:jc w:val="left"/>
            </w:pPr>
            <w:r>
              <w:rPr>
                <w:rStyle w:val="Zkladntext28pt"/>
                <w:color w:val="000000"/>
              </w:rPr>
              <w:t>VTOK JÍMKY VČET DLAŽBY PROPUSTU Z TRUB DN DO 400MM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65" w:wrap="notBeside" w:vAnchor="text" w:hAnchor="text" w:xAlign="center" w:y="1"/>
              <w:shd w:val="clear" w:color="auto" w:fill="auto"/>
              <w:spacing w:before="0" w:after="0" w:line="160" w:lineRule="exact"/>
              <w:ind w:right="180"/>
              <w:jc w:val="right"/>
            </w:pPr>
            <w:r>
              <w:rPr>
                <w:rStyle w:val="Zkladntext28pt"/>
                <w:color w:val="000000"/>
              </w:rPr>
              <w:t>KUS</w:t>
            </w:r>
          </w:p>
        </w:tc>
        <w:tc>
          <w:tcPr>
            <w:tcW w:w="35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65" w:wrap="notBeside" w:vAnchor="text" w:hAnchor="text" w:xAlign="center" w:y="1"/>
              <w:shd w:val="clear" w:color="auto" w:fill="auto"/>
              <w:spacing w:before="0" w:after="0" w:line="160" w:lineRule="exact"/>
              <w:ind w:right="240"/>
              <w:jc w:val="right"/>
            </w:pPr>
            <w:r>
              <w:rPr>
                <w:rStyle w:val="Zkladntext28pt"/>
                <w:color w:val="000000"/>
              </w:rPr>
              <w:t>1,000 17 400,00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6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65" w:wrap="notBeside" w:vAnchor="text" w:hAnchor="text" w:xAlign="center" w:y="1"/>
              <w:shd w:val="clear" w:color="auto" w:fill="auto"/>
              <w:spacing w:before="0" w:after="0" w:line="160" w:lineRule="exact"/>
              <w:ind w:left="200"/>
              <w:jc w:val="left"/>
            </w:pPr>
            <w:r>
              <w:rPr>
                <w:rStyle w:val="Zkladntext28pt"/>
                <w:color w:val="000000"/>
              </w:rPr>
              <w:t>17 400,00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6"/>
          <w:jc w:val="center"/>
        </w:trPr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6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6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6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6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6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65" w:wrap="notBeside" w:vAnchor="text" w:hAnchor="text" w:xAlign="center" w:y="1"/>
              <w:shd w:val="clear" w:color="auto" w:fill="auto"/>
              <w:spacing w:before="0" w:after="0" w:line="170" w:lineRule="exact"/>
              <w:ind w:right="1660"/>
              <w:jc w:val="right"/>
            </w:pPr>
            <w:r>
              <w:rPr>
                <w:rStyle w:val="Zkladntext281"/>
                <w:color w:val="000000"/>
              </w:rPr>
              <w:t>Celkem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6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65" w:wrap="notBeside" w:vAnchor="text" w:hAnchor="text" w:xAlign="center" w:y="1"/>
              <w:shd w:val="clear" w:color="auto" w:fill="auto"/>
              <w:spacing w:before="0" w:after="0" w:line="170" w:lineRule="exact"/>
              <w:jc w:val="left"/>
            </w:pPr>
            <w:r>
              <w:rPr>
                <w:rStyle w:val="Zkladntext281"/>
                <w:color w:val="000000"/>
              </w:rPr>
              <w:t>17 400,00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90"/>
          <w:jc w:val="center"/>
        </w:trPr>
        <w:tc>
          <w:tcPr>
            <w:tcW w:w="31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pStyle w:val="Zkladntext21"/>
              <w:framePr w:w="15365" w:wrap="notBeside" w:vAnchor="text" w:hAnchor="text" w:xAlign="center" w:y="1"/>
              <w:shd w:val="clear" w:color="auto" w:fill="auto"/>
              <w:tabs>
                <w:tab w:val="left" w:leader="hyphen" w:pos="281"/>
              </w:tabs>
              <w:spacing w:before="0" w:line="170" w:lineRule="exact"/>
            </w:pPr>
            <w:r>
              <w:rPr>
                <w:rStyle w:val="Zkladntext281"/>
                <w:color w:val="000000"/>
              </w:rPr>
              <w:tab/>
              <w:t xml:space="preserve"> 91 - Doplňující konstrukce a práce</w:t>
            </w:r>
          </w:p>
          <w:p w:rsidR="00000000" w:rsidRDefault="00A74BCD">
            <w:pPr>
              <w:pStyle w:val="Zkladntext21"/>
              <w:framePr w:w="15365" w:wrap="notBeside" w:vAnchor="text" w:hAnchor="text" w:xAlign="center" w:y="1"/>
              <w:shd w:val="clear" w:color="auto" w:fill="auto"/>
              <w:spacing w:after="0" w:line="160" w:lineRule="exact"/>
              <w:ind w:left="200"/>
              <w:jc w:val="left"/>
            </w:pPr>
            <w:r>
              <w:rPr>
                <w:rStyle w:val="Zkladntext28pt"/>
                <w:color w:val="000000"/>
              </w:rPr>
              <w:t>358 91228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65" w:wrap="notBeside" w:vAnchor="text" w:hAnchor="text" w:xAlign="center" w:y="1"/>
              <w:shd w:val="clear" w:color="auto" w:fill="auto"/>
              <w:spacing w:before="0" w:after="0" w:line="230" w:lineRule="exact"/>
              <w:ind w:left="200"/>
              <w:jc w:val="left"/>
            </w:pPr>
            <w:r>
              <w:rPr>
                <w:rStyle w:val="Zkladntext28pt"/>
                <w:color w:val="000000"/>
              </w:rPr>
              <w:t>SMĚROVÉ SLOUPKY Z PLAST HMOT VČETNĚ ODRAZNÉHO PÁSKU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65" w:wrap="notBeside" w:vAnchor="text" w:hAnchor="text" w:xAlign="center" w:y="1"/>
              <w:shd w:val="clear" w:color="auto" w:fill="auto"/>
              <w:spacing w:before="0" w:after="0" w:line="160" w:lineRule="exact"/>
              <w:ind w:right="180"/>
              <w:jc w:val="right"/>
            </w:pPr>
            <w:r>
              <w:rPr>
                <w:rStyle w:val="Zkladntext28pt"/>
                <w:color w:val="000000"/>
              </w:rPr>
              <w:t>KUS</w:t>
            </w:r>
          </w:p>
        </w:tc>
        <w:tc>
          <w:tcPr>
            <w:tcW w:w="35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65" w:wrap="notBeside" w:vAnchor="text" w:hAnchor="text" w:xAlign="center" w:y="1"/>
              <w:shd w:val="clear" w:color="auto" w:fill="auto"/>
              <w:spacing w:before="0" w:after="0" w:line="160" w:lineRule="exact"/>
              <w:ind w:right="240"/>
              <w:jc w:val="right"/>
            </w:pPr>
            <w:r>
              <w:rPr>
                <w:rStyle w:val="Zkladntext28pt"/>
                <w:color w:val="000000"/>
              </w:rPr>
              <w:t>-9,000 307,80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6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65" w:wrap="notBeside" w:vAnchor="text" w:hAnchor="text" w:xAlign="center" w:y="1"/>
              <w:shd w:val="clear" w:color="auto" w:fill="auto"/>
              <w:spacing w:before="0" w:after="0" w:line="160" w:lineRule="exact"/>
              <w:ind w:left="200"/>
              <w:jc w:val="left"/>
            </w:pPr>
            <w:r>
              <w:rPr>
                <w:rStyle w:val="Zkladntext28pt"/>
                <w:color w:val="000000"/>
              </w:rPr>
              <w:t>-2 770,20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5"/>
          <w:jc w:val="center"/>
        </w:trPr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6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6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6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6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6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65" w:wrap="notBeside" w:vAnchor="text" w:hAnchor="text" w:xAlign="center" w:y="1"/>
              <w:shd w:val="clear" w:color="auto" w:fill="auto"/>
              <w:spacing w:before="0" w:after="0" w:line="170" w:lineRule="exact"/>
              <w:ind w:right="1660"/>
              <w:jc w:val="right"/>
            </w:pPr>
            <w:r>
              <w:rPr>
                <w:rStyle w:val="Zkladntext281"/>
                <w:color w:val="000000"/>
              </w:rPr>
              <w:t>Celkem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74BCD">
            <w:pPr>
              <w:framePr w:w="1536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74BCD">
            <w:pPr>
              <w:pStyle w:val="Zkladntext21"/>
              <w:framePr w:w="15365" w:wrap="notBeside" w:vAnchor="text" w:hAnchor="text" w:xAlign="center" w:y="1"/>
              <w:shd w:val="clear" w:color="auto" w:fill="auto"/>
              <w:spacing w:before="0" w:after="0" w:line="170" w:lineRule="exact"/>
              <w:jc w:val="left"/>
            </w:pPr>
            <w:r>
              <w:rPr>
                <w:rStyle w:val="Zkladntext281"/>
                <w:color w:val="000000"/>
              </w:rPr>
              <w:t>-2 770,20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7"/>
          <w:jc w:val="center"/>
        </w:trPr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A74BCD">
            <w:pPr>
              <w:framePr w:w="1536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A74BCD">
            <w:pPr>
              <w:framePr w:w="1536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A74BCD">
            <w:pPr>
              <w:framePr w:w="1536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A74BCD">
            <w:pPr>
              <w:framePr w:w="1536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A74BCD">
            <w:pPr>
              <w:framePr w:w="1536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65" w:wrap="notBeside" w:vAnchor="text" w:hAnchor="text" w:xAlign="center" w:y="1"/>
              <w:shd w:val="clear" w:color="auto" w:fill="auto"/>
              <w:spacing w:before="0" w:after="0" w:line="210" w:lineRule="exact"/>
              <w:ind w:right="1660"/>
              <w:jc w:val="right"/>
            </w:pPr>
            <w:r>
              <w:rPr>
                <w:rStyle w:val="Zkladntext2Tun1"/>
                <w:color w:val="000000"/>
              </w:rPr>
              <w:t>Celkem za rozpočet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A74BCD">
            <w:pPr>
              <w:pStyle w:val="Zkladntext21"/>
              <w:framePr w:w="15365" w:wrap="notBeside" w:vAnchor="text" w:hAnchor="text" w:xAlign="center" w:y="1"/>
              <w:shd w:val="clear" w:color="auto" w:fill="auto"/>
              <w:spacing w:before="0" w:after="0" w:line="200" w:lineRule="exact"/>
              <w:ind w:right="220"/>
              <w:jc w:val="right"/>
            </w:pPr>
            <w:r>
              <w:rPr>
                <w:rStyle w:val="Zkladntext210pt"/>
                <w:color w:val="000000"/>
              </w:rPr>
              <w:t>91 442,78</w:t>
            </w:r>
          </w:p>
        </w:tc>
      </w:tr>
    </w:tbl>
    <w:p w:rsidR="00000000" w:rsidRDefault="00A74BCD">
      <w:pPr>
        <w:framePr w:w="15365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A74BCD">
      <w:pPr>
        <w:rPr>
          <w:color w:val="auto"/>
          <w:sz w:val="2"/>
          <w:szCs w:val="2"/>
        </w:rPr>
      </w:pPr>
    </w:p>
    <w:p w:rsidR="00000000" w:rsidRDefault="00A74BCD">
      <w:pPr>
        <w:rPr>
          <w:color w:val="auto"/>
          <w:sz w:val="2"/>
          <w:szCs w:val="2"/>
        </w:rPr>
        <w:sectPr w:rsidR="00000000">
          <w:headerReference w:type="even" r:id="rId27"/>
          <w:headerReference w:type="default" r:id="rId28"/>
          <w:headerReference w:type="first" r:id="rId29"/>
          <w:pgSz w:w="16840" w:h="11900" w:orient="landscape"/>
          <w:pgMar w:top="792" w:right="640" w:bottom="635" w:left="789" w:header="0" w:footer="3" w:gutter="0"/>
          <w:cols w:space="720"/>
          <w:noEndnote/>
          <w:titlePg/>
          <w:docGrid w:linePitch="360"/>
        </w:sectPr>
      </w:pPr>
    </w:p>
    <w:p w:rsidR="00000000" w:rsidRDefault="00A74BCD">
      <w:pPr>
        <w:spacing w:line="360" w:lineRule="exact"/>
        <w:rPr>
          <w:color w:val="auto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251697152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1270</wp:posOffset>
                </wp:positionV>
                <wp:extent cx="1604645" cy="370840"/>
                <wp:effectExtent l="1905" t="0" r="3175" b="2540"/>
                <wp:wrapNone/>
                <wp:docPr id="30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4645" cy="37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74BCD">
                            <w:pPr>
                              <w:pStyle w:val="Zkladntext160"/>
                              <w:shd w:val="clear" w:color="auto" w:fill="auto"/>
                              <w:spacing w:line="292" w:lineRule="exact"/>
                              <w:ind w:left="300"/>
                            </w:pPr>
                            <w:r>
                              <w:rPr>
                                <w:rStyle w:val="Zkladntext16Exact"/>
                                <w:color w:val="000000"/>
                              </w:rPr>
                              <w:t>Aspe Firma: Skanska a.s. 3.6.19.9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64" type="#_x0000_t202" style="position:absolute;margin-left:.05pt;margin-top:.1pt;width:126.35pt;height:29.2pt;z-index:2516971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" filled="f" stroked="f">
                <v:textbox style="mso-fit-shape-to-text:t" inset="0,0,0,0">
                  <w:txbxContent>
                    <w:p w:rsidR="00000000" w:rsidRDefault="00A74BCD">
                      <w:pPr>
                        <w:pStyle w:val="Zkladntext160"/>
                        <w:shd w:val="clear" w:color="auto" w:fill="auto"/>
                        <w:spacing w:line="292" w:lineRule="exact"/>
                        <w:ind w:left="300"/>
                      </w:pPr>
                      <w:r>
                        <w:rPr>
                          <w:rStyle w:val="Zkladntext16Exact"/>
                          <w:color w:val="000000"/>
                        </w:rPr>
                        <w:t>Aspe Firma: Skanska a.s. 3.6.19.9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98176" behindDoc="0" locked="0" layoutInCell="1" allowOverlap="1">
                <wp:simplePos x="0" y="0"/>
                <wp:positionH relativeFrom="margin">
                  <wp:posOffset>8348345</wp:posOffset>
                </wp:positionH>
                <wp:positionV relativeFrom="paragraph">
                  <wp:posOffset>9525</wp:posOffset>
                </wp:positionV>
                <wp:extent cx="502920" cy="107950"/>
                <wp:effectExtent l="0" t="0" r="0" b="0"/>
                <wp:wrapNone/>
                <wp:docPr id="29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74BCD">
                            <w:pPr>
                              <w:pStyle w:val="Zkladntext160"/>
                              <w:shd w:val="clear" w:color="auto" w:fill="auto"/>
                              <w:spacing w:line="170" w:lineRule="exact"/>
                              <w:jc w:val="left"/>
                            </w:pPr>
                            <w:r>
                              <w:rPr>
                                <w:rStyle w:val="Zkladntext16Exact"/>
                                <w:color w:val="000000"/>
                              </w:rPr>
                              <w:t>Příloha c.9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65" type="#_x0000_t202" style="position:absolute;margin-left:657.35pt;margin-top:.75pt;width:39.6pt;height:8.5pt;z-index:2516981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8RPsgIAALI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" filled="f" stroked="f">
                <v:textbox style="mso-fit-shape-to-text:t" inset="0,0,0,0">
                  <w:txbxContent>
                    <w:p w:rsidR="00000000" w:rsidRDefault="00A74BCD">
                      <w:pPr>
                        <w:pStyle w:val="Zkladntext160"/>
                        <w:shd w:val="clear" w:color="auto" w:fill="auto"/>
                        <w:spacing w:line="170" w:lineRule="exact"/>
                        <w:jc w:val="left"/>
                      </w:pPr>
                      <w:r>
                        <w:rPr>
                          <w:rStyle w:val="Zkladntext16Exact"/>
                          <w:color w:val="000000"/>
                        </w:rPr>
                        <w:t>Příloha c.9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99200" behindDoc="0" locked="0" layoutInCell="1" allowOverlap="1">
                <wp:simplePos x="0" y="0"/>
                <wp:positionH relativeFrom="margin">
                  <wp:posOffset>7666990</wp:posOffset>
                </wp:positionH>
                <wp:positionV relativeFrom="paragraph">
                  <wp:posOffset>179070</wp:posOffset>
                </wp:positionV>
                <wp:extent cx="1005840" cy="107950"/>
                <wp:effectExtent l="635" t="4445" r="3175" b="1905"/>
                <wp:wrapNone/>
                <wp:docPr id="28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74BCD">
                            <w:pPr>
                              <w:pStyle w:val="Zkladntext160"/>
                              <w:shd w:val="clear" w:color="auto" w:fill="auto"/>
                              <w:tabs>
                                <w:tab w:val="left" w:pos="860"/>
                              </w:tabs>
                              <w:spacing w:line="170" w:lineRule="exact"/>
                            </w:pPr>
                            <w:r>
                              <w:rPr>
                                <w:rStyle w:val="Zkladntext16Exact"/>
                                <w:color w:val="000000"/>
                              </w:rPr>
                              <w:t>Datum:</w:t>
                            </w:r>
                            <w:r>
                              <w:rPr>
                                <w:rStyle w:val="Zkladntext16Exact"/>
                                <w:color w:val="000000"/>
                              </w:rPr>
                              <w:tab/>
                              <w:t>9.11.2018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66" type="#_x0000_t202" style="position:absolute;margin-left:603.7pt;margin-top:14.1pt;width:79.2pt;height:8.5pt;z-index:2516992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" filled="f" stroked="f">
                <v:textbox style="mso-fit-shape-to-text:t" inset="0,0,0,0">
                  <w:txbxContent>
                    <w:p w:rsidR="00000000" w:rsidRDefault="00A74BCD">
                      <w:pPr>
                        <w:pStyle w:val="Zkladntext160"/>
                        <w:shd w:val="clear" w:color="auto" w:fill="auto"/>
                        <w:tabs>
                          <w:tab w:val="left" w:pos="860"/>
                        </w:tabs>
                        <w:spacing w:line="170" w:lineRule="exact"/>
                      </w:pPr>
                      <w:r>
                        <w:rPr>
                          <w:rStyle w:val="Zkladntext16Exact"/>
                          <w:color w:val="000000"/>
                        </w:rPr>
                        <w:t>Datum:</w:t>
                      </w:r>
                      <w:r>
                        <w:rPr>
                          <w:rStyle w:val="Zkladntext16Exact"/>
                          <w:color w:val="000000"/>
                        </w:rPr>
                        <w:tab/>
                        <w:t>9.11.2018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700224" behindDoc="0" locked="0" layoutInCell="1" allowOverlap="1">
                <wp:simplePos x="0" y="0"/>
                <wp:positionH relativeFrom="margin">
                  <wp:posOffset>9112250</wp:posOffset>
                </wp:positionH>
                <wp:positionV relativeFrom="paragraph">
                  <wp:posOffset>1270</wp:posOffset>
                </wp:positionV>
                <wp:extent cx="640080" cy="334010"/>
                <wp:effectExtent l="0" t="0" r="0" b="1270"/>
                <wp:wrapNone/>
                <wp:docPr id="27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74BCD">
                            <w:pPr>
                              <w:pStyle w:val="Zkladntext160"/>
                              <w:shd w:val="clear" w:color="auto" w:fill="auto"/>
                              <w:spacing w:line="263" w:lineRule="exact"/>
                              <w:ind w:firstLine="280"/>
                              <w:jc w:val="left"/>
                            </w:pPr>
                            <w:r>
                              <w:rPr>
                                <w:rStyle w:val="Zkladntext16Exact"/>
                                <w:color w:val="000000"/>
                              </w:rPr>
                              <w:t>Strana: 1 Čas: 9:55:18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67" type="#_x0000_t202" style="position:absolute;margin-left:717.5pt;margin-top:.1pt;width:50.4pt;height:26.3pt;z-index:2517002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qB7sA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" filled="f" stroked="f">
                <v:textbox style="mso-fit-shape-to-text:t" inset="0,0,0,0">
                  <w:txbxContent>
                    <w:p w:rsidR="00000000" w:rsidRDefault="00A74BCD">
                      <w:pPr>
                        <w:pStyle w:val="Zkladntext160"/>
                        <w:shd w:val="clear" w:color="auto" w:fill="auto"/>
                        <w:spacing w:line="263" w:lineRule="exact"/>
                        <w:ind w:firstLine="280"/>
                        <w:jc w:val="left"/>
                      </w:pPr>
                      <w:r>
                        <w:rPr>
                          <w:rStyle w:val="Zkladntext16Exact"/>
                          <w:color w:val="000000"/>
                        </w:rPr>
                        <w:t>Strana: 1 Čas: 9:55:18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701248" behindDoc="0" locked="0" layoutInCell="1" allowOverlap="1">
                <wp:simplePos x="0" y="0"/>
                <wp:positionH relativeFrom="margin">
                  <wp:posOffset>41275</wp:posOffset>
                </wp:positionH>
                <wp:positionV relativeFrom="paragraph">
                  <wp:posOffset>507365</wp:posOffset>
                </wp:positionV>
                <wp:extent cx="9836785" cy="6175375"/>
                <wp:effectExtent l="4445" t="0" r="0" b="0"/>
                <wp:wrapNone/>
                <wp:docPr id="26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36785" cy="617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4"/>
                              <w:gridCol w:w="950"/>
                              <w:gridCol w:w="3060"/>
                              <w:gridCol w:w="572"/>
                              <w:gridCol w:w="126"/>
                              <w:gridCol w:w="353"/>
                              <w:gridCol w:w="691"/>
                              <w:gridCol w:w="1076"/>
                              <w:gridCol w:w="965"/>
                              <w:gridCol w:w="886"/>
                              <w:gridCol w:w="1087"/>
                              <w:gridCol w:w="1015"/>
                              <w:gridCol w:w="1030"/>
                              <w:gridCol w:w="1300"/>
                              <w:gridCol w:w="979"/>
                              <w:gridCol w:w="936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74"/>
                                <w:jc w:val="center"/>
                              </w:trPr>
                              <w:tc>
                                <w:tcPr>
                                  <w:tcW w:w="4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2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210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Zkladntext2Tun1"/>
                                      <w:color w:val="000000"/>
                                    </w:rPr>
                                    <w:t>Rozpis ocenění změn položek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210" w:lineRule="exact"/>
                                    <w:jc w:val="lef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Style w:val="Zkladntext2Tun1"/>
                                      <w:color w:val="000000"/>
                                    </w:rPr>
                                    <w:t>pro ZBV číslo: 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67"/>
                                <w:jc w:val="center"/>
                              </w:trPr>
                              <w:tc>
                                <w:tcPr>
                                  <w:tcW w:w="141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81"/>
                                      <w:color w:val="000000"/>
                                    </w:rPr>
                                    <w:t>Evidenční číslo a</w:t>
                                  </w:r>
                                </w:p>
                              </w:tc>
                              <w:tc>
                                <w:tcPr>
                                  <w:tcW w:w="4802" w:type="dxa"/>
                                  <w:gridSpan w:val="5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81"/>
                                      <w:color w:val="000000"/>
                                    </w:rPr>
                                    <w:t xml:space="preserve">název stavby: 26396 - HB </w:t>
                                  </w: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Style w:val="Zkladntext281"/>
                                      <w:color w:val="000000"/>
                                    </w:rPr>
                                    <w:t xml:space="preserve">SFDI 2018 </w:t>
                                  </w: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-</w:t>
                                  </w:r>
                                  <w:r>
                                    <w:rPr>
                                      <w:rStyle w:val="Zkladntext281"/>
                                      <w:color w:val="000000"/>
                                    </w:rPr>
                                    <w:t xml:space="preserve">111/34610 Habry </w:t>
                                  </w: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41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81"/>
                                      <w:color w:val="000000"/>
                                    </w:rPr>
                                    <w:t>Miřátky - křiž. III/3469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5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210" w:lineRule="exact"/>
                                    <w:jc w:val="right"/>
                                  </w:pPr>
                                  <w:r>
                                    <w:rPr>
                                      <w:rStyle w:val="Zkladntext2Tun1"/>
                                      <w:color w:val="000000"/>
                                    </w:rPr>
                                    <w:t>Změna soupisu prací (SO/PS)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10"/>
                                <w:jc w:val="center"/>
                              </w:trPr>
                              <w:tc>
                                <w:tcPr>
                                  <w:tcW w:w="5046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81"/>
                                      <w:color w:val="000000"/>
                                    </w:rPr>
                                    <w:t>Číslo a název SO/PS: SO 102 - silnice III/34610 km 4,300 -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81"/>
                                      <w:color w:val="000000"/>
                                    </w:rPr>
                                    <w:t>4,770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210" w:lineRule="exact"/>
                                    <w:ind w:left="840"/>
                                    <w:jc w:val="left"/>
                                  </w:pPr>
                                  <w:r>
                                    <w:rPr>
                                      <w:rStyle w:val="Zkladntext2Tun1"/>
                                      <w:color w:val="000000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21"/>
                                <w:jc w:val="center"/>
                              </w:trPr>
                              <w:tc>
                                <w:tcPr>
                                  <w:tcW w:w="5046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81"/>
                                      <w:color w:val="000000"/>
                                    </w:rPr>
                                    <w:t xml:space="preserve">Číslo a název rozpočtu: SO 102 - silnice III/34610 km 4,300 </w:t>
                                  </w: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81"/>
                                      <w:color w:val="000000"/>
                                    </w:rPr>
                                    <w:t>4,770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3"/>
                                <w:jc w:val="center"/>
                              </w:trPr>
                              <w:tc>
                                <w:tcPr>
                                  <w:tcW w:w="4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Poř.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60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Množství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60" w:lineRule="exact"/>
                                    <w:ind w:left="200"/>
                                    <w:jc w:val="left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Množství ve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60" w:lineRule="exact"/>
                                    <w:ind w:left="200"/>
                                    <w:jc w:val="left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Množství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60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Cena za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60" w:lineRule="exact"/>
                                    <w:jc w:val="left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Cena celkem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60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Změny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60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Změny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60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Cena celkem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60" w:lineRule="exact"/>
                                    <w:ind w:left="160"/>
                                    <w:jc w:val="left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Rozdíl cen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Rozdíl cen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38"/>
                                <w:jc w:val="center"/>
                              </w:trPr>
                              <w:tc>
                                <w:tcPr>
                                  <w:tcW w:w="46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60" w:lineRule="exact"/>
                                    <w:ind w:left="200"/>
                                    <w:jc w:val="left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č.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60" w:lineRule="exact"/>
                                    <w:jc w:val="left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Kód položky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60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Název položky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60" w:lineRule="exact"/>
                                    <w:ind w:left="200"/>
                                    <w:jc w:val="left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m.j.</w:t>
                                  </w:r>
                                </w:p>
                              </w:tc>
                              <w:tc>
                                <w:tcPr>
                                  <w:tcW w:w="1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ve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60" w:lineRule="exact"/>
                                    <w:jc w:val="left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Smlouvě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60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Změně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60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rozdílu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60" w:lineRule="exact"/>
                                    <w:jc w:val="center"/>
                                  </w:pPr>
                                  <w:r>
                                    <w:rPr>
                                      <w:rStyle w:val="Zkladntext26pt"/>
                                      <w:color w:val="000000"/>
                                    </w:rPr>
                                    <w:t xml:space="preserve">m.j. </w:t>
                                  </w: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60" w:lineRule="exact"/>
                                    <w:jc w:val="left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ve Smlouvě v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60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záporné v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60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kladné v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60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ve Změně v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60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celkem v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60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celkem v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46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pol.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60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60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60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60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60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60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center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4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81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81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81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81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60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81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81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81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81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81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81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81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81"/>
                                      <w:color w:val="00000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81"/>
                                      <w:color w:val="000000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1"/>
                                <w:jc w:val="center"/>
                              </w:trPr>
                              <w:tc>
                                <w:tcPr>
                                  <w:tcW w:w="4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20" w:lineRule="exact"/>
                                    <w:ind w:left="200"/>
                                    <w:jc w:val="left"/>
                                  </w:pPr>
                                  <w:r>
                                    <w:rPr>
                                      <w:rStyle w:val="Zkladntext26pt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20" w:lineRule="exact"/>
                                    <w:jc w:val="left"/>
                                  </w:pPr>
                                  <w:r>
                                    <w:rPr>
                                      <w:rStyle w:val="Zkladntext26pt"/>
                                      <w:color w:val="000000"/>
                                    </w:rPr>
                                    <w:t>014102.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20" w:lineRule="exact"/>
                                    <w:jc w:val="left"/>
                                  </w:pPr>
                                  <w:r>
                                    <w:rPr>
                                      <w:rStyle w:val="Zkladntext26pt"/>
                                      <w:color w:val="000000"/>
                                    </w:rPr>
                                    <w:t>POPLATKY ZA SKLÁDKU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20" w:lineRule="exact"/>
                                    <w:jc w:val="center"/>
                                  </w:pPr>
                                  <w:r>
                                    <w:rPr>
                                      <w:rStyle w:val="Zkladntext26pt"/>
                                      <w:color w:val="00000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26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715,000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1 026,300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311,300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57 200,00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24 904,00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82 104,00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24 904,00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43,54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18"/>
                                <w:jc w:val="center"/>
                              </w:trPr>
                              <w:tc>
                                <w:tcPr>
                                  <w:tcW w:w="46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6pt"/>
                                      <w:color w:val="000000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20" w:lineRule="exact"/>
                                    <w:jc w:val="left"/>
                                  </w:pPr>
                                  <w:r>
                                    <w:rPr>
                                      <w:rStyle w:val="Zkladntext26pt"/>
                                      <w:color w:val="000000"/>
                                    </w:rPr>
                                    <w:t>132738.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202" w:lineRule="exact"/>
                                    <w:jc w:val="left"/>
                                  </w:pPr>
                                  <w:r>
                                    <w:rPr>
                                      <w:rStyle w:val="Zkladntext26pt"/>
                                      <w:color w:val="000000"/>
                                    </w:rPr>
                                    <w:t>HLOUBENÍ RÝH ŠÍŘ DO 2M PAŽ I NEPAŽ TŘ. I, ODVOZ DO 20KM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20" w:lineRule="exact"/>
                                    <w:jc w:val="center"/>
                                  </w:pPr>
                                  <w:r>
                                    <w:rPr>
                                      <w:rStyle w:val="Zkladntext26pt"/>
                                      <w:color w:val="000000"/>
                                    </w:rPr>
                                    <w:t>M3</w:t>
                                  </w:r>
                                </w:p>
                              </w:tc>
                              <w:tc>
                                <w:tcPr>
                                  <w:tcW w:w="1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457,500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564,460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206,960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425,60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194 712,00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88 082,18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282 794.18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88 082,18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45,24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03"/>
                                <w:jc w:val="center"/>
                              </w:trPr>
                              <w:tc>
                                <w:tcPr>
                                  <w:tcW w:w="46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20" w:lineRule="exact"/>
                                    <w:jc w:val="left"/>
                                  </w:pPr>
                                  <w:r>
                                    <w:rPr>
                                      <w:rStyle w:val="Zkladntext26pt"/>
                                      <w:color w:val="000000"/>
                                    </w:rPr>
                                    <w:t>18110.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202" w:lineRule="exact"/>
                                    <w:jc w:val="left"/>
                                  </w:pPr>
                                  <w:r>
                                    <w:rPr>
                                      <w:rStyle w:val="Zkladntext26pt"/>
                                      <w:color w:val="000000"/>
                                    </w:rPr>
                                    <w:t>ÚPRAVA PLÁNĚ SE ZHUTNĚNÍM V HORNINĚ TŘ. I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20" w:lineRule="exact"/>
                                    <w:jc w:val="center"/>
                                  </w:pPr>
                                  <w:r>
                                    <w:rPr>
                                      <w:rStyle w:val="Zkladntext26pt"/>
                                      <w:color w:val="000000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550,000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933,000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283,000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13,00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8 450,00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3 679,00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12 129,00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3 679,00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43,54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92"/>
                                <w:jc w:val="center"/>
                              </w:trPr>
                              <w:tc>
                                <w:tcPr>
                                  <w:tcW w:w="46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20" w:lineRule="exact"/>
                                    <w:jc w:val="left"/>
                                  </w:pPr>
                                  <w:r>
                                    <w:rPr>
                                      <w:rStyle w:val="Zkladntext26pt"/>
                                      <w:color w:val="000000"/>
                                    </w:rPr>
                                    <w:t>465512.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209" w:lineRule="exact"/>
                                    <w:jc w:val="left"/>
                                  </w:pPr>
                                  <w:r>
                                    <w:rPr>
                                      <w:rStyle w:val="Zkladntext26pt"/>
                                      <w:color w:val="000000"/>
                                    </w:rPr>
                                    <w:t>DLAŽBY Z LOMOVÉHO KAMENE NA MC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20" w:lineRule="exact"/>
                                    <w:jc w:val="center"/>
                                  </w:pPr>
                                  <w:r>
                                    <w:rPr>
                                      <w:rStyle w:val="Zkladntext26pt"/>
                                      <w:color w:val="000000"/>
                                    </w:rPr>
                                    <w:t>M3</w:t>
                                  </w:r>
                                </w:p>
                              </w:tc>
                              <w:tc>
                                <w:tcPr>
                                  <w:tcW w:w="1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4,000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0,000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-4,000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4 540,00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fS 160,00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-18 160,00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1"/>
                                      <w:color w:val="000000"/>
                                    </w:rPr>
                                    <w:t>o</w:t>
                                  </w:r>
                                  <w:r>
                                    <w:rPr>
                                      <w:rStyle w:val="Zkladntext251"/>
                                      <w:color w:val="000000"/>
                                      <w:vertAlign w:val="subscript"/>
                                    </w:rPr>
                                    <w:t>t</w:t>
                                  </w:r>
                                  <w:r>
                                    <w:rPr>
                                      <w:rStyle w:val="Zkladntext251"/>
                                      <w:color w:val="000000"/>
                                    </w:rPr>
                                    <w:t>vo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-ÍB 1ŮO</w:t>
                                  </w:r>
                                  <w:r>
                                    <w:rPr>
                                      <w:rStyle w:val="Zkladntext25"/>
                                      <w:color w:val="000000"/>
                                      <w:vertAlign w:val="subscript"/>
                                    </w:rPr>
                                    <w:t>T</w:t>
                                  </w: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-100,00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07"/>
                                <w:jc w:val="center"/>
                              </w:trPr>
                              <w:tc>
                                <w:tcPr>
                                  <w:tcW w:w="46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20" w:lineRule="exact"/>
                                    <w:jc w:val="left"/>
                                  </w:pPr>
                                  <w:r>
                                    <w:rPr>
                                      <w:rStyle w:val="Zkladntext26pt"/>
                                      <w:color w:val="000000"/>
                                    </w:rPr>
                                    <w:t>56334.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205" w:lineRule="exact"/>
                                    <w:jc w:val="left"/>
                                  </w:pPr>
                                  <w:r>
                                    <w:rPr>
                                      <w:rStyle w:val="Zkladntext26pt"/>
                                      <w:color w:val="000000"/>
                                    </w:rPr>
                                    <w:t>VOZOVKOVÉ VRSTVY ZE ŠTĚRKODRTI TL. DO 200MM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20" w:lineRule="exact"/>
                                    <w:jc w:val="center"/>
                                  </w:pPr>
                                  <w:r>
                                    <w:rPr>
                                      <w:rStyle w:val="Zkladntext26pt"/>
                                      <w:color w:val="000000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650,000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933,000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283,000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127,30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82 745,00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36 025,90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118 770,90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36 025,90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43,54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5"/>
                                <w:jc w:val="center"/>
                              </w:trPr>
                              <w:tc>
                                <w:tcPr>
                                  <w:tcW w:w="46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6pt"/>
                                      <w:color w:val="000000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20" w:lineRule="exact"/>
                                    <w:jc w:val="left"/>
                                  </w:pPr>
                                  <w:r>
                                    <w:rPr>
                                      <w:rStyle w:val="Zkladntext26pt"/>
                                      <w:color w:val="000000"/>
                                    </w:rPr>
                                    <w:t>56335.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20" w:lineRule="exact"/>
                                    <w:jc w:val="left"/>
                                  </w:pPr>
                                  <w:r>
                                    <w:rPr>
                                      <w:rStyle w:val="Zkladntext26pt"/>
                                      <w:color w:val="000000"/>
                                    </w:rPr>
                                    <w:t>VOZOVKOVÉ VRSTVY ZE ŠTĚRKODRTI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20" w:lineRule="exact"/>
                                    <w:jc w:val="center"/>
                                  </w:pPr>
                                  <w:r>
                                    <w:rPr>
                                      <w:rStyle w:val="Zkladntext26pt"/>
                                      <w:color w:val="000000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650,000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933,000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283,000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157,70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102 505,00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44 629,10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147 134,10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44 629,10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43,54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8"/>
                                <w:jc w:val="center"/>
                              </w:trPr>
                              <w:tc>
                                <w:tcPr>
                                  <w:tcW w:w="46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20" w:lineRule="exact"/>
                                    <w:jc w:val="left"/>
                                  </w:pPr>
                                  <w:r>
                                    <w:rPr>
                                      <w:rStyle w:val="Zkladntext26pt"/>
                                      <w:color w:val="000000"/>
                                    </w:rPr>
                                    <w:t>TL. DO 250MM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608"/>
                                <w:jc w:val="center"/>
                              </w:trPr>
                              <w:tc>
                                <w:tcPr>
                                  <w:tcW w:w="46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20" w:lineRule="exact"/>
                                    <w:jc w:val="left"/>
                                  </w:pPr>
                                  <w:r>
                                    <w:rPr>
                                      <w:rStyle w:val="Zkladntext26pt"/>
                                      <w:color w:val="000000"/>
                                    </w:rPr>
                                    <w:t>567541.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202" w:lineRule="exact"/>
                                    <w:jc w:val="left"/>
                                  </w:pPr>
                                  <w:r>
                                    <w:rPr>
                                      <w:rStyle w:val="Zkladntext26pt"/>
                                      <w:color w:val="000000"/>
                                    </w:rPr>
                                    <w:t>VRSTVY PRO OBNOVU A OPRAVY RECYK ZA STUDENÁ OEM TL DO 2D0MM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20" w:lineRule="exact"/>
                                    <w:jc w:val="center"/>
                                  </w:pPr>
                                  <w:r>
                                    <w:rPr>
                                      <w:rStyle w:val="Zkladntext26pt"/>
                                      <w:color w:val="000000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3 373,000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3 326,000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-47,000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252.50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851 682,50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-11 867,50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839 815,00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-11 867,50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-1,39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98"/>
                                <w:jc w:val="center"/>
                              </w:trPr>
                              <w:tc>
                                <w:tcPr>
                                  <w:tcW w:w="46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6pt"/>
                                      <w:color w:val="000000"/>
                                    </w:rPr>
                                    <w:t>226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20" w:lineRule="exact"/>
                                    <w:jc w:val="left"/>
                                  </w:pPr>
                                  <w:r>
                                    <w:rPr>
                                      <w:rStyle w:val="Zkladntext26pt"/>
                                      <w:color w:val="000000"/>
                                    </w:rPr>
                                    <w:t>56962.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202" w:lineRule="exact"/>
                                    <w:jc w:val="left"/>
                                  </w:pPr>
                                  <w:r>
                                    <w:rPr>
                                      <w:rStyle w:val="Zkladntext26pt"/>
                                      <w:color w:val="000000"/>
                                    </w:rPr>
                                    <w:t>ZPEVNĚNÍ KRAJNIC Z RECYKLOVANÉHO MATERIÁLU TL DO 100MM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20" w:lineRule="exact"/>
                                    <w:jc w:val="center"/>
                                  </w:pPr>
                                  <w:r>
                                    <w:rPr>
                                      <w:rStyle w:val="Zkladntext26pt"/>
                                      <w:color w:val="000000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500,000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0,000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-500,000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72,20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36 100,00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-36 100,00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-36 100,00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-100,00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07"/>
                                <w:jc w:val="center"/>
                              </w:trPr>
                              <w:tc>
                                <w:tcPr>
                                  <w:tcW w:w="46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6pt"/>
                                      <w:color w:val="000000"/>
                                    </w:rPr>
                                    <w:t>229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20" w:lineRule="exact"/>
                                    <w:jc w:val="left"/>
                                  </w:pPr>
                                  <w:r>
                                    <w:rPr>
                                      <w:rStyle w:val="Zkladntext26pt"/>
                                      <w:color w:val="000000"/>
                                    </w:rPr>
                                    <w:t>572123.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205" w:lineRule="exact"/>
                                    <w:jc w:val="left"/>
                                  </w:pPr>
                                  <w:r>
                                    <w:rPr>
                                      <w:rStyle w:val="Zkladntext26pt"/>
                                      <w:color w:val="000000"/>
                                    </w:rPr>
                                    <w:t>INFILTRAČNÍ POSTŘIK Z EMULZE DO 1.0KG/M2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20" w:lineRule="exact"/>
                                    <w:jc w:val="center"/>
                                  </w:pPr>
                                  <w:r>
                                    <w:rPr>
                                      <w:rStyle w:val="Zkladntext26pt"/>
                                      <w:color w:val="000000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3 373,000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3 232,000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-141,000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17,00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57 341,00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-2 397,00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54 944,00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-2 397,00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-4,18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03"/>
                                <w:jc w:val="center"/>
                              </w:trPr>
                              <w:tc>
                                <w:tcPr>
                                  <w:tcW w:w="46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6pt"/>
                                      <w:color w:val="000000"/>
                                    </w:rPr>
                                    <w:t>231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20" w:lineRule="exact"/>
                                    <w:jc w:val="left"/>
                                  </w:pPr>
                                  <w:r>
                                    <w:rPr>
                                      <w:rStyle w:val="Zkladntext26pt"/>
                                      <w:color w:val="000000"/>
                                    </w:rPr>
                                    <w:t>572213.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205" w:lineRule="exact"/>
                                    <w:jc w:val="left"/>
                                  </w:pPr>
                                  <w:r>
                                    <w:rPr>
                                      <w:rStyle w:val="Zkladntext26pt"/>
                                      <w:color w:val="000000"/>
                                    </w:rPr>
                                    <w:t>SPOJOVACÍ POSTŘIK Z EMULZE DO 0.5KG/M2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20" w:lineRule="exact"/>
                                    <w:jc w:val="center"/>
                                  </w:pPr>
                                  <w:r>
                                    <w:rPr>
                                      <w:rStyle w:val="Zkladntext26pt"/>
                                      <w:color w:val="000000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3 279,000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3 138,000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-141,000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11,00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36 069,00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-1 551,00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34 518,00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-1 551,00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-4,30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92"/>
                                <w:jc w:val="center"/>
                              </w:trPr>
                              <w:tc>
                                <w:tcPr>
                                  <w:tcW w:w="46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6pt"/>
                                      <w:color w:val="000000"/>
                                    </w:rPr>
                                    <w:t>242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20" w:lineRule="exact"/>
                                    <w:jc w:val="left"/>
                                  </w:pPr>
                                  <w:r>
                                    <w:rPr>
                                      <w:rStyle w:val="Zkladntext26pt"/>
                                      <w:color w:val="000000"/>
                                    </w:rPr>
                                    <w:t>574A34.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98" w:lineRule="exact"/>
                                    <w:jc w:val="left"/>
                                  </w:pPr>
                                  <w:r>
                                    <w:rPr>
                                      <w:rStyle w:val="Zkladntext26pt"/>
                                      <w:color w:val="000000"/>
                                    </w:rPr>
                                    <w:t>ASFALTOVÝ BETON PRO OBRUSNÉ VRSTVY ACO 11+, 11S TL. 40MM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20" w:lineRule="exact"/>
                                    <w:jc w:val="center"/>
                                  </w:pPr>
                                  <w:r>
                                    <w:rPr>
                                      <w:rStyle w:val="Zkladntext26pt"/>
                                      <w:color w:val="000000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3 279,000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3 138,000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-141,000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183,00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600 057,00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-25 803,00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574 254,00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-25 803,00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-4,30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07"/>
                                <w:jc w:val="center"/>
                              </w:trPr>
                              <w:tc>
                                <w:tcPr>
                                  <w:tcW w:w="46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6pt"/>
                                      <w:color w:val="000000"/>
                                    </w:rPr>
                                    <w:t>247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20" w:lineRule="exact"/>
                                    <w:jc w:val="left"/>
                                  </w:pPr>
                                  <w:r>
                                    <w:rPr>
                                      <w:rStyle w:val="Zkladntext26pt"/>
                                      <w:color w:val="000000"/>
                                    </w:rPr>
                                    <w:t>574C46.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202" w:lineRule="exact"/>
                                    <w:jc w:val="left"/>
                                  </w:pPr>
                                  <w:r>
                                    <w:rPr>
                                      <w:rStyle w:val="Zkladntext26pt"/>
                                      <w:color w:val="000000"/>
                                    </w:rPr>
                                    <w:t>ASFALTOVÝ BETON PRO LOŽNÍ VRSTVY ACL 16+, 16S TL. 5DMM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20" w:lineRule="exact"/>
                                    <w:jc w:val="center"/>
                                  </w:pPr>
                                  <w:r>
                                    <w:rPr>
                                      <w:rStyle w:val="Zkladntext26pt"/>
                                      <w:color w:val="000000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3 373.000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3 232,000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-141,000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212,20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715 750,60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-29 920,20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685 830,40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-29 920,20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-4,18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07"/>
                                <w:jc w:val="center"/>
                              </w:trPr>
                              <w:tc>
                                <w:tcPr>
                                  <w:tcW w:w="46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6pt"/>
                                      <w:color w:val="000000"/>
                                    </w:rPr>
                                    <w:t>358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20" w:lineRule="exact"/>
                                    <w:jc w:val="left"/>
                                  </w:pPr>
                                  <w:r>
                                    <w:rPr>
                                      <w:rStyle w:val="Zkladntext26pt"/>
                                      <w:color w:val="000000"/>
                                    </w:rPr>
                                    <w:t>91228.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202" w:lineRule="exact"/>
                                    <w:jc w:val="left"/>
                                  </w:pPr>
                                  <w:r>
                                    <w:rPr>
                                      <w:rStyle w:val="Zkladntext26pt"/>
                                      <w:color w:val="000000"/>
                                    </w:rPr>
                                    <w:t>SMĚROVÉ SLOUPKY Z PLAST HMOT VČETNĚ ODRAZNÉHO PÁSKU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20" w:lineRule="exact"/>
                                    <w:jc w:val="center"/>
                                  </w:pPr>
                                  <w:r>
                                    <w:rPr>
                                      <w:rStyle w:val="Zkladntext26pt"/>
                                      <w:color w:val="000000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1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29,000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20,000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-9,000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307,80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8 926.20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-2 770,20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6 156,00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1"/>
                                      <w:color w:val="000000"/>
                                    </w:rPr>
                                    <w:t>-2</w:t>
                                  </w: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 xml:space="preserve"> 770,20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-31,03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15490" w:type="dxa"/>
                                  <w:gridSpan w:val="1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70" w:lineRule="exact"/>
                                    <w:ind w:left="2460"/>
                                    <w:jc w:val="left"/>
                                  </w:pPr>
                                  <w:r>
                                    <w:rPr>
                                      <w:rStyle w:val="Zkladntext281"/>
                                      <w:color w:val="000000"/>
                                    </w:rPr>
                                    <w:t>Nové položky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3"/>
                                <w:jc w:val="center"/>
                              </w:trPr>
                              <w:tc>
                                <w:tcPr>
                                  <w:tcW w:w="4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20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Zkladntext26pt"/>
                                      <w:color w:val="000000"/>
                                    </w:rPr>
                                    <w:t>318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20" w:lineRule="exact"/>
                                    <w:jc w:val="left"/>
                                  </w:pPr>
                                  <w:r>
                                    <w:rPr>
                                      <w:rStyle w:val="Zkladntext26pt"/>
                                      <w:color w:val="000000"/>
                                    </w:rPr>
                                    <w:t>899121.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20" w:lineRule="exact"/>
                                    <w:jc w:val="left"/>
                                  </w:pPr>
                                  <w:r>
                                    <w:rPr>
                                      <w:rStyle w:val="Zkladntext26pt"/>
                                      <w:color w:val="000000"/>
                                    </w:rPr>
                                    <w:t>MŘÍŽE OCELOVĚ SAMOSTATNÉ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20" w:lineRule="exact"/>
                                    <w:jc w:val="center"/>
                                  </w:pPr>
                                  <w:r>
                                    <w:rPr>
                                      <w:rStyle w:val="Zkladntext26pt"/>
                                      <w:color w:val="000000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126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0,000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6pt"/>
                                      <w:color w:val="000000"/>
                                    </w:rPr>
                                    <w:t>1,000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1,000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5 291,50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5 291,50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5 291,50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5 291,50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6pt"/>
                                      <w:color w:val="000000"/>
                                    </w:rPr>
                                    <w:t>100,00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32"/>
                                <w:jc w:val="center"/>
                              </w:trPr>
                              <w:tc>
                                <w:tcPr>
                                  <w:tcW w:w="46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20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Zkladntext26pt"/>
                                      <w:color w:val="000000"/>
                                    </w:rPr>
                                    <w:t>403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20" w:lineRule="exact"/>
                                    <w:jc w:val="left"/>
                                  </w:pPr>
                                  <w:r>
                                    <w:rPr>
                                      <w:rStyle w:val="Zkladntext26pt"/>
                                      <w:color w:val="000000"/>
                                    </w:rPr>
                                    <w:t>918246.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202" w:lineRule="exact"/>
                                    <w:jc w:val="left"/>
                                  </w:pPr>
                                  <w:r>
                                    <w:rPr>
                                      <w:rStyle w:val="Zkladntext26pt"/>
                                      <w:color w:val="000000"/>
                                    </w:rPr>
                                    <w:t>VTOK JÍMKY VČET DLAŽBY PROPUSTU Z TRUB DN DO 400MM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20" w:lineRule="exact"/>
                                    <w:jc w:val="center"/>
                                  </w:pPr>
                                  <w:r>
                                    <w:rPr>
                                      <w:rStyle w:val="Zkladntext26pt"/>
                                      <w:color w:val="000000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1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0,000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6pt"/>
                                      <w:color w:val="000000"/>
                                    </w:rPr>
                                    <w:t>1,000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1,000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17 400,00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17 400,00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17 400,00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17 400,00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Zkladntext26pt"/>
                                      <w:color w:val="000000"/>
                                    </w:rPr>
                                    <w:t>100,00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57"/>
                                <w:jc w:val="center"/>
                              </w:trPr>
                              <w:tc>
                                <w:tcPr>
                                  <w:tcW w:w="4474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70" w:lineRule="exact"/>
                                    <w:ind w:left="2640"/>
                                    <w:jc w:val="left"/>
                                  </w:pPr>
                                  <w:r>
                                    <w:rPr>
                                      <w:rStyle w:val="Zkladntext281"/>
                                      <w:color w:val="000000"/>
                                    </w:rPr>
                                    <w:t>Celkem</w:t>
                                  </w:r>
                                </w:p>
                              </w:tc>
                              <w:tc>
                                <w:tcPr>
                                  <w:tcW w:w="4669" w:type="dxa"/>
                                  <w:gridSpan w:val="7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rStyle w:val="Zkladntext251"/>
                                      <w:color w:val="000000"/>
                                    </w:rPr>
                                    <w:t>769</w:t>
                                  </w: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 xml:space="preserve"> 69830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-128 568,90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220 011,68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1"/>
                                      <w:color w:val="000000"/>
                                    </w:rPr>
                                    <w:t>2</w:t>
                                  </w: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 xml:space="preserve"> 861 141,08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91 442,78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330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90"/>
                                <w:jc w:val="center"/>
                              </w:trPr>
                              <w:tc>
                                <w:tcPr>
                                  <w:tcW w:w="4474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70" w:lineRule="exact"/>
                                    <w:ind w:left="2300"/>
                                    <w:jc w:val="left"/>
                                  </w:pPr>
                                  <w:r>
                                    <w:rPr>
                                      <w:rStyle w:val="Zkladntext281"/>
                                      <w:color w:val="000000"/>
                                    </w:rPr>
                                    <w:t>Celkem ve změně</w:t>
                                  </w:r>
                                </w:p>
                              </w:tc>
                              <w:tc>
                                <w:tcPr>
                                  <w:tcW w:w="4669" w:type="dxa"/>
                                  <w:gridSpan w:val="7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2 956 209,30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-128 568,90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220 011,68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3 047 652,08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91 442,78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3,09</w:t>
                                  </w:r>
                                </w:p>
                              </w:tc>
                            </w:tr>
                          </w:tbl>
                          <w:p w:rsidR="00000000" w:rsidRDefault="00A74BCD">
                            <w:pPr>
                              <w:rPr>
                                <w:color w:val="auto"/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68" type="#_x0000_t202" style="position:absolute;margin-left:3.25pt;margin-top:39.95pt;width:774.55pt;height:486.25pt;z-index:2517012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" filled="f" stroked="f">
                <v:textbox style="mso-fit-shape-to-text:t" inset="0,0,0,0">
                  <w:txbxContent>
                    <w:tbl>
                      <w:tblPr>
                        <w:tblW w:w="0" w:type="auto"/>
                        <w:jc w:val="center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64"/>
                        <w:gridCol w:w="950"/>
                        <w:gridCol w:w="3060"/>
                        <w:gridCol w:w="572"/>
                        <w:gridCol w:w="126"/>
                        <w:gridCol w:w="353"/>
                        <w:gridCol w:w="691"/>
                        <w:gridCol w:w="1076"/>
                        <w:gridCol w:w="965"/>
                        <w:gridCol w:w="886"/>
                        <w:gridCol w:w="1087"/>
                        <w:gridCol w:w="1015"/>
                        <w:gridCol w:w="1030"/>
                        <w:gridCol w:w="1300"/>
                        <w:gridCol w:w="979"/>
                        <w:gridCol w:w="936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74"/>
                          <w:jc w:val="center"/>
                        </w:trPr>
                        <w:tc>
                          <w:tcPr>
                            <w:tcW w:w="4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5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6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732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210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Zkladntext2Tun1"/>
                                <w:color w:val="000000"/>
                              </w:rPr>
                              <w:t>Rozpis ocenění změn položek</w:t>
                            </w:r>
                          </w:p>
                        </w:tc>
                        <w:tc>
                          <w:tcPr>
                            <w:tcW w:w="1973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210" w:lineRule="exact"/>
                              <w:jc w:val="lef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 xml:space="preserve">- </w:t>
                            </w:r>
                            <w:r>
                              <w:rPr>
                                <w:rStyle w:val="Zkladntext2Tun1"/>
                                <w:color w:val="000000"/>
                              </w:rPr>
                              <w:t>pro ZBV číslo: 2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67"/>
                          <w:jc w:val="center"/>
                        </w:trPr>
                        <w:tc>
                          <w:tcPr>
                            <w:tcW w:w="141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70" w:lineRule="exact"/>
                              <w:jc w:val="left"/>
                            </w:pPr>
                            <w:r>
                              <w:rPr>
                                <w:rStyle w:val="Zkladntext281"/>
                                <w:color w:val="000000"/>
                              </w:rPr>
                              <w:t>Evidenční číslo a</w:t>
                            </w:r>
                          </w:p>
                        </w:tc>
                        <w:tc>
                          <w:tcPr>
                            <w:tcW w:w="4802" w:type="dxa"/>
                            <w:gridSpan w:val="5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70" w:lineRule="exact"/>
                              <w:jc w:val="left"/>
                            </w:pPr>
                            <w:r>
                              <w:rPr>
                                <w:rStyle w:val="Zkladntext281"/>
                                <w:color w:val="000000"/>
                              </w:rPr>
                              <w:t xml:space="preserve">název stavby: 26396 - HB </w:t>
                            </w:r>
                            <w:r>
                              <w:rPr>
                                <w:rStyle w:val="Zkladntext25"/>
                                <w:color w:val="000000"/>
                              </w:rPr>
                              <w:t xml:space="preserve">- </w:t>
                            </w:r>
                            <w:r>
                              <w:rPr>
                                <w:rStyle w:val="Zkladntext281"/>
                                <w:color w:val="000000"/>
                              </w:rPr>
                              <w:t xml:space="preserve">SFDI 2018 </w:t>
                            </w:r>
                            <w:r>
                              <w:rPr>
                                <w:rStyle w:val="Zkladntext25"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rStyle w:val="Zkladntext281"/>
                                <w:color w:val="000000"/>
                              </w:rPr>
                              <w:t xml:space="preserve">111/34610 Habry </w:t>
                            </w:r>
                            <w:r>
                              <w:rPr>
                                <w:rStyle w:val="Zkladntext25"/>
                                <w:color w:val="00000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41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70" w:lineRule="exact"/>
                              <w:jc w:val="left"/>
                            </w:pPr>
                            <w:r>
                              <w:rPr>
                                <w:rStyle w:val="Zkladntext281"/>
                                <w:color w:val="000000"/>
                              </w:rPr>
                              <w:t>Miřátky - křiž. III/3469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45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210" w:lineRule="exact"/>
                              <w:jc w:val="right"/>
                            </w:pPr>
                            <w:r>
                              <w:rPr>
                                <w:rStyle w:val="Zkladntext2Tun1"/>
                                <w:color w:val="000000"/>
                              </w:rPr>
                              <w:t>Změna soupisu prací (SO/PS)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10"/>
                          <w:jc w:val="center"/>
                        </w:trPr>
                        <w:tc>
                          <w:tcPr>
                            <w:tcW w:w="5046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70" w:lineRule="exact"/>
                              <w:jc w:val="left"/>
                            </w:pPr>
                            <w:r>
                              <w:rPr>
                                <w:rStyle w:val="Zkladntext281"/>
                                <w:color w:val="000000"/>
                              </w:rPr>
                              <w:t>Číslo a název SO/PS: SO 102 - silnice III/34610 km 4,300 -</w:t>
                            </w:r>
                          </w:p>
                        </w:tc>
                        <w:tc>
                          <w:tcPr>
                            <w:tcW w:w="47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70" w:lineRule="exact"/>
                              <w:jc w:val="left"/>
                            </w:pPr>
                            <w:r>
                              <w:rPr>
                                <w:rStyle w:val="Zkladntext281"/>
                                <w:color w:val="000000"/>
                              </w:rPr>
                              <w:t>4,770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33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210" w:lineRule="exact"/>
                              <w:ind w:left="840"/>
                              <w:jc w:val="left"/>
                            </w:pPr>
                            <w:r>
                              <w:rPr>
                                <w:rStyle w:val="Zkladntext2Tun1"/>
                                <w:color w:val="000000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21"/>
                          <w:jc w:val="center"/>
                        </w:trPr>
                        <w:tc>
                          <w:tcPr>
                            <w:tcW w:w="5046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70" w:lineRule="exact"/>
                              <w:jc w:val="left"/>
                            </w:pPr>
                            <w:r>
                              <w:rPr>
                                <w:rStyle w:val="Zkladntext281"/>
                                <w:color w:val="000000"/>
                              </w:rPr>
                              <w:t xml:space="preserve">Číslo a název rozpočtu: SO 102 - silnice III/34610 km 4,300 </w:t>
                            </w:r>
                            <w:r>
                              <w:rPr>
                                <w:rStyle w:val="Zkladntext25"/>
                                <w:color w:val="00000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7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70" w:lineRule="exact"/>
                              <w:jc w:val="left"/>
                            </w:pPr>
                            <w:r>
                              <w:rPr>
                                <w:rStyle w:val="Zkladntext281"/>
                                <w:color w:val="000000"/>
                              </w:rPr>
                              <w:t>4,770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3"/>
                          <w:jc w:val="center"/>
                        </w:trPr>
                        <w:tc>
                          <w:tcPr>
                            <w:tcW w:w="4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60" w:lineRule="exact"/>
                              <w:jc w:val="right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Poř.</w:t>
                            </w:r>
                          </w:p>
                        </w:tc>
                        <w:tc>
                          <w:tcPr>
                            <w:tcW w:w="9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6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60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Množství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60" w:lineRule="exact"/>
                              <w:ind w:left="200"/>
                              <w:jc w:val="left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Množství ve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60" w:lineRule="exact"/>
                              <w:ind w:left="200"/>
                              <w:jc w:val="left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Množství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60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Cena za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60" w:lineRule="exact"/>
                              <w:jc w:val="left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Cena celkem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60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Změny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60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Změny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60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Cena celkem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60" w:lineRule="exact"/>
                              <w:ind w:left="160"/>
                              <w:jc w:val="left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Rozdíl cen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60" w:lineRule="exact"/>
                              <w:jc w:val="right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Rozdíl cen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38"/>
                          <w:jc w:val="center"/>
                        </w:trPr>
                        <w:tc>
                          <w:tcPr>
                            <w:tcW w:w="46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60" w:lineRule="exact"/>
                              <w:ind w:left="200"/>
                              <w:jc w:val="left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č.</w:t>
                            </w:r>
                          </w:p>
                        </w:tc>
                        <w:tc>
                          <w:tcPr>
                            <w:tcW w:w="95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60" w:lineRule="exact"/>
                              <w:jc w:val="left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Kód položky</w:t>
                            </w: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60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Název položky</w:t>
                            </w: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60" w:lineRule="exact"/>
                              <w:ind w:left="200"/>
                              <w:jc w:val="left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m.j.</w:t>
                            </w:r>
                          </w:p>
                        </w:tc>
                        <w:tc>
                          <w:tcPr>
                            <w:tcW w:w="1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60" w:lineRule="exact"/>
                              <w:jc w:val="right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ve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60" w:lineRule="exact"/>
                              <w:jc w:val="left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Smlouvě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60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Změně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60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rozdílu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60" w:lineRule="exact"/>
                              <w:jc w:val="center"/>
                            </w:pPr>
                            <w:r>
                              <w:rPr>
                                <w:rStyle w:val="Zkladntext26pt"/>
                                <w:color w:val="000000"/>
                              </w:rPr>
                              <w:t xml:space="preserve">m.j. </w:t>
                            </w:r>
                            <w:r>
                              <w:rPr>
                                <w:rStyle w:val="Zkladntext28pt"/>
                                <w:color w:val="000000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60" w:lineRule="exact"/>
                              <w:jc w:val="left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ve Smlouvě v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60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záporné v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60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kladné v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60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ve Změně v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60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celkem v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60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celkem v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7"/>
                          <w:jc w:val="center"/>
                        </w:trPr>
                        <w:tc>
                          <w:tcPr>
                            <w:tcW w:w="46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60" w:lineRule="exact"/>
                              <w:jc w:val="right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pol.</w:t>
                            </w:r>
                          </w:p>
                        </w:tc>
                        <w:tc>
                          <w:tcPr>
                            <w:tcW w:w="95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60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60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60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60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60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60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center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%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4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70" w:lineRule="exact"/>
                              <w:jc w:val="right"/>
                            </w:pPr>
                            <w:r>
                              <w:rPr>
                                <w:rStyle w:val="Zkladntext281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70" w:lineRule="exact"/>
                              <w:jc w:val="center"/>
                            </w:pPr>
                            <w:r>
                              <w:rPr>
                                <w:rStyle w:val="Zkladntext281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70" w:lineRule="exact"/>
                              <w:jc w:val="center"/>
                            </w:pPr>
                            <w:r>
                              <w:rPr>
                                <w:rStyle w:val="Zkladntext281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70" w:lineRule="exact"/>
                              <w:jc w:val="center"/>
                            </w:pPr>
                            <w:r>
                              <w:rPr>
                                <w:rStyle w:val="Zkladntext281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4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60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70" w:lineRule="exact"/>
                              <w:jc w:val="center"/>
                            </w:pPr>
                            <w:r>
                              <w:rPr>
                                <w:rStyle w:val="Zkladntext281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70" w:lineRule="exact"/>
                              <w:jc w:val="center"/>
                            </w:pPr>
                            <w:r>
                              <w:rPr>
                                <w:rStyle w:val="Zkladntext281"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70" w:lineRule="exact"/>
                              <w:jc w:val="center"/>
                            </w:pPr>
                            <w:r>
                              <w:rPr>
                                <w:rStyle w:val="Zkladntext281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70" w:lineRule="exact"/>
                              <w:jc w:val="center"/>
                            </w:pPr>
                            <w:r>
                              <w:rPr>
                                <w:rStyle w:val="Zkladntext281"/>
                                <w:color w:val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70" w:lineRule="exact"/>
                              <w:jc w:val="center"/>
                            </w:pPr>
                            <w:r>
                              <w:rPr>
                                <w:rStyle w:val="Zkladntext281"/>
                                <w:color w:val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70" w:lineRule="exact"/>
                              <w:jc w:val="center"/>
                            </w:pPr>
                            <w:r>
                              <w:rPr>
                                <w:rStyle w:val="Zkladntext281"/>
                                <w:color w:val="00000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70" w:lineRule="exact"/>
                              <w:jc w:val="center"/>
                            </w:pPr>
                            <w:r>
                              <w:rPr>
                                <w:rStyle w:val="Zkladntext281"/>
                                <w:color w:val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70" w:lineRule="exact"/>
                              <w:jc w:val="center"/>
                            </w:pPr>
                            <w:r>
                              <w:rPr>
                                <w:rStyle w:val="Zkladntext281"/>
                                <w:color w:val="00000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70" w:lineRule="exact"/>
                              <w:jc w:val="center"/>
                            </w:pPr>
                            <w:r>
                              <w:rPr>
                                <w:rStyle w:val="Zkladntext281"/>
                                <w:color w:val="000000"/>
                              </w:rPr>
                              <w:t>14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1"/>
                          <w:jc w:val="center"/>
                        </w:trPr>
                        <w:tc>
                          <w:tcPr>
                            <w:tcW w:w="4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20" w:lineRule="exact"/>
                              <w:ind w:left="200"/>
                              <w:jc w:val="left"/>
                            </w:pPr>
                            <w:r>
                              <w:rPr>
                                <w:rStyle w:val="Zkladntext26pt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20" w:lineRule="exact"/>
                              <w:jc w:val="left"/>
                            </w:pPr>
                            <w:r>
                              <w:rPr>
                                <w:rStyle w:val="Zkladntext26pt"/>
                                <w:color w:val="000000"/>
                              </w:rPr>
                              <w:t>014102.</w:t>
                            </w: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20" w:lineRule="exact"/>
                              <w:jc w:val="left"/>
                            </w:pPr>
                            <w:r>
                              <w:rPr>
                                <w:rStyle w:val="Zkladntext26pt"/>
                                <w:color w:val="000000"/>
                              </w:rPr>
                              <w:t>POPLATKY ZA SKLÁDKU</w:t>
                            </w: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20" w:lineRule="exact"/>
                              <w:jc w:val="center"/>
                            </w:pPr>
                            <w:r>
                              <w:rPr>
                                <w:rStyle w:val="Zkladntext26pt"/>
                                <w:color w:val="00000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26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715,000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1 026,300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311,300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57 200,00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24 904,00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82 104,00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24 904,00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43,54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18"/>
                          <w:jc w:val="center"/>
                        </w:trPr>
                        <w:tc>
                          <w:tcPr>
                            <w:tcW w:w="46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20" w:lineRule="exact"/>
                              <w:jc w:val="right"/>
                            </w:pPr>
                            <w:r>
                              <w:rPr>
                                <w:rStyle w:val="Zkladntext26pt"/>
                                <w:color w:val="000000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95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20" w:lineRule="exact"/>
                              <w:jc w:val="left"/>
                            </w:pPr>
                            <w:r>
                              <w:rPr>
                                <w:rStyle w:val="Zkladntext26pt"/>
                                <w:color w:val="000000"/>
                              </w:rPr>
                              <w:t>132738.</w:t>
                            </w: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202" w:lineRule="exact"/>
                              <w:jc w:val="left"/>
                            </w:pPr>
                            <w:r>
                              <w:rPr>
                                <w:rStyle w:val="Zkladntext26pt"/>
                                <w:color w:val="000000"/>
                              </w:rPr>
                              <w:t>HLOUBENÍ RÝH ŠÍŘ DO 2M PAŽ I NEPAŽ TŘ. I, ODVOZ DO 20KM</w:t>
                            </w: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20" w:lineRule="exact"/>
                              <w:jc w:val="center"/>
                            </w:pPr>
                            <w:r>
                              <w:rPr>
                                <w:rStyle w:val="Zkladntext26pt"/>
                                <w:color w:val="000000"/>
                              </w:rPr>
                              <w:t>M3</w:t>
                            </w:r>
                          </w:p>
                        </w:tc>
                        <w:tc>
                          <w:tcPr>
                            <w:tcW w:w="1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457,500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564,460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206,960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425,60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194 712,00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88 082,18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282 794.18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88 082,18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45,24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03"/>
                          <w:jc w:val="center"/>
                        </w:trPr>
                        <w:tc>
                          <w:tcPr>
                            <w:tcW w:w="46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95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20" w:lineRule="exact"/>
                              <w:jc w:val="left"/>
                            </w:pPr>
                            <w:r>
                              <w:rPr>
                                <w:rStyle w:val="Zkladntext26pt"/>
                                <w:color w:val="000000"/>
                              </w:rPr>
                              <w:t>18110.</w:t>
                            </w: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202" w:lineRule="exact"/>
                              <w:jc w:val="left"/>
                            </w:pPr>
                            <w:r>
                              <w:rPr>
                                <w:rStyle w:val="Zkladntext26pt"/>
                                <w:color w:val="000000"/>
                              </w:rPr>
                              <w:t>ÚPRAVA PLÁNĚ SE ZHUTNĚNÍM V HORNINĚ TŘ. I</w:t>
                            </w: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20" w:lineRule="exact"/>
                              <w:jc w:val="center"/>
                            </w:pPr>
                            <w:r>
                              <w:rPr>
                                <w:rStyle w:val="Zkladntext26pt"/>
                                <w:color w:val="000000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550,000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933,000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283,000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13,00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8 450,00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3 679,00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12 129,00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3 679,00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43,54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92"/>
                          <w:jc w:val="center"/>
                        </w:trPr>
                        <w:tc>
                          <w:tcPr>
                            <w:tcW w:w="46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95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20" w:lineRule="exact"/>
                              <w:jc w:val="left"/>
                            </w:pPr>
                            <w:r>
                              <w:rPr>
                                <w:rStyle w:val="Zkladntext26pt"/>
                                <w:color w:val="000000"/>
                              </w:rPr>
                              <w:t>465512.</w:t>
                            </w: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209" w:lineRule="exact"/>
                              <w:jc w:val="left"/>
                            </w:pPr>
                            <w:r>
                              <w:rPr>
                                <w:rStyle w:val="Zkladntext26pt"/>
                                <w:color w:val="000000"/>
                              </w:rPr>
                              <w:t>DLAŽBY Z LOMOVÉHO KAMENE NA MC</w:t>
                            </w: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20" w:lineRule="exact"/>
                              <w:jc w:val="center"/>
                            </w:pPr>
                            <w:r>
                              <w:rPr>
                                <w:rStyle w:val="Zkladntext26pt"/>
                                <w:color w:val="000000"/>
                              </w:rPr>
                              <w:t>M3</w:t>
                            </w:r>
                          </w:p>
                        </w:tc>
                        <w:tc>
                          <w:tcPr>
                            <w:tcW w:w="1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4,000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0,000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-4,000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4 540,00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fS 160,00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-18 160,00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1"/>
                                <w:color w:val="000000"/>
                              </w:rPr>
                              <w:t>o</w:t>
                            </w:r>
                            <w:r>
                              <w:rPr>
                                <w:rStyle w:val="Zkladntext251"/>
                                <w:color w:val="000000"/>
                                <w:vertAlign w:val="subscript"/>
                              </w:rPr>
                              <w:t>t</w:t>
                            </w:r>
                            <w:r>
                              <w:rPr>
                                <w:rStyle w:val="Zkladntext251"/>
                                <w:color w:val="000000"/>
                              </w:rPr>
                              <w:t>vo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-ÍB 1ŮO</w:t>
                            </w:r>
                            <w:r>
                              <w:rPr>
                                <w:rStyle w:val="Zkladntext25"/>
                                <w:color w:val="000000"/>
                                <w:vertAlign w:val="subscript"/>
                              </w:rPr>
                              <w:t>T</w:t>
                            </w:r>
                            <w:r>
                              <w:rPr>
                                <w:rStyle w:val="Zkladntext25"/>
                                <w:color w:val="000000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-100,00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07"/>
                          <w:jc w:val="center"/>
                        </w:trPr>
                        <w:tc>
                          <w:tcPr>
                            <w:tcW w:w="46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95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20" w:lineRule="exact"/>
                              <w:jc w:val="left"/>
                            </w:pPr>
                            <w:r>
                              <w:rPr>
                                <w:rStyle w:val="Zkladntext26pt"/>
                                <w:color w:val="000000"/>
                              </w:rPr>
                              <w:t>56334.</w:t>
                            </w: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205" w:lineRule="exact"/>
                              <w:jc w:val="left"/>
                            </w:pPr>
                            <w:r>
                              <w:rPr>
                                <w:rStyle w:val="Zkladntext26pt"/>
                                <w:color w:val="000000"/>
                              </w:rPr>
                              <w:t>VOZOVKOVÉ VRSTVY ZE ŠTĚRKODRTI TL. DO 200MM</w:t>
                            </w: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20" w:lineRule="exact"/>
                              <w:jc w:val="center"/>
                            </w:pPr>
                            <w:r>
                              <w:rPr>
                                <w:rStyle w:val="Zkladntext26pt"/>
                                <w:color w:val="000000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650,000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933,000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283,000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127,30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82 745,00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36 025,90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118 770,90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36 025,90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43,54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5"/>
                          <w:jc w:val="center"/>
                        </w:trPr>
                        <w:tc>
                          <w:tcPr>
                            <w:tcW w:w="46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20" w:lineRule="exact"/>
                              <w:jc w:val="right"/>
                            </w:pPr>
                            <w:r>
                              <w:rPr>
                                <w:rStyle w:val="Zkladntext26pt"/>
                                <w:color w:val="000000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95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20" w:lineRule="exact"/>
                              <w:jc w:val="left"/>
                            </w:pPr>
                            <w:r>
                              <w:rPr>
                                <w:rStyle w:val="Zkladntext26pt"/>
                                <w:color w:val="000000"/>
                              </w:rPr>
                              <w:t>56335.</w:t>
                            </w: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20" w:lineRule="exact"/>
                              <w:jc w:val="left"/>
                            </w:pPr>
                            <w:r>
                              <w:rPr>
                                <w:rStyle w:val="Zkladntext26pt"/>
                                <w:color w:val="000000"/>
                              </w:rPr>
                              <w:t>VOZOVKOVÉ VRSTVY ZE ŠTĚRKODRTI</w:t>
                            </w: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20" w:lineRule="exact"/>
                              <w:jc w:val="center"/>
                            </w:pPr>
                            <w:r>
                              <w:rPr>
                                <w:rStyle w:val="Zkladntext26pt"/>
                                <w:color w:val="000000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650,000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933,000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283,000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157,70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102 505,00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44 629,10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147 134,10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44 629,10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43,54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8"/>
                          <w:jc w:val="center"/>
                        </w:trPr>
                        <w:tc>
                          <w:tcPr>
                            <w:tcW w:w="46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5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20" w:lineRule="exact"/>
                              <w:jc w:val="left"/>
                            </w:pPr>
                            <w:r>
                              <w:rPr>
                                <w:rStyle w:val="Zkladntext26pt"/>
                                <w:color w:val="000000"/>
                              </w:rPr>
                              <w:t>TL. DO 250MM</w:t>
                            </w: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608"/>
                          <w:jc w:val="center"/>
                        </w:trPr>
                        <w:tc>
                          <w:tcPr>
                            <w:tcW w:w="46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95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20" w:lineRule="exact"/>
                              <w:jc w:val="left"/>
                            </w:pPr>
                            <w:r>
                              <w:rPr>
                                <w:rStyle w:val="Zkladntext26pt"/>
                                <w:color w:val="000000"/>
                              </w:rPr>
                              <w:t>567541.</w:t>
                            </w: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202" w:lineRule="exact"/>
                              <w:jc w:val="left"/>
                            </w:pPr>
                            <w:r>
                              <w:rPr>
                                <w:rStyle w:val="Zkladntext26pt"/>
                                <w:color w:val="000000"/>
                              </w:rPr>
                              <w:t>VRSTVY PRO OBNOVU A OPRAVY RECYK ZA STUDENÁ OEM TL DO 2D0MM</w:t>
                            </w: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20" w:lineRule="exact"/>
                              <w:jc w:val="center"/>
                            </w:pPr>
                            <w:r>
                              <w:rPr>
                                <w:rStyle w:val="Zkladntext26pt"/>
                                <w:color w:val="000000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3 373,000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3 326,000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-47,000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252.50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851 682,50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-11 867,50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839 815,00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-11 867,50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-1,39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98"/>
                          <w:jc w:val="center"/>
                        </w:trPr>
                        <w:tc>
                          <w:tcPr>
                            <w:tcW w:w="46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20" w:lineRule="exact"/>
                              <w:jc w:val="right"/>
                            </w:pPr>
                            <w:r>
                              <w:rPr>
                                <w:rStyle w:val="Zkladntext26pt"/>
                                <w:color w:val="000000"/>
                              </w:rPr>
                              <w:t>226</w:t>
                            </w:r>
                          </w:p>
                        </w:tc>
                        <w:tc>
                          <w:tcPr>
                            <w:tcW w:w="95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20" w:lineRule="exact"/>
                              <w:jc w:val="left"/>
                            </w:pPr>
                            <w:r>
                              <w:rPr>
                                <w:rStyle w:val="Zkladntext26pt"/>
                                <w:color w:val="000000"/>
                              </w:rPr>
                              <w:t>56962.</w:t>
                            </w: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202" w:lineRule="exact"/>
                              <w:jc w:val="left"/>
                            </w:pPr>
                            <w:r>
                              <w:rPr>
                                <w:rStyle w:val="Zkladntext26pt"/>
                                <w:color w:val="000000"/>
                              </w:rPr>
                              <w:t>ZPEVNĚNÍ KRAJNIC Z RECYKLOVANÉHO MATERIÁLU TL DO 100MM</w:t>
                            </w: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20" w:lineRule="exact"/>
                              <w:jc w:val="center"/>
                            </w:pPr>
                            <w:r>
                              <w:rPr>
                                <w:rStyle w:val="Zkladntext26pt"/>
                                <w:color w:val="000000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500,000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0,000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-500,000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72,20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36 100,00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-36 100,00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-36 100,00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-100,00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07"/>
                          <w:jc w:val="center"/>
                        </w:trPr>
                        <w:tc>
                          <w:tcPr>
                            <w:tcW w:w="46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20" w:lineRule="exact"/>
                              <w:jc w:val="right"/>
                            </w:pPr>
                            <w:r>
                              <w:rPr>
                                <w:rStyle w:val="Zkladntext26pt"/>
                                <w:color w:val="000000"/>
                              </w:rPr>
                              <w:t>229</w:t>
                            </w:r>
                          </w:p>
                        </w:tc>
                        <w:tc>
                          <w:tcPr>
                            <w:tcW w:w="95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20" w:lineRule="exact"/>
                              <w:jc w:val="left"/>
                            </w:pPr>
                            <w:r>
                              <w:rPr>
                                <w:rStyle w:val="Zkladntext26pt"/>
                                <w:color w:val="000000"/>
                              </w:rPr>
                              <w:t>572123.</w:t>
                            </w: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205" w:lineRule="exact"/>
                              <w:jc w:val="left"/>
                            </w:pPr>
                            <w:r>
                              <w:rPr>
                                <w:rStyle w:val="Zkladntext26pt"/>
                                <w:color w:val="000000"/>
                              </w:rPr>
                              <w:t>INFILTRAČNÍ POSTŘIK Z EMULZE DO 1.0KG/M2</w:t>
                            </w: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20" w:lineRule="exact"/>
                              <w:jc w:val="center"/>
                            </w:pPr>
                            <w:r>
                              <w:rPr>
                                <w:rStyle w:val="Zkladntext26pt"/>
                                <w:color w:val="000000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3 373,000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3 232,000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-141,000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17,00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57 341,00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-2 397,00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54 944,00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-2 397,00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-4,18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03"/>
                          <w:jc w:val="center"/>
                        </w:trPr>
                        <w:tc>
                          <w:tcPr>
                            <w:tcW w:w="46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20" w:lineRule="exact"/>
                              <w:jc w:val="right"/>
                            </w:pPr>
                            <w:r>
                              <w:rPr>
                                <w:rStyle w:val="Zkladntext26pt"/>
                                <w:color w:val="000000"/>
                              </w:rPr>
                              <w:t>231</w:t>
                            </w:r>
                          </w:p>
                        </w:tc>
                        <w:tc>
                          <w:tcPr>
                            <w:tcW w:w="95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20" w:lineRule="exact"/>
                              <w:jc w:val="left"/>
                            </w:pPr>
                            <w:r>
                              <w:rPr>
                                <w:rStyle w:val="Zkladntext26pt"/>
                                <w:color w:val="000000"/>
                              </w:rPr>
                              <w:t>572213.</w:t>
                            </w: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205" w:lineRule="exact"/>
                              <w:jc w:val="left"/>
                            </w:pPr>
                            <w:r>
                              <w:rPr>
                                <w:rStyle w:val="Zkladntext26pt"/>
                                <w:color w:val="000000"/>
                              </w:rPr>
                              <w:t>SPOJOVACÍ POSTŘIK Z EMULZE DO 0.5KG/M2</w:t>
                            </w: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20" w:lineRule="exact"/>
                              <w:jc w:val="center"/>
                            </w:pPr>
                            <w:r>
                              <w:rPr>
                                <w:rStyle w:val="Zkladntext26pt"/>
                                <w:color w:val="000000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3 279,000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3 138,000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-141,000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11,00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36 069,00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-1 551,00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34 518,00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-1 551,00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-4,30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92"/>
                          <w:jc w:val="center"/>
                        </w:trPr>
                        <w:tc>
                          <w:tcPr>
                            <w:tcW w:w="46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20" w:lineRule="exact"/>
                              <w:jc w:val="right"/>
                            </w:pPr>
                            <w:r>
                              <w:rPr>
                                <w:rStyle w:val="Zkladntext26pt"/>
                                <w:color w:val="000000"/>
                              </w:rPr>
                              <w:t>242</w:t>
                            </w:r>
                          </w:p>
                        </w:tc>
                        <w:tc>
                          <w:tcPr>
                            <w:tcW w:w="95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20" w:lineRule="exact"/>
                              <w:jc w:val="left"/>
                            </w:pPr>
                            <w:r>
                              <w:rPr>
                                <w:rStyle w:val="Zkladntext26pt"/>
                                <w:color w:val="000000"/>
                              </w:rPr>
                              <w:t>574A34.</w:t>
                            </w: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98" w:lineRule="exact"/>
                              <w:jc w:val="left"/>
                            </w:pPr>
                            <w:r>
                              <w:rPr>
                                <w:rStyle w:val="Zkladntext26pt"/>
                                <w:color w:val="000000"/>
                              </w:rPr>
                              <w:t>ASFALTOVÝ BETON PRO OBRUSNÉ VRSTVY ACO 11+, 11S TL. 40MM</w:t>
                            </w: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20" w:lineRule="exact"/>
                              <w:jc w:val="center"/>
                            </w:pPr>
                            <w:r>
                              <w:rPr>
                                <w:rStyle w:val="Zkladntext26pt"/>
                                <w:color w:val="000000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3 279,000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3 138,000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-141,000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183,00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600 057,00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-25 803,00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574 254,00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-25 803,00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-4,30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07"/>
                          <w:jc w:val="center"/>
                        </w:trPr>
                        <w:tc>
                          <w:tcPr>
                            <w:tcW w:w="46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20" w:lineRule="exact"/>
                              <w:jc w:val="right"/>
                            </w:pPr>
                            <w:r>
                              <w:rPr>
                                <w:rStyle w:val="Zkladntext26pt"/>
                                <w:color w:val="000000"/>
                              </w:rPr>
                              <w:t>247</w:t>
                            </w:r>
                          </w:p>
                        </w:tc>
                        <w:tc>
                          <w:tcPr>
                            <w:tcW w:w="95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20" w:lineRule="exact"/>
                              <w:jc w:val="left"/>
                            </w:pPr>
                            <w:r>
                              <w:rPr>
                                <w:rStyle w:val="Zkladntext26pt"/>
                                <w:color w:val="000000"/>
                              </w:rPr>
                              <w:t>574C46.</w:t>
                            </w: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202" w:lineRule="exact"/>
                              <w:jc w:val="left"/>
                            </w:pPr>
                            <w:r>
                              <w:rPr>
                                <w:rStyle w:val="Zkladntext26pt"/>
                                <w:color w:val="000000"/>
                              </w:rPr>
                              <w:t>ASFALTOVÝ BETON PRO LOŽNÍ VRSTVY ACL 16+, 16S TL. 5DMM</w:t>
                            </w: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20" w:lineRule="exact"/>
                              <w:jc w:val="center"/>
                            </w:pPr>
                            <w:r>
                              <w:rPr>
                                <w:rStyle w:val="Zkladntext26pt"/>
                                <w:color w:val="000000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3 373.000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3 232,000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-141,000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212,20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715 750,60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-29 920,20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685 830,40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-29 920,20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-4,18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07"/>
                          <w:jc w:val="center"/>
                        </w:trPr>
                        <w:tc>
                          <w:tcPr>
                            <w:tcW w:w="46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20" w:lineRule="exact"/>
                              <w:jc w:val="right"/>
                            </w:pPr>
                            <w:r>
                              <w:rPr>
                                <w:rStyle w:val="Zkladntext26pt"/>
                                <w:color w:val="000000"/>
                              </w:rPr>
                              <w:t>358</w:t>
                            </w:r>
                          </w:p>
                        </w:tc>
                        <w:tc>
                          <w:tcPr>
                            <w:tcW w:w="95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20" w:lineRule="exact"/>
                              <w:jc w:val="left"/>
                            </w:pPr>
                            <w:r>
                              <w:rPr>
                                <w:rStyle w:val="Zkladntext26pt"/>
                                <w:color w:val="000000"/>
                              </w:rPr>
                              <w:t>91228.</w:t>
                            </w: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202" w:lineRule="exact"/>
                              <w:jc w:val="left"/>
                            </w:pPr>
                            <w:r>
                              <w:rPr>
                                <w:rStyle w:val="Zkladntext26pt"/>
                                <w:color w:val="000000"/>
                              </w:rPr>
                              <w:t>SMĚROVÉ SLOUPKY Z PLAST HMOT VČETNĚ ODRAZNÉHO PÁSKU</w:t>
                            </w: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20" w:lineRule="exact"/>
                              <w:jc w:val="center"/>
                            </w:pPr>
                            <w:r>
                              <w:rPr>
                                <w:rStyle w:val="Zkladntext26pt"/>
                                <w:color w:val="000000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1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29,000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20,000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-9,000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307,80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8 926.20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-2 770,20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6 156,00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1"/>
                                <w:color w:val="000000"/>
                              </w:rPr>
                              <w:t>-2</w:t>
                            </w:r>
                            <w:r>
                              <w:rPr>
                                <w:rStyle w:val="Zkladntext25"/>
                                <w:color w:val="000000"/>
                              </w:rPr>
                              <w:t xml:space="preserve"> 770,20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-31,03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15490" w:type="dxa"/>
                            <w:gridSpan w:val="16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70" w:lineRule="exact"/>
                              <w:ind w:left="2460"/>
                              <w:jc w:val="left"/>
                            </w:pPr>
                            <w:r>
                              <w:rPr>
                                <w:rStyle w:val="Zkladntext281"/>
                                <w:color w:val="000000"/>
                              </w:rPr>
                              <w:t>Nové položky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3"/>
                          <w:jc w:val="center"/>
                        </w:trPr>
                        <w:tc>
                          <w:tcPr>
                            <w:tcW w:w="4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20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Zkladntext26pt"/>
                                <w:color w:val="000000"/>
                              </w:rPr>
                              <w:t>318</w:t>
                            </w:r>
                          </w:p>
                        </w:tc>
                        <w:tc>
                          <w:tcPr>
                            <w:tcW w:w="9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20" w:lineRule="exact"/>
                              <w:jc w:val="left"/>
                            </w:pPr>
                            <w:r>
                              <w:rPr>
                                <w:rStyle w:val="Zkladntext26pt"/>
                                <w:color w:val="000000"/>
                              </w:rPr>
                              <w:t>899121.</w:t>
                            </w: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20" w:lineRule="exact"/>
                              <w:jc w:val="left"/>
                            </w:pPr>
                            <w:r>
                              <w:rPr>
                                <w:rStyle w:val="Zkladntext26pt"/>
                                <w:color w:val="000000"/>
                              </w:rPr>
                              <w:t>MŘÍŽE OCELOVĚ SAMOSTATNÉ</w:t>
                            </w: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20" w:lineRule="exact"/>
                              <w:jc w:val="center"/>
                            </w:pPr>
                            <w:r>
                              <w:rPr>
                                <w:rStyle w:val="Zkladntext26pt"/>
                                <w:color w:val="000000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126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0,000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20" w:lineRule="exact"/>
                              <w:jc w:val="right"/>
                            </w:pPr>
                            <w:r>
                              <w:rPr>
                                <w:rStyle w:val="Zkladntext26pt"/>
                                <w:color w:val="000000"/>
                              </w:rPr>
                              <w:t>1,000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1,000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5 291,50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5 291,50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5 291,50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5 291,50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20" w:lineRule="exact"/>
                              <w:jc w:val="right"/>
                            </w:pPr>
                            <w:r>
                              <w:rPr>
                                <w:rStyle w:val="Zkladntext26pt"/>
                                <w:color w:val="000000"/>
                              </w:rPr>
                              <w:t>100,00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32"/>
                          <w:jc w:val="center"/>
                        </w:trPr>
                        <w:tc>
                          <w:tcPr>
                            <w:tcW w:w="46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20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Zkladntext26pt"/>
                                <w:color w:val="000000"/>
                              </w:rPr>
                              <w:t>403</w:t>
                            </w:r>
                          </w:p>
                        </w:tc>
                        <w:tc>
                          <w:tcPr>
                            <w:tcW w:w="95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20" w:lineRule="exact"/>
                              <w:jc w:val="left"/>
                            </w:pPr>
                            <w:r>
                              <w:rPr>
                                <w:rStyle w:val="Zkladntext26pt"/>
                                <w:color w:val="000000"/>
                              </w:rPr>
                              <w:t>918246.</w:t>
                            </w: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202" w:lineRule="exact"/>
                              <w:jc w:val="left"/>
                            </w:pPr>
                            <w:r>
                              <w:rPr>
                                <w:rStyle w:val="Zkladntext26pt"/>
                                <w:color w:val="000000"/>
                              </w:rPr>
                              <w:t>VTOK JÍMKY VČET DLAŽBY PROPUSTU Z TRUB DN DO 400MM</w:t>
                            </w: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20" w:lineRule="exact"/>
                              <w:jc w:val="center"/>
                            </w:pPr>
                            <w:r>
                              <w:rPr>
                                <w:rStyle w:val="Zkladntext26pt"/>
                                <w:color w:val="000000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1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0,000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20" w:lineRule="exact"/>
                              <w:jc w:val="right"/>
                            </w:pPr>
                            <w:r>
                              <w:rPr>
                                <w:rStyle w:val="Zkladntext26pt"/>
                                <w:color w:val="000000"/>
                              </w:rPr>
                              <w:t>1,000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1,000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17 400,00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17 400,00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17 400,00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17 400,00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20" w:lineRule="exact"/>
                              <w:jc w:val="right"/>
                            </w:pPr>
                            <w:r>
                              <w:rPr>
                                <w:rStyle w:val="Zkladntext26pt"/>
                                <w:color w:val="000000"/>
                              </w:rPr>
                              <w:t>100,00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57"/>
                          <w:jc w:val="center"/>
                        </w:trPr>
                        <w:tc>
                          <w:tcPr>
                            <w:tcW w:w="4474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70" w:lineRule="exact"/>
                              <w:ind w:left="2640"/>
                              <w:jc w:val="left"/>
                            </w:pPr>
                            <w:r>
                              <w:rPr>
                                <w:rStyle w:val="Zkladntext281"/>
                                <w:color w:val="000000"/>
                              </w:rPr>
                              <w:t>Celkem</w:t>
                            </w:r>
                          </w:p>
                        </w:tc>
                        <w:tc>
                          <w:tcPr>
                            <w:tcW w:w="4669" w:type="dxa"/>
                            <w:gridSpan w:val="7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 xml:space="preserve">2 </w:t>
                            </w:r>
                            <w:r>
                              <w:rPr>
                                <w:rStyle w:val="Zkladntext251"/>
                                <w:color w:val="000000"/>
                              </w:rPr>
                              <w:t>769</w:t>
                            </w:r>
                            <w:r>
                              <w:rPr>
                                <w:rStyle w:val="Zkladntext25"/>
                                <w:color w:val="000000"/>
                              </w:rPr>
                              <w:t xml:space="preserve"> 69830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-128 568,90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220 011,68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1"/>
                                <w:color w:val="000000"/>
                              </w:rPr>
                              <w:t>2</w:t>
                            </w:r>
                            <w:r>
                              <w:rPr>
                                <w:rStyle w:val="Zkladntext25"/>
                                <w:color w:val="000000"/>
                              </w:rPr>
                              <w:t xml:space="preserve"> 861 141,08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91 442,78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330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90"/>
                          <w:jc w:val="center"/>
                        </w:trPr>
                        <w:tc>
                          <w:tcPr>
                            <w:tcW w:w="4474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70" w:lineRule="exact"/>
                              <w:ind w:left="2300"/>
                              <w:jc w:val="left"/>
                            </w:pPr>
                            <w:r>
                              <w:rPr>
                                <w:rStyle w:val="Zkladntext281"/>
                                <w:color w:val="000000"/>
                              </w:rPr>
                              <w:t>Celkem ve změně</w:t>
                            </w:r>
                          </w:p>
                        </w:tc>
                        <w:tc>
                          <w:tcPr>
                            <w:tcW w:w="4669" w:type="dxa"/>
                            <w:gridSpan w:val="7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2 956 209,30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-128 568,90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220 011,68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3 047 652,08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91 442,78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3,09</w:t>
                            </w:r>
                          </w:p>
                        </w:tc>
                      </w:tr>
                    </w:tbl>
                    <w:p w:rsidR="00000000" w:rsidRDefault="00A74BCD">
                      <w:pPr>
                        <w:rPr>
                          <w:color w:val="auto"/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92" w:lineRule="exact"/>
        <w:rPr>
          <w:color w:val="auto"/>
        </w:rPr>
      </w:pPr>
    </w:p>
    <w:p w:rsidR="00000000" w:rsidRDefault="00A74BCD">
      <w:pPr>
        <w:rPr>
          <w:color w:val="auto"/>
          <w:sz w:val="2"/>
          <w:szCs w:val="2"/>
        </w:rPr>
        <w:sectPr w:rsidR="00000000">
          <w:pgSz w:w="16840" w:h="11900" w:orient="landscape"/>
          <w:pgMar w:top="520" w:right="653" w:bottom="520" w:left="632" w:header="0" w:footer="3" w:gutter="0"/>
          <w:cols w:space="720"/>
          <w:noEndnote/>
          <w:docGrid w:linePitch="360"/>
        </w:sectPr>
      </w:pPr>
    </w:p>
    <w:p w:rsidR="00000000" w:rsidRDefault="00A74BCD">
      <w:pPr>
        <w:spacing w:line="360" w:lineRule="exact"/>
        <w:rPr>
          <w:color w:val="auto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251702272" behindDoc="0" locked="0" layoutInCell="1" allowOverlap="1">
                <wp:simplePos x="0" y="0"/>
                <wp:positionH relativeFrom="margin">
                  <wp:posOffset>123190</wp:posOffset>
                </wp:positionH>
                <wp:positionV relativeFrom="paragraph">
                  <wp:posOffset>169545</wp:posOffset>
                </wp:positionV>
                <wp:extent cx="374650" cy="107950"/>
                <wp:effectExtent l="0" t="0" r="1270" b="0"/>
                <wp:wrapNone/>
                <wp:docPr id="25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74BCD">
                            <w:pPr>
                              <w:pStyle w:val="Zkladntext160"/>
                              <w:shd w:val="clear" w:color="auto" w:fill="auto"/>
                              <w:spacing w:line="170" w:lineRule="exact"/>
                              <w:jc w:val="left"/>
                            </w:pPr>
                            <w:r>
                              <w:rPr>
                                <w:rStyle w:val="Zkladntext16Exact"/>
                                <w:color w:val="000000"/>
                              </w:rPr>
                              <w:t>3.6.19.9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69" type="#_x0000_t202" style="position:absolute;margin-left:9.7pt;margin-top:13.35pt;width:29.5pt;height:8.5pt;z-index:2517022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p4krwIAALI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" filled="f" stroked="f">
                <v:textbox style="mso-fit-shape-to-text:t" inset="0,0,0,0">
                  <w:txbxContent>
                    <w:p w:rsidR="00000000" w:rsidRDefault="00A74BCD">
                      <w:pPr>
                        <w:pStyle w:val="Zkladntext160"/>
                        <w:shd w:val="clear" w:color="auto" w:fill="auto"/>
                        <w:spacing w:line="170" w:lineRule="exact"/>
                        <w:jc w:val="left"/>
                      </w:pPr>
                      <w:r>
                        <w:rPr>
                          <w:rStyle w:val="Zkladntext16Exact"/>
                          <w:color w:val="000000"/>
                        </w:rPr>
                        <w:t>3.6.19.9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703296" behindDoc="0" locked="0" layoutInCell="1" allowOverlap="1">
                <wp:simplePos x="0" y="0"/>
                <wp:positionH relativeFrom="margin">
                  <wp:posOffset>7616825</wp:posOffset>
                </wp:positionH>
                <wp:positionV relativeFrom="paragraph">
                  <wp:posOffset>151130</wp:posOffset>
                </wp:positionV>
                <wp:extent cx="1014730" cy="107950"/>
                <wp:effectExtent l="2540" t="0" r="1905" b="0"/>
                <wp:wrapNone/>
                <wp:docPr id="24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73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74BCD">
                            <w:pPr>
                              <w:pStyle w:val="Zkladntext160"/>
                              <w:shd w:val="clear" w:color="auto" w:fill="auto"/>
                              <w:tabs>
                                <w:tab w:val="left" w:pos="875"/>
                              </w:tabs>
                              <w:spacing w:line="170" w:lineRule="exact"/>
                            </w:pPr>
                            <w:r>
                              <w:rPr>
                                <w:rStyle w:val="Zkladntext16Exact"/>
                                <w:color w:val="000000"/>
                              </w:rPr>
                              <w:t>Datum:</w:t>
                            </w:r>
                            <w:r>
                              <w:rPr>
                                <w:rStyle w:val="Zkladntext16Exact"/>
                                <w:color w:val="000000"/>
                              </w:rPr>
                              <w:tab/>
                              <w:t>9.11.2018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70" type="#_x0000_t202" style="position:absolute;margin-left:599.75pt;margin-top:11.9pt;width:79.9pt;height:8.5pt;z-index:2517032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" filled="f" stroked="f">
                <v:textbox style="mso-fit-shape-to-text:t" inset="0,0,0,0">
                  <w:txbxContent>
                    <w:p w:rsidR="00000000" w:rsidRDefault="00A74BCD">
                      <w:pPr>
                        <w:pStyle w:val="Zkladntext160"/>
                        <w:shd w:val="clear" w:color="auto" w:fill="auto"/>
                        <w:tabs>
                          <w:tab w:val="left" w:pos="875"/>
                        </w:tabs>
                        <w:spacing w:line="170" w:lineRule="exact"/>
                      </w:pPr>
                      <w:r>
                        <w:rPr>
                          <w:rStyle w:val="Zkladntext16Exact"/>
                          <w:color w:val="000000"/>
                        </w:rPr>
                        <w:t>Datum:</w:t>
                      </w:r>
                      <w:r>
                        <w:rPr>
                          <w:rStyle w:val="Zkladntext16Exact"/>
                          <w:color w:val="000000"/>
                        </w:rPr>
                        <w:tab/>
                        <w:t>9.11.2018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704320" behindDoc="0" locked="0" layoutInCell="1" allowOverlap="1">
                <wp:simplePos x="0" y="0"/>
                <wp:positionH relativeFrom="margin">
                  <wp:posOffset>9070975</wp:posOffset>
                </wp:positionH>
                <wp:positionV relativeFrom="paragraph">
                  <wp:posOffset>1270</wp:posOffset>
                </wp:positionV>
                <wp:extent cx="658495" cy="328930"/>
                <wp:effectExtent l="0" t="2540" r="0" b="1905"/>
                <wp:wrapNone/>
                <wp:docPr id="23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" cy="32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74BCD">
                            <w:pPr>
                              <w:pStyle w:val="Zkladntext19"/>
                              <w:shd w:val="clear" w:color="auto" w:fill="auto"/>
                            </w:pPr>
                            <w:r>
                              <w:rPr>
                                <w:rStyle w:val="Zkladntext19Exact"/>
                                <w:color w:val="000000"/>
                              </w:rPr>
                              <w:t>Strana: 2 ČašT9:55:18</w:t>
                            </w:r>
                            <w:r>
                              <w:rPr>
                                <w:rStyle w:val="Zkladntext19Exact"/>
                                <w:color w:val="000000"/>
                                <w:vertAlign w:val="superscript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71" type="#_x0000_t202" style="position:absolute;margin-left:714.25pt;margin-top:.1pt;width:51.85pt;height:25.9pt;z-index:2517043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" filled="f" stroked="f">
                <v:textbox style="mso-fit-shape-to-text:t" inset="0,0,0,0">
                  <w:txbxContent>
                    <w:p w:rsidR="00000000" w:rsidRDefault="00A74BCD">
                      <w:pPr>
                        <w:pStyle w:val="Zkladntext19"/>
                        <w:shd w:val="clear" w:color="auto" w:fill="auto"/>
                      </w:pPr>
                      <w:r>
                        <w:rPr>
                          <w:rStyle w:val="Zkladntext19Exact"/>
                          <w:color w:val="000000"/>
                        </w:rPr>
                        <w:t>Strana: 2 ČašT9:55:18</w:t>
                      </w:r>
                      <w:r>
                        <w:rPr>
                          <w:rStyle w:val="Zkladntext19Exact"/>
                          <w:color w:val="000000"/>
                          <w:vertAlign w:val="superscript"/>
                        </w:rPr>
                        <w:t>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705344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488950</wp:posOffset>
                </wp:positionV>
                <wp:extent cx="9784080" cy="1852930"/>
                <wp:effectExtent l="0" t="4445" r="1270" b="0"/>
                <wp:wrapNone/>
                <wp:docPr id="22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4080" cy="185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43"/>
                              <w:gridCol w:w="954"/>
                              <w:gridCol w:w="3053"/>
                              <w:gridCol w:w="691"/>
                              <w:gridCol w:w="1044"/>
                              <w:gridCol w:w="1080"/>
                              <w:gridCol w:w="958"/>
                              <w:gridCol w:w="878"/>
                              <w:gridCol w:w="1098"/>
                              <w:gridCol w:w="1004"/>
                              <w:gridCol w:w="1040"/>
                              <w:gridCol w:w="1292"/>
                              <w:gridCol w:w="976"/>
                              <w:gridCol w:w="896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78"/>
                                <w:jc w:val="center"/>
                              </w:trPr>
                              <w:tc>
                                <w:tcPr>
                                  <w:tcW w:w="15407" w:type="dxa"/>
                                  <w:gridSpan w:val="1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210" w:lineRule="exact"/>
                                    <w:jc w:val="center"/>
                                  </w:pPr>
                                  <w:r>
                                    <w:rPr>
                                      <w:rStyle w:val="Zkladntext2Tun1"/>
                                      <w:color w:val="000000"/>
                                    </w:rPr>
                                    <w:t>Rozpis ocenění změn položek - pro ZBV číslo: 2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084"/>
                                <w:jc w:val="center"/>
                              </w:trPr>
                              <w:tc>
                                <w:tcPr>
                                  <w:tcW w:w="9101" w:type="dxa"/>
                                  <w:gridSpan w:val="8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310" w:lineRule="exact"/>
                                    <w:jc w:val="left"/>
                                  </w:pPr>
                                  <w:r>
                                    <w:rPr>
                                      <w:rStyle w:val="Zkladntext28"/>
                                      <w:color w:val="000000"/>
                                    </w:rPr>
                                    <w:t xml:space="preserve">Evidenční číslo </w:t>
                                  </w:r>
                                  <w:r>
                                    <w:rPr>
                                      <w:rStyle w:val="Zkladntext281"/>
                                      <w:color w:val="000000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Style w:val="Zkladntext28"/>
                                      <w:color w:val="000000"/>
                                    </w:rPr>
                                    <w:t xml:space="preserve">název stavby: </w:t>
                                  </w:r>
                                  <w:r>
                                    <w:rPr>
                                      <w:rStyle w:val="Zkladntext281"/>
                                      <w:color w:val="000000"/>
                                    </w:rPr>
                                    <w:t xml:space="preserve">26396 - </w:t>
                                  </w:r>
                                  <w:r>
                                    <w:rPr>
                                      <w:rStyle w:val="Zkladntext28"/>
                                      <w:color w:val="000000"/>
                                    </w:rPr>
                                    <w:t xml:space="preserve">HB </w:t>
                                  </w:r>
                                  <w:r>
                                    <w:rPr>
                                      <w:rStyle w:val="Zkladntext281"/>
                                      <w:color w:val="000000"/>
                                    </w:rPr>
                                    <w:t xml:space="preserve">- SFDI 2018 - III/34610 </w:t>
                                  </w:r>
                                  <w:r>
                                    <w:rPr>
                                      <w:rStyle w:val="Zkladntext28"/>
                                      <w:color w:val="000000"/>
                                    </w:rPr>
                                    <w:t xml:space="preserve">Habry </w:t>
                                  </w:r>
                                  <w:r>
                                    <w:rPr>
                                      <w:rStyle w:val="Zkladntext2Tun1"/>
                                      <w:color w:val="000000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Style w:val="Zkladntext28"/>
                                      <w:color w:val="000000"/>
                                    </w:rPr>
                                    <w:t xml:space="preserve">Miřátky - křiž. </w:t>
                                  </w:r>
                                  <w:r>
                                    <w:rPr>
                                      <w:rStyle w:val="Zkladntext281"/>
                                      <w:color w:val="000000"/>
                                    </w:rPr>
                                    <w:t xml:space="preserve">III/3469 </w:t>
                                  </w:r>
                                  <w:r>
                                    <w:rPr>
                                      <w:rStyle w:val="Zkladntext28"/>
                                      <w:color w:val="000000"/>
                                    </w:rPr>
                                    <w:t xml:space="preserve">Číslo </w:t>
                                  </w:r>
                                  <w:r>
                                    <w:rPr>
                                      <w:rStyle w:val="Zkladntext281"/>
                                      <w:color w:val="000000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Style w:val="Zkladntext28"/>
                                      <w:color w:val="000000"/>
                                    </w:rPr>
                                    <w:t xml:space="preserve">název </w:t>
                                  </w:r>
                                  <w:r>
                                    <w:rPr>
                                      <w:rStyle w:val="Zkladntext281"/>
                                      <w:color w:val="000000"/>
                                    </w:rPr>
                                    <w:t xml:space="preserve">SO/PS: SO 102 - </w:t>
                                  </w:r>
                                  <w:r>
                                    <w:rPr>
                                      <w:rStyle w:val="Zkladntext28"/>
                                      <w:color w:val="000000"/>
                                    </w:rPr>
                                    <w:t xml:space="preserve">silnice </w:t>
                                  </w:r>
                                  <w:r>
                                    <w:rPr>
                                      <w:rStyle w:val="Zkladntext281"/>
                                      <w:color w:val="000000"/>
                                    </w:rPr>
                                    <w:t xml:space="preserve">IIÍ/34610 </w:t>
                                  </w:r>
                                  <w:r>
                                    <w:rPr>
                                      <w:rStyle w:val="Zkladntext28"/>
                                      <w:color w:val="000000"/>
                                    </w:rPr>
                                    <w:t xml:space="preserve">km </w:t>
                                  </w:r>
                                  <w:r>
                                    <w:rPr>
                                      <w:rStyle w:val="Zkladntext281"/>
                                      <w:color w:val="000000"/>
                                    </w:rPr>
                                    <w:t xml:space="preserve">4,300 - 4,770 </w:t>
                                  </w:r>
                                  <w:r>
                                    <w:rPr>
                                      <w:rStyle w:val="Zkladntext28"/>
                                      <w:color w:val="000000"/>
                                    </w:rPr>
                                    <w:t xml:space="preserve">Číslo a název rozpočtu: </w:t>
                                  </w:r>
                                  <w:r>
                                    <w:rPr>
                                      <w:rStyle w:val="Zkladntext281"/>
                                      <w:color w:val="000000"/>
                                    </w:rPr>
                                    <w:t xml:space="preserve">SO 102 </w:t>
                                  </w:r>
                                  <w:r>
                                    <w:rPr>
                                      <w:rStyle w:val="Zkladntext2Tun1"/>
                                      <w:color w:val="000000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Style w:val="Zkladntext28"/>
                                      <w:color w:val="000000"/>
                                    </w:rPr>
                                    <w:t xml:space="preserve">silnice </w:t>
                                  </w:r>
                                  <w:r>
                                    <w:rPr>
                                      <w:rStyle w:val="Zkladntext281"/>
                                      <w:color w:val="000000"/>
                                    </w:rPr>
                                    <w:t xml:space="preserve">111/34610 </w:t>
                                  </w:r>
                                  <w:r>
                                    <w:rPr>
                                      <w:rStyle w:val="Zkladntext28"/>
                                      <w:color w:val="000000"/>
                                    </w:rPr>
                                    <w:t xml:space="preserve">km </w:t>
                                  </w:r>
                                  <w:r>
                                    <w:rPr>
                                      <w:rStyle w:val="Zkladntext281"/>
                                      <w:color w:val="000000"/>
                                    </w:rPr>
                                    <w:t xml:space="preserve">4,300 </w:t>
                                  </w:r>
                                  <w:r>
                                    <w:rPr>
                                      <w:rStyle w:val="Zkladntext2Tun1"/>
                                      <w:color w:val="000000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Style w:val="Zkladntext281"/>
                                      <w:color w:val="000000"/>
                                    </w:rPr>
                                    <w:t>4,770</w:t>
                                  </w:r>
                                </w:p>
                              </w:tc>
                              <w:tc>
                                <w:tcPr>
                                  <w:tcW w:w="6306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396" w:lineRule="exact"/>
                                    <w:jc w:val="center"/>
                                  </w:pPr>
                                  <w:r>
                                    <w:rPr>
                                      <w:rStyle w:val="Zkladntext2Tun1"/>
                                      <w:color w:val="000000"/>
                                    </w:rPr>
                                    <w:t>Změna soupisu prací (SO/PS) 001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680"/>
                                <w:jc w:val="center"/>
                              </w:trPr>
                              <w:tc>
                                <w:tcPr>
                                  <w:tcW w:w="4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227" w:lineRule="exact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Poř.</w:t>
                                  </w:r>
                                </w:p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227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č.</w:t>
                                  </w:r>
                                </w:p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227" w:lineRule="exact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pol.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60" w:lineRule="exact"/>
                                    <w:jc w:val="left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Kód položky</w:t>
                                  </w:r>
                                </w:p>
                              </w:tc>
                              <w:tc>
                                <w:tcPr>
                                  <w:tcW w:w="30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60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Název položky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60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m.j.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227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Množství ve Smlouvě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230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Množství ve Změně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line="160" w:lineRule="exact"/>
                                    <w:ind w:left="200"/>
                                    <w:jc w:val="left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Množství</w:t>
                                  </w:r>
                                </w:p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after="0" w:line="160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rozdílu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227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Cena za mj, v Kč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227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Cena celkem ve Smlouvě v Kč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227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Změny záporné v Kč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230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Změny kladné v Kě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227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Cena celkem ve Změně v Kč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230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Rozdíl cen celkem v Kč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227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Rozdíl cen celkem v</w:t>
                                  </w:r>
                                </w:p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227" w:lineRule="exact"/>
                                    <w:jc w:val="center"/>
                                  </w:pPr>
                                  <w:r>
                                    <w:rPr>
                                      <w:rStyle w:val="Zkladntext271"/>
                                      <w:color w:val="000000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1"/>
                                <w:jc w:val="center"/>
                              </w:trPr>
                              <w:tc>
                                <w:tcPr>
                                  <w:tcW w:w="4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81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81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81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60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81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60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81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81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60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81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81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81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81"/>
                                      <w:color w:val="00000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81"/>
                                      <w:color w:val="000000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90"/>
                                <w:jc w:val="center"/>
                              </w:trPr>
                              <w:tc>
                                <w:tcPr>
                                  <w:tcW w:w="4450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70" w:lineRule="exact"/>
                                    <w:ind w:left="2060"/>
                                    <w:jc w:val="left"/>
                                  </w:pPr>
                                  <w:r>
                                    <w:rPr>
                                      <w:rStyle w:val="Zkladntext281"/>
                                      <w:color w:val="000000"/>
                                    </w:rPr>
                                    <w:t>Všechny změny celkem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gridSpan w:val="4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A74BCD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2 956 209,30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-128 5&lt;5S,90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220 011,68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3 047 652,08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91 442.78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A74BCD">
                                  <w:pPr>
                                    <w:pStyle w:val="Zkladntext21"/>
                                    <w:shd w:val="clear" w:color="auto" w:fill="auto"/>
                                    <w:spacing w:before="0" w:after="0" w:line="110" w:lineRule="exact"/>
                                    <w:jc w:val="right"/>
                                  </w:pPr>
                                  <w:r>
                                    <w:rPr>
                                      <w:rStyle w:val="Zkladntext25"/>
                                      <w:color w:val="000000"/>
                                    </w:rPr>
                                    <w:t>3,09</w:t>
                                  </w:r>
                                </w:p>
                              </w:tc>
                            </w:tr>
                          </w:tbl>
                          <w:p w:rsidR="00000000" w:rsidRDefault="00A74BCD">
                            <w:pPr>
                              <w:rPr>
                                <w:color w:val="auto"/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72" type="#_x0000_t202" style="position:absolute;margin-left:.05pt;margin-top:38.5pt;width:770.4pt;height:145.9pt;z-index:2517053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T6gsw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" filled="f" stroked="f">
                <v:textbox style="mso-fit-shape-to-text:t" inset="0,0,0,0">
                  <w:txbxContent>
                    <w:tbl>
                      <w:tblPr>
                        <w:tblW w:w="0" w:type="auto"/>
                        <w:jc w:val="center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43"/>
                        <w:gridCol w:w="954"/>
                        <w:gridCol w:w="3053"/>
                        <w:gridCol w:w="691"/>
                        <w:gridCol w:w="1044"/>
                        <w:gridCol w:w="1080"/>
                        <w:gridCol w:w="958"/>
                        <w:gridCol w:w="878"/>
                        <w:gridCol w:w="1098"/>
                        <w:gridCol w:w="1004"/>
                        <w:gridCol w:w="1040"/>
                        <w:gridCol w:w="1292"/>
                        <w:gridCol w:w="976"/>
                        <w:gridCol w:w="896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78"/>
                          <w:jc w:val="center"/>
                        </w:trPr>
                        <w:tc>
                          <w:tcPr>
                            <w:tcW w:w="15407" w:type="dxa"/>
                            <w:gridSpan w:val="14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210" w:lineRule="exact"/>
                              <w:jc w:val="center"/>
                            </w:pPr>
                            <w:r>
                              <w:rPr>
                                <w:rStyle w:val="Zkladntext2Tun1"/>
                                <w:color w:val="000000"/>
                              </w:rPr>
                              <w:t>Rozpis ocenění změn položek - pro ZBV číslo: 2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084"/>
                          <w:jc w:val="center"/>
                        </w:trPr>
                        <w:tc>
                          <w:tcPr>
                            <w:tcW w:w="9101" w:type="dxa"/>
                            <w:gridSpan w:val="8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310" w:lineRule="exact"/>
                              <w:jc w:val="left"/>
                            </w:pPr>
                            <w:r>
                              <w:rPr>
                                <w:rStyle w:val="Zkladntext28"/>
                                <w:color w:val="000000"/>
                              </w:rPr>
                              <w:t xml:space="preserve">Evidenční číslo </w:t>
                            </w:r>
                            <w:r>
                              <w:rPr>
                                <w:rStyle w:val="Zkladntext281"/>
                                <w:color w:val="000000"/>
                              </w:rPr>
                              <w:t xml:space="preserve">a </w:t>
                            </w:r>
                            <w:r>
                              <w:rPr>
                                <w:rStyle w:val="Zkladntext28"/>
                                <w:color w:val="000000"/>
                              </w:rPr>
                              <w:t xml:space="preserve">název stavby: </w:t>
                            </w:r>
                            <w:r>
                              <w:rPr>
                                <w:rStyle w:val="Zkladntext281"/>
                                <w:color w:val="000000"/>
                              </w:rPr>
                              <w:t xml:space="preserve">26396 - </w:t>
                            </w:r>
                            <w:r>
                              <w:rPr>
                                <w:rStyle w:val="Zkladntext28"/>
                                <w:color w:val="000000"/>
                              </w:rPr>
                              <w:t xml:space="preserve">HB </w:t>
                            </w:r>
                            <w:r>
                              <w:rPr>
                                <w:rStyle w:val="Zkladntext281"/>
                                <w:color w:val="000000"/>
                              </w:rPr>
                              <w:t xml:space="preserve">- SFDI 2018 - III/34610 </w:t>
                            </w:r>
                            <w:r>
                              <w:rPr>
                                <w:rStyle w:val="Zkladntext28"/>
                                <w:color w:val="000000"/>
                              </w:rPr>
                              <w:t xml:space="preserve">Habry </w:t>
                            </w:r>
                            <w:r>
                              <w:rPr>
                                <w:rStyle w:val="Zkladntext2Tun1"/>
                                <w:color w:val="000000"/>
                              </w:rPr>
                              <w:t xml:space="preserve">- </w:t>
                            </w:r>
                            <w:r>
                              <w:rPr>
                                <w:rStyle w:val="Zkladntext28"/>
                                <w:color w:val="000000"/>
                              </w:rPr>
                              <w:t xml:space="preserve">Miřátky - křiž. </w:t>
                            </w:r>
                            <w:r>
                              <w:rPr>
                                <w:rStyle w:val="Zkladntext281"/>
                                <w:color w:val="000000"/>
                              </w:rPr>
                              <w:t xml:space="preserve">III/3469 </w:t>
                            </w:r>
                            <w:r>
                              <w:rPr>
                                <w:rStyle w:val="Zkladntext28"/>
                                <w:color w:val="000000"/>
                              </w:rPr>
                              <w:t xml:space="preserve">Číslo </w:t>
                            </w:r>
                            <w:r>
                              <w:rPr>
                                <w:rStyle w:val="Zkladntext281"/>
                                <w:color w:val="000000"/>
                              </w:rPr>
                              <w:t xml:space="preserve">a </w:t>
                            </w:r>
                            <w:r>
                              <w:rPr>
                                <w:rStyle w:val="Zkladntext28"/>
                                <w:color w:val="000000"/>
                              </w:rPr>
                              <w:t xml:space="preserve">název </w:t>
                            </w:r>
                            <w:r>
                              <w:rPr>
                                <w:rStyle w:val="Zkladntext281"/>
                                <w:color w:val="000000"/>
                              </w:rPr>
                              <w:t xml:space="preserve">SO/PS: SO 102 - </w:t>
                            </w:r>
                            <w:r>
                              <w:rPr>
                                <w:rStyle w:val="Zkladntext28"/>
                                <w:color w:val="000000"/>
                              </w:rPr>
                              <w:t xml:space="preserve">silnice </w:t>
                            </w:r>
                            <w:r>
                              <w:rPr>
                                <w:rStyle w:val="Zkladntext281"/>
                                <w:color w:val="000000"/>
                              </w:rPr>
                              <w:t xml:space="preserve">IIÍ/34610 </w:t>
                            </w:r>
                            <w:r>
                              <w:rPr>
                                <w:rStyle w:val="Zkladntext28"/>
                                <w:color w:val="000000"/>
                              </w:rPr>
                              <w:t xml:space="preserve">km </w:t>
                            </w:r>
                            <w:r>
                              <w:rPr>
                                <w:rStyle w:val="Zkladntext281"/>
                                <w:color w:val="000000"/>
                              </w:rPr>
                              <w:t xml:space="preserve">4,300 - 4,770 </w:t>
                            </w:r>
                            <w:r>
                              <w:rPr>
                                <w:rStyle w:val="Zkladntext28"/>
                                <w:color w:val="000000"/>
                              </w:rPr>
                              <w:t xml:space="preserve">Číslo a název rozpočtu: </w:t>
                            </w:r>
                            <w:r>
                              <w:rPr>
                                <w:rStyle w:val="Zkladntext281"/>
                                <w:color w:val="000000"/>
                              </w:rPr>
                              <w:t xml:space="preserve">SO 102 </w:t>
                            </w:r>
                            <w:r>
                              <w:rPr>
                                <w:rStyle w:val="Zkladntext2Tun1"/>
                                <w:color w:val="000000"/>
                              </w:rPr>
                              <w:t xml:space="preserve">- </w:t>
                            </w:r>
                            <w:r>
                              <w:rPr>
                                <w:rStyle w:val="Zkladntext28"/>
                                <w:color w:val="000000"/>
                              </w:rPr>
                              <w:t xml:space="preserve">silnice </w:t>
                            </w:r>
                            <w:r>
                              <w:rPr>
                                <w:rStyle w:val="Zkladntext281"/>
                                <w:color w:val="000000"/>
                              </w:rPr>
                              <w:t xml:space="preserve">111/34610 </w:t>
                            </w:r>
                            <w:r>
                              <w:rPr>
                                <w:rStyle w:val="Zkladntext28"/>
                                <w:color w:val="000000"/>
                              </w:rPr>
                              <w:t xml:space="preserve">km </w:t>
                            </w:r>
                            <w:r>
                              <w:rPr>
                                <w:rStyle w:val="Zkladntext281"/>
                                <w:color w:val="000000"/>
                              </w:rPr>
                              <w:t xml:space="preserve">4,300 </w:t>
                            </w:r>
                            <w:r>
                              <w:rPr>
                                <w:rStyle w:val="Zkladntext2Tun1"/>
                                <w:color w:val="000000"/>
                              </w:rPr>
                              <w:t xml:space="preserve">- </w:t>
                            </w:r>
                            <w:r>
                              <w:rPr>
                                <w:rStyle w:val="Zkladntext281"/>
                                <w:color w:val="000000"/>
                              </w:rPr>
                              <w:t>4,770</w:t>
                            </w:r>
                          </w:p>
                        </w:tc>
                        <w:tc>
                          <w:tcPr>
                            <w:tcW w:w="6306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396" w:lineRule="exact"/>
                              <w:jc w:val="center"/>
                            </w:pPr>
                            <w:r>
                              <w:rPr>
                                <w:rStyle w:val="Zkladntext2Tun1"/>
                                <w:color w:val="000000"/>
                              </w:rPr>
                              <w:t>Změna soupisu prací (SO/PS) 001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680"/>
                          <w:jc w:val="center"/>
                        </w:trPr>
                        <w:tc>
                          <w:tcPr>
                            <w:tcW w:w="4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227" w:lineRule="exact"/>
                              <w:jc w:val="right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Poř.</w:t>
                            </w:r>
                          </w:p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227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č.</w:t>
                            </w:r>
                          </w:p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227" w:lineRule="exact"/>
                              <w:jc w:val="right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pol.</w:t>
                            </w: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60" w:lineRule="exact"/>
                              <w:jc w:val="left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Kód položky</w:t>
                            </w:r>
                          </w:p>
                        </w:tc>
                        <w:tc>
                          <w:tcPr>
                            <w:tcW w:w="30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60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Název položky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60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m.j.</w:t>
                            </w:r>
                          </w:p>
                        </w:tc>
                        <w:tc>
                          <w:tcPr>
                            <w:tcW w:w="10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227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Množství ve Smlouvě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230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Množství ve Změně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line="160" w:lineRule="exact"/>
                              <w:ind w:left="200"/>
                              <w:jc w:val="left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Množství</w:t>
                            </w:r>
                          </w:p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after="0" w:line="160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rozdílu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227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Cena za mj, v Kč</w:t>
                            </w:r>
                          </w:p>
                        </w:tc>
                        <w:tc>
                          <w:tcPr>
                            <w:tcW w:w="10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227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Cena celkem ve Smlouvě v Kč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227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Změny záporné v Kč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230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Změny kladné v Kě</w:t>
                            </w:r>
                          </w:p>
                        </w:tc>
                        <w:tc>
                          <w:tcPr>
                            <w:tcW w:w="12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227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Cena celkem ve Změně v Kč</w:t>
                            </w:r>
                          </w:p>
                        </w:tc>
                        <w:tc>
                          <w:tcPr>
                            <w:tcW w:w="9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230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Rozdíl cen celkem v Kč</w:t>
                            </w:r>
                          </w:p>
                        </w:tc>
                        <w:tc>
                          <w:tcPr>
                            <w:tcW w:w="8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227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Rozdíl cen celkem v</w:t>
                            </w:r>
                          </w:p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227" w:lineRule="exact"/>
                              <w:jc w:val="center"/>
                            </w:pPr>
                            <w:r>
                              <w:rPr>
                                <w:rStyle w:val="Zkladntext271"/>
                                <w:color w:val="000000"/>
                              </w:rPr>
                              <w:t>%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1"/>
                          <w:jc w:val="center"/>
                        </w:trPr>
                        <w:tc>
                          <w:tcPr>
                            <w:tcW w:w="4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70" w:lineRule="exact"/>
                              <w:jc w:val="right"/>
                            </w:pPr>
                            <w:r>
                              <w:rPr>
                                <w:rStyle w:val="Zkladntext281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70" w:lineRule="exact"/>
                              <w:jc w:val="center"/>
                            </w:pPr>
                            <w:r>
                              <w:rPr>
                                <w:rStyle w:val="Zkladntext281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70" w:lineRule="exact"/>
                              <w:jc w:val="center"/>
                            </w:pPr>
                            <w:r>
                              <w:rPr>
                                <w:rStyle w:val="Zkladntext281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60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70" w:lineRule="exact"/>
                              <w:jc w:val="center"/>
                            </w:pPr>
                            <w:r>
                              <w:rPr>
                                <w:rStyle w:val="Zkladntext281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60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70" w:lineRule="exact"/>
                              <w:jc w:val="center"/>
                            </w:pPr>
                            <w:r>
                              <w:rPr>
                                <w:rStyle w:val="Zkladntext281"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70" w:lineRule="exact"/>
                              <w:jc w:val="center"/>
                            </w:pPr>
                            <w:r>
                              <w:rPr>
                                <w:rStyle w:val="Zkladntext281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60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  <w:color w:val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70" w:lineRule="exact"/>
                              <w:jc w:val="center"/>
                            </w:pPr>
                            <w:r>
                              <w:rPr>
                                <w:rStyle w:val="Zkladntext281"/>
                                <w:color w:val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70" w:lineRule="exact"/>
                              <w:jc w:val="center"/>
                            </w:pPr>
                            <w:r>
                              <w:rPr>
                                <w:rStyle w:val="Zkladntext281"/>
                                <w:color w:val="00000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2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70" w:lineRule="exact"/>
                              <w:jc w:val="center"/>
                            </w:pPr>
                            <w:r>
                              <w:rPr>
                                <w:rStyle w:val="Zkladntext281"/>
                                <w:color w:val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70" w:lineRule="exact"/>
                              <w:jc w:val="center"/>
                            </w:pPr>
                            <w:r>
                              <w:rPr>
                                <w:rStyle w:val="Zkladntext281"/>
                                <w:color w:val="00000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8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70" w:lineRule="exact"/>
                              <w:jc w:val="center"/>
                            </w:pPr>
                            <w:r>
                              <w:rPr>
                                <w:rStyle w:val="Zkladntext281"/>
                                <w:color w:val="000000"/>
                              </w:rPr>
                              <w:t>14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90"/>
                          <w:jc w:val="center"/>
                        </w:trPr>
                        <w:tc>
                          <w:tcPr>
                            <w:tcW w:w="4450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70" w:lineRule="exact"/>
                              <w:ind w:left="2060"/>
                              <w:jc w:val="left"/>
                            </w:pPr>
                            <w:r>
                              <w:rPr>
                                <w:rStyle w:val="Zkladntext281"/>
                                <w:color w:val="000000"/>
                              </w:rPr>
                              <w:t>Všechny změny celkem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gridSpan w:val="4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A74BCD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2 956 209,30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-128 5&lt;5S,90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220 011,68</w:t>
                            </w:r>
                          </w:p>
                        </w:tc>
                        <w:tc>
                          <w:tcPr>
                            <w:tcW w:w="12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3 047 652,08</w:t>
                            </w:r>
                          </w:p>
                        </w:tc>
                        <w:tc>
                          <w:tcPr>
                            <w:tcW w:w="9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91 442.78</w:t>
                            </w:r>
                          </w:p>
                        </w:tc>
                        <w:tc>
                          <w:tcPr>
                            <w:tcW w:w="8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A74BCD">
                            <w:pPr>
                              <w:pStyle w:val="Zkladntext21"/>
                              <w:shd w:val="clear" w:color="auto" w:fill="auto"/>
                              <w:spacing w:before="0" w:after="0" w:line="110" w:lineRule="exact"/>
                              <w:jc w:val="right"/>
                            </w:pPr>
                            <w:r>
                              <w:rPr>
                                <w:rStyle w:val="Zkladntext25"/>
                                <w:color w:val="000000"/>
                              </w:rPr>
                              <w:t>3,09</w:t>
                            </w:r>
                          </w:p>
                        </w:tc>
                      </w:tr>
                    </w:tbl>
                    <w:p w:rsidR="00000000" w:rsidRDefault="00A74BCD">
                      <w:pPr>
                        <w:rPr>
                          <w:color w:val="auto"/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706368" behindDoc="0" locked="0" layoutInCell="1" allowOverlap="1">
                <wp:simplePos x="0" y="0"/>
                <wp:positionH relativeFrom="margin">
                  <wp:posOffset>1294130</wp:posOffset>
                </wp:positionH>
                <wp:positionV relativeFrom="paragraph">
                  <wp:posOffset>6255385</wp:posOffset>
                </wp:positionV>
                <wp:extent cx="694690" cy="101600"/>
                <wp:effectExtent l="4445" t="0" r="0" b="4445"/>
                <wp:wrapNone/>
                <wp:docPr id="21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74BCD">
                            <w:pPr>
                              <w:pStyle w:val="Zkladntext130"/>
                              <w:shd w:val="clear" w:color="auto" w:fill="auto"/>
                              <w:spacing w:before="0" w:after="0" w:line="160" w:lineRule="exact"/>
                            </w:pPr>
                            <w:r>
                              <w:rPr>
                                <w:rStyle w:val="Zkladntext13Exact"/>
                                <w:color w:val="000000"/>
                              </w:rPr>
                              <w:t>Za Zhotovitele: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73" type="#_x0000_t202" style="position:absolute;margin-left:101.9pt;margin-top:492.55pt;width:54.7pt;height:8pt;z-index:2517063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A74BCD">
                      <w:pPr>
                        <w:pStyle w:val="Zkladntext130"/>
                        <w:shd w:val="clear" w:color="auto" w:fill="auto"/>
                        <w:spacing w:before="0" w:after="0" w:line="160" w:lineRule="exact"/>
                      </w:pPr>
                      <w:r>
                        <w:rPr>
                          <w:rStyle w:val="Zkladntext13Exact"/>
                          <w:color w:val="000000"/>
                        </w:rPr>
                        <w:t>Za Zhotovitele: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707392" behindDoc="0" locked="0" layoutInCell="1" allowOverlap="1">
                <wp:simplePos x="0" y="0"/>
                <wp:positionH relativeFrom="margin">
                  <wp:posOffset>6062345</wp:posOffset>
                </wp:positionH>
                <wp:positionV relativeFrom="paragraph">
                  <wp:posOffset>6246495</wp:posOffset>
                </wp:positionV>
                <wp:extent cx="722630" cy="101600"/>
                <wp:effectExtent l="635" t="0" r="635" b="3810"/>
                <wp:wrapNone/>
                <wp:docPr id="20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74BCD">
                            <w:pPr>
                              <w:pStyle w:val="Zkladntext130"/>
                              <w:shd w:val="clear" w:color="auto" w:fill="auto"/>
                              <w:spacing w:before="0" w:after="0" w:line="160" w:lineRule="exact"/>
                            </w:pPr>
                            <w:r>
                              <w:rPr>
                                <w:rStyle w:val="Zkladntext13Exact"/>
                                <w:color w:val="000000"/>
                              </w:rPr>
                              <w:t>Za Objednatele: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74" type="#_x0000_t202" style="position:absolute;margin-left:477.35pt;margin-top:491.85pt;width:56.9pt;height:8pt;z-index:2517073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WnTsgIAALI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" filled="f" stroked="f">
                <v:textbox style="mso-fit-shape-to-text:t" inset="0,0,0,0">
                  <w:txbxContent>
                    <w:p w:rsidR="00000000" w:rsidRDefault="00A74BCD">
                      <w:pPr>
                        <w:pStyle w:val="Zkladntext130"/>
                        <w:shd w:val="clear" w:color="auto" w:fill="auto"/>
                        <w:spacing w:before="0" w:after="0" w:line="160" w:lineRule="exact"/>
                      </w:pPr>
                      <w:r>
                        <w:rPr>
                          <w:rStyle w:val="Zkladntext13Exact"/>
                          <w:color w:val="000000"/>
                        </w:rPr>
                        <w:t>Za Objednatele: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708416" behindDoc="0" locked="0" layoutInCell="1" allowOverlap="1">
                <wp:simplePos x="0" y="0"/>
                <wp:positionH relativeFrom="margin">
                  <wp:posOffset>1641475</wp:posOffset>
                </wp:positionH>
                <wp:positionV relativeFrom="paragraph">
                  <wp:posOffset>6588760</wp:posOffset>
                </wp:positionV>
                <wp:extent cx="351790" cy="107950"/>
                <wp:effectExtent l="0" t="0" r="1270" b="0"/>
                <wp:wrapNone/>
                <wp:docPr id="19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9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74BCD">
                            <w:pPr>
                              <w:pStyle w:val="Zkladntext160"/>
                              <w:shd w:val="clear" w:color="auto" w:fill="auto"/>
                              <w:spacing w:line="170" w:lineRule="exact"/>
                              <w:jc w:val="left"/>
                            </w:pPr>
                            <w:r>
                              <w:rPr>
                                <w:rStyle w:val="Zkladntext16Exact"/>
                                <w:color w:val="000000"/>
                              </w:rPr>
                              <w:t>Datum: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75" type="#_x0000_t202" style="position:absolute;margin-left:129.25pt;margin-top:518.8pt;width:27.7pt;height:8.5pt;z-index:2517084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" filled="f" stroked="f">
                <v:textbox style="mso-fit-shape-to-text:t" inset="0,0,0,0">
                  <w:txbxContent>
                    <w:p w:rsidR="00000000" w:rsidRDefault="00A74BCD">
                      <w:pPr>
                        <w:pStyle w:val="Zkladntext160"/>
                        <w:shd w:val="clear" w:color="auto" w:fill="auto"/>
                        <w:spacing w:line="170" w:lineRule="exact"/>
                        <w:jc w:val="left"/>
                      </w:pPr>
                      <w:r>
                        <w:rPr>
                          <w:rStyle w:val="Zkladntext16Exact"/>
                          <w:color w:val="000000"/>
                        </w:rPr>
                        <w:t>Datum: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709440" behindDoc="0" locked="0" layoutInCell="1" allowOverlap="1">
                <wp:simplePos x="0" y="0"/>
                <wp:positionH relativeFrom="margin">
                  <wp:posOffset>6432550</wp:posOffset>
                </wp:positionH>
                <wp:positionV relativeFrom="paragraph">
                  <wp:posOffset>6584315</wp:posOffset>
                </wp:positionV>
                <wp:extent cx="351790" cy="101600"/>
                <wp:effectExtent l="0" t="3810" r="1270" b="0"/>
                <wp:wrapNone/>
                <wp:docPr id="18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9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74BCD">
                            <w:pPr>
                              <w:pStyle w:val="Zkladntext130"/>
                              <w:shd w:val="clear" w:color="auto" w:fill="auto"/>
                              <w:spacing w:before="0" w:after="0" w:line="160" w:lineRule="exact"/>
                            </w:pPr>
                            <w:r>
                              <w:rPr>
                                <w:rStyle w:val="Zkladntext13Exact"/>
                                <w:color w:val="000000"/>
                              </w:rPr>
                              <w:t>Datum: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76" type="#_x0000_t202" style="position:absolute;margin-left:506.5pt;margin-top:518.45pt;width:27.7pt;height:8pt;z-index:2517094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A74BCD">
                      <w:pPr>
                        <w:pStyle w:val="Zkladntext130"/>
                        <w:shd w:val="clear" w:color="auto" w:fill="auto"/>
                        <w:spacing w:before="0" w:after="0" w:line="160" w:lineRule="exact"/>
                      </w:pPr>
                      <w:r>
                        <w:rPr>
                          <w:rStyle w:val="Zkladntext13Exact"/>
                          <w:color w:val="000000"/>
                        </w:rPr>
                        <w:t>Datum: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360" w:lineRule="exact"/>
        <w:rPr>
          <w:color w:val="auto"/>
        </w:rPr>
      </w:pPr>
    </w:p>
    <w:p w:rsidR="00000000" w:rsidRDefault="00A74BCD">
      <w:pPr>
        <w:spacing w:line="547" w:lineRule="exact"/>
        <w:rPr>
          <w:color w:val="auto"/>
        </w:rPr>
      </w:pPr>
    </w:p>
    <w:p w:rsidR="00000000" w:rsidRDefault="00A74BCD">
      <w:pPr>
        <w:rPr>
          <w:color w:val="auto"/>
          <w:sz w:val="2"/>
          <w:szCs w:val="2"/>
        </w:rPr>
      </w:pPr>
    </w:p>
    <w:sectPr w:rsidR="00000000">
      <w:pgSz w:w="16840" w:h="11900" w:orient="landscape"/>
      <w:pgMar w:top="722" w:right="749" w:bottom="722" w:left="6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74BCD">
      <w:r>
        <w:separator/>
      </w:r>
    </w:p>
  </w:endnote>
  <w:endnote w:type="continuationSeparator" w:id="0">
    <w:p w:rsidR="00000000" w:rsidRDefault="00A74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4BCD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0560" behindDoc="1" locked="0" layoutInCell="1" allowOverlap="1">
              <wp:simplePos x="0" y="0"/>
              <wp:positionH relativeFrom="page">
                <wp:posOffset>5795010</wp:posOffset>
              </wp:positionH>
              <wp:positionV relativeFrom="page">
                <wp:posOffset>9874885</wp:posOffset>
              </wp:positionV>
              <wp:extent cx="567055" cy="123825"/>
              <wp:effectExtent l="3810" t="0" r="635" b="2540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05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A74BCD">
                          <w:pPr>
                            <w:pStyle w:val="ZhlavneboZpat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0"/>
                              <w:color w:val="000000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A74BCD">
                            <w:rPr>
                              <w:rStyle w:val="ZhlavneboZpat0"/>
                              <w:noProof/>
                              <w:color w:val="000000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ZhlavneboZpat0"/>
                              <w:color w:val="000000"/>
                            </w:rPr>
                            <w:t xml:space="preserve"> z 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78" type="#_x0000_t202" style="position:absolute;margin-left:456.3pt;margin-top:777.55pt;width:44.65pt;height:9.75pt;z-index:-2516659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VapqwIAAK4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" filled="f" stroked="f">
              <v:textbox style="mso-fit-shape-to-text:t" inset="0,0,0,0">
                <w:txbxContent>
                  <w:p w:rsidR="00000000" w:rsidRDefault="00A74BCD">
                    <w:pPr>
                      <w:pStyle w:val="ZhlavneboZpat1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0"/>
                        <w:color w:val="000000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A74BCD">
                      <w:rPr>
                        <w:rStyle w:val="ZhlavneboZpat0"/>
                        <w:noProof/>
                        <w:color w:val="000000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Style w:val="ZhlavneboZpat0"/>
                        <w:color w:val="000000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251651584" behindDoc="1" locked="0" layoutInCell="1" allowOverlap="1">
              <wp:simplePos x="0" y="0"/>
              <wp:positionH relativeFrom="page">
                <wp:posOffset>775335</wp:posOffset>
              </wp:positionH>
              <wp:positionV relativeFrom="page">
                <wp:posOffset>9868535</wp:posOffset>
              </wp:positionV>
              <wp:extent cx="2087245" cy="248285"/>
              <wp:effectExtent l="3810" t="635" r="4445" b="0"/>
              <wp:wrapNone/>
              <wp:docPr id="1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245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A74BCD">
                          <w:pPr>
                            <w:pStyle w:val="ZhlavneboZpat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0"/>
                              <w:color w:val="000000"/>
                            </w:rPr>
                            <w:t xml:space="preserve">Dodatek ř. 1 k SoD </w:t>
                          </w:r>
                          <w:r>
                            <w:rPr>
                              <w:rStyle w:val="ZhlavneboZpat0"/>
                              <w:color w:val="000000"/>
                            </w:rPr>
                            <w:t>£</w:t>
                          </w:r>
                          <w:r>
                            <w:rPr>
                              <w:rStyle w:val="ZhlavneboZpat0"/>
                              <w:color w:val="000000"/>
                            </w:rPr>
                            <w:t>. 22/2018/mini/SFDI/HB/S</w:t>
                          </w:r>
                        </w:p>
                        <w:p w:rsidR="00000000" w:rsidRDefault="00A74BCD">
                          <w:pPr>
                            <w:pStyle w:val="ZhlavneboZpat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0"/>
                              <w:color w:val="000000"/>
                            </w:rPr>
                            <w:t>akce: III/34610 Habry - Miřátky - křiž. II1/3469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79" type="#_x0000_t202" style="position:absolute;margin-left:61.05pt;margin-top:777.05pt;width:164.35pt;height:19.55pt;z-index:-2516648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" filled="f" stroked="f">
              <v:textbox style="mso-fit-shape-to-text:t" inset="0,0,0,0">
                <w:txbxContent>
                  <w:p w:rsidR="00000000" w:rsidRDefault="00A74BCD">
                    <w:pPr>
                      <w:pStyle w:val="ZhlavneboZpat1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0"/>
                        <w:color w:val="000000"/>
                      </w:rPr>
                      <w:t xml:space="preserve">Dodatek ř. 1 k SoD </w:t>
                    </w:r>
                    <w:r>
                      <w:rPr>
                        <w:rStyle w:val="ZhlavneboZpat0"/>
                        <w:color w:val="000000"/>
                      </w:rPr>
                      <w:t>£</w:t>
                    </w:r>
                    <w:r>
                      <w:rPr>
                        <w:rStyle w:val="ZhlavneboZpat0"/>
                        <w:color w:val="000000"/>
                      </w:rPr>
                      <w:t>. 22/2018/mini/SFDI/HB/S</w:t>
                    </w:r>
                  </w:p>
                  <w:p w:rsidR="00000000" w:rsidRDefault="00A74BCD">
                    <w:pPr>
                      <w:pStyle w:val="ZhlavneboZpat1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0"/>
                        <w:color w:val="000000"/>
                      </w:rPr>
                      <w:t>akce: III/34610 Habry - Miřátky - křiž. II1/3469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4BCD">
    <w:pPr>
      <w:rPr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74BCD">
      <w:r>
        <w:separator/>
      </w:r>
    </w:p>
  </w:footnote>
  <w:footnote w:type="continuationSeparator" w:id="0">
    <w:p w:rsidR="00000000" w:rsidRDefault="00A74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4BCD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49536" behindDoc="1" locked="0" layoutInCell="1" allowOverlap="1">
              <wp:simplePos x="0" y="0"/>
              <wp:positionH relativeFrom="page">
                <wp:posOffset>3445510</wp:posOffset>
              </wp:positionH>
              <wp:positionV relativeFrom="page">
                <wp:posOffset>765175</wp:posOffset>
              </wp:positionV>
              <wp:extent cx="788035" cy="434340"/>
              <wp:effectExtent l="0" t="3175" r="0" b="635"/>
              <wp:wrapNone/>
              <wp:docPr id="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8035" cy="434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A74BCD">
                          <w:pPr>
                            <w:pStyle w:val="ZhlavneboZpat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Calibri"/>
                              <w:color w:val="000000"/>
                            </w:rPr>
                            <w:t>Slsfdi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7" type="#_x0000_t202" style="position:absolute;margin-left:271.3pt;margin-top:60.25pt;width:62.05pt;height:34.2pt;z-index:-2516669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" filled="f" stroked="f">
              <v:textbox style="mso-fit-shape-to-text:t" inset="0,0,0,0">
                <w:txbxContent>
                  <w:p w:rsidR="00000000" w:rsidRDefault="00A74BCD">
                    <w:pPr>
                      <w:pStyle w:val="ZhlavneboZpat1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Calibri"/>
                        <w:color w:val="000000"/>
                      </w:rPr>
                      <w:t>Slsfdi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4BCD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752" behindDoc="1" locked="0" layoutInCell="1" allowOverlap="1">
              <wp:simplePos x="0" y="0"/>
              <wp:positionH relativeFrom="page">
                <wp:posOffset>760730</wp:posOffset>
              </wp:positionH>
              <wp:positionV relativeFrom="page">
                <wp:posOffset>483870</wp:posOffset>
              </wp:positionV>
              <wp:extent cx="1499870" cy="123825"/>
              <wp:effectExtent l="0" t="0" r="0" b="1905"/>
              <wp:wrapNone/>
              <wp:docPr id="8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87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A74BCD">
                          <w:pPr>
                            <w:pStyle w:val="ZhlavneboZpat1"/>
                            <w:shd w:val="clear" w:color="auto" w:fill="auto"/>
                            <w:tabs>
                              <w:tab w:val="right" w:pos="2362"/>
                            </w:tabs>
                            <w:spacing w:line="240" w:lineRule="auto"/>
                          </w:pPr>
                          <w:r>
                            <w:rPr>
                              <w:rStyle w:val="ZhlavneboZpat2"/>
                              <w:color w:val="000000"/>
                            </w:rPr>
                            <w:t>Aspe</w:t>
                          </w:r>
                          <w:r>
                            <w:rPr>
                              <w:rStyle w:val="ZhlavneboZpat2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ZhlavneboZpat0"/>
                              <w:color w:val="000000"/>
                            </w:rPr>
                            <w:t>Firma: Skanska a.s.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6" type="#_x0000_t202" style="position:absolute;margin-left:59.9pt;margin-top:38.1pt;width:118.1pt;height:9.75pt;z-index:-25165772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" filled="f" stroked="f">
              <v:textbox style="mso-fit-shape-to-text:t" inset="0,0,0,0">
                <w:txbxContent>
                  <w:p w:rsidR="00000000" w:rsidRDefault="00A74BCD">
                    <w:pPr>
                      <w:pStyle w:val="ZhlavneboZpat1"/>
                      <w:shd w:val="clear" w:color="auto" w:fill="auto"/>
                      <w:tabs>
                        <w:tab w:val="right" w:pos="2362"/>
                      </w:tabs>
                      <w:spacing w:line="240" w:lineRule="auto"/>
                    </w:pPr>
                    <w:r>
                      <w:rPr>
                        <w:rStyle w:val="ZhlavneboZpat2"/>
                        <w:color w:val="000000"/>
                      </w:rPr>
                      <w:t>Aspe</w:t>
                    </w:r>
                    <w:r>
                      <w:rPr>
                        <w:rStyle w:val="ZhlavneboZpat2"/>
                        <w:color w:val="000000"/>
                      </w:rPr>
                      <w:tab/>
                    </w:r>
                    <w:r>
                      <w:rPr>
                        <w:rStyle w:val="ZhlavneboZpat0"/>
                        <w:color w:val="000000"/>
                      </w:rPr>
                      <w:t>Firma: Skanska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4BCD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776" behindDoc="1" locked="0" layoutInCell="1" allowOverlap="1">
              <wp:simplePos x="0" y="0"/>
              <wp:positionH relativeFrom="page">
                <wp:posOffset>587375</wp:posOffset>
              </wp:positionH>
              <wp:positionV relativeFrom="page">
                <wp:posOffset>368935</wp:posOffset>
              </wp:positionV>
              <wp:extent cx="8663940" cy="123825"/>
              <wp:effectExtent l="0" t="0" r="0" b="2540"/>
              <wp:wrapNone/>
              <wp:docPr id="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6394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A74BCD">
                          <w:pPr>
                            <w:pStyle w:val="ZhlavneboZpat1"/>
                            <w:shd w:val="clear" w:color="auto" w:fill="auto"/>
                            <w:tabs>
                              <w:tab w:val="right" w:pos="2182"/>
                              <w:tab w:val="right" w:pos="13644"/>
                            </w:tabs>
                            <w:spacing w:line="240" w:lineRule="auto"/>
                          </w:pPr>
                          <w:r>
                            <w:rPr>
                              <w:rStyle w:val="ZhlavneboZpat0"/>
                              <w:color w:val="000000"/>
                            </w:rPr>
                            <w:t>Aspe</w:t>
                          </w:r>
                          <w:r>
                            <w:rPr>
                              <w:rStyle w:val="ZhlavneboZpat0"/>
                              <w:color w:val="000000"/>
                            </w:rPr>
                            <w:tab/>
                            <w:t>Firma: Skanska a.s.</w:t>
                          </w:r>
                          <w:r>
                            <w:rPr>
                              <w:rStyle w:val="ZhlavneboZpat0"/>
                              <w:color w:val="000000"/>
                            </w:rPr>
                            <w:tab/>
                            <w:t>Příloha č,9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7" type="#_x0000_t202" style="position:absolute;margin-left:46.25pt;margin-top:29.05pt;width:682.2pt;height:9.75pt;z-index:-25165670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SUwrwIAALIFAAAOAAAAZHJzL2Uyb0RvYy54bWysVG1vmzAQ/j5p/8Hyd8pLCQF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" filled="f" stroked="f">
              <v:textbox style="mso-fit-shape-to-text:t" inset="0,0,0,0">
                <w:txbxContent>
                  <w:p w:rsidR="00000000" w:rsidRDefault="00A74BCD">
                    <w:pPr>
                      <w:pStyle w:val="ZhlavneboZpat1"/>
                      <w:shd w:val="clear" w:color="auto" w:fill="auto"/>
                      <w:tabs>
                        <w:tab w:val="right" w:pos="2182"/>
                        <w:tab w:val="right" w:pos="13644"/>
                      </w:tabs>
                      <w:spacing w:line="240" w:lineRule="auto"/>
                    </w:pPr>
                    <w:r>
                      <w:rPr>
                        <w:rStyle w:val="ZhlavneboZpat0"/>
                        <w:color w:val="000000"/>
                      </w:rPr>
                      <w:t>Aspe</w:t>
                    </w:r>
                    <w:r>
                      <w:rPr>
                        <w:rStyle w:val="ZhlavneboZpat0"/>
                        <w:color w:val="000000"/>
                      </w:rPr>
                      <w:tab/>
                      <w:t>Firma: Skanska a.s.</w:t>
                    </w:r>
                    <w:r>
                      <w:rPr>
                        <w:rStyle w:val="ZhlavneboZpat0"/>
                        <w:color w:val="000000"/>
                      </w:rPr>
                      <w:tab/>
                      <w:t>Příloha č,9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4BCD">
    <w:pPr>
      <w:rPr>
        <w:color w:val="auto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4BCD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800" behindDoc="1" locked="0" layoutInCell="1" allowOverlap="1">
              <wp:simplePos x="0" y="0"/>
              <wp:positionH relativeFrom="page">
                <wp:posOffset>584200</wp:posOffset>
              </wp:positionH>
              <wp:positionV relativeFrom="page">
                <wp:posOffset>338455</wp:posOffset>
              </wp:positionV>
              <wp:extent cx="9125585" cy="123825"/>
              <wp:effectExtent l="3175" t="0" r="0" b="4445"/>
              <wp:wrapNone/>
              <wp:docPr id="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2558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A74BCD">
                          <w:pPr>
                            <w:pStyle w:val="ZhlavneboZpat1"/>
                            <w:shd w:val="clear" w:color="auto" w:fill="auto"/>
                            <w:tabs>
                              <w:tab w:val="right" w:pos="3118"/>
                              <w:tab w:val="right" w:pos="3334"/>
                              <w:tab w:val="right" w:pos="12816"/>
                              <w:tab w:val="right" w:pos="12946"/>
                              <w:tab w:val="right" w:pos="14371"/>
                            </w:tabs>
                            <w:spacing w:line="240" w:lineRule="auto"/>
                          </w:pPr>
                          <w:r>
                            <w:rPr>
                              <w:rStyle w:val="ZhlavneboZpat2"/>
                              <w:color w:val="000000"/>
                            </w:rPr>
                            <w:t>*5^ Aspe Firma: Skanska a.s.</w:t>
                          </w:r>
                          <w:r>
                            <w:rPr>
                              <w:rStyle w:val="ZhlavneboZpat0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ZhlavneboZpat0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ZhlavneboZpat0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ZhlavneboZpat0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ZhlavneboZpat0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ZhlavneboZpat2"/>
                              <w:color w:val="000000"/>
                            </w:rPr>
                            <w:t>Strana: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8" type="#_x0000_t202" style="position:absolute;margin-left:46pt;margin-top:26.65pt;width:718.55pt;height:9.75pt;z-index:-25165568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" filled="f" stroked="f">
              <v:textbox style="mso-fit-shape-to-text:t" inset="0,0,0,0">
                <w:txbxContent>
                  <w:p w:rsidR="00000000" w:rsidRDefault="00A74BCD">
                    <w:pPr>
                      <w:pStyle w:val="ZhlavneboZpat1"/>
                      <w:shd w:val="clear" w:color="auto" w:fill="auto"/>
                      <w:tabs>
                        <w:tab w:val="right" w:pos="3118"/>
                        <w:tab w:val="right" w:pos="3334"/>
                        <w:tab w:val="right" w:pos="12816"/>
                        <w:tab w:val="right" w:pos="12946"/>
                        <w:tab w:val="right" w:pos="14371"/>
                      </w:tabs>
                      <w:spacing w:line="240" w:lineRule="auto"/>
                    </w:pPr>
                    <w:r>
                      <w:rPr>
                        <w:rStyle w:val="ZhlavneboZpat2"/>
                        <w:color w:val="000000"/>
                      </w:rPr>
                      <w:t>*5^ Aspe Firma: Skanska a.s.</w:t>
                    </w:r>
                    <w:r>
                      <w:rPr>
                        <w:rStyle w:val="ZhlavneboZpat0"/>
                        <w:color w:val="000000"/>
                      </w:rPr>
                      <w:tab/>
                    </w:r>
                    <w:r>
                      <w:rPr>
                        <w:rStyle w:val="ZhlavneboZpat0"/>
                        <w:color w:val="000000"/>
                      </w:rPr>
                      <w:tab/>
                    </w:r>
                    <w:r>
                      <w:rPr>
                        <w:rStyle w:val="ZhlavneboZpat0"/>
                        <w:color w:val="000000"/>
                      </w:rPr>
                      <w:tab/>
                    </w:r>
                    <w:r>
                      <w:rPr>
                        <w:rStyle w:val="ZhlavneboZpat0"/>
                        <w:color w:val="000000"/>
                      </w:rPr>
                      <w:tab/>
                    </w:r>
                    <w:r>
                      <w:rPr>
                        <w:rStyle w:val="ZhlavneboZpat0"/>
                        <w:color w:val="000000"/>
                      </w:rPr>
                      <w:tab/>
                    </w:r>
                    <w:r>
                      <w:rPr>
                        <w:rStyle w:val="ZhlavneboZpat2"/>
                        <w:color w:val="000000"/>
                      </w:rPr>
                      <w:t>Strana: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4BCD">
    <w:pPr>
      <w:rPr>
        <w:color w:val="auto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4BCD">
    <w:pPr>
      <w:rPr>
        <w:color w:val="auto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4BCD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824" behindDoc="1" locked="0" layoutInCell="1" allowOverlap="1">
              <wp:simplePos x="0" y="0"/>
              <wp:positionH relativeFrom="page">
                <wp:posOffset>786130</wp:posOffset>
              </wp:positionH>
              <wp:positionV relativeFrom="page">
                <wp:posOffset>410210</wp:posOffset>
              </wp:positionV>
              <wp:extent cx="8924290" cy="123825"/>
              <wp:effectExtent l="0" t="635" r="0" b="0"/>
              <wp:wrapNone/>
              <wp:docPr id="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2429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A74BCD">
                          <w:pPr>
                            <w:pStyle w:val="ZhlavneboZpat1"/>
                            <w:shd w:val="clear" w:color="auto" w:fill="auto"/>
                            <w:tabs>
                              <w:tab w:val="right" w:pos="3910"/>
                              <w:tab w:val="right" w:pos="12499"/>
                              <w:tab w:val="right" w:pos="12593"/>
                              <w:tab w:val="right" w:pos="14054"/>
                            </w:tabs>
                            <w:spacing w:line="240" w:lineRule="auto"/>
                          </w:pPr>
                          <w:r>
                            <w:rPr>
                              <w:rStyle w:val="ZhlavneboZpat2"/>
                              <w:color w:val="000000"/>
                            </w:rPr>
                            <w:t>Aspe Firma: Skanska a.s.</w:t>
                          </w:r>
                          <w:r>
                            <w:rPr>
                              <w:rStyle w:val="ZhlavneboZpat0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Style w:val="ZhlavneboZpat0"/>
                              <w:color w:val="000000"/>
                            </w:rPr>
                            <w:tab/>
                            <w:t>_</w:t>
                          </w:r>
                          <w:r>
                            <w:rPr>
                              <w:rStyle w:val="ZhlavneboZpat0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ZhlavneboZpat0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ZhlavneboZpat0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ZhlavneboZpat2"/>
                              <w:color w:val="000000"/>
                            </w:rPr>
                            <w:t>Strana: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9" type="#_x0000_t202" style="position:absolute;margin-left:61.9pt;margin-top:32.3pt;width:702.7pt;height:9.75pt;z-index:-25165465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/BFsAIAALI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" filled="f" stroked="f">
              <v:textbox style="mso-fit-shape-to-text:t" inset="0,0,0,0">
                <w:txbxContent>
                  <w:p w:rsidR="00000000" w:rsidRDefault="00A74BCD">
                    <w:pPr>
                      <w:pStyle w:val="ZhlavneboZpat1"/>
                      <w:shd w:val="clear" w:color="auto" w:fill="auto"/>
                      <w:tabs>
                        <w:tab w:val="right" w:pos="3910"/>
                        <w:tab w:val="right" w:pos="12499"/>
                        <w:tab w:val="right" w:pos="12593"/>
                        <w:tab w:val="right" w:pos="14054"/>
                      </w:tabs>
                      <w:spacing w:line="240" w:lineRule="auto"/>
                    </w:pPr>
                    <w:r>
                      <w:rPr>
                        <w:rStyle w:val="ZhlavneboZpat2"/>
                        <w:color w:val="000000"/>
                      </w:rPr>
                      <w:t>Aspe Firma: Skanska a.s.</w:t>
                    </w:r>
                    <w:r>
                      <w:rPr>
                        <w:rStyle w:val="ZhlavneboZpat0"/>
                        <w:color w:val="000000"/>
                      </w:rPr>
                      <w:t xml:space="preserve"> </w:t>
                    </w:r>
                    <w:r>
                      <w:rPr>
                        <w:rStyle w:val="ZhlavneboZpat0"/>
                        <w:color w:val="000000"/>
                      </w:rPr>
                      <w:tab/>
                      <w:t>_</w:t>
                    </w:r>
                    <w:r>
                      <w:rPr>
                        <w:rStyle w:val="ZhlavneboZpat0"/>
                        <w:color w:val="000000"/>
                      </w:rPr>
                      <w:tab/>
                    </w:r>
                    <w:r>
                      <w:rPr>
                        <w:rStyle w:val="ZhlavneboZpat0"/>
                        <w:color w:val="000000"/>
                      </w:rPr>
                      <w:tab/>
                    </w:r>
                    <w:r>
                      <w:rPr>
                        <w:rStyle w:val="ZhlavneboZpat0"/>
                        <w:color w:val="000000"/>
                      </w:rPr>
                      <w:tab/>
                    </w:r>
                    <w:r>
                      <w:rPr>
                        <w:rStyle w:val="ZhlavneboZpat2"/>
                        <w:color w:val="000000"/>
                      </w:rPr>
                      <w:t>Strana: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4BCD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2848" behindDoc="1" locked="0" layoutInCell="1" allowOverlap="1">
              <wp:simplePos x="0" y="0"/>
              <wp:positionH relativeFrom="page">
                <wp:posOffset>786765</wp:posOffset>
              </wp:positionH>
              <wp:positionV relativeFrom="page">
                <wp:posOffset>440055</wp:posOffset>
              </wp:positionV>
              <wp:extent cx="8912860" cy="123825"/>
              <wp:effectExtent l="0" t="1905" r="0" b="0"/>
              <wp:wrapNone/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1286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A74BCD">
                          <w:pPr>
                            <w:pStyle w:val="ZhlavneboZpat1"/>
                            <w:shd w:val="clear" w:color="auto" w:fill="auto"/>
                            <w:tabs>
                              <w:tab w:val="right" w:pos="14036"/>
                            </w:tabs>
                            <w:spacing w:line="240" w:lineRule="auto"/>
                          </w:pPr>
                          <w:r>
                            <w:rPr>
                              <w:rStyle w:val="ZhlavneboZpat2"/>
                              <w:color w:val="000000"/>
                            </w:rPr>
                            <w:t>Aspe Firma: Skanska a.s.</w:t>
                          </w:r>
                          <w:r>
                            <w:rPr>
                              <w:rStyle w:val="ZhlavneboZpat2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ZhlavneboZpat0"/>
                              <w:color w:val="000000"/>
                            </w:rPr>
                            <w:t>Strana: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0" type="#_x0000_t202" style="position:absolute;margin-left:61.95pt;margin-top:34.65pt;width:701.8pt;height:9.75pt;z-index:-25165363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1rqsAIAALI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" filled="f" stroked="f">
              <v:textbox style="mso-fit-shape-to-text:t" inset="0,0,0,0">
                <w:txbxContent>
                  <w:p w:rsidR="00000000" w:rsidRDefault="00A74BCD">
                    <w:pPr>
                      <w:pStyle w:val="ZhlavneboZpat1"/>
                      <w:shd w:val="clear" w:color="auto" w:fill="auto"/>
                      <w:tabs>
                        <w:tab w:val="right" w:pos="14036"/>
                      </w:tabs>
                      <w:spacing w:line="240" w:lineRule="auto"/>
                    </w:pPr>
                    <w:r>
                      <w:rPr>
                        <w:rStyle w:val="ZhlavneboZpat2"/>
                        <w:color w:val="000000"/>
                      </w:rPr>
                      <w:t>Aspe Firma: Skanska a.s.</w:t>
                    </w:r>
                    <w:r>
                      <w:rPr>
                        <w:rStyle w:val="ZhlavneboZpat2"/>
                        <w:color w:val="000000"/>
                      </w:rPr>
                      <w:tab/>
                    </w:r>
                    <w:r>
                      <w:rPr>
                        <w:rStyle w:val="ZhlavneboZpat0"/>
                        <w:color w:val="000000"/>
                      </w:rPr>
                      <w:t>Strana: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4BCD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3872" behindDoc="1" locked="0" layoutInCell="1" allowOverlap="1">
              <wp:simplePos x="0" y="0"/>
              <wp:positionH relativeFrom="page">
                <wp:posOffset>779780</wp:posOffset>
              </wp:positionH>
              <wp:positionV relativeFrom="page">
                <wp:posOffset>501650</wp:posOffset>
              </wp:positionV>
              <wp:extent cx="1494790" cy="123825"/>
              <wp:effectExtent l="0" t="0" r="1905" b="3175"/>
              <wp:wrapNone/>
              <wp:docPr id="3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79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A74BCD">
                          <w:pPr>
                            <w:pStyle w:val="ZhlavneboZpat1"/>
                            <w:shd w:val="clear" w:color="auto" w:fill="auto"/>
                            <w:tabs>
                              <w:tab w:val="right" w:pos="2354"/>
                            </w:tabs>
                            <w:spacing w:line="240" w:lineRule="auto"/>
                          </w:pPr>
                          <w:r>
                            <w:rPr>
                              <w:rStyle w:val="ZhlavneboZpat2"/>
                              <w:color w:val="000000"/>
                            </w:rPr>
                            <w:t>Aspe</w:t>
                          </w:r>
                          <w:r>
                            <w:rPr>
                              <w:rStyle w:val="ZhlavneboZpat2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ZhlavneboZpat0"/>
                              <w:color w:val="000000"/>
                            </w:rPr>
                            <w:t>Firma: Skanska a.s.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1" type="#_x0000_t202" style="position:absolute;margin-left:61.4pt;margin-top:39.5pt;width:117.7pt;height:9.75pt;z-index:-25165260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" filled="f" stroked="f">
              <v:textbox style="mso-fit-shape-to-text:t" inset="0,0,0,0">
                <w:txbxContent>
                  <w:p w:rsidR="00000000" w:rsidRDefault="00A74BCD">
                    <w:pPr>
                      <w:pStyle w:val="ZhlavneboZpat1"/>
                      <w:shd w:val="clear" w:color="auto" w:fill="auto"/>
                      <w:tabs>
                        <w:tab w:val="right" w:pos="2354"/>
                      </w:tabs>
                      <w:spacing w:line="240" w:lineRule="auto"/>
                    </w:pPr>
                    <w:r>
                      <w:rPr>
                        <w:rStyle w:val="ZhlavneboZpat2"/>
                        <w:color w:val="000000"/>
                      </w:rPr>
                      <w:t>Aspe</w:t>
                    </w:r>
                    <w:r>
                      <w:rPr>
                        <w:rStyle w:val="ZhlavneboZpat2"/>
                        <w:color w:val="000000"/>
                      </w:rPr>
                      <w:tab/>
                    </w:r>
                    <w:r>
                      <w:rPr>
                        <w:rStyle w:val="ZhlavneboZpat0"/>
                        <w:color w:val="000000"/>
                      </w:rPr>
                      <w:t>Firma: Skanska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4BCD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4896" behindDoc="1" locked="0" layoutInCell="1" allowOverlap="1">
              <wp:simplePos x="0" y="0"/>
              <wp:positionH relativeFrom="page">
                <wp:posOffset>571500</wp:posOffset>
              </wp:positionH>
              <wp:positionV relativeFrom="page">
                <wp:posOffset>306070</wp:posOffset>
              </wp:positionV>
              <wp:extent cx="8649970" cy="123825"/>
              <wp:effectExtent l="0" t="1270" r="0" b="0"/>
              <wp:wrapNone/>
              <wp:docPr id="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4997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A74BCD">
                          <w:pPr>
                            <w:pStyle w:val="ZhlavneboZpat1"/>
                            <w:shd w:val="clear" w:color="auto" w:fill="auto"/>
                            <w:tabs>
                              <w:tab w:val="right" w:pos="13622"/>
                            </w:tabs>
                            <w:spacing w:line="240" w:lineRule="auto"/>
                          </w:pPr>
                          <w:r>
                            <w:rPr>
                              <w:rStyle w:val="ZhlavneboZpat0"/>
                              <w:color w:val="000000"/>
                            </w:rPr>
                            <w:t>Aspe Firma: Skanska a.s.</w:t>
                          </w:r>
                          <w:r>
                            <w:rPr>
                              <w:rStyle w:val="ZhlavneboZpat0"/>
                              <w:color w:val="000000"/>
                            </w:rPr>
                            <w:tab/>
                            <w:t>Příloha č,9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2" type="#_x0000_t202" style="position:absolute;margin-left:45pt;margin-top:24.1pt;width:681.1pt;height:9.75pt;z-index:-25165158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Nf8rgIAALI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" filled="f" stroked="f">
              <v:textbox style="mso-fit-shape-to-text:t" inset="0,0,0,0">
                <w:txbxContent>
                  <w:p w:rsidR="00000000" w:rsidRDefault="00A74BCD">
                    <w:pPr>
                      <w:pStyle w:val="ZhlavneboZpat1"/>
                      <w:shd w:val="clear" w:color="auto" w:fill="auto"/>
                      <w:tabs>
                        <w:tab w:val="right" w:pos="13622"/>
                      </w:tabs>
                      <w:spacing w:line="240" w:lineRule="auto"/>
                    </w:pPr>
                    <w:r>
                      <w:rPr>
                        <w:rStyle w:val="ZhlavneboZpat0"/>
                        <w:color w:val="000000"/>
                      </w:rPr>
                      <w:t>Aspe Firma: Skanska a.s.</w:t>
                    </w:r>
                    <w:r>
                      <w:rPr>
                        <w:rStyle w:val="ZhlavneboZpat0"/>
                        <w:color w:val="000000"/>
                      </w:rPr>
                      <w:tab/>
                      <w:t>Příloha č,9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4BCD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2608" behindDoc="1" locked="0" layoutInCell="1" allowOverlap="1">
              <wp:simplePos x="0" y="0"/>
              <wp:positionH relativeFrom="page">
                <wp:posOffset>1202690</wp:posOffset>
              </wp:positionH>
              <wp:positionV relativeFrom="page">
                <wp:posOffset>490855</wp:posOffset>
              </wp:positionV>
              <wp:extent cx="5742305" cy="80010"/>
              <wp:effectExtent l="2540" t="0" r="0" b="635"/>
              <wp:wrapNone/>
              <wp:docPr id="1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42305" cy="80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A74BCD">
                          <w:pPr>
                            <w:pStyle w:val="ZhlavneboZpat1"/>
                            <w:shd w:val="clear" w:color="auto" w:fill="auto"/>
                            <w:tabs>
                              <w:tab w:val="right" w:pos="8417"/>
                              <w:tab w:val="right" w:pos="9043"/>
                            </w:tabs>
                            <w:spacing w:line="240" w:lineRule="auto"/>
                          </w:pPr>
                          <w:r>
                            <w:rPr>
                              <w:rStyle w:val="ZhlavneboZpat7"/>
                              <w:color w:val="000000"/>
                            </w:rPr>
                            <w:t>Firma: Skanska a.s.</w:t>
                          </w:r>
                          <w:r>
                            <w:rPr>
                              <w:rStyle w:val="ZhlavneboZpat7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ZhlavneboZpatMicrosoftSansSerif"/>
                              <w:color w:val="000000"/>
                            </w:rPr>
                            <w:t>Strana:</w:t>
                          </w:r>
                          <w:r>
                            <w:rPr>
                              <w:rStyle w:val="ZhlavneboZpatMicrosoftSansSerif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ZhlavneboZpat0"/>
                              <w:color w:val="00000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0" type="#_x0000_t202" style="position:absolute;margin-left:94.7pt;margin-top:38.65pt;width:452.15pt;height:6.3pt;z-index:-25166387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3qVrgIAALA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" filled="f" stroked="f">
              <v:textbox style="mso-fit-shape-to-text:t" inset="0,0,0,0">
                <w:txbxContent>
                  <w:p w:rsidR="00000000" w:rsidRDefault="00A74BCD">
                    <w:pPr>
                      <w:pStyle w:val="ZhlavneboZpat1"/>
                      <w:shd w:val="clear" w:color="auto" w:fill="auto"/>
                      <w:tabs>
                        <w:tab w:val="right" w:pos="8417"/>
                        <w:tab w:val="right" w:pos="9043"/>
                      </w:tabs>
                      <w:spacing w:line="240" w:lineRule="auto"/>
                    </w:pPr>
                    <w:r>
                      <w:rPr>
                        <w:rStyle w:val="ZhlavneboZpat7"/>
                        <w:color w:val="000000"/>
                      </w:rPr>
                      <w:t>Firma: Skanska a.s.</w:t>
                    </w:r>
                    <w:r>
                      <w:rPr>
                        <w:rStyle w:val="ZhlavneboZpat7"/>
                        <w:color w:val="000000"/>
                      </w:rPr>
                      <w:tab/>
                    </w:r>
                    <w:r>
                      <w:rPr>
                        <w:rStyle w:val="ZhlavneboZpatMicrosoftSansSerif"/>
                        <w:color w:val="000000"/>
                      </w:rPr>
                      <w:t>Strana:</w:t>
                    </w:r>
                    <w:r>
                      <w:rPr>
                        <w:rStyle w:val="ZhlavneboZpatMicrosoftSansSerif"/>
                        <w:color w:val="000000"/>
                      </w:rPr>
                      <w:tab/>
                    </w:r>
                    <w:r>
                      <w:rPr>
                        <w:rStyle w:val="ZhlavneboZpat0"/>
                        <w:color w:val="00000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4BCD">
    <w:pPr>
      <w:rPr>
        <w:color w:val="auto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4BCD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5920" behindDoc="1" locked="0" layoutInCell="1" allowOverlap="1">
              <wp:simplePos x="0" y="0"/>
              <wp:positionH relativeFrom="page">
                <wp:posOffset>593725</wp:posOffset>
              </wp:positionH>
              <wp:positionV relativeFrom="page">
                <wp:posOffset>340360</wp:posOffset>
              </wp:positionV>
              <wp:extent cx="9139555" cy="123825"/>
              <wp:effectExtent l="3175" t="0" r="1270" b="2540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3955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A74BCD">
                          <w:pPr>
                            <w:pStyle w:val="ZhlavneboZpat1"/>
                            <w:shd w:val="clear" w:color="auto" w:fill="auto"/>
                            <w:tabs>
                              <w:tab w:val="right" w:pos="2912"/>
                              <w:tab w:val="right" w:pos="2963"/>
                              <w:tab w:val="right" w:pos="4662"/>
                              <w:tab w:val="right" w:pos="4705"/>
                              <w:tab w:val="right" w:pos="8899"/>
                              <w:tab w:val="right" w:pos="9079"/>
                              <w:tab w:val="right" w:pos="14393"/>
                            </w:tabs>
                            <w:spacing w:line="240" w:lineRule="auto"/>
                          </w:pPr>
                          <w:r>
                            <w:rPr>
                              <w:rStyle w:val="ZhlavneboZpat2"/>
                              <w:color w:val="000000"/>
                            </w:rPr>
                            <w:t>^5* Aspe Firma: Skanska a,s.</w:t>
                          </w:r>
                          <w:r>
                            <w:rPr>
                              <w:rStyle w:val="ZhlavneboZpat0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ZhlavneboZpat0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ZhlavneboZpat0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ZhlavneboZpat0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ZhlavneboZpat0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ZhlavneboZpat0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ZhlavneboZpat0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ZhlavneboZpat0"/>
                              <w:color w:val="000000"/>
                            </w:rPr>
                            <w:tab/>
                            <w:t xml:space="preserve"> </w:t>
                          </w:r>
                          <w:r>
                            <w:rPr>
                              <w:rStyle w:val="ZhlavneboZpat2"/>
                              <w:color w:val="000000"/>
                            </w:rPr>
                            <w:t>Strana: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3" type="#_x0000_t202" style="position:absolute;margin-left:46.75pt;margin-top:26.8pt;width:719.65pt;height:9.75pt;z-index:-25165056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" filled="f" stroked="f">
              <v:textbox style="mso-fit-shape-to-text:t" inset="0,0,0,0">
                <w:txbxContent>
                  <w:p w:rsidR="00000000" w:rsidRDefault="00A74BCD">
                    <w:pPr>
                      <w:pStyle w:val="ZhlavneboZpat1"/>
                      <w:shd w:val="clear" w:color="auto" w:fill="auto"/>
                      <w:tabs>
                        <w:tab w:val="right" w:pos="2912"/>
                        <w:tab w:val="right" w:pos="2963"/>
                        <w:tab w:val="right" w:pos="4662"/>
                        <w:tab w:val="right" w:pos="4705"/>
                        <w:tab w:val="right" w:pos="8899"/>
                        <w:tab w:val="right" w:pos="9079"/>
                        <w:tab w:val="right" w:pos="14393"/>
                      </w:tabs>
                      <w:spacing w:line="240" w:lineRule="auto"/>
                    </w:pPr>
                    <w:r>
                      <w:rPr>
                        <w:rStyle w:val="ZhlavneboZpat2"/>
                        <w:color w:val="000000"/>
                      </w:rPr>
                      <w:t>^5* Aspe Firma: Skanska a,s.</w:t>
                    </w:r>
                    <w:r>
                      <w:rPr>
                        <w:rStyle w:val="ZhlavneboZpat0"/>
                        <w:color w:val="000000"/>
                      </w:rPr>
                      <w:tab/>
                    </w:r>
                    <w:r>
                      <w:rPr>
                        <w:rStyle w:val="ZhlavneboZpat0"/>
                        <w:color w:val="000000"/>
                      </w:rPr>
                      <w:tab/>
                    </w:r>
                    <w:r>
                      <w:rPr>
                        <w:rStyle w:val="ZhlavneboZpat0"/>
                        <w:color w:val="000000"/>
                      </w:rPr>
                      <w:tab/>
                    </w:r>
                    <w:r>
                      <w:rPr>
                        <w:rStyle w:val="ZhlavneboZpat0"/>
                        <w:color w:val="000000"/>
                      </w:rPr>
                      <w:tab/>
                    </w:r>
                    <w:r>
                      <w:rPr>
                        <w:rStyle w:val="ZhlavneboZpat0"/>
                        <w:color w:val="000000"/>
                      </w:rPr>
                      <w:tab/>
                    </w:r>
                    <w:r>
                      <w:rPr>
                        <w:rStyle w:val="ZhlavneboZpat0"/>
                        <w:color w:val="000000"/>
                      </w:rPr>
                      <w:tab/>
                    </w:r>
                    <w:r>
                      <w:rPr>
                        <w:rStyle w:val="ZhlavneboZpat0"/>
                        <w:color w:val="000000"/>
                      </w:rPr>
                      <w:tab/>
                    </w:r>
                    <w:r>
                      <w:rPr>
                        <w:rStyle w:val="ZhlavneboZpat0"/>
                        <w:color w:val="000000"/>
                      </w:rPr>
                      <w:tab/>
                      <w:t xml:space="preserve"> </w:t>
                    </w:r>
                    <w:r>
                      <w:rPr>
                        <w:rStyle w:val="ZhlavneboZpat2"/>
                        <w:color w:val="000000"/>
                      </w:rPr>
                      <w:t>Strana: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4BCD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3632" behindDoc="1" locked="0" layoutInCell="1" allowOverlap="1">
              <wp:simplePos x="0" y="0"/>
              <wp:positionH relativeFrom="page">
                <wp:posOffset>1202690</wp:posOffset>
              </wp:positionH>
              <wp:positionV relativeFrom="page">
                <wp:posOffset>490855</wp:posOffset>
              </wp:positionV>
              <wp:extent cx="5742305" cy="123825"/>
              <wp:effectExtent l="2540" t="0" r="0" b="4445"/>
              <wp:wrapNone/>
              <wp:docPr id="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4230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A74BCD">
                          <w:pPr>
                            <w:pStyle w:val="ZhlavneboZpat1"/>
                            <w:shd w:val="clear" w:color="auto" w:fill="auto"/>
                            <w:tabs>
                              <w:tab w:val="right" w:pos="8417"/>
                              <w:tab w:val="right" w:pos="9043"/>
                            </w:tabs>
                            <w:spacing w:line="240" w:lineRule="auto"/>
                          </w:pPr>
                          <w:r>
                            <w:rPr>
                              <w:rStyle w:val="ZhlavneboZpat7"/>
                              <w:color w:val="000000"/>
                            </w:rPr>
                            <w:t>Firma: Skanska a.s.</w:t>
                          </w:r>
                          <w:r>
                            <w:rPr>
                              <w:rStyle w:val="ZhlavneboZpat7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ZhlavneboZpatMicrosoftSansSerif"/>
                              <w:color w:val="000000"/>
                            </w:rPr>
                            <w:t>Strana:</w:t>
                          </w:r>
                          <w:r>
                            <w:rPr>
                              <w:rStyle w:val="ZhlavneboZpatMicrosoftSansSerif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ZhlavneboZpat0"/>
                              <w:color w:val="00000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1" type="#_x0000_t202" style="position:absolute;margin-left:94.7pt;margin-top:38.65pt;width:452.15pt;height:9.75pt;z-index:-25166284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" filled="f" stroked="f">
              <v:textbox style="mso-fit-shape-to-text:t" inset="0,0,0,0">
                <w:txbxContent>
                  <w:p w:rsidR="00000000" w:rsidRDefault="00A74BCD">
                    <w:pPr>
                      <w:pStyle w:val="ZhlavneboZpat1"/>
                      <w:shd w:val="clear" w:color="auto" w:fill="auto"/>
                      <w:tabs>
                        <w:tab w:val="right" w:pos="8417"/>
                        <w:tab w:val="right" w:pos="9043"/>
                      </w:tabs>
                      <w:spacing w:line="240" w:lineRule="auto"/>
                    </w:pPr>
                    <w:r>
                      <w:rPr>
                        <w:rStyle w:val="ZhlavneboZpat7"/>
                        <w:color w:val="000000"/>
                      </w:rPr>
                      <w:t>Firma: Skanska a.s.</w:t>
                    </w:r>
                    <w:r>
                      <w:rPr>
                        <w:rStyle w:val="ZhlavneboZpat7"/>
                        <w:color w:val="000000"/>
                      </w:rPr>
                      <w:tab/>
                    </w:r>
                    <w:r>
                      <w:rPr>
                        <w:rStyle w:val="ZhlavneboZpatMicrosoftSansSerif"/>
                        <w:color w:val="000000"/>
                      </w:rPr>
                      <w:t>Strana:</w:t>
                    </w:r>
                    <w:r>
                      <w:rPr>
                        <w:rStyle w:val="ZhlavneboZpatMicrosoftSansSerif"/>
                        <w:color w:val="000000"/>
                      </w:rPr>
                      <w:tab/>
                    </w:r>
                    <w:r>
                      <w:rPr>
                        <w:rStyle w:val="ZhlavneboZpat0"/>
                        <w:color w:val="00000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4BCD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4656" behindDoc="1" locked="0" layoutInCell="1" allowOverlap="1">
              <wp:simplePos x="0" y="0"/>
              <wp:positionH relativeFrom="page">
                <wp:posOffset>629920</wp:posOffset>
              </wp:positionH>
              <wp:positionV relativeFrom="page">
                <wp:posOffset>478155</wp:posOffset>
              </wp:positionV>
              <wp:extent cx="9518650" cy="233680"/>
              <wp:effectExtent l="1270" t="1905" r="0" b="254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18650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A74BCD">
                          <w:pPr>
                            <w:pStyle w:val="ZhlavneboZpat1"/>
                            <w:shd w:val="clear" w:color="auto" w:fill="auto"/>
                            <w:tabs>
                              <w:tab w:val="left" w:pos="0"/>
                              <w:tab w:val="right" w:pos="396"/>
                              <w:tab w:val="right" w:pos="14342"/>
                            </w:tabs>
                            <w:spacing w:line="240" w:lineRule="auto"/>
                          </w:pPr>
                          <w:r>
                            <w:rPr>
                              <w:rStyle w:val="ZhlavneboZpat7"/>
                              <w:color w:val="000000"/>
                            </w:rPr>
                            <w:t>Firma: Skanska a.s.</w:t>
                          </w:r>
                          <w:r>
                            <w:rPr>
                              <w:rStyle w:val="ZhlavneboZpat7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ZhlavneboZpat2"/>
                              <w:color w:val="000000"/>
                            </w:rPr>
                            <w:t>Aspe</w:t>
                          </w:r>
                          <w:r>
                            <w:rPr>
                              <w:rStyle w:val="ZhlavneboZpat2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ZhlavneboZpat0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ZhlavneboZpat0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ZhlavneboZpat7"/>
                              <w:color w:val="000000"/>
                            </w:rPr>
                            <w:t>Strana: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2" type="#_x0000_t202" style="position:absolute;margin-left:49.6pt;margin-top:37.65pt;width:749.5pt;height:18.4pt;z-index:-25166182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" filled="f" stroked="f">
              <v:textbox style="mso-fit-shape-to-text:t" inset="0,0,0,0">
                <w:txbxContent>
                  <w:p w:rsidR="00000000" w:rsidRDefault="00A74BCD">
                    <w:pPr>
                      <w:pStyle w:val="ZhlavneboZpat1"/>
                      <w:shd w:val="clear" w:color="auto" w:fill="auto"/>
                      <w:tabs>
                        <w:tab w:val="left" w:pos="0"/>
                        <w:tab w:val="right" w:pos="396"/>
                        <w:tab w:val="right" w:pos="14342"/>
                      </w:tabs>
                      <w:spacing w:line="240" w:lineRule="auto"/>
                    </w:pPr>
                    <w:r>
                      <w:rPr>
                        <w:rStyle w:val="ZhlavneboZpat7"/>
                        <w:color w:val="000000"/>
                      </w:rPr>
                      <w:t>Firma: Skanska a.s.</w:t>
                    </w:r>
                    <w:r>
                      <w:rPr>
                        <w:rStyle w:val="ZhlavneboZpat7"/>
                        <w:color w:val="000000"/>
                      </w:rPr>
                      <w:tab/>
                    </w:r>
                    <w:r>
                      <w:rPr>
                        <w:rStyle w:val="ZhlavneboZpat2"/>
                        <w:color w:val="000000"/>
                      </w:rPr>
                      <w:t>Aspe</w:t>
                    </w:r>
                    <w:r>
                      <w:rPr>
                        <w:rStyle w:val="ZhlavneboZpat2"/>
                        <w:color w:val="000000"/>
                      </w:rPr>
                      <w:tab/>
                    </w:r>
                    <w:r>
                      <w:rPr>
                        <w:rStyle w:val="ZhlavneboZpat0"/>
                        <w:color w:val="000000"/>
                      </w:rPr>
                      <w:t>1</w:t>
                    </w:r>
                    <w:r>
                      <w:rPr>
                        <w:rStyle w:val="ZhlavneboZpat0"/>
                        <w:color w:val="000000"/>
                      </w:rPr>
                      <w:tab/>
                    </w:r>
                    <w:r>
                      <w:rPr>
                        <w:rStyle w:val="ZhlavneboZpat7"/>
                        <w:color w:val="000000"/>
                      </w:rPr>
                      <w:t>Strana: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4BCD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5680" behindDoc="1" locked="0" layoutInCell="1" allowOverlap="1">
              <wp:simplePos x="0" y="0"/>
              <wp:positionH relativeFrom="page">
                <wp:posOffset>629920</wp:posOffset>
              </wp:positionH>
              <wp:positionV relativeFrom="page">
                <wp:posOffset>478155</wp:posOffset>
              </wp:positionV>
              <wp:extent cx="9518650" cy="233680"/>
              <wp:effectExtent l="1270" t="1905" r="0" b="2540"/>
              <wp:wrapNone/>
              <wp:docPr id="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18650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A74BCD">
                          <w:pPr>
                            <w:pStyle w:val="ZhlavneboZpat1"/>
                            <w:shd w:val="clear" w:color="auto" w:fill="auto"/>
                            <w:tabs>
                              <w:tab w:val="left" w:pos="0"/>
                              <w:tab w:val="right" w:pos="396"/>
                              <w:tab w:val="right" w:pos="14342"/>
                            </w:tabs>
                            <w:spacing w:line="240" w:lineRule="auto"/>
                          </w:pPr>
                          <w:r>
                            <w:rPr>
                              <w:rStyle w:val="ZhlavneboZpat7"/>
                              <w:color w:val="000000"/>
                            </w:rPr>
                            <w:t>Firma: Skanska a.s.</w:t>
                          </w:r>
                          <w:r>
                            <w:rPr>
                              <w:rStyle w:val="ZhlavneboZpat7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ZhlavneboZpat2"/>
                              <w:color w:val="000000"/>
                            </w:rPr>
                            <w:t>Aspe</w:t>
                          </w:r>
                          <w:r>
                            <w:rPr>
                              <w:rStyle w:val="ZhlavneboZpat2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ZhlavneboZpat0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ZhlavneboZpat0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ZhlavneboZpat7"/>
                              <w:color w:val="000000"/>
                            </w:rPr>
                            <w:t>Strana: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3" type="#_x0000_t202" style="position:absolute;margin-left:49.6pt;margin-top:37.65pt;width:749.5pt;height:18.4pt;z-index:-25166080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HnxsQIAALE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" filled="f" stroked="f">
              <v:textbox style="mso-fit-shape-to-text:t" inset="0,0,0,0">
                <w:txbxContent>
                  <w:p w:rsidR="00000000" w:rsidRDefault="00A74BCD">
                    <w:pPr>
                      <w:pStyle w:val="ZhlavneboZpat1"/>
                      <w:shd w:val="clear" w:color="auto" w:fill="auto"/>
                      <w:tabs>
                        <w:tab w:val="left" w:pos="0"/>
                        <w:tab w:val="right" w:pos="396"/>
                        <w:tab w:val="right" w:pos="14342"/>
                      </w:tabs>
                      <w:spacing w:line="240" w:lineRule="auto"/>
                    </w:pPr>
                    <w:r>
                      <w:rPr>
                        <w:rStyle w:val="ZhlavneboZpat7"/>
                        <w:color w:val="000000"/>
                      </w:rPr>
                      <w:t>Firma: Skanska a.s.</w:t>
                    </w:r>
                    <w:r>
                      <w:rPr>
                        <w:rStyle w:val="ZhlavneboZpat7"/>
                        <w:color w:val="000000"/>
                      </w:rPr>
                      <w:tab/>
                    </w:r>
                    <w:r>
                      <w:rPr>
                        <w:rStyle w:val="ZhlavneboZpat2"/>
                        <w:color w:val="000000"/>
                      </w:rPr>
                      <w:t>Aspe</w:t>
                    </w:r>
                    <w:r>
                      <w:rPr>
                        <w:rStyle w:val="ZhlavneboZpat2"/>
                        <w:color w:val="000000"/>
                      </w:rPr>
                      <w:tab/>
                    </w:r>
                    <w:r>
                      <w:rPr>
                        <w:rStyle w:val="ZhlavneboZpat0"/>
                        <w:color w:val="000000"/>
                      </w:rPr>
                      <w:t>1</w:t>
                    </w:r>
                    <w:r>
                      <w:rPr>
                        <w:rStyle w:val="ZhlavneboZpat0"/>
                        <w:color w:val="000000"/>
                      </w:rPr>
                      <w:tab/>
                    </w:r>
                    <w:r>
                      <w:rPr>
                        <w:rStyle w:val="ZhlavneboZpat7"/>
                        <w:color w:val="000000"/>
                      </w:rPr>
                      <w:t>Strana: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4BCD">
    <w:pPr>
      <w:rPr>
        <w:color w:val="auto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4BCD">
    <w:pPr>
      <w:rPr>
        <w:color w:val="auto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4BCD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6704" behindDoc="1" locked="0" layoutInCell="1" allowOverlap="1">
              <wp:simplePos x="0" y="0"/>
              <wp:positionH relativeFrom="page">
                <wp:posOffset>792480</wp:posOffset>
              </wp:positionH>
              <wp:positionV relativeFrom="page">
                <wp:posOffset>447675</wp:posOffset>
              </wp:positionV>
              <wp:extent cx="8915400" cy="123825"/>
              <wp:effectExtent l="1905" t="0" r="0" b="0"/>
              <wp:wrapNone/>
              <wp:docPr id="1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1540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A74BCD">
                          <w:pPr>
                            <w:pStyle w:val="ZhlavneboZpat1"/>
                            <w:shd w:val="clear" w:color="auto" w:fill="auto"/>
                            <w:tabs>
                              <w:tab w:val="right" w:pos="14040"/>
                            </w:tabs>
                            <w:spacing w:line="240" w:lineRule="auto"/>
                          </w:pPr>
                          <w:r>
                            <w:rPr>
                              <w:rStyle w:val="ZhlavneboZpat0"/>
                              <w:color w:val="000000"/>
                            </w:rPr>
                            <w:t>Aspfc Firma: Skanska a.s.</w:t>
                          </w:r>
                          <w:r>
                            <w:rPr>
                              <w:rStyle w:val="ZhlavneboZpat0"/>
                              <w:color w:val="000000"/>
                            </w:rPr>
                            <w:tab/>
                            <w:t xml:space="preserve">Strana: </w:t>
                          </w:r>
                          <w:r>
                            <w:rPr>
                              <w:rStyle w:val="ZhlavneboZpatKurzva"/>
                              <w:color w:val="00000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4" type="#_x0000_t202" style="position:absolute;margin-left:62.4pt;margin-top:35.25pt;width:702pt;height:9.75pt;z-index:-25165977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9qzrgIAALE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" filled="f" stroked="f">
              <v:textbox style="mso-fit-shape-to-text:t" inset="0,0,0,0">
                <w:txbxContent>
                  <w:p w:rsidR="00000000" w:rsidRDefault="00A74BCD">
                    <w:pPr>
                      <w:pStyle w:val="ZhlavneboZpat1"/>
                      <w:shd w:val="clear" w:color="auto" w:fill="auto"/>
                      <w:tabs>
                        <w:tab w:val="right" w:pos="14040"/>
                      </w:tabs>
                      <w:spacing w:line="240" w:lineRule="auto"/>
                    </w:pPr>
                    <w:r>
                      <w:rPr>
                        <w:rStyle w:val="ZhlavneboZpat0"/>
                        <w:color w:val="000000"/>
                      </w:rPr>
                      <w:t>Aspfc Firma: Skanska a.s.</w:t>
                    </w:r>
                    <w:r>
                      <w:rPr>
                        <w:rStyle w:val="ZhlavneboZpat0"/>
                        <w:color w:val="000000"/>
                      </w:rPr>
                      <w:tab/>
                      <w:t xml:space="preserve">Strana: </w:t>
                    </w:r>
                    <w:r>
                      <w:rPr>
                        <w:rStyle w:val="ZhlavneboZpatKurzva"/>
                        <w:color w:val="00000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4BCD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787400</wp:posOffset>
              </wp:positionH>
              <wp:positionV relativeFrom="page">
                <wp:posOffset>351790</wp:posOffset>
              </wp:positionV>
              <wp:extent cx="8906510" cy="123825"/>
              <wp:effectExtent l="0" t="0" r="2540" b="63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0651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A74BCD">
                          <w:pPr>
                            <w:pStyle w:val="ZhlavneboZpat1"/>
                            <w:shd w:val="clear" w:color="auto" w:fill="auto"/>
                            <w:tabs>
                              <w:tab w:val="right" w:pos="5594"/>
                              <w:tab w:val="right" w:pos="5882"/>
                              <w:tab w:val="right" w:pos="6991"/>
                              <w:tab w:val="right" w:pos="7042"/>
                              <w:tab w:val="right" w:pos="8179"/>
                              <w:tab w:val="right" w:pos="14026"/>
                            </w:tabs>
                            <w:spacing w:line="240" w:lineRule="auto"/>
                          </w:pPr>
                          <w:r>
                            <w:rPr>
                              <w:rStyle w:val="ZhlavneboZpat0"/>
                              <w:color w:val="000000"/>
                            </w:rPr>
                            <w:t>Aspe Firma: Skanska a.s.</w:t>
                          </w:r>
                          <w:r>
                            <w:rPr>
                              <w:rStyle w:val="ZhlavneboZpat0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ZhlavneboZpat0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ZhlavneboZpat0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ZhlavneboZpat0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ZhlavneboZpat0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ZhlavneboZpat0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ZhlavneboZpat2"/>
                              <w:color w:val="000000"/>
                            </w:rPr>
                            <w:t>Strana: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5" type="#_x0000_t202" style="position:absolute;margin-left:62pt;margin-top:27.7pt;width:701.3pt;height:9.75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GXCrgIAALA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" filled="f" stroked="f">
              <v:textbox style="mso-fit-shape-to-text:t" inset="0,0,0,0">
                <w:txbxContent>
                  <w:p w:rsidR="00000000" w:rsidRDefault="00A74BCD">
                    <w:pPr>
                      <w:pStyle w:val="ZhlavneboZpat1"/>
                      <w:shd w:val="clear" w:color="auto" w:fill="auto"/>
                      <w:tabs>
                        <w:tab w:val="right" w:pos="5594"/>
                        <w:tab w:val="right" w:pos="5882"/>
                        <w:tab w:val="right" w:pos="6991"/>
                        <w:tab w:val="right" w:pos="7042"/>
                        <w:tab w:val="right" w:pos="8179"/>
                        <w:tab w:val="right" w:pos="14026"/>
                      </w:tabs>
                      <w:spacing w:line="240" w:lineRule="auto"/>
                    </w:pPr>
                    <w:r>
                      <w:rPr>
                        <w:rStyle w:val="ZhlavneboZpat0"/>
                        <w:color w:val="000000"/>
                      </w:rPr>
                      <w:t>Aspe Firma: Skanska a.s.</w:t>
                    </w:r>
                    <w:r>
                      <w:rPr>
                        <w:rStyle w:val="ZhlavneboZpat0"/>
                        <w:color w:val="000000"/>
                      </w:rPr>
                      <w:tab/>
                    </w:r>
                    <w:r>
                      <w:rPr>
                        <w:rStyle w:val="ZhlavneboZpat0"/>
                        <w:color w:val="000000"/>
                      </w:rPr>
                      <w:tab/>
                    </w:r>
                    <w:r>
                      <w:rPr>
                        <w:rStyle w:val="ZhlavneboZpat0"/>
                        <w:color w:val="000000"/>
                      </w:rPr>
                      <w:tab/>
                    </w:r>
                    <w:r>
                      <w:rPr>
                        <w:rStyle w:val="ZhlavneboZpat0"/>
                        <w:color w:val="000000"/>
                      </w:rPr>
                      <w:tab/>
                    </w:r>
                    <w:r>
                      <w:rPr>
                        <w:rStyle w:val="ZhlavneboZpat0"/>
                        <w:color w:val="000000"/>
                      </w:rPr>
                      <w:tab/>
                    </w:r>
                    <w:r>
                      <w:rPr>
                        <w:rStyle w:val="ZhlavneboZpat0"/>
                        <w:color w:val="000000"/>
                      </w:rPr>
                      <w:tab/>
                    </w:r>
                    <w:r>
                      <w:rPr>
                        <w:rStyle w:val="ZhlavneboZpat2"/>
                        <w:color w:val="000000"/>
                      </w:rPr>
                      <w:t>Strana: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6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6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6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6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6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6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6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6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6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bordersDoNotSurroundHeader/>
  <w:bordersDoNotSurroundFooter/>
  <w:defaultTabStop w:val="720"/>
  <w:hyphenationZone w:val="425"/>
  <w:evenAndOddHeaders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66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BCD"/>
    <w:rsid w:val="00A7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6"/>
    <o:shapelayout v:ext="edit">
      <o:idmap v:ext="edit" data="1"/>
    </o:shapelayout>
  </w:shapeDefaults>
  <w:decimalSymbol w:val=","/>
  <w:listSeparator w:val=";"/>
  <w14:defaultImageDpi w14:val="0"/>
  <w15:docId w15:val="{D26D45AA-0657-4D4D-9F89-0E79FC2F2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  <w:rPr>
      <w:rFonts w:cs="Arial Unicode MS"/>
      <w:color w:val="000000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  <w:style w:type="character" w:customStyle="1" w:styleId="Nadpis12Exact">
    <w:name w:val="Nadpis #1 (2) Exact"/>
    <w:basedOn w:val="Standardnpsmoodstavce"/>
    <w:uiPriority w:val="99"/>
    <w:rPr>
      <w:rFonts w:ascii="Tahoma" w:hAnsi="Tahoma" w:cs="Tahoma"/>
      <w:b/>
      <w:bCs/>
      <w:sz w:val="48"/>
      <w:szCs w:val="48"/>
      <w:u w:val="none"/>
    </w:rPr>
  </w:style>
  <w:style w:type="character" w:customStyle="1" w:styleId="Zkladntext3Exact">
    <w:name w:val="Základní text (3) Exact"/>
    <w:basedOn w:val="Standardnpsmoodstavce"/>
    <w:uiPriority w:val="99"/>
    <w:rPr>
      <w:rFonts w:ascii="Microsoft Sans Serif" w:hAnsi="Microsoft Sans Serif" w:cs="Microsoft Sans Serif"/>
      <w:sz w:val="11"/>
      <w:szCs w:val="11"/>
      <w:u w:val="none"/>
    </w:rPr>
  </w:style>
  <w:style w:type="character" w:customStyle="1" w:styleId="Zkladntext4Exact">
    <w:name w:val="Základní text (4) Exact"/>
    <w:basedOn w:val="Standardnpsmoodstavce"/>
    <w:link w:val="Zkladntext4"/>
    <w:uiPriority w:val="99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Zkladntext20Exact">
    <w:name w:val="Základní text (20) Exact"/>
    <w:basedOn w:val="Standardnpsmoodstavce"/>
    <w:link w:val="Zkladntext20"/>
    <w:uiPriority w:val="99"/>
    <w:rPr>
      <w:rFonts w:ascii="Times New Roman" w:hAnsi="Times New Roman" w:cs="Times New Roman"/>
      <w:b/>
      <w:bCs/>
      <w:sz w:val="34"/>
      <w:szCs w:val="34"/>
      <w:u w:val="none"/>
    </w:rPr>
  </w:style>
  <w:style w:type="character" w:customStyle="1" w:styleId="Zkladntext5Exact">
    <w:name w:val="Základní text (5) Exact"/>
    <w:basedOn w:val="Standardnpsmoodstavce"/>
    <w:link w:val="Zkladntext5"/>
    <w:uiPriority w:val="99"/>
    <w:rPr>
      <w:rFonts w:ascii="Times New Roman" w:hAnsi="Times New Roman" w:cs="Times New Roman"/>
      <w:i/>
      <w:iCs/>
      <w:sz w:val="19"/>
      <w:szCs w:val="19"/>
      <w:u w:val="none"/>
    </w:rPr>
  </w:style>
  <w:style w:type="character" w:customStyle="1" w:styleId="Zkladntext2Exact">
    <w:name w:val="Základní text (2) Exact"/>
    <w:basedOn w:val="Standardnpsmoodstavce"/>
    <w:uiPriority w:val="99"/>
    <w:rPr>
      <w:rFonts w:ascii="Times New Roman" w:hAnsi="Times New Roman" w:cs="Times New Roman"/>
      <w:sz w:val="21"/>
      <w:szCs w:val="21"/>
      <w:u w:val="none"/>
    </w:rPr>
  </w:style>
  <w:style w:type="character" w:customStyle="1" w:styleId="Zkladntext6Exact">
    <w:name w:val="Základní text (6) Exact"/>
    <w:basedOn w:val="Standardnpsmoodstavce"/>
    <w:uiPriority w:val="99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Zkladntext2TunExact">
    <w:name w:val="Základní text (2) + Tučné Exact"/>
    <w:basedOn w:val="Zkladntext2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Zkladntext6NetunExact">
    <w:name w:val="Základní text (6) + Ne tučné Exact"/>
    <w:basedOn w:val="Zkladntext6"/>
    <w:uiPriority w:val="99"/>
    <w:rPr>
      <w:rFonts w:ascii="Times New Roman" w:hAnsi="Times New Roman" w:cs="Times New Roman"/>
      <w:b w:val="0"/>
      <w:bCs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Zkladntext2Tun">
    <w:name w:val="Základní text (2) + Tučné"/>
    <w:aliases w:val="Kurzíva Exact"/>
    <w:basedOn w:val="Zkladntext2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Zkladntext16Exact">
    <w:name w:val="Základní text (16) Exact"/>
    <w:basedOn w:val="Standardnpsmoodstavce"/>
    <w:uiPriority w:val="99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16TunExact">
    <w:name w:val="Základní text (16) + Tučné Exact"/>
    <w:basedOn w:val="Zkladntext16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uiPriority w:val="99"/>
    <w:rPr>
      <w:rFonts w:ascii="Microsoft Sans Serif" w:hAnsi="Microsoft Sans Serif" w:cs="Microsoft Sans Serif"/>
      <w:sz w:val="11"/>
      <w:szCs w:val="11"/>
      <w:u w:val="none"/>
    </w:rPr>
  </w:style>
  <w:style w:type="character" w:customStyle="1" w:styleId="ZhlavneboZpat">
    <w:name w:val="Záhlaví nebo Zápatí_"/>
    <w:basedOn w:val="Standardnpsmoodstavce"/>
    <w:link w:val="ZhlavneboZpat1"/>
    <w:uiPriority w:val="99"/>
    <w:rPr>
      <w:rFonts w:ascii="Times New Roman" w:hAnsi="Times New Roman" w:cs="Times New Roman"/>
      <w:sz w:val="17"/>
      <w:szCs w:val="17"/>
      <w:u w:val="none"/>
    </w:rPr>
  </w:style>
  <w:style w:type="character" w:customStyle="1" w:styleId="ZhlavneboZpatCalibri">
    <w:name w:val="Záhlaví nebo Zápatí + Calibri"/>
    <w:aliases w:val="28 pt,Tučné"/>
    <w:basedOn w:val="ZhlavneboZpat"/>
    <w:uiPriority w:val="99"/>
    <w:rPr>
      <w:rFonts w:ascii="Calibri" w:hAnsi="Calibri" w:cs="Calibri"/>
      <w:b/>
      <w:bCs/>
      <w:sz w:val="56"/>
      <w:szCs w:val="56"/>
      <w:u w:val="none"/>
    </w:rPr>
  </w:style>
  <w:style w:type="character" w:customStyle="1" w:styleId="ZhlavneboZpat0">
    <w:name w:val="Záhlaví nebo Zápatí"/>
    <w:basedOn w:val="ZhlavneboZpat"/>
    <w:uiPriority w:val="99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1"/>
    <w:uiPriority w:val="99"/>
    <w:rPr>
      <w:rFonts w:ascii="Times New Roman" w:hAnsi="Times New Roman" w:cs="Times New Roman"/>
      <w:sz w:val="21"/>
      <w:szCs w:val="21"/>
      <w:u w:val="none"/>
    </w:rPr>
  </w:style>
  <w:style w:type="character" w:customStyle="1" w:styleId="Zkladntext2Tun3">
    <w:name w:val="Základní text (2) + Tučné3"/>
    <w:aliases w:val="Kurzíva"/>
    <w:basedOn w:val="Zkladntext2"/>
    <w:uiPriority w:val="99"/>
    <w:rPr>
      <w:rFonts w:ascii="Times New Roman" w:hAnsi="Times New Roman" w:cs="Times New Roman"/>
      <w:b/>
      <w:bCs/>
      <w:i/>
      <w:iCs/>
      <w:sz w:val="21"/>
      <w:szCs w:val="21"/>
      <w:u w:val="none"/>
    </w:rPr>
  </w:style>
  <w:style w:type="character" w:customStyle="1" w:styleId="Zkladntext6">
    <w:name w:val="Základní text (6)_"/>
    <w:basedOn w:val="Standardnpsmoodstavce"/>
    <w:link w:val="Zkladntext60"/>
    <w:uiPriority w:val="99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Zkladntext2Tun2">
    <w:name w:val="Základní text (2) + Tučné2"/>
    <w:basedOn w:val="Zkladntext2"/>
    <w:uiPriority w:val="99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Zkladntext8Exact">
    <w:name w:val="Základní text (8) Exact"/>
    <w:basedOn w:val="Standardnpsmoodstavce"/>
    <w:link w:val="Zkladntext8"/>
    <w:uiPriority w:val="99"/>
    <w:rPr>
      <w:rFonts w:ascii="Times New Roman" w:hAnsi="Times New Roman" w:cs="Times New Roman"/>
      <w:w w:val="60"/>
      <w:sz w:val="28"/>
      <w:szCs w:val="28"/>
      <w:u w:val="none"/>
    </w:rPr>
  </w:style>
  <w:style w:type="character" w:customStyle="1" w:styleId="Zkladntext8ArialNarrow">
    <w:name w:val="Základní text (8) + Arial Narrow"/>
    <w:aliases w:val="9 pt,Měřítko 100% Exact"/>
    <w:basedOn w:val="Zkladntext8Exact"/>
    <w:uiPriority w:val="99"/>
    <w:rPr>
      <w:rFonts w:ascii="Arial Narrow" w:hAnsi="Arial Narrow" w:cs="Arial Narrow"/>
      <w:w w:val="100"/>
      <w:sz w:val="18"/>
      <w:szCs w:val="18"/>
      <w:u w:val="none"/>
    </w:rPr>
  </w:style>
  <w:style w:type="character" w:customStyle="1" w:styleId="Zkladntext12Exact">
    <w:name w:val="Základní text (12) Exact"/>
    <w:basedOn w:val="Standardnpsmoodstavce"/>
    <w:uiPriority w:val="99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Nadpis12">
    <w:name w:val="Nadpis #1 (2)_"/>
    <w:basedOn w:val="Standardnpsmoodstavce"/>
    <w:link w:val="Nadpis120"/>
    <w:uiPriority w:val="99"/>
    <w:rPr>
      <w:rFonts w:ascii="Tahoma" w:hAnsi="Tahoma" w:cs="Tahoma"/>
      <w:b/>
      <w:bCs/>
      <w:sz w:val="48"/>
      <w:szCs w:val="48"/>
      <w:u w:val="none"/>
    </w:rPr>
  </w:style>
  <w:style w:type="character" w:customStyle="1" w:styleId="Zkladntext3Malpsmena">
    <w:name w:val="Základní text (3) + Malá písmena"/>
    <w:basedOn w:val="Zkladntext3"/>
    <w:uiPriority w:val="99"/>
    <w:rPr>
      <w:rFonts w:ascii="Microsoft Sans Serif" w:hAnsi="Microsoft Sans Serif" w:cs="Microsoft Sans Serif"/>
      <w:smallCaps/>
      <w:sz w:val="11"/>
      <w:szCs w:val="11"/>
      <w:u w:val="none"/>
    </w:rPr>
  </w:style>
  <w:style w:type="character" w:customStyle="1" w:styleId="Zkladntext210">
    <w:name w:val="Základní text (21)_"/>
    <w:basedOn w:val="Standardnpsmoodstavce"/>
    <w:link w:val="Zkladntext211"/>
    <w:uiPriority w:val="99"/>
    <w:rPr>
      <w:rFonts w:ascii="Georgia" w:hAnsi="Georgia" w:cs="Georgia"/>
      <w:spacing w:val="0"/>
      <w:sz w:val="21"/>
      <w:szCs w:val="21"/>
      <w:u w:val="none"/>
    </w:rPr>
  </w:style>
  <w:style w:type="character" w:customStyle="1" w:styleId="Zkladntext22">
    <w:name w:val="Základní text (22)_"/>
    <w:basedOn w:val="Standardnpsmoodstavce"/>
    <w:link w:val="Zkladntext220"/>
    <w:uiPriority w:val="99"/>
    <w:rPr>
      <w:rFonts w:ascii="Tahoma" w:hAnsi="Tahoma" w:cs="Tahoma"/>
      <w:spacing w:val="0"/>
      <w:sz w:val="18"/>
      <w:szCs w:val="18"/>
      <w:u w:val="none"/>
    </w:rPr>
  </w:style>
  <w:style w:type="character" w:customStyle="1" w:styleId="Zkladntext22Georgia">
    <w:name w:val="Základní text (22) + Georgia"/>
    <w:aliases w:val="10,5 pt"/>
    <w:basedOn w:val="Zkladntext22"/>
    <w:uiPriority w:val="99"/>
    <w:rPr>
      <w:rFonts w:ascii="Georgia" w:hAnsi="Georgia" w:cs="Georgia"/>
      <w:spacing w:val="0"/>
      <w:sz w:val="21"/>
      <w:szCs w:val="21"/>
      <w:u w:val="none"/>
    </w:rPr>
  </w:style>
  <w:style w:type="character" w:customStyle="1" w:styleId="Zkladntext22TimesNewRoman">
    <w:name w:val="Základní text (22) + Times New Roman"/>
    <w:aliases w:val="11 pt,Řádkování -1 pt"/>
    <w:basedOn w:val="Zkladntext22"/>
    <w:uiPriority w:val="99"/>
    <w:rPr>
      <w:rFonts w:ascii="Times New Roman" w:hAnsi="Times New Roman" w:cs="Times New Roman"/>
      <w:spacing w:val="-20"/>
      <w:sz w:val="22"/>
      <w:szCs w:val="22"/>
      <w:u w:val="none"/>
    </w:rPr>
  </w:style>
  <w:style w:type="character" w:customStyle="1" w:styleId="Zkladntext7Tahoma">
    <w:name w:val="Základní text (7) + Tahoma"/>
    <w:aliases w:val="9,5 pt13,Ne tučné,Malá písmena"/>
    <w:basedOn w:val="Zkladntext7"/>
    <w:uiPriority w:val="99"/>
    <w:rPr>
      <w:rFonts w:ascii="Tahoma" w:hAnsi="Tahoma" w:cs="Tahoma"/>
      <w:b w:val="0"/>
      <w:bCs w:val="0"/>
      <w:smallCaps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Zkladntext70">
    <w:name w:val="Základní text (7)"/>
    <w:basedOn w:val="Zkladntext7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Zkladntext10">
    <w:name w:val="Základní text (10)_"/>
    <w:basedOn w:val="Standardnpsmoodstavce"/>
    <w:link w:val="Zkladntext100"/>
    <w:uiPriority w:val="99"/>
    <w:rPr>
      <w:rFonts w:ascii="Microsoft Sans Serif" w:hAnsi="Microsoft Sans Serif" w:cs="Microsoft Sans Serif"/>
      <w:sz w:val="11"/>
      <w:szCs w:val="11"/>
      <w:u w:val="none"/>
    </w:rPr>
  </w:style>
  <w:style w:type="character" w:customStyle="1" w:styleId="Zkladntext11">
    <w:name w:val="Základní text (11)_"/>
    <w:basedOn w:val="Standardnpsmoodstavce"/>
    <w:link w:val="Zkladntext110"/>
    <w:uiPriority w:val="99"/>
    <w:rPr>
      <w:rFonts w:ascii="Microsoft Sans Serif" w:hAnsi="Microsoft Sans Serif" w:cs="Microsoft Sans Serif"/>
      <w:sz w:val="12"/>
      <w:szCs w:val="12"/>
      <w:u w:val="none"/>
    </w:rPr>
  </w:style>
  <w:style w:type="character" w:customStyle="1" w:styleId="Zkladntext16">
    <w:name w:val="Základní text (16)_"/>
    <w:basedOn w:val="Standardnpsmoodstavce"/>
    <w:link w:val="Zkladntext160"/>
    <w:uiPriority w:val="99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16Tun">
    <w:name w:val="Základní text (16) + Tučné"/>
    <w:basedOn w:val="Zkladntext16"/>
    <w:uiPriority w:val="99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12">
    <w:name w:val="Základní text (12)_"/>
    <w:basedOn w:val="Standardnpsmoodstavce"/>
    <w:link w:val="Zkladntext121"/>
    <w:uiPriority w:val="99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120">
    <w:name w:val="Základní text (12)"/>
    <w:basedOn w:val="Zkladntext12"/>
    <w:uiPriority w:val="99"/>
    <w:rPr>
      <w:rFonts w:ascii="Times New Roman" w:hAnsi="Times New Roman" w:cs="Times New Roman"/>
      <w:b/>
      <w:bCs/>
      <w:sz w:val="17"/>
      <w:szCs w:val="17"/>
      <w:u w:val="single"/>
    </w:rPr>
  </w:style>
  <w:style w:type="character" w:customStyle="1" w:styleId="ZhlavneboZpat7">
    <w:name w:val="Záhlaví nebo Zápatí + 7"/>
    <w:aliases w:val="5 pt12"/>
    <w:basedOn w:val="ZhlavneboZpat"/>
    <w:uiPriority w:val="99"/>
    <w:rPr>
      <w:rFonts w:ascii="Times New Roman" w:hAnsi="Times New Roman" w:cs="Times New Roman"/>
      <w:sz w:val="15"/>
      <w:szCs w:val="15"/>
      <w:u w:val="none"/>
    </w:rPr>
  </w:style>
  <w:style w:type="character" w:customStyle="1" w:styleId="ZhlavneboZpatMicrosoftSansSerif">
    <w:name w:val="Záhlaví nebo Zápatí + Microsoft Sans Serif"/>
    <w:aliases w:val="6,5 pt11"/>
    <w:basedOn w:val="ZhlavneboZpat"/>
    <w:uiPriority w:val="99"/>
    <w:rPr>
      <w:rFonts w:ascii="Microsoft Sans Serif" w:hAnsi="Microsoft Sans Serif" w:cs="Microsoft Sans Serif"/>
      <w:sz w:val="13"/>
      <w:szCs w:val="13"/>
      <w:u w:val="none"/>
    </w:rPr>
  </w:style>
  <w:style w:type="character" w:customStyle="1" w:styleId="Zkladntext13">
    <w:name w:val="Základní text (13)_"/>
    <w:basedOn w:val="Standardnpsmoodstavce"/>
    <w:link w:val="Zkladntext130"/>
    <w:uiPriority w:val="99"/>
    <w:rPr>
      <w:rFonts w:ascii="Times New Roman" w:hAnsi="Times New Roman" w:cs="Times New Roman"/>
      <w:sz w:val="16"/>
      <w:szCs w:val="16"/>
      <w:u w:val="none"/>
    </w:rPr>
  </w:style>
  <w:style w:type="character" w:customStyle="1" w:styleId="Nadpis32">
    <w:name w:val="Nadpis #3 (2)_"/>
    <w:basedOn w:val="Standardnpsmoodstavce"/>
    <w:link w:val="Nadpis320"/>
    <w:uiPriority w:val="99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Zkladntext28pt">
    <w:name w:val="Základní text (2) + 8 pt"/>
    <w:basedOn w:val="Zkladntext2"/>
    <w:uiPriority w:val="99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28pt1">
    <w:name w:val="Základní text (2) + 8 pt1"/>
    <w:aliases w:val="Kurzíva9"/>
    <w:basedOn w:val="Zkladntext2"/>
    <w:uiPriority w:val="99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ZhlavneboZpat2">
    <w:name w:val="Záhlaví nebo Zápatí2"/>
    <w:basedOn w:val="ZhlavneboZpat"/>
    <w:uiPriority w:val="99"/>
    <w:rPr>
      <w:rFonts w:ascii="Times New Roman" w:hAnsi="Times New Roman" w:cs="Times New Roman"/>
      <w:sz w:val="17"/>
      <w:szCs w:val="17"/>
      <w:u w:val="single"/>
    </w:rPr>
  </w:style>
  <w:style w:type="character" w:customStyle="1" w:styleId="Zkladntext14Exact">
    <w:name w:val="Základní text (14) Exact"/>
    <w:basedOn w:val="Standardnpsmoodstavce"/>
    <w:link w:val="Zkladntext14"/>
    <w:uiPriority w:val="99"/>
    <w:rPr>
      <w:rFonts w:ascii="Times New Roman" w:hAnsi="Times New Roman" w:cs="Times New Roman"/>
      <w:sz w:val="15"/>
      <w:szCs w:val="15"/>
      <w:u w:val="none"/>
    </w:rPr>
  </w:style>
  <w:style w:type="character" w:customStyle="1" w:styleId="Zkladntext28">
    <w:name w:val="Základní text (2) + 8"/>
    <w:aliases w:val="5 pt10"/>
    <w:basedOn w:val="Zkladntext2"/>
    <w:uiPriority w:val="99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27">
    <w:name w:val="Základní text (2) + 7"/>
    <w:aliases w:val="5 pt9"/>
    <w:basedOn w:val="Zkladntext2"/>
    <w:uiPriority w:val="99"/>
    <w:rPr>
      <w:rFonts w:ascii="Times New Roman" w:hAnsi="Times New Roman" w:cs="Times New Roman"/>
      <w:sz w:val="15"/>
      <w:szCs w:val="15"/>
      <w:u w:val="none"/>
    </w:rPr>
  </w:style>
  <w:style w:type="character" w:customStyle="1" w:styleId="Zkladntext282">
    <w:name w:val="Základní text (2) + 82"/>
    <w:aliases w:val="5 pt8,Kurzíva8"/>
    <w:basedOn w:val="Zkladntext2"/>
    <w:uiPriority w:val="99"/>
    <w:rPr>
      <w:rFonts w:ascii="Times New Roman" w:hAnsi="Times New Roman" w:cs="Times New Roman"/>
      <w:i/>
      <w:iCs/>
      <w:sz w:val="17"/>
      <w:szCs w:val="17"/>
      <w:u w:val="none"/>
    </w:rPr>
  </w:style>
  <w:style w:type="character" w:customStyle="1" w:styleId="Titulektabulky2">
    <w:name w:val="Titulek tabulky (2)_"/>
    <w:basedOn w:val="Standardnpsmoodstavce"/>
    <w:link w:val="Titulektabulky20"/>
    <w:uiPriority w:val="99"/>
    <w:rPr>
      <w:rFonts w:ascii="Times New Roman" w:hAnsi="Times New Roman" w:cs="Times New Roman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uiPriority w:val="99"/>
    <w:rPr>
      <w:rFonts w:ascii="Calibri" w:hAnsi="Calibri" w:cs="Calibri"/>
      <w:b/>
      <w:bCs/>
      <w:sz w:val="28"/>
      <w:szCs w:val="28"/>
      <w:u w:val="none"/>
    </w:rPr>
  </w:style>
  <w:style w:type="character" w:customStyle="1" w:styleId="Nadpis3">
    <w:name w:val="Nadpis #3_"/>
    <w:basedOn w:val="Standardnpsmoodstavce"/>
    <w:link w:val="Nadpis30"/>
    <w:uiPriority w:val="99"/>
    <w:rPr>
      <w:rFonts w:ascii="Calibri" w:hAnsi="Calibri" w:cs="Calibri"/>
      <w:b/>
      <w:bCs/>
      <w:sz w:val="26"/>
      <w:szCs w:val="26"/>
      <w:u w:val="none"/>
    </w:rPr>
  </w:style>
  <w:style w:type="character" w:customStyle="1" w:styleId="Zkladntext2Calibri">
    <w:name w:val="Základní text (2) + Calibri"/>
    <w:aliases w:val="91,5 pt7,Tučné4"/>
    <w:basedOn w:val="Zkladntext2"/>
    <w:uiPriority w:val="99"/>
    <w:rPr>
      <w:rFonts w:ascii="Calibri" w:hAnsi="Calibri" w:cs="Calibri"/>
      <w:b/>
      <w:bCs/>
      <w:sz w:val="19"/>
      <w:szCs w:val="19"/>
      <w:u w:val="none"/>
    </w:rPr>
  </w:style>
  <w:style w:type="character" w:customStyle="1" w:styleId="Zkladntext2Calibri3">
    <w:name w:val="Základní text (2) + Calibri3"/>
    <w:aliases w:val="10 pt"/>
    <w:basedOn w:val="Zkladntext2"/>
    <w:uiPriority w:val="99"/>
    <w:rPr>
      <w:rFonts w:ascii="Calibri" w:hAnsi="Calibri" w:cs="Calibri"/>
      <w:sz w:val="20"/>
      <w:szCs w:val="20"/>
      <w:u w:val="none"/>
    </w:rPr>
  </w:style>
  <w:style w:type="character" w:customStyle="1" w:styleId="Zkladntext9">
    <w:name w:val="Základní text (9)_"/>
    <w:basedOn w:val="Standardnpsmoodstavce"/>
    <w:link w:val="Zkladntext91"/>
    <w:uiPriority w:val="99"/>
    <w:rPr>
      <w:rFonts w:ascii="Calibri" w:hAnsi="Calibri" w:cs="Calibri"/>
      <w:sz w:val="20"/>
      <w:szCs w:val="20"/>
      <w:u w:val="none"/>
    </w:rPr>
  </w:style>
  <w:style w:type="character" w:customStyle="1" w:styleId="Zkladntext90">
    <w:name w:val="Základní text (9)"/>
    <w:basedOn w:val="Zkladntext9"/>
    <w:uiPriority w:val="99"/>
    <w:rPr>
      <w:rFonts w:ascii="Calibri" w:hAnsi="Calibri" w:cs="Calibri"/>
      <w:sz w:val="20"/>
      <w:szCs w:val="20"/>
      <w:u w:val="none"/>
    </w:rPr>
  </w:style>
  <w:style w:type="character" w:customStyle="1" w:styleId="Zkladntext12Exact1">
    <w:name w:val="Základní text (12) Exact1"/>
    <w:basedOn w:val="Zkladntext12"/>
    <w:uiPriority w:val="99"/>
    <w:rPr>
      <w:rFonts w:ascii="Times New Roman" w:hAnsi="Times New Roman" w:cs="Times New Roman"/>
      <w:b/>
      <w:bCs/>
      <w:sz w:val="17"/>
      <w:szCs w:val="17"/>
      <w:u w:val="single"/>
    </w:rPr>
  </w:style>
  <w:style w:type="character" w:customStyle="1" w:styleId="Zkladntext7">
    <w:name w:val="Základní text (7)_"/>
    <w:basedOn w:val="Standardnpsmoodstavce"/>
    <w:link w:val="Zkladntext71"/>
    <w:uiPriority w:val="9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uiPriority w:val="99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Titulektabulky3">
    <w:name w:val="Titulek tabulky (3)_"/>
    <w:basedOn w:val="Standardnpsmoodstavce"/>
    <w:link w:val="Titulektabulky30"/>
    <w:uiPriority w:val="99"/>
    <w:rPr>
      <w:rFonts w:ascii="Times New Roman" w:hAnsi="Times New Roman" w:cs="Times New Roman"/>
      <w:sz w:val="20"/>
      <w:szCs w:val="20"/>
      <w:u w:val="none"/>
    </w:rPr>
  </w:style>
  <w:style w:type="character" w:customStyle="1" w:styleId="Titulektabulky3Kurzva">
    <w:name w:val="Titulek tabulky (3) + Kurzíva"/>
    <w:basedOn w:val="Titulektabulky3"/>
    <w:uiPriority w:val="99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Zkladntext281">
    <w:name w:val="Základní text (2) + 81"/>
    <w:aliases w:val="5 pt6,Tučné3"/>
    <w:basedOn w:val="Zkladntext2"/>
    <w:uiPriority w:val="99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211pt">
    <w:name w:val="Základní text (2) + 11 pt"/>
    <w:aliases w:val="Tučné2"/>
    <w:basedOn w:val="Zkladntext2"/>
    <w:uiPriority w:val="9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Zkladntext211pt1">
    <w:name w:val="Základní text (2) + 11 pt1"/>
    <w:aliases w:val="Kurzíva7"/>
    <w:basedOn w:val="Zkladntext2"/>
    <w:uiPriority w:val="99"/>
    <w:rPr>
      <w:rFonts w:ascii="Times New Roman" w:hAnsi="Times New Roman" w:cs="Times New Roman"/>
      <w:i/>
      <w:iCs/>
      <w:sz w:val="22"/>
      <w:szCs w:val="22"/>
      <w:u w:val="none"/>
    </w:rPr>
  </w:style>
  <w:style w:type="character" w:customStyle="1" w:styleId="Zkladntext26pt">
    <w:name w:val="Základní text (2) + 6 pt"/>
    <w:basedOn w:val="Zkladntext2"/>
    <w:uiPriority w:val="99"/>
    <w:rPr>
      <w:rFonts w:ascii="Times New Roman" w:hAnsi="Times New Roman" w:cs="Times New Roman"/>
      <w:sz w:val="12"/>
      <w:szCs w:val="12"/>
      <w:u w:val="none"/>
    </w:rPr>
  </w:style>
  <w:style w:type="character" w:customStyle="1" w:styleId="Zkladntext2Calibri2">
    <w:name w:val="Základní text (2) + Calibri2"/>
    <w:aliases w:val="18 pt,Kurzíva6,Měřítko 66%"/>
    <w:basedOn w:val="Zkladntext2"/>
    <w:uiPriority w:val="99"/>
    <w:rPr>
      <w:rFonts w:ascii="Calibri" w:hAnsi="Calibri" w:cs="Calibri"/>
      <w:i/>
      <w:iCs/>
      <w:w w:val="66"/>
      <w:sz w:val="36"/>
      <w:szCs w:val="36"/>
      <w:u w:val="none"/>
    </w:rPr>
  </w:style>
  <w:style w:type="character" w:customStyle="1" w:styleId="ZhlavneboZpatKurzva">
    <w:name w:val="Záhlaví nebo Zápatí + Kurzíva"/>
    <w:basedOn w:val="ZhlavneboZpat"/>
    <w:uiPriority w:val="99"/>
    <w:rPr>
      <w:rFonts w:ascii="Times New Roman" w:hAnsi="Times New Roman" w:cs="Times New Roman"/>
      <w:i/>
      <w:iCs/>
      <w:sz w:val="17"/>
      <w:szCs w:val="17"/>
      <w:u w:val="none"/>
    </w:rPr>
  </w:style>
  <w:style w:type="character" w:customStyle="1" w:styleId="Zkladntext2Tun1">
    <w:name w:val="Základní text (2) + Tučné1"/>
    <w:basedOn w:val="Zkladntext2"/>
    <w:uiPriority w:val="99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Zkladntext219pt">
    <w:name w:val="Základní text (2) + 19 pt"/>
    <w:aliases w:val="Kurzíva5"/>
    <w:basedOn w:val="Zkladntext2"/>
    <w:uiPriority w:val="99"/>
    <w:rPr>
      <w:rFonts w:ascii="Times New Roman" w:hAnsi="Times New Roman" w:cs="Times New Roman"/>
      <w:i/>
      <w:iCs/>
      <w:sz w:val="38"/>
      <w:szCs w:val="38"/>
      <w:u w:val="none"/>
    </w:rPr>
  </w:style>
  <w:style w:type="character" w:customStyle="1" w:styleId="Zkladntext2MicrosoftSansSerif">
    <w:name w:val="Základní text (2) + Microsoft Sans Serif"/>
    <w:aliases w:val="17 pt"/>
    <w:basedOn w:val="Zkladntext2"/>
    <w:uiPriority w:val="99"/>
    <w:rPr>
      <w:rFonts w:ascii="Microsoft Sans Serif" w:hAnsi="Microsoft Sans Serif" w:cs="Microsoft Sans Serif"/>
      <w:sz w:val="34"/>
      <w:szCs w:val="34"/>
      <w:u w:val="none"/>
    </w:rPr>
  </w:style>
  <w:style w:type="character" w:customStyle="1" w:styleId="Zkladntext25">
    <w:name w:val="Základní text (2) + 5"/>
    <w:aliases w:val="5 pt5"/>
    <w:basedOn w:val="Zkladntext2"/>
    <w:uiPriority w:val="99"/>
    <w:rPr>
      <w:rFonts w:ascii="Times New Roman" w:hAnsi="Times New Roman" w:cs="Times New Roman"/>
      <w:sz w:val="11"/>
      <w:szCs w:val="11"/>
      <w:u w:val="none"/>
    </w:rPr>
  </w:style>
  <w:style w:type="character" w:customStyle="1" w:styleId="Zkladntext25pt">
    <w:name w:val="Základní text (2) + 5 pt"/>
    <w:basedOn w:val="Zkladntext2"/>
    <w:uiPriority w:val="99"/>
    <w:rPr>
      <w:rFonts w:ascii="Times New Roman" w:hAnsi="Times New Roman" w:cs="Times New Roman"/>
      <w:sz w:val="10"/>
      <w:szCs w:val="10"/>
      <w:u w:val="none"/>
    </w:rPr>
  </w:style>
  <w:style w:type="character" w:customStyle="1" w:styleId="Zkladntext253">
    <w:name w:val="Základní text (2) + 53"/>
    <w:aliases w:val="5 pt4,Malá písmena1"/>
    <w:basedOn w:val="Zkladntext2"/>
    <w:uiPriority w:val="99"/>
    <w:rPr>
      <w:rFonts w:ascii="Times New Roman" w:hAnsi="Times New Roman" w:cs="Times New Roman"/>
      <w:smallCaps/>
      <w:sz w:val="11"/>
      <w:szCs w:val="11"/>
      <w:u w:val="none"/>
    </w:rPr>
  </w:style>
  <w:style w:type="character" w:customStyle="1" w:styleId="Zkladntext252">
    <w:name w:val="Základní text (2) + 52"/>
    <w:aliases w:val="5 pt3,Kurzíva4"/>
    <w:basedOn w:val="Zkladntext2"/>
    <w:uiPriority w:val="99"/>
    <w:rPr>
      <w:rFonts w:ascii="Times New Roman" w:hAnsi="Times New Roman" w:cs="Times New Roman"/>
      <w:i/>
      <w:iCs/>
      <w:spacing w:val="0"/>
      <w:sz w:val="11"/>
      <w:szCs w:val="11"/>
      <w:u w:val="none"/>
      <w:lang w:val="en-US" w:eastAsia="en-US"/>
    </w:rPr>
  </w:style>
  <w:style w:type="character" w:customStyle="1" w:styleId="Zkladntext9Kurzva">
    <w:name w:val="Základní text (9) + Kurzíva"/>
    <w:basedOn w:val="Zkladntext9"/>
    <w:uiPriority w:val="99"/>
    <w:rPr>
      <w:rFonts w:ascii="Calibri" w:hAnsi="Calibri" w:cs="Calibri"/>
      <w:i/>
      <w:iCs/>
      <w:spacing w:val="0"/>
      <w:sz w:val="20"/>
      <w:szCs w:val="20"/>
      <w:u w:val="none"/>
    </w:rPr>
  </w:style>
  <w:style w:type="character" w:customStyle="1" w:styleId="Zkladntext15">
    <w:name w:val="Základní text (15)_"/>
    <w:basedOn w:val="Standardnpsmoodstavce"/>
    <w:link w:val="Zkladntext151"/>
    <w:uiPriority w:val="99"/>
    <w:rPr>
      <w:rFonts w:ascii="Calibri" w:hAnsi="Calibri" w:cs="Calibri"/>
      <w:sz w:val="20"/>
      <w:szCs w:val="20"/>
      <w:u w:val="none"/>
    </w:rPr>
  </w:style>
  <w:style w:type="character" w:customStyle="1" w:styleId="Zkladntext150">
    <w:name w:val="Základní text (15)"/>
    <w:basedOn w:val="Zkladntext15"/>
    <w:uiPriority w:val="99"/>
    <w:rPr>
      <w:rFonts w:ascii="Calibri" w:hAnsi="Calibri" w:cs="Calibri"/>
      <w:sz w:val="20"/>
      <w:szCs w:val="20"/>
      <w:u w:val="none"/>
    </w:rPr>
  </w:style>
  <w:style w:type="character" w:customStyle="1" w:styleId="Titulektabulky4">
    <w:name w:val="Titulek tabulky (4)_"/>
    <w:basedOn w:val="Standardnpsmoodstavce"/>
    <w:link w:val="Titulektabulky40"/>
    <w:uiPriority w:val="99"/>
    <w:rPr>
      <w:rFonts w:ascii="Times New Roman" w:hAnsi="Times New Roman" w:cs="Times New Roman"/>
      <w:sz w:val="8"/>
      <w:szCs w:val="8"/>
      <w:u w:val="none"/>
    </w:rPr>
  </w:style>
  <w:style w:type="character" w:customStyle="1" w:styleId="Titulektabulky48pt">
    <w:name w:val="Titulek tabulky (4) + 8 pt"/>
    <w:basedOn w:val="Titulektabulky4"/>
    <w:uiPriority w:val="99"/>
    <w:rPr>
      <w:rFonts w:ascii="Times New Roman" w:hAnsi="Times New Roman" w:cs="Times New Roman"/>
      <w:sz w:val="16"/>
      <w:szCs w:val="16"/>
      <w:u w:val="none"/>
    </w:rPr>
  </w:style>
  <w:style w:type="character" w:customStyle="1" w:styleId="Titulektabulky5">
    <w:name w:val="Titulek tabulky (5)_"/>
    <w:basedOn w:val="Standardnpsmoodstavce"/>
    <w:link w:val="Titulektabulky50"/>
    <w:uiPriority w:val="99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2Calibri1">
    <w:name w:val="Základní text (2) + Calibri1"/>
    <w:aliases w:val="15 pt,Kurzíva3"/>
    <w:basedOn w:val="Zkladntext2"/>
    <w:uiPriority w:val="99"/>
    <w:rPr>
      <w:rFonts w:ascii="Calibri" w:hAnsi="Calibri" w:cs="Calibri"/>
      <w:i/>
      <w:iCs/>
      <w:w w:val="100"/>
      <w:sz w:val="30"/>
      <w:szCs w:val="30"/>
      <w:u w:val="none"/>
    </w:rPr>
  </w:style>
  <w:style w:type="character" w:customStyle="1" w:styleId="Zkladntext18">
    <w:name w:val="Základní text (18)_"/>
    <w:basedOn w:val="Standardnpsmoodstavce"/>
    <w:link w:val="Zkladntext180"/>
    <w:uiPriority w:val="99"/>
    <w:rPr>
      <w:rFonts w:ascii="Courier New" w:hAnsi="Courier New" w:cs="Courier New"/>
      <w:sz w:val="74"/>
      <w:szCs w:val="74"/>
      <w:u w:val="none"/>
    </w:rPr>
  </w:style>
  <w:style w:type="character" w:customStyle="1" w:styleId="Zkladntext210pt">
    <w:name w:val="Základní text (2) + 10 pt"/>
    <w:aliases w:val="Tučné1"/>
    <w:basedOn w:val="Zkladntext2"/>
    <w:uiPriority w:val="99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Zkladntext251">
    <w:name w:val="Základní text (2) + 51"/>
    <w:aliases w:val="5 pt2,Kurzíva2"/>
    <w:basedOn w:val="Zkladntext2"/>
    <w:uiPriority w:val="99"/>
    <w:rPr>
      <w:rFonts w:ascii="Times New Roman" w:hAnsi="Times New Roman" w:cs="Times New Roman"/>
      <w:i/>
      <w:iCs/>
      <w:sz w:val="11"/>
      <w:szCs w:val="11"/>
      <w:u w:val="none"/>
    </w:rPr>
  </w:style>
  <w:style w:type="character" w:customStyle="1" w:styleId="Zkladntext19Exact">
    <w:name w:val="Základní text (19) Exact"/>
    <w:basedOn w:val="Standardnpsmoodstavce"/>
    <w:link w:val="Zkladntext19"/>
    <w:uiPriority w:val="99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271">
    <w:name w:val="Základní text (2) + 71"/>
    <w:aliases w:val="5 pt1,Kurzíva1"/>
    <w:basedOn w:val="Zkladntext2"/>
    <w:uiPriority w:val="99"/>
    <w:rPr>
      <w:rFonts w:ascii="Times New Roman" w:hAnsi="Times New Roman" w:cs="Times New Roman"/>
      <w:i/>
      <w:iCs/>
      <w:sz w:val="15"/>
      <w:szCs w:val="15"/>
      <w:u w:val="none"/>
    </w:rPr>
  </w:style>
  <w:style w:type="character" w:customStyle="1" w:styleId="Zkladntext13Exact">
    <w:name w:val="Základní text (13) Exact"/>
    <w:basedOn w:val="Standardnpsmoodstavce"/>
    <w:uiPriority w:val="99"/>
    <w:rPr>
      <w:rFonts w:ascii="Times New Roman" w:hAnsi="Times New Roman" w:cs="Times New Roman"/>
      <w:sz w:val="16"/>
      <w:szCs w:val="16"/>
      <w:u w:val="none"/>
    </w:rPr>
  </w:style>
  <w:style w:type="paragraph" w:customStyle="1" w:styleId="Nadpis120">
    <w:name w:val="Nadpis #1 (2)"/>
    <w:basedOn w:val="Normln"/>
    <w:link w:val="Nadpis12"/>
    <w:uiPriority w:val="99"/>
    <w:pPr>
      <w:shd w:val="clear" w:color="auto" w:fill="FFFFFF"/>
      <w:spacing w:after="60" w:line="240" w:lineRule="atLeast"/>
      <w:outlineLvl w:val="0"/>
    </w:pPr>
    <w:rPr>
      <w:rFonts w:ascii="Tahoma" w:hAnsi="Tahoma" w:cs="Tahoma"/>
      <w:b/>
      <w:bCs/>
      <w:color w:val="auto"/>
      <w:sz w:val="48"/>
      <w:szCs w:val="48"/>
    </w:rPr>
  </w:style>
  <w:style w:type="paragraph" w:customStyle="1" w:styleId="Zkladntext30">
    <w:name w:val="Základní text (3)"/>
    <w:basedOn w:val="Normln"/>
    <w:link w:val="Zkladntext3"/>
    <w:uiPriority w:val="99"/>
    <w:pPr>
      <w:shd w:val="clear" w:color="auto" w:fill="FFFFFF"/>
      <w:spacing w:after="660" w:line="130" w:lineRule="exact"/>
    </w:pPr>
    <w:rPr>
      <w:rFonts w:ascii="Microsoft Sans Serif" w:hAnsi="Microsoft Sans Serif" w:cs="Microsoft Sans Serif"/>
      <w:color w:val="auto"/>
      <w:sz w:val="11"/>
      <w:szCs w:val="11"/>
    </w:rPr>
  </w:style>
  <w:style w:type="paragraph" w:customStyle="1" w:styleId="Zkladntext4">
    <w:name w:val="Základní text (4)"/>
    <w:basedOn w:val="Normln"/>
    <w:link w:val="Zkladntext4Exact"/>
    <w:uiPriority w:val="99"/>
    <w:pPr>
      <w:shd w:val="clear" w:color="auto" w:fill="FFFFFF"/>
      <w:spacing w:before="660" w:after="300" w:line="240" w:lineRule="atLeast"/>
      <w:jc w:val="center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Zkladntext20">
    <w:name w:val="Základní text (20)"/>
    <w:basedOn w:val="Normln"/>
    <w:link w:val="Zkladntext20Exact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34"/>
      <w:szCs w:val="34"/>
    </w:rPr>
  </w:style>
  <w:style w:type="paragraph" w:customStyle="1" w:styleId="Zkladntext5">
    <w:name w:val="Základní text (5)"/>
    <w:basedOn w:val="Normln"/>
    <w:link w:val="Zkladntext5Exact"/>
    <w:uiPriority w:val="99"/>
    <w:pPr>
      <w:shd w:val="clear" w:color="auto" w:fill="FFFFFF"/>
      <w:spacing w:before="300" w:after="60" w:line="223" w:lineRule="exact"/>
    </w:pPr>
    <w:rPr>
      <w:rFonts w:ascii="Times New Roman" w:hAnsi="Times New Roman" w:cs="Times New Roman"/>
      <w:i/>
      <w:iCs/>
      <w:color w:val="auto"/>
      <w:sz w:val="19"/>
      <w:szCs w:val="19"/>
    </w:rPr>
  </w:style>
  <w:style w:type="paragraph" w:customStyle="1" w:styleId="Zkladntext21">
    <w:name w:val="Základní text (2)"/>
    <w:basedOn w:val="Normln"/>
    <w:link w:val="Zkladntext2"/>
    <w:uiPriority w:val="99"/>
    <w:pPr>
      <w:shd w:val="clear" w:color="auto" w:fill="FFFFFF"/>
      <w:spacing w:before="60" w:after="60" w:line="245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Zkladntext60">
    <w:name w:val="Základní text (6)"/>
    <w:basedOn w:val="Normln"/>
    <w:link w:val="Zkladntext6"/>
    <w:uiPriority w:val="99"/>
    <w:pPr>
      <w:shd w:val="clear" w:color="auto" w:fill="FFFFFF"/>
      <w:spacing w:before="60" w:after="60" w:line="248" w:lineRule="exact"/>
      <w:jc w:val="center"/>
    </w:pPr>
    <w:rPr>
      <w:rFonts w:ascii="Times New Roman" w:hAnsi="Times New Roman" w:cs="Times New Roman"/>
      <w:b/>
      <w:bCs/>
      <w:color w:val="auto"/>
      <w:sz w:val="21"/>
      <w:szCs w:val="21"/>
    </w:rPr>
  </w:style>
  <w:style w:type="paragraph" w:customStyle="1" w:styleId="Zkladntext160">
    <w:name w:val="Základní text (16)"/>
    <w:basedOn w:val="Normln"/>
    <w:link w:val="Zkladntext16"/>
    <w:uiPriority w:val="99"/>
    <w:pPr>
      <w:shd w:val="clear" w:color="auto" w:fill="FFFFFF"/>
      <w:spacing w:line="288" w:lineRule="exact"/>
      <w:jc w:val="both"/>
    </w:pPr>
    <w:rPr>
      <w:rFonts w:ascii="Times New Roman" w:hAnsi="Times New Roman" w:cs="Times New Roman"/>
      <w:color w:val="auto"/>
      <w:sz w:val="17"/>
      <w:szCs w:val="17"/>
    </w:rPr>
  </w:style>
  <w:style w:type="paragraph" w:customStyle="1" w:styleId="ZhlavneboZpat1">
    <w:name w:val="Záhlaví nebo Zápatí1"/>
    <w:basedOn w:val="Normln"/>
    <w:link w:val="ZhlavneboZpat"/>
    <w:uiPriority w:val="99"/>
    <w:pPr>
      <w:shd w:val="clear" w:color="auto" w:fill="FFFFFF"/>
      <w:spacing w:line="205" w:lineRule="exact"/>
    </w:pPr>
    <w:rPr>
      <w:rFonts w:ascii="Times New Roman" w:hAnsi="Times New Roman" w:cs="Times New Roman"/>
      <w:color w:val="auto"/>
      <w:sz w:val="17"/>
      <w:szCs w:val="17"/>
    </w:rPr>
  </w:style>
  <w:style w:type="paragraph" w:customStyle="1" w:styleId="Zkladntext8">
    <w:name w:val="Základní text (8)"/>
    <w:basedOn w:val="Normln"/>
    <w:link w:val="Zkladntext8Exact"/>
    <w:uiPriority w:val="99"/>
    <w:pPr>
      <w:shd w:val="clear" w:color="auto" w:fill="FFFFFF"/>
      <w:spacing w:line="240" w:lineRule="atLeast"/>
      <w:jc w:val="right"/>
    </w:pPr>
    <w:rPr>
      <w:rFonts w:ascii="Times New Roman" w:hAnsi="Times New Roman" w:cs="Times New Roman"/>
      <w:color w:val="auto"/>
      <w:w w:val="60"/>
      <w:sz w:val="28"/>
      <w:szCs w:val="28"/>
    </w:rPr>
  </w:style>
  <w:style w:type="paragraph" w:customStyle="1" w:styleId="Zkladntext121">
    <w:name w:val="Základní text (12)1"/>
    <w:basedOn w:val="Normln"/>
    <w:link w:val="Zkladntext12"/>
    <w:uiPriority w:val="99"/>
    <w:pPr>
      <w:shd w:val="clear" w:color="auto" w:fill="FFFFFF"/>
      <w:spacing w:after="60" w:line="240" w:lineRule="atLeast"/>
    </w:pPr>
    <w:rPr>
      <w:rFonts w:ascii="Times New Roman" w:hAnsi="Times New Roman" w:cs="Times New Roman"/>
      <w:b/>
      <w:bCs/>
      <w:color w:val="auto"/>
      <w:sz w:val="17"/>
      <w:szCs w:val="17"/>
    </w:rPr>
  </w:style>
  <w:style w:type="paragraph" w:customStyle="1" w:styleId="Zkladntext211">
    <w:name w:val="Základní text (21)"/>
    <w:basedOn w:val="Normln"/>
    <w:link w:val="Zkladntext210"/>
    <w:uiPriority w:val="99"/>
    <w:pPr>
      <w:shd w:val="clear" w:color="auto" w:fill="FFFFFF"/>
      <w:spacing w:before="1140" w:line="240" w:lineRule="atLeast"/>
      <w:jc w:val="both"/>
    </w:pPr>
    <w:rPr>
      <w:rFonts w:ascii="Georgia" w:hAnsi="Georgia" w:cs="Georgia"/>
      <w:color w:val="auto"/>
      <w:sz w:val="21"/>
      <w:szCs w:val="21"/>
    </w:rPr>
  </w:style>
  <w:style w:type="paragraph" w:customStyle="1" w:styleId="Zkladntext220">
    <w:name w:val="Základní text (22)"/>
    <w:basedOn w:val="Normln"/>
    <w:link w:val="Zkladntext22"/>
    <w:uiPriority w:val="99"/>
    <w:pPr>
      <w:shd w:val="clear" w:color="auto" w:fill="FFFFFF"/>
      <w:spacing w:after="720" w:line="240" w:lineRule="atLeast"/>
      <w:jc w:val="both"/>
    </w:pPr>
    <w:rPr>
      <w:rFonts w:ascii="Tahoma" w:hAnsi="Tahoma" w:cs="Tahoma"/>
      <w:color w:val="auto"/>
      <w:sz w:val="18"/>
      <w:szCs w:val="18"/>
    </w:rPr>
  </w:style>
  <w:style w:type="paragraph" w:customStyle="1" w:styleId="Zkladntext100">
    <w:name w:val="Základní text (10)"/>
    <w:basedOn w:val="Normln"/>
    <w:link w:val="Zkladntext10"/>
    <w:uiPriority w:val="99"/>
    <w:pPr>
      <w:shd w:val="clear" w:color="auto" w:fill="FFFFFF"/>
      <w:spacing w:before="60" w:line="240" w:lineRule="atLeast"/>
      <w:jc w:val="both"/>
    </w:pPr>
    <w:rPr>
      <w:rFonts w:ascii="Microsoft Sans Serif" w:hAnsi="Microsoft Sans Serif" w:cs="Microsoft Sans Serif"/>
      <w:color w:val="auto"/>
      <w:sz w:val="11"/>
      <w:szCs w:val="11"/>
    </w:rPr>
  </w:style>
  <w:style w:type="paragraph" w:customStyle="1" w:styleId="Zkladntext110">
    <w:name w:val="Základní text (11)"/>
    <w:basedOn w:val="Normln"/>
    <w:link w:val="Zkladntext11"/>
    <w:uiPriority w:val="99"/>
    <w:pPr>
      <w:shd w:val="clear" w:color="auto" w:fill="FFFFFF"/>
      <w:spacing w:line="240" w:lineRule="atLeast"/>
    </w:pPr>
    <w:rPr>
      <w:rFonts w:ascii="Microsoft Sans Serif" w:hAnsi="Microsoft Sans Serif" w:cs="Microsoft Sans Serif"/>
      <w:color w:val="auto"/>
      <w:sz w:val="12"/>
      <w:szCs w:val="12"/>
    </w:rPr>
  </w:style>
  <w:style w:type="paragraph" w:customStyle="1" w:styleId="Zkladntext130">
    <w:name w:val="Základní text (13)"/>
    <w:basedOn w:val="Normln"/>
    <w:link w:val="Zkladntext13"/>
    <w:uiPriority w:val="99"/>
    <w:pPr>
      <w:shd w:val="clear" w:color="auto" w:fill="FFFFFF"/>
      <w:spacing w:before="60" w:after="180" w:line="240" w:lineRule="atLeast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Nadpis320">
    <w:name w:val="Nadpis #3 (2)"/>
    <w:basedOn w:val="Normln"/>
    <w:link w:val="Nadpis32"/>
    <w:uiPriority w:val="99"/>
    <w:pPr>
      <w:shd w:val="clear" w:color="auto" w:fill="FFFFFF"/>
      <w:spacing w:before="180" w:after="180" w:line="240" w:lineRule="atLeast"/>
      <w:jc w:val="center"/>
      <w:outlineLvl w:val="2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Zkladntext14">
    <w:name w:val="Základní text (14)"/>
    <w:basedOn w:val="Normln"/>
    <w:link w:val="Zkladntext14Exact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5"/>
      <w:szCs w:val="15"/>
    </w:rPr>
  </w:style>
  <w:style w:type="paragraph" w:customStyle="1" w:styleId="Titulektabulky20">
    <w:name w:val="Titulek tabulky (2)"/>
    <w:basedOn w:val="Normln"/>
    <w:link w:val="Titulektabulky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5"/>
      <w:szCs w:val="15"/>
    </w:rPr>
  </w:style>
  <w:style w:type="paragraph" w:customStyle="1" w:styleId="Nadpis20">
    <w:name w:val="Nadpis #2"/>
    <w:basedOn w:val="Normln"/>
    <w:link w:val="Nadpis2"/>
    <w:uiPriority w:val="99"/>
    <w:pPr>
      <w:shd w:val="clear" w:color="auto" w:fill="FFFFFF"/>
      <w:spacing w:line="677" w:lineRule="exact"/>
      <w:jc w:val="both"/>
      <w:outlineLvl w:val="1"/>
    </w:pPr>
    <w:rPr>
      <w:rFonts w:ascii="Calibri" w:hAnsi="Calibri" w:cs="Calibri"/>
      <w:b/>
      <w:bCs/>
      <w:color w:val="auto"/>
      <w:sz w:val="28"/>
      <w:szCs w:val="28"/>
    </w:rPr>
  </w:style>
  <w:style w:type="paragraph" w:customStyle="1" w:styleId="Nadpis30">
    <w:name w:val="Nadpis #3"/>
    <w:basedOn w:val="Normln"/>
    <w:link w:val="Nadpis3"/>
    <w:uiPriority w:val="99"/>
    <w:pPr>
      <w:shd w:val="clear" w:color="auto" w:fill="FFFFFF"/>
      <w:spacing w:line="677" w:lineRule="exact"/>
      <w:jc w:val="both"/>
      <w:outlineLvl w:val="2"/>
    </w:pPr>
    <w:rPr>
      <w:rFonts w:ascii="Calibri" w:hAnsi="Calibri" w:cs="Calibri"/>
      <w:b/>
      <w:bCs/>
      <w:color w:val="auto"/>
      <w:sz w:val="26"/>
      <w:szCs w:val="26"/>
    </w:rPr>
  </w:style>
  <w:style w:type="paragraph" w:customStyle="1" w:styleId="Zkladntext91">
    <w:name w:val="Základní text (9)1"/>
    <w:basedOn w:val="Normln"/>
    <w:link w:val="Zkladntext9"/>
    <w:uiPriority w:val="99"/>
    <w:pPr>
      <w:shd w:val="clear" w:color="auto" w:fill="FFFFFF"/>
      <w:spacing w:before="420" w:after="60" w:line="240" w:lineRule="atLeast"/>
      <w:jc w:val="both"/>
    </w:pPr>
    <w:rPr>
      <w:rFonts w:ascii="Calibri" w:hAnsi="Calibri" w:cs="Calibri"/>
      <w:color w:val="auto"/>
      <w:sz w:val="20"/>
      <w:szCs w:val="20"/>
    </w:rPr>
  </w:style>
  <w:style w:type="paragraph" w:customStyle="1" w:styleId="Zkladntext71">
    <w:name w:val="Základní text (7)1"/>
    <w:basedOn w:val="Normln"/>
    <w:link w:val="Zkladntext7"/>
    <w:uiPriority w:val="99"/>
    <w:pPr>
      <w:shd w:val="clear" w:color="auto" w:fill="FFFFFF"/>
      <w:spacing w:line="248" w:lineRule="exact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Titulektabulky0">
    <w:name w:val="Titulek tabulky"/>
    <w:basedOn w:val="Normln"/>
    <w:link w:val="Titulektabulky"/>
    <w:uiPriority w:val="99"/>
    <w:pPr>
      <w:shd w:val="clear" w:color="auto" w:fill="FFFFFF"/>
      <w:spacing w:line="432" w:lineRule="exact"/>
    </w:pPr>
    <w:rPr>
      <w:rFonts w:ascii="Times New Roman" w:hAnsi="Times New Roman" w:cs="Times New Roman"/>
      <w:b/>
      <w:bCs/>
      <w:color w:val="auto"/>
      <w:sz w:val="17"/>
      <w:szCs w:val="17"/>
    </w:rPr>
  </w:style>
  <w:style w:type="paragraph" w:customStyle="1" w:styleId="Titulektabulky30">
    <w:name w:val="Titulek tabulky (3)"/>
    <w:basedOn w:val="Normln"/>
    <w:link w:val="Titulektabulky3"/>
    <w:uiPriority w:val="99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Zkladntext151">
    <w:name w:val="Základní text (15)1"/>
    <w:basedOn w:val="Normln"/>
    <w:link w:val="Zkladntext15"/>
    <w:uiPriority w:val="99"/>
    <w:pPr>
      <w:shd w:val="clear" w:color="auto" w:fill="FFFFFF"/>
      <w:spacing w:before="120" w:line="274" w:lineRule="exact"/>
    </w:pPr>
    <w:rPr>
      <w:rFonts w:ascii="Calibri" w:hAnsi="Calibri" w:cs="Calibri"/>
      <w:color w:val="auto"/>
      <w:sz w:val="20"/>
      <w:szCs w:val="20"/>
    </w:rPr>
  </w:style>
  <w:style w:type="paragraph" w:customStyle="1" w:styleId="Titulektabulky40">
    <w:name w:val="Titulek tabulky (4)"/>
    <w:basedOn w:val="Normln"/>
    <w:link w:val="Titulektabulky4"/>
    <w:uiPriority w:val="99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8"/>
      <w:szCs w:val="8"/>
    </w:rPr>
  </w:style>
  <w:style w:type="paragraph" w:customStyle="1" w:styleId="Titulektabulky50">
    <w:name w:val="Titulek tabulky (5)"/>
    <w:basedOn w:val="Normln"/>
    <w:link w:val="Titulektabulky5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Zkladntext180">
    <w:name w:val="Základní text (18)"/>
    <w:basedOn w:val="Normln"/>
    <w:link w:val="Zkladntext18"/>
    <w:uiPriority w:val="99"/>
    <w:pPr>
      <w:shd w:val="clear" w:color="auto" w:fill="FFFFFF"/>
      <w:spacing w:line="240" w:lineRule="atLeast"/>
    </w:pPr>
    <w:rPr>
      <w:rFonts w:ascii="Courier New" w:hAnsi="Courier New" w:cs="Courier New"/>
      <w:color w:val="auto"/>
      <w:sz w:val="74"/>
      <w:szCs w:val="74"/>
    </w:rPr>
  </w:style>
  <w:style w:type="paragraph" w:customStyle="1" w:styleId="Zkladntext19">
    <w:name w:val="Základní text (19)"/>
    <w:basedOn w:val="Normln"/>
    <w:link w:val="Zkladntext19Exact"/>
    <w:uiPriority w:val="99"/>
    <w:pPr>
      <w:shd w:val="clear" w:color="auto" w:fill="FFFFFF"/>
      <w:spacing w:line="259" w:lineRule="exact"/>
      <w:jc w:val="right"/>
    </w:pPr>
    <w:rPr>
      <w:rFonts w:ascii="Times New Roman" w:hAnsi="Times New Roman" w:cs="Times New Roman"/>
      <w:color w:val="auto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26" Type="http://schemas.openxmlformats.org/officeDocument/2006/relationships/header" Target="header18.xml"/><Relationship Id="rId3" Type="http://schemas.openxmlformats.org/officeDocument/2006/relationships/settings" Target="settings.xml"/><Relationship Id="rId21" Type="http://schemas.openxmlformats.org/officeDocument/2006/relationships/header" Target="header13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header" Target="header17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29" Type="http://schemas.openxmlformats.org/officeDocument/2006/relationships/header" Target="header2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16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23" Type="http://schemas.openxmlformats.org/officeDocument/2006/relationships/header" Target="header15.xml"/><Relationship Id="rId28" Type="http://schemas.openxmlformats.org/officeDocument/2006/relationships/header" Target="header20.xml"/><Relationship Id="rId10" Type="http://schemas.openxmlformats.org/officeDocument/2006/relationships/header" Target="header3.xml"/><Relationship Id="rId19" Type="http://schemas.openxmlformats.org/officeDocument/2006/relationships/header" Target="header11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6.xml"/><Relationship Id="rId22" Type="http://schemas.openxmlformats.org/officeDocument/2006/relationships/header" Target="header14.xml"/><Relationship Id="rId27" Type="http://schemas.openxmlformats.org/officeDocument/2006/relationships/header" Target="header19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2234</Words>
  <Characters>13186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Tomšů Alena</dc:creator>
  <cp:keywords/>
  <dc:description/>
  <cp:lastModifiedBy>Tomšů Alena</cp:lastModifiedBy>
  <cp:revision>2</cp:revision>
  <dcterms:created xsi:type="dcterms:W3CDTF">2018-12-04T07:10:00Z</dcterms:created>
  <dcterms:modified xsi:type="dcterms:W3CDTF">2018-12-04T07:10:00Z</dcterms:modified>
</cp:coreProperties>
</file>