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FFB8F" w14:textId="46272655" w:rsidR="00262210" w:rsidRDefault="00A079B5">
      <w:r w:rsidRPr="00A079B5">
        <w:rPr>
          <w:b/>
          <w:bCs/>
          <w:sz w:val="36"/>
          <w:szCs w:val="36"/>
        </w:rPr>
        <w:t>DOHODA O UKONČENÍ KUPNÍ SMLOUVY</w:t>
      </w:r>
      <w:r>
        <w:br/>
      </w:r>
      <w:r>
        <w:br/>
      </w:r>
      <w:proofErr w:type="spellStart"/>
      <w:r>
        <w:t>uzavřená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:</w:t>
      </w:r>
      <w:r>
        <w:br/>
      </w:r>
      <w:r>
        <w:br/>
      </w:r>
      <w:proofErr w:type="spellStart"/>
      <w:r>
        <w:t>Kupující</w:t>
      </w:r>
      <w:proofErr w:type="spellEnd"/>
      <w:r>
        <w:t>:</w:t>
      </w:r>
      <w:r>
        <w:br/>
        <w:t>Gymnázium Čelákovice</w:t>
      </w:r>
      <w:r>
        <w:br/>
        <w:t xml:space="preserve">se </w:t>
      </w:r>
      <w:proofErr w:type="spellStart"/>
      <w:r>
        <w:t>sídlem</w:t>
      </w:r>
      <w:proofErr w:type="spellEnd"/>
      <w:r>
        <w:t xml:space="preserve">: J. A. </w:t>
      </w:r>
      <w:proofErr w:type="spellStart"/>
      <w:r>
        <w:t>Komenského</w:t>
      </w:r>
      <w:proofErr w:type="spellEnd"/>
      <w:r>
        <w:t xml:space="preserve"> 414, 250 88 Čelákovice</w:t>
      </w:r>
      <w:r>
        <w:br/>
        <w:t>IČ: 437 55 054</w:t>
      </w:r>
      <w:r>
        <w:br/>
      </w:r>
      <w:proofErr w:type="spellStart"/>
      <w:r>
        <w:t>zastoupené</w:t>
      </w:r>
      <w:proofErr w:type="spellEnd"/>
      <w:r>
        <w:t xml:space="preserve">: Mgr. </w:t>
      </w:r>
      <w:proofErr w:type="spellStart"/>
      <w:r>
        <w:t>Barborou</w:t>
      </w:r>
      <w:proofErr w:type="spellEnd"/>
      <w:r>
        <w:t xml:space="preserve"> Holubcovou, </w:t>
      </w:r>
      <w:proofErr w:type="spellStart"/>
      <w:r>
        <w:t>ředitelkou</w:t>
      </w:r>
      <w:proofErr w:type="spellEnd"/>
      <w:r>
        <w:br/>
      </w:r>
      <w:r>
        <w:br/>
        <w:t>a</w:t>
      </w:r>
      <w:r>
        <w:br/>
      </w:r>
      <w:r>
        <w:br/>
      </w:r>
      <w:proofErr w:type="spellStart"/>
      <w:r>
        <w:t>Prodávající</w:t>
      </w:r>
      <w:proofErr w:type="spellEnd"/>
      <w:r>
        <w:t>:</w:t>
      </w:r>
      <w:r>
        <w:br/>
        <w:t xml:space="preserve">KK-TECH </w:t>
      </w:r>
      <w:proofErr w:type="spellStart"/>
      <w:r>
        <w:t>s.r.o.</w:t>
      </w:r>
      <w:proofErr w:type="spellEnd"/>
      <w:r>
        <w:br/>
        <w:t xml:space="preserve">se </w:t>
      </w:r>
      <w:proofErr w:type="spellStart"/>
      <w:r>
        <w:t>sídlem</w:t>
      </w:r>
      <w:proofErr w:type="spellEnd"/>
      <w:r>
        <w:t xml:space="preserve">: </w:t>
      </w:r>
      <w:proofErr w:type="spellStart"/>
      <w:r>
        <w:t>Hájkova</w:t>
      </w:r>
      <w:proofErr w:type="spellEnd"/>
      <w:r>
        <w:t xml:space="preserve"> 558/1, 702 00 </w:t>
      </w:r>
      <w:proofErr w:type="spellStart"/>
      <w:r>
        <w:t>Moravská</w:t>
      </w:r>
      <w:proofErr w:type="spellEnd"/>
      <w:r>
        <w:t xml:space="preserve"> Ostrava a </w:t>
      </w:r>
      <w:proofErr w:type="spellStart"/>
      <w:r>
        <w:t>Přívoz</w:t>
      </w:r>
      <w:proofErr w:type="spellEnd"/>
      <w:r>
        <w:br/>
        <w:t>IČ: 057 28 541</w:t>
      </w:r>
      <w:r>
        <w:br/>
      </w:r>
      <w:proofErr w:type="spellStart"/>
      <w:r>
        <w:t>zastoupená</w:t>
      </w:r>
      <w:proofErr w:type="spellEnd"/>
      <w:r>
        <w:t xml:space="preserve">: </w:t>
      </w:r>
      <w:proofErr w:type="spellStart"/>
      <w:r>
        <w:t>Lukášem</w:t>
      </w:r>
      <w:proofErr w:type="spellEnd"/>
      <w:r>
        <w:t xml:space="preserve"> </w:t>
      </w:r>
      <w:proofErr w:type="spellStart"/>
      <w:r>
        <w:t>Krywultem</w:t>
      </w:r>
      <w:proofErr w:type="spellEnd"/>
      <w:r>
        <w:t>, MSc</w:t>
      </w:r>
      <w:r>
        <w:br/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Prodávající</w:t>
      </w:r>
      <w:proofErr w:type="spellEnd"/>
      <w:r>
        <w:t>“)</w:t>
      </w:r>
      <w:r>
        <w:br/>
      </w:r>
      <w:r>
        <w:br/>
      </w:r>
      <w:proofErr w:type="spellStart"/>
      <w:r w:rsidRPr="000D6AD7">
        <w:rPr>
          <w:b/>
          <w:bCs/>
        </w:rPr>
        <w:t>Článek</w:t>
      </w:r>
      <w:proofErr w:type="spellEnd"/>
      <w:r w:rsidRPr="000D6AD7">
        <w:rPr>
          <w:b/>
          <w:bCs/>
        </w:rPr>
        <w:t xml:space="preserve"> I – </w:t>
      </w:r>
      <w:proofErr w:type="spellStart"/>
      <w:r w:rsidRPr="000D6AD7">
        <w:rPr>
          <w:b/>
          <w:bCs/>
        </w:rPr>
        <w:t>Důvod</w:t>
      </w:r>
      <w:proofErr w:type="spellEnd"/>
      <w:r w:rsidRPr="000D6AD7">
        <w:rPr>
          <w:b/>
          <w:bCs/>
        </w:rPr>
        <w:t xml:space="preserve"> </w:t>
      </w:r>
      <w:proofErr w:type="spellStart"/>
      <w:r w:rsidRPr="000D6AD7">
        <w:rPr>
          <w:b/>
          <w:bCs/>
        </w:rPr>
        <w:t>ukončení</w:t>
      </w:r>
      <w:proofErr w:type="spellEnd"/>
      <w:r>
        <w:br/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konstatují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dodavatel</w:t>
      </w:r>
      <w:proofErr w:type="spellEnd"/>
      <w:r>
        <w:t xml:space="preserve"> </w:t>
      </w:r>
      <w:proofErr w:type="spellStart"/>
      <w:r>
        <w:t>nebyl</w:t>
      </w:r>
      <w:proofErr w:type="spellEnd"/>
      <w:r>
        <w:t xml:space="preserve"> </w:t>
      </w:r>
      <w:proofErr w:type="spellStart"/>
      <w:r>
        <w:t>schopen</w:t>
      </w:r>
      <w:proofErr w:type="spellEnd"/>
      <w:r>
        <w:t xml:space="preserve"> </w:t>
      </w:r>
      <w:proofErr w:type="spellStart"/>
      <w:r>
        <w:t>dodat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sjednaném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a </w:t>
      </w:r>
      <w:proofErr w:type="spellStart"/>
      <w:r>
        <w:t>nedošlo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k </w:t>
      </w:r>
      <w:proofErr w:type="spellStart"/>
      <w:r>
        <w:t>naplnění</w:t>
      </w:r>
      <w:proofErr w:type="spellEnd"/>
      <w:r>
        <w:t xml:space="preserve">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r>
        <w:br/>
        <w:t xml:space="preserve">S </w:t>
      </w:r>
      <w:proofErr w:type="spellStart"/>
      <w:r>
        <w:t>ohledem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a po </w:t>
      </w:r>
      <w:proofErr w:type="spellStart"/>
      <w:r>
        <w:t>vzájemných</w:t>
      </w:r>
      <w:proofErr w:type="spellEnd"/>
      <w:r>
        <w:t xml:space="preserve"> </w:t>
      </w:r>
      <w:proofErr w:type="spellStart"/>
      <w:r>
        <w:t>jednáních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rozhodly</w:t>
      </w:r>
      <w:proofErr w:type="spellEnd"/>
      <w:r>
        <w:t xml:space="preserve"> </w:t>
      </w:r>
      <w:proofErr w:type="spellStart"/>
      <w:r>
        <w:t>ukončit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uzavřenou</w:t>
      </w:r>
      <w:proofErr w:type="spellEnd"/>
      <w:r w:rsidR="00854834">
        <w:rPr>
          <w:rFonts w:ascii="Aptos" w:hAnsi="Aptos"/>
          <w:color w:val="000000"/>
        </w:rPr>
        <w:t xml:space="preserve"> </w:t>
      </w:r>
      <w:proofErr w:type="spellStart"/>
      <w:r w:rsidR="00854834">
        <w:rPr>
          <w:rFonts w:ascii="Aptos" w:hAnsi="Aptos"/>
          <w:color w:val="000000"/>
        </w:rPr>
        <w:t>podle</w:t>
      </w:r>
      <w:proofErr w:type="spellEnd"/>
      <w:r w:rsidR="00854834">
        <w:rPr>
          <w:rFonts w:ascii="Aptos" w:hAnsi="Aptos"/>
          <w:color w:val="000000"/>
        </w:rPr>
        <w:t xml:space="preserve"> </w:t>
      </w:r>
      <w:proofErr w:type="spellStart"/>
      <w:r w:rsidR="00854834">
        <w:rPr>
          <w:rFonts w:ascii="Aptos" w:hAnsi="Aptos"/>
          <w:color w:val="000000"/>
        </w:rPr>
        <w:t>paragrafu</w:t>
      </w:r>
      <w:proofErr w:type="spellEnd"/>
      <w:r w:rsidR="00854834">
        <w:rPr>
          <w:rFonts w:ascii="Aptos" w:hAnsi="Aptos"/>
          <w:color w:val="000000"/>
        </w:rPr>
        <w:t xml:space="preserve"> 2079 a </w:t>
      </w:r>
      <w:proofErr w:type="spellStart"/>
      <w:r w:rsidR="00854834">
        <w:rPr>
          <w:rFonts w:ascii="Aptos" w:hAnsi="Aptos"/>
          <w:color w:val="000000"/>
        </w:rPr>
        <w:t>násl</w:t>
      </w:r>
      <w:proofErr w:type="spellEnd"/>
      <w:r w:rsidR="00854834">
        <w:rPr>
          <w:rFonts w:ascii="Aptos" w:hAnsi="Aptos"/>
          <w:color w:val="000000"/>
        </w:rPr>
        <w:t xml:space="preserve">. </w:t>
      </w:r>
      <w:proofErr w:type="spellStart"/>
      <w:r w:rsidR="00854834">
        <w:rPr>
          <w:rFonts w:ascii="Aptos" w:hAnsi="Aptos"/>
          <w:color w:val="000000"/>
        </w:rPr>
        <w:t>zákona</w:t>
      </w:r>
      <w:proofErr w:type="spellEnd"/>
      <w:r w:rsidR="00854834">
        <w:rPr>
          <w:rFonts w:ascii="Aptos" w:hAnsi="Aptos"/>
          <w:color w:val="000000"/>
        </w:rPr>
        <w:t xml:space="preserve"> č. 89/2012 Sb., </w:t>
      </w:r>
      <w:proofErr w:type="spellStart"/>
      <w:r w:rsidR="00854834">
        <w:rPr>
          <w:rFonts w:ascii="Aptos" w:hAnsi="Aptos"/>
          <w:color w:val="000000"/>
        </w:rPr>
        <w:t>občanský</w:t>
      </w:r>
      <w:proofErr w:type="spellEnd"/>
      <w:r w:rsidR="00854834">
        <w:rPr>
          <w:rFonts w:ascii="Aptos" w:hAnsi="Aptos"/>
          <w:color w:val="000000"/>
        </w:rPr>
        <w:t xml:space="preserve"> </w:t>
      </w:r>
      <w:proofErr w:type="spellStart"/>
      <w:r w:rsidR="00854834">
        <w:rPr>
          <w:rFonts w:ascii="Aptos" w:hAnsi="Aptos"/>
          <w:color w:val="000000"/>
        </w:rPr>
        <w:t>zákoník</w:t>
      </w:r>
      <w:proofErr w:type="spellEnd"/>
      <w:r w:rsidR="00854834">
        <w:rPr>
          <w:rFonts w:ascii="Aptos" w:hAnsi="Aptos"/>
          <w:color w:val="000000"/>
        </w:rPr>
        <w:t xml:space="preserve"> a </w:t>
      </w:r>
      <w:proofErr w:type="spellStart"/>
      <w:r w:rsidR="00854834">
        <w:rPr>
          <w:rFonts w:ascii="Aptos" w:hAnsi="Aptos"/>
          <w:color w:val="000000"/>
        </w:rPr>
        <w:t>dle</w:t>
      </w:r>
      <w:proofErr w:type="spellEnd"/>
      <w:r w:rsidR="00854834">
        <w:rPr>
          <w:rFonts w:ascii="Aptos" w:hAnsi="Aptos"/>
          <w:color w:val="000000"/>
        </w:rPr>
        <w:t xml:space="preserve"> </w:t>
      </w:r>
      <w:proofErr w:type="spellStart"/>
      <w:r w:rsidR="00854834">
        <w:rPr>
          <w:rFonts w:ascii="Aptos" w:hAnsi="Aptos"/>
          <w:color w:val="000000"/>
        </w:rPr>
        <w:t>Čl</w:t>
      </w:r>
      <w:proofErr w:type="spellEnd"/>
      <w:r w:rsidR="00854834">
        <w:rPr>
          <w:rFonts w:ascii="Aptos" w:hAnsi="Aptos"/>
          <w:color w:val="000000"/>
        </w:rPr>
        <w:t xml:space="preserve">. VII, </w:t>
      </w:r>
      <w:proofErr w:type="spellStart"/>
      <w:r w:rsidR="00854834">
        <w:rPr>
          <w:rFonts w:ascii="Aptos" w:hAnsi="Aptos"/>
          <w:color w:val="000000"/>
        </w:rPr>
        <w:t>odst</w:t>
      </w:r>
      <w:proofErr w:type="spellEnd"/>
      <w:r w:rsidR="00854834">
        <w:rPr>
          <w:rFonts w:ascii="Aptos" w:hAnsi="Aptos"/>
          <w:color w:val="000000"/>
        </w:rPr>
        <w:t xml:space="preserve">. 4, </w:t>
      </w:r>
      <w:proofErr w:type="spellStart"/>
      <w:r w:rsidR="00854834">
        <w:rPr>
          <w:rFonts w:ascii="Aptos" w:hAnsi="Aptos"/>
          <w:color w:val="000000"/>
        </w:rPr>
        <w:t>písm</w:t>
      </w:r>
      <w:proofErr w:type="spellEnd"/>
      <w:r w:rsidR="00854834">
        <w:rPr>
          <w:rFonts w:ascii="Aptos" w:hAnsi="Aptos"/>
          <w:color w:val="000000"/>
        </w:rPr>
        <w:t xml:space="preserve">. a) </w:t>
      </w:r>
      <w:proofErr w:type="spellStart"/>
      <w:r w:rsidR="00854834">
        <w:rPr>
          <w:rFonts w:ascii="Aptos" w:hAnsi="Aptos"/>
          <w:color w:val="000000"/>
        </w:rPr>
        <w:t>Kupní</w:t>
      </w:r>
      <w:proofErr w:type="spellEnd"/>
      <w:r w:rsidR="00854834">
        <w:rPr>
          <w:rFonts w:ascii="Aptos" w:hAnsi="Aptos"/>
          <w:color w:val="000000"/>
        </w:rPr>
        <w:t xml:space="preserve"> </w:t>
      </w:r>
      <w:proofErr w:type="spellStart"/>
      <w:r w:rsidR="00854834">
        <w:rPr>
          <w:rFonts w:ascii="Aptos" w:hAnsi="Aptos"/>
          <w:color w:val="000000"/>
        </w:rPr>
        <w:t>smlouvy</w:t>
      </w:r>
      <w:proofErr w:type="spellEnd"/>
      <w:r w:rsidR="00854834">
        <w:rPr>
          <w:rFonts w:ascii="Aptos" w:hAnsi="Aptos"/>
          <w:color w:val="000000"/>
        </w:rPr>
        <w:t xml:space="preserve"> ze </w:t>
      </w:r>
      <w:proofErr w:type="spellStart"/>
      <w:r w:rsidR="00854834">
        <w:rPr>
          <w:rFonts w:ascii="Aptos" w:hAnsi="Aptos"/>
          <w:color w:val="000000"/>
        </w:rPr>
        <w:t>dne</w:t>
      </w:r>
      <w:proofErr w:type="spellEnd"/>
      <w:r w:rsidR="00854834">
        <w:rPr>
          <w:rFonts w:ascii="Aptos" w:hAnsi="Aptos"/>
          <w:color w:val="000000"/>
        </w:rPr>
        <w:t xml:space="preserve"> 22.9.2025</w:t>
      </w:r>
      <w:r w:rsidR="00793CAF">
        <w:rPr>
          <w:rFonts w:ascii="Aptos" w:hAnsi="Aptos"/>
          <w:color w:val="000000"/>
        </w:rPr>
        <w:t xml:space="preserve"> </w:t>
      </w:r>
      <w:proofErr w:type="spellStart"/>
      <w:r>
        <w:t>dohodou</w:t>
      </w:r>
      <w:proofErr w:type="spellEnd"/>
      <w:r w:rsidR="00854834">
        <w:t xml:space="preserve"> </w:t>
      </w:r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dohody</w:t>
      </w:r>
      <w:proofErr w:type="spellEnd"/>
      <w:r>
        <w:t>.</w:t>
      </w:r>
      <w:r>
        <w:br/>
      </w:r>
      <w:r>
        <w:br/>
      </w:r>
      <w:proofErr w:type="spellStart"/>
      <w:r w:rsidRPr="000D6AD7">
        <w:rPr>
          <w:b/>
          <w:bCs/>
        </w:rPr>
        <w:t>Článek</w:t>
      </w:r>
      <w:proofErr w:type="spellEnd"/>
      <w:r w:rsidRPr="000D6AD7">
        <w:rPr>
          <w:b/>
          <w:bCs/>
        </w:rPr>
        <w:t xml:space="preserve"> II – </w:t>
      </w:r>
      <w:proofErr w:type="spellStart"/>
      <w:r w:rsidRPr="000D6AD7">
        <w:rPr>
          <w:b/>
          <w:bCs/>
        </w:rPr>
        <w:t>Vypořádání</w:t>
      </w:r>
      <w:proofErr w:type="spellEnd"/>
      <w:r w:rsidRPr="000D6AD7">
        <w:rPr>
          <w:b/>
          <w:bCs/>
        </w:rPr>
        <w:t xml:space="preserve"> </w:t>
      </w:r>
      <w:proofErr w:type="spellStart"/>
      <w:r w:rsidRPr="000D6AD7">
        <w:rPr>
          <w:b/>
          <w:bCs/>
        </w:rPr>
        <w:t>vzájemných</w:t>
      </w:r>
      <w:proofErr w:type="spellEnd"/>
      <w:r w:rsidRPr="000D6AD7">
        <w:rPr>
          <w:b/>
          <w:bCs/>
        </w:rPr>
        <w:t xml:space="preserve"> </w:t>
      </w:r>
      <w:proofErr w:type="spellStart"/>
      <w:r w:rsidRPr="000D6AD7">
        <w:rPr>
          <w:b/>
          <w:bCs/>
        </w:rPr>
        <w:t>vztahů</w:t>
      </w:r>
      <w:proofErr w:type="spellEnd"/>
      <w:r>
        <w:br/>
        <w:t xml:space="preserve">1.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potvrzují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nevznikly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nároky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úhradu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,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pokut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náhrad</w:t>
      </w:r>
      <w:proofErr w:type="spellEnd"/>
      <w:r>
        <w:t xml:space="preserve"> </w:t>
      </w:r>
      <w:proofErr w:type="spellStart"/>
      <w:r>
        <w:t>škody</w:t>
      </w:r>
      <w:proofErr w:type="spellEnd"/>
      <w:r>
        <w:t>.</w:t>
      </w:r>
      <w:r>
        <w:br/>
        <w:t xml:space="preserve">2. </w:t>
      </w:r>
      <w:proofErr w:type="spellStart"/>
      <w:r>
        <w:t>Uzavřením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se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z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považují</w:t>
      </w:r>
      <w:proofErr w:type="spellEnd"/>
      <w:r>
        <w:t xml:space="preserve"> za </w:t>
      </w:r>
      <w:proofErr w:type="spellStart"/>
      <w:r>
        <w:t>zaniklé</w:t>
      </w:r>
      <w:proofErr w:type="spellEnd"/>
      <w:r>
        <w:t xml:space="preserve"> a </w:t>
      </w:r>
      <w:proofErr w:type="spellStart"/>
      <w:r>
        <w:t>žádná</w:t>
      </w:r>
      <w:proofErr w:type="spellEnd"/>
      <w:r>
        <w:t xml:space="preserve"> ze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a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žádné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nároky</w:t>
      </w:r>
      <w:proofErr w:type="spellEnd"/>
      <w:r>
        <w:t>.</w:t>
      </w:r>
      <w:r>
        <w:br/>
        <w:t xml:space="preserve">3. Tato </w:t>
      </w:r>
      <w:proofErr w:type="spellStart"/>
      <w:r>
        <w:t>dohoda</w:t>
      </w:r>
      <w:proofErr w:type="spellEnd"/>
      <w:r>
        <w:t xml:space="preserve"> </w:t>
      </w:r>
      <w:proofErr w:type="spellStart"/>
      <w:r>
        <w:t>představuje</w:t>
      </w:r>
      <w:proofErr w:type="spellEnd"/>
      <w:r>
        <w:t xml:space="preserve"> </w:t>
      </w:r>
      <w:proofErr w:type="spellStart"/>
      <w:r>
        <w:t>úplné</w:t>
      </w:r>
      <w:proofErr w:type="spellEnd"/>
      <w:r>
        <w:t xml:space="preserve"> a </w:t>
      </w:r>
      <w:proofErr w:type="spellStart"/>
      <w:r>
        <w:t>konečné</w:t>
      </w:r>
      <w:proofErr w:type="spellEnd"/>
      <w:r>
        <w:t xml:space="preserve"> </w:t>
      </w:r>
      <w:proofErr w:type="spellStart"/>
      <w:r>
        <w:t>vypořádání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z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kupní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  <w:r>
        <w:br/>
      </w:r>
      <w:r>
        <w:br/>
      </w:r>
      <w:proofErr w:type="spellStart"/>
      <w:r w:rsidRPr="000D6AD7">
        <w:rPr>
          <w:b/>
          <w:bCs/>
        </w:rPr>
        <w:t>Článek</w:t>
      </w:r>
      <w:proofErr w:type="spellEnd"/>
      <w:r w:rsidRPr="000D6AD7">
        <w:rPr>
          <w:b/>
          <w:bCs/>
        </w:rPr>
        <w:t xml:space="preserve"> III – </w:t>
      </w:r>
      <w:proofErr w:type="spellStart"/>
      <w:r w:rsidRPr="000D6AD7">
        <w:rPr>
          <w:b/>
          <w:bCs/>
        </w:rPr>
        <w:t>Závěrečná</w:t>
      </w:r>
      <w:proofErr w:type="spellEnd"/>
      <w:r w:rsidRPr="000D6AD7">
        <w:rPr>
          <w:b/>
          <w:bCs/>
        </w:rPr>
        <w:t xml:space="preserve"> </w:t>
      </w:r>
      <w:proofErr w:type="spellStart"/>
      <w:r w:rsidRPr="000D6AD7">
        <w:rPr>
          <w:b/>
          <w:bCs/>
        </w:rPr>
        <w:t>ustanovení</w:t>
      </w:r>
      <w:proofErr w:type="spellEnd"/>
      <w:r>
        <w:br/>
        <w:t xml:space="preserve">1. Tato </w:t>
      </w:r>
      <w:proofErr w:type="spellStart"/>
      <w:r>
        <w:t>dohoda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>.</w:t>
      </w:r>
      <w:r>
        <w:br/>
        <w:t xml:space="preserve">2. </w:t>
      </w:r>
      <w:proofErr w:type="spellStart"/>
      <w:r>
        <w:t>Dohoda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zveřejněna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platných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  <w:r>
        <w:br/>
        <w:t xml:space="preserve">3. </w:t>
      </w:r>
      <w:proofErr w:type="spellStart"/>
      <w:r>
        <w:t>Dohoda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v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 a </w:t>
      </w:r>
      <w:proofErr w:type="spellStart"/>
      <w:r>
        <w:t>podepsána</w:t>
      </w:r>
      <w:proofErr w:type="spellEnd"/>
      <w:r>
        <w:t xml:space="preserve"> </w:t>
      </w:r>
      <w:proofErr w:type="spellStart"/>
      <w:r>
        <w:t>elektronickým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>.</w:t>
      </w:r>
      <w:r>
        <w:br/>
      </w:r>
      <w:r>
        <w:br/>
        <w:t xml:space="preserve">V </w:t>
      </w:r>
      <w:proofErr w:type="spellStart"/>
      <w:r>
        <w:t>Čelákovicích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…………………</w:t>
      </w:r>
      <w:r>
        <w:br/>
        <w:t xml:space="preserve">V </w:t>
      </w:r>
      <w:proofErr w:type="spellStart"/>
      <w:r>
        <w:t>Ostravě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…………………</w:t>
      </w:r>
      <w:r>
        <w:br/>
      </w:r>
      <w:r>
        <w:br/>
        <w:t>Za</w:t>
      </w:r>
      <w:r w:rsidR="000D6AD7">
        <w:t xml:space="preserve"> </w:t>
      </w:r>
      <w:proofErr w:type="spellStart"/>
      <w:r w:rsidR="000D6AD7">
        <w:t>k</w:t>
      </w:r>
      <w:r>
        <w:t>upujícího</w:t>
      </w:r>
      <w:proofErr w:type="spellEnd"/>
      <w:r>
        <w:t>:</w:t>
      </w:r>
      <w:r w:rsidR="000D6AD7">
        <w:t xml:space="preserve">          </w:t>
      </w:r>
      <w:r w:rsidR="000D6AD7">
        <w:tab/>
      </w:r>
      <w:r w:rsidR="000D6AD7">
        <w:tab/>
      </w:r>
      <w:r w:rsidR="000D6AD7">
        <w:tab/>
      </w:r>
      <w:r w:rsidR="000D6AD7">
        <w:tab/>
      </w:r>
      <w:r w:rsidR="000D6AD7">
        <w:tab/>
      </w:r>
      <w:r w:rsidR="000D6AD7">
        <w:tab/>
        <w:t xml:space="preserve">Za </w:t>
      </w:r>
      <w:proofErr w:type="spellStart"/>
      <w:r w:rsidR="000D6AD7">
        <w:t>prodávajícího</w:t>
      </w:r>
      <w:proofErr w:type="spellEnd"/>
      <w:r w:rsidR="000D6AD7">
        <w:t>:</w:t>
      </w:r>
      <w:r>
        <w:br/>
        <w:t>Mgr. Barbara Holubcová</w:t>
      </w:r>
      <w:r w:rsidR="000D6AD7">
        <w:tab/>
      </w:r>
      <w:r w:rsidR="000D6AD7">
        <w:tab/>
      </w:r>
      <w:r w:rsidR="000D6AD7">
        <w:tab/>
      </w:r>
      <w:r w:rsidR="000D6AD7">
        <w:tab/>
      </w:r>
      <w:r w:rsidR="000D6AD7">
        <w:tab/>
        <w:t>Lukáš Krywult, MSc</w:t>
      </w:r>
      <w:r>
        <w:br/>
      </w:r>
      <w:proofErr w:type="spellStart"/>
      <w:r>
        <w:t>ředitelka</w:t>
      </w:r>
      <w:proofErr w:type="spellEnd"/>
      <w:r>
        <w:t xml:space="preserve"> </w:t>
      </w:r>
      <w:proofErr w:type="spellStart"/>
      <w:r>
        <w:t>Gymnázia</w:t>
      </w:r>
      <w:proofErr w:type="spellEnd"/>
      <w:r>
        <w:t xml:space="preserve"> Čelákovice</w:t>
      </w:r>
      <w:r w:rsidR="000D6AD7">
        <w:tab/>
      </w:r>
      <w:r w:rsidR="000D6AD7">
        <w:tab/>
      </w:r>
      <w:r w:rsidR="000D6AD7">
        <w:tab/>
      </w:r>
      <w:r w:rsidR="000D6AD7">
        <w:tab/>
      </w:r>
      <w:r w:rsidR="000D6AD7">
        <w:tab/>
      </w:r>
      <w:proofErr w:type="spellStart"/>
      <w:r w:rsidR="000D6AD7">
        <w:t>jednatel</w:t>
      </w:r>
      <w:proofErr w:type="spellEnd"/>
      <w:r w:rsidR="000D6AD7">
        <w:t xml:space="preserve"> KK-TECH </w:t>
      </w:r>
      <w:proofErr w:type="spellStart"/>
      <w:r w:rsidR="000D6AD7">
        <w:t>s.r.o.</w:t>
      </w:r>
      <w:proofErr w:type="spellEnd"/>
      <w:r w:rsidR="000D6AD7">
        <w:tab/>
      </w:r>
      <w:r>
        <w:br/>
      </w:r>
    </w:p>
    <w:sectPr w:rsidR="00262210" w:rsidSect="000D6AD7">
      <w:pgSz w:w="12240" w:h="15840"/>
      <w:pgMar w:top="628" w:right="1800" w:bottom="57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19820564">
    <w:abstractNumId w:val="8"/>
  </w:num>
  <w:num w:numId="2" w16cid:durableId="1957062181">
    <w:abstractNumId w:val="6"/>
  </w:num>
  <w:num w:numId="3" w16cid:durableId="796262615">
    <w:abstractNumId w:val="5"/>
  </w:num>
  <w:num w:numId="4" w16cid:durableId="152573122">
    <w:abstractNumId w:val="4"/>
  </w:num>
  <w:num w:numId="5" w16cid:durableId="1661154131">
    <w:abstractNumId w:val="7"/>
  </w:num>
  <w:num w:numId="6" w16cid:durableId="641158222">
    <w:abstractNumId w:val="3"/>
  </w:num>
  <w:num w:numId="7" w16cid:durableId="1166365527">
    <w:abstractNumId w:val="2"/>
  </w:num>
  <w:num w:numId="8" w16cid:durableId="1568303693">
    <w:abstractNumId w:val="1"/>
  </w:num>
  <w:num w:numId="9" w16cid:durableId="1757482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6AD7"/>
    <w:rsid w:val="0010427C"/>
    <w:rsid w:val="0015074B"/>
    <w:rsid w:val="00262210"/>
    <w:rsid w:val="0029639D"/>
    <w:rsid w:val="00326F90"/>
    <w:rsid w:val="005B247F"/>
    <w:rsid w:val="00793CAF"/>
    <w:rsid w:val="00854834"/>
    <w:rsid w:val="00887BC7"/>
    <w:rsid w:val="009D5C90"/>
    <w:rsid w:val="00A079B5"/>
    <w:rsid w:val="00AA1D8D"/>
    <w:rsid w:val="00B47730"/>
    <w:rsid w:val="00C07C69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6BEA50"/>
  <w14:defaultImageDpi w14:val="300"/>
  <w15:docId w15:val="{18D1CD24-37D6-D543-ACE5-FAA9CCF1C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Ivana Jirků</cp:lastModifiedBy>
  <cp:revision>2</cp:revision>
  <dcterms:created xsi:type="dcterms:W3CDTF">2025-11-04T10:05:00Z</dcterms:created>
  <dcterms:modified xsi:type="dcterms:W3CDTF">2025-11-04T10:05:00Z</dcterms:modified>
  <cp:category/>
</cp:coreProperties>
</file>