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C8" w:rsidRDefault="00571851">
      <w:pPr>
        <w:pStyle w:val="Nadpis1"/>
        <w:tabs>
          <w:tab w:val="left" w:pos="284"/>
        </w:tabs>
        <w:spacing w:before="0" w:after="120"/>
        <w:ind w:left="284" w:right="109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>SMLOUVA O DÍLO</w:t>
      </w:r>
    </w:p>
    <w:p w:rsidR="00756AC8" w:rsidRDefault="00571851">
      <w:pPr>
        <w:tabs>
          <w:tab w:val="left" w:pos="284"/>
        </w:tabs>
        <w:spacing w:after="120"/>
        <w:ind w:left="284" w:right="109"/>
        <w:jc w:val="center"/>
        <w:rPr>
          <w:rFonts w:ascii="Calibri" w:eastAsia="Calibri" w:hAnsi="Calibri" w:cs="Calibri"/>
          <w:color w:val="000000"/>
          <w:lang w:val="cs-CZ"/>
        </w:rPr>
      </w:pPr>
      <w:r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  <w:lang w:val="cs-CZ"/>
        </w:rPr>
        <w:t>ošetření podlahy</w:t>
      </w:r>
    </w:p>
    <w:p w:rsidR="00756AC8" w:rsidRDefault="00571851">
      <w:pPr>
        <w:tabs>
          <w:tab w:val="left" w:pos="284"/>
        </w:tabs>
        <w:spacing w:after="12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uzavřená v souladu s </w:t>
      </w:r>
      <w:proofErr w:type="spellStart"/>
      <w:r>
        <w:rPr>
          <w:rFonts w:ascii="Calibri" w:eastAsia="Calibri" w:hAnsi="Calibri" w:cs="Calibri"/>
          <w:color w:val="000000"/>
        </w:rPr>
        <w:t>ust</w:t>
      </w:r>
      <w:proofErr w:type="spellEnd"/>
      <w:r>
        <w:rPr>
          <w:rFonts w:ascii="Calibri" w:eastAsia="Calibri" w:hAnsi="Calibri" w:cs="Calibri"/>
          <w:color w:val="000000"/>
        </w:rPr>
        <w:t>. § 2586 zákona č. 89/2012 Sb., občanský zákoník</w:t>
      </w:r>
    </w:p>
    <w:p w:rsidR="00756AC8" w:rsidRDefault="00756AC8">
      <w:pPr>
        <w:tabs>
          <w:tab w:val="left" w:pos="284"/>
        </w:tabs>
        <w:spacing w:after="120"/>
        <w:ind w:left="284"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Zhotovitel: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 </w:t>
      </w:r>
      <w:proofErr w:type="spellStart"/>
      <w:r>
        <w:rPr>
          <w:rFonts w:ascii="Calibri" w:eastAsia="Calibri" w:hAnsi="Calibri" w:cs="Calibri"/>
          <w:b/>
        </w:rPr>
        <w:t>CleanLife</w:t>
      </w:r>
      <w:proofErr w:type="spellEnd"/>
      <w:r>
        <w:rPr>
          <w:rFonts w:ascii="Calibri" w:eastAsia="Calibri" w:hAnsi="Calibri" w:cs="Calibri"/>
          <w:b/>
        </w:rPr>
        <w:t xml:space="preserve"> s. r. o.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sídlo: Rybná 716/24, Staré Město, 110 00 Praha 1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registr: Městský soud v Praze, C264634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IČ: 04303342, DIČ: </w:t>
      </w:r>
      <w:r>
        <w:rPr>
          <w:rFonts w:ascii="Calibri" w:eastAsia="Calibri" w:hAnsi="Calibri" w:cs="Calibri"/>
        </w:rPr>
        <w:t>CZ04303342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 ČSOB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účtu: 279115058/0300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zastoupená: Danielem Večerkou, jednatelem společnosti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„zhotovitel“)</w:t>
      </w:r>
    </w:p>
    <w:p w:rsidR="00756AC8" w:rsidRDefault="00756AC8">
      <w:pPr>
        <w:tabs>
          <w:tab w:val="left" w:pos="284"/>
        </w:tabs>
        <w:spacing w:after="60"/>
        <w:ind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:rsidR="00756AC8" w:rsidRDefault="00756AC8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Objednatel: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/>
          <w:b/>
          <w:bCs/>
          <w:color w:val="000000"/>
        </w:rPr>
      </w:pPr>
      <w:r>
        <w:rPr>
          <w:rFonts w:ascii="Calibri" w:eastAsia="Calibri" w:hAnsi="Calibri"/>
          <w:b/>
          <w:bCs/>
          <w:color w:val="000000"/>
        </w:rPr>
        <w:t>Domov pro seniory Vrchlabí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sídlo: </w:t>
      </w:r>
      <w:r>
        <w:rPr>
          <w:rFonts w:ascii="Calibri" w:eastAsia="Calibri" w:hAnsi="Calibri"/>
          <w:color w:val="000000"/>
        </w:rPr>
        <w:t>Žižkova 590, 543 01 Vrchlabí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IČ: </w:t>
      </w:r>
      <w:r>
        <w:rPr>
          <w:rFonts w:ascii="Calibri" w:eastAsia="Calibri" w:hAnsi="Calibri"/>
          <w:color w:val="000000"/>
        </w:rPr>
        <w:t>00194891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  <w:lang w:val="cs-CZ"/>
        </w:rPr>
      </w:pPr>
      <w:r>
        <w:rPr>
          <w:rFonts w:ascii="Calibri" w:eastAsia="Calibri" w:hAnsi="Calibri" w:cs="Calibri"/>
          <w:color w:val="000000"/>
        </w:rPr>
        <w:t>zastoupený:</w:t>
      </w:r>
      <w:r>
        <w:rPr>
          <w:rFonts w:ascii="Calibri" w:eastAsia="Calibri" w:hAnsi="Calibri" w:cs="Calibri"/>
          <w:color w:val="000000"/>
          <w:lang w:val="cs-CZ"/>
        </w:rPr>
        <w:t xml:space="preserve"> </w:t>
      </w:r>
      <w:r>
        <w:rPr>
          <w:rFonts w:ascii="Calibri" w:eastAsia="Calibri" w:hAnsi="Calibri"/>
          <w:color w:val="000000"/>
          <w:lang w:val="cs-CZ"/>
        </w:rPr>
        <w:t xml:space="preserve">Ing. Soňou </w:t>
      </w:r>
      <w:r>
        <w:rPr>
          <w:rFonts w:ascii="Calibri" w:eastAsia="Calibri" w:hAnsi="Calibri"/>
          <w:color w:val="000000"/>
          <w:lang w:val="cs-CZ"/>
        </w:rPr>
        <w:t>Maškovou, MBA, ředitelkou společnosti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(dále jen „objednatel“)</w:t>
      </w:r>
    </w:p>
    <w:p w:rsidR="00756AC8" w:rsidRDefault="00756AC8">
      <w:pPr>
        <w:tabs>
          <w:tab w:val="left" w:pos="284"/>
        </w:tabs>
        <w:spacing w:after="120"/>
        <w:ind w:right="109"/>
        <w:jc w:val="both"/>
        <w:rPr>
          <w:rFonts w:ascii="Calibri" w:eastAsia="Calibri" w:hAnsi="Calibri" w:cs="Calibri"/>
        </w:rPr>
      </w:pPr>
      <w:bookmarkStart w:id="1" w:name="_fhviwjwe40r2" w:colFirst="0" w:colLast="0"/>
      <w:bookmarkEnd w:id="1"/>
    </w:p>
    <w:p w:rsidR="00756AC8" w:rsidRDefault="00571851">
      <w:pPr>
        <w:tabs>
          <w:tab w:val="left" w:pos="284"/>
        </w:tabs>
        <w:spacing w:after="12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uzavírají spolu tuto smlouvu o dílo:</w:t>
      </w:r>
    </w:p>
    <w:p w:rsidR="00756AC8" w:rsidRDefault="00756AC8">
      <w:pPr>
        <w:tabs>
          <w:tab w:val="left" w:pos="284"/>
        </w:tabs>
        <w:spacing w:after="120"/>
        <w:ind w:left="284"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pStyle w:val="Nadpis1"/>
        <w:tabs>
          <w:tab w:val="left" w:pos="284"/>
        </w:tabs>
        <w:spacing w:before="0" w:after="60"/>
        <w:ind w:left="284" w:right="109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Článek I.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základě této smlouvy se zhotovitel zavazuje za podmínek obsažených v této smlouvě, na svůj náklad a na své nebezpečí a v níže </w:t>
      </w:r>
      <w:r>
        <w:rPr>
          <w:rFonts w:ascii="Calibri" w:eastAsia="Calibri" w:hAnsi="Calibri" w:cs="Calibri"/>
          <w:color w:val="000000"/>
        </w:rPr>
        <w:t>uvedeném termínu provést pro objednatele dílo spočívající v </w:t>
      </w:r>
      <w:r>
        <w:rPr>
          <w:rFonts w:ascii="Calibri" w:eastAsia="Calibri" w:hAnsi="Calibri" w:cs="Calibri"/>
          <w:color w:val="000000"/>
          <w:lang w:val="cs-CZ"/>
        </w:rPr>
        <w:t>ošetření podlahy</w:t>
      </w:r>
      <w:r>
        <w:rPr>
          <w:rFonts w:ascii="Calibri" w:eastAsia="Calibri" w:hAnsi="Calibri" w:cs="Calibri"/>
          <w:color w:val="000000"/>
        </w:rPr>
        <w:t xml:space="preserve">, blíže specifikované v cenové nabídce č. </w:t>
      </w:r>
      <w:r>
        <w:rPr>
          <w:rFonts w:ascii="Calibri" w:eastAsia="Calibri" w:hAnsi="Calibri"/>
          <w:b/>
          <w:bCs/>
          <w:color w:val="000000"/>
        </w:rPr>
        <w:t>CN20251041</w:t>
      </w:r>
      <w:r>
        <w:rPr>
          <w:rFonts w:ascii="Calibri" w:eastAsia="Calibri" w:hAnsi="Calibri" w:cs="Calibri"/>
          <w:color w:val="000000"/>
        </w:rPr>
        <w:t>.</w:t>
      </w:r>
    </w:p>
    <w:p w:rsidR="00756AC8" w:rsidRDefault="00571851">
      <w:pPr>
        <w:numPr>
          <w:ilvl w:val="0"/>
          <w:numId w:val="1"/>
        </w:numPr>
        <w:tabs>
          <w:tab w:val="left" w:pos="284"/>
          <w:tab w:val="left" w:pos="961"/>
        </w:tabs>
        <w:spacing w:after="60"/>
        <w:ind w:right="109" w:hanging="688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Termín provedení díla je do </w:t>
      </w:r>
      <w:proofErr w:type="gramStart"/>
      <w:r>
        <w:rPr>
          <w:rFonts w:ascii="Calibri" w:eastAsia="Calibri" w:hAnsi="Calibri" w:cs="Calibri"/>
          <w:b/>
          <w:bCs/>
          <w:color w:val="000000"/>
          <w:lang w:val="cs-CZ"/>
        </w:rPr>
        <w:t>31.12.2025</w:t>
      </w:r>
      <w:proofErr w:type="gramEnd"/>
      <w:r>
        <w:rPr>
          <w:rFonts w:ascii="Calibri" w:eastAsia="Calibri" w:hAnsi="Calibri" w:cs="Calibri"/>
          <w:color w:val="000000"/>
        </w:rPr>
        <w:t>, přičemž předmět díla je sjednán jako „</w:t>
      </w:r>
      <w:r>
        <w:rPr>
          <w:rFonts w:ascii="Calibri" w:eastAsia="Calibri" w:hAnsi="Calibri" w:cs="Calibri"/>
          <w:b/>
          <w:bCs/>
          <w:color w:val="000000"/>
          <w:lang w:val="cs-CZ"/>
        </w:rPr>
        <w:t>ošetření podlahy</w:t>
      </w:r>
      <w:r>
        <w:rPr>
          <w:rFonts w:ascii="Calibri" w:eastAsia="Calibri" w:hAnsi="Calibri" w:cs="Calibri"/>
          <w:color w:val="000000"/>
        </w:rPr>
        <w:t xml:space="preserve">“. </w:t>
      </w:r>
    </w:p>
    <w:p w:rsidR="00756AC8" w:rsidRDefault="00571851">
      <w:pPr>
        <w:numPr>
          <w:ilvl w:val="0"/>
          <w:numId w:val="1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se zavazuje dílo </w:t>
      </w:r>
      <w:r>
        <w:rPr>
          <w:rFonts w:ascii="Calibri" w:eastAsia="Calibri" w:hAnsi="Calibri" w:cs="Calibri"/>
          <w:color w:val="000000"/>
        </w:rPr>
        <w:t>převzít a zaplatit za něj cenu díla sjednanou v čl. V. této smlouvy.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Článek II.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Práva a povinnosti zhotovitele</w:t>
      </w:r>
    </w:p>
    <w:p w:rsidR="00756AC8" w:rsidRDefault="00571851">
      <w:pPr>
        <w:numPr>
          <w:ilvl w:val="0"/>
          <w:numId w:val="2"/>
        </w:numPr>
        <w:tabs>
          <w:tab w:val="left" w:pos="284"/>
          <w:tab w:val="left" w:pos="961"/>
        </w:tabs>
        <w:spacing w:after="60"/>
        <w:ind w:left="284" w:right="108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Zhotovitel se zejména zavazuje že:</w:t>
      </w:r>
    </w:p>
    <w:p w:rsidR="00756AC8" w:rsidRDefault="00571851">
      <w:pPr>
        <w:numPr>
          <w:ilvl w:val="1"/>
          <w:numId w:val="3"/>
        </w:numP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dílo bude provedeno dle pokynů objednavatele a ve standardní kvalitě požadované objednavatelem,</w:t>
      </w:r>
    </w:p>
    <w:p w:rsidR="00756AC8" w:rsidRDefault="00571851">
      <w:pPr>
        <w:numPr>
          <w:ilvl w:val="1"/>
          <w:numId w:val="3"/>
        </w:numP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zajistí pouč</w:t>
      </w:r>
      <w:r>
        <w:rPr>
          <w:rFonts w:ascii="Calibri" w:eastAsia="Calibri" w:hAnsi="Calibri" w:cs="Calibri"/>
          <w:color w:val="000000"/>
        </w:rPr>
        <w:t>ení svých zaměstnanců o zásadách dodržování pravidel bezpečnosti práce, požární ochrany,</w:t>
      </w:r>
    </w:p>
    <w:p w:rsidR="00756AC8" w:rsidRDefault="00571851">
      <w:pPr>
        <w:numPr>
          <w:ilvl w:val="0"/>
          <w:numId w:val="2"/>
        </w:numPr>
        <w:tabs>
          <w:tab w:val="left" w:pos="284"/>
          <w:tab w:val="left" w:pos="961"/>
        </w:tabs>
        <w:spacing w:after="60"/>
        <w:ind w:left="284" w:right="108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Zhotovitel nenese odpovědnost za popraskání lité podlahy vlivem pohybu budovy.</w:t>
      </w:r>
    </w:p>
    <w:p w:rsidR="00756AC8" w:rsidRDefault="00756AC8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Článek III.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Obchodní podmínky</w:t>
      </w:r>
    </w:p>
    <w:p w:rsidR="00756AC8" w:rsidRDefault="00571851">
      <w:pPr>
        <w:numPr>
          <w:ilvl w:val="0"/>
          <w:numId w:val="4"/>
        </w:numPr>
        <w:tabs>
          <w:tab w:val="left" w:pos="284"/>
          <w:tab w:val="left" w:pos="961"/>
        </w:tabs>
        <w:spacing w:after="60"/>
        <w:ind w:right="109" w:hanging="676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Sankce – smluvní pokuta a úrok z prodlení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případě, že </w:t>
      </w:r>
      <w:r>
        <w:rPr>
          <w:rFonts w:ascii="Calibri" w:eastAsia="Calibri" w:hAnsi="Calibri" w:cs="Calibri"/>
          <w:color w:val="000000"/>
        </w:rPr>
        <w:t>zhotovitel nedodrží termín díla uvedený v článku I. Této smlouvy – cenová nabídka této Smlouvy, má objednavatel právo uplatnit vůči němu smluvní pokutu ve výši 0,05 % z ceny díla za každý i započatý den prodlení.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Při nedodržení termínu splatnosti faktury o</w:t>
      </w:r>
      <w:r>
        <w:rPr>
          <w:rFonts w:ascii="Calibri" w:eastAsia="Calibri" w:hAnsi="Calibri" w:cs="Calibri"/>
          <w:color w:val="000000"/>
        </w:rPr>
        <w:t>bjednavatelem má zhotovitel právo uplatnit vůči němu smluvní pokutu ve výši 0,05 % z ceny díla za každý i započatý den prodlení. Právo na náhradu škody není tímto ustanovením dotčeno.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Smluvní pokuta dle smlouvy je splatná do 14 dnů od vyčíslení a doručení </w:t>
      </w:r>
      <w:r>
        <w:rPr>
          <w:rFonts w:ascii="Calibri" w:eastAsia="Calibri" w:hAnsi="Calibri" w:cs="Calibri"/>
          <w:color w:val="000000"/>
        </w:rPr>
        <w:t>druhé smluvní straně, na základě faktury vystavené dotčenou smluvní stranou, nedohodnou-li se smluvní strany písemně jinak.</w:t>
      </w:r>
    </w:p>
    <w:p w:rsidR="00756AC8" w:rsidRDefault="00571851">
      <w:pPr>
        <w:numPr>
          <w:ilvl w:val="0"/>
          <w:numId w:val="4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Náhrada škody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Zhotovitel, prohlašuje, že má uzavřeno pojištění odpovědnosti za škodu, s pojistným plněním ve výši </w:t>
      </w:r>
      <w:r>
        <w:rPr>
          <w:rFonts w:ascii="Calibri" w:eastAsia="Calibri" w:hAnsi="Calibri" w:cs="Calibri"/>
          <w:color w:val="000000"/>
        </w:rPr>
        <w:br/>
        <w:t>5.000.000 Kč, a v</w:t>
      </w:r>
      <w:r>
        <w:rPr>
          <w:rFonts w:ascii="Calibri" w:eastAsia="Calibri" w:hAnsi="Calibri" w:cs="Calibri"/>
          <w:color w:val="000000"/>
        </w:rPr>
        <w:t xml:space="preserve"> této výši se jej zavazuje po celou dobu trvání této smlouvy udržovat.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Zhotovitel odpovídá za veškerou způsobenou škodu, a to porušením ustanovení Smlouvy, opomenutím nebo zásadně nekvalitním prováděním smluvní činnosti v plné výši. O náhradě škody platí o</w:t>
      </w:r>
      <w:r>
        <w:rPr>
          <w:rFonts w:ascii="Calibri" w:eastAsia="Calibri" w:hAnsi="Calibri" w:cs="Calibri"/>
          <w:color w:val="000000"/>
        </w:rPr>
        <w:t>becná ustanovení občanského zákoníku v platném znění.</w:t>
      </w:r>
    </w:p>
    <w:p w:rsidR="00756AC8" w:rsidRDefault="00571851">
      <w:pPr>
        <w:numPr>
          <w:ilvl w:val="0"/>
          <w:numId w:val="4"/>
        </w:numP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Ochrana informací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Obě smluvní strany se zavazují, že zachovají jako důvěrné informace a zprávy týkající se vlastní spolupráce a vnitřních záležitostí smluvních stran a předmětu smlouvy, pokud by jejich </w:t>
      </w:r>
      <w:r>
        <w:rPr>
          <w:rFonts w:ascii="Calibri" w:eastAsia="Calibri" w:hAnsi="Calibri" w:cs="Calibri"/>
          <w:color w:val="000000"/>
        </w:rPr>
        <w:t>zveřejnění mohlo poškodit druhou stranu. Povinnosti poskytovat informace podle zákona č. 106/1999 Sb., o svobodném přístupu k informacím, ve znění pozdějších předpisů a zákona č. 134/2016 Sb., o zadávání veřejných zakázek, ve znění pozdějších předpisů, nen</w:t>
      </w:r>
      <w:r>
        <w:rPr>
          <w:rFonts w:ascii="Calibri" w:eastAsia="Calibri" w:hAnsi="Calibri" w:cs="Calibri"/>
          <w:color w:val="000000"/>
        </w:rPr>
        <w:t>í tímto ustanovením dotčena.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budou považovat za důvěrné informace:</w:t>
      </w:r>
    </w:p>
    <w:p w:rsidR="00756AC8" w:rsidRDefault="00571851">
      <w:pPr>
        <w:numPr>
          <w:ilvl w:val="1"/>
          <w:numId w:val="5"/>
        </w:numPr>
        <w:tabs>
          <w:tab w:val="left" w:pos="284"/>
          <w:tab w:val="left" w:pos="990"/>
        </w:tabs>
        <w:spacing w:after="60"/>
        <w:ind w:right="109" w:hanging="263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jako důvěrné označené,</w:t>
      </w:r>
    </w:p>
    <w:p w:rsidR="00756AC8" w:rsidRDefault="00571851">
      <w:pPr>
        <w:numPr>
          <w:ilvl w:val="1"/>
          <w:numId w:val="5"/>
        </w:numPr>
        <w:tabs>
          <w:tab w:val="left" w:pos="284"/>
          <w:tab w:val="left" w:pos="990"/>
        </w:tabs>
        <w:spacing w:after="60"/>
        <w:ind w:left="284" w:right="109" w:firstLine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informace, u kterých se z povahy věci dá předpokládat, že se jedná o informace podléhající závazku mlčenlivosti nebo informace o objednateli, které by </w:t>
      </w:r>
      <w:r>
        <w:rPr>
          <w:rFonts w:ascii="Calibri" w:eastAsia="Calibri" w:hAnsi="Calibri" w:cs="Calibri"/>
          <w:color w:val="000000"/>
        </w:rPr>
        <w:t>mohly z povahy věci být považovány za důvěrné a které se dozvědí v souvislosti s plněním smlouvy.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Zhotovitel předem výslovně souhlasí s využitím jeho osobních údajů objednatelem pro účely vnitřní potřeby a kontroly a dále pro informování veřejnosti o jeho </w:t>
      </w:r>
      <w:r>
        <w:rPr>
          <w:rFonts w:ascii="Calibri" w:eastAsia="Calibri" w:hAnsi="Calibri" w:cs="Calibri"/>
          <w:color w:val="000000"/>
        </w:rPr>
        <w:t>činnosti. Za tímto účelem je objednateli konstatován i souhlas zhotovitele s možným zpřístupněním či zveřejněním celé smlouvy v plném znění, jakož i všech jednání a okolností se smlouvou souvisejících.</w:t>
      </w:r>
    </w:p>
    <w:p w:rsidR="00756AC8" w:rsidRDefault="00571851">
      <w:pPr>
        <w:numPr>
          <w:ilvl w:val="0"/>
          <w:numId w:val="4"/>
        </w:numP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Ukončení smluvního vztahu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Před provedením díla lze pla</w:t>
      </w:r>
      <w:r>
        <w:rPr>
          <w:rFonts w:ascii="Calibri" w:eastAsia="Calibri" w:hAnsi="Calibri" w:cs="Calibri"/>
          <w:color w:val="000000"/>
        </w:rPr>
        <w:t>tnost smlouvy ukončit:</w:t>
      </w:r>
    </w:p>
    <w:p w:rsidR="00756AC8" w:rsidRDefault="00571851">
      <w:pPr>
        <w:numPr>
          <w:ilvl w:val="1"/>
          <w:numId w:val="6"/>
        </w:numPr>
        <w:tabs>
          <w:tab w:val="left" w:pos="284"/>
          <w:tab w:val="left" w:pos="993"/>
        </w:tabs>
        <w:spacing w:after="60"/>
        <w:ind w:left="284" w:right="109" w:firstLine="4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odstoupením kterékoli ze smluvních stran z důvodu podstatného porušení povinností stanovených touto smlouvou druhou smluvní stranou;</w:t>
      </w:r>
    </w:p>
    <w:p w:rsidR="00756AC8" w:rsidRDefault="00571851">
      <w:pPr>
        <w:numPr>
          <w:ilvl w:val="1"/>
          <w:numId w:val="6"/>
        </w:numPr>
        <w:tabs>
          <w:tab w:val="left" w:pos="284"/>
          <w:tab w:val="left" w:pos="993"/>
        </w:tabs>
        <w:spacing w:after="60"/>
        <w:ind w:left="284" w:right="109" w:firstLine="4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dohodou smluvních stran.</w:t>
      </w:r>
    </w:p>
    <w:p w:rsidR="00756AC8" w:rsidRDefault="00571851">
      <w:pPr>
        <w:numPr>
          <w:ilvl w:val="0"/>
          <w:numId w:val="4"/>
        </w:numP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Rozhodné právo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Vztahy mezi smluvními stranami smlouvou výslovně neupravené </w:t>
      </w:r>
      <w:r>
        <w:rPr>
          <w:rFonts w:ascii="Calibri" w:eastAsia="Calibri" w:hAnsi="Calibri" w:cs="Calibri"/>
          <w:color w:val="000000"/>
        </w:rPr>
        <w:t xml:space="preserve">se budou řídit českými, obecně závaznými </w:t>
      </w:r>
      <w:r>
        <w:rPr>
          <w:rFonts w:ascii="Calibri" w:eastAsia="Calibri" w:hAnsi="Calibri" w:cs="Calibri"/>
          <w:color w:val="000000"/>
        </w:rPr>
        <w:lastRenderedPageBreak/>
        <w:t>právními předpisy, zejména občanským zákoníkem v platném znění.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 vzniku sporu při provádění této smlouvy nebo v přímé souvislosti s ní, zavazují se smluvní strany snažit takový spor vyřešit nejprve smírně j</w:t>
      </w:r>
      <w:r>
        <w:rPr>
          <w:rFonts w:ascii="Calibri" w:eastAsia="Calibri" w:hAnsi="Calibri" w:cs="Calibri"/>
          <w:color w:val="000000"/>
        </w:rPr>
        <w:t>ednáním. Jestliže se spor nepodaří vyřešit smírně jednáním, bude předložen stranou dotčenou k rozhodnutí místně a věcně příslušnému soudu druhé smluvní strany.</w:t>
      </w:r>
    </w:p>
    <w:p w:rsidR="00756AC8" w:rsidRDefault="00756AC8">
      <w:pPr>
        <w:pStyle w:val="Nadpis1"/>
        <w:tabs>
          <w:tab w:val="left" w:pos="284"/>
        </w:tabs>
        <w:spacing w:before="0" w:after="60"/>
        <w:ind w:left="284" w:right="109"/>
        <w:rPr>
          <w:rFonts w:ascii="Calibri" w:eastAsia="Calibri" w:hAnsi="Calibri" w:cs="Calibri"/>
          <w:sz w:val="22"/>
          <w:szCs w:val="22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Článek IV.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Doba trvání smluvního vztahu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</w:t>
      </w:r>
      <w:r>
        <w:rPr>
          <w:rFonts w:ascii="Calibri" w:eastAsia="Calibri" w:hAnsi="Calibri" w:cs="Calibri"/>
          <w:color w:val="000000"/>
        </w:rPr>
        <w:t xml:space="preserve">obou smluvních stran a uzavírá se na dobu určitou, </w:t>
      </w:r>
      <w:r>
        <w:rPr>
          <w:rFonts w:ascii="Calibri" w:eastAsia="Calibri" w:hAnsi="Calibri" w:cs="Calibri"/>
          <w:color w:val="000000"/>
        </w:rPr>
        <w:br/>
        <w:t>tj. na dobu jednorázového provedení předmětu díla dle této smlouvy.</w:t>
      </w:r>
    </w:p>
    <w:p w:rsidR="00756AC8" w:rsidRDefault="00756AC8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Článek V.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Cena a platební podmínky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cena odpovídá rozsahu a druhu prací předmětu této smlouvy.</w:t>
      </w:r>
    </w:p>
    <w:p w:rsidR="00756AC8" w:rsidRDefault="00756AC8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Celková cena díla:</w:t>
      </w:r>
    </w:p>
    <w:tbl>
      <w:tblPr>
        <w:tblStyle w:val="Style10"/>
        <w:tblW w:w="995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2941"/>
        <w:gridCol w:w="2540"/>
      </w:tblGrid>
      <w:tr w:rsidR="00756AC8">
        <w:trPr>
          <w:trHeight w:val="534"/>
          <w:jc w:val="center"/>
        </w:trPr>
        <w:tc>
          <w:tcPr>
            <w:tcW w:w="4477" w:type="dxa"/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left="284" w:righ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Cela díla bez</w:t>
            </w:r>
            <w:r>
              <w:rPr>
                <w:rFonts w:ascii="Calibri" w:eastAsia="Calibri" w:hAnsi="Calibri" w:cs="Calibri"/>
                <w:color w:val="000000"/>
              </w:rPr>
              <w:t xml:space="preserve">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298 428.66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Kč</w:t>
            </w:r>
          </w:p>
        </w:tc>
      </w:tr>
      <w:tr w:rsidR="00756AC8">
        <w:trPr>
          <w:trHeight w:val="534"/>
          <w:jc w:val="center"/>
        </w:trPr>
        <w:tc>
          <w:tcPr>
            <w:tcW w:w="4477" w:type="dxa"/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left="284" w:righ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DPH (12 %)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38 774.74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Kč</w:t>
            </w:r>
          </w:p>
        </w:tc>
      </w:tr>
      <w:tr w:rsidR="00756AC8">
        <w:trPr>
          <w:trHeight w:val="536"/>
          <w:jc w:val="center"/>
        </w:trPr>
        <w:tc>
          <w:tcPr>
            <w:tcW w:w="4477" w:type="dxa"/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left="284" w:right="10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Celková cena díla včetně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334 240.10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:rsidR="00756AC8" w:rsidRDefault="00571851">
            <w:pPr>
              <w:tabs>
                <w:tab w:val="left" w:pos="284"/>
              </w:tabs>
              <w:spacing w:after="60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Kč</w:t>
            </w:r>
          </w:p>
        </w:tc>
      </w:tr>
    </w:tbl>
    <w:p w:rsidR="00756AC8" w:rsidRDefault="00756AC8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Smluvní cena zahrnuje veškeré náklady zhotovitele na provedení Díla včetně dopravy na místo realizace Díla. </w:t>
      </w:r>
    </w:p>
    <w:p w:rsidR="00756AC8" w:rsidRDefault="00571851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Fakturace (vystavení daňového dokladu) za provedené práce</w:t>
      </w:r>
      <w:r>
        <w:rPr>
          <w:rFonts w:ascii="Calibri" w:eastAsia="Calibri" w:hAnsi="Calibri" w:cs="Calibri"/>
          <w:color w:val="000000"/>
        </w:rPr>
        <w:t xml:space="preserve"> bude se splatností nejpozději do 14. dne následujícího kalendářního měsíce po vystavení řádného daňového dokladu, není-li v daňovém dokladu vystaveném zhotovitelem stanovena jiná splatnost.</w:t>
      </w:r>
    </w:p>
    <w:p w:rsidR="00756AC8" w:rsidRDefault="00571851">
      <w:pPr>
        <w:numPr>
          <w:ilvl w:val="0"/>
          <w:numId w:val="7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Překročení smluvené ceny se nepřipouští – smluvní cenu není možné</w:t>
      </w:r>
      <w:r>
        <w:rPr>
          <w:rFonts w:ascii="Calibri" w:eastAsia="Calibri" w:hAnsi="Calibri" w:cs="Calibri"/>
          <w:color w:val="000000"/>
        </w:rPr>
        <w:t xml:space="preserve"> překročit, cena obsahuje veškeré náklady dodavatele nutné k realizaci předmětu smlouvy a je neměnná po celou dobu trvání smluvního vztahu.</w:t>
      </w:r>
    </w:p>
    <w:p w:rsidR="00756AC8" w:rsidRDefault="00571851">
      <w:pPr>
        <w:numPr>
          <w:ilvl w:val="0"/>
          <w:numId w:val="7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Objednatel má právo daňový doklad před uplynutím lhůty jeho splatnosti vrátit, aniž by došlo k prodlení s jeho úhrad</w:t>
      </w:r>
      <w:r>
        <w:rPr>
          <w:rFonts w:ascii="Calibri" w:eastAsia="Calibri" w:hAnsi="Calibri" w:cs="Calibri"/>
          <w:color w:val="000000"/>
        </w:rPr>
        <w:t>ou, obsahuje-li nesprávné údaje nebo náležitosti dle uvedených právních předpisů. Nová lhůta splatnosti v délce 14 dnů počne plynout ode dne doručení opraveného daňového dokladu objednateli.</w:t>
      </w:r>
    </w:p>
    <w:p w:rsidR="00756AC8" w:rsidRDefault="00571851">
      <w:pPr>
        <w:numPr>
          <w:ilvl w:val="0"/>
          <w:numId w:val="7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Platby budou probíhat výhradně v Kč a rovněž veškeré cenové údaje</w:t>
      </w:r>
      <w:r>
        <w:rPr>
          <w:rFonts w:ascii="Calibri" w:eastAsia="Calibri" w:hAnsi="Calibri" w:cs="Calibri"/>
          <w:color w:val="000000"/>
        </w:rPr>
        <w:t xml:space="preserve"> budou v této měně.</w:t>
      </w:r>
    </w:p>
    <w:p w:rsidR="00756AC8" w:rsidRDefault="00571851">
      <w:pPr>
        <w:numPr>
          <w:ilvl w:val="0"/>
          <w:numId w:val="7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highlight w:val="white"/>
        </w:rPr>
        <w:t>Objednatel neposkytuje zálohy.</w:t>
      </w:r>
    </w:p>
    <w:p w:rsidR="00756AC8" w:rsidRDefault="00756AC8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</w:p>
    <w:p w:rsidR="00756AC8" w:rsidRDefault="00756AC8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Článek VI.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Místo plnění</w:t>
      </w:r>
    </w:p>
    <w:p w:rsidR="00756AC8" w:rsidRDefault="00571851">
      <w:pPr>
        <w:tabs>
          <w:tab w:val="left" w:pos="284"/>
        </w:tabs>
        <w:spacing w:after="60"/>
        <w:ind w:left="284" w:right="1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Místo plnění Díla: </w:t>
      </w:r>
    </w:p>
    <w:p w:rsidR="00756AC8" w:rsidRDefault="00571851">
      <w:pPr>
        <w:tabs>
          <w:tab w:val="left" w:pos="284"/>
        </w:tabs>
        <w:spacing w:after="60"/>
        <w:ind w:left="284" w:right="109"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Domov pro seniory Vrchlabí</w:t>
      </w:r>
      <w:r>
        <w:rPr>
          <w:rFonts w:ascii="Calibri" w:eastAsia="Calibri" w:hAnsi="Calibri"/>
          <w:color w:val="000000"/>
          <w:lang w:val="cs-CZ"/>
        </w:rPr>
        <w:t xml:space="preserve">, </w:t>
      </w:r>
      <w:r>
        <w:rPr>
          <w:rFonts w:ascii="Calibri" w:eastAsia="Calibri" w:hAnsi="Calibri"/>
          <w:color w:val="000000"/>
        </w:rPr>
        <w:t>Žižkova 590, 543 01 Vrchlabí</w:t>
      </w:r>
    </w:p>
    <w:p w:rsidR="00756AC8" w:rsidRDefault="00756AC8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</w:p>
    <w:p w:rsidR="00756AC8" w:rsidRDefault="00756AC8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Článek VII.</w:t>
      </w:r>
    </w:p>
    <w:p w:rsidR="00756AC8" w:rsidRDefault="00571851">
      <w:pPr>
        <w:tabs>
          <w:tab w:val="left" w:pos="284"/>
        </w:tabs>
        <w:spacing w:after="60"/>
        <w:ind w:left="284" w:right="1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Další ujednání</w:t>
      </w: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Obě strany se zavazují v průběhu smluvního období spolupracovat při </w:t>
      </w:r>
      <w:r>
        <w:rPr>
          <w:rFonts w:ascii="Calibri" w:eastAsia="Calibri" w:hAnsi="Calibri" w:cs="Calibri"/>
          <w:color w:val="000000"/>
        </w:rPr>
        <w:t>realizaci předmětu smlouvy. Objednatel i zhotovitel k tomuto účelu určí osobu, které budou tuto spolupráci zajišťovat. Osoba zhotovitele bude zabezpečovat organizaci práce a provádět kontrolu provedených prací, osoba zhotovitele se bude na kontrole podílet</w:t>
      </w:r>
      <w:r>
        <w:rPr>
          <w:rFonts w:ascii="Calibri" w:eastAsia="Calibri" w:hAnsi="Calibri" w:cs="Calibri"/>
          <w:color w:val="000000"/>
        </w:rPr>
        <w:t xml:space="preserve"> a bude zajišťovat reklamaci v případě potřeby.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 účelu naplnění smlouvy se objednatel zavazuje zajistit přístup zaměstnanců zhotovitele ve stanovené době do všech prostor, v nichž je prováděno plnění předmětu této smlouvy.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Změny a doplňky smlouvy budou </w:t>
      </w:r>
      <w:r>
        <w:rPr>
          <w:rFonts w:ascii="Calibri" w:eastAsia="Calibri" w:hAnsi="Calibri" w:cs="Calibri"/>
          <w:color w:val="000000"/>
        </w:rPr>
        <w:t>prováděny výhradně po vzájemné dohodě formou písemných vzestupně číslovaných dodatků.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Tato smlouva je vypracována ve dvou stejnopisech s platností originálu, z nichž jeden obdrží objednatel a jeden zhotovitel.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Obě smluvní strany prohlašují, že se seznámi</w:t>
      </w:r>
      <w:r>
        <w:rPr>
          <w:rFonts w:ascii="Calibri" w:eastAsia="Calibri" w:hAnsi="Calibri" w:cs="Calibri"/>
          <w:color w:val="000000"/>
        </w:rPr>
        <w:t>ly s obsahem této smlouvy, že tato byla uzavřena podle jejich pravé a svobodné vůle, vážně a srozumitelně, nikoliv v tísni za nápadně nevýhodných podmínek, což stvrzují svými podpisy.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jc w:val="both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Práva a povinnosti vyplývající z této smlouvy nelze bez souhlasu druhé </w:t>
      </w:r>
      <w:r>
        <w:rPr>
          <w:rFonts w:ascii="Calibri" w:eastAsia="Calibri" w:hAnsi="Calibri" w:cs="Calibri"/>
          <w:color w:val="000000"/>
        </w:rPr>
        <w:t>smluvní strany převádět na třetí stranu.</w:t>
      </w:r>
    </w:p>
    <w:p w:rsidR="00756AC8" w:rsidRDefault="00756AC8">
      <w:pPr>
        <w:tabs>
          <w:tab w:val="left" w:pos="284"/>
          <w:tab w:val="left" w:pos="961"/>
        </w:tabs>
        <w:spacing w:after="60"/>
        <w:ind w:right="109"/>
        <w:rPr>
          <w:rFonts w:ascii="Calibri" w:eastAsia="Calibri" w:hAnsi="Calibri" w:cs="Calibri"/>
          <w:color w:val="000000"/>
        </w:rPr>
      </w:pP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Zhotovitel je srozuměn s tím, že objednatel je povinen zveřejnit obraz smlouvy a jejích případných změn (dodatků) a dalších dokumentů od této smlouvy odvozených včetně </w:t>
      </w:r>
      <w:proofErr w:type="spellStart"/>
      <w:r>
        <w:rPr>
          <w:rFonts w:ascii="Calibri" w:eastAsia="Calibri" w:hAnsi="Calibri" w:cs="Calibri"/>
          <w:color w:val="000000"/>
        </w:rPr>
        <w:t>metadat</w:t>
      </w:r>
      <w:proofErr w:type="spellEnd"/>
      <w:r>
        <w:rPr>
          <w:rFonts w:ascii="Calibri" w:eastAsia="Calibri" w:hAnsi="Calibri" w:cs="Calibri"/>
          <w:color w:val="000000"/>
        </w:rPr>
        <w:t xml:space="preserve"> požadovaných k uveřejnění dle zákona č</w:t>
      </w:r>
      <w:r>
        <w:rPr>
          <w:rFonts w:ascii="Calibri" w:eastAsia="Calibri" w:hAnsi="Calibri" w:cs="Calibri"/>
          <w:color w:val="000000"/>
        </w:rPr>
        <w:t xml:space="preserve">. 340/2015 Sb., o registru smluv, v platném znění. Zveřejnění smlouvy a </w:t>
      </w:r>
      <w:proofErr w:type="spellStart"/>
      <w:r>
        <w:rPr>
          <w:rFonts w:ascii="Calibri" w:eastAsia="Calibri" w:hAnsi="Calibri" w:cs="Calibri"/>
          <w:color w:val="000000"/>
        </w:rPr>
        <w:t>metadat</w:t>
      </w:r>
      <w:proofErr w:type="spellEnd"/>
      <w:r>
        <w:rPr>
          <w:rFonts w:ascii="Calibri" w:eastAsia="Calibri" w:hAnsi="Calibri" w:cs="Calibri"/>
          <w:color w:val="000000"/>
        </w:rPr>
        <w:t xml:space="preserve"> v registru smluv zajistí objednatel. Objednatel má právo tuto smlouvu zveřejnit rovněž v pochybnostech o tom, zda tato smlouva zveřejnění podléhá či nikoliv. Objednatel současn</w:t>
      </w:r>
      <w:r>
        <w:rPr>
          <w:rFonts w:ascii="Calibri" w:eastAsia="Calibri" w:hAnsi="Calibri" w:cs="Calibri"/>
          <w:color w:val="000000"/>
        </w:rPr>
        <w:t xml:space="preserve">ě upozorňuje zhotovitele, že v souladu s </w:t>
      </w:r>
      <w:proofErr w:type="spellStart"/>
      <w:r>
        <w:rPr>
          <w:rFonts w:ascii="Calibri" w:eastAsia="Calibri" w:hAnsi="Calibri" w:cs="Calibri"/>
          <w:color w:val="000000"/>
        </w:rPr>
        <w:t>ust</w:t>
      </w:r>
      <w:proofErr w:type="spellEnd"/>
      <w:r>
        <w:rPr>
          <w:rFonts w:ascii="Calibri" w:eastAsia="Calibri" w:hAnsi="Calibri" w:cs="Calibri"/>
          <w:color w:val="000000"/>
        </w:rPr>
        <w:t>. § 6 zákona o registru smluv nabývá smlouva účinnosti dnem uveřejnění, o čemž budou strany informovány. Uveřejnění smlouvy zajistí objednatel.</w:t>
      </w:r>
    </w:p>
    <w:p w:rsidR="00756AC8" w:rsidRDefault="00571851">
      <w:pPr>
        <w:numPr>
          <w:ilvl w:val="0"/>
          <w:numId w:val="8"/>
        </w:numPr>
        <w:tabs>
          <w:tab w:val="left" w:pos="284"/>
          <w:tab w:val="left" w:pos="961"/>
        </w:tabs>
        <w:spacing w:after="60"/>
        <w:ind w:left="284" w:right="109" w:firstLine="0"/>
        <w:jc w:val="both"/>
        <w:rPr>
          <w:color w:val="000000"/>
        </w:rPr>
      </w:pPr>
      <w:bookmarkStart w:id="2" w:name="_ktmi9b5xzd53" w:colFirst="0" w:colLast="0"/>
      <w:bookmarkEnd w:id="2"/>
      <w:r>
        <w:rPr>
          <w:rFonts w:ascii="Calibri" w:eastAsia="Calibri" w:hAnsi="Calibri" w:cs="Calibri"/>
          <w:color w:val="000000"/>
        </w:rPr>
        <w:t xml:space="preserve">Kontaktní osobou zhotovitele je Daniel Večerka, jednatel, tel.: 777 </w:t>
      </w:r>
      <w:r>
        <w:rPr>
          <w:rFonts w:ascii="Calibri" w:eastAsia="Calibri" w:hAnsi="Calibri" w:cs="Calibri"/>
          <w:color w:val="000000"/>
        </w:rPr>
        <w:t xml:space="preserve">269 921, email: </w:t>
      </w:r>
      <w:hyperlink r:id="rId7">
        <w:r>
          <w:rPr>
            <w:rFonts w:ascii="Calibri" w:eastAsia="Calibri" w:hAnsi="Calibri" w:cs="Calibri"/>
            <w:color w:val="000000"/>
          </w:rPr>
          <w:t>info@cleanlife.cz</w:t>
        </w:r>
      </w:hyperlink>
    </w:p>
    <w:p w:rsidR="00756AC8" w:rsidRDefault="00756AC8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="Calibri" w:eastAsia="Calibri" w:hAnsi="Calibri" w:cs="Calibri"/>
        </w:rPr>
      </w:pPr>
    </w:p>
    <w:p w:rsidR="00756AC8" w:rsidRDefault="00756AC8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="Calibri" w:eastAsia="Calibri" w:hAnsi="Calibri" w:cs="Calibri"/>
        </w:rPr>
        <w:sectPr w:rsidR="00756AC8">
          <w:headerReference w:type="default" r:id="rId8"/>
          <w:footerReference w:type="default" r:id="rId9"/>
          <w:pgSz w:w="11900" w:h="16840"/>
          <w:pgMar w:top="2127" w:right="701" w:bottom="1843" w:left="851" w:header="284" w:footer="1376" w:gutter="0"/>
          <w:pgNumType w:start="1"/>
          <w:cols w:space="720"/>
        </w:sectPr>
      </w:pPr>
    </w:p>
    <w:p w:rsidR="00756AC8" w:rsidRDefault="00571851">
      <w:pPr>
        <w:tabs>
          <w:tab w:val="left" w:pos="5103"/>
        </w:tabs>
        <w:spacing w:after="60"/>
        <w:ind w:left="284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</w:rPr>
        <w:t xml:space="preserve">V Jeseníku 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lang w:val="cs-CZ"/>
        </w:rPr>
        <w:t>e Vrchlabí</w:t>
      </w:r>
    </w:p>
    <w:p w:rsidR="00756AC8" w:rsidRDefault="00756AC8">
      <w:pPr>
        <w:tabs>
          <w:tab w:val="left" w:pos="5103"/>
        </w:tabs>
        <w:spacing w:after="60"/>
        <w:ind w:left="284"/>
        <w:rPr>
          <w:rFonts w:ascii="Calibri" w:eastAsia="Calibri" w:hAnsi="Calibri" w:cs="Calibri"/>
        </w:rPr>
      </w:pPr>
    </w:p>
    <w:p w:rsidR="00756AC8" w:rsidRDefault="00756AC8">
      <w:pPr>
        <w:tabs>
          <w:tab w:val="left" w:pos="5103"/>
        </w:tabs>
        <w:spacing w:after="60"/>
        <w:ind w:left="284"/>
        <w:rPr>
          <w:rFonts w:ascii="Calibri" w:eastAsia="Calibri" w:hAnsi="Calibri" w:cs="Calibri"/>
        </w:rPr>
      </w:pPr>
    </w:p>
    <w:p w:rsidR="00756AC8" w:rsidRDefault="00571851">
      <w:pPr>
        <w:tabs>
          <w:tab w:val="left" w:pos="5103"/>
        </w:tabs>
        <w:spacing w:after="60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…………............…………………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…………............…………………</w:t>
      </w:r>
    </w:p>
    <w:p w:rsidR="00756AC8" w:rsidRDefault="00571851">
      <w:pPr>
        <w:tabs>
          <w:tab w:val="left" w:pos="5103"/>
        </w:tabs>
        <w:spacing w:after="60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zhotovitele </w:t>
      </w:r>
      <w:r>
        <w:rPr>
          <w:rFonts w:ascii="Calibri" w:eastAsia="Calibri" w:hAnsi="Calibri" w:cs="Calibri"/>
        </w:rPr>
        <w:tab/>
        <w:t>za objednatele</w:t>
      </w:r>
    </w:p>
    <w:p w:rsidR="00756AC8" w:rsidRDefault="00571851">
      <w:pPr>
        <w:tabs>
          <w:tab w:val="left" w:pos="5103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Daniel Večerka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/>
          <w:color w:val="000000"/>
          <w:lang w:val="cs-CZ"/>
        </w:rPr>
        <w:t>Ing. Soňa Mašková, MBA</w:t>
      </w:r>
    </w:p>
    <w:p w:rsidR="00756AC8" w:rsidRDefault="00571851">
      <w:pPr>
        <w:tabs>
          <w:tab w:val="left" w:pos="5103"/>
        </w:tabs>
        <w:spacing w:after="60"/>
        <w:ind w:left="284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</w:rPr>
        <w:t>jednatel společnosti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lang w:val="cs-CZ"/>
        </w:rPr>
        <w:t>ř</w:t>
      </w:r>
      <w:r>
        <w:rPr>
          <w:rFonts w:ascii="Calibri" w:eastAsia="Calibri" w:hAnsi="Calibri" w:cs="Calibri"/>
          <w:lang w:val="cs-CZ"/>
        </w:rPr>
        <w:t>editelka organizace</w:t>
      </w:r>
    </w:p>
    <w:sectPr w:rsidR="00756AC8">
      <w:type w:val="continuous"/>
      <w:pgSz w:w="11900" w:h="16840"/>
      <w:pgMar w:top="1675" w:right="701" w:bottom="1418" w:left="851" w:header="284" w:footer="6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51" w:rsidRDefault="00571851">
      <w:r>
        <w:separator/>
      </w:r>
    </w:p>
  </w:endnote>
  <w:endnote w:type="continuationSeparator" w:id="0">
    <w:p w:rsidR="00571851" w:rsidRDefault="0057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C8" w:rsidRDefault="00571851">
    <w:pPr>
      <w:spacing w:line="14" w:lineRule="auto"/>
      <w:rPr>
        <w:color w:val="000000"/>
        <w:sz w:val="20"/>
        <w:szCs w:val="20"/>
      </w:rPr>
    </w:pPr>
    <w:r>
      <w:rPr>
        <w:noProof/>
        <w:lang w:val="cs-CZ"/>
      </w:rPr>
      <w:drawing>
        <wp:anchor distT="0" distB="0" distL="0" distR="0" simplePos="0" relativeHeight="251649024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1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0048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8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1072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20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2096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8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312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7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4144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6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5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7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3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4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3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6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4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10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0" b="0"/>
          <wp:wrapNone/>
          <wp:docPr id="2" name="image4.png" descr="paticka_hl_pa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paticka_hl_pa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546735</wp:posOffset>
          </wp:positionH>
          <wp:positionV relativeFrom="paragraph">
            <wp:posOffset>9852025</wp:posOffset>
          </wp:positionV>
          <wp:extent cx="6570980" cy="582930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098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363220</wp:posOffset>
          </wp:positionH>
          <wp:positionV relativeFrom="paragraph">
            <wp:posOffset>9765665</wp:posOffset>
          </wp:positionV>
          <wp:extent cx="6570980" cy="70548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098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-1800225</wp:posOffset>
          </wp:positionV>
          <wp:extent cx="7172960" cy="2731770"/>
          <wp:effectExtent l="0" t="0" r="0" b="0"/>
          <wp:wrapNone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3217" cy="2731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51" w:rsidRDefault="00571851">
      <w:r>
        <w:separator/>
      </w:r>
    </w:p>
  </w:footnote>
  <w:footnote w:type="continuationSeparator" w:id="0">
    <w:p w:rsidR="00571851" w:rsidRDefault="0057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C8" w:rsidRDefault="00571851">
    <w:pPr>
      <w:tabs>
        <w:tab w:val="center" w:pos="4536"/>
        <w:tab w:val="right" w:pos="9072"/>
      </w:tabs>
      <w:rPr>
        <w:color w:val="000000"/>
      </w:rPr>
    </w:pPr>
    <w:r>
      <w:rPr>
        <w:noProof/>
        <w:lang w:val="cs-CZ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447040</wp:posOffset>
          </wp:positionV>
          <wp:extent cx="1798955" cy="42164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955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72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38" w:hanging="348"/>
      </w:pPr>
    </w:lvl>
    <w:lvl w:ilvl="2">
      <w:start w:val="1"/>
      <w:numFmt w:val="bullet"/>
      <w:lvlText w:val="•"/>
      <w:lvlJc w:val="left"/>
      <w:pPr>
        <w:ind w:left="2897" w:hanging="348"/>
      </w:pPr>
    </w:lvl>
    <w:lvl w:ilvl="3">
      <w:start w:val="1"/>
      <w:numFmt w:val="bullet"/>
      <w:lvlText w:val="•"/>
      <w:lvlJc w:val="left"/>
      <w:pPr>
        <w:ind w:left="3855" w:hanging="348"/>
      </w:pPr>
    </w:lvl>
    <w:lvl w:ilvl="4">
      <w:start w:val="1"/>
      <w:numFmt w:val="bullet"/>
      <w:lvlText w:val="•"/>
      <w:lvlJc w:val="left"/>
      <w:pPr>
        <w:ind w:left="4814" w:hanging="348"/>
      </w:pPr>
    </w:lvl>
    <w:lvl w:ilvl="5">
      <w:start w:val="1"/>
      <w:numFmt w:val="bullet"/>
      <w:lvlText w:val="•"/>
      <w:lvlJc w:val="left"/>
      <w:pPr>
        <w:ind w:left="5773" w:hanging="348"/>
      </w:pPr>
    </w:lvl>
    <w:lvl w:ilvl="6">
      <w:start w:val="1"/>
      <w:numFmt w:val="bullet"/>
      <w:lvlText w:val="•"/>
      <w:lvlJc w:val="left"/>
      <w:pPr>
        <w:ind w:left="6731" w:hanging="347"/>
      </w:pPr>
    </w:lvl>
    <w:lvl w:ilvl="7">
      <w:start w:val="1"/>
      <w:numFmt w:val="bullet"/>
      <w:lvlText w:val="•"/>
      <w:lvlJc w:val="left"/>
      <w:pPr>
        <w:ind w:left="7690" w:hanging="348"/>
      </w:pPr>
    </w:lvl>
    <w:lvl w:ilvl="8">
      <w:start w:val="1"/>
      <w:numFmt w:val="bullet"/>
      <w:lvlText w:val="•"/>
      <w:lvlJc w:val="left"/>
      <w:pPr>
        <w:ind w:left="8649" w:hanging="348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27" w:hanging="416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32" w:hanging="360"/>
      </w:pPr>
      <w:rPr>
        <w:sz w:val="22"/>
        <w:szCs w:val="22"/>
      </w:rPr>
    </w:lvl>
    <w:lvl w:ilvl="2">
      <w:start w:val="1"/>
      <w:numFmt w:val="bullet"/>
      <w:lvlText w:val="•"/>
      <w:lvlJc w:val="left"/>
      <w:pPr>
        <w:ind w:left="2365" w:hanging="360"/>
      </w:pPr>
    </w:lvl>
    <w:lvl w:ilvl="3">
      <w:start w:val="1"/>
      <w:numFmt w:val="bullet"/>
      <w:lvlText w:val="•"/>
      <w:lvlJc w:val="left"/>
      <w:pPr>
        <w:ind w:left="3390" w:hanging="360"/>
      </w:pPr>
    </w:lvl>
    <w:lvl w:ilvl="4">
      <w:start w:val="1"/>
      <w:numFmt w:val="bullet"/>
      <w:lvlText w:val="•"/>
      <w:lvlJc w:val="left"/>
      <w:pPr>
        <w:ind w:left="4415" w:hanging="360"/>
      </w:pPr>
    </w:lvl>
    <w:lvl w:ilvl="5">
      <w:start w:val="1"/>
      <w:numFmt w:val="bullet"/>
      <w:lvlText w:val="•"/>
      <w:lvlJc w:val="left"/>
      <w:pPr>
        <w:ind w:left="5440" w:hanging="360"/>
      </w:pPr>
    </w:lvl>
    <w:lvl w:ilvl="6">
      <w:start w:val="1"/>
      <w:numFmt w:val="bullet"/>
      <w:lvlText w:val="•"/>
      <w:lvlJc w:val="left"/>
      <w:pPr>
        <w:ind w:left="6465" w:hanging="360"/>
      </w:pPr>
    </w:lvl>
    <w:lvl w:ilvl="7">
      <w:start w:val="1"/>
      <w:numFmt w:val="bullet"/>
      <w:lvlText w:val="•"/>
      <w:lvlJc w:val="left"/>
      <w:pPr>
        <w:ind w:left="7490" w:hanging="360"/>
      </w:pPr>
    </w:lvl>
    <w:lvl w:ilvl="8">
      <w:start w:val="1"/>
      <w:numFmt w:val="bullet"/>
      <w:lvlText w:val="•"/>
      <w:lvlJc w:val="left"/>
      <w:pPr>
        <w:ind w:left="8516" w:hanging="360"/>
      </w:p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lowerLetter"/>
      <w:lvlText w:val="%1)"/>
      <w:lvlJc w:val="left"/>
      <w:pPr>
        <w:ind w:left="960" w:hanging="426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20" w:hanging="426"/>
      </w:pPr>
    </w:lvl>
    <w:lvl w:ilvl="2">
      <w:start w:val="1"/>
      <w:numFmt w:val="bullet"/>
      <w:lvlText w:val="•"/>
      <w:lvlJc w:val="left"/>
      <w:pPr>
        <w:ind w:left="2881" w:hanging="425"/>
      </w:pPr>
    </w:lvl>
    <w:lvl w:ilvl="3">
      <w:start w:val="1"/>
      <w:numFmt w:val="bullet"/>
      <w:lvlText w:val="•"/>
      <w:lvlJc w:val="left"/>
      <w:pPr>
        <w:ind w:left="3841" w:hanging="426"/>
      </w:pPr>
    </w:lvl>
    <w:lvl w:ilvl="4">
      <w:start w:val="1"/>
      <w:numFmt w:val="bullet"/>
      <w:lvlText w:val="•"/>
      <w:lvlJc w:val="left"/>
      <w:pPr>
        <w:ind w:left="4802" w:hanging="426"/>
      </w:pPr>
    </w:lvl>
    <w:lvl w:ilvl="5">
      <w:start w:val="1"/>
      <w:numFmt w:val="bullet"/>
      <w:lvlText w:val="•"/>
      <w:lvlJc w:val="left"/>
      <w:pPr>
        <w:ind w:left="5763" w:hanging="426"/>
      </w:pPr>
    </w:lvl>
    <w:lvl w:ilvl="6">
      <w:start w:val="1"/>
      <w:numFmt w:val="bullet"/>
      <w:lvlText w:val="•"/>
      <w:lvlJc w:val="left"/>
      <w:pPr>
        <w:ind w:left="6723" w:hanging="426"/>
      </w:pPr>
    </w:lvl>
    <w:lvl w:ilvl="7">
      <w:start w:val="1"/>
      <w:numFmt w:val="bullet"/>
      <w:lvlText w:val="•"/>
      <w:lvlJc w:val="left"/>
      <w:pPr>
        <w:ind w:left="7684" w:hanging="426"/>
      </w:pPr>
    </w:lvl>
    <w:lvl w:ilvl="8">
      <w:start w:val="1"/>
      <w:numFmt w:val="bullet"/>
      <w:lvlText w:val="•"/>
      <w:lvlJc w:val="left"/>
      <w:pPr>
        <w:ind w:left="8645" w:hanging="426"/>
      </w:p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972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572" w:hanging="360"/>
      </w:pPr>
      <w:rPr>
        <w:rFonts w:ascii="Tahoma" w:eastAsia="Tahoma" w:hAnsi="Tahoma" w:cs="Tahoma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78" w:hanging="360"/>
      </w:pPr>
    </w:lvl>
    <w:lvl w:ilvl="3">
      <w:start w:val="1"/>
      <w:numFmt w:val="bullet"/>
      <w:lvlText w:val="•"/>
      <w:lvlJc w:val="left"/>
      <w:pPr>
        <w:ind w:left="3576" w:hanging="360"/>
      </w:pPr>
    </w:lvl>
    <w:lvl w:ilvl="4">
      <w:start w:val="1"/>
      <w:numFmt w:val="bullet"/>
      <w:lvlText w:val="•"/>
      <w:lvlJc w:val="left"/>
      <w:pPr>
        <w:ind w:left="4575" w:hanging="360"/>
      </w:pPr>
    </w:lvl>
    <w:lvl w:ilvl="5">
      <w:start w:val="1"/>
      <w:numFmt w:val="bullet"/>
      <w:lvlText w:val="•"/>
      <w:lvlJc w:val="left"/>
      <w:pPr>
        <w:ind w:left="5573" w:hanging="360"/>
      </w:pPr>
    </w:lvl>
    <w:lvl w:ilvl="6">
      <w:start w:val="1"/>
      <w:numFmt w:val="bullet"/>
      <w:lvlText w:val="•"/>
      <w:lvlJc w:val="left"/>
      <w:pPr>
        <w:ind w:left="6572" w:hanging="360"/>
      </w:pPr>
    </w:lvl>
    <w:lvl w:ilvl="7">
      <w:start w:val="1"/>
      <w:numFmt w:val="bullet"/>
      <w:lvlText w:val="•"/>
      <w:lvlJc w:val="left"/>
      <w:pPr>
        <w:ind w:left="7570" w:hanging="360"/>
      </w:pPr>
    </w:lvl>
    <w:lvl w:ilvl="8">
      <w:start w:val="1"/>
      <w:numFmt w:val="bullet"/>
      <w:lvlText w:val="•"/>
      <w:lvlJc w:val="left"/>
      <w:pPr>
        <w:ind w:left="8569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C8"/>
    <w:rsid w:val="00107CD8"/>
    <w:rsid w:val="00571851"/>
    <w:rsid w:val="00756AC8"/>
    <w:rsid w:val="3A81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D552-F887-4034-B81F-76CD033D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sz w:val="22"/>
      <w:szCs w:val="22"/>
      <w:lang w:val="cs"/>
    </w:rPr>
  </w:style>
  <w:style w:type="paragraph" w:styleId="Nadpis1">
    <w:name w:val="heading 1"/>
    <w:basedOn w:val="Normln"/>
    <w:next w:val="Normln"/>
    <w:qFormat/>
    <w:pPr>
      <w:spacing w:before="120"/>
      <w:ind w:left="1324"/>
      <w:jc w:val="center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leanlif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Uživatel</cp:lastModifiedBy>
  <cp:revision>2</cp:revision>
  <dcterms:created xsi:type="dcterms:W3CDTF">2025-10-23T12:25:00Z</dcterms:created>
  <dcterms:modified xsi:type="dcterms:W3CDTF">2025-10-23T12:25:00Z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2020-08-31T00:00:00Z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2020-08-31T00:00:00Z</vt:lpwstr>
  </property>
  <property fmtid="{D5CDD505-2E9C-101B-9397-08002B2CF9AE}" pid="5" name="KSOProductBuildVer">
    <vt:lpwstr>1033-12.2.0.22549</vt:lpwstr>
  </property>
  <property fmtid="{D5CDD505-2E9C-101B-9397-08002B2CF9AE}" pid="6" name="ICV">
    <vt:lpwstr>76FDD851D5C04E2B9BC78BA06C8FDB6F_12</vt:lpwstr>
  </property>
</Properties>
</file>