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B4C6" w14:textId="6AF20E77" w:rsidR="006D17B2" w:rsidRPr="007876B6" w:rsidRDefault="00A63049" w:rsidP="00A63049">
      <w:pPr>
        <w:pStyle w:val="Nadpis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876B6">
        <w:rPr>
          <w:rFonts w:ascii="Times New Roman" w:hAnsi="Times New Roman" w:cs="Times New Roman"/>
          <w:color w:val="auto"/>
          <w:sz w:val="24"/>
          <w:szCs w:val="24"/>
        </w:rPr>
        <w:t>DODATEK č.</w:t>
      </w:r>
      <w:r w:rsidR="001247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E1817" w:rsidRPr="007876B6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k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objednávce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č.</w:t>
      </w:r>
      <w:r w:rsidR="003E1817"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59F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D210EB">
        <w:rPr>
          <w:rFonts w:ascii="Times New Roman" w:hAnsi="Times New Roman" w:cs="Times New Roman"/>
          <w:color w:val="auto"/>
          <w:sz w:val="24"/>
          <w:szCs w:val="24"/>
        </w:rPr>
        <w:t>87</w:t>
      </w:r>
    </w:p>
    <w:p w14:paraId="1B49DBC2" w14:textId="77777777" w:rsidR="006D17B2" w:rsidRPr="007876B6" w:rsidRDefault="00A63049" w:rsidP="00A6304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uzavřený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mezi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těmito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smluvními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stranami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dle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§ 1746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č. 89/2012 Sb.,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občanský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zákoník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:</w:t>
      </w:r>
    </w:p>
    <w:p w14:paraId="685B6F7E" w14:textId="77777777" w:rsidR="007876B6" w:rsidRPr="007876B6" w:rsidRDefault="007876B6" w:rsidP="00A630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F06EC3" w14:textId="3CF04825" w:rsidR="007876B6" w:rsidRPr="007876B6" w:rsidRDefault="00A63049" w:rsidP="007876B6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Objednatel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9FF3000" w14:textId="65A5B2DB" w:rsidR="006D17B2" w:rsidRDefault="00A630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b/>
          <w:bCs/>
          <w:sz w:val="24"/>
          <w:szCs w:val="24"/>
        </w:rPr>
        <w:t>Správa</w:t>
      </w:r>
      <w:proofErr w:type="spellEnd"/>
      <w:r w:rsidRPr="007876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b/>
          <w:bCs/>
          <w:sz w:val="24"/>
          <w:szCs w:val="24"/>
        </w:rPr>
        <w:t>sportovních</w:t>
      </w:r>
      <w:proofErr w:type="spellEnd"/>
      <w:r w:rsidRPr="007876B6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7876B6">
        <w:rPr>
          <w:rFonts w:ascii="Times New Roman" w:hAnsi="Times New Roman" w:cs="Times New Roman"/>
          <w:b/>
          <w:bCs/>
          <w:sz w:val="24"/>
          <w:szCs w:val="24"/>
        </w:rPr>
        <w:t>rekreačních</w:t>
      </w:r>
      <w:proofErr w:type="spellEnd"/>
      <w:r w:rsidRPr="007876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b/>
          <w:bCs/>
          <w:sz w:val="24"/>
          <w:szCs w:val="24"/>
        </w:rPr>
        <w:t>zařízení</w:t>
      </w:r>
      <w:proofErr w:type="spellEnd"/>
      <w:r w:rsidRPr="007876B6">
        <w:rPr>
          <w:rFonts w:ascii="Times New Roman" w:hAnsi="Times New Roman" w:cs="Times New Roman"/>
          <w:b/>
          <w:bCs/>
          <w:sz w:val="24"/>
          <w:szCs w:val="24"/>
        </w:rPr>
        <w:t xml:space="preserve"> Havířov</w:t>
      </w:r>
      <w:r w:rsidRPr="007876B6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právní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forma: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příspěvková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organizace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zapsaná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ekonomických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subjektů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vedeném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Českým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statistickým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úřadem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Ostravě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, č. j. 48/03-8402</w:t>
      </w:r>
      <w:r w:rsidRPr="007876B6">
        <w:rPr>
          <w:rFonts w:ascii="Times New Roman" w:hAnsi="Times New Roman" w:cs="Times New Roman"/>
          <w:sz w:val="24"/>
          <w:szCs w:val="24"/>
        </w:rPr>
        <w:br/>
        <w:t xml:space="preserve">se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sídlem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Těšínská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1296/2a, PSČ 736 01 Havířov –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Podlesí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br/>
        <w:t>IČ: 00306754</w:t>
      </w:r>
      <w:r w:rsidRPr="007876B6">
        <w:rPr>
          <w:rFonts w:ascii="Times New Roman" w:hAnsi="Times New Roman" w:cs="Times New Roman"/>
          <w:sz w:val="24"/>
          <w:szCs w:val="24"/>
        </w:rPr>
        <w:br/>
        <w:t>DIČ: CZ00306754</w:t>
      </w:r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bankovního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účtu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6563C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datová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schránka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6563C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6563C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proofErr w:type="spellStart"/>
      <w:r w:rsidR="00C6563C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zastoupená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PhDr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. Mgr. Nazim Afana, LL.M.,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ředitelem</w:t>
      </w:r>
      <w:proofErr w:type="spellEnd"/>
    </w:p>
    <w:p w14:paraId="5F614609" w14:textId="31C8AE13" w:rsidR="007876B6" w:rsidRPr="007876B6" w:rsidRDefault="00787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DE11EAF" w14:textId="77777777" w:rsidR="006D17B2" w:rsidRPr="007876B6" w:rsidRDefault="00A63049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Zhotovitel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D8A36E8" w14:textId="77777777" w:rsidR="00473604" w:rsidRDefault="00473604" w:rsidP="00A630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3604">
        <w:rPr>
          <w:rFonts w:ascii="Times New Roman" w:hAnsi="Times New Roman" w:cs="Times New Roman"/>
          <w:b/>
          <w:bCs/>
          <w:sz w:val="24"/>
          <w:szCs w:val="24"/>
        </w:rPr>
        <w:t xml:space="preserve">B2B Partner </w:t>
      </w:r>
      <w:proofErr w:type="spellStart"/>
      <w:r w:rsidRPr="00473604">
        <w:rPr>
          <w:rFonts w:ascii="Times New Roman" w:hAnsi="Times New Roman" w:cs="Times New Roman"/>
          <w:b/>
          <w:bCs/>
          <w:sz w:val="24"/>
          <w:szCs w:val="24"/>
        </w:rPr>
        <w:t>s.r.o.</w:t>
      </w:r>
      <w:proofErr w:type="spellEnd"/>
    </w:p>
    <w:p w14:paraId="4B797765" w14:textId="743998B7" w:rsidR="00A63049" w:rsidRPr="00433FCA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3FCA">
        <w:rPr>
          <w:rFonts w:ascii="Times New Roman" w:hAnsi="Times New Roman" w:cs="Times New Roman"/>
          <w:sz w:val="24"/>
          <w:szCs w:val="24"/>
        </w:rPr>
        <w:t>právní</w:t>
      </w:r>
      <w:proofErr w:type="spellEnd"/>
      <w:r w:rsidRPr="00433FCA">
        <w:rPr>
          <w:rFonts w:ascii="Times New Roman" w:hAnsi="Times New Roman" w:cs="Times New Roman"/>
          <w:sz w:val="24"/>
          <w:szCs w:val="24"/>
        </w:rPr>
        <w:t xml:space="preserve"> forma: </w:t>
      </w:r>
      <w:proofErr w:type="spellStart"/>
      <w:r w:rsidR="00473604" w:rsidRPr="00433FCA">
        <w:rPr>
          <w:rFonts w:ascii="Times New Roman" w:hAnsi="Times New Roman" w:cs="Times New Roman"/>
          <w:sz w:val="24"/>
          <w:szCs w:val="24"/>
        </w:rPr>
        <w:t>Společnost</w:t>
      </w:r>
      <w:proofErr w:type="spellEnd"/>
      <w:r w:rsidR="00473604" w:rsidRPr="00433FC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473604" w:rsidRPr="00433FCA">
        <w:rPr>
          <w:rFonts w:ascii="Times New Roman" w:hAnsi="Times New Roman" w:cs="Times New Roman"/>
          <w:sz w:val="24"/>
          <w:szCs w:val="24"/>
        </w:rPr>
        <w:t>ručením</w:t>
      </w:r>
      <w:proofErr w:type="spellEnd"/>
      <w:r w:rsidR="00473604" w:rsidRPr="00433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604" w:rsidRPr="00433FCA">
        <w:rPr>
          <w:rFonts w:ascii="Times New Roman" w:hAnsi="Times New Roman" w:cs="Times New Roman"/>
          <w:sz w:val="24"/>
          <w:szCs w:val="24"/>
        </w:rPr>
        <w:t>omezeným</w:t>
      </w:r>
      <w:proofErr w:type="spellEnd"/>
    </w:p>
    <w:p w14:paraId="2BBE6591" w14:textId="24BD0A61" w:rsidR="00CE4E9C" w:rsidRPr="00433FCA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FCA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433FCA">
        <w:rPr>
          <w:rFonts w:ascii="Times New Roman" w:hAnsi="Times New Roman" w:cs="Times New Roman"/>
          <w:sz w:val="24"/>
          <w:szCs w:val="24"/>
        </w:rPr>
        <w:t>sídlem</w:t>
      </w:r>
      <w:proofErr w:type="spellEnd"/>
      <w:r w:rsidRPr="00433F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73604" w:rsidRPr="00433FCA">
        <w:rPr>
          <w:rFonts w:ascii="Times New Roman" w:hAnsi="Times New Roman" w:cs="Times New Roman"/>
          <w:sz w:val="24"/>
          <w:szCs w:val="24"/>
        </w:rPr>
        <w:t>Plzeňská</w:t>
      </w:r>
      <w:proofErr w:type="spellEnd"/>
      <w:r w:rsidR="00473604" w:rsidRPr="00433FCA">
        <w:rPr>
          <w:rFonts w:ascii="Times New Roman" w:hAnsi="Times New Roman" w:cs="Times New Roman"/>
          <w:sz w:val="24"/>
          <w:szCs w:val="24"/>
        </w:rPr>
        <w:t xml:space="preserve"> 3070, 700 30 Ostrava - </w:t>
      </w:r>
      <w:proofErr w:type="spellStart"/>
      <w:r w:rsidR="00473604" w:rsidRPr="00433FCA">
        <w:rPr>
          <w:rFonts w:ascii="Times New Roman" w:hAnsi="Times New Roman" w:cs="Times New Roman"/>
          <w:sz w:val="24"/>
          <w:szCs w:val="24"/>
        </w:rPr>
        <w:t>Zábřeh</w:t>
      </w:r>
      <w:proofErr w:type="spellEnd"/>
    </w:p>
    <w:p w14:paraId="566591A0" w14:textId="5A2A2338" w:rsidR="00A63049" w:rsidRPr="00433FCA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FCA">
        <w:rPr>
          <w:rFonts w:ascii="Times New Roman" w:hAnsi="Times New Roman" w:cs="Times New Roman"/>
          <w:sz w:val="24"/>
          <w:szCs w:val="24"/>
        </w:rPr>
        <w:t>IČ:</w:t>
      </w:r>
      <w:r w:rsidR="003E1817" w:rsidRPr="00433FCA">
        <w:rPr>
          <w:rFonts w:ascii="Times New Roman" w:hAnsi="Times New Roman" w:cs="Times New Roman"/>
          <w:sz w:val="24"/>
          <w:szCs w:val="24"/>
        </w:rPr>
        <w:t xml:space="preserve"> </w:t>
      </w:r>
      <w:r w:rsidR="00473604" w:rsidRPr="00433FCA">
        <w:rPr>
          <w:rFonts w:ascii="Times New Roman" w:hAnsi="Times New Roman" w:cs="Times New Roman"/>
          <w:sz w:val="24"/>
          <w:szCs w:val="24"/>
        </w:rPr>
        <w:t>27830306</w:t>
      </w:r>
    </w:p>
    <w:p w14:paraId="71BB7DDD" w14:textId="7DC5884A" w:rsidR="00A63049" w:rsidRPr="00433FCA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FCA">
        <w:rPr>
          <w:rFonts w:ascii="Times New Roman" w:hAnsi="Times New Roman" w:cs="Times New Roman"/>
          <w:sz w:val="24"/>
          <w:szCs w:val="24"/>
        </w:rPr>
        <w:t xml:space="preserve">DIČ: </w:t>
      </w:r>
      <w:r w:rsidR="00473604" w:rsidRPr="00433FCA">
        <w:rPr>
          <w:rFonts w:ascii="Times New Roman" w:hAnsi="Times New Roman" w:cs="Times New Roman"/>
          <w:sz w:val="24"/>
          <w:szCs w:val="24"/>
        </w:rPr>
        <w:t>CZ27830306</w:t>
      </w:r>
    </w:p>
    <w:p w14:paraId="2EDDF942" w14:textId="09D48734" w:rsidR="0022077D" w:rsidRPr="00433FCA" w:rsidRDefault="0022077D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3FCA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433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FCA">
        <w:rPr>
          <w:rFonts w:ascii="Times New Roman" w:hAnsi="Times New Roman" w:cs="Times New Roman"/>
          <w:sz w:val="24"/>
          <w:szCs w:val="24"/>
        </w:rPr>
        <w:t>bankovního</w:t>
      </w:r>
      <w:proofErr w:type="spellEnd"/>
      <w:r w:rsidRPr="00433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FCA">
        <w:rPr>
          <w:rFonts w:ascii="Times New Roman" w:hAnsi="Times New Roman" w:cs="Times New Roman"/>
          <w:sz w:val="24"/>
          <w:szCs w:val="24"/>
        </w:rPr>
        <w:t>účtu</w:t>
      </w:r>
      <w:proofErr w:type="spellEnd"/>
      <w:r w:rsidRPr="00433F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6563C"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14:paraId="4A96BD67" w14:textId="56D7B527" w:rsidR="00A63049" w:rsidRPr="00433FCA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3FCA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433F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6563C"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14:paraId="13ECF662" w14:textId="3427AF8B" w:rsidR="00A63049" w:rsidRPr="00433FCA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FCA">
        <w:rPr>
          <w:rFonts w:ascii="Times New Roman" w:hAnsi="Times New Roman" w:cs="Times New Roman"/>
          <w:sz w:val="24"/>
          <w:szCs w:val="24"/>
        </w:rPr>
        <w:t>e-mail</w:t>
      </w:r>
      <w:r w:rsidRPr="00433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C6563C"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14:paraId="2652303A" w14:textId="5B73034D" w:rsidR="00A63049" w:rsidRPr="00433FCA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3FCA">
        <w:rPr>
          <w:rFonts w:ascii="Times New Roman" w:hAnsi="Times New Roman" w:cs="Times New Roman"/>
          <w:sz w:val="24"/>
          <w:szCs w:val="24"/>
        </w:rPr>
        <w:t>zastoupená</w:t>
      </w:r>
      <w:proofErr w:type="spellEnd"/>
      <w:r w:rsidRPr="00433FCA">
        <w:rPr>
          <w:rFonts w:ascii="Times New Roman" w:hAnsi="Times New Roman" w:cs="Times New Roman"/>
          <w:sz w:val="24"/>
          <w:szCs w:val="24"/>
        </w:rPr>
        <w:t>:</w:t>
      </w:r>
      <w:r w:rsidR="003E1817" w:rsidRPr="00433FCA">
        <w:rPr>
          <w:rFonts w:ascii="Times New Roman" w:hAnsi="Times New Roman" w:cs="Times New Roman"/>
          <w:sz w:val="24"/>
          <w:szCs w:val="24"/>
        </w:rPr>
        <w:t xml:space="preserve"> </w:t>
      </w:r>
      <w:r w:rsidR="00473604" w:rsidRPr="00433FCA">
        <w:rPr>
          <w:rFonts w:ascii="Times New Roman" w:hAnsi="Times New Roman" w:cs="Times New Roman"/>
          <w:sz w:val="24"/>
          <w:szCs w:val="24"/>
        </w:rPr>
        <w:t xml:space="preserve">Dagmar Královou, </w:t>
      </w:r>
      <w:proofErr w:type="spellStart"/>
      <w:r w:rsidR="00473604" w:rsidRPr="00433FCA">
        <w:rPr>
          <w:rFonts w:ascii="Times New Roman" w:hAnsi="Times New Roman" w:cs="Times New Roman"/>
          <w:sz w:val="24"/>
          <w:szCs w:val="24"/>
        </w:rPr>
        <w:t>jednatelem</w:t>
      </w:r>
      <w:proofErr w:type="spellEnd"/>
    </w:p>
    <w:p w14:paraId="0E41CF59" w14:textId="77777777" w:rsidR="007876B6" w:rsidRPr="007876B6" w:rsidRDefault="007876B6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600A9" w14:textId="77777777" w:rsidR="006D17B2" w:rsidRPr="007876B6" w:rsidRDefault="00A63049" w:rsidP="00A63049">
      <w:pPr>
        <w:pStyle w:val="Nadpis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Článek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I. –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Předmět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dodatku</w:t>
      </w:r>
      <w:proofErr w:type="spellEnd"/>
    </w:p>
    <w:p w14:paraId="5681C4B2" w14:textId="4E3A99A1" w:rsidR="005A37D0" w:rsidRDefault="00A63049" w:rsidP="0050433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Tímto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dodatkem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mění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následující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podmínky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původní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objednávky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č. </w:t>
      </w:r>
      <w:r w:rsidR="00F24EB1">
        <w:rPr>
          <w:rFonts w:ascii="Times New Roman" w:hAnsi="Times New Roman" w:cs="Times New Roman"/>
          <w:sz w:val="24"/>
          <w:szCs w:val="24"/>
        </w:rPr>
        <w:t>3</w:t>
      </w:r>
      <w:r w:rsidR="00473604">
        <w:rPr>
          <w:rFonts w:ascii="Times New Roman" w:hAnsi="Times New Roman" w:cs="Times New Roman"/>
          <w:sz w:val="24"/>
          <w:szCs w:val="24"/>
        </w:rPr>
        <w:t>87</w:t>
      </w:r>
      <w:r w:rsidR="001D3D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73604" w:rsidRPr="00473604">
        <w:rPr>
          <w:rFonts w:ascii="Times New Roman" w:hAnsi="Times New Roman" w:cs="Times New Roman"/>
          <w:sz w:val="24"/>
          <w:szCs w:val="24"/>
        </w:rPr>
        <w:t>Kancelářský</w:t>
      </w:r>
      <w:proofErr w:type="spellEnd"/>
      <w:r w:rsidR="00473604" w:rsidRPr="0047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604" w:rsidRPr="00473604">
        <w:rPr>
          <w:rFonts w:ascii="Times New Roman" w:hAnsi="Times New Roman" w:cs="Times New Roman"/>
          <w:sz w:val="24"/>
          <w:szCs w:val="24"/>
        </w:rPr>
        <w:t>nábytek</w:t>
      </w:r>
      <w:proofErr w:type="spellEnd"/>
      <w:r w:rsidR="00473604" w:rsidRPr="00473604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="00473604" w:rsidRPr="00473604">
        <w:rPr>
          <w:rFonts w:ascii="Times New Roman" w:hAnsi="Times New Roman" w:cs="Times New Roman"/>
          <w:sz w:val="24"/>
          <w:szCs w:val="24"/>
        </w:rPr>
        <w:t>jednotlivá</w:t>
      </w:r>
      <w:proofErr w:type="spellEnd"/>
      <w:r w:rsidR="00473604" w:rsidRPr="0047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604" w:rsidRPr="00473604">
        <w:rPr>
          <w:rFonts w:ascii="Times New Roman" w:hAnsi="Times New Roman" w:cs="Times New Roman"/>
          <w:sz w:val="24"/>
          <w:szCs w:val="24"/>
        </w:rPr>
        <w:t>střediska</w:t>
      </w:r>
      <w:proofErr w:type="spellEnd"/>
      <w:r w:rsidR="00E33B92" w:rsidRPr="00E33B92">
        <w:rPr>
          <w:rFonts w:ascii="Times New Roman" w:hAnsi="Times New Roman" w:cs="Times New Roman"/>
          <w:sz w:val="24"/>
          <w:szCs w:val="24"/>
        </w:rPr>
        <w:t xml:space="preserve"> SSRZ Havířov</w:t>
      </w:r>
      <w:r w:rsidR="00F24EB1">
        <w:rPr>
          <w:rFonts w:ascii="Times New Roman" w:hAnsi="Times New Roman" w:cs="Times New Roman"/>
          <w:sz w:val="24"/>
          <w:szCs w:val="24"/>
        </w:rPr>
        <w:t xml:space="preserve"> </w:t>
      </w:r>
      <w:r w:rsidRPr="007876B6">
        <w:rPr>
          <w:rFonts w:ascii="Times New Roman" w:hAnsi="Times New Roman" w:cs="Times New Roman"/>
          <w:sz w:val="24"/>
          <w:szCs w:val="24"/>
        </w:rPr>
        <w:t xml:space="preserve">ze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dne</w:t>
      </w:r>
      <w:proofErr w:type="spellEnd"/>
      <w:r w:rsidR="003E1817" w:rsidRPr="007876B6">
        <w:rPr>
          <w:rFonts w:ascii="Times New Roman" w:hAnsi="Times New Roman" w:cs="Times New Roman"/>
          <w:sz w:val="24"/>
          <w:szCs w:val="24"/>
        </w:rPr>
        <w:t xml:space="preserve"> </w:t>
      </w:r>
      <w:r w:rsidR="0014283E">
        <w:rPr>
          <w:rFonts w:ascii="Times New Roman" w:hAnsi="Times New Roman" w:cs="Times New Roman"/>
          <w:sz w:val="24"/>
          <w:szCs w:val="24"/>
        </w:rPr>
        <w:t>30</w:t>
      </w:r>
      <w:r w:rsidR="003E1817" w:rsidRPr="007876B6">
        <w:rPr>
          <w:rFonts w:ascii="Times New Roman" w:hAnsi="Times New Roman" w:cs="Times New Roman"/>
          <w:sz w:val="24"/>
          <w:szCs w:val="24"/>
        </w:rPr>
        <w:t>.0</w:t>
      </w:r>
      <w:r w:rsidR="0014283E">
        <w:rPr>
          <w:rFonts w:ascii="Times New Roman" w:hAnsi="Times New Roman" w:cs="Times New Roman"/>
          <w:sz w:val="24"/>
          <w:szCs w:val="24"/>
        </w:rPr>
        <w:t>9</w:t>
      </w:r>
      <w:r w:rsidR="003E1817" w:rsidRPr="007876B6">
        <w:rPr>
          <w:rFonts w:ascii="Times New Roman" w:hAnsi="Times New Roman" w:cs="Times New Roman"/>
          <w:sz w:val="24"/>
          <w:szCs w:val="24"/>
        </w:rPr>
        <w:t>.2025</w:t>
      </w:r>
      <w:r w:rsidR="001D3D05">
        <w:rPr>
          <w:rFonts w:ascii="Times New Roman" w:hAnsi="Times New Roman" w:cs="Times New Roman"/>
          <w:sz w:val="24"/>
          <w:szCs w:val="24"/>
        </w:rPr>
        <w:t>.</w:t>
      </w:r>
    </w:p>
    <w:p w14:paraId="2CCC5B7B" w14:textId="21CFE6B7" w:rsidR="009D5687" w:rsidRPr="009D5687" w:rsidRDefault="009D5687" w:rsidP="009D5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5687">
        <w:rPr>
          <w:rFonts w:ascii="Times New Roman" w:hAnsi="Times New Roman" w:cs="Times New Roman"/>
          <w:sz w:val="24"/>
          <w:szCs w:val="24"/>
        </w:rPr>
        <w:t>Původní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termín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plnění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uvedený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žádance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byl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stanoven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do 10.10.2025.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Vzhledem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informaci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dodavatele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artikl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kancelářský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mobilní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kontejner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skladem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až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od</w:t>
      </w:r>
      <w:r w:rsidR="003C1E91">
        <w:rPr>
          <w:rFonts w:ascii="Times New Roman" w:hAnsi="Times New Roman" w:cs="Times New Roman"/>
          <w:sz w:val="24"/>
          <w:szCs w:val="24"/>
        </w:rPr>
        <w:t xml:space="preserve"> </w:t>
      </w:r>
      <w:r w:rsidRPr="009D5687">
        <w:rPr>
          <w:rFonts w:ascii="Times New Roman" w:hAnsi="Times New Roman" w:cs="Times New Roman"/>
          <w:sz w:val="24"/>
          <w:szCs w:val="24"/>
        </w:rPr>
        <w:t xml:space="preserve">24.10.2025, je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nezbytné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posunout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termín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plnění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zakázky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do 31.10.2025, aby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bylo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možné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zajistit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kompletní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dodávku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objednaného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kancelářského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vybavení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>.</w:t>
      </w:r>
    </w:p>
    <w:p w14:paraId="36DE5B0C" w14:textId="77777777" w:rsidR="009D5687" w:rsidRPr="009D5687" w:rsidRDefault="009D5687" w:rsidP="009D5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579B47" w14:textId="77777777" w:rsidR="009D5687" w:rsidRPr="009D5687" w:rsidRDefault="009D5687" w:rsidP="009D5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5687">
        <w:rPr>
          <w:rFonts w:ascii="Times New Roman" w:hAnsi="Times New Roman" w:cs="Times New Roman"/>
          <w:sz w:val="24"/>
          <w:szCs w:val="24"/>
        </w:rPr>
        <w:lastRenderedPageBreak/>
        <w:t>Současně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došlo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navýšení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finální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hodnoty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zakázky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. V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souvislosti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nástupem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nového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zaměstnance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ekonomický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úsek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pozici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technického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náměstka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nutné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zajistit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odpovídající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pracovní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podmínky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zejména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základní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kancelářské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vybavení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. V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původní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žádance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nákup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nebyl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zohledněn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fakt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dojde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obsazení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této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pozice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, a proto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nebyla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zahrnuta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kancelářská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židle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mezi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požadované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položky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>.</w:t>
      </w:r>
    </w:p>
    <w:p w14:paraId="3AECA3F2" w14:textId="77777777" w:rsidR="009D5687" w:rsidRPr="009D5687" w:rsidRDefault="009D5687" w:rsidP="009D5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5A5AC0" w14:textId="043E01DA" w:rsidR="009D5687" w:rsidRPr="009D5687" w:rsidRDefault="009D5687" w:rsidP="009D5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687">
        <w:rPr>
          <w:rFonts w:ascii="Times New Roman" w:hAnsi="Times New Roman" w:cs="Times New Roman"/>
          <w:sz w:val="24"/>
          <w:szCs w:val="24"/>
        </w:rPr>
        <w:t xml:space="preserve">Pro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zajištění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efektivity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hospodárnosti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organizace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byla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zvolena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cenově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výhodnější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varianta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1+1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zdarma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artikl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Kancelářská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židle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FELIX 1+1 ZDARMA,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šedá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kód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zboží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407034) v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ceně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4</w:t>
      </w:r>
      <w:r w:rsidR="00CF518B">
        <w:rPr>
          <w:rFonts w:ascii="Times New Roman" w:hAnsi="Times New Roman" w:cs="Times New Roman"/>
          <w:sz w:val="24"/>
          <w:szCs w:val="24"/>
        </w:rPr>
        <w:t> </w:t>
      </w:r>
      <w:r w:rsidRPr="009D5687">
        <w:rPr>
          <w:rFonts w:ascii="Times New Roman" w:hAnsi="Times New Roman" w:cs="Times New Roman"/>
          <w:sz w:val="24"/>
          <w:szCs w:val="24"/>
        </w:rPr>
        <w:t>852</w:t>
      </w:r>
      <w:r w:rsidR="00CF518B">
        <w:rPr>
          <w:rFonts w:ascii="Times New Roman" w:hAnsi="Times New Roman" w:cs="Times New Roman"/>
          <w:sz w:val="24"/>
          <w:szCs w:val="24"/>
        </w:rPr>
        <w:t>,00</w:t>
      </w:r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Kč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bez DPH (5 870,92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Kč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vč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. DPH).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Druhá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židle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využita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jako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rezervní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vybavení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případ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opotřebení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stávajícího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nábytku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>.</w:t>
      </w:r>
    </w:p>
    <w:p w14:paraId="5C583770" w14:textId="77777777" w:rsidR="009D5687" w:rsidRPr="009D5687" w:rsidRDefault="009D5687" w:rsidP="009D5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53ACAA" w14:textId="77777777" w:rsidR="009D5687" w:rsidRPr="009D5687" w:rsidRDefault="009D5687" w:rsidP="009D5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5687">
        <w:rPr>
          <w:rFonts w:ascii="Times New Roman" w:hAnsi="Times New Roman" w:cs="Times New Roman"/>
          <w:sz w:val="24"/>
          <w:szCs w:val="24"/>
        </w:rPr>
        <w:t>Dodání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židlí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proběhne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ekonomický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úsek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, ul.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Kubelíková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1/1371, Havířov.</w:t>
      </w:r>
    </w:p>
    <w:p w14:paraId="0813BB98" w14:textId="77777777" w:rsidR="009D5687" w:rsidRPr="009D5687" w:rsidRDefault="009D5687" w:rsidP="009D5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083A3F" w14:textId="77777777" w:rsidR="00CF518B" w:rsidRDefault="009D5687" w:rsidP="009D5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5687">
        <w:rPr>
          <w:rFonts w:ascii="Times New Roman" w:hAnsi="Times New Roman" w:cs="Times New Roman"/>
          <w:sz w:val="24"/>
          <w:szCs w:val="24"/>
        </w:rPr>
        <w:t>Celková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cena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zakázky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úpravě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činí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123 060,63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Kč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s DPH (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původní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hodnota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byla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32B99" w14:textId="0ED10061" w:rsidR="009D5687" w:rsidRDefault="009D5687" w:rsidP="009D5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687">
        <w:rPr>
          <w:rFonts w:ascii="Times New Roman" w:hAnsi="Times New Roman" w:cs="Times New Roman"/>
          <w:sz w:val="24"/>
          <w:szCs w:val="24"/>
        </w:rPr>
        <w:t xml:space="preserve">117 189,71 </w:t>
      </w:r>
      <w:proofErr w:type="spellStart"/>
      <w:r w:rsidRPr="009D5687">
        <w:rPr>
          <w:rFonts w:ascii="Times New Roman" w:hAnsi="Times New Roman" w:cs="Times New Roman"/>
          <w:sz w:val="24"/>
          <w:szCs w:val="24"/>
        </w:rPr>
        <w:t>Kč</w:t>
      </w:r>
      <w:proofErr w:type="spellEnd"/>
      <w:r w:rsidRPr="009D5687">
        <w:rPr>
          <w:rFonts w:ascii="Times New Roman" w:hAnsi="Times New Roman" w:cs="Times New Roman"/>
          <w:sz w:val="24"/>
          <w:szCs w:val="24"/>
        </w:rPr>
        <w:t xml:space="preserve"> s DPH).</w:t>
      </w:r>
    </w:p>
    <w:p w14:paraId="310A8D69" w14:textId="77777777" w:rsidR="009D5687" w:rsidRDefault="009D5687" w:rsidP="009D5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904294" w14:textId="5EEC79D3" w:rsidR="007876B6" w:rsidRPr="007876B6" w:rsidRDefault="00EE554C" w:rsidP="009D5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</w:t>
      </w:r>
      <w:r w:rsidR="007876B6">
        <w:rPr>
          <w:rFonts w:ascii="Times New Roman" w:hAnsi="Times New Roman" w:cs="Times New Roman"/>
          <w:sz w:val="24"/>
          <w:szCs w:val="24"/>
        </w:rPr>
        <w:t xml:space="preserve">ná </w:t>
      </w:r>
      <w:proofErr w:type="spellStart"/>
      <w:r w:rsidR="007876B6">
        <w:rPr>
          <w:rFonts w:ascii="Times New Roman" w:hAnsi="Times New Roman" w:cs="Times New Roman"/>
          <w:sz w:val="24"/>
          <w:szCs w:val="24"/>
        </w:rPr>
        <w:t>cena</w:t>
      </w:r>
      <w:proofErr w:type="spellEnd"/>
      <w:r w:rsidR="007876B6" w:rsidRPr="007876B6">
        <w:rPr>
          <w:rFonts w:ascii="Times New Roman" w:hAnsi="Times New Roman" w:cs="Times New Roman"/>
          <w:sz w:val="24"/>
          <w:szCs w:val="24"/>
        </w:rPr>
        <w:t xml:space="preserve"> bez DPH</w:t>
      </w:r>
      <w:r w:rsidR="007876B6" w:rsidRPr="007876B6">
        <w:rPr>
          <w:rFonts w:ascii="Times New Roman" w:hAnsi="Times New Roman" w:cs="Times New Roman"/>
          <w:sz w:val="24"/>
          <w:szCs w:val="24"/>
        </w:rPr>
        <w:tab/>
      </w:r>
      <w:r w:rsidR="007876B6" w:rsidRPr="007876B6">
        <w:rPr>
          <w:rFonts w:ascii="Times New Roman" w:hAnsi="Times New Roman" w:cs="Times New Roman"/>
          <w:sz w:val="24"/>
          <w:szCs w:val="24"/>
        </w:rPr>
        <w:tab/>
      </w:r>
      <w:r w:rsidR="003470B4">
        <w:rPr>
          <w:rFonts w:ascii="Times New Roman" w:hAnsi="Times New Roman" w:cs="Times New Roman"/>
          <w:sz w:val="24"/>
          <w:szCs w:val="24"/>
        </w:rPr>
        <w:t>101 703</w:t>
      </w:r>
      <w:r w:rsidR="00504335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7876B6" w:rsidRPr="007876B6">
        <w:rPr>
          <w:rFonts w:ascii="Times New Roman" w:hAnsi="Times New Roman" w:cs="Times New Roman"/>
          <w:sz w:val="24"/>
          <w:szCs w:val="24"/>
        </w:rPr>
        <w:t>Kč</w:t>
      </w:r>
      <w:proofErr w:type="spellEnd"/>
    </w:p>
    <w:p w14:paraId="3FB1AB4F" w14:textId="3DCE7CC9" w:rsidR="007876B6" w:rsidRPr="007876B6" w:rsidRDefault="00EE554C" w:rsidP="00EE5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</w:t>
      </w:r>
      <w:r w:rsidR="007876B6">
        <w:rPr>
          <w:rFonts w:ascii="Times New Roman" w:hAnsi="Times New Roman" w:cs="Times New Roman"/>
          <w:sz w:val="24"/>
          <w:szCs w:val="24"/>
        </w:rPr>
        <w:t xml:space="preserve">ná </w:t>
      </w:r>
      <w:proofErr w:type="spellStart"/>
      <w:r w:rsidR="007876B6">
        <w:rPr>
          <w:rFonts w:ascii="Times New Roman" w:hAnsi="Times New Roman" w:cs="Times New Roman"/>
          <w:sz w:val="24"/>
          <w:szCs w:val="24"/>
        </w:rPr>
        <w:t>cena</w:t>
      </w:r>
      <w:proofErr w:type="spellEnd"/>
      <w:r w:rsidR="007876B6" w:rsidRPr="007876B6">
        <w:rPr>
          <w:rFonts w:ascii="Times New Roman" w:hAnsi="Times New Roman" w:cs="Times New Roman"/>
          <w:sz w:val="24"/>
          <w:szCs w:val="24"/>
        </w:rPr>
        <w:t xml:space="preserve"> </w:t>
      </w:r>
      <w:r w:rsidR="007876B6">
        <w:rPr>
          <w:rFonts w:ascii="Times New Roman" w:hAnsi="Times New Roman" w:cs="Times New Roman"/>
          <w:sz w:val="24"/>
          <w:szCs w:val="24"/>
        </w:rPr>
        <w:t>s</w:t>
      </w:r>
      <w:r w:rsidR="007876B6" w:rsidRPr="007876B6">
        <w:rPr>
          <w:rFonts w:ascii="Times New Roman" w:hAnsi="Times New Roman" w:cs="Times New Roman"/>
          <w:sz w:val="24"/>
          <w:szCs w:val="24"/>
        </w:rPr>
        <w:t xml:space="preserve"> DPH</w:t>
      </w:r>
      <w:r w:rsidR="007876B6" w:rsidRPr="007876B6">
        <w:rPr>
          <w:rFonts w:ascii="Times New Roman" w:hAnsi="Times New Roman" w:cs="Times New Roman"/>
          <w:sz w:val="24"/>
          <w:szCs w:val="24"/>
        </w:rPr>
        <w:tab/>
      </w:r>
      <w:r w:rsidR="007876B6" w:rsidRPr="007876B6">
        <w:rPr>
          <w:rFonts w:ascii="Times New Roman" w:hAnsi="Times New Roman" w:cs="Times New Roman"/>
          <w:sz w:val="24"/>
          <w:szCs w:val="24"/>
        </w:rPr>
        <w:tab/>
      </w:r>
      <w:r w:rsidR="007876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70B4">
        <w:rPr>
          <w:rFonts w:ascii="Times New Roman" w:hAnsi="Times New Roman" w:cs="Times New Roman"/>
          <w:sz w:val="24"/>
          <w:szCs w:val="24"/>
        </w:rPr>
        <w:t>123 060</w:t>
      </w:r>
      <w:r w:rsidR="00504335">
        <w:rPr>
          <w:rFonts w:ascii="Times New Roman" w:hAnsi="Times New Roman" w:cs="Times New Roman"/>
          <w:sz w:val="24"/>
          <w:szCs w:val="24"/>
        </w:rPr>
        <w:t>,</w:t>
      </w:r>
      <w:r w:rsidR="003470B4">
        <w:rPr>
          <w:rFonts w:ascii="Times New Roman" w:hAnsi="Times New Roman" w:cs="Times New Roman"/>
          <w:sz w:val="24"/>
          <w:szCs w:val="24"/>
        </w:rPr>
        <w:t>63</w:t>
      </w:r>
      <w:r w:rsid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6B6" w:rsidRPr="007876B6">
        <w:rPr>
          <w:rFonts w:ascii="Times New Roman" w:hAnsi="Times New Roman" w:cs="Times New Roman"/>
          <w:sz w:val="24"/>
          <w:szCs w:val="24"/>
        </w:rPr>
        <w:t>Kč</w:t>
      </w:r>
      <w:proofErr w:type="spellEnd"/>
    </w:p>
    <w:p w14:paraId="7A1ABD61" w14:textId="77777777" w:rsidR="00111D7B" w:rsidRPr="007876B6" w:rsidRDefault="00111D7B" w:rsidP="001247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283B0" w14:textId="77777777" w:rsidR="006D17B2" w:rsidRPr="007876B6" w:rsidRDefault="00A63049" w:rsidP="007D553F">
      <w:pPr>
        <w:pStyle w:val="Nadpis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Článek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II. –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Ostatní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ustanovení</w:t>
      </w:r>
      <w:proofErr w:type="spellEnd"/>
    </w:p>
    <w:p w14:paraId="021235CE" w14:textId="14C34584" w:rsidR="000D2C5B" w:rsidRPr="007876B6" w:rsidRDefault="00A63049" w:rsidP="009D56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Ostatní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ustanovení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původní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objednávky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zůstávají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tímto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dodatkem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nedotčena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Tento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dodatek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vyhotoven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dvou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stejnopisech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nichž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každá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smluvních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stran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.</w:t>
      </w:r>
    </w:p>
    <w:p w14:paraId="64D77525" w14:textId="66C16AEF" w:rsidR="006D17B2" w:rsidRPr="007876B6" w:rsidRDefault="00A63049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 xml:space="preserve">V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Havířově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r w:rsidR="005623B3">
        <w:rPr>
          <w:rFonts w:ascii="Times New Roman" w:hAnsi="Times New Roman" w:cs="Times New Roman"/>
          <w:sz w:val="24"/>
          <w:szCs w:val="24"/>
        </w:rPr>
        <w:t>7.10.2025</w:t>
      </w:r>
    </w:p>
    <w:p w14:paraId="1BCF4D86" w14:textId="77777777" w:rsidR="00A63049" w:rsidRPr="007876B6" w:rsidRDefault="00A63049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 xml:space="preserve">Za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objednatele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:</w:t>
      </w:r>
    </w:p>
    <w:p w14:paraId="38B5EB3A" w14:textId="2D867F53" w:rsidR="006D17B2" w:rsidRPr="007876B6" w:rsidRDefault="00A63049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>………………………………………</w:t>
      </w:r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PhDr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. Mgr. Nazim Afana, LL.M.</w:t>
      </w:r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ředitel</w:t>
      </w:r>
      <w:proofErr w:type="spellEnd"/>
    </w:p>
    <w:p w14:paraId="2B24EC3A" w14:textId="77777777" w:rsidR="00A63049" w:rsidRPr="007876B6" w:rsidRDefault="00A63049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 xml:space="preserve">Za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zhotovitele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:</w:t>
      </w:r>
    </w:p>
    <w:p w14:paraId="7DBCE4B3" w14:textId="32B18EB5" w:rsidR="00B11A18" w:rsidRDefault="00A63049" w:rsidP="00602527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>………………………………………</w:t>
      </w:r>
      <w:r w:rsidRPr="007876B6">
        <w:rPr>
          <w:rFonts w:ascii="Times New Roman" w:hAnsi="Times New Roman" w:cs="Times New Roman"/>
          <w:sz w:val="24"/>
          <w:szCs w:val="24"/>
        </w:rPr>
        <w:br/>
      </w:r>
      <w:r w:rsidR="006D42EA">
        <w:rPr>
          <w:rFonts w:ascii="Times New Roman" w:hAnsi="Times New Roman" w:cs="Times New Roman"/>
          <w:sz w:val="24"/>
          <w:szCs w:val="24"/>
        </w:rPr>
        <w:t>Dagmar Králová</w:t>
      </w:r>
    </w:p>
    <w:p w14:paraId="11B1F1B6" w14:textId="224EA7A1" w:rsidR="00FB427C" w:rsidRPr="007876B6" w:rsidRDefault="006D42EA" w:rsidP="00FB427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jednatel</w:t>
      </w:r>
      <w:proofErr w:type="spellEnd"/>
    </w:p>
    <w:sectPr w:rsidR="00FB427C" w:rsidRPr="007876B6" w:rsidSect="001247DE">
      <w:pgSz w:w="12240" w:h="15840"/>
      <w:pgMar w:top="1021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573DF6"/>
    <w:multiLevelType w:val="hybridMultilevel"/>
    <w:tmpl w:val="52C2581A"/>
    <w:lvl w:ilvl="0" w:tplc="9BCAFAC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96285">
    <w:abstractNumId w:val="8"/>
  </w:num>
  <w:num w:numId="2" w16cid:durableId="1823111253">
    <w:abstractNumId w:val="6"/>
  </w:num>
  <w:num w:numId="3" w16cid:durableId="852574370">
    <w:abstractNumId w:val="5"/>
  </w:num>
  <w:num w:numId="4" w16cid:durableId="1622685421">
    <w:abstractNumId w:val="4"/>
  </w:num>
  <w:num w:numId="5" w16cid:durableId="264731714">
    <w:abstractNumId w:val="7"/>
  </w:num>
  <w:num w:numId="6" w16cid:durableId="842547888">
    <w:abstractNumId w:val="3"/>
  </w:num>
  <w:num w:numId="7" w16cid:durableId="691960310">
    <w:abstractNumId w:val="2"/>
  </w:num>
  <w:num w:numId="8" w16cid:durableId="281112355">
    <w:abstractNumId w:val="1"/>
  </w:num>
  <w:num w:numId="9" w16cid:durableId="383675903">
    <w:abstractNumId w:val="0"/>
  </w:num>
  <w:num w:numId="10" w16cid:durableId="841970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1E4"/>
    <w:rsid w:val="00015C34"/>
    <w:rsid w:val="00032DE3"/>
    <w:rsid w:val="00034616"/>
    <w:rsid w:val="0006063C"/>
    <w:rsid w:val="000D2C5B"/>
    <w:rsid w:val="00111D7B"/>
    <w:rsid w:val="001247DE"/>
    <w:rsid w:val="00136454"/>
    <w:rsid w:val="0014283E"/>
    <w:rsid w:val="0015074B"/>
    <w:rsid w:val="001534CD"/>
    <w:rsid w:val="00197012"/>
    <w:rsid w:val="001D3D05"/>
    <w:rsid w:val="0022077D"/>
    <w:rsid w:val="00225C80"/>
    <w:rsid w:val="002547B3"/>
    <w:rsid w:val="00292418"/>
    <w:rsid w:val="0029639D"/>
    <w:rsid w:val="00302DAD"/>
    <w:rsid w:val="00326F90"/>
    <w:rsid w:val="003470B4"/>
    <w:rsid w:val="0039727F"/>
    <w:rsid w:val="003C1E91"/>
    <w:rsid w:val="003E1817"/>
    <w:rsid w:val="00405A1F"/>
    <w:rsid w:val="00433FCA"/>
    <w:rsid w:val="00473604"/>
    <w:rsid w:val="00496E26"/>
    <w:rsid w:val="004E49AE"/>
    <w:rsid w:val="00501109"/>
    <w:rsid w:val="00504335"/>
    <w:rsid w:val="005623B3"/>
    <w:rsid w:val="005A37D0"/>
    <w:rsid w:val="005B676C"/>
    <w:rsid w:val="00602527"/>
    <w:rsid w:val="006374BB"/>
    <w:rsid w:val="00651429"/>
    <w:rsid w:val="0067053F"/>
    <w:rsid w:val="0068064D"/>
    <w:rsid w:val="006D17B2"/>
    <w:rsid w:val="006D42EA"/>
    <w:rsid w:val="00733C45"/>
    <w:rsid w:val="007876B6"/>
    <w:rsid w:val="007D553F"/>
    <w:rsid w:val="0083762D"/>
    <w:rsid w:val="00851E71"/>
    <w:rsid w:val="00853B43"/>
    <w:rsid w:val="008828A7"/>
    <w:rsid w:val="008C4654"/>
    <w:rsid w:val="0090093D"/>
    <w:rsid w:val="00920DD6"/>
    <w:rsid w:val="00972814"/>
    <w:rsid w:val="009D3795"/>
    <w:rsid w:val="009D5687"/>
    <w:rsid w:val="00A334E9"/>
    <w:rsid w:val="00A63049"/>
    <w:rsid w:val="00AA1D8D"/>
    <w:rsid w:val="00B11A18"/>
    <w:rsid w:val="00B47730"/>
    <w:rsid w:val="00B63964"/>
    <w:rsid w:val="00BA59F1"/>
    <w:rsid w:val="00BD156F"/>
    <w:rsid w:val="00BE2EAF"/>
    <w:rsid w:val="00C13F11"/>
    <w:rsid w:val="00C425AC"/>
    <w:rsid w:val="00C44800"/>
    <w:rsid w:val="00C559EE"/>
    <w:rsid w:val="00C6563C"/>
    <w:rsid w:val="00CA1150"/>
    <w:rsid w:val="00CB0664"/>
    <w:rsid w:val="00CE4E9C"/>
    <w:rsid w:val="00CF518B"/>
    <w:rsid w:val="00D02DAA"/>
    <w:rsid w:val="00D210EB"/>
    <w:rsid w:val="00D240D7"/>
    <w:rsid w:val="00D92A08"/>
    <w:rsid w:val="00DA0441"/>
    <w:rsid w:val="00E33B92"/>
    <w:rsid w:val="00E365A7"/>
    <w:rsid w:val="00EE554C"/>
    <w:rsid w:val="00F24EB1"/>
    <w:rsid w:val="00FB427C"/>
    <w:rsid w:val="00FC693F"/>
    <w:rsid w:val="00F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3CDD4"/>
  <w14:defaultImageDpi w14:val="300"/>
  <w15:docId w15:val="{B28F3FBC-322B-463A-BB17-49423FBE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50110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1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384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Petra Tučková - SSRZ Havířov</cp:lastModifiedBy>
  <cp:revision>20</cp:revision>
  <cp:lastPrinted>2025-09-11T07:01:00Z</cp:lastPrinted>
  <dcterms:created xsi:type="dcterms:W3CDTF">2025-10-06T06:30:00Z</dcterms:created>
  <dcterms:modified xsi:type="dcterms:W3CDTF">2025-10-08T06:58:00Z</dcterms:modified>
  <cp:category/>
</cp:coreProperties>
</file>