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1533B" w14:textId="77777777" w:rsidR="00AF5D4F" w:rsidRDefault="00C4437D">
      <w:pPr>
        <w:pStyle w:val="Nadpis1"/>
      </w:pPr>
      <w:r>
        <w:t>KUPNÍ SMLOUVA</w:t>
      </w:r>
    </w:p>
    <w:p w14:paraId="4302D281" w14:textId="77777777" w:rsidR="00AF5D4F" w:rsidRDefault="00C4437D">
      <w:r>
        <w:t>uzavřená podle § 2079 a násl. zákona č. 89/2012 Sb., občanský zákoník</w:t>
      </w:r>
    </w:p>
    <w:p w14:paraId="5E52710F" w14:textId="77777777" w:rsidR="00AF5D4F" w:rsidRDefault="00C4437D">
      <w:pPr>
        <w:pStyle w:val="Nadpis2"/>
      </w:pPr>
      <w:r>
        <w:t>1. Smluvní strany</w:t>
      </w:r>
    </w:p>
    <w:p w14:paraId="1BC83042" w14:textId="77777777" w:rsidR="00AF5D4F" w:rsidRDefault="00C4437D">
      <w:r>
        <w:t>Prodávající</w:t>
      </w:r>
      <w:r>
        <w:br/>
        <w:t>APOS BRNO s.r.o.</w:t>
      </w:r>
      <w:r>
        <w:br/>
        <w:t>se sídlem Kotlanova 2507/3, 628 00 Brno</w:t>
      </w:r>
      <w:r>
        <w:br/>
        <w:t>IČ: 46980709</w:t>
      </w:r>
      <w:r>
        <w:br/>
        <w:t>zapsaná v OR vedeném Krajským soudem v Brně, oddíl C, vložka 7390</w:t>
      </w:r>
      <w:r>
        <w:br/>
      </w:r>
      <w:r>
        <w:t>zastoupená: Ing. Vladimírem Valou, jednatelem</w:t>
      </w:r>
      <w:r>
        <w:br/>
      </w:r>
      <w:r>
        <w:br/>
        <w:t>(dále jen „prodávající“)</w:t>
      </w:r>
    </w:p>
    <w:p w14:paraId="4E9331A9" w14:textId="77777777" w:rsidR="00C60003" w:rsidRDefault="00C4437D">
      <w:r>
        <w:t>Kupující</w:t>
      </w:r>
      <w:r>
        <w:br/>
        <w:t>Domov pro seniory Vrchlabí, příspěvková organizace</w:t>
      </w:r>
      <w:r>
        <w:br/>
        <w:t>se sídlem Žižkova 590, 543 11 Vrchlabí</w:t>
      </w:r>
      <w:r>
        <w:br/>
        <w:t>IČ: 00194891</w:t>
      </w:r>
    </w:p>
    <w:p w14:paraId="69F0055A" w14:textId="7FE4EE2B" w:rsidR="00AF5D4F" w:rsidRDefault="00C60003">
      <w:proofErr w:type="spellStart"/>
      <w:r>
        <w:t>zastoupený</w:t>
      </w:r>
      <w:proofErr w:type="spellEnd"/>
      <w:r>
        <w:t xml:space="preserve">: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Soňou</w:t>
      </w:r>
      <w:proofErr w:type="spellEnd"/>
      <w:r>
        <w:t xml:space="preserve"> </w:t>
      </w:r>
      <w:proofErr w:type="spellStart"/>
      <w:r>
        <w:t>Maškovou</w:t>
      </w:r>
      <w:proofErr w:type="spellEnd"/>
      <w:r>
        <w:t xml:space="preserve">, MBA, </w:t>
      </w:r>
      <w:proofErr w:type="spellStart"/>
      <w:proofErr w:type="gramStart"/>
      <w:r>
        <w:t>ředitelkou</w:t>
      </w:r>
      <w:proofErr w:type="spellEnd"/>
      <w:proofErr w:type="gramEnd"/>
      <w:r>
        <w:br/>
      </w:r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kupující</w:t>
      </w:r>
      <w:proofErr w:type="spellEnd"/>
      <w:r>
        <w:t>“)</w:t>
      </w:r>
    </w:p>
    <w:p w14:paraId="380A426F" w14:textId="77777777" w:rsidR="00AF5D4F" w:rsidRDefault="00C4437D">
      <w:pPr>
        <w:pStyle w:val="Nadpis2"/>
      </w:pPr>
      <w:r>
        <w:t>2. Předmět smlouvy</w:t>
      </w:r>
    </w:p>
    <w:p w14:paraId="7CA37603" w14:textId="77777777" w:rsidR="00AF5D4F" w:rsidRDefault="00C4437D">
      <w:r>
        <w:t>Prodávající se zavazuje dodat a převést vlastnické právo ke zboží specifikovanému níže a kupující se zavazuje toto zboží převzít a zaplatit kupní cenu.</w:t>
      </w:r>
      <w:r>
        <w:br/>
      </w:r>
      <w:r>
        <w:br/>
        <w:t>Předmětem prodeje je látkové zboží dle nabídky VN256321 ze dne 1. 10. 2025.</w:t>
      </w:r>
      <w:r>
        <w:br/>
        <w:t>Zboží bu</w:t>
      </w:r>
      <w:r>
        <w:t>de dodáno včetně dopravy až do místa určení – Domov pro seniory Vrchlabí.</w:t>
      </w:r>
      <w:r>
        <w:br/>
      </w:r>
      <w:r>
        <w:br/>
        <w:t>Zboží je specifikováno v nabídce č. VN256321, která je nedílnou součástí této smlouvy.</w:t>
      </w:r>
    </w:p>
    <w:p w14:paraId="25F33B31" w14:textId="77777777" w:rsidR="00AF5D4F" w:rsidRDefault="00C4437D">
      <w:pPr>
        <w:pStyle w:val="Nadpis2"/>
      </w:pPr>
      <w:r>
        <w:t>3. Kupní cena</w:t>
      </w:r>
    </w:p>
    <w:p w14:paraId="7F328211" w14:textId="77777777" w:rsidR="00AF5D4F" w:rsidRDefault="00C4437D">
      <w:r>
        <w:t>Kupní cena bez DPH: 136 587 Kč</w:t>
      </w:r>
      <w:r>
        <w:br/>
        <w:t>DPH 21 %: 28 683 Kč</w:t>
      </w:r>
      <w:r>
        <w:br/>
        <w:t>Cena celkem s DPH: 165 270 Kč</w:t>
      </w:r>
      <w:r>
        <w:br/>
      </w:r>
      <w:r>
        <w:br/>
        <w:t>Sleva zahrnuta dle nabídky.</w:t>
      </w:r>
    </w:p>
    <w:p w14:paraId="4FB4BA04" w14:textId="77777777" w:rsidR="00AF5D4F" w:rsidRDefault="00C4437D">
      <w:pPr>
        <w:pStyle w:val="Nadpis2"/>
      </w:pPr>
      <w:r>
        <w:t>4. Platební podmínky</w:t>
      </w:r>
    </w:p>
    <w:p w14:paraId="6350FE66" w14:textId="77777777" w:rsidR="00AF5D4F" w:rsidRDefault="00C4437D">
      <w:r>
        <w:t>Kupující se zavazuje uhradit cenu do 14 dnů od data vystavení daňového dokladu (faktury). Faktura bude vystavena po dodání zboží.</w:t>
      </w:r>
    </w:p>
    <w:p w14:paraId="353C6BD1" w14:textId="77777777" w:rsidR="00AF5D4F" w:rsidRDefault="00C4437D">
      <w:pPr>
        <w:pStyle w:val="Nadpis2"/>
      </w:pPr>
      <w:r>
        <w:lastRenderedPageBreak/>
        <w:t>5. Dodací podmínky</w:t>
      </w:r>
    </w:p>
    <w:p w14:paraId="6A0105D1" w14:textId="77777777" w:rsidR="00AF5D4F" w:rsidRDefault="00C4437D">
      <w:r>
        <w:t>Prodávající se zavazuje dodat zboží na adresu kupujícího</w:t>
      </w:r>
      <w:r>
        <w:t xml:space="preserve"> do 6 týdnů od podpisu této smlouvy nebo doručení závazné objednávky s uvedením čísla nabídky VN256321.</w:t>
      </w:r>
      <w:r>
        <w:br/>
      </w:r>
      <w:r>
        <w:br/>
        <w:t>Místo dodání:</w:t>
      </w:r>
      <w:r>
        <w:br/>
        <w:t>Domov pro seniory Vrchlabí</w:t>
      </w:r>
      <w:r>
        <w:br/>
        <w:t>Žižkova 590</w:t>
      </w:r>
      <w:r>
        <w:br/>
        <w:t>543 11 Vrchlabí</w:t>
      </w:r>
      <w:r>
        <w:br/>
      </w:r>
      <w:r>
        <w:br/>
        <w:t>Zboží bude dodáno včetně všech součástí uvedených v nabídce a bude splňovat požad</w:t>
      </w:r>
      <w:r>
        <w:t>avky podle platných norem a předpisů.</w:t>
      </w:r>
    </w:p>
    <w:p w14:paraId="44491B69" w14:textId="77777777" w:rsidR="00AF5D4F" w:rsidRDefault="00C4437D">
      <w:pPr>
        <w:pStyle w:val="Nadpis2"/>
      </w:pPr>
      <w:r>
        <w:t>6. Záruka a servis</w:t>
      </w:r>
    </w:p>
    <w:p w14:paraId="43AD67FB" w14:textId="77777777" w:rsidR="00AF5D4F" w:rsidRDefault="00C4437D">
      <w:r>
        <w:t>Na dodané textilní zboží se vztahuje záruka dle platné legislativy.</w:t>
      </w:r>
      <w:r>
        <w:br/>
        <w:t>Prodávající poskytuje součinnost při řešení případných reklamací.</w:t>
      </w:r>
    </w:p>
    <w:p w14:paraId="6E7AE40B" w14:textId="77777777" w:rsidR="00AF5D4F" w:rsidRDefault="00C4437D">
      <w:pPr>
        <w:pStyle w:val="Nadpis2"/>
      </w:pPr>
      <w:r>
        <w:t>7. Závěrečná ustanovení</w:t>
      </w:r>
    </w:p>
    <w:p w14:paraId="7B8B6E5B" w14:textId="77777777" w:rsidR="00AF5D4F" w:rsidRDefault="00C4437D">
      <w:r>
        <w:t>Tato smlouva nabývá účinnosti dnem podpis</w:t>
      </w:r>
      <w:r>
        <w:t>u oběma smluvními stranami.</w:t>
      </w:r>
      <w:r>
        <w:br/>
        <w:t>Změny a doplňky smlouvy mohou být činěny pouze písemně se souhlasem obou stran.</w:t>
      </w:r>
      <w:r>
        <w:br/>
        <w:t>Tato smlouva je vyhotovena ve dvou stejnopisech, z nichž každá ze stran obdrží po jednom.</w:t>
      </w:r>
    </w:p>
    <w:p w14:paraId="308C9C3B" w14:textId="2A7A766E" w:rsidR="00C4437D" w:rsidRDefault="00C4437D">
      <w:r>
        <w:br/>
        <w:t xml:space="preserve">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03.10.2025</w:t>
      </w:r>
      <w:bookmarkStart w:id="0" w:name="_GoBack"/>
      <w:bookmarkEnd w:id="0"/>
      <w:r>
        <w:t xml:space="preserve"> </w:t>
      </w:r>
    </w:p>
    <w:p w14:paraId="3A2821F4" w14:textId="1D524EE4" w:rsidR="00C60003" w:rsidRDefault="00C4437D">
      <w:r>
        <w:br/>
      </w:r>
      <w:proofErr w:type="spellStart"/>
      <w:r>
        <w:t>Za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>:</w:t>
      </w:r>
    </w:p>
    <w:p w14:paraId="2F159CB5" w14:textId="452867EF" w:rsidR="00AF5D4F" w:rsidRDefault="00C4437D">
      <w:r>
        <w:br/>
        <w:t>……………………………………</w:t>
      </w:r>
      <w:r>
        <w:br/>
        <w:t>In</w:t>
      </w:r>
      <w:r>
        <w:t>g. Vladimír Vala</w:t>
      </w:r>
      <w:r>
        <w:br/>
        <w:t>jednatel</w:t>
      </w:r>
      <w:r>
        <w:br/>
        <w:t>APOS BRNO s.r.o.</w:t>
      </w:r>
    </w:p>
    <w:p w14:paraId="383DE76C" w14:textId="77777777" w:rsidR="00C60003" w:rsidRDefault="00C4437D">
      <w:r>
        <w:br/>
      </w:r>
      <w:proofErr w:type="spellStart"/>
      <w:r>
        <w:t>Ve</w:t>
      </w:r>
      <w:proofErr w:type="spellEnd"/>
      <w:r>
        <w:t xml:space="preserve"> </w:t>
      </w:r>
      <w:proofErr w:type="spellStart"/>
      <w:r>
        <w:t>Vrchlabí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……………………</w:t>
      </w:r>
      <w:r>
        <w:br/>
      </w:r>
      <w:r>
        <w:br/>
      </w:r>
      <w:proofErr w:type="spellStart"/>
      <w:r>
        <w:t>Za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>:</w:t>
      </w:r>
    </w:p>
    <w:p w14:paraId="6B29AB23" w14:textId="30AB5739" w:rsidR="00AF5D4F" w:rsidRDefault="00C4437D">
      <w:r>
        <w:br/>
        <w:t>……………………………………</w:t>
      </w:r>
      <w:r>
        <w:br/>
        <w:t>__________________________</w:t>
      </w:r>
      <w:r>
        <w:br/>
      </w:r>
      <w:r w:rsidR="00C60003">
        <w:t>Ing. Soňa Mašková, MBA</w:t>
      </w:r>
      <w:r w:rsidR="00C60003">
        <w:br/>
        <w:t>ředitelka</w:t>
      </w:r>
      <w:r w:rsidR="00C60003">
        <w:br/>
      </w:r>
      <w:proofErr w:type="spellStart"/>
      <w:r w:rsidR="00C60003">
        <w:t>Domov</w:t>
      </w:r>
      <w:proofErr w:type="spellEnd"/>
      <w:r w:rsidR="00C60003">
        <w:t xml:space="preserve"> pro </w:t>
      </w:r>
      <w:proofErr w:type="spellStart"/>
      <w:r w:rsidR="00C60003">
        <w:t>seniory</w:t>
      </w:r>
      <w:proofErr w:type="spellEnd"/>
      <w:r w:rsidR="00C60003">
        <w:t xml:space="preserve"> </w:t>
      </w:r>
      <w:proofErr w:type="spellStart"/>
      <w:r w:rsidR="00C60003">
        <w:t>Vrchlabí</w:t>
      </w:r>
      <w:proofErr w:type="spellEnd"/>
    </w:p>
    <w:sectPr w:rsidR="00AF5D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A7D2C"/>
    <w:rsid w:val="00326F90"/>
    <w:rsid w:val="00AA1D8D"/>
    <w:rsid w:val="00AF5D4F"/>
    <w:rsid w:val="00B47730"/>
    <w:rsid w:val="00C4437D"/>
    <w:rsid w:val="00C600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2E91A"/>
  <w14:defaultImageDpi w14:val="300"/>
  <w15:docId w15:val="{3DD62B14-962C-45F5-A3B5-45AB900F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252365-9414-4E0E-894E-1FCD2265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Účet Microsoft</cp:lastModifiedBy>
  <cp:revision>4</cp:revision>
  <dcterms:created xsi:type="dcterms:W3CDTF">2013-12-23T23:15:00Z</dcterms:created>
  <dcterms:modified xsi:type="dcterms:W3CDTF">2025-10-03T06:14:00Z</dcterms:modified>
  <cp:category/>
</cp:coreProperties>
</file>