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EB4C6" w14:textId="31B4564E" w:rsidR="006D17B2" w:rsidRPr="007876B6" w:rsidRDefault="00A63049" w:rsidP="00A63049">
      <w:pPr>
        <w:pStyle w:val="Nadpis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876B6">
        <w:rPr>
          <w:rFonts w:ascii="Times New Roman" w:hAnsi="Times New Roman" w:cs="Times New Roman"/>
          <w:color w:val="auto"/>
          <w:sz w:val="24"/>
          <w:szCs w:val="24"/>
        </w:rPr>
        <w:t>DODATEK č.</w:t>
      </w:r>
      <w:r w:rsidR="001247D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E1817" w:rsidRPr="007876B6">
        <w:rPr>
          <w:rFonts w:ascii="Times New Roman" w:hAnsi="Times New Roman" w:cs="Times New Roman"/>
          <w:color w:val="auto"/>
          <w:sz w:val="24"/>
          <w:szCs w:val="24"/>
        </w:rPr>
        <w:t>1</w:t>
      </w:r>
      <w:r w:rsidRPr="007876B6">
        <w:rPr>
          <w:rFonts w:ascii="Times New Roman" w:hAnsi="Times New Roman" w:cs="Times New Roman"/>
          <w:color w:val="auto"/>
          <w:sz w:val="24"/>
          <w:szCs w:val="24"/>
        </w:rPr>
        <w:t xml:space="preserve"> k </w:t>
      </w:r>
      <w:proofErr w:type="spellStart"/>
      <w:r w:rsidRPr="007876B6">
        <w:rPr>
          <w:rFonts w:ascii="Times New Roman" w:hAnsi="Times New Roman" w:cs="Times New Roman"/>
          <w:color w:val="auto"/>
          <w:sz w:val="24"/>
          <w:szCs w:val="24"/>
        </w:rPr>
        <w:t>objednávce</w:t>
      </w:r>
      <w:proofErr w:type="spellEnd"/>
      <w:r w:rsidRPr="007876B6">
        <w:rPr>
          <w:rFonts w:ascii="Times New Roman" w:hAnsi="Times New Roman" w:cs="Times New Roman"/>
          <w:color w:val="auto"/>
          <w:sz w:val="24"/>
          <w:szCs w:val="24"/>
        </w:rPr>
        <w:t xml:space="preserve"> č.</w:t>
      </w:r>
      <w:r w:rsidR="003E1817" w:rsidRPr="007876B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A59F1"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2547B3">
        <w:rPr>
          <w:rFonts w:ascii="Times New Roman" w:hAnsi="Times New Roman" w:cs="Times New Roman"/>
          <w:color w:val="auto"/>
          <w:sz w:val="24"/>
          <w:szCs w:val="24"/>
        </w:rPr>
        <w:t>54</w:t>
      </w:r>
    </w:p>
    <w:p w14:paraId="1B49DBC2" w14:textId="77777777" w:rsidR="006D17B2" w:rsidRPr="007876B6" w:rsidRDefault="00A63049" w:rsidP="00A63049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876B6">
        <w:rPr>
          <w:rFonts w:ascii="Times New Roman" w:hAnsi="Times New Roman" w:cs="Times New Roman"/>
          <w:sz w:val="24"/>
          <w:szCs w:val="24"/>
        </w:rPr>
        <w:t>uzavřený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mezi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těmito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smluvními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stranami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dle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§ 1746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odst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. 2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zákona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č. 89/2012 Sb.,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občanský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zákoník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>:</w:t>
      </w:r>
    </w:p>
    <w:p w14:paraId="685B6F7E" w14:textId="77777777" w:rsidR="007876B6" w:rsidRPr="007876B6" w:rsidRDefault="007876B6" w:rsidP="00A6304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FF06EC3" w14:textId="3CF04825" w:rsidR="007876B6" w:rsidRPr="007876B6" w:rsidRDefault="00A63049" w:rsidP="007876B6">
      <w:pPr>
        <w:pStyle w:val="Nadpis2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7876B6">
        <w:rPr>
          <w:rFonts w:ascii="Times New Roman" w:hAnsi="Times New Roman" w:cs="Times New Roman"/>
          <w:color w:val="auto"/>
          <w:sz w:val="24"/>
          <w:szCs w:val="24"/>
        </w:rPr>
        <w:t>Objednatel</w:t>
      </w:r>
      <w:proofErr w:type="spellEnd"/>
      <w:r w:rsidRPr="007876B6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1FE639C1" w14:textId="77777777" w:rsidR="00924EDC" w:rsidRDefault="00A63049" w:rsidP="00924E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876B6">
        <w:rPr>
          <w:rFonts w:ascii="Times New Roman" w:hAnsi="Times New Roman" w:cs="Times New Roman"/>
          <w:b/>
          <w:bCs/>
          <w:sz w:val="24"/>
          <w:szCs w:val="24"/>
        </w:rPr>
        <w:t>Správa</w:t>
      </w:r>
      <w:proofErr w:type="spellEnd"/>
      <w:r w:rsidRPr="007876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876B6">
        <w:rPr>
          <w:rFonts w:ascii="Times New Roman" w:hAnsi="Times New Roman" w:cs="Times New Roman"/>
          <w:b/>
          <w:bCs/>
          <w:sz w:val="24"/>
          <w:szCs w:val="24"/>
        </w:rPr>
        <w:t>sportovních</w:t>
      </w:r>
      <w:proofErr w:type="spellEnd"/>
      <w:r w:rsidRPr="007876B6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7876B6">
        <w:rPr>
          <w:rFonts w:ascii="Times New Roman" w:hAnsi="Times New Roman" w:cs="Times New Roman"/>
          <w:b/>
          <w:bCs/>
          <w:sz w:val="24"/>
          <w:szCs w:val="24"/>
        </w:rPr>
        <w:t>rekreačních</w:t>
      </w:r>
      <w:proofErr w:type="spellEnd"/>
      <w:r w:rsidRPr="007876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876B6">
        <w:rPr>
          <w:rFonts w:ascii="Times New Roman" w:hAnsi="Times New Roman" w:cs="Times New Roman"/>
          <w:b/>
          <w:bCs/>
          <w:sz w:val="24"/>
          <w:szCs w:val="24"/>
        </w:rPr>
        <w:t>zařízení</w:t>
      </w:r>
      <w:proofErr w:type="spellEnd"/>
      <w:r w:rsidRPr="007876B6">
        <w:rPr>
          <w:rFonts w:ascii="Times New Roman" w:hAnsi="Times New Roman" w:cs="Times New Roman"/>
          <w:b/>
          <w:bCs/>
          <w:sz w:val="24"/>
          <w:szCs w:val="24"/>
        </w:rPr>
        <w:t xml:space="preserve"> Havířov</w:t>
      </w:r>
      <w:r w:rsidRPr="007876B6">
        <w:rPr>
          <w:rFonts w:ascii="Times New Roman" w:hAnsi="Times New Roman" w:cs="Times New Roman"/>
          <w:b/>
          <w:bCs/>
          <w:sz w:val="24"/>
          <w:szCs w:val="24"/>
        </w:rPr>
        <w:br/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právní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forma: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příspěvková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organizace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zapsaná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registru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ekonomických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subjektů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vedeném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Českým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statistickým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úřadem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Ostravě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>, č. j. 48/03-8402</w:t>
      </w:r>
      <w:r w:rsidRPr="007876B6">
        <w:rPr>
          <w:rFonts w:ascii="Times New Roman" w:hAnsi="Times New Roman" w:cs="Times New Roman"/>
          <w:sz w:val="24"/>
          <w:szCs w:val="24"/>
        </w:rPr>
        <w:br/>
        <w:t xml:space="preserve">se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sídlem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Těšínská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1296/2a, PSČ 736 01 Havířov –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Podlesí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br/>
        <w:t>IČ: 00306754</w:t>
      </w:r>
      <w:r w:rsidRPr="007876B6">
        <w:rPr>
          <w:rFonts w:ascii="Times New Roman" w:hAnsi="Times New Roman" w:cs="Times New Roman"/>
          <w:sz w:val="24"/>
          <w:szCs w:val="24"/>
        </w:rPr>
        <w:br/>
        <w:t>DIČ: CZ00306754</w:t>
      </w:r>
      <w:r w:rsidRPr="007876B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číslo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bankovního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účtu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924EDC">
        <w:rPr>
          <w:rFonts w:ascii="Times New Roman" w:hAnsi="Times New Roman" w:cs="Times New Roman"/>
          <w:sz w:val="24"/>
          <w:szCs w:val="24"/>
        </w:rPr>
        <w:t>xxxxxxxxxx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datová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schránka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924EDC">
        <w:rPr>
          <w:rFonts w:ascii="Times New Roman" w:hAnsi="Times New Roman" w:cs="Times New Roman"/>
          <w:sz w:val="24"/>
          <w:szCs w:val="24"/>
        </w:rPr>
        <w:t>xxxxxxxxxx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br/>
        <w:t>t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elefon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924EDC">
        <w:rPr>
          <w:rFonts w:ascii="Times New Roman" w:hAnsi="Times New Roman" w:cs="Times New Roman"/>
          <w:sz w:val="24"/>
          <w:szCs w:val="24"/>
        </w:rPr>
        <w:t>xxxxxxxxxx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br/>
        <w:t xml:space="preserve">e-mail: </w:t>
      </w:r>
      <w:proofErr w:type="spellStart"/>
      <w:r w:rsidR="00924EDC">
        <w:rPr>
          <w:rFonts w:ascii="Times New Roman" w:hAnsi="Times New Roman" w:cs="Times New Roman"/>
          <w:sz w:val="24"/>
          <w:szCs w:val="24"/>
        </w:rPr>
        <w:t>xxxxxxxxxx</w:t>
      </w:r>
      <w:proofErr w:type="spellEnd"/>
      <w:r w:rsidR="00924EDC" w:rsidRPr="007876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FF3000" w14:textId="4CA63904" w:rsidR="006D17B2" w:rsidRDefault="00A63049" w:rsidP="00924E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876B6">
        <w:rPr>
          <w:rFonts w:ascii="Times New Roman" w:hAnsi="Times New Roman" w:cs="Times New Roman"/>
          <w:sz w:val="24"/>
          <w:szCs w:val="24"/>
        </w:rPr>
        <w:t>zastoupená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PhDr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. Mgr. Nazim Afana, LL.M.,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ředitelem</w:t>
      </w:r>
      <w:proofErr w:type="spellEnd"/>
    </w:p>
    <w:p w14:paraId="61D8F3C6" w14:textId="77777777" w:rsidR="00924EDC" w:rsidRDefault="00924EDC" w:rsidP="00924E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614609" w14:textId="31C8AE13" w:rsidR="007876B6" w:rsidRPr="007876B6" w:rsidRDefault="007876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1DE11EAF" w14:textId="77777777" w:rsidR="006D17B2" w:rsidRPr="007876B6" w:rsidRDefault="00A63049">
      <w:pPr>
        <w:pStyle w:val="Nadpis2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7876B6">
        <w:rPr>
          <w:rFonts w:ascii="Times New Roman" w:hAnsi="Times New Roman" w:cs="Times New Roman"/>
          <w:color w:val="auto"/>
          <w:sz w:val="24"/>
          <w:szCs w:val="24"/>
        </w:rPr>
        <w:t>Zhotovitel</w:t>
      </w:r>
      <w:proofErr w:type="spellEnd"/>
      <w:r w:rsidRPr="007876B6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790FF389" w14:textId="77777777" w:rsidR="00E33B92" w:rsidRDefault="00E33B92" w:rsidP="00A6304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33B92">
        <w:rPr>
          <w:rFonts w:ascii="Times New Roman" w:hAnsi="Times New Roman" w:cs="Times New Roman"/>
          <w:b/>
          <w:bCs/>
          <w:sz w:val="24"/>
          <w:szCs w:val="24"/>
        </w:rPr>
        <w:t xml:space="preserve">Ladislava </w:t>
      </w:r>
      <w:proofErr w:type="spellStart"/>
      <w:r w:rsidRPr="00E33B92">
        <w:rPr>
          <w:rFonts w:ascii="Times New Roman" w:hAnsi="Times New Roman" w:cs="Times New Roman"/>
          <w:b/>
          <w:bCs/>
          <w:sz w:val="24"/>
          <w:szCs w:val="24"/>
        </w:rPr>
        <w:t>Vantuchová</w:t>
      </w:r>
      <w:proofErr w:type="spellEnd"/>
    </w:p>
    <w:p w14:paraId="4B797765" w14:textId="27270CD4" w:rsidR="00A63049" w:rsidRPr="007876B6" w:rsidRDefault="00A63049" w:rsidP="00A630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876B6">
        <w:rPr>
          <w:rFonts w:ascii="Times New Roman" w:hAnsi="Times New Roman" w:cs="Times New Roman"/>
          <w:sz w:val="24"/>
          <w:szCs w:val="24"/>
        </w:rPr>
        <w:t>právní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forma: </w:t>
      </w:r>
      <w:proofErr w:type="spellStart"/>
      <w:r w:rsidR="00BE2EAF" w:rsidRPr="00BE2EAF">
        <w:rPr>
          <w:rFonts w:ascii="Times New Roman" w:hAnsi="Times New Roman" w:cs="Times New Roman"/>
          <w:sz w:val="24"/>
          <w:szCs w:val="24"/>
        </w:rPr>
        <w:t>Fyzická</w:t>
      </w:r>
      <w:proofErr w:type="spellEnd"/>
      <w:r w:rsidR="00BE2EAF" w:rsidRPr="00BE2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2EAF" w:rsidRPr="00BE2EAF">
        <w:rPr>
          <w:rFonts w:ascii="Times New Roman" w:hAnsi="Times New Roman" w:cs="Times New Roman"/>
          <w:sz w:val="24"/>
          <w:szCs w:val="24"/>
        </w:rPr>
        <w:t>osoba</w:t>
      </w:r>
      <w:proofErr w:type="spellEnd"/>
      <w:r w:rsidR="00BE2EAF" w:rsidRPr="00BE2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2EAF" w:rsidRPr="00BE2EAF">
        <w:rPr>
          <w:rFonts w:ascii="Times New Roman" w:hAnsi="Times New Roman" w:cs="Times New Roman"/>
          <w:sz w:val="24"/>
          <w:szCs w:val="24"/>
        </w:rPr>
        <w:t>podnikající</w:t>
      </w:r>
      <w:proofErr w:type="spellEnd"/>
    </w:p>
    <w:p w14:paraId="2BBE6591" w14:textId="1BABC330" w:rsidR="00CE4E9C" w:rsidRDefault="00A63049" w:rsidP="00A630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76B6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sídlem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83762D">
        <w:rPr>
          <w:rFonts w:ascii="Times New Roman" w:hAnsi="Times New Roman" w:cs="Times New Roman"/>
          <w:sz w:val="24"/>
          <w:szCs w:val="24"/>
        </w:rPr>
        <w:t>xxxxxxxxxx</w:t>
      </w:r>
      <w:proofErr w:type="spellEnd"/>
    </w:p>
    <w:p w14:paraId="566591A0" w14:textId="7691EBDF" w:rsidR="00A63049" w:rsidRPr="007876B6" w:rsidRDefault="00A63049" w:rsidP="00A630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76B6">
        <w:rPr>
          <w:rFonts w:ascii="Times New Roman" w:hAnsi="Times New Roman" w:cs="Times New Roman"/>
          <w:sz w:val="24"/>
          <w:szCs w:val="24"/>
        </w:rPr>
        <w:t>IČ:</w:t>
      </w:r>
      <w:r w:rsidR="003E1817" w:rsidRPr="007876B6">
        <w:rPr>
          <w:rFonts w:ascii="Times New Roman" w:hAnsi="Times New Roman" w:cs="Times New Roman"/>
          <w:sz w:val="24"/>
          <w:szCs w:val="24"/>
        </w:rPr>
        <w:t xml:space="preserve"> </w:t>
      </w:r>
      <w:r w:rsidR="00BE2EAF" w:rsidRPr="00BE2EAF">
        <w:rPr>
          <w:rFonts w:ascii="Times New Roman" w:hAnsi="Times New Roman" w:cs="Times New Roman"/>
          <w:sz w:val="24"/>
          <w:szCs w:val="24"/>
        </w:rPr>
        <w:t>73914851</w:t>
      </w:r>
    </w:p>
    <w:p w14:paraId="71BB7DDD" w14:textId="4C54479D" w:rsidR="00A63049" w:rsidRDefault="00A63049" w:rsidP="00A630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76B6">
        <w:rPr>
          <w:rFonts w:ascii="Times New Roman" w:hAnsi="Times New Roman" w:cs="Times New Roman"/>
          <w:sz w:val="24"/>
          <w:szCs w:val="24"/>
        </w:rPr>
        <w:t xml:space="preserve">DIČ: </w:t>
      </w:r>
      <w:proofErr w:type="spellStart"/>
      <w:r w:rsidR="0083762D">
        <w:rPr>
          <w:rFonts w:ascii="Times New Roman" w:hAnsi="Times New Roman" w:cs="Times New Roman"/>
          <w:sz w:val="24"/>
          <w:szCs w:val="24"/>
        </w:rPr>
        <w:t>xxxxxxxxxx</w:t>
      </w:r>
      <w:proofErr w:type="spellEnd"/>
    </w:p>
    <w:p w14:paraId="2EDDF942" w14:textId="7A7AC02D" w:rsidR="0022077D" w:rsidRPr="007876B6" w:rsidRDefault="0022077D" w:rsidP="00A630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876B6">
        <w:rPr>
          <w:rFonts w:ascii="Times New Roman" w:hAnsi="Times New Roman" w:cs="Times New Roman"/>
          <w:sz w:val="24"/>
          <w:szCs w:val="24"/>
        </w:rPr>
        <w:t>číslo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bankovního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účtu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83762D">
        <w:rPr>
          <w:rFonts w:ascii="Times New Roman" w:hAnsi="Times New Roman" w:cs="Times New Roman"/>
          <w:sz w:val="24"/>
          <w:szCs w:val="24"/>
        </w:rPr>
        <w:t>xxxxxxxxxx</w:t>
      </w:r>
      <w:proofErr w:type="spellEnd"/>
    </w:p>
    <w:p w14:paraId="4A96BD67" w14:textId="25F46229" w:rsidR="00A63049" w:rsidRPr="007876B6" w:rsidRDefault="00A63049" w:rsidP="00A630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876B6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83762D">
        <w:rPr>
          <w:rFonts w:ascii="Times New Roman" w:hAnsi="Times New Roman" w:cs="Times New Roman"/>
          <w:sz w:val="24"/>
          <w:szCs w:val="24"/>
        </w:rPr>
        <w:t>xxxxxxxxxx</w:t>
      </w:r>
      <w:proofErr w:type="spellEnd"/>
    </w:p>
    <w:p w14:paraId="13ECF662" w14:textId="3E795575" w:rsidR="00A63049" w:rsidRPr="007876B6" w:rsidRDefault="00A63049" w:rsidP="00A630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76B6">
        <w:rPr>
          <w:rFonts w:ascii="Times New Roman" w:hAnsi="Times New Roman" w:cs="Times New Roman"/>
          <w:sz w:val="24"/>
          <w:szCs w:val="24"/>
        </w:rPr>
        <w:t>e-mail</w:t>
      </w:r>
      <w:r w:rsidRPr="007876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="0083762D">
        <w:rPr>
          <w:rFonts w:ascii="Times New Roman" w:hAnsi="Times New Roman" w:cs="Times New Roman"/>
          <w:color w:val="000000" w:themeColor="text1"/>
          <w:sz w:val="24"/>
          <w:szCs w:val="24"/>
        </w:rPr>
        <w:t>xxxxxxxxxx</w:t>
      </w:r>
      <w:proofErr w:type="spellEnd"/>
    </w:p>
    <w:p w14:paraId="2652303A" w14:textId="5CC1D981" w:rsidR="00A63049" w:rsidRDefault="00A63049" w:rsidP="00A630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876B6">
        <w:rPr>
          <w:rFonts w:ascii="Times New Roman" w:hAnsi="Times New Roman" w:cs="Times New Roman"/>
          <w:sz w:val="24"/>
          <w:szCs w:val="24"/>
        </w:rPr>
        <w:t>zastoupená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>:</w:t>
      </w:r>
      <w:r w:rsidR="003E1817" w:rsidRPr="007876B6">
        <w:rPr>
          <w:rFonts w:ascii="Times New Roman" w:hAnsi="Times New Roman" w:cs="Times New Roman"/>
          <w:sz w:val="24"/>
          <w:szCs w:val="24"/>
        </w:rPr>
        <w:t xml:space="preserve"> </w:t>
      </w:r>
      <w:r w:rsidR="0083762D">
        <w:rPr>
          <w:rFonts w:ascii="Times New Roman" w:hAnsi="Times New Roman" w:cs="Times New Roman"/>
          <w:sz w:val="24"/>
          <w:szCs w:val="24"/>
        </w:rPr>
        <w:t xml:space="preserve">Ladislava </w:t>
      </w:r>
      <w:proofErr w:type="spellStart"/>
      <w:r w:rsidR="0083762D">
        <w:rPr>
          <w:rFonts w:ascii="Times New Roman" w:hAnsi="Times New Roman" w:cs="Times New Roman"/>
          <w:sz w:val="24"/>
          <w:szCs w:val="24"/>
        </w:rPr>
        <w:t>Vantuchová</w:t>
      </w:r>
      <w:proofErr w:type="spellEnd"/>
    </w:p>
    <w:p w14:paraId="0E41CF59" w14:textId="77777777" w:rsidR="007876B6" w:rsidRPr="007876B6" w:rsidRDefault="007876B6" w:rsidP="00A630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3600A9" w14:textId="77777777" w:rsidR="006D17B2" w:rsidRPr="007876B6" w:rsidRDefault="00A63049" w:rsidP="00A63049">
      <w:pPr>
        <w:pStyle w:val="Nadpis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7876B6">
        <w:rPr>
          <w:rFonts w:ascii="Times New Roman" w:hAnsi="Times New Roman" w:cs="Times New Roman"/>
          <w:color w:val="auto"/>
          <w:sz w:val="24"/>
          <w:szCs w:val="24"/>
        </w:rPr>
        <w:t>Článek</w:t>
      </w:r>
      <w:proofErr w:type="spellEnd"/>
      <w:r w:rsidRPr="007876B6">
        <w:rPr>
          <w:rFonts w:ascii="Times New Roman" w:hAnsi="Times New Roman" w:cs="Times New Roman"/>
          <w:color w:val="auto"/>
          <w:sz w:val="24"/>
          <w:szCs w:val="24"/>
        </w:rPr>
        <w:t xml:space="preserve"> I. – </w:t>
      </w:r>
      <w:proofErr w:type="spellStart"/>
      <w:r w:rsidRPr="007876B6">
        <w:rPr>
          <w:rFonts w:ascii="Times New Roman" w:hAnsi="Times New Roman" w:cs="Times New Roman"/>
          <w:color w:val="auto"/>
          <w:sz w:val="24"/>
          <w:szCs w:val="24"/>
        </w:rPr>
        <w:t>Předmět</w:t>
      </w:r>
      <w:proofErr w:type="spellEnd"/>
      <w:r w:rsidRPr="007876B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876B6">
        <w:rPr>
          <w:rFonts w:ascii="Times New Roman" w:hAnsi="Times New Roman" w:cs="Times New Roman"/>
          <w:color w:val="auto"/>
          <w:sz w:val="24"/>
          <w:szCs w:val="24"/>
        </w:rPr>
        <w:t>dodatku</w:t>
      </w:r>
      <w:proofErr w:type="spellEnd"/>
    </w:p>
    <w:p w14:paraId="52FC9631" w14:textId="70668B02" w:rsidR="00DA0441" w:rsidRDefault="00A63049" w:rsidP="0050433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76B6">
        <w:rPr>
          <w:rFonts w:ascii="Times New Roman" w:hAnsi="Times New Roman" w:cs="Times New Roman"/>
          <w:sz w:val="24"/>
          <w:szCs w:val="24"/>
        </w:rPr>
        <w:t>Tímto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dodatkem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mění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následující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podmínky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původní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objednávky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č. </w:t>
      </w:r>
      <w:r w:rsidR="00F24EB1">
        <w:rPr>
          <w:rFonts w:ascii="Times New Roman" w:hAnsi="Times New Roman" w:cs="Times New Roman"/>
          <w:sz w:val="24"/>
          <w:szCs w:val="24"/>
        </w:rPr>
        <w:t>3</w:t>
      </w:r>
      <w:r w:rsidR="00E33B92">
        <w:rPr>
          <w:rFonts w:ascii="Times New Roman" w:hAnsi="Times New Roman" w:cs="Times New Roman"/>
          <w:sz w:val="24"/>
          <w:szCs w:val="24"/>
        </w:rPr>
        <w:t>54</w:t>
      </w:r>
      <w:r w:rsidR="001D3D0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E33B92" w:rsidRPr="00E33B92">
        <w:rPr>
          <w:rFonts w:ascii="Times New Roman" w:hAnsi="Times New Roman" w:cs="Times New Roman"/>
          <w:sz w:val="24"/>
          <w:szCs w:val="24"/>
        </w:rPr>
        <w:t>Polepy</w:t>
      </w:r>
      <w:proofErr w:type="spellEnd"/>
      <w:r w:rsidR="00E33B92" w:rsidRPr="00E33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3B92" w:rsidRPr="00E33B92">
        <w:rPr>
          <w:rFonts w:ascii="Times New Roman" w:hAnsi="Times New Roman" w:cs="Times New Roman"/>
          <w:sz w:val="24"/>
          <w:szCs w:val="24"/>
        </w:rPr>
        <w:t>oken</w:t>
      </w:r>
      <w:proofErr w:type="spellEnd"/>
      <w:r w:rsidR="00E33B92" w:rsidRPr="00E33B92">
        <w:rPr>
          <w:rFonts w:ascii="Times New Roman" w:hAnsi="Times New Roman" w:cs="Times New Roman"/>
          <w:sz w:val="24"/>
          <w:szCs w:val="24"/>
        </w:rPr>
        <w:t xml:space="preserve"> pro </w:t>
      </w:r>
      <w:proofErr w:type="spellStart"/>
      <w:r w:rsidR="00E33B92" w:rsidRPr="00E33B92">
        <w:rPr>
          <w:rFonts w:ascii="Times New Roman" w:hAnsi="Times New Roman" w:cs="Times New Roman"/>
          <w:sz w:val="24"/>
          <w:szCs w:val="24"/>
        </w:rPr>
        <w:t>bazén</w:t>
      </w:r>
      <w:proofErr w:type="spellEnd"/>
      <w:r w:rsidR="00E33B92" w:rsidRPr="00E33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3B92" w:rsidRPr="00E33B92">
        <w:rPr>
          <w:rFonts w:ascii="Times New Roman" w:hAnsi="Times New Roman" w:cs="Times New Roman"/>
          <w:sz w:val="24"/>
          <w:szCs w:val="24"/>
        </w:rPr>
        <w:t>Delfínek</w:t>
      </w:r>
      <w:proofErr w:type="spellEnd"/>
      <w:r w:rsidR="00E33B92" w:rsidRPr="00E33B9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E33B92" w:rsidRPr="00E33B92">
        <w:rPr>
          <w:rFonts w:ascii="Times New Roman" w:hAnsi="Times New Roman" w:cs="Times New Roman"/>
          <w:sz w:val="24"/>
          <w:szCs w:val="24"/>
        </w:rPr>
        <w:t>vozidla</w:t>
      </w:r>
      <w:proofErr w:type="spellEnd"/>
      <w:r w:rsidR="00E33B92" w:rsidRPr="00E33B92">
        <w:rPr>
          <w:rFonts w:ascii="Times New Roman" w:hAnsi="Times New Roman" w:cs="Times New Roman"/>
          <w:sz w:val="24"/>
          <w:szCs w:val="24"/>
        </w:rPr>
        <w:t xml:space="preserve"> SSRZ Havířov</w:t>
      </w:r>
      <w:r w:rsidR="00F24EB1">
        <w:rPr>
          <w:rFonts w:ascii="Times New Roman" w:hAnsi="Times New Roman" w:cs="Times New Roman"/>
          <w:sz w:val="24"/>
          <w:szCs w:val="24"/>
        </w:rPr>
        <w:t xml:space="preserve"> </w:t>
      </w:r>
      <w:r w:rsidRPr="007876B6">
        <w:rPr>
          <w:rFonts w:ascii="Times New Roman" w:hAnsi="Times New Roman" w:cs="Times New Roman"/>
          <w:sz w:val="24"/>
          <w:szCs w:val="24"/>
        </w:rPr>
        <w:t xml:space="preserve">ze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dne</w:t>
      </w:r>
      <w:proofErr w:type="spellEnd"/>
      <w:r w:rsidR="003E1817" w:rsidRPr="007876B6">
        <w:rPr>
          <w:rFonts w:ascii="Times New Roman" w:hAnsi="Times New Roman" w:cs="Times New Roman"/>
          <w:sz w:val="24"/>
          <w:szCs w:val="24"/>
        </w:rPr>
        <w:t xml:space="preserve"> </w:t>
      </w:r>
      <w:r w:rsidR="00602527">
        <w:rPr>
          <w:rFonts w:ascii="Times New Roman" w:hAnsi="Times New Roman" w:cs="Times New Roman"/>
          <w:sz w:val="24"/>
          <w:szCs w:val="24"/>
        </w:rPr>
        <w:t>28</w:t>
      </w:r>
      <w:r w:rsidR="003E1817" w:rsidRPr="007876B6">
        <w:rPr>
          <w:rFonts w:ascii="Times New Roman" w:hAnsi="Times New Roman" w:cs="Times New Roman"/>
          <w:sz w:val="24"/>
          <w:szCs w:val="24"/>
        </w:rPr>
        <w:t>.0</w:t>
      </w:r>
      <w:r w:rsidR="00F24EB1">
        <w:rPr>
          <w:rFonts w:ascii="Times New Roman" w:hAnsi="Times New Roman" w:cs="Times New Roman"/>
          <w:sz w:val="24"/>
          <w:szCs w:val="24"/>
        </w:rPr>
        <w:t>8</w:t>
      </w:r>
      <w:r w:rsidR="003E1817" w:rsidRPr="007876B6">
        <w:rPr>
          <w:rFonts w:ascii="Times New Roman" w:hAnsi="Times New Roman" w:cs="Times New Roman"/>
          <w:sz w:val="24"/>
          <w:szCs w:val="24"/>
        </w:rPr>
        <w:t>.2025</w:t>
      </w:r>
      <w:r w:rsidR="001D3D05">
        <w:rPr>
          <w:rFonts w:ascii="Times New Roman" w:hAnsi="Times New Roman" w:cs="Times New Roman"/>
          <w:sz w:val="24"/>
          <w:szCs w:val="24"/>
        </w:rPr>
        <w:t>.</w:t>
      </w:r>
    </w:p>
    <w:p w14:paraId="745A2D9F" w14:textId="6B8B2FEB" w:rsidR="00504335" w:rsidRDefault="00602527" w:rsidP="00504335">
      <w:pPr>
        <w:jc w:val="both"/>
      </w:pPr>
      <w:proofErr w:type="spellStart"/>
      <w:r w:rsidRPr="00602527">
        <w:rPr>
          <w:rFonts w:ascii="Times New Roman" w:hAnsi="Times New Roman" w:cs="Times New Roman"/>
          <w:sz w:val="24"/>
          <w:szCs w:val="24"/>
        </w:rPr>
        <w:t>Při</w:t>
      </w:r>
      <w:proofErr w:type="spellEnd"/>
      <w:r w:rsidRPr="006025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527">
        <w:rPr>
          <w:rFonts w:ascii="Times New Roman" w:hAnsi="Times New Roman" w:cs="Times New Roman"/>
          <w:sz w:val="24"/>
          <w:szCs w:val="24"/>
        </w:rPr>
        <w:t>realizaci</w:t>
      </w:r>
      <w:proofErr w:type="spellEnd"/>
      <w:r w:rsidRPr="006025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527">
        <w:rPr>
          <w:rFonts w:ascii="Times New Roman" w:hAnsi="Times New Roman" w:cs="Times New Roman"/>
          <w:sz w:val="24"/>
          <w:szCs w:val="24"/>
        </w:rPr>
        <w:t>polepů</w:t>
      </w:r>
      <w:proofErr w:type="spellEnd"/>
      <w:r w:rsidRPr="00602527">
        <w:rPr>
          <w:rFonts w:ascii="Times New Roman" w:hAnsi="Times New Roman" w:cs="Times New Roman"/>
          <w:sz w:val="24"/>
          <w:szCs w:val="24"/>
        </w:rPr>
        <w:t xml:space="preserve"> pro </w:t>
      </w:r>
      <w:proofErr w:type="spellStart"/>
      <w:r w:rsidRPr="00602527">
        <w:rPr>
          <w:rFonts w:ascii="Times New Roman" w:hAnsi="Times New Roman" w:cs="Times New Roman"/>
          <w:sz w:val="24"/>
          <w:szCs w:val="24"/>
        </w:rPr>
        <w:t>Bazén</w:t>
      </w:r>
      <w:proofErr w:type="spellEnd"/>
      <w:r w:rsidRPr="006025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527">
        <w:rPr>
          <w:rFonts w:ascii="Times New Roman" w:hAnsi="Times New Roman" w:cs="Times New Roman"/>
          <w:sz w:val="24"/>
          <w:szCs w:val="24"/>
        </w:rPr>
        <w:t>Delfínek</w:t>
      </w:r>
      <w:proofErr w:type="spellEnd"/>
      <w:r w:rsidRPr="006025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527">
        <w:rPr>
          <w:rFonts w:ascii="Times New Roman" w:hAnsi="Times New Roman" w:cs="Times New Roman"/>
          <w:sz w:val="24"/>
          <w:szCs w:val="24"/>
        </w:rPr>
        <w:t>provedl</w:t>
      </w:r>
      <w:proofErr w:type="spellEnd"/>
      <w:r w:rsidRPr="006025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527">
        <w:rPr>
          <w:rFonts w:ascii="Times New Roman" w:hAnsi="Times New Roman" w:cs="Times New Roman"/>
          <w:sz w:val="24"/>
          <w:szCs w:val="24"/>
        </w:rPr>
        <w:t>dodavatel</w:t>
      </w:r>
      <w:proofErr w:type="spellEnd"/>
      <w:r w:rsidRPr="006025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527">
        <w:rPr>
          <w:rFonts w:ascii="Times New Roman" w:hAnsi="Times New Roman" w:cs="Times New Roman"/>
          <w:sz w:val="24"/>
          <w:szCs w:val="24"/>
        </w:rPr>
        <w:t>přesné</w:t>
      </w:r>
      <w:proofErr w:type="spellEnd"/>
      <w:r w:rsidRPr="006025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527">
        <w:rPr>
          <w:rFonts w:ascii="Times New Roman" w:hAnsi="Times New Roman" w:cs="Times New Roman"/>
          <w:sz w:val="24"/>
          <w:szCs w:val="24"/>
        </w:rPr>
        <w:t>zaměření</w:t>
      </w:r>
      <w:proofErr w:type="spellEnd"/>
      <w:r w:rsidRPr="006025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527">
        <w:rPr>
          <w:rFonts w:ascii="Times New Roman" w:hAnsi="Times New Roman" w:cs="Times New Roman"/>
          <w:sz w:val="24"/>
          <w:szCs w:val="24"/>
        </w:rPr>
        <w:t>všech</w:t>
      </w:r>
      <w:proofErr w:type="spellEnd"/>
      <w:r w:rsidRPr="006025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527">
        <w:rPr>
          <w:rFonts w:ascii="Times New Roman" w:hAnsi="Times New Roman" w:cs="Times New Roman"/>
          <w:sz w:val="24"/>
          <w:szCs w:val="24"/>
        </w:rPr>
        <w:t>oken</w:t>
      </w:r>
      <w:proofErr w:type="spellEnd"/>
      <w:r w:rsidRPr="006025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52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6025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527">
        <w:rPr>
          <w:rFonts w:ascii="Times New Roman" w:hAnsi="Times New Roman" w:cs="Times New Roman"/>
          <w:sz w:val="24"/>
          <w:szCs w:val="24"/>
        </w:rPr>
        <w:t>místě</w:t>
      </w:r>
      <w:proofErr w:type="spellEnd"/>
      <w:r w:rsidRPr="0060252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02527">
        <w:rPr>
          <w:rFonts w:ascii="Times New Roman" w:hAnsi="Times New Roman" w:cs="Times New Roman"/>
          <w:sz w:val="24"/>
          <w:szCs w:val="24"/>
        </w:rPr>
        <w:t>Ukázalo</w:t>
      </w:r>
      <w:proofErr w:type="spellEnd"/>
      <w:r w:rsidRPr="00602527">
        <w:rPr>
          <w:rFonts w:ascii="Times New Roman" w:hAnsi="Times New Roman" w:cs="Times New Roman"/>
          <w:sz w:val="24"/>
          <w:szCs w:val="24"/>
        </w:rPr>
        <w:t xml:space="preserve"> se, </w:t>
      </w:r>
      <w:proofErr w:type="spellStart"/>
      <w:r w:rsidRPr="00602527">
        <w:rPr>
          <w:rFonts w:ascii="Times New Roman" w:hAnsi="Times New Roman" w:cs="Times New Roman"/>
          <w:sz w:val="24"/>
          <w:szCs w:val="24"/>
        </w:rPr>
        <w:t>že</w:t>
      </w:r>
      <w:proofErr w:type="spellEnd"/>
      <w:r w:rsidRPr="006025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527">
        <w:rPr>
          <w:rFonts w:ascii="Times New Roman" w:hAnsi="Times New Roman" w:cs="Times New Roman"/>
          <w:sz w:val="24"/>
          <w:szCs w:val="24"/>
        </w:rPr>
        <w:t>při</w:t>
      </w:r>
      <w:proofErr w:type="spellEnd"/>
      <w:r w:rsidRPr="006025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527">
        <w:rPr>
          <w:rFonts w:ascii="Times New Roman" w:hAnsi="Times New Roman" w:cs="Times New Roman"/>
          <w:sz w:val="24"/>
          <w:szCs w:val="24"/>
        </w:rPr>
        <w:t>přípravě</w:t>
      </w:r>
      <w:proofErr w:type="spellEnd"/>
      <w:r w:rsidRPr="006025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527">
        <w:rPr>
          <w:rFonts w:ascii="Times New Roman" w:hAnsi="Times New Roman" w:cs="Times New Roman"/>
          <w:sz w:val="24"/>
          <w:szCs w:val="24"/>
        </w:rPr>
        <w:t>byly</w:t>
      </w:r>
      <w:proofErr w:type="spellEnd"/>
      <w:r w:rsidRPr="006025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527">
        <w:rPr>
          <w:rFonts w:ascii="Times New Roman" w:hAnsi="Times New Roman" w:cs="Times New Roman"/>
          <w:sz w:val="24"/>
          <w:szCs w:val="24"/>
        </w:rPr>
        <w:t>změřeny</w:t>
      </w:r>
      <w:proofErr w:type="spellEnd"/>
      <w:r w:rsidRPr="006025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527">
        <w:rPr>
          <w:rFonts w:ascii="Times New Roman" w:hAnsi="Times New Roman" w:cs="Times New Roman"/>
          <w:sz w:val="24"/>
          <w:szCs w:val="24"/>
        </w:rPr>
        <w:t>pouze</w:t>
      </w:r>
      <w:proofErr w:type="spellEnd"/>
      <w:r w:rsidRPr="006025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527">
        <w:rPr>
          <w:rFonts w:ascii="Times New Roman" w:hAnsi="Times New Roman" w:cs="Times New Roman"/>
          <w:sz w:val="24"/>
          <w:szCs w:val="24"/>
        </w:rPr>
        <w:t>některé</w:t>
      </w:r>
      <w:proofErr w:type="spellEnd"/>
      <w:r w:rsidRPr="006025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527">
        <w:rPr>
          <w:rFonts w:ascii="Times New Roman" w:hAnsi="Times New Roman" w:cs="Times New Roman"/>
          <w:sz w:val="24"/>
          <w:szCs w:val="24"/>
        </w:rPr>
        <w:t>kusy</w:t>
      </w:r>
      <w:proofErr w:type="spellEnd"/>
      <w:r w:rsidRPr="0060252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02527">
        <w:rPr>
          <w:rFonts w:ascii="Times New Roman" w:hAnsi="Times New Roman" w:cs="Times New Roman"/>
          <w:sz w:val="24"/>
          <w:szCs w:val="24"/>
        </w:rPr>
        <w:t>předpokládalo</w:t>
      </w:r>
      <w:proofErr w:type="spellEnd"/>
      <w:r w:rsidRPr="00602527">
        <w:rPr>
          <w:rFonts w:ascii="Times New Roman" w:hAnsi="Times New Roman" w:cs="Times New Roman"/>
          <w:sz w:val="24"/>
          <w:szCs w:val="24"/>
        </w:rPr>
        <w:t xml:space="preserve"> se, </w:t>
      </w:r>
      <w:proofErr w:type="spellStart"/>
      <w:r w:rsidRPr="00602527">
        <w:rPr>
          <w:rFonts w:ascii="Times New Roman" w:hAnsi="Times New Roman" w:cs="Times New Roman"/>
          <w:sz w:val="24"/>
          <w:szCs w:val="24"/>
        </w:rPr>
        <w:t>že</w:t>
      </w:r>
      <w:proofErr w:type="spellEnd"/>
      <w:r w:rsidRPr="006025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527">
        <w:rPr>
          <w:rFonts w:ascii="Times New Roman" w:hAnsi="Times New Roman" w:cs="Times New Roman"/>
          <w:sz w:val="24"/>
          <w:szCs w:val="24"/>
        </w:rPr>
        <w:t>všechna</w:t>
      </w:r>
      <w:proofErr w:type="spellEnd"/>
      <w:r w:rsidRPr="006025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527">
        <w:rPr>
          <w:rFonts w:ascii="Times New Roman" w:hAnsi="Times New Roman" w:cs="Times New Roman"/>
          <w:sz w:val="24"/>
          <w:szCs w:val="24"/>
        </w:rPr>
        <w:t>okna</w:t>
      </w:r>
      <w:proofErr w:type="spellEnd"/>
      <w:r w:rsidRPr="006025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527">
        <w:rPr>
          <w:rFonts w:ascii="Times New Roman" w:hAnsi="Times New Roman" w:cs="Times New Roman"/>
          <w:sz w:val="24"/>
          <w:szCs w:val="24"/>
        </w:rPr>
        <w:t>budou</w:t>
      </w:r>
      <w:proofErr w:type="spellEnd"/>
      <w:r w:rsidRPr="006025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527">
        <w:rPr>
          <w:rFonts w:ascii="Times New Roman" w:hAnsi="Times New Roman" w:cs="Times New Roman"/>
          <w:sz w:val="24"/>
          <w:szCs w:val="24"/>
        </w:rPr>
        <w:t>mít</w:t>
      </w:r>
      <w:proofErr w:type="spellEnd"/>
      <w:r w:rsidRPr="006025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527">
        <w:rPr>
          <w:rFonts w:ascii="Times New Roman" w:hAnsi="Times New Roman" w:cs="Times New Roman"/>
          <w:sz w:val="24"/>
          <w:szCs w:val="24"/>
        </w:rPr>
        <w:t>shodné</w:t>
      </w:r>
      <w:proofErr w:type="spellEnd"/>
      <w:r w:rsidRPr="006025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527">
        <w:rPr>
          <w:rFonts w:ascii="Times New Roman" w:hAnsi="Times New Roman" w:cs="Times New Roman"/>
          <w:sz w:val="24"/>
          <w:szCs w:val="24"/>
        </w:rPr>
        <w:t>rozměry</w:t>
      </w:r>
      <w:proofErr w:type="spellEnd"/>
      <w:r w:rsidRPr="0060252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02527">
        <w:rPr>
          <w:rFonts w:ascii="Times New Roman" w:hAnsi="Times New Roman" w:cs="Times New Roman"/>
          <w:sz w:val="24"/>
          <w:szCs w:val="24"/>
        </w:rPr>
        <w:t>Teprve</w:t>
      </w:r>
      <w:proofErr w:type="spellEnd"/>
      <w:r w:rsidRPr="006025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527">
        <w:rPr>
          <w:rFonts w:ascii="Times New Roman" w:hAnsi="Times New Roman" w:cs="Times New Roman"/>
          <w:sz w:val="24"/>
          <w:szCs w:val="24"/>
        </w:rPr>
        <w:t>při</w:t>
      </w:r>
      <w:proofErr w:type="spellEnd"/>
      <w:r w:rsidRPr="006025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527">
        <w:rPr>
          <w:rFonts w:ascii="Times New Roman" w:hAnsi="Times New Roman" w:cs="Times New Roman"/>
          <w:sz w:val="24"/>
          <w:szCs w:val="24"/>
        </w:rPr>
        <w:t>samotné</w:t>
      </w:r>
      <w:proofErr w:type="spellEnd"/>
      <w:r w:rsidRPr="006025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527">
        <w:rPr>
          <w:rFonts w:ascii="Times New Roman" w:hAnsi="Times New Roman" w:cs="Times New Roman"/>
          <w:sz w:val="24"/>
          <w:szCs w:val="24"/>
        </w:rPr>
        <w:t>realizaci</w:t>
      </w:r>
      <w:proofErr w:type="spellEnd"/>
      <w:r w:rsidRPr="006025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527">
        <w:rPr>
          <w:rFonts w:ascii="Times New Roman" w:hAnsi="Times New Roman" w:cs="Times New Roman"/>
          <w:sz w:val="24"/>
          <w:szCs w:val="24"/>
        </w:rPr>
        <w:t>bylo</w:t>
      </w:r>
      <w:proofErr w:type="spellEnd"/>
      <w:r w:rsidRPr="006025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527">
        <w:rPr>
          <w:rFonts w:ascii="Times New Roman" w:hAnsi="Times New Roman" w:cs="Times New Roman"/>
          <w:sz w:val="24"/>
          <w:szCs w:val="24"/>
        </w:rPr>
        <w:t>zjištěno</w:t>
      </w:r>
      <w:proofErr w:type="spellEnd"/>
      <w:r w:rsidRPr="006025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2527">
        <w:rPr>
          <w:rFonts w:ascii="Times New Roman" w:hAnsi="Times New Roman" w:cs="Times New Roman"/>
          <w:sz w:val="24"/>
          <w:szCs w:val="24"/>
        </w:rPr>
        <w:t>že</w:t>
      </w:r>
      <w:proofErr w:type="spellEnd"/>
      <w:r w:rsidRPr="006025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527">
        <w:rPr>
          <w:rFonts w:ascii="Times New Roman" w:hAnsi="Times New Roman" w:cs="Times New Roman"/>
          <w:sz w:val="24"/>
          <w:szCs w:val="24"/>
        </w:rPr>
        <w:t>tomu</w:t>
      </w:r>
      <w:proofErr w:type="spellEnd"/>
      <w:r w:rsidRPr="006025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527">
        <w:rPr>
          <w:rFonts w:ascii="Times New Roman" w:hAnsi="Times New Roman" w:cs="Times New Roman"/>
          <w:sz w:val="24"/>
          <w:szCs w:val="24"/>
        </w:rPr>
        <w:t>tak</w:t>
      </w:r>
      <w:proofErr w:type="spellEnd"/>
      <w:r w:rsidRPr="006025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527">
        <w:rPr>
          <w:rFonts w:ascii="Times New Roman" w:hAnsi="Times New Roman" w:cs="Times New Roman"/>
          <w:sz w:val="24"/>
          <w:szCs w:val="24"/>
        </w:rPr>
        <w:t>není</w:t>
      </w:r>
      <w:proofErr w:type="spellEnd"/>
      <w:r w:rsidRPr="0060252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02527">
        <w:rPr>
          <w:rFonts w:ascii="Times New Roman" w:hAnsi="Times New Roman" w:cs="Times New Roman"/>
          <w:sz w:val="24"/>
          <w:szCs w:val="24"/>
        </w:rPr>
        <w:t>jednotlivá</w:t>
      </w:r>
      <w:proofErr w:type="spellEnd"/>
      <w:r w:rsidRPr="006025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527">
        <w:rPr>
          <w:rFonts w:ascii="Times New Roman" w:hAnsi="Times New Roman" w:cs="Times New Roman"/>
          <w:sz w:val="24"/>
          <w:szCs w:val="24"/>
        </w:rPr>
        <w:t>okna</w:t>
      </w:r>
      <w:proofErr w:type="spellEnd"/>
      <w:r w:rsidRPr="006025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527">
        <w:rPr>
          <w:rFonts w:ascii="Times New Roman" w:hAnsi="Times New Roman" w:cs="Times New Roman"/>
          <w:sz w:val="24"/>
          <w:szCs w:val="24"/>
        </w:rPr>
        <w:t>mají</w:t>
      </w:r>
      <w:proofErr w:type="spellEnd"/>
      <w:r w:rsidRPr="006025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527">
        <w:rPr>
          <w:rFonts w:ascii="Times New Roman" w:hAnsi="Times New Roman" w:cs="Times New Roman"/>
          <w:sz w:val="24"/>
          <w:szCs w:val="24"/>
        </w:rPr>
        <w:t>různé</w:t>
      </w:r>
      <w:proofErr w:type="spellEnd"/>
      <w:r w:rsidRPr="006025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527">
        <w:rPr>
          <w:rFonts w:ascii="Times New Roman" w:hAnsi="Times New Roman" w:cs="Times New Roman"/>
          <w:sz w:val="24"/>
          <w:szCs w:val="24"/>
        </w:rPr>
        <w:t>rozměry</w:t>
      </w:r>
      <w:proofErr w:type="spellEnd"/>
      <w:r w:rsidRPr="006025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527">
        <w:rPr>
          <w:rFonts w:ascii="Times New Roman" w:hAnsi="Times New Roman" w:cs="Times New Roman"/>
          <w:sz w:val="24"/>
          <w:szCs w:val="24"/>
        </w:rPr>
        <w:t>oproti</w:t>
      </w:r>
      <w:proofErr w:type="spellEnd"/>
      <w:r w:rsidRPr="006025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527">
        <w:rPr>
          <w:rFonts w:ascii="Times New Roman" w:hAnsi="Times New Roman" w:cs="Times New Roman"/>
          <w:sz w:val="24"/>
          <w:szCs w:val="24"/>
        </w:rPr>
        <w:t>původně</w:t>
      </w:r>
      <w:proofErr w:type="spellEnd"/>
      <w:r w:rsidRPr="006025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527">
        <w:rPr>
          <w:rFonts w:ascii="Times New Roman" w:hAnsi="Times New Roman" w:cs="Times New Roman"/>
          <w:sz w:val="24"/>
          <w:szCs w:val="24"/>
        </w:rPr>
        <w:t>kalkulovaným</w:t>
      </w:r>
      <w:proofErr w:type="spellEnd"/>
      <w:r w:rsidRPr="00602527">
        <w:rPr>
          <w:rFonts w:ascii="Times New Roman" w:hAnsi="Times New Roman" w:cs="Times New Roman"/>
          <w:sz w:val="24"/>
          <w:szCs w:val="24"/>
        </w:rPr>
        <w:t xml:space="preserve"> </w:t>
      </w:r>
      <w:r w:rsidR="00504335">
        <w:rPr>
          <w:rFonts w:ascii="Times New Roman" w:hAnsi="Times New Roman" w:cs="Times New Roman"/>
          <w:sz w:val="24"/>
          <w:szCs w:val="24"/>
        </w:rPr>
        <w:t xml:space="preserve"> </w:t>
      </w:r>
      <w:r w:rsidRPr="00602527">
        <w:rPr>
          <w:rFonts w:ascii="Times New Roman" w:hAnsi="Times New Roman" w:cs="Times New Roman"/>
          <w:sz w:val="24"/>
          <w:szCs w:val="24"/>
        </w:rPr>
        <w:t xml:space="preserve">(138×84 cm). Z </w:t>
      </w:r>
      <w:proofErr w:type="spellStart"/>
      <w:r w:rsidRPr="00602527">
        <w:rPr>
          <w:rFonts w:ascii="Times New Roman" w:hAnsi="Times New Roman" w:cs="Times New Roman"/>
          <w:sz w:val="24"/>
          <w:szCs w:val="24"/>
        </w:rPr>
        <w:t>tohoto</w:t>
      </w:r>
      <w:proofErr w:type="spellEnd"/>
      <w:r w:rsidRPr="006025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527">
        <w:rPr>
          <w:rFonts w:ascii="Times New Roman" w:hAnsi="Times New Roman" w:cs="Times New Roman"/>
          <w:sz w:val="24"/>
          <w:szCs w:val="24"/>
        </w:rPr>
        <w:t>důvodu</w:t>
      </w:r>
      <w:proofErr w:type="spellEnd"/>
      <w:r w:rsidRPr="00602527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602527">
        <w:rPr>
          <w:rFonts w:ascii="Times New Roman" w:hAnsi="Times New Roman" w:cs="Times New Roman"/>
          <w:sz w:val="24"/>
          <w:szCs w:val="24"/>
        </w:rPr>
        <w:t>nutná</w:t>
      </w:r>
      <w:proofErr w:type="spellEnd"/>
      <w:r w:rsidRPr="006025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527">
        <w:rPr>
          <w:rFonts w:ascii="Times New Roman" w:hAnsi="Times New Roman" w:cs="Times New Roman"/>
          <w:sz w:val="24"/>
          <w:szCs w:val="24"/>
        </w:rPr>
        <w:t>vyšší</w:t>
      </w:r>
      <w:proofErr w:type="spellEnd"/>
      <w:r w:rsidRPr="006025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527">
        <w:rPr>
          <w:rFonts w:ascii="Times New Roman" w:hAnsi="Times New Roman" w:cs="Times New Roman"/>
          <w:sz w:val="24"/>
          <w:szCs w:val="24"/>
        </w:rPr>
        <w:t>spotřeba</w:t>
      </w:r>
      <w:proofErr w:type="spellEnd"/>
      <w:r w:rsidRPr="006025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527">
        <w:rPr>
          <w:rFonts w:ascii="Times New Roman" w:hAnsi="Times New Roman" w:cs="Times New Roman"/>
          <w:sz w:val="24"/>
          <w:szCs w:val="24"/>
        </w:rPr>
        <w:t>materiálu</w:t>
      </w:r>
      <w:proofErr w:type="spellEnd"/>
      <w:r w:rsidRPr="00602527">
        <w:rPr>
          <w:rFonts w:ascii="Times New Roman" w:hAnsi="Times New Roman" w:cs="Times New Roman"/>
          <w:sz w:val="24"/>
          <w:szCs w:val="24"/>
        </w:rPr>
        <w:t xml:space="preserve"> pro </w:t>
      </w:r>
      <w:proofErr w:type="spellStart"/>
      <w:r w:rsidRPr="00602527">
        <w:rPr>
          <w:rFonts w:ascii="Times New Roman" w:hAnsi="Times New Roman" w:cs="Times New Roman"/>
          <w:sz w:val="24"/>
          <w:szCs w:val="24"/>
        </w:rPr>
        <w:t>provedení</w:t>
      </w:r>
      <w:proofErr w:type="spellEnd"/>
      <w:r w:rsidRPr="006025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527">
        <w:rPr>
          <w:rFonts w:ascii="Times New Roman" w:hAnsi="Times New Roman" w:cs="Times New Roman"/>
          <w:sz w:val="24"/>
          <w:szCs w:val="24"/>
        </w:rPr>
        <w:t>zakázky</w:t>
      </w:r>
      <w:proofErr w:type="spellEnd"/>
      <w:r w:rsidRPr="00602527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602527">
        <w:rPr>
          <w:rFonts w:ascii="Times New Roman" w:hAnsi="Times New Roman" w:cs="Times New Roman"/>
          <w:sz w:val="24"/>
          <w:szCs w:val="24"/>
        </w:rPr>
        <w:t>požadovaném</w:t>
      </w:r>
      <w:proofErr w:type="spellEnd"/>
      <w:r w:rsidRPr="006025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527">
        <w:rPr>
          <w:rFonts w:ascii="Times New Roman" w:hAnsi="Times New Roman" w:cs="Times New Roman"/>
          <w:sz w:val="24"/>
          <w:szCs w:val="24"/>
        </w:rPr>
        <w:t>rozsahu</w:t>
      </w:r>
      <w:proofErr w:type="spellEnd"/>
      <w:r w:rsidRPr="0060252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02527">
        <w:rPr>
          <w:rFonts w:ascii="Times New Roman" w:hAnsi="Times New Roman" w:cs="Times New Roman"/>
          <w:sz w:val="24"/>
          <w:szCs w:val="24"/>
        </w:rPr>
        <w:t>Zakázka</w:t>
      </w:r>
      <w:proofErr w:type="spellEnd"/>
      <w:r w:rsidRPr="006025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527">
        <w:rPr>
          <w:rFonts w:ascii="Times New Roman" w:hAnsi="Times New Roman" w:cs="Times New Roman"/>
          <w:sz w:val="24"/>
          <w:szCs w:val="24"/>
        </w:rPr>
        <w:t>obsahuje</w:t>
      </w:r>
      <w:proofErr w:type="spellEnd"/>
      <w:r w:rsidRPr="006025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527">
        <w:rPr>
          <w:rFonts w:ascii="Times New Roman" w:hAnsi="Times New Roman" w:cs="Times New Roman"/>
          <w:sz w:val="24"/>
          <w:szCs w:val="24"/>
        </w:rPr>
        <w:t>ještě</w:t>
      </w:r>
      <w:proofErr w:type="spellEnd"/>
      <w:r w:rsidRPr="006025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527">
        <w:rPr>
          <w:rFonts w:ascii="Times New Roman" w:hAnsi="Times New Roman" w:cs="Times New Roman"/>
          <w:sz w:val="24"/>
          <w:szCs w:val="24"/>
        </w:rPr>
        <w:t>polepy</w:t>
      </w:r>
      <w:proofErr w:type="spellEnd"/>
      <w:r w:rsidRPr="006025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527">
        <w:rPr>
          <w:rFonts w:ascii="Times New Roman" w:hAnsi="Times New Roman" w:cs="Times New Roman"/>
          <w:sz w:val="24"/>
          <w:szCs w:val="24"/>
        </w:rPr>
        <w:t>aut</w:t>
      </w:r>
      <w:proofErr w:type="spellEnd"/>
      <w:r w:rsidRPr="0060252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02527">
        <w:rPr>
          <w:rFonts w:ascii="Times New Roman" w:hAnsi="Times New Roman" w:cs="Times New Roman"/>
          <w:sz w:val="24"/>
          <w:szCs w:val="24"/>
        </w:rPr>
        <w:t>Dodavatel</w:t>
      </w:r>
      <w:proofErr w:type="spellEnd"/>
      <w:r w:rsidRPr="00602527">
        <w:rPr>
          <w:rFonts w:ascii="Times New Roman" w:hAnsi="Times New Roman" w:cs="Times New Roman"/>
          <w:sz w:val="24"/>
          <w:szCs w:val="24"/>
        </w:rPr>
        <w:t xml:space="preserve"> proto </w:t>
      </w:r>
      <w:proofErr w:type="spellStart"/>
      <w:r w:rsidRPr="00602527">
        <w:rPr>
          <w:rFonts w:ascii="Times New Roman" w:hAnsi="Times New Roman" w:cs="Times New Roman"/>
          <w:sz w:val="24"/>
          <w:szCs w:val="24"/>
        </w:rPr>
        <w:t>navýšil</w:t>
      </w:r>
      <w:proofErr w:type="spellEnd"/>
      <w:r w:rsidRPr="006025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527">
        <w:rPr>
          <w:rFonts w:ascii="Times New Roman" w:hAnsi="Times New Roman" w:cs="Times New Roman"/>
          <w:sz w:val="24"/>
          <w:szCs w:val="24"/>
        </w:rPr>
        <w:t>cenu</w:t>
      </w:r>
      <w:proofErr w:type="spellEnd"/>
      <w:r w:rsidRPr="006025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527">
        <w:rPr>
          <w:rFonts w:ascii="Times New Roman" w:hAnsi="Times New Roman" w:cs="Times New Roman"/>
          <w:sz w:val="24"/>
          <w:szCs w:val="24"/>
        </w:rPr>
        <w:lastRenderedPageBreak/>
        <w:t>této</w:t>
      </w:r>
      <w:proofErr w:type="spellEnd"/>
      <w:r w:rsidRPr="006025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527">
        <w:rPr>
          <w:rFonts w:ascii="Times New Roman" w:hAnsi="Times New Roman" w:cs="Times New Roman"/>
          <w:sz w:val="24"/>
          <w:szCs w:val="24"/>
        </w:rPr>
        <w:t>části</w:t>
      </w:r>
      <w:proofErr w:type="spellEnd"/>
      <w:r w:rsidRPr="006025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527">
        <w:rPr>
          <w:rFonts w:ascii="Times New Roman" w:hAnsi="Times New Roman" w:cs="Times New Roman"/>
          <w:sz w:val="24"/>
          <w:szCs w:val="24"/>
        </w:rPr>
        <w:t>zakázky</w:t>
      </w:r>
      <w:proofErr w:type="spellEnd"/>
      <w:r w:rsidRPr="00602527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602527">
        <w:rPr>
          <w:rFonts w:ascii="Times New Roman" w:hAnsi="Times New Roman" w:cs="Times New Roman"/>
          <w:sz w:val="24"/>
          <w:szCs w:val="24"/>
        </w:rPr>
        <w:t>částku</w:t>
      </w:r>
      <w:proofErr w:type="spellEnd"/>
      <w:r w:rsidRPr="00602527">
        <w:rPr>
          <w:rFonts w:ascii="Times New Roman" w:hAnsi="Times New Roman" w:cs="Times New Roman"/>
          <w:sz w:val="24"/>
          <w:szCs w:val="24"/>
        </w:rPr>
        <w:t xml:space="preserve"> 1</w:t>
      </w:r>
      <w:r w:rsidR="00504335">
        <w:rPr>
          <w:rFonts w:ascii="Times New Roman" w:hAnsi="Times New Roman" w:cs="Times New Roman"/>
          <w:sz w:val="24"/>
          <w:szCs w:val="24"/>
        </w:rPr>
        <w:t> </w:t>
      </w:r>
      <w:r w:rsidRPr="00602527">
        <w:rPr>
          <w:rFonts w:ascii="Times New Roman" w:hAnsi="Times New Roman" w:cs="Times New Roman"/>
          <w:sz w:val="24"/>
          <w:szCs w:val="24"/>
        </w:rPr>
        <w:t>500</w:t>
      </w:r>
      <w:r w:rsidR="00504335">
        <w:rPr>
          <w:rFonts w:ascii="Times New Roman" w:hAnsi="Times New Roman" w:cs="Times New Roman"/>
          <w:sz w:val="24"/>
          <w:szCs w:val="24"/>
        </w:rPr>
        <w:t>,00</w:t>
      </w:r>
      <w:r w:rsidRPr="006025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527">
        <w:rPr>
          <w:rFonts w:ascii="Times New Roman" w:hAnsi="Times New Roman" w:cs="Times New Roman"/>
          <w:sz w:val="24"/>
          <w:szCs w:val="24"/>
        </w:rPr>
        <w:t>Kč</w:t>
      </w:r>
      <w:proofErr w:type="spellEnd"/>
      <w:r w:rsidRPr="00602527">
        <w:rPr>
          <w:rFonts w:ascii="Times New Roman" w:hAnsi="Times New Roman" w:cs="Times New Roman"/>
          <w:sz w:val="24"/>
          <w:szCs w:val="24"/>
        </w:rPr>
        <w:t xml:space="preserve"> bez DPH (1</w:t>
      </w:r>
      <w:r w:rsidR="00504335">
        <w:rPr>
          <w:rFonts w:ascii="Times New Roman" w:hAnsi="Times New Roman" w:cs="Times New Roman"/>
          <w:sz w:val="24"/>
          <w:szCs w:val="24"/>
        </w:rPr>
        <w:t> </w:t>
      </w:r>
      <w:r w:rsidRPr="00602527">
        <w:rPr>
          <w:rFonts w:ascii="Times New Roman" w:hAnsi="Times New Roman" w:cs="Times New Roman"/>
          <w:sz w:val="24"/>
          <w:szCs w:val="24"/>
        </w:rPr>
        <w:t>815</w:t>
      </w:r>
      <w:r w:rsidR="00504335">
        <w:rPr>
          <w:rFonts w:ascii="Times New Roman" w:hAnsi="Times New Roman" w:cs="Times New Roman"/>
          <w:sz w:val="24"/>
          <w:szCs w:val="24"/>
        </w:rPr>
        <w:t>,00</w:t>
      </w:r>
      <w:r w:rsidRPr="006025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527">
        <w:rPr>
          <w:rFonts w:ascii="Times New Roman" w:hAnsi="Times New Roman" w:cs="Times New Roman"/>
          <w:sz w:val="24"/>
          <w:szCs w:val="24"/>
        </w:rPr>
        <w:t>Kč</w:t>
      </w:r>
      <w:proofErr w:type="spellEnd"/>
      <w:r w:rsidRPr="006025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527">
        <w:rPr>
          <w:rFonts w:ascii="Times New Roman" w:hAnsi="Times New Roman" w:cs="Times New Roman"/>
          <w:sz w:val="24"/>
          <w:szCs w:val="24"/>
        </w:rPr>
        <w:t>vč</w:t>
      </w:r>
      <w:proofErr w:type="spellEnd"/>
      <w:r w:rsidRPr="00602527">
        <w:rPr>
          <w:rFonts w:ascii="Times New Roman" w:hAnsi="Times New Roman" w:cs="Times New Roman"/>
          <w:sz w:val="24"/>
          <w:szCs w:val="24"/>
        </w:rPr>
        <w:t xml:space="preserve">. DPH) </w:t>
      </w:r>
      <w:proofErr w:type="spellStart"/>
      <w:r w:rsidRPr="0060252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6025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527">
        <w:rPr>
          <w:rFonts w:ascii="Times New Roman" w:hAnsi="Times New Roman" w:cs="Times New Roman"/>
          <w:sz w:val="24"/>
          <w:szCs w:val="24"/>
        </w:rPr>
        <w:t>pokrytí</w:t>
      </w:r>
      <w:proofErr w:type="spellEnd"/>
      <w:r w:rsidRPr="006025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527">
        <w:rPr>
          <w:rFonts w:ascii="Times New Roman" w:hAnsi="Times New Roman" w:cs="Times New Roman"/>
          <w:sz w:val="24"/>
          <w:szCs w:val="24"/>
        </w:rPr>
        <w:t>dodatečného</w:t>
      </w:r>
      <w:proofErr w:type="spellEnd"/>
      <w:r w:rsidRPr="006025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527">
        <w:rPr>
          <w:rFonts w:ascii="Times New Roman" w:hAnsi="Times New Roman" w:cs="Times New Roman"/>
          <w:sz w:val="24"/>
          <w:szCs w:val="24"/>
        </w:rPr>
        <w:t>materiálu</w:t>
      </w:r>
      <w:proofErr w:type="spellEnd"/>
      <w:r w:rsidR="0039727F">
        <w:rPr>
          <w:rFonts w:ascii="Times New Roman" w:hAnsi="Times New Roman" w:cs="Times New Roman"/>
          <w:sz w:val="24"/>
          <w:szCs w:val="24"/>
        </w:rPr>
        <w:t>.</w:t>
      </w:r>
      <w:r w:rsidR="00504335" w:rsidRPr="00504335">
        <w:t xml:space="preserve"> </w:t>
      </w:r>
    </w:p>
    <w:p w14:paraId="1BC8BE16" w14:textId="0FE6DEF6" w:rsidR="00504335" w:rsidRDefault="00504335" w:rsidP="0050433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04335">
        <w:rPr>
          <w:rFonts w:ascii="Times New Roman" w:hAnsi="Times New Roman" w:cs="Times New Roman"/>
          <w:sz w:val="24"/>
          <w:szCs w:val="24"/>
        </w:rPr>
        <w:t>Původní</w:t>
      </w:r>
      <w:proofErr w:type="spellEnd"/>
      <w:r w:rsidRPr="005043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335">
        <w:rPr>
          <w:rFonts w:ascii="Times New Roman" w:hAnsi="Times New Roman" w:cs="Times New Roman"/>
          <w:sz w:val="24"/>
          <w:szCs w:val="24"/>
        </w:rPr>
        <w:t>cena</w:t>
      </w:r>
      <w:proofErr w:type="spellEnd"/>
      <w:r w:rsidRPr="005043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335">
        <w:rPr>
          <w:rFonts w:ascii="Times New Roman" w:hAnsi="Times New Roman" w:cs="Times New Roman"/>
          <w:sz w:val="24"/>
          <w:szCs w:val="24"/>
        </w:rPr>
        <w:t>části</w:t>
      </w:r>
      <w:proofErr w:type="spellEnd"/>
      <w:r w:rsidRPr="00504335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504335">
        <w:rPr>
          <w:rFonts w:ascii="Times New Roman" w:hAnsi="Times New Roman" w:cs="Times New Roman"/>
          <w:sz w:val="24"/>
          <w:szCs w:val="24"/>
        </w:rPr>
        <w:t>Bazén</w:t>
      </w:r>
      <w:proofErr w:type="spellEnd"/>
      <w:r w:rsidRPr="00504335">
        <w:rPr>
          <w:rFonts w:ascii="Times New Roman" w:hAnsi="Times New Roman" w:cs="Times New Roman"/>
          <w:sz w:val="24"/>
          <w:szCs w:val="24"/>
        </w:rPr>
        <w:t xml:space="preserve"> Delfínek“: 45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04335">
        <w:rPr>
          <w:rFonts w:ascii="Times New Roman" w:hAnsi="Times New Roman" w:cs="Times New Roman"/>
          <w:sz w:val="24"/>
          <w:szCs w:val="24"/>
        </w:rPr>
        <w:t>268</w:t>
      </w:r>
      <w:r>
        <w:rPr>
          <w:rFonts w:ascii="Times New Roman" w:hAnsi="Times New Roman" w:cs="Times New Roman"/>
          <w:sz w:val="24"/>
          <w:szCs w:val="24"/>
        </w:rPr>
        <w:t>,00</w:t>
      </w:r>
      <w:r w:rsidRPr="005043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335">
        <w:rPr>
          <w:rFonts w:ascii="Times New Roman" w:hAnsi="Times New Roman" w:cs="Times New Roman"/>
          <w:sz w:val="24"/>
          <w:szCs w:val="24"/>
        </w:rPr>
        <w:t>Kč</w:t>
      </w:r>
      <w:proofErr w:type="spellEnd"/>
      <w:r w:rsidRPr="00504335">
        <w:rPr>
          <w:rFonts w:ascii="Times New Roman" w:hAnsi="Times New Roman" w:cs="Times New Roman"/>
          <w:sz w:val="24"/>
          <w:szCs w:val="24"/>
        </w:rPr>
        <w:t xml:space="preserve"> bez DPH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04335">
        <w:rPr>
          <w:rFonts w:ascii="Times New Roman" w:hAnsi="Times New Roman" w:cs="Times New Roman"/>
          <w:sz w:val="24"/>
          <w:szCs w:val="24"/>
        </w:rPr>
        <w:t xml:space="preserve">54 774,28 </w:t>
      </w:r>
      <w:proofErr w:type="spellStart"/>
      <w:r w:rsidRPr="00504335">
        <w:rPr>
          <w:rFonts w:ascii="Times New Roman" w:hAnsi="Times New Roman" w:cs="Times New Roman"/>
          <w:sz w:val="24"/>
          <w:szCs w:val="24"/>
        </w:rPr>
        <w:t>Kč</w:t>
      </w:r>
      <w:proofErr w:type="spellEnd"/>
      <w:r w:rsidRPr="005043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335">
        <w:rPr>
          <w:rFonts w:ascii="Times New Roman" w:hAnsi="Times New Roman" w:cs="Times New Roman"/>
          <w:sz w:val="24"/>
          <w:szCs w:val="24"/>
        </w:rPr>
        <w:t>vč</w:t>
      </w:r>
      <w:proofErr w:type="spellEnd"/>
      <w:r w:rsidRPr="00504335">
        <w:rPr>
          <w:rFonts w:ascii="Times New Roman" w:hAnsi="Times New Roman" w:cs="Times New Roman"/>
          <w:sz w:val="24"/>
          <w:szCs w:val="24"/>
        </w:rPr>
        <w:t>. DPH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9869661" w14:textId="428DF950" w:rsidR="00602527" w:rsidRDefault="00504335" w:rsidP="00504335">
      <w:pPr>
        <w:jc w:val="both"/>
        <w:rPr>
          <w:rFonts w:ascii="Times New Roman" w:hAnsi="Times New Roman" w:cs="Times New Roman"/>
          <w:sz w:val="24"/>
          <w:szCs w:val="24"/>
        </w:rPr>
      </w:pPr>
      <w:r w:rsidRPr="00504335">
        <w:rPr>
          <w:rFonts w:ascii="Times New Roman" w:hAnsi="Times New Roman" w:cs="Times New Roman"/>
          <w:sz w:val="24"/>
          <w:szCs w:val="24"/>
        </w:rPr>
        <w:t xml:space="preserve">Nová </w:t>
      </w:r>
      <w:proofErr w:type="spellStart"/>
      <w:r w:rsidRPr="00504335">
        <w:rPr>
          <w:rFonts w:ascii="Times New Roman" w:hAnsi="Times New Roman" w:cs="Times New Roman"/>
          <w:sz w:val="24"/>
          <w:szCs w:val="24"/>
        </w:rPr>
        <w:t>cena</w:t>
      </w:r>
      <w:proofErr w:type="spellEnd"/>
      <w:r w:rsidRPr="005043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335">
        <w:rPr>
          <w:rFonts w:ascii="Times New Roman" w:hAnsi="Times New Roman" w:cs="Times New Roman"/>
          <w:sz w:val="24"/>
          <w:szCs w:val="24"/>
        </w:rPr>
        <w:t>části</w:t>
      </w:r>
      <w:proofErr w:type="spellEnd"/>
      <w:r w:rsidRPr="00504335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504335">
        <w:rPr>
          <w:rFonts w:ascii="Times New Roman" w:hAnsi="Times New Roman" w:cs="Times New Roman"/>
          <w:sz w:val="24"/>
          <w:szCs w:val="24"/>
        </w:rPr>
        <w:t>Bazén</w:t>
      </w:r>
      <w:proofErr w:type="spellEnd"/>
      <w:r w:rsidRPr="00504335">
        <w:rPr>
          <w:rFonts w:ascii="Times New Roman" w:hAnsi="Times New Roman" w:cs="Times New Roman"/>
          <w:sz w:val="24"/>
          <w:szCs w:val="24"/>
        </w:rPr>
        <w:t xml:space="preserve"> Delfínek“ po </w:t>
      </w:r>
      <w:proofErr w:type="spellStart"/>
      <w:r w:rsidRPr="00504335">
        <w:rPr>
          <w:rFonts w:ascii="Times New Roman" w:hAnsi="Times New Roman" w:cs="Times New Roman"/>
          <w:sz w:val="24"/>
          <w:szCs w:val="24"/>
        </w:rPr>
        <w:t>navýšení</w:t>
      </w:r>
      <w:proofErr w:type="spellEnd"/>
      <w:r w:rsidRPr="00504335">
        <w:rPr>
          <w:rFonts w:ascii="Times New Roman" w:hAnsi="Times New Roman" w:cs="Times New Roman"/>
          <w:sz w:val="24"/>
          <w:szCs w:val="24"/>
        </w:rPr>
        <w:t>: 46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04335">
        <w:rPr>
          <w:rFonts w:ascii="Times New Roman" w:hAnsi="Times New Roman" w:cs="Times New Roman"/>
          <w:sz w:val="24"/>
          <w:szCs w:val="24"/>
        </w:rPr>
        <w:t>768</w:t>
      </w:r>
      <w:r>
        <w:rPr>
          <w:rFonts w:ascii="Times New Roman" w:hAnsi="Times New Roman" w:cs="Times New Roman"/>
          <w:sz w:val="24"/>
          <w:szCs w:val="24"/>
        </w:rPr>
        <w:t>,00</w:t>
      </w:r>
      <w:r w:rsidRPr="005043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335">
        <w:rPr>
          <w:rFonts w:ascii="Times New Roman" w:hAnsi="Times New Roman" w:cs="Times New Roman"/>
          <w:sz w:val="24"/>
          <w:szCs w:val="24"/>
        </w:rPr>
        <w:t>Kč</w:t>
      </w:r>
      <w:proofErr w:type="spellEnd"/>
      <w:r w:rsidRPr="00504335">
        <w:rPr>
          <w:rFonts w:ascii="Times New Roman" w:hAnsi="Times New Roman" w:cs="Times New Roman"/>
          <w:sz w:val="24"/>
          <w:szCs w:val="24"/>
        </w:rPr>
        <w:t xml:space="preserve"> bez DPH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04335">
        <w:rPr>
          <w:rFonts w:ascii="Times New Roman" w:hAnsi="Times New Roman" w:cs="Times New Roman"/>
          <w:sz w:val="24"/>
          <w:szCs w:val="24"/>
        </w:rPr>
        <w:t xml:space="preserve">56 589,28 </w:t>
      </w:r>
      <w:proofErr w:type="spellStart"/>
      <w:r w:rsidRPr="00504335">
        <w:rPr>
          <w:rFonts w:ascii="Times New Roman" w:hAnsi="Times New Roman" w:cs="Times New Roman"/>
          <w:sz w:val="24"/>
          <w:szCs w:val="24"/>
        </w:rPr>
        <w:t>Kč</w:t>
      </w:r>
      <w:proofErr w:type="spellEnd"/>
      <w:r w:rsidRPr="005043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504335">
        <w:rPr>
          <w:rFonts w:ascii="Times New Roman" w:hAnsi="Times New Roman" w:cs="Times New Roman"/>
          <w:sz w:val="24"/>
          <w:szCs w:val="24"/>
        </w:rPr>
        <w:t>vč</w:t>
      </w:r>
      <w:proofErr w:type="spellEnd"/>
      <w:r w:rsidRPr="0050433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335">
        <w:rPr>
          <w:rFonts w:ascii="Times New Roman" w:hAnsi="Times New Roman" w:cs="Times New Roman"/>
          <w:sz w:val="24"/>
          <w:szCs w:val="24"/>
        </w:rPr>
        <w:t>DPH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3D1DA6D" w14:textId="77777777" w:rsidR="00111D7B" w:rsidRDefault="00111D7B" w:rsidP="0050433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904294" w14:textId="7539C263" w:rsidR="007876B6" w:rsidRPr="007876B6" w:rsidRDefault="00EE554C" w:rsidP="00EE55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Koneč</w:t>
      </w:r>
      <w:r w:rsidR="007876B6">
        <w:rPr>
          <w:rFonts w:ascii="Times New Roman" w:hAnsi="Times New Roman" w:cs="Times New Roman"/>
          <w:sz w:val="24"/>
          <w:szCs w:val="24"/>
        </w:rPr>
        <w:t xml:space="preserve">ná </w:t>
      </w:r>
      <w:proofErr w:type="spellStart"/>
      <w:r w:rsidR="007876B6">
        <w:rPr>
          <w:rFonts w:ascii="Times New Roman" w:hAnsi="Times New Roman" w:cs="Times New Roman"/>
          <w:sz w:val="24"/>
          <w:szCs w:val="24"/>
        </w:rPr>
        <w:t>cena</w:t>
      </w:r>
      <w:proofErr w:type="spellEnd"/>
      <w:r w:rsidR="007876B6" w:rsidRPr="007876B6">
        <w:rPr>
          <w:rFonts w:ascii="Times New Roman" w:hAnsi="Times New Roman" w:cs="Times New Roman"/>
          <w:sz w:val="24"/>
          <w:szCs w:val="24"/>
        </w:rPr>
        <w:t xml:space="preserve"> bez DPH</w:t>
      </w:r>
      <w:r w:rsidR="007876B6" w:rsidRPr="007876B6">
        <w:rPr>
          <w:rFonts w:ascii="Times New Roman" w:hAnsi="Times New Roman" w:cs="Times New Roman"/>
          <w:sz w:val="24"/>
          <w:szCs w:val="24"/>
        </w:rPr>
        <w:tab/>
      </w:r>
      <w:r w:rsidR="007876B6" w:rsidRPr="007876B6">
        <w:rPr>
          <w:rFonts w:ascii="Times New Roman" w:hAnsi="Times New Roman" w:cs="Times New Roman"/>
          <w:sz w:val="24"/>
          <w:szCs w:val="24"/>
        </w:rPr>
        <w:tab/>
      </w:r>
      <w:r w:rsidR="00504335">
        <w:rPr>
          <w:rFonts w:ascii="Times New Roman" w:hAnsi="Times New Roman" w:cs="Times New Roman"/>
          <w:sz w:val="24"/>
          <w:szCs w:val="24"/>
        </w:rPr>
        <w:t xml:space="preserve">61 758,00 </w:t>
      </w:r>
      <w:proofErr w:type="spellStart"/>
      <w:r w:rsidR="007876B6" w:rsidRPr="007876B6">
        <w:rPr>
          <w:rFonts w:ascii="Times New Roman" w:hAnsi="Times New Roman" w:cs="Times New Roman"/>
          <w:sz w:val="24"/>
          <w:szCs w:val="24"/>
        </w:rPr>
        <w:t>Kč</w:t>
      </w:r>
      <w:proofErr w:type="spellEnd"/>
    </w:p>
    <w:p w14:paraId="3FB1AB4F" w14:textId="397E8C23" w:rsidR="007876B6" w:rsidRPr="007876B6" w:rsidRDefault="00EE554C" w:rsidP="00EE55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Koneč</w:t>
      </w:r>
      <w:r w:rsidR="007876B6">
        <w:rPr>
          <w:rFonts w:ascii="Times New Roman" w:hAnsi="Times New Roman" w:cs="Times New Roman"/>
          <w:sz w:val="24"/>
          <w:szCs w:val="24"/>
        </w:rPr>
        <w:t xml:space="preserve">ná </w:t>
      </w:r>
      <w:proofErr w:type="spellStart"/>
      <w:r w:rsidR="007876B6">
        <w:rPr>
          <w:rFonts w:ascii="Times New Roman" w:hAnsi="Times New Roman" w:cs="Times New Roman"/>
          <w:sz w:val="24"/>
          <w:szCs w:val="24"/>
        </w:rPr>
        <w:t>cena</w:t>
      </w:r>
      <w:proofErr w:type="spellEnd"/>
      <w:r w:rsidR="007876B6" w:rsidRPr="007876B6">
        <w:rPr>
          <w:rFonts w:ascii="Times New Roman" w:hAnsi="Times New Roman" w:cs="Times New Roman"/>
          <w:sz w:val="24"/>
          <w:szCs w:val="24"/>
        </w:rPr>
        <w:t xml:space="preserve"> </w:t>
      </w:r>
      <w:r w:rsidR="007876B6">
        <w:rPr>
          <w:rFonts w:ascii="Times New Roman" w:hAnsi="Times New Roman" w:cs="Times New Roman"/>
          <w:sz w:val="24"/>
          <w:szCs w:val="24"/>
        </w:rPr>
        <w:t>s</w:t>
      </w:r>
      <w:r w:rsidR="007876B6" w:rsidRPr="007876B6">
        <w:rPr>
          <w:rFonts w:ascii="Times New Roman" w:hAnsi="Times New Roman" w:cs="Times New Roman"/>
          <w:sz w:val="24"/>
          <w:szCs w:val="24"/>
        </w:rPr>
        <w:t xml:space="preserve"> DPH</w:t>
      </w:r>
      <w:r w:rsidR="007876B6" w:rsidRPr="007876B6">
        <w:rPr>
          <w:rFonts w:ascii="Times New Roman" w:hAnsi="Times New Roman" w:cs="Times New Roman"/>
          <w:sz w:val="24"/>
          <w:szCs w:val="24"/>
        </w:rPr>
        <w:tab/>
      </w:r>
      <w:r w:rsidR="007876B6" w:rsidRPr="007876B6">
        <w:rPr>
          <w:rFonts w:ascii="Times New Roman" w:hAnsi="Times New Roman" w:cs="Times New Roman"/>
          <w:sz w:val="24"/>
          <w:szCs w:val="24"/>
        </w:rPr>
        <w:tab/>
      </w:r>
      <w:r w:rsidR="007876B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04335">
        <w:rPr>
          <w:rFonts w:ascii="Times New Roman" w:hAnsi="Times New Roman" w:cs="Times New Roman"/>
          <w:sz w:val="24"/>
          <w:szCs w:val="24"/>
        </w:rPr>
        <w:t>74 727,18</w:t>
      </w:r>
      <w:r w:rsidR="006025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76B6" w:rsidRPr="007876B6">
        <w:rPr>
          <w:rFonts w:ascii="Times New Roman" w:hAnsi="Times New Roman" w:cs="Times New Roman"/>
          <w:sz w:val="24"/>
          <w:szCs w:val="24"/>
        </w:rPr>
        <w:t>Kč</w:t>
      </w:r>
      <w:proofErr w:type="spellEnd"/>
    </w:p>
    <w:p w14:paraId="2BA6892E" w14:textId="77777777" w:rsidR="00015C34" w:rsidRDefault="00015C34" w:rsidP="001247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1ABD61" w14:textId="77777777" w:rsidR="00111D7B" w:rsidRPr="007876B6" w:rsidRDefault="00111D7B" w:rsidP="001247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7283B0" w14:textId="77777777" w:rsidR="006D17B2" w:rsidRPr="007876B6" w:rsidRDefault="00A63049" w:rsidP="007D553F">
      <w:pPr>
        <w:pStyle w:val="Nadpis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7876B6">
        <w:rPr>
          <w:rFonts w:ascii="Times New Roman" w:hAnsi="Times New Roman" w:cs="Times New Roman"/>
          <w:color w:val="auto"/>
          <w:sz w:val="24"/>
          <w:szCs w:val="24"/>
        </w:rPr>
        <w:t>Článek</w:t>
      </w:r>
      <w:proofErr w:type="spellEnd"/>
      <w:r w:rsidRPr="007876B6">
        <w:rPr>
          <w:rFonts w:ascii="Times New Roman" w:hAnsi="Times New Roman" w:cs="Times New Roman"/>
          <w:color w:val="auto"/>
          <w:sz w:val="24"/>
          <w:szCs w:val="24"/>
        </w:rPr>
        <w:t xml:space="preserve"> II. – </w:t>
      </w:r>
      <w:proofErr w:type="spellStart"/>
      <w:r w:rsidRPr="007876B6">
        <w:rPr>
          <w:rFonts w:ascii="Times New Roman" w:hAnsi="Times New Roman" w:cs="Times New Roman"/>
          <w:color w:val="auto"/>
          <w:sz w:val="24"/>
          <w:szCs w:val="24"/>
        </w:rPr>
        <w:t>Ostatní</w:t>
      </w:r>
      <w:proofErr w:type="spellEnd"/>
      <w:r w:rsidRPr="007876B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876B6">
        <w:rPr>
          <w:rFonts w:ascii="Times New Roman" w:hAnsi="Times New Roman" w:cs="Times New Roman"/>
          <w:color w:val="auto"/>
          <w:sz w:val="24"/>
          <w:szCs w:val="24"/>
        </w:rPr>
        <w:t>ustanovení</w:t>
      </w:r>
      <w:proofErr w:type="spellEnd"/>
    </w:p>
    <w:p w14:paraId="5A32AB03" w14:textId="77777777" w:rsidR="006D17B2" w:rsidRPr="007876B6" w:rsidRDefault="00A63049" w:rsidP="001247D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76B6">
        <w:rPr>
          <w:rFonts w:ascii="Times New Roman" w:hAnsi="Times New Roman" w:cs="Times New Roman"/>
          <w:sz w:val="24"/>
          <w:szCs w:val="24"/>
        </w:rPr>
        <w:t>Ostatní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ustanovení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původní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objednávky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zůstávají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tímto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dodatkem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nedotčena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Tento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dodatek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vyhotoven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dvou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stejnopisech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, z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nichž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každá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ze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smluvních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stran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obdrží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po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jednom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>.</w:t>
      </w:r>
    </w:p>
    <w:p w14:paraId="021235CE" w14:textId="77777777" w:rsidR="000D2C5B" w:rsidRPr="007876B6" w:rsidRDefault="000D2C5B">
      <w:pPr>
        <w:rPr>
          <w:rFonts w:ascii="Times New Roman" w:hAnsi="Times New Roman" w:cs="Times New Roman"/>
          <w:sz w:val="24"/>
          <w:szCs w:val="24"/>
        </w:rPr>
      </w:pPr>
    </w:p>
    <w:p w14:paraId="64D77525" w14:textId="7640EACB" w:rsidR="006D17B2" w:rsidRPr="007876B6" w:rsidRDefault="00A63049">
      <w:pPr>
        <w:rPr>
          <w:rFonts w:ascii="Times New Roman" w:hAnsi="Times New Roman" w:cs="Times New Roman"/>
          <w:sz w:val="24"/>
          <w:szCs w:val="24"/>
        </w:rPr>
      </w:pPr>
      <w:r w:rsidRPr="007876B6">
        <w:rPr>
          <w:rFonts w:ascii="Times New Roman" w:hAnsi="Times New Roman" w:cs="Times New Roman"/>
          <w:sz w:val="24"/>
          <w:szCs w:val="24"/>
        </w:rPr>
        <w:br/>
        <w:t xml:space="preserve">V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Havířově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CF4D86" w14:textId="77777777" w:rsidR="00A63049" w:rsidRPr="007876B6" w:rsidRDefault="00A63049">
      <w:pPr>
        <w:rPr>
          <w:rFonts w:ascii="Times New Roman" w:hAnsi="Times New Roman" w:cs="Times New Roman"/>
          <w:sz w:val="24"/>
          <w:szCs w:val="24"/>
        </w:rPr>
      </w:pPr>
      <w:r w:rsidRPr="007876B6">
        <w:rPr>
          <w:rFonts w:ascii="Times New Roman" w:hAnsi="Times New Roman" w:cs="Times New Roman"/>
          <w:sz w:val="24"/>
          <w:szCs w:val="24"/>
        </w:rPr>
        <w:br/>
        <w:t xml:space="preserve">Za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objednatele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>:</w:t>
      </w:r>
    </w:p>
    <w:p w14:paraId="38B5EB3A" w14:textId="2D867F53" w:rsidR="006D17B2" w:rsidRPr="007876B6" w:rsidRDefault="00A63049">
      <w:pPr>
        <w:rPr>
          <w:rFonts w:ascii="Times New Roman" w:hAnsi="Times New Roman" w:cs="Times New Roman"/>
          <w:sz w:val="24"/>
          <w:szCs w:val="24"/>
        </w:rPr>
      </w:pPr>
      <w:r w:rsidRPr="007876B6">
        <w:rPr>
          <w:rFonts w:ascii="Times New Roman" w:hAnsi="Times New Roman" w:cs="Times New Roman"/>
          <w:sz w:val="24"/>
          <w:szCs w:val="24"/>
        </w:rPr>
        <w:br/>
        <w:t>………………………………………</w:t>
      </w:r>
      <w:r w:rsidRPr="007876B6">
        <w:rPr>
          <w:rFonts w:ascii="Times New Roman" w:hAnsi="Times New Roman" w:cs="Times New Roman"/>
          <w:sz w:val="24"/>
          <w:szCs w:val="24"/>
        </w:rPr>
        <w:br/>
        <w:t>PhDr. Mgr. Nazim Afana, LL.M.</w:t>
      </w:r>
      <w:r w:rsidRPr="007876B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ředitel</w:t>
      </w:r>
      <w:proofErr w:type="spellEnd"/>
    </w:p>
    <w:p w14:paraId="2B24EC3A" w14:textId="77777777" w:rsidR="00A63049" w:rsidRPr="007876B6" w:rsidRDefault="00A63049">
      <w:pPr>
        <w:rPr>
          <w:rFonts w:ascii="Times New Roman" w:hAnsi="Times New Roman" w:cs="Times New Roman"/>
          <w:sz w:val="24"/>
          <w:szCs w:val="24"/>
        </w:rPr>
      </w:pPr>
      <w:r w:rsidRPr="007876B6">
        <w:rPr>
          <w:rFonts w:ascii="Times New Roman" w:hAnsi="Times New Roman" w:cs="Times New Roman"/>
          <w:sz w:val="24"/>
          <w:szCs w:val="24"/>
        </w:rPr>
        <w:br/>
        <w:t xml:space="preserve">Za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zhotovitele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>:</w:t>
      </w:r>
    </w:p>
    <w:p w14:paraId="2FF319CF" w14:textId="7B000E21" w:rsidR="00602527" w:rsidRPr="007876B6" w:rsidRDefault="00A63049" w:rsidP="00602527">
      <w:pPr>
        <w:rPr>
          <w:rFonts w:ascii="Times New Roman" w:hAnsi="Times New Roman" w:cs="Times New Roman"/>
          <w:sz w:val="24"/>
          <w:szCs w:val="24"/>
        </w:rPr>
      </w:pPr>
      <w:r w:rsidRPr="007876B6">
        <w:rPr>
          <w:rFonts w:ascii="Times New Roman" w:hAnsi="Times New Roman" w:cs="Times New Roman"/>
          <w:sz w:val="24"/>
          <w:szCs w:val="24"/>
        </w:rPr>
        <w:br/>
        <w:t>………………………………………</w:t>
      </w:r>
      <w:r w:rsidRPr="007876B6">
        <w:rPr>
          <w:rFonts w:ascii="Times New Roman" w:hAnsi="Times New Roman" w:cs="Times New Roman"/>
          <w:sz w:val="24"/>
          <w:szCs w:val="24"/>
        </w:rPr>
        <w:br/>
      </w:r>
      <w:r w:rsidR="00FD3E3C">
        <w:rPr>
          <w:rFonts w:ascii="Times New Roman" w:hAnsi="Times New Roman" w:cs="Times New Roman"/>
          <w:sz w:val="24"/>
          <w:szCs w:val="24"/>
        </w:rPr>
        <w:t xml:space="preserve">Ladislava </w:t>
      </w:r>
      <w:proofErr w:type="spellStart"/>
      <w:r w:rsidR="00FD3E3C">
        <w:rPr>
          <w:rFonts w:ascii="Times New Roman" w:hAnsi="Times New Roman" w:cs="Times New Roman"/>
          <w:sz w:val="24"/>
          <w:szCs w:val="24"/>
        </w:rPr>
        <w:t>Vantuchová</w:t>
      </w:r>
      <w:proofErr w:type="spellEnd"/>
    </w:p>
    <w:p w14:paraId="11B1F1B6" w14:textId="190F4255" w:rsidR="00FB427C" w:rsidRPr="007876B6" w:rsidRDefault="00FB427C" w:rsidP="00FB427C">
      <w:pPr>
        <w:rPr>
          <w:rFonts w:ascii="Times New Roman" w:hAnsi="Times New Roman" w:cs="Times New Roman"/>
          <w:sz w:val="24"/>
          <w:szCs w:val="24"/>
        </w:rPr>
      </w:pPr>
    </w:p>
    <w:sectPr w:rsidR="00FB427C" w:rsidRPr="007876B6" w:rsidSect="001247DE">
      <w:pgSz w:w="12240" w:h="15840"/>
      <w:pgMar w:top="1021" w:right="1797" w:bottom="1440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47596285">
    <w:abstractNumId w:val="8"/>
  </w:num>
  <w:num w:numId="2" w16cid:durableId="1823111253">
    <w:abstractNumId w:val="6"/>
  </w:num>
  <w:num w:numId="3" w16cid:durableId="852574370">
    <w:abstractNumId w:val="5"/>
  </w:num>
  <w:num w:numId="4" w16cid:durableId="1622685421">
    <w:abstractNumId w:val="4"/>
  </w:num>
  <w:num w:numId="5" w16cid:durableId="264731714">
    <w:abstractNumId w:val="7"/>
  </w:num>
  <w:num w:numId="6" w16cid:durableId="842547888">
    <w:abstractNumId w:val="3"/>
  </w:num>
  <w:num w:numId="7" w16cid:durableId="691960310">
    <w:abstractNumId w:val="2"/>
  </w:num>
  <w:num w:numId="8" w16cid:durableId="281112355">
    <w:abstractNumId w:val="1"/>
  </w:num>
  <w:num w:numId="9" w16cid:durableId="383675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5C34"/>
    <w:rsid w:val="00032DE3"/>
    <w:rsid w:val="00034616"/>
    <w:rsid w:val="0006063C"/>
    <w:rsid w:val="000D2C5B"/>
    <w:rsid w:val="00111D7B"/>
    <w:rsid w:val="001247DE"/>
    <w:rsid w:val="00136454"/>
    <w:rsid w:val="0015074B"/>
    <w:rsid w:val="001534CD"/>
    <w:rsid w:val="00197012"/>
    <w:rsid w:val="001D3D05"/>
    <w:rsid w:val="0022077D"/>
    <w:rsid w:val="00225C80"/>
    <w:rsid w:val="002547B3"/>
    <w:rsid w:val="00292418"/>
    <w:rsid w:val="0029639D"/>
    <w:rsid w:val="00302DAD"/>
    <w:rsid w:val="00326F90"/>
    <w:rsid w:val="0039727F"/>
    <w:rsid w:val="003E1817"/>
    <w:rsid w:val="00405A1F"/>
    <w:rsid w:val="004E49AE"/>
    <w:rsid w:val="00501109"/>
    <w:rsid w:val="00504335"/>
    <w:rsid w:val="005B676C"/>
    <w:rsid w:val="00602527"/>
    <w:rsid w:val="006374BB"/>
    <w:rsid w:val="00651429"/>
    <w:rsid w:val="006D17B2"/>
    <w:rsid w:val="00733C45"/>
    <w:rsid w:val="007876B6"/>
    <w:rsid w:val="007D553F"/>
    <w:rsid w:val="0083762D"/>
    <w:rsid w:val="00853B43"/>
    <w:rsid w:val="008C4654"/>
    <w:rsid w:val="00920DD6"/>
    <w:rsid w:val="00924EDC"/>
    <w:rsid w:val="00972814"/>
    <w:rsid w:val="009D3795"/>
    <w:rsid w:val="00A334E9"/>
    <w:rsid w:val="00A63049"/>
    <w:rsid w:val="00AA1D8D"/>
    <w:rsid w:val="00B47730"/>
    <w:rsid w:val="00B63964"/>
    <w:rsid w:val="00BA59F1"/>
    <w:rsid w:val="00BD156F"/>
    <w:rsid w:val="00BE2EAF"/>
    <w:rsid w:val="00C13F11"/>
    <w:rsid w:val="00C44800"/>
    <w:rsid w:val="00CA1150"/>
    <w:rsid w:val="00CB0664"/>
    <w:rsid w:val="00CE4E9C"/>
    <w:rsid w:val="00D92A08"/>
    <w:rsid w:val="00DA0441"/>
    <w:rsid w:val="00E33B92"/>
    <w:rsid w:val="00E365A7"/>
    <w:rsid w:val="00EE554C"/>
    <w:rsid w:val="00F24EB1"/>
    <w:rsid w:val="00FB427C"/>
    <w:rsid w:val="00FC693F"/>
    <w:rsid w:val="00FD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F3CDD4"/>
  <w14:defaultImageDpi w14:val="300"/>
  <w15:docId w15:val="{B28F3FBC-322B-463A-BB17-49423FBEA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textovodkaz">
    <w:name w:val="Hyperlink"/>
    <w:basedOn w:val="Standardnpsmoodstavce"/>
    <w:uiPriority w:val="99"/>
    <w:unhideWhenUsed/>
    <w:rsid w:val="0050110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011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320</Words>
  <Characters>1894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Petra Tučková - SSRZ Havířov</cp:lastModifiedBy>
  <cp:revision>2</cp:revision>
  <cp:lastPrinted>2025-09-11T07:01:00Z</cp:lastPrinted>
  <dcterms:created xsi:type="dcterms:W3CDTF">2025-09-11T11:25:00Z</dcterms:created>
  <dcterms:modified xsi:type="dcterms:W3CDTF">2025-09-11T11:25:00Z</dcterms:modified>
  <cp:category/>
</cp:coreProperties>
</file>